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C9B7C" w14:textId="08E5028A" w:rsidR="005816E9" w:rsidRPr="00DD1EB0" w:rsidRDefault="00F357F4" w:rsidP="009D59BE">
      <w:pPr>
        <w:jc w:val="center"/>
        <w:rPr>
          <w:b/>
          <w:iCs/>
          <w:sz w:val="6"/>
          <w:szCs w:val="28"/>
        </w:rPr>
      </w:pPr>
      <w:r w:rsidRPr="00DD1EB0">
        <w:rPr>
          <w:b/>
          <w:iCs/>
          <w:sz w:val="6"/>
          <w:szCs w:val="28"/>
        </w:rPr>
        <w:tab/>
      </w:r>
    </w:p>
    <w:tbl>
      <w:tblPr>
        <w:tblW w:w="9498" w:type="dxa"/>
        <w:tblInd w:w="-34" w:type="dxa"/>
        <w:tblLook w:val="04A0" w:firstRow="1" w:lastRow="0" w:firstColumn="1" w:lastColumn="0" w:noHBand="0" w:noVBand="1"/>
      </w:tblPr>
      <w:tblGrid>
        <w:gridCol w:w="3828"/>
        <w:gridCol w:w="5670"/>
      </w:tblGrid>
      <w:tr w:rsidR="00DD1EB0" w:rsidRPr="00DD1EB0" w14:paraId="7DF9698E" w14:textId="77777777" w:rsidTr="00015E27">
        <w:tc>
          <w:tcPr>
            <w:tcW w:w="3828" w:type="dxa"/>
            <w:vAlign w:val="center"/>
          </w:tcPr>
          <w:p w14:paraId="4E15DA5C" w14:textId="72BE1BD5" w:rsidR="00BE7B6C" w:rsidRPr="00DD1EB0" w:rsidRDefault="00BE7B6C" w:rsidP="00EB1D31">
            <w:pPr>
              <w:jc w:val="center"/>
              <w:rPr>
                <w:sz w:val="26"/>
                <w:szCs w:val="26"/>
              </w:rPr>
            </w:pPr>
            <w:r w:rsidRPr="00DD1EB0">
              <w:rPr>
                <w:sz w:val="26"/>
                <w:szCs w:val="26"/>
              </w:rPr>
              <w:t xml:space="preserve">SỞ Y TẾ </w:t>
            </w:r>
            <w:r w:rsidR="00EB1D31" w:rsidRPr="00DD1EB0">
              <w:rPr>
                <w:sz w:val="26"/>
                <w:szCs w:val="26"/>
              </w:rPr>
              <w:t>TỈNH ĐỒNG THÁP</w:t>
            </w:r>
          </w:p>
        </w:tc>
        <w:tc>
          <w:tcPr>
            <w:tcW w:w="5670" w:type="dxa"/>
            <w:vAlign w:val="center"/>
          </w:tcPr>
          <w:p w14:paraId="3766CDFE" w14:textId="77777777" w:rsidR="00BE7B6C" w:rsidRPr="00DD1EB0" w:rsidRDefault="00BE7B6C" w:rsidP="008F67CA">
            <w:pPr>
              <w:rPr>
                <w:sz w:val="26"/>
                <w:szCs w:val="26"/>
              </w:rPr>
            </w:pPr>
            <w:r w:rsidRPr="00DD1EB0">
              <w:rPr>
                <w:b/>
                <w:sz w:val="26"/>
                <w:szCs w:val="26"/>
              </w:rPr>
              <w:t>CỘNG HÒA XÃ HỘI CHỦ NGHĨA VIỆT NAM</w:t>
            </w:r>
          </w:p>
        </w:tc>
      </w:tr>
      <w:tr w:rsidR="00DD1EB0" w:rsidRPr="00DD1EB0" w14:paraId="4A04C49B" w14:textId="77777777" w:rsidTr="00015E27">
        <w:trPr>
          <w:trHeight w:val="415"/>
        </w:trPr>
        <w:tc>
          <w:tcPr>
            <w:tcW w:w="3828" w:type="dxa"/>
            <w:vAlign w:val="center"/>
          </w:tcPr>
          <w:p w14:paraId="64535615" w14:textId="77777777" w:rsidR="00BE7B6C" w:rsidRPr="00DD1EB0" w:rsidRDefault="00BE7B6C" w:rsidP="008F67CA">
            <w:pPr>
              <w:jc w:val="center"/>
              <w:rPr>
                <w:sz w:val="26"/>
                <w:szCs w:val="26"/>
              </w:rPr>
            </w:pPr>
            <w:r w:rsidRPr="00DD1EB0">
              <w:rPr>
                <w:b/>
                <w:noProof/>
                <w:sz w:val="26"/>
                <w:szCs w:val="26"/>
              </w:rPr>
              <mc:AlternateContent>
                <mc:Choice Requires="wps">
                  <w:drawing>
                    <wp:anchor distT="4294967295" distB="4294967295" distL="114300" distR="114300" simplePos="0" relativeHeight="251657216" behindDoc="0" locked="0" layoutInCell="1" allowOverlap="1" wp14:anchorId="5EEB88A2" wp14:editId="16BD430A">
                      <wp:simplePos x="0" y="0"/>
                      <wp:positionH relativeFrom="column">
                        <wp:posOffset>608330</wp:posOffset>
                      </wp:positionH>
                      <wp:positionV relativeFrom="paragraph">
                        <wp:posOffset>235585</wp:posOffset>
                      </wp:positionV>
                      <wp:extent cx="96202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2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83F273" id="Straight Connector 2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9pt,18.55pt" to="123.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">
                      <o:lock v:ext="edit" shapetype="f"/>
                    </v:line>
                  </w:pict>
                </mc:Fallback>
              </mc:AlternateContent>
            </w:r>
            <w:r w:rsidRPr="00DD1EB0">
              <w:rPr>
                <w:b/>
                <w:sz w:val="26"/>
                <w:szCs w:val="26"/>
              </w:rPr>
              <w:t>BỆNH VIỆN ĐKKV CAI LẬY</w:t>
            </w:r>
          </w:p>
        </w:tc>
        <w:tc>
          <w:tcPr>
            <w:tcW w:w="5670" w:type="dxa"/>
            <w:vAlign w:val="center"/>
          </w:tcPr>
          <w:p w14:paraId="6C1A5A3D" w14:textId="1B13CAC2" w:rsidR="00BE7B6C" w:rsidRPr="00DD1EB0" w:rsidRDefault="00533217" w:rsidP="006047C1">
            <w:pPr>
              <w:jc w:val="center"/>
              <w:rPr>
                <w:szCs w:val="28"/>
              </w:rPr>
            </w:pPr>
            <w:r w:rsidRPr="00DD1EB0">
              <w:rPr>
                <w:b/>
                <w:szCs w:val="28"/>
              </w:rPr>
              <w:t xml:space="preserve"> </w:t>
            </w:r>
            <w:r w:rsidR="00BE7B6C" w:rsidRPr="00DD1EB0">
              <w:rPr>
                <w:b/>
                <w:szCs w:val="28"/>
              </w:rPr>
              <w:t xml:space="preserve">Độc lập </w:t>
            </w:r>
            <w:r w:rsidR="006047C1" w:rsidRPr="00DD1EB0">
              <w:rPr>
                <w:b/>
                <w:szCs w:val="28"/>
              </w:rPr>
              <w:t>-</w:t>
            </w:r>
            <w:r w:rsidR="00BE7B6C" w:rsidRPr="00DD1EB0">
              <w:rPr>
                <w:b/>
                <w:szCs w:val="28"/>
              </w:rPr>
              <w:t xml:space="preserve"> Tự do </w:t>
            </w:r>
            <w:r w:rsidR="006047C1" w:rsidRPr="00DD1EB0">
              <w:rPr>
                <w:b/>
                <w:szCs w:val="28"/>
              </w:rPr>
              <w:t>-</w:t>
            </w:r>
            <w:r w:rsidR="00BE7B6C" w:rsidRPr="00DD1EB0">
              <w:rPr>
                <w:b/>
                <w:szCs w:val="28"/>
              </w:rPr>
              <w:t xml:space="preserve"> Hạnh phúc</w:t>
            </w:r>
          </w:p>
        </w:tc>
      </w:tr>
      <w:tr w:rsidR="00DD1EB0" w:rsidRPr="00DD1EB0" w14:paraId="694BA724" w14:textId="77777777" w:rsidTr="00015E27">
        <w:trPr>
          <w:trHeight w:val="1059"/>
        </w:trPr>
        <w:tc>
          <w:tcPr>
            <w:tcW w:w="3828" w:type="dxa"/>
          </w:tcPr>
          <w:p w14:paraId="1200F7F2" w14:textId="69729985" w:rsidR="00BE7B6C" w:rsidRPr="00DD1EB0" w:rsidRDefault="00BE7B6C" w:rsidP="006047C1">
            <w:pPr>
              <w:spacing w:before="120"/>
              <w:jc w:val="center"/>
              <w:rPr>
                <w:sz w:val="26"/>
                <w:szCs w:val="26"/>
              </w:rPr>
            </w:pPr>
            <w:r w:rsidRPr="00DD1EB0">
              <w:rPr>
                <w:sz w:val="26"/>
                <w:szCs w:val="26"/>
              </w:rPr>
              <w:t>Số:</w:t>
            </w:r>
            <w:r w:rsidR="00260F0E" w:rsidRPr="00DD1EB0">
              <w:rPr>
                <w:sz w:val="26"/>
                <w:szCs w:val="26"/>
              </w:rPr>
              <w:t xml:space="preserve"> </w:t>
            </w:r>
            <w:r w:rsidR="00E6520B">
              <w:rPr>
                <w:sz w:val="26"/>
                <w:szCs w:val="26"/>
              </w:rPr>
              <w:t>1327</w:t>
            </w:r>
            <w:r w:rsidRPr="00DD1EB0">
              <w:rPr>
                <w:sz w:val="26"/>
                <w:szCs w:val="26"/>
              </w:rPr>
              <w:t>/BV</w:t>
            </w:r>
            <w:r w:rsidR="005F2E8A" w:rsidRPr="00DD1EB0">
              <w:rPr>
                <w:sz w:val="26"/>
                <w:szCs w:val="26"/>
              </w:rPr>
              <w:t>ĐKCL</w:t>
            </w:r>
            <w:r w:rsidRPr="00DD1EB0">
              <w:rPr>
                <w:sz w:val="26"/>
                <w:szCs w:val="26"/>
              </w:rPr>
              <w:t>-</w:t>
            </w:r>
            <w:r w:rsidR="00380DA9" w:rsidRPr="00DD1EB0">
              <w:rPr>
                <w:sz w:val="26"/>
                <w:szCs w:val="26"/>
              </w:rPr>
              <w:t>CNTT</w:t>
            </w:r>
          </w:p>
          <w:p w14:paraId="33F73E42" w14:textId="26B3A63E" w:rsidR="00734E4E" w:rsidRPr="00DD1EB0" w:rsidRDefault="00734E4E" w:rsidP="00E00CDF">
            <w:pPr>
              <w:ind w:right="-137"/>
              <w:jc w:val="center"/>
              <w:rPr>
                <w:sz w:val="26"/>
                <w:szCs w:val="26"/>
              </w:rPr>
            </w:pPr>
            <w:r w:rsidRPr="00DD1EB0">
              <w:rPr>
                <w:sz w:val="26"/>
                <w:szCs w:val="26"/>
              </w:rPr>
              <w:t xml:space="preserve">V/v </w:t>
            </w:r>
            <w:r w:rsidR="0044363E" w:rsidRPr="00DD1EB0">
              <w:rPr>
                <w:sz w:val="26"/>
                <w:szCs w:val="26"/>
              </w:rPr>
              <w:t>Mời chào giá</w:t>
            </w:r>
          </w:p>
        </w:tc>
        <w:tc>
          <w:tcPr>
            <w:tcW w:w="5670" w:type="dxa"/>
          </w:tcPr>
          <w:p w14:paraId="2F1C3C8D" w14:textId="5378B718" w:rsidR="00BE7B6C" w:rsidRPr="00DD1EB0" w:rsidRDefault="002B614E" w:rsidP="00E6520B">
            <w:pPr>
              <w:spacing w:before="120"/>
              <w:ind w:firstLine="603"/>
              <w:rPr>
                <w:i/>
                <w:sz w:val="26"/>
                <w:szCs w:val="26"/>
              </w:rPr>
            </w:pPr>
            <w:r w:rsidRPr="00DD1EB0">
              <w:rPr>
                <w:b/>
                <w:noProof/>
                <w:sz w:val="26"/>
                <w:szCs w:val="26"/>
              </w:rPr>
              <mc:AlternateContent>
                <mc:Choice Requires="wps">
                  <w:drawing>
                    <wp:anchor distT="4294967295" distB="4294967295" distL="114300" distR="114300" simplePos="0" relativeHeight="251659264" behindDoc="0" locked="0" layoutInCell="1" allowOverlap="1" wp14:anchorId="5FCA7CAA" wp14:editId="4921FD72">
                      <wp:simplePos x="0" y="0"/>
                      <wp:positionH relativeFrom="column">
                        <wp:posOffset>674370</wp:posOffset>
                      </wp:positionH>
                      <wp:positionV relativeFrom="paragraph">
                        <wp:posOffset>8890</wp:posOffset>
                      </wp:positionV>
                      <wp:extent cx="2128520" cy="0"/>
                      <wp:effectExtent l="0" t="0" r="2413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8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FAACD0" id="Straight Connector 2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1pt,.7pt" to="220.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">
                      <o:lock v:ext="edit" shapetype="f"/>
                    </v:line>
                  </w:pict>
                </mc:Fallback>
              </mc:AlternateContent>
            </w:r>
            <w:r w:rsidR="00BE7B6C" w:rsidRPr="00DD1EB0">
              <w:rPr>
                <w:i/>
                <w:sz w:val="26"/>
                <w:szCs w:val="26"/>
              </w:rPr>
              <w:t>Cai Lậy, ngày</w:t>
            </w:r>
            <w:r w:rsidR="00670E0F">
              <w:rPr>
                <w:i/>
                <w:sz w:val="26"/>
                <w:szCs w:val="26"/>
              </w:rPr>
              <w:t xml:space="preserve"> </w:t>
            </w:r>
            <w:r w:rsidR="00E6520B">
              <w:rPr>
                <w:i/>
                <w:sz w:val="26"/>
                <w:szCs w:val="26"/>
              </w:rPr>
              <w:t xml:space="preserve">30 </w:t>
            </w:r>
            <w:r w:rsidR="00BE7B6C" w:rsidRPr="00DD1EB0">
              <w:rPr>
                <w:i/>
                <w:sz w:val="26"/>
                <w:szCs w:val="26"/>
              </w:rPr>
              <w:t>tháng</w:t>
            </w:r>
            <w:r w:rsidR="0005460C">
              <w:rPr>
                <w:i/>
                <w:sz w:val="26"/>
                <w:szCs w:val="26"/>
              </w:rPr>
              <w:t xml:space="preserve"> </w:t>
            </w:r>
            <w:r w:rsidR="00E6520B">
              <w:rPr>
                <w:i/>
                <w:sz w:val="26"/>
                <w:szCs w:val="26"/>
              </w:rPr>
              <w:t>6</w:t>
            </w:r>
            <w:r w:rsidR="00C10625" w:rsidRPr="00DD1EB0">
              <w:rPr>
                <w:i/>
                <w:sz w:val="26"/>
                <w:szCs w:val="26"/>
              </w:rPr>
              <w:t xml:space="preserve"> </w:t>
            </w:r>
            <w:r w:rsidR="00BE7B6C" w:rsidRPr="00DD1EB0">
              <w:rPr>
                <w:i/>
                <w:sz w:val="26"/>
                <w:szCs w:val="26"/>
              </w:rPr>
              <w:t>năm 20</w:t>
            </w:r>
            <w:r w:rsidR="00380DA9" w:rsidRPr="00DD1EB0">
              <w:rPr>
                <w:i/>
                <w:sz w:val="26"/>
                <w:szCs w:val="26"/>
              </w:rPr>
              <w:t>2</w:t>
            </w:r>
            <w:r w:rsidR="00EB1D31" w:rsidRPr="00DD1EB0">
              <w:rPr>
                <w:i/>
                <w:sz w:val="26"/>
                <w:szCs w:val="26"/>
              </w:rPr>
              <w:t>6</w:t>
            </w:r>
          </w:p>
        </w:tc>
      </w:tr>
    </w:tbl>
    <w:p w14:paraId="7DC8FA3C" w14:textId="120B822A" w:rsidR="007942A8" w:rsidRPr="00DD1EB0" w:rsidRDefault="00BE7B6C" w:rsidP="004E02B4">
      <w:pPr>
        <w:spacing w:line="360" w:lineRule="auto"/>
        <w:jc w:val="center"/>
        <w:rPr>
          <w:szCs w:val="28"/>
        </w:rPr>
      </w:pPr>
      <w:r w:rsidRPr="00DD1EB0">
        <w:rPr>
          <w:szCs w:val="28"/>
        </w:rPr>
        <w:t>Kính gửi:</w:t>
      </w:r>
      <w:r w:rsidR="002B7950" w:rsidRPr="00DD1EB0">
        <w:rPr>
          <w:szCs w:val="28"/>
        </w:rPr>
        <w:t xml:space="preserve"> </w:t>
      </w:r>
      <w:r w:rsidR="002B614E" w:rsidRPr="00DD1EB0">
        <w:rPr>
          <w:szCs w:val="28"/>
        </w:rPr>
        <w:t>C</w:t>
      </w:r>
      <w:r w:rsidR="00A918AF" w:rsidRPr="00DD1EB0">
        <w:rPr>
          <w:szCs w:val="28"/>
        </w:rPr>
        <w:t>ác</w:t>
      </w:r>
      <w:r w:rsidR="004B6D27" w:rsidRPr="00DD1EB0">
        <w:rPr>
          <w:szCs w:val="28"/>
        </w:rPr>
        <w:t xml:space="preserve"> nhà cung cấp</w:t>
      </w:r>
      <w:r w:rsidR="003A2FA9" w:rsidRPr="00DD1EB0">
        <w:rPr>
          <w:szCs w:val="28"/>
        </w:rPr>
        <w:t xml:space="preserve"> </w:t>
      </w:r>
    </w:p>
    <w:p w14:paraId="62DB2A21" w14:textId="44F1CF9D" w:rsidR="00EB1D31" w:rsidRPr="00125F4B" w:rsidRDefault="00EB1D31" w:rsidP="00414D27">
      <w:pPr>
        <w:spacing w:line="360" w:lineRule="auto"/>
        <w:ind w:right="2" w:firstLine="567"/>
        <w:jc w:val="both"/>
        <w:rPr>
          <w:noProof/>
          <w:szCs w:val="28"/>
        </w:rPr>
      </w:pPr>
      <w:r w:rsidRPr="00125F4B">
        <w:rPr>
          <w:noProof/>
          <w:szCs w:val="28"/>
          <w:lang w:val="vi-VN"/>
        </w:rPr>
        <w:t xml:space="preserve">Bệnh viện Đa khoa Khu vực Cai Lậy có nhu cầu tiếp nhận báo giá để tham khảo, xây dựng giá gói thầu, làm cơ sở tổ chức lựa chọn nhà thầu cho </w:t>
      </w:r>
      <w:r w:rsidRPr="00125F4B">
        <w:rPr>
          <w:noProof/>
          <w:szCs w:val="28"/>
        </w:rPr>
        <w:t>dự toán mua sắm “</w:t>
      </w:r>
      <w:r w:rsidR="0005460C" w:rsidRPr="00125F4B">
        <w:rPr>
          <w:noProof/>
          <w:szCs w:val="28"/>
        </w:rPr>
        <w:t xml:space="preserve">Thuê phần mềm quản lý bệnh viện (HIS), phần mềm quản lý thông tin xét nghiệm (LIS), phần mềm quản lý hồ sơ bệnh án điện tử (EMR) </w:t>
      </w:r>
      <w:r w:rsidRPr="00125F4B">
        <w:rPr>
          <w:szCs w:val="28"/>
          <w:lang w:val="it-IT"/>
        </w:rPr>
        <w:t>năm 2026 - 2028</w:t>
      </w:r>
      <w:r w:rsidRPr="00125F4B">
        <w:rPr>
          <w:noProof/>
          <w:szCs w:val="28"/>
        </w:rPr>
        <w:t>”.</w:t>
      </w:r>
    </w:p>
    <w:p w14:paraId="5E2AEC9C" w14:textId="09A90790" w:rsidR="00BE7B6C" w:rsidRPr="00125F4B" w:rsidRDefault="0025348B" w:rsidP="00414D27">
      <w:pPr>
        <w:spacing w:line="360" w:lineRule="auto"/>
        <w:ind w:right="2" w:firstLine="567"/>
        <w:jc w:val="both"/>
        <w:rPr>
          <w:szCs w:val="28"/>
        </w:rPr>
      </w:pPr>
      <w:r w:rsidRPr="00125F4B">
        <w:rPr>
          <w:noProof/>
          <w:szCs w:val="28"/>
        </w:rPr>
        <w:t xml:space="preserve">Bệnh viện Đa khoa khu vực Cai Lậy mời các nhà cung cấp có quan tâm, có khả năng cung cấp </w:t>
      </w:r>
      <w:r w:rsidR="00FA23EA" w:rsidRPr="00125F4B">
        <w:rPr>
          <w:noProof/>
          <w:szCs w:val="28"/>
        </w:rPr>
        <w:t>dịch vụ</w:t>
      </w:r>
      <w:r w:rsidRPr="00125F4B">
        <w:rPr>
          <w:noProof/>
          <w:szCs w:val="28"/>
        </w:rPr>
        <w:t xml:space="preserve"> báo giá theo danh mục và biểu mẫu chào giá với các nội dung như sau:</w:t>
      </w:r>
    </w:p>
    <w:p w14:paraId="76BCFDC8" w14:textId="215BD3E8" w:rsidR="004B6D27" w:rsidRPr="00125F4B" w:rsidRDefault="00F66DC0">
      <w:pPr>
        <w:pStyle w:val="ListParagraph"/>
        <w:numPr>
          <w:ilvl w:val="0"/>
          <w:numId w:val="1"/>
        </w:numPr>
        <w:spacing w:line="360" w:lineRule="auto"/>
        <w:ind w:right="2"/>
        <w:jc w:val="both"/>
        <w:rPr>
          <w:b/>
          <w:bCs/>
          <w:szCs w:val="28"/>
        </w:rPr>
      </w:pPr>
      <w:r w:rsidRPr="00125F4B">
        <w:rPr>
          <w:b/>
          <w:bCs/>
          <w:szCs w:val="28"/>
        </w:rPr>
        <w:t>Nội dung mời chào giá:</w:t>
      </w:r>
    </w:p>
    <w:p w14:paraId="7A31738D" w14:textId="24326FD4" w:rsidR="0012371D" w:rsidRPr="00125F4B" w:rsidRDefault="00F66DC0" w:rsidP="00414D27">
      <w:pPr>
        <w:pStyle w:val="ListParagraph"/>
        <w:spacing w:line="360" w:lineRule="auto"/>
        <w:ind w:left="927" w:right="2"/>
        <w:jc w:val="both"/>
        <w:rPr>
          <w:b/>
          <w:noProof/>
          <w:szCs w:val="28"/>
        </w:rPr>
      </w:pPr>
      <w:r w:rsidRPr="00125F4B">
        <w:rPr>
          <w:i/>
          <w:noProof/>
          <w:szCs w:val="28"/>
        </w:rPr>
        <w:t>Đính kèm Danh mụ</w:t>
      </w:r>
      <w:r w:rsidR="00670E0F" w:rsidRPr="00125F4B">
        <w:rPr>
          <w:i/>
          <w:noProof/>
          <w:szCs w:val="28"/>
        </w:rPr>
        <w:t>c</w:t>
      </w:r>
      <w:r w:rsidRPr="00125F4B">
        <w:rPr>
          <w:i/>
          <w:noProof/>
          <w:szCs w:val="28"/>
        </w:rPr>
        <w:t xml:space="preserve"> dịch vụ</w:t>
      </w:r>
    </w:p>
    <w:p w14:paraId="77965B7A" w14:textId="050A02C1" w:rsidR="00152C24" w:rsidRPr="00125F4B" w:rsidRDefault="002E607F" w:rsidP="00454538">
      <w:pPr>
        <w:pStyle w:val="ListParagraph"/>
        <w:spacing w:line="360" w:lineRule="auto"/>
        <w:ind w:left="0" w:firstLine="567"/>
        <w:jc w:val="both"/>
        <w:rPr>
          <w:noProof/>
          <w:szCs w:val="28"/>
        </w:rPr>
      </w:pPr>
      <w:r w:rsidRPr="00125F4B">
        <w:rPr>
          <w:noProof/>
          <w:szCs w:val="28"/>
        </w:rPr>
        <w:t xml:space="preserve">- </w:t>
      </w:r>
      <w:r w:rsidR="0012371D" w:rsidRPr="00125F4B">
        <w:rPr>
          <w:noProof/>
          <w:szCs w:val="28"/>
        </w:rPr>
        <w:t>Giá trên đã bao gồm thuế VAT</w:t>
      </w:r>
      <w:r w:rsidR="00670E0F" w:rsidRPr="00125F4B">
        <w:rPr>
          <w:noProof/>
          <w:szCs w:val="28"/>
        </w:rPr>
        <w:t xml:space="preserve"> </w:t>
      </w:r>
      <w:r w:rsidR="0012371D" w:rsidRPr="00125F4B">
        <w:rPr>
          <w:noProof/>
          <w:szCs w:val="28"/>
        </w:rPr>
        <w:t>và các chi phí có liên quan (nếu có).</w:t>
      </w:r>
    </w:p>
    <w:p w14:paraId="5F02E134" w14:textId="3F79BA9F" w:rsidR="001A4010" w:rsidRPr="00125F4B" w:rsidRDefault="00C30B36">
      <w:pPr>
        <w:pStyle w:val="ListParagraph"/>
        <w:numPr>
          <w:ilvl w:val="0"/>
          <w:numId w:val="1"/>
        </w:numPr>
        <w:tabs>
          <w:tab w:val="left" w:pos="1260"/>
        </w:tabs>
        <w:spacing w:line="360" w:lineRule="auto"/>
        <w:ind w:right="2"/>
        <w:jc w:val="both"/>
        <w:rPr>
          <w:szCs w:val="28"/>
        </w:rPr>
      </w:pPr>
      <w:r w:rsidRPr="00125F4B">
        <w:rPr>
          <w:b/>
          <w:bCs/>
          <w:szCs w:val="28"/>
        </w:rPr>
        <w:t xml:space="preserve">Biểu mẫu chào giá: </w:t>
      </w:r>
      <w:r w:rsidRPr="00125F4B">
        <w:rPr>
          <w:bCs/>
          <w:szCs w:val="28"/>
        </w:rPr>
        <w:t>Theo mẫu đính kèm</w:t>
      </w:r>
      <w:r w:rsidR="00D603DB" w:rsidRPr="00125F4B">
        <w:rPr>
          <w:szCs w:val="28"/>
        </w:rPr>
        <w:tab/>
      </w:r>
    </w:p>
    <w:p w14:paraId="6C1FDDB5" w14:textId="7FD97B10" w:rsidR="00B36181" w:rsidRPr="00125F4B" w:rsidRDefault="00C30B36">
      <w:pPr>
        <w:pStyle w:val="ListParagraph"/>
        <w:numPr>
          <w:ilvl w:val="0"/>
          <w:numId w:val="1"/>
        </w:numPr>
        <w:spacing w:line="360" w:lineRule="auto"/>
        <w:ind w:right="2"/>
        <w:jc w:val="both"/>
        <w:rPr>
          <w:b/>
          <w:bCs/>
          <w:szCs w:val="28"/>
        </w:rPr>
      </w:pPr>
      <w:r w:rsidRPr="00125F4B">
        <w:rPr>
          <w:b/>
          <w:noProof/>
          <w:szCs w:val="28"/>
        </w:rPr>
        <w:t>Nơi nhận bảng chào giá:</w:t>
      </w:r>
    </w:p>
    <w:p w14:paraId="41C0E3CF" w14:textId="61D0DA7C" w:rsidR="00C30B36" w:rsidRPr="00125F4B" w:rsidRDefault="00C30B36" w:rsidP="00414D27">
      <w:pPr>
        <w:spacing w:line="360" w:lineRule="auto"/>
        <w:ind w:firstLine="567"/>
        <w:jc w:val="both"/>
        <w:rPr>
          <w:szCs w:val="28"/>
        </w:rPr>
      </w:pPr>
      <w:r w:rsidRPr="00125F4B">
        <w:rPr>
          <w:szCs w:val="28"/>
        </w:rPr>
        <w:t>- Nhận trực tiếp tại địa chỉ: Phòng Công nghệ thông tin - Bệnh viện Đa khoa khu vực Cai Lậy (Địa chỉ: số 398, đường Quốc lộ 1, Khu phố 1A, phường Cai Lậy, tỉnh Đồng Tháp, số điện thoại: 02733 710 072</w:t>
      </w:r>
      <w:r w:rsidR="00215E4B" w:rsidRPr="00125F4B">
        <w:rPr>
          <w:szCs w:val="28"/>
        </w:rPr>
        <w:t>)</w:t>
      </w:r>
      <w:r w:rsidR="00267B1C" w:rsidRPr="00125F4B">
        <w:rPr>
          <w:szCs w:val="28"/>
        </w:rPr>
        <w:t xml:space="preserve"> </w:t>
      </w:r>
      <w:r w:rsidR="00215E4B" w:rsidRPr="00125F4B">
        <w:rPr>
          <w:szCs w:val="28"/>
        </w:rPr>
        <w:t>hoặc</w:t>
      </w:r>
      <w:r w:rsidR="00267B1C" w:rsidRPr="00125F4B">
        <w:rPr>
          <w:szCs w:val="28"/>
        </w:rPr>
        <w:t xml:space="preserve"> Ông Lương Minh Thành, số điện thoại: 0903 911 765</w:t>
      </w:r>
      <w:r w:rsidRPr="00125F4B">
        <w:rPr>
          <w:szCs w:val="28"/>
        </w:rPr>
        <w:t>.</w:t>
      </w:r>
    </w:p>
    <w:p w14:paraId="1FF05032" w14:textId="77777777" w:rsidR="00C30B36" w:rsidRPr="00125F4B" w:rsidRDefault="00C30B36" w:rsidP="00414D27">
      <w:pPr>
        <w:spacing w:line="360" w:lineRule="auto"/>
        <w:ind w:firstLine="567"/>
        <w:jc w:val="both"/>
        <w:rPr>
          <w:szCs w:val="28"/>
        </w:rPr>
      </w:pPr>
      <w:r w:rsidRPr="00125F4B">
        <w:rPr>
          <w:szCs w:val="28"/>
        </w:rPr>
        <w:t>- Nhận qua đường bưu điện gửi về địa chỉ: Phòng Công nghệ thông tin - Bệnh viện Đa khoa khu vực Cai Lậy (Địa chỉ: số 398, đường Quốc lộ 1, Khu phố 1A, phường Cai Lậy, tỉnh Đồng Tháp, số điện thoại: 02733 710 072).</w:t>
      </w:r>
    </w:p>
    <w:p w14:paraId="1B48BE54" w14:textId="717F8889" w:rsidR="005E6A2A" w:rsidRPr="00125F4B" w:rsidRDefault="005E6A2A" w:rsidP="00414D27">
      <w:pPr>
        <w:spacing w:line="360" w:lineRule="auto"/>
        <w:ind w:firstLine="567"/>
        <w:jc w:val="both"/>
        <w:rPr>
          <w:szCs w:val="28"/>
        </w:rPr>
      </w:pPr>
      <w:r w:rsidRPr="00125F4B">
        <w:rPr>
          <w:szCs w:val="28"/>
        </w:rPr>
        <w:t>- Ngoài bìa thư ghi rõ: “</w:t>
      </w:r>
      <w:r w:rsidR="007D55AF" w:rsidRPr="00125F4B">
        <w:rPr>
          <w:szCs w:val="28"/>
        </w:rPr>
        <w:t xml:space="preserve">Báo giá </w:t>
      </w:r>
      <w:r w:rsidR="00DA318B" w:rsidRPr="00125F4B">
        <w:rPr>
          <w:szCs w:val="28"/>
        </w:rPr>
        <w:t>cho thuê phần mềm quản lý bệnh viện (HIS), phần mềm quản lý thông tin xét nghiệm (LIS), phần mềm quản lý hồ sơ bệnh án điện tử (EMR) năm 2026 - 2028</w:t>
      </w:r>
      <w:r w:rsidRPr="00125F4B">
        <w:rPr>
          <w:szCs w:val="28"/>
        </w:rPr>
        <w:t>”.</w:t>
      </w:r>
    </w:p>
    <w:p w14:paraId="230F3941" w14:textId="15CF7E21" w:rsidR="00C30B36" w:rsidRPr="00125F4B" w:rsidRDefault="00C30B36" w:rsidP="00414D27">
      <w:pPr>
        <w:spacing w:line="360" w:lineRule="auto"/>
        <w:ind w:firstLine="567"/>
        <w:jc w:val="both"/>
        <w:rPr>
          <w:szCs w:val="28"/>
        </w:rPr>
      </w:pPr>
      <w:r w:rsidRPr="00125F4B">
        <w:rPr>
          <w:szCs w:val="28"/>
        </w:rPr>
        <w:t>- Nhận qua email: cailay.bvdkkv@dongthap.gov.vn</w:t>
      </w:r>
    </w:p>
    <w:p w14:paraId="1A1449FB" w14:textId="1429B5DA" w:rsidR="00C30B36" w:rsidRPr="00125F4B" w:rsidRDefault="00C30B36" w:rsidP="00414D27">
      <w:pPr>
        <w:spacing w:line="360" w:lineRule="auto"/>
        <w:ind w:firstLine="567"/>
        <w:jc w:val="both"/>
        <w:rPr>
          <w:szCs w:val="28"/>
        </w:rPr>
      </w:pPr>
      <w:r w:rsidRPr="00125F4B">
        <w:rPr>
          <w:szCs w:val="28"/>
        </w:rPr>
        <w:lastRenderedPageBreak/>
        <w:t xml:space="preserve">- Thời hạn: từ ngày ra thông báo đến hết ngày </w:t>
      </w:r>
      <w:r w:rsidR="000953BB" w:rsidRPr="00125F4B">
        <w:rPr>
          <w:b/>
          <w:szCs w:val="28"/>
        </w:rPr>
        <w:t>0</w:t>
      </w:r>
      <w:r w:rsidR="008260E9">
        <w:rPr>
          <w:b/>
          <w:szCs w:val="28"/>
        </w:rPr>
        <w:t>7</w:t>
      </w:r>
      <w:r w:rsidRPr="00125F4B">
        <w:rPr>
          <w:b/>
          <w:szCs w:val="28"/>
        </w:rPr>
        <w:t>/</w:t>
      </w:r>
      <w:r w:rsidR="000953BB" w:rsidRPr="00125F4B">
        <w:rPr>
          <w:b/>
          <w:szCs w:val="28"/>
        </w:rPr>
        <w:t>7</w:t>
      </w:r>
      <w:r w:rsidRPr="00125F4B">
        <w:rPr>
          <w:b/>
          <w:szCs w:val="28"/>
        </w:rPr>
        <w:t>/2026</w:t>
      </w:r>
      <w:r w:rsidRPr="00125F4B">
        <w:rPr>
          <w:szCs w:val="28"/>
        </w:rPr>
        <w:t>. (Các báo giá nhận được sau thời điểm nêu trên sẽ không được xem xét).</w:t>
      </w:r>
    </w:p>
    <w:p w14:paraId="63AE918F" w14:textId="2C9137C0" w:rsidR="00C30B36" w:rsidRPr="00125F4B" w:rsidRDefault="00C30B36" w:rsidP="00414D27">
      <w:pPr>
        <w:spacing w:line="360" w:lineRule="auto"/>
        <w:ind w:firstLine="567"/>
        <w:jc w:val="both"/>
        <w:rPr>
          <w:szCs w:val="28"/>
        </w:rPr>
      </w:pPr>
      <w:r w:rsidRPr="00125F4B">
        <w:rPr>
          <w:szCs w:val="28"/>
        </w:rPr>
        <w:t xml:space="preserve">- </w:t>
      </w:r>
      <w:r w:rsidR="006D0C88">
        <w:rPr>
          <w:szCs w:val="28"/>
        </w:rPr>
        <w:t>H</w:t>
      </w:r>
      <w:r w:rsidRPr="00125F4B">
        <w:rPr>
          <w:szCs w:val="28"/>
        </w:rPr>
        <w:t xml:space="preserve">iệu lực của báo giá: Tối thiểu </w:t>
      </w:r>
      <w:r w:rsidR="00447874" w:rsidRPr="00125F4B">
        <w:rPr>
          <w:b/>
          <w:szCs w:val="28"/>
        </w:rPr>
        <w:t>9</w:t>
      </w:r>
      <w:r w:rsidRPr="00125F4B">
        <w:rPr>
          <w:b/>
          <w:szCs w:val="28"/>
        </w:rPr>
        <w:t>0 ngày</w:t>
      </w:r>
      <w:r w:rsidRPr="00125F4B">
        <w:rPr>
          <w:szCs w:val="28"/>
        </w:rPr>
        <w:t xml:space="preserve">, kể từ ngày báo giá được ký. </w:t>
      </w:r>
    </w:p>
    <w:p w14:paraId="3B13032D" w14:textId="77777777" w:rsidR="00C30B36" w:rsidRPr="00125F4B" w:rsidRDefault="00C30B36" w:rsidP="00414D27">
      <w:pPr>
        <w:spacing w:line="360" w:lineRule="auto"/>
        <w:ind w:firstLine="567"/>
        <w:jc w:val="both"/>
        <w:rPr>
          <w:szCs w:val="28"/>
        </w:rPr>
      </w:pPr>
      <w:r w:rsidRPr="00125F4B">
        <w:rPr>
          <w:szCs w:val="28"/>
        </w:rPr>
        <w:t>- Các thông tin khác (nếu có).</w:t>
      </w:r>
    </w:p>
    <w:p w14:paraId="636DA239" w14:textId="6F5DBADF" w:rsidR="00C30B36" w:rsidRPr="00125F4B" w:rsidRDefault="00C30B36" w:rsidP="00414D27">
      <w:pPr>
        <w:spacing w:line="360" w:lineRule="auto"/>
        <w:ind w:firstLine="567"/>
        <w:jc w:val="both"/>
        <w:rPr>
          <w:szCs w:val="28"/>
        </w:rPr>
      </w:pPr>
      <w:r w:rsidRPr="00125F4B">
        <w:rPr>
          <w:szCs w:val="28"/>
        </w:rPr>
        <w:t xml:space="preserve">Rất mong sự hợp tác của </w:t>
      </w:r>
      <w:r w:rsidR="00E67D4C" w:rsidRPr="00125F4B">
        <w:rPr>
          <w:szCs w:val="28"/>
        </w:rPr>
        <w:t>các</w:t>
      </w:r>
      <w:r w:rsidRPr="00125F4B">
        <w:rPr>
          <w:szCs w:val="28"/>
        </w:rPr>
        <w:t xml:space="preserve"> Nhà cung cấp.</w:t>
      </w:r>
    </w:p>
    <w:p w14:paraId="0E448CE0" w14:textId="7FF54C7B" w:rsidR="00BE7B6C" w:rsidRPr="00DD1EB0" w:rsidRDefault="00C30B36" w:rsidP="00414D27">
      <w:pPr>
        <w:spacing w:line="360" w:lineRule="auto"/>
        <w:ind w:firstLine="567"/>
        <w:jc w:val="both"/>
        <w:rPr>
          <w:szCs w:val="28"/>
        </w:rPr>
      </w:pPr>
      <w:r w:rsidRPr="00DD1EB0">
        <w:rPr>
          <w:szCs w:val="28"/>
        </w:rPr>
        <w:t>Trân trọng cảm ơn./.</w:t>
      </w:r>
    </w:p>
    <w:p w14:paraId="75C193B2" w14:textId="77777777" w:rsidR="006047C1" w:rsidRPr="00DD1EB0" w:rsidRDefault="006047C1" w:rsidP="00BE7B6C">
      <w:pPr>
        <w:spacing w:before="120"/>
        <w:ind w:firstLine="709"/>
        <w:jc w:val="both"/>
        <w:rPr>
          <w:sz w:val="16"/>
          <w:szCs w:val="28"/>
        </w:rPr>
      </w:pPr>
    </w:p>
    <w:tbl>
      <w:tblPr>
        <w:tblW w:w="0" w:type="auto"/>
        <w:tblLook w:val="04A0" w:firstRow="1" w:lastRow="0" w:firstColumn="1" w:lastColumn="0" w:noHBand="0" w:noVBand="1"/>
      </w:tblPr>
      <w:tblGrid>
        <w:gridCol w:w="4447"/>
        <w:gridCol w:w="5174"/>
      </w:tblGrid>
      <w:tr w:rsidR="00D27ECB" w:rsidRPr="00DD1EB0" w14:paraId="49129A49" w14:textId="77777777" w:rsidTr="00906D9B">
        <w:trPr>
          <w:trHeight w:val="805"/>
        </w:trPr>
        <w:tc>
          <w:tcPr>
            <w:tcW w:w="4503" w:type="dxa"/>
          </w:tcPr>
          <w:p w14:paraId="1C6A5B0F" w14:textId="77777777" w:rsidR="00BE7B6C" w:rsidRPr="00DD1EB0" w:rsidRDefault="00BE7B6C" w:rsidP="008F67CA">
            <w:pPr>
              <w:rPr>
                <w:rFonts w:eastAsia="Times New Roman"/>
                <w:b/>
                <w:i/>
                <w:sz w:val="24"/>
                <w:lang w:val="sv-SE"/>
              </w:rPr>
            </w:pPr>
            <w:r w:rsidRPr="00DD1EB0">
              <w:rPr>
                <w:rFonts w:eastAsia="Times New Roman"/>
                <w:b/>
                <w:i/>
                <w:sz w:val="24"/>
                <w:lang w:val="sv-SE"/>
              </w:rPr>
              <w:t>Nơi nhận:</w:t>
            </w:r>
          </w:p>
          <w:p w14:paraId="37341482" w14:textId="1A291C90" w:rsidR="00BE7B6C" w:rsidRPr="00DD1EB0" w:rsidRDefault="00BE7B6C" w:rsidP="008F67CA">
            <w:pPr>
              <w:rPr>
                <w:rFonts w:eastAsia="Times New Roman"/>
                <w:sz w:val="22"/>
                <w:lang w:val="sv-SE"/>
              </w:rPr>
            </w:pPr>
            <w:r w:rsidRPr="00DD1EB0">
              <w:rPr>
                <w:rFonts w:eastAsia="Times New Roman"/>
                <w:sz w:val="22"/>
                <w:lang w:val="sv-SE"/>
              </w:rPr>
              <w:t>- Như trên;</w:t>
            </w:r>
          </w:p>
          <w:p w14:paraId="27D48AD9" w14:textId="13CD55A6" w:rsidR="008A6778" w:rsidRPr="00DD1EB0" w:rsidRDefault="008A6778" w:rsidP="008F67CA">
            <w:pPr>
              <w:rPr>
                <w:rFonts w:eastAsia="Times New Roman"/>
                <w:sz w:val="22"/>
                <w:lang w:val="sv-SE"/>
              </w:rPr>
            </w:pPr>
            <w:r w:rsidRPr="00DD1EB0">
              <w:rPr>
                <w:rFonts w:eastAsia="Times New Roman"/>
                <w:sz w:val="22"/>
                <w:lang w:val="sv-SE"/>
              </w:rPr>
              <w:t>- Phòng CNTT (để đăng tải)</w:t>
            </w:r>
            <w:r w:rsidR="00664F72" w:rsidRPr="00DD1EB0">
              <w:rPr>
                <w:rFonts w:eastAsia="Times New Roman"/>
                <w:sz w:val="22"/>
                <w:lang w:val="sv-SE"/>
              </w:rPr>
              <w:t>;</w:t>
            </w:r>
          </w:p>
          <w:p w14:paraId="640392B2" w14:textId="41B7C9BA" w:rsidR="00BE7B6C" w:rsidRPr="00DD1EB0" w:rsidRDefault="00EA2C98" w:rsidP="003600D9">
            <w:pPr>
              <w:rPr>
                <w:rFonts w:eastAsia="Times New Roman"/>
                <w:sz w:val="22"/>
                <w:lang w:val="sv-SE"/>
              </w:rPr>
            </w:pPr>
            <w:r w:rsidRPr="00DD1EB0">
              <w:rPr>
                <w:rFonts w:eastAsia="Times New Roman"/>
                <w:sz w:val="22"/>
                <w:lang w:val="sv-SE"/>
              </w:rPr>
              <w:t xml:space="preserve">- </w:t>
            </w:r>
            <w:r w:rsidR="00BE7B6C" w:rsidRPr="00DD1EB0">
              <w:rPr>
                <w:rFonts w:eastAsia="Times New Roman"/>
                <w:sz w:val="22"/>
                <w:lang w:val="sv-SE"/>
              </w:rPr>
              <w:t>Lưu: VT</w:t>
            </w:r>
            <w:r w:rsidR="002B614E" w:rsidRPr="00DD1EB0">
              <w:rPr>
                <w:rFonts w:eastAsia="Times New Roman"/>
                <w:sz w:val="22"/>
                <w:lang w:val="sv-SE"/>
              </w:rPr>
              <w:t>, HSMS (</w:t>
            </w:r>
            <w:r w:rsidR="001D3FEE" w:rsidRPr="00DD1EB0">
              <w:rPr>
                <w:rFonts w:eastAsia="Times New Roman"/>
                <w:sz w:val="22"/>
                <w:lang w:val="sv-SE"/>
              </w:rPr>
              <w:t>Thành</w:t>
            </w:r>
            <w:r w:rsidR="002B614E" w:rsidRPr="00DD1EB0">
              <w:rPr>
                <w:rFonts w:eastAsia="Times New Roman"/>
                <w:sz w:val="22"/>
                <w:lang w:val="sv-SE"/>
              </w:rPr>
              <w:t>).</w:t>
            </w:r>
          </w:p>
        </w:tc>
        <w:tc>
          <w:tcPr>
            <w:tcW w:w="5244" w:type="dxa"/>
          </w:tcPr>
          <w:p w14:paraId="58FEB0D6" w14:textId="77777777" w:rsidR="00BE7B6C" w:rsidRPr="00DD1EB0" w:rsidRDefault="00E53CA7" w:rsidP="00C05314">
            <w:pPr>
              <w:ind w:right="-147"/>
              <w:jc w:val="center"/>
              <w:rPr>
                <w:rFonts w:eastAsia="Times New Roman"/>
                <w:b/>
                <w:szCs w:val="28"/>
                <w:lang w:val="sv-SE"/>
              </w:rPr>
            </w:pPr>
            <w:r w:rsidRPr="00DD1EB0">
              <w:rPr>
                <w:rFonts w:eastAsia="Times New Roman"/>
                <w:b/>
                <w:szCs w:val="28"/>
                <w:lang w:val="sv-SE"/>
              </w:rPr>
              <w:t>Q.</w:t>
            </w:r>
            <w:r w:rsidR="0043554C" w:rsidRPr="00DD1EB0">
              <w:rPr>
                <w:rFonts w:eastAsia="Times New Roman"/>
                <w:b/>
                <w:szCs w:val="28"/>
                <w:lang w:val="sv-SE"/>
              </w:rPr>
              <w:t xml:space="preserve"> GIÁM ĐỐC</w:t>
            </w:r>
          </w:p>
          <w:p w14:paraId="5C9833FB" w14:textId="77777777" w:rsidR="00BD3261" w:rsidRPr="00DD1EB0" w:rsidRDefault="00BD3261" w:rsidP="00C05314">
            <w:pPr>
              <w:ind w:right="-147"/>
              <w:jc w:val="center"/>
              <w:rPr>
                <w:rFonts w:eastAsia="Times New Roman"/>
                <w:b/>
                <w:szCs w:val="28"/>
                <w:lang w:val="sv-SE"/>
              </w:rPr>
            </w:pPr>
          </w:p>
          <w:p w14:paraId="1A98424F" w14:textId="77777777" w:rsidR="00BD3261" w:rsidRPr="00DD1EB0" w:rsidRDefault="00BD3261" w:rsidP="00C05314">
            <w:pPr>
              <w:ind w:right="-147"/>
              <w:jc w:val="center"/>
              <w:rPr>
                <w:rFonts w:eastAsia="Times New Roman"/>
                <w:b/>
                <w:szCs w:val="28"/>
                <w:lang w:val="sv-SE"/>
              </w:rPr>
            </w:pPr>
          </w:p>
          <w:p w14:paraId="205D9CE9" w14:textId="77777777" w:rsidR="00BD3261" w:rsidRPr="00DD1EB0" w:rsidRDefault="00BD3261" w:rsidP="00C05314">
            <w:pPr>
              <w:ind w:right="-147"/>
              <w:jc w:val="center"/>
              <w:rPr>
                <w:rFonts w:eastAsia="Times New Roman"/>
                <w:b/>
                <w:szCs w:val="28"/>
                <w:lang w:val="sv-SE"/>
              </w:rPr>
            </w:pPr>
          </w:p>
          <w:p w14:paraId="6E3EFB60" w14:textId="77777777" w:rsidR="004E02B4" w:rsidRPr="00DD1EB0" w:rsidRDefault="004E02B4" w:rsidP="00C05314">
            <w:pPr>
              <w:ind w:right="-147"/>
              <w:jc w:val="center"/>
              <w:rPr>
                <w:rFonts w:eastAsia="Times New Roman"/>
                <w:b/>
                <w:szCs w:val="28"/>
                <w:lang w:val="sv-SE"/>
              </w:rPr>
            </w:pPr>
          </w:p>
          <w:p w14:paraId="57B9238C" w14:textId="77777777" w:rsidR="004E02B4" w:rsidRPr="00DD1EB0" w:rsidRDefault="004E02B4" w:rsidP="00C05314">
            <w:pPr>
              <w:ind w:right="-147"/>
              <w:jc w:val="center"/>
              <w:rPr>
                <w:rFonts w:eastAsia="Times New Roman"/>
                <w:b/>
                <w:szCs w:val="28"/>
                <w:lang w:val="sv-SE"/>
              </w:rPr>
            </w:pPr>
          </w:p>
          <w:p w14:paraId="7680DFB2" w14:textId="4DF23256" w:rsidR="00BD3261" w:rsidRPr="00DD1EB0" w:rsidRDefault="00BD3261" w:rsidP="00C10625">
            <w:pPr>
              <w:ind w:right="-147"/>
              <w:jc w:val="center"/>
              <w:rPr>
                <w:rFonts w:eastAsia="Times New Roman"/>
                <w:szCs w:val="28"/>
                <w:lang w:val="sv-SE"/>
              </w:rPr>
            </w:pPr>
          </w:p>
        </w:tc>
      </w:tr>
    </w:tbl>
    <w:p w14:paraId="1F6F0AA6" w14:textId="345E4D01" w:rsidR="003375DC" w:rsidRPr="00DD1EB0" w:rsidRDefault="003375DC" w:rsidP="003375DC">
      <w:pPr>
        <w:jc w:val="center"/>
        <w:rPr>
          <w:b/>
          <w:iCs/>
          <w:sz w:val="6"/>
          <w:szCs w:val="28"/>
        </w:rPr>
      </w:pPr>
    </w:p>
    <w:p w14:paraId="57EF2A66" w14:textId="23F3541A" w:rsidR="00AB7E02" w:rsidRPr="00DD1EB0" w:rsidRDefault="00AB7E02">
      <w:pPr>
        <w:rPr>
          <w:szCs w:val="28"/>
        </w:rPr>
      </w:pPr>
      <w:r w:rsidRPr="00DD1EB0">
        <w:rPr>
          <w:szCs w:val="28"/>
        </w:rPr>
        <w:br w:type="page"/>
      </w:r>
    </w:p>
    <w:p w14:paraId="2A7532CA" w14:textId="77777777" w:rsidR="00B52577" w:rsidRPr="00DD1EB0" w:rsidRDefault="00B52577" w:rsidP="00B52577">
      <w:pPr>
        <w:spacing w:after="120"/>
        <w:jc w:val="both"/>
        <w:rPr>
          <w:b/>
          <w:bCs/>
          <w:iCs/>
          <w:szCs w:val="28"/>
        </w:rPr>
        <w:sectPr w:rsidR="00B52577" w:rsidRPr="00DD1EB0" w:rsidSect="005A635E">
          <w:type w:val="continuous"/>
          <w:pgSz w:w="12240" w:h="15840" w:code="1"/>
          <w:pgMar w:top="1134" w:right="1134" w:bottom="1134" w:left="1701" w:header="284" w:footer="284" w:gutter="0"/>
          <w:cols w:space="720"/>
          <w:docGrid w:linePitch="381"/>
        </w:sectPr>
      </w:pPr>
    </w:p>
    <w:p w14:paraId="1699076B" w14:textId="77777777" w:rsidR="00C23E6A" w:rsidRPr="006C2D29" w:rsidRDefault="00C23E6A" w:rsidP="00C23E6A">
      <w:pPr>
        <w:jc w:val="center"/>
        <w:rPr>
          <w:b/>
          <w:color w:val="000000" w:themeColor="text1"/>
          <w:sz w:val="30"/>
          <w:szCs w:val="30"/>
        </w:rPr>
      </w:pPr>
      <w:r w:rsidRPr="006C2D29">
        <w:rPr>
          <w:b/>
          <w:color w:val="000000" w:themeColor="text1"/>
          <w:sz w:val="30"/>
          <w:szCs w:val="30"/>
        </w:rPr>
        <w:lastRenderedPageBreak/>
        <w:t>BIỂU MẪU CHÀO GIÁ</w:t>
      </w:r>
    </w:p>
    <w:p w14:paraId="07BE5BF5" w14:textId="1BF66CBE" w:rsidR="00C23E6A" w:rsidRDefault="00C23E6A" w:rsidP="00C23E6A">
      <w:pPr>
        <w:jc w:val="center"/>
        <w:rPr>
          <w:b/>
          <w:i/>
          <w:noProof/>
          <w:color w:val="000000" w:themeColor="text1"/>
          <w:szCs w:val="28"/>
        </w:rPr>
      </w:pPr>
      <w:r w:rsidRPr="001D6918">
        <w:rPr>
          <w:i/>
          <w:color w:val="000000" w:themeColor="text1"/>
          <w:szCs w:val="28"/>
        </w:rPr>
        <w:t>(</w:t>
      </w:r>
      <w:r>
        <w:rPr>
          <w:i/>
          <w:color w:val="000000" w:themeColor="text1"/>
          <w:szCs w:val="28"/>
        </w:rPr>
        <w:t>K</w:t>
      </w:r>
      <w:r w:rsidRPr="001D6918">
        <w:rPr>
          <w:i/>
          <w:color w:val="000000" w:themeColor="text1"/>
          <w:szCs w:val="28"/>
        </w:rPr>
        <w:t>èm theo công văn số</w:t>
      </w:r>
      <w:r>
        <w:rPr>
          <w:i/>
          <w:color w:val="000000" w:themeColor="text1"/>
          <w:szCs w:val="28"/>
        </w:rPr>
        <w:t xml:space="preserve">: </w:t>
      </w:r>
      <w:r w:rsidR="00E6520B">
        <w:rPr>
          <w:i/>
          <w:color w:val="000000" w:themeColor="text1"/>
          <w:szCs w:val="28"/>
        </w:rPr>
        <w:t>1327</w:t>
      </w:r>
      <w:r w:rsidRPr="001D6918">
        <w:rPr>
          <w:i/>
          <w:noProof/>
          <w:color w:val="000000" w:themeColor="text1"/>
          <w:szCs w:val="28"/>
          <w:lang w:val="vi-VN"/>
        </w:rPr>
        <w:t>/BV</w:t>
      </w:r>
      <w:r>
        <w:rPr>
          <w:i/>
          <w:noProof/>
          <w:color w:val="000000" w:themeColor="text1"/>
          <w:szCs w:val="28"/>
        </w:rPr>
        <w:t xml:space="preserve">ĐKCL-CNTT ngày </w:t>
      </w:r>
      <w:r w:rsidR="00E6520B">
        <w:rPr>
          <w:i/>
          <w:noProof/>
          <w:color w:val="000000" w:themeColor="text1"/>
          <w:szCs w:val="28"/>
        </w:rPr>
        <w:t>30</w:t>
      </w:r>
      <w:r>
        <w:rPr>
          <w:i/>
          <w:noProof/>
          <w:color w:val="000000" w:themeColor="text1"/>
          <w:szCs w:val="28"/>
        </w:rPr>
        <w:t xml:space="preserve"> </w:t>
      </w:r>
      <w:r w:rsidRPr="001D6918">
        <w:rPr>
          <w:i/>
          <w:noProof/>
          <w:color w:val="000000" w:themeColor="text1"/>
          <w:szCs w:val="28"/>
        </w:rPr>
        <w:t>tháng</w:t>
      </w:r>
      <w:r w:rsidR="00E6520B">
        <w:rPr>
          <w:i/>
          <w:noProof/>
          <w:color w:val="000000" w:themeColor="text1"/>
          <w:szCs w:val="28"/>
        </w:rPr>
        <w:t xml:space="preserve"> 6</w:t>
      </w:r>
      <w:r>
        <w:rPr>
          <w:i/>
          <w:noProof/>
          <w:color w:val="000000" w:themeColor="text1"/>
          <w:szCs w:val="28"/>
        </w:rPr>
        <w:t xml:space="preserve"> năm 2026</w:t>
      </w:r>
      <w:r w:rsidRPr="001D6918">
        <w:rPr>
          <w:i/>
          <w:noProof/>
          <w:color w:val="000000" w:themeColor="text1"/>
          <w:szCs w:val="28"/>
        </w:rPr>
        <w:t>)</w:t>
      </w:r>
    </w:p>
    <w:p w14:paraId="2CDA6F71" w14:textId="77777777" w:rsidR="00C23E6A" w:rsidRPr="00AC429B" w:rsidRDefault="00C23E6A" w:rsidP="00C23E6A">
      <w:pPr>
        <w:rPr>
          <w:b/>
          <w:noProof/>
          <w:color w:val="000000" w:themeColor="text1"/>
          <w:sz w:val="22"/>
          <w:szCs w:val="28"/>
        </w:rPr>
      </w:pPr>
      <w:r w:rsidRPr="00AC429B">
        <w:rPr>
          <w:noProof/>
          <w:color w:val="000000" w:themeColor="text1"/>
          <w:sz w:val="22"/>
          <w:szCs w:val="28"/>
        </w:rPr>
        <w:t>Tên nhà cung cấp: ….</w:t>
      </w:r>
    </w:p>
    <w:p w14:paraId="52F206AF" w14:textId="77777777" w:rsidR="00C23E6A" w:rsidRPr="00AC429B" w:rsidRDefault="00C23E6A" w:rsidP="00C23E6A">
      <w:pPr>
        <w:rPr>
          <w:b/>
          <w:noProof/>
          <w:color w:val="000000" w:themeColor="text1"/>
          <w:sz w:val="22"/>
          <w:szCs w:val="28"/>
        </w:rPr>
      </w:pPr>
      <w:r w:rsidRPr="00AC429B">
        <w:rPr>
          <w:noProof/>
          <w:color w:val="000000" w:themeColor="text1"/>
          <w:sz w:val="22"/>
          <w:szCs w:val="28"/>
        </w:rPr>
        <w:t>Địa chỉ:…...</w:t>
      </w:r>
    </w:p>
    <w:p w14:paraId="29F7501A" w14:textId="77777777" w:rsidR="00C23E6A" w:rsidRPr="00AC429B" w:rsidRDefault="00C23E6A" w:rsidP="00C23E6A">
      <w:pPr>
        <w:tabs>
          <w:tab w:val="left" w:pos="4253"/>
        </w:tabs>
        <w:rPr>
          <w:b/>
          <w:color w:val="000000" w:themeColor="text1"/>
          <w:sz w:val="22"/>
        </w:rPr>
      </w:pPr>
      <w:r w:rsidRPr="00AC429B">
        <w:rPr>
          <w:noProof/>
          <w:color w:val="000000" w:themeColor="text1"/>
          <w:sz w:val="22"/>
          <w:szCs w:val="28"/>
        </w:rPr>
        <w:t>Điện thoại liên hệ: …</w:t>
      </w:r>
      <w:r>
        <w:rPr>
          <w:noProof/>
          <w:color w:val="000000" w:themeColor="text1"/>
          <w:sz w:val="22"/>
          <w:szCs w:val="28"/>
        </w:rPr>
        <w:t xml:space="preserve"> </w:t>
      </w:r>
      <w:r>
        <w:rPr>
          <w:noProof/>
          <w:color w:val="000000" w:themeColor="text1"/>
          <w:sz w:val="22"/>
          <w:szCs w:val="28"/>
        </w:rPr>
        <w:tab/>
      </w:r>
      <w:r w:rsidRPr="00AC429B">
        <w:rPr>
          <w:noProof/>
          <w:color w:val="000000" w:themeColor="text1"/>
          <w:sz w:val="22"/>
          <w:szCs w:val="28"/>
        </w:rPr>
        <w:t>Email: …</w:t>
      </w:r>
    </w:p>
    <w:p w14:paraId="0FC8B7D6" w14:textId="77777777" w:rsidR="00C23E6A" w:rsidRPr="00C66809" w:rsidRDefault="00C23E6A" w:rsidP="00C23E6A">
      <w:pPr>
        <w:spacing w:before="120"/>
        <w:jc w:val="center"/>
        <w:rPr>
          <w:rFonts w:eastAsia="Times New Roman"/>
          <w:b/>
          <w:sz w:val="26"/>
          <w:szCs w:val="26"/>
          <w:lang w:val="en-GB" w:eastAsia="en-GB"/>
        </w:rPr>
      </w:pPr>
      <w:r w:rsidRPr="00C66809">
        <w:rPr>
          <w:rFonts w:eastAsia="Times New Roman"/>
          <w:b/>
          <w:bCs/>
          <w:sz w:val="26"/>
          <w:szCs w:val="26"/>
          <w:lang w:val="en-GB" w:eastAsia="en-GB"/>
        </w:rPr>
        <w:t>BẢNG CHÀO GIÁ</w:t>
      </w:r>
    </w:p>
    <w:p w14:paraId="22413DAC" w14:textId="77777777" w:rsidR="00C23E6A" w:rsidRPr="00C66809" w:rsidRDefault="00C23E6A" w:rsidP="00C23E6A">
      <w:pPr>
        <w:jc w:val="center"/>
        <w:rPr>
          <w:rFonts w:eastAsia="Times New Roman"/>
          <w:b/>
          <w:sz w:val="24"/>
          <w:szCs w:val="24"/>
          <w:lang w:val="en-GB" w:eastAsia="en-GB"/>
        </w:rPr>
      </w:pPr>
      <w:r w:rsidRPr="00C66809">
        <w:rPr>
          <w:rFonts w:eastAsia="Times New Roman"/>
          <w:b/>
          <w:bCs/>
          <w:sz w:val="24"/>
          <w:szCs w:val="24"/>
          <w:lang w:val="en-GB" w:eastAsia="en-GB"/>
        </w:rPr>
        <w:t xml:space="preserve">Kính gửi: ... </w:t>
      </w:r>
      <w:r w:rsidRPr="00C66809">
        <w:rPr>
          <w:rFonts w:eastAsia="Times New Roman"/>
          <w:b/>
          <w:bCs/>
          <w:i/>
          <w:iCs/>
          <w:sz w:val="24"/>
          <w:szCs w:val="24"/>
          <w:lang w:val="en-GB" w:eastAsia="en-GB"/>
        </w:rPr>
        <w:t>[ghi rõ tên của Chủ đầu tư yêu cầu báo giá]</w:t>
      </w:r>
    </w:p>
    <w:p w14:paraId="3BE7BA6A" w14:textId="77777777" w:rsidR="00C23E6A" w:rsidRPr="00D001D5" w:rsidRDefault="00C23E6A" w:rsidP="00C23E6A">
      <w:pPr>
        <w:spacing w:before="120"/>
        <w:rPr>
          <w:rFonts w:eastAsia="Times New Roman"/>
          <w:b/>
          <w:sz w:val="24"/>
          <w:szCs w:val="24"/>
          <w:lang w:val="en-GB" w:eastAsia="en-GB"/>
        </w:rPr>
      </w:pPr>
      <w:r w:rsidRPr="00D001D5">
        <w:rPr>
          <w:rFonts w:eastAsia="Times New Roman"/>
          <w:sz w:val="24"/>
          <w:szCs w:val="24"/>
          <w:lang w:val="en-GB" w:eastAsia="en-GB"/>
        </w:rPr>
        <w:t xml:space="preserve">Trên cơ sở yêu cầu báo giá của.... </w:t>
      </w:r>
      <w:r w:rsidRPr="00D001D5">
        <w:rPr>
          <w:rFonts w:eastAsia="Times New Roman"/>
          <w:i/>
          <w:iCs/>
          <w:sz w:val="24"/>
          <w:szCs w:val="24"/>
          <w:lang w:val="en-GB" w:eastAsia="en-GB"/>
        </w:rPr>
        <w:t>[ghi rõ tên của Chủ đầu tư yêu cầu báo giá]</w:t>
      </w:r>
      <w:r w:rsidRPr="00D001D5">
        <w:rPr>
          <w:rFonts w:eastAsia="Times New Roman"/>
          <w:sz w:val="24"/>
          <w:szCs w:val="24"/>
          <w:lang w:val="en-GB" w:eastAsia="en-GB"/>
        </w:rPr>
        <w:t xml:space="preserve">, chúng tôi .... </w:t>
      </w:r>
      <w:r w:rsidRPr="00D001D5">
        <w:rPr>
          <w:rFonts w:eastAsia="Times New Roman"/>
          <w:i/>
          <w:iCs/>
          <w:sz w:val="24"/>
          <w:szCs w:val="24"/>
          <w:lang w:val="en-GB" w:eastAsia="en-GB"/>
        </w:rPr>
        <w:t>[ghi tên, địa chỉ của hãng sản xuất, nhà cung cấp; trường hợp nhiều hãng sản xuất, nhà cung cấp cùng tham gia trong một báo giá (gọi chung là liên danh) thì ghi rõ tên, địa chỉ của các thành viên liên danh]</w:t>
      </w:r>
      <w:r w:rsidRPr="00D001D5">
        <w:rPr>
          <w:rFonts w:eastAsia="Times New Roman"/>
          <w:sz w:val="24"/>
          <w:szCs w:val="24"/>
          <w:lang w:val="en-GB" w:eastAsia="en-GB"/>
        </w:rPr>
        <w:t xml:space="preserve"> báo giá như sau:</w:t>
      </w:r>
    </w:p>
    <w:p w14:paraId="43E7408F" w14:textId="77777777" w:rsidR="00C23E6A" w:rsidRPr="00D001D5" w:rsidRDefault="00C23E6A" w:rsidP="003F5640">
      <w:pPr>
        <w:tabs>
          <w:tab w:val="left" w:pos="12333"/>
        </w:tabs>
        <w:spacing w:before="120"/>
        <w:rPr>
          <w:rFonts w:eastAsia="Times New Roman"/>
          <w:b/>
          <w:sz w:val="24"/>
          <w:szCs w:val="24"/>
          <w:lang w:val="en-GB" w:eastAsia="en-GB"/>
        </w:rPr>
      </w:pPr>
      <w:r w:rsidRPr="00D001D5">
        <w:rPr>
          <w:rFonts w:eastAsia="Times New Roman"/>
          <w:sz w:val="24"/>
          <w:szCs w:val="24"/>
          <w:lang w:val="en-GB" w:eastAsia="en-GB"/>
        </w:rPr>
        <w:t xml:space="preserve">1. Báo giá cho các </w:t>
      </w:r>
      <w:r>
        <w:rPr>
          <w:rFonts w:eastAsia="Times New Roman"/>
          <w:sz w:val="24"/>
          <w:szCs w:val="24"/>
          <w:lang w:val="en-GB" w:eastAsia="en-GB"/>
        </w:rPr>
        <w:t>dịch vụ như sau:</w:t>
      </w:r>
      <w:r>
        <w:rPr>
          <w:rFonts w:eastAsia="Times New Roman"/>
          <w:sz w:val="24"/>
          <w:szCs w:val="24"/>
          <w:lang w:val="en-GB" w:eastAsia="en-GB"/>
        </w:rPr>
        <w:tab/>
      </w:r>
      <w:r w:rsidRPr="00DC2B63">
        <w:rPr>
          <w:rFonts w:eastAsia="Times New Roman"/>
          <w:i/>
          <w:sz w:val="24"/>
          <w:szCs w:val="24"/>
          <w:lang w:val="en-GB" w:eastAsia="en-GB"/>
        </w:rPr>
        <w:t>Đvt: đồng</w:t>
      </w:r>
    </w:p>
    <w:tbl>
      <w:tblPr>
        <w:tblW w:w="4949" w:type="pct"/>
        <w:tblBorders>
          <w:top w:val="nil"/>
          <w:bottom w:val="nil"/>
          <w:insideH w:val="nil"/>
          <w:insideV w:val="nil"/>
        </w:tblBorders>
        <w:tblCellMar>
          <w:left w:w="0" w:type="dxa"/>
          <w:right w:w="0" w:type="dxa"/>
        </w:tblCellMar>
        <w:tblLook w:val="04A0" w:firstRow="1" w:lastRow="0" w:firstColumn="1" w:lastColumn="0" w:noHBand="0" w:noVBand="1"/>
      </w:tblPr>
      <w:tblGrid>
        <w:gridCol w:w="614"/>
        <w:gridCol w:w="1728"/>
        <w:gridCol w:w="1921"/>
        <w:gridCol w:w="2069"/>
        <w:gridCol w:w="1929"/>
        <w:gridCol w:w="1100"/>
        <w:gridCol w:w="1100"/>
        <w:gridCol w:w="1340"/>
        <w:gridCol w:w="1652"/>
      </w:tblGrid>
      <w:tr w:rsidR="00C23E6A" w:rsidRPr="00D001D5" w14:paraId="3675BED6" w14:textId="77777777" w:rsidTr="008F43D7">
        <w:trPr>
          <w:trHeight w:val="653"/>
        </w:trPr>
        <w:tc>
          <w:tcPr>
            <w:tcW w:w="22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A495CD" w14:textId="77777777" w:rsidR="00C23E6A" w:rsidRPr="00DE39C8" w:rsidRDefault="00C23E6A" w:rsidP="008F43D7">
            <w:pPr>
              <w:spacing w:before="120"/>
              <w:jc w:val="center"/>
              <w:rPr>
                <w:rFonts w:eastAsia="Times New Roman"/>
                <w:b/>
                <w:sz w:val="24"/>
                <w:szCs w:val="24"/>
                <w:lang w:val="en-GB" w:eastAsia="en-GB"/>
              </w:rPr>
            </w:pPr>
            <w:r w:rsidRPr="00DE39C8">
              <w:rPr>
                <w:rFonts w:eastAsia="Times New Roman"/>
                <w:b/>
                <w:bCs/>
                <w:sz w:val="24"/>
                <w:szCs w:val="24"/>
                <w:lang w:val="en-GB" w:eastAsia="en-GB"/>
              </w:rPr>
              <w:t>Stt</w:t>
            </w:r>
          </w:p>
        </w:tc>
        <w:tc>
          <w:tcPr>
            <w:tcW w:w="64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A13A9DF" w14:textId="77777777" w:rsidR="00C23E6A" w:rsidRPr="00DE39C8" w:rsidRDefault="00C23E6A" w:rsidP="008F43D7">
            <w:pPr>
              <w:spacing w:before="120"/>
              <w:jc w:val="center"/>
              <w:rPr>
                <w:rFonts w:eastAsia="Times New Roman"/>
                <w:b/>
                <w:sz w:val="24"/>
                <w:szCs w:val="24"/>
                <w:lang w:val="en-GB" w:eastAsia="en-GB"/>
              </w:rPr>
            </w:pPr>
            <w:r w:rsidRPr="00DE39C8">
              <w:rPr>
                <w:rFonts w:eastAsia="Times New Roman"/>
                <w:b/>
                <w:bCs/>
                <w:sz w:val="24"/>
                <w:szCs w:val="24"/>
                <w:lang w:val="en-GB" w:eastAsia="en-GB"/>
              </w:rPr>
              <w:t>Tên dịch vụ</w:t>
            </w:r>
          </w:p>
        </w:tc>
        <w:tc>
          <w:tcPr>
            <w:tcW w:w="714" w:type="pct"/>
            <w:tcBorders>
              <w:top w:val="single" w:sz="8" w:space="0" w:color="auto"/>
              <w:left w:val="nil"/>
              <w:bottom w:val="single" w:sz="8" w:space="0" w:color="auto"/>
              <w:right w:val="single" w:sz="4" w:space="0" w:color="auto"/>
              <w:tl2br w:val="nil"/>
              <w:tr2bl w:val="nil"/>
            </w:tcBorders>
            <w:vAlign w:val="center"/>
          </w:tcPr>
          <w:p w14:paraId="3F68A608" w14:textId="77777777" w:rsidR="00C23E6A" w:rsidRPr="00DE39C8" w:rsidRDefault="00C23E6A" w:rsidP="008F43D7">
            <w:pPr>
              <w:jc w:val="center"/>
              <w:rPr>
                <w:rFonts w:eastAsia="Times New Roman"/>
                <w:b/>
                <w:bCs/>
                <w:sz w:val="24"/>
                <w:szCs w:val="24"/>
                <w:lang w:val="en-GB" w:eastAsia="en-GB"/>
              </w:rPr>
            </w:pPr>
            <w:r w:rsidRPr="00DE39C8">
              <w:rPr>
                <w:rFonts w:eastAsia="Times New Roman"/>
                <w:b/>
                <w:bCs/>
                <w:sz w:val="24"/>
                <w:szCs w:val="24"/>
                <w:lang w:val="en-GB" w:eastAsia="en-GB"/>
              </w:rPr>
              <w:t>Tên thương mại</w:t>
            </w:r>
          </w:p>
          <w:p w14:paraId="2CB64877" w14:textId="77777777" w:rsidR="00C23E6A" w:rsidRPr="00DE39C8" w:rsidRDefault="00C23E6A" w:rsidP="008F43D7">
            <w:pPr>
              <w:jc w:val="center"/>
              <w:rPr>
                <w:rFonts w:eastAsia="Times New Roman"/>
                <w:b/>
                <w:bCs/>
                <w:sz w:val="24"/>
                <w:szCs w:val="24"/>
                <w:lang w:val="en-GB" w:eastAsia="en-GB"/>
              </w:rPr>
            </w:pPr>
            <w:r w:rsidRPr="00DE39C8">
              <w:rPr>
                <w:rFonts w:eastAsia="Times New Roman"/>
                <w:b/>
                <w:bCs/>
                <w:sz w:val="24"/>
                <w:szCs w:val="24"/>
                <w:lang w:val="en-GB" w:eastAsia="en-GB"/>
              </w:rPr>
              <w:t>(nếu có)</w:t>
            </w:r>
          </w:p>
        </w:tc>
        <w:tc>
          <w:tcPr>
            <w:tcW w:w="76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806C29D" w14:textId="77777777" w:rsidR="00C23E6A" w:rsidRPr="00DE39C8" w:rsidRDefault="00C23E6A" w:rsidP="008F43D7">
            <w:pPr>
              <w:spacing w:before="120"/>
              <w:jc w:val="center"/>
              <w:rPr>
                <w:rFonts w:eastAsia="Times New Roman"/>
                <w:b/>
                <w:sz w:val="24"/>
                <w:szCs w:val="24"/>
                <w:lang w:val="en-GB" w:eastAsia="en-GB"/>
              </w:rPr>
            </w:pPr>
            <w:r w:rsidRPr="00DE39C8">
              <w:rPr>
                <w:rFonts w:eastAsia="Times New Roman"/>
                <w:b/>
                <w:sz w:val="24"/>
                <w:szCs w:val="24"/>
                <w:lang w:val="en-GB" w:eastAsia="en-GB"/>
              </w:rPr>
              <w:t>Mô tả yêu cầu/ Thông số kỹ thuật</w:t>
            </w:r>
          </w:p>
        </w:tc>
        <w:tc>
          <w:tcPr>
            <w:tcW w:w="71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664E284" w14:textId="77777777" w:rsidR="00C23E6A" w:rsidRPr="00DE39C8" w:rsidRDefault="00C23E6A" w:rsidP="008F43D7">
            <w:pPr>
              <w:spacing w:before="120"/>
              <w:jc w:val="center"/>
              <w:rPr>
                <w:rFonts w:eastAsia="Times New Roman"/>
                <w:b/>
                <w:sz w:val="24"/>
                <w:szCs w:val="24"/>
                <w:lang w:val="en-GB" w:eastAsia="en-GB"/>
              </w:rPr>
            </w:pPr>
            <w:r w:rsidRPr="00DE39C8">
              <w:rPr>
                <w:rFonts w:eastAsia="Times New Roman"/>
                <w:b/>
                <w:sz w:val="24"/>
                <w:szCs w:val="24"/>
                <w:lang w:val="en-GB" w:eastAsia="en-GB"/>
              </w:rPr>
              <w:t>Thời gian thực hiện</w:t>
            </w:r>
          </w:p>
        </w:tc>
        <w:tc>
          <w:tcPr>
            <w:tcW w:w="409" w:type="pct"/>
            <w:tcBorders>
              <w:top w:val="single" w:sz="8" w:space="0" w:color="auto"/>
              <w:left w:val="nil"/>
              <w:bottom w:val="single" w:sz="8" w:space="0" w:color="auto"/>
              <w:right w:val="single" w:sz="4" w:space="0" w:color="auto"/>
              <w:tl2br w:val="nil"/>
              <w:tr2bl w:val="nil"/>
            </w:tcBorders>
            <w:vAlign w:val="center"/>
          </w:tcPr>
          <w:p w14:paraId="4752C7DB" w14:textId="77777777" w:rsidR="00C23E6A" w:rsidRPr="00DE39C8" w:rsidRDefault="00C23E6A" w:rsidP="008F43D7">
            <w:pPr>
              <w:spacing w:before="120" w:after="280" w:afterAutospacing="1"/>
              <w:jc w:val="center"/>
              <w:rPr>
                <w:rFonts w:eastAsia="Times New Roman"/>
                <w:b/>
                <w:bCs/>
                <w:sz w:val="24"/>
                <w:szCs w:val="24"/>
                <w:lang w:val="en-GB" w:eastAsia="en-GB"/>
              </w:rPr>
            </w:pPr>
            <w:r w:rsidRPr="00DE39C8">
              <w:rPr>
                <w:rFonts w:eastAsia="Times New Roman"/>
                <w:b/>
                <w:bCs/>
                <w:sz w:val="24"/>
                <w:szCs w:val="24"/>
                <w:lang w:val="en-GB" w:eastAsia="en-GB"/>
              </w:rPr>
              <w:t>Số lượng</w:t>
            </w:r>
          </w:p>
        </w:tc>
        <w:tc>
          <w:tcPr>
            <w:tcW w:w="409" w:type="pct"/>
            <w:tcBorders>
              <w:top w:val="single" w:sz="8" w:space="0" w:color="auto"/>
              <w:left w:val="single" w:sz="4" w:space="0" w:color="auto"/>
              <w:bottom w:val="single" w:sz="8" w:space="0" w:color="auto"/>
              <w:right w:val="single" w:sz="4" w:space="0" w:color="auto"/>
              <w:tl2br w:val="nil"/>
              <w:tr2bl w:val="nil"/>
            </w:tcBorders>
            <w:vAlign w:val="center"/>
          </w:tcPr>
          <w:p w14:paraId="4DC9F799" w14:textId="77777777" w:rsidR="00C23E6A" w:rsidRPr="00DE39C8" w:rsidRDefault="00C23E6A" w:rsidP="008F43D7">
            <w:pPr>
              <w:spacing w:before="120" w:after="280" w:afterAutospacing="1"/>
              <w:jc w:val="center"/>
              <w:rPr>
                <w:rFonts w:eastAsia="Times New Roman"/>
                <w:b/>
                <w:bCs/>
                <w:sz w:val="24"/>
                <w:szCs w:val="24"/>
                <w:lang w:val="en-GB" w:eastAsia="en-GB"/>
              </w:rPr>
            </w:pPr>
            <w:r w:rsidRPr="00DE39C8">
              <w:rPr>
                <w:rFonts w:eastAsia="Times New Roman"/>
                <w:b/>
                <w:bCs/>
                <w:sz w:val="24"/>
                <w:szCs w:val="24"/>
                <w:lang w:val="en-GB" w:eastAsia="en-GB"/>
              </w:rPr>
              <w:t>Đơn vị tính</w:t>
            </w:r>
          </w:p>
        </w:tc>
        <w:tc>
          <w:tcPr>
            <w:tcW w:w="498" w:type="pct"/>
            <w:tcBorders>
              <w:top w:val="single" w:sz="8" w:space="0" w:color="auto"/>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582C76A8" w14:textId="48646B01" w:rsidR="00C23E6A" w:rsidRPr="00DE39C8" w:rsidRDefault="00C23E6A" w:rsidP="008F43D7">
            <w:pPr>
              <w:spacing w:before="120" w:after="280" w:afterAutospacing="1"/>
              <w:jc w:val="center"/>
              <w:rPr>
                <w:rFonts w:eastAsia="Times New Roman"/>
                <w:b/>
                <w:sz w:val="24"/>
                <w:szCs w:val="24"/>
                <w:lang w:val="en-GB" w:eastAsia="en-GB"/>
              </w:rPr>
            </w:pPr>
            <w:r w:rsidRPr="00DE39C8">
              <w:rPr>
                <w:rFonts w:eastAsia="Times New Roman"/>
                <w:b/>
                <w:bCs/>
                <w:sz w:val="24"/>
                <w:szCs w:val="24"/>
                <w:lang w:val="en-GB" w:eastAsia="en-GB"/>
              </w:rPr>
              <w:t>Đơn giá</w:t>
            </w:r>
          </w:p>
        </w:tc>
        <w:tc>
          <w:tcPr>
            <w:tcW w:w="61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CD0EF36" w14:textId="77777777" w:rsidR="00C23E6A" w:rsidRPr="00DE39C8" w:rsidRDefault="00C23E6A" w:rsidP="008F43D7">
            <w:pPr>
              <w:spacing w:before="120" w:after="280" w:afterAutospacing="1"/>
              <w:jc w:val="center"/>
              <w:rPr>
                <w:rFonts w:eastAsia="Times New Roman"/>
                <w:b/>
                <w:sz w:val="24"/>
                <w:szCs w:val="24"/>
                <w:lang w:val="en-GB" w:eastAsia="en-GB"/>
              </w:rPr>
            </w:pPr>
            <w:r w:rsidRPr="00DE39C8">
              <w:rPr>
                <w:rFonts w:eastAsia="Times New Roman"/>
                <w:b/>
                <w:bCs/>
                <w:sz w:val="24"/>
                <w:szCs w:val="24"/>
                <w:lang w:val="en-GB" w:eastAsia="en-GB"/>
              </w:rPr>
              <w:t xml:space="preserve">Thành tiền     </w:t>
            </w:r>
          </w:p>
        </w:tc>
      </w:tr>
      <w:tr w:rsidR="00C23E6A" w:rsidRPr="00D001D5" w14:paraId="48D8DA5D" w14:textId="77777777" w:rsidTr="00003591">
        <w:tblPrEx>
          <w:tblBorders>
            <w:top w:val="none" w:sz="0" w:space="0" w:color="auto"/>
            <w:bottom w:val="none" w:sz="0" w:space="0" w:color="auto"/>
            <w:insideH w:val="none" w:sz="0" w:space="0" w:color="auto"/>
            <w:insideV w:val="none" w:sz="0" w:space="0" w:color="auto"/>
          </w:tblBorders>
        </w:tblPrEx>
        <w:trPr>
          <w:trHeight w:val="459"/>
        </w:trPr>
        <w:tc>
          <w:tcPr>
            <w:tcW w:w="2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26F7E0" w14:textId="77777777" w:rsidR="00C23E6A" w:rsidRPr="00D001D5" w:rsidRDefault="00C23E6A" w:rsidP="008F43D7">
            <w:pPr>
              <w:spacing w:before="120"/>
              <w:jc w:val="center"/>
              <w:rPr>
                <w:rFonts w:eastAsia="Times New Roman"/>
                <w:b/>
                <w:sz w:val="24"/>
                <w:szCs w:val="24"/>
                <w:lang w:val="en-GB" w:eastAsia="en-GB"/>
              </w:rPr>
            </w:pPr>
            <w:r w:rsidRPr="00D001D5">
              <w:rPr>
                <w:rFonts w:eastAsia="Times New Roman"/>
                <w:sz w:val="24"/>
                <w:szCs w:val="24"/>
                <w:lang w:val="en-GB" w:eastAsia="en-GB"/>
              </w:rPr>
              <w:t>1</w:t>
            </w:r>
          </w:p>
        </w:tc>
        <w:tc>
          <w:tcPr>
            <w:tcW w:w="6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0027F1" w14:textId="77777777" w:rsidR="00C23E6A" w:rsidRPr="00D001D5" w:rsidRDefault="00C23E6A" w:rsidP="008F43D7">
            <w:pPr>
              <w:spacing w:before="120"/>
              <w:rPr>
                <w:rFonts w:eastAsia="Times New Roman"/>
                <w:b/>
                <w:sz w:val="24"/>
                <w:szCs w:val="24"/>
                <w:lang w:val="en-GB" w:eastAsia="en-GB"/>
              </w:rPr>
            </w:pPr>
          </w:p>
        </w:tc>
        <w:tc>
          <w:tcPr>
            <w:tcW w:w="714" w:type="pct"/>
            <w:tcBorders>
              <w:top w:val="nil"/>
              <w:left w:val="nil"/>
              <w:bottom w:val="single" w:sz="8" w:space="0" w:color="auto"/>
              <w:right w:val="single" w:sz="4" w:space="0" w:color="auto"/>
              <w:tl2br w:val="nil"/>
              <w:tr2bl w:val="nil"/>
            </w:tcBorders>
          </w:tcPr>
          <w:p w14:paraId="5908FAAD" w14:textId="77777777" w:rsidR="00C23E6A" w:rsidRPr="00D001D5" w:rsidRDefault="00C23E6A" w:rsidP="008F43D7">
            <w:pPr>
              <w:spacing w:before="120"/>
              <w:jc w:val="center"/>
              <w:rPr>
                <w:rFonts w:eastAsia="Times New Roman"/>
                <w:b/>
                <w:sz w:val="24"/>
                <w:szCs w:val="24"/>
                <w:lang w:val="en-GB" w:eastAsia="en-GB"/>
              </w:rPr>
            </w:pPr>
          </w:p>
        </w:tc>
        <w:tc>
          <w:tcPr>
            <w:tcW w:w="7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85AC8B" w14:textId="77777777" w:rsidR="00C23E6A" w:rsidRPr="00D001D5" w:rsidRDefault="00C23E6A" w:rsidP="008F43D7">
            <w:pPr>
              <w:spacing w:before="120"/>
              <w:jc w:val="center"/>
              <w:rPr>
                <w:rFonts w:eastAsia="Times New Roman"/>
                <w:b/>
                <w:sz w:val="24"/>
                <w:szCs w:val="24"/>
                <w:lang w:val="en-GB" w:eastAsia="en-GB"/>
              </w:rPr>
            </w:pPr>
            <w:r w:rsidRPr="00D001D5">
              <w:rPr>
                <w:rFonts w:eastAsia="Times New Roman"/>
                <w:sz w:val="24"/>
                <w:szCs w:val="24"/>
                <w:lang w:val="en-GB" w:eastAsia="en-GB"/>
              </w:rPr>
              <w:t> </w:t>
            </w:r>
          </w:p>
        </w:tc>
        <w:tc>
          <w:tcPr>
            <w:tcW w:w="7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392756" w14:textId="77777777" w:rsidR="00C23E6A" w:rsidRPr="00D001D5" w:rsidRDefault="00C23E6A" w:rsidP="008F43D7">
            <w:pPr>
              <w:spacing w:before="120"/>
              <w:jc w:val="center"/>
              <w:rPr>
                <w:rFonts w:eastAsia="Times New Roman"/>
                <w:b/>
                <w:sz w:val="24"/>
                <w:szCs w:val="24"/>
                <w:lang w:val="en-GB" w:eastAsia="en-GB"/>
              </w:rPr>
            </w:pPr>
            <w:r w:rsidRPr="00D001D5">
              <w:rPr>
                <w:rFonts w:eastAsia="Times New Roman"/>
                <w:sz w:val="24"/>
                <w:szCs w:val="24"/>
                <w:lang w:val="en-GB" w:eastAsia="en-GB"/>
              </w:rPr>
              <w:t> </w:t>
            </w:r>
          </w:p>
        </w:tc>
        <w:tc>
          <w:tcPr>
            <w:tcW w:w="409" w:type="pct"/>
            <w:tcBorders>
              <w:top w:val="nil"/>
              <w:left w:val="nil"/>
              <w:bottom w:val="single" w:sz="8" w:space="0" w:color="auto"/>
              <w:right w:val="single" w:sz="4" w:space="0" w:color="auto"/>
              <w:tl2br w:val="nil"/>
              <w:tr2bl w:val="nil"/>
            </w:tcBorders>
            <w:vAlign w:val="center"/>
          </w:tcPr>
          <w:p w14:paraId="6AA6FC16" w14:textId="77777777" w:rsidR="00C23E6A" w:rsidRPr="00D001D5" w:rsidRDefault="00C23E6A" w:rsidP="008F43D7">
            <w:pPr>
              <w:spacing w:before="120"/>
              <w:jc w:val="center"/>
              <w:rPr>
                <w:rFonts w:eastAsia="Times New Roman"/>
                <w:b/>
                <w:sz w:val="24"/>
                <w:szCs w:val="24"/>
                <w:lang w:val="en-GB" w:eastAsia="en-GB"/>
              </w:rPr>
            </w:pPr>
          </w:p>
        </w:tc>
        <w:tc>
          <w:tcPr>
            <w:tcW w:w="409" w:type="pct"/>
            <w:tcBorders>
              <w:top w:val="nil"/>
              <w:left w:val="single" w:sz="4" w:space="0" w:color="auto"/>
              <w:bottom w:val="single" w:sz="8" w:space="0" w:color="auto"/>
              <w:right w:val="single" w:sz="4" w:space="0" w:color="auto"/>
              <w:tl2br w:val="nil"/>
              <w:tr2bl w:val="nil"/>
            </w:tcBorders>
          </w:tcPr>
          <w:p w14:paraId="2321BCC6" w14:textId="77777777" w:rsidR="00C23E6A" w:rsidRPr="00D001D5" w:rsidRDefault="00C23E6A" w:rsidP="008F43D7">
            <w:pPr>
              <w:spacing w:before="120"/>
              <w:jc w:val="center"/>
              <w:rPr>
                <w:rFonts w:eastAsia="Times New Roman"/>
                <w:b/>
                <w:sz w:val="24"/>
                <w:szCs w:val="24"/>
                <w:lang w:val="en-GB" w:eastAsia="en-GB"/>
              </w:rPr>
            </w:pPr>
          </w:p>
        </w:tc>
        <w:tc>
          <w:tcPr>
            <w:tcW w:w="498" w:type="pct"/>
            <w:tcBorders>
              <w:top w:val="nil"/>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6053B72B" w14:textId="77777777" w:rsidR="00C23E6A" w:rsidRPr="00D001D5" w:rsidRDefault="00C23E6A" w:rsidP="008F43D7">
            <w:pPr>
              <w:spacing w:before="120"/>
              <w:jc w:val="center"/>
              <w:rPr>
                <w:rFonts w:eastAsia="Times New Roman"/>
                <w:b/>
                <w:sz w:val="24"/>
                <w:szCs w:val="24"/>
                <w:lang w:val="en-GB" w:eastAsia="en-GB"/>
              </w:rPr>
            </w:pPr>
          </w:p>
        </w:tc>
        <w:tc>
          <w:tcPr>
            <w:tcW w:w="6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A6D227" w14:textId="77777777" w:rsidR="00C23E6A" w:rsidRPr="00D001D5" w:rsidRDefault="00C23E6A" w:rsidP="008F43D7">
            <w:pPr>
              <w:spacing w:before="120"/>
              <w:jc w:val="center"/>
              <w:rPr>
                <w:rFonts w:eastAsia="Times New Roman"/>
                <w:b/>
                <w:sz w:val="24"/>
                <w:szCs w:val="24"/>
                <w:lang w:val="en-GB" w:eastAsia="en-GB"/>
              </w:rPr>
            </w:pPr>
            <w:r w:rsidRPr="00D001D5">
              <w:rPr>
                <w:rFonts w:eastAsia="Times New Roman"/>
                <w:sz w:val="24"/>
                <w:szCs w:val="24"/>
                <w:lang w:val="en-GB" w:eastAsia="en-GB"/>
              </w:rPr>
              <w:t> </w:t>
            </w:r>
          </w:p>
        </w:tc>
      </w:tr>
      <w:tr w:rsidR="00C23E6A" w:rsidRPr="00D001D5" w14:paraId="0CE69979" w14:textId="77777777" w:rsidTr="00003591">
        <w:tblPrEx>
          <w:tblBorders>
            <w:top w:val="none" w:sz="0" w:space="0" w:color="auto"/>
            <w:bottom w:val="none" w:sz="0" w:space="0" w:color="auto"/>
            <w:insideH w:val="none" w:sz="0" w:space="0" w:color="auto"/>
            <w:insideV w:val="none" w:sz="0" w:space="0" w:color="auto"/>
          </w:tblBorders>
        </w:tblPrEx>
        <w:tc>
          <w:tcPr>
            <w:tcW w:w="228" w:type="pct"/>
            <w:tcBorders>
              <w:top w:val="single" w:sz="8" w:space="0" w:color="auto"/>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423E0477" w14:textId="77777777" w:rsidR="00C23E6A" w:rsidRPr="00D001D5" w:rsidRDefault="00C23E6A" w:rsidP="008F43D7">
            <w:pPr>
              <w:spacing w:before="120"/>
              <w:jc w:val="center"/>
              <w:rPr>
                <w:rFonts w:eastAsia="Times New Roman"/>
                <w:b/>
                <w:sz w:val="24"/>
                <w:szCs w:val="24"/>
                <w:lang w:val="en-GB" w:eastAsia="en-GB"/>
              </w:rPr>
            </w:pPr>
            <w:r w:rsidRPr="00D001D5">
              <w:rPr>
                <w:rFonts w:eastAsia="Times New Roman"/>
                <w:sz w:val="24"/>
                <w:szCs w:val="24"/>
                <w:lang w:val="en-GB" w:eastAsia="en-GB"/>
              </w:rPr>
              <w:t>n</w:t>
            </w:r>
          </w:p>
        </w:tc>
        <w:tc>
          <w:tcPr>
            <w:tcW w:w="642"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603E2B89" w14:textId="77777777" w:rsidR="00C23E6A" w:rsidRPr="00D001D5" w:rsidRDefault="00C23E6A" w:rsidP="008F43D7">
            <w:pPr>
              <w:spacing w:before="120"/>
              <w:rPr>
                <w:rFonts w:eastAsia="Times New Roman"/>
                <w:b/>
                <w:sz w:val="24"/>
                <w:szCs w:val="24"/>
                <w:lang w:val="en-GB" w:eastAsia="en-GB"/>
              </w:rPr>
            </w:pPr>
            <w:r w:rsidRPr="00D001D5">
              <w:rPr>
                <w:rFonts w:eastAsia="Times New Roman"/>
                <w:sz w:val="24"/>
                <w:szCs w:val="24"/>
                <w:lang w:val="en-GB" w:eastAsia="en-GB"/>
              </w:rPr>
              <w:t>...</w:t>
            </w:r>
          </w:p>
        </w:tc>
        <w:tc>
          <w:tcPr>
            <w:tcW w:w="714" w:type="pct"/>
            <w:tcBorders>
              <w:top w:val="single" w:sz="8" w:space="0" w:color="auto"/>
              <w:left w:val="nil"/>
              <w:bottom w:val="single" w:sz="4" w:space="0" w:color="auto"/>
              <w:right w:val="single" w:sz="4" w:space="0" w:color="auto"/>
              <w:tl2br w:val="nil"/>
              <w:tr2bl w:val="nil"/>
            </w:tcBorders>
          </w:tcPr>
          <w:p w14:paraId="4C190C99" w14:textId="77777777" w:rsidR="00C23E6A" w:rsidRPr="00D001D5" w:rsidRDefault="00C23E6A" w:rsidP="008F43D7">
            <w:pPr>
              <w:spacing w:before="120"/>
              <w:jc w:val="center"/>
              <w:rPr>
                <w:rFonts w:eastAsia="Times New Roman"/>
                <w:b/>
                <w:sz w:val="24"/>
                <w:szCs w:val="24"/>
                <w:lang w:val="en-GB" w:eastAsia="en-GB"/>
              </w:rPr>
            </w:pPr>
          </w:p>
        </w:tc>
        <w:tc>
          <w:tcPr>
            <w:tcW w:w="769"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78051DA6" w14:textId="77777777" w:rsidR="00C23E6A" w:rsidRPr="00D001D5" w:rsidRDefault="00C23E6A" w:rsidP="008F43D7">
            <w:pPr>
              <w:spacing w:before="120"/>
              <w:jc w:val="center"/>
              <w:rPr>
                <w:rFonts w:eastAsia="Times New Roman"/>
                <w:b/>
                <w:sz w:val="24"/>
                <w:szCs w:val="24"/>
                <w:lang w:val="en-GB" w:eastAsia="en-GB"/>
              </w:rPr>
            </w:pPr>
          </w:p>
        </w:tc>
        <w:tc>
          <w:tcPr>
            <w:tcW w:w="717"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774F61DC" w14:textId="77777777" w:rsidR="00C23E6A" w:rsidRPr="00D001D5" w:rsidRDefault="00C23E6A" w:rsidP="008F43D7">
            <w:pPr>
              <w:spacing w:before="120"/>
              <w:jc w:val="center"/>
              <w:rPr>
                <w:rFonts w:eastAsia="Times New Roman"/>
                <w:b/>
                <w:sz w:val="24"/>
                <w:szCs w:val="24"/>
                <w:lang w:val="en-GB" w:eastAsia="en-GB"/>
              </w:rPr>
            </w:pPr>
          </w:p>
        </w:tc>
        <w:tc>
          <w:tcPr>
            <w:tcW w:w="409" w:type="pct"/>
            <w:tcBorders>
              <w:top w:val="single" w:sz="8" w:space="0" w:color="auto"/>
              <w:left w:val="nil"/>
              <w:bottom w:val="single" w:sz="4" w:space="0" w:color="auto"/>
              <w:right w:val="single" w:sz="4" w:space="0" w:color="auto"/>
              <w:tl2br w:val="nil"/>
              <w:tr2bl w:val="nil"/>
            </w:tcBorders>
            <w:vAlign w:val="center"/>
          </w:tcPr>
          <w:p w14:paraId="3B6A3F2A" w14:textId="77777777" w:rsidR="00C23E6A" w:rsidRPr="00D001D5" w:rsidRDefault="00C23E6A" w:rsidP="008F43D7">
            <w:pPr>
              <w:spacing w:before="120"/>
              <w:jc w:val="center"/>
              <w:rPr>
                <w:rFonts w:eastAsia="Times New Roman"/>
                <w:b/>
                <w:sz w:val="24"/>
                <w:szCs w:val="24"/>
                <w:lang w:val="en-GB" w:eastAsia="en-GB"/>
              </w:rPr>
            </w:pPr>
          </w:p>
        </w:tc>
        <w:tc>
          <w:tcPr>
            <w:tcW w:w="409" w:type="pct"/>
            <w:tcBorders>
              <w:top w:val="single" w:sz="8" w:space="0" w:color="auto"/>
              <w:left w:val="single" w:sz="4" w:space="0" w:color="auto"/>
              <w:bottom w:val="single" w:sz="4" w:space="0" w:color="auto"/>
              <w:right w:val="single" w:sz="4" w:space="0" w:color="auto"/>
              <w:tl2br w:val="nil"/>
              <w:tr2bl w:val="nil"/>
            </w:tcBorders>
          </w:tcPr>
          <w:p w14:paraId="76060D0A" w14:textId="77777777" w:rsidR="00C23E6A" w:rsidRPr="00D001D5" w:rsidRDefault="00C23E6A" w:rsidP="008F43D7">
            <w:pPr>
              <w:spacing w:before="120"/>
              <w:jc w:val="center"/>
              <w:rPr>
                <w:rFonts w:eastAsia="Times New Roman"/>
                <w:b/>
                <w:sz w:val="24"/>
                <w:szCs w:val="24"/>
                <w:lang w:val="en-GB" w:eastAsia="en-GB"/>
              </w:rPr>
            </w:pPr>
          </w:p>
        </w:tc>
        <w:tc>
          <w:tcPr>
            <w:tcW w:w="498" w:type="pct"/>
            <w:tcBorders>
              <w:top w:val="single" w:sz="8" w:space="0" w:color="auto"/>
              <w:left w:val="single" w:sz="4" w:space="0" w:color="auto"/>
              <w:bottom w:val="single" w:sz="4" w:space="0" w:color="auto"/>
              <w:right w:val="single" w:sz="8" w:space="0" w:color="auto"/>
              <w:tl2br w:val="nil"/>
              <w:tr2bl w:val="nil"/>
            </w:tcBorders>
            <w:tcMar>
              <w:top w:w="0" w:type="dxa"/>
              <w:left w:w="0" w:type="dxa"/>
              <w:bottom w:w="0" w:type="dxa"/>
              <w:right w:w="0" w:type="dxa"/>
            </w:tcMar>
            <w:vAlign w:val="center"/>
          </w:tcPr>
          <w:p w14:paraId="612F3037" w14:textId="77777777" w:rsidR="00C23E6A" w:rsidRPr="00D001D5" w:rsidRDefault="00C23E6A" w:rsidP="008F43D7">
            <w:pPr>
              <w:spacing w:before="120"/>
              <w:jc w:val="center"/>
              <w:rPr>
                <w:rFonts w:eastAsia="Times New Roman"/>
                <w:b/>
                <w:sz w:val="24"/>
                <w:szCs w:val="24"/>
                <w:lang w:val="en-GB" w:eastAsia="en-GB"/>
              </w:rPr>
            </w:pPr>
          </w:p>
        </w:tc>
        <w:tc>
          <w:tcPr>
            <w:tcW w:w="613"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6A59AA49" w14:textId="77777777" w:rsidR="00C23E6A" w:rsidRPr="00D001D5" w:rsidRDefault="00C23E6A" w:rsidP="008F43D7">
            <w:pPr>
              <w:spacing w:before="120"/>
              <w:jc w:val="center"/>
              <w:rPr>
                <w:rFonts w:eastAsia="Times New Roman"/>
                <w:b/>
                <w:sz w:val="24"/>
                <w:szCs w:val="24"/>
                <w:lang w:val="en-GB" w:eastAsia="en-GB"/>
              </w:rPr>
            </w:pPr>
          </w:p>
        </w:tc>
      </w:tr>
      <w:tr w:rsidR="00003591" w:rsidRPr="00D001D5" w14:paraId="3FE52084" w14:textId="77777777" w:rsidTr="00003591">
        <w:tblPrEx>
          <w:tblBorders>
            <w:top w:val="none" w:sz="0" w:space="0" w:color="auto"/>
            <w:bottom w:val="none" w:sz="0" w:space="0" w:color="auto"/>
            <w:insideH w:val="none" w:sz="0" w:space="0" w:color="auto"/>
            <w:insideV w:val="none" w:sz="0" w:space="0" w:color="auto"/>
          </w:tblBorders>
        </w:tblPrEx>
        <w:trPr>
          <w:trHeight w:val="471"/>
        </w:trPr>
        <w:tc>
          <w:tcPr>
            <w:tcW w:w="5000" w:type="pct"/>
            <w:gridSpan w:val="9"/>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5B1945" w14:textId="60C40415" w:rsidR="00003591" w:rsidRPr="00D001D5" w:rsidRDefault="00003591" w:rsidP="00003591">
            <w:pPr>
              <w:spacing w:before="120"/>
              <w:ind w:firstLine="579"/>
              <w:rPr>
                <w:rFonts w:eastAsia="Times New Roman"/>
                <w:b/>
                <w:sz w:val="24"/>
                <w:szCs w:val="24"/>
                <w:lang w:val="en-GB" w:eastAsia="en-GB"/>
              </w:rPr>
            </w:pPr>
            <w:r w:rsidRPr="00003591">
              <w:rPr>
                <w:rFonts w:eastAsia="Times New Roman"/>
                <w:b/>
                <w:sz w:val="24"/>
                <w:szCs w:val="24"/>
                <w:lang w:val="en-GB" w:eastAsia="en-GB"/>
              </w:rPr>
              <w:t>Giá trên đã bao gồm thuế VAT và các chi phí có liên quan (nếu có)</w:t>
            </w:r>
          </w:p>
        </w:tc>
      </w:tr>
    </w:tbl>
    <w:p w14:paraId="059A8077" w14:textId="77777777" w:rsidR="00C23E6A" w:rsidRDefault="00C23E6A" w:rsidP="00C23E6A">
      <w:pPr>
        <w:rPr>
          <w:rFonts w:eastAsia="Times New Roman"/>
          <w:b/>
          <w:i/>
          <w:iCs/>
          <w:sz w:val="24"/>
          <w:szCs w:val="24"/>
          <w:lang w:val="en-GB" w:eastAsia="en-GB"/>
        </w:rPr>
      </w:pPr>
      <w:r w:rsidRPr="00D001D5">
        <w:rPr>
          <w:rFonts w:eastAsia="Times New Roman"/>
          <w:sz w:val="24"/>
          <w:szCs w:val="24"/>
          <w:lang w:val="en-GB" w:eastAsia="en-GB"/>
        </w:rPr>
        <w:t>2. Báo giá n</w:t>
      </w:r>
      <w:r>
        <w:rPr>
          <w:rFonts w:eastAsia="Times New Roman"/>
          <w:sz w:val="24"/>
          <w:szCs w:val="24"/>
          <w:lang w:val="en-GB" w:eastAsia="en-GB"/>
        </w:rPr>
        <w:t>ày có hiệu lực trong vòng:……</w:t>
      </w:r>
      <w:r w:rsidRPr="00D001D5">
        <w:rPr>
          <w:rFonts w:eastAsia="Times New Roman"/>
          <w:sz w:val="24"/>
          <w:szCs w:val="24"/>
          <w:lang w:val="en-GB" w:eastAsia="en-GB"/>
        </w:rPr>
        <w:t xml:space="preserve">ngày, kể từ ngày </w:t>
      </w:r>
      <w:r>
        <w:rPr>
          <w:rFonts w:eastAsia="Times New Roman"/>
          <w:sz w:val="24"/>
          <w:szCs w:val="24"/>
          <w:lang w:val="en-GB" w:eastAsia="en-GB"/>
        </w:rPr>
        <w:t>ký báo giá.</w:t>
      </w:r>
    </w:p>
    <w:p w14:paraId="133F0FFA" w14:textId="77777777" w:rsidR="00C23E6A" w:rsidRPr="00D001D5" w:rsidRDefault="00C23E6A" w:rsidP="00C23E6A">
      <w:pPr>
        <w:rPr>
          <w:rFonts w:eastAsia="Times New Roman"/>
          <w:b/>
          <w:sz w:val="24"/>
          <w:szCs w:val="24"/>
          <w:lang w:val="en-GB" w:eastAsia="en-GB"/>
        </w:rPr>
      </w:pPr>
      <w:r w:rsidRPr="00D001D5">
        <w:rPr>
          <w:rFonts w:eastAsia="Times New Roman"/>
          <w:sz w:val="24"/>
          <w:szCs w:val="24"/>
          <w:lang w:val="en-GB" w:eastAsia="en-GB"/>
        </w:rPr>
        <w:t>3. Chúng tôi cam kết:</w:t>
      </w:r>
    </w:p>
    <w:p w14:paraId="7554ACE1" w14:textId="77777777" w:rsidR="00C23E6A" w:rsidRPr="00D001D5" w:rsidRDefault="00C23E6A" w:rsidP="00C23E6A">
      <w:pPr>
        <w:rPr>
          <w:rFonts w:eastAsia="Times New Roman"/>
          <w:b/>
          <w:sz w:val="24"/>
          <w:szCs w:val="24"/>
          <w:lang w:val="en-GB" w:eastAsia="en-GB"/>
        </w:rPr>
      </w:pPr>
      <w:r w:rsidRPr="00D001D5">
        <w:rPr>
          <w:rFonts w:eastAsia="Times New Roman"/>
          <w:sz w:val="24"/>
          <w:szCs w:val="24"/>
          <w:lang w:val="en-GB" w:eastAsia="en-GB"/>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4C792362" w14:textId="77777777" w:rsidR="00C23E6A" w:rsidRPr="00D001D5" w:rsidRDefault="00C23E6A" w:rsidP="00C23E6A">
      <w:pPr>
        <w:rPr>
          <w:rFonts w:eastAsia="Times New Roman"/>
          <w:b/>
          <w:sz w:val="24"/>
          <w:szCs w:val="24"/>
          <w:lang w:val="en-GB" w:eastAsia="en-GB"/>
        </w:rPr>
      </w:pPr>
      <w:r w:rsidRPr="00D001D5">
        <w:rPr>
          <w:rFonts w:eastAsia="Times New Roman"/>
          <w:sz w:val="24"/>
          <w:szCs w:val="24"/>
          <w:lang w:val="en-GB" w:eastAsia="en-GB"/>
        </w:rPr>
        <w:t xml:space="preserve">- Giá trị của các </w:t>
      </w:r>
      <w:r>
        <w:rPr>
          <w:rFonts w:eastAsia="Times New Roman"/>
          <w:sz w:val="24"/>
          <w:szCs w:val="24"/>
          <w:lang w:val="en-GB" w:eastAsia="en-GB"/>
        </w:rPr>
        <w:t>hàng hóa</w:t>
      </w:r>
      <w:r w:rsidRPr="00D001D5">
        <w:rPr>
          <w:rFonts w:eastAsia="Times New Roman"/>
          <w:sz w:val="24"/>
          <w:szCs w:val="24"/>
          <w:lang w:val="en-GB" w:eastAsia="en-GB"/>
        </w:rPr>
        <w:t xml:space="preserve"> nêu trong báo giá là phù hợp, không vi phạm quy định của pháp luật về cạnh tranh, bán phá giá.</w:t>
      </w:r>
    </w:p>
    <w:p w14:paraId="5E4F32F4" w14:textId="77777777" w:rsidR="00C23E6A" w:rsidRDefault="00C23E6A" w:rsidP="00C23E6A">
      <w:pPr>
        <w:rPr>
          <w:rFonts w:eastAsia="Times New Roman"/>
          <w:b/>
          <w:sz w:val="24"/>
          <w:szCs w:val="24"/>
          <w:lang w:val="en-GB" w:eastAsia="en-GB"/>
        </w:rPr>
      </w:pPr>
      <w:r w:rsidRPr="00D001D5">
        <w:rPr>
          <w:rFonts w:eastAsia="Times New Roman"/>
          <w:sz w:val="24"/>
          <w:szCs w:val="24"/>
          <w:lang w:val="en-GB" w:eastAsia="en-GB"/>
        </w:rPr>
        <w:t>- Những thông tin nêu trong báo giá là trung thực.</w:t>
      </w:r>
    </w:p>
    <w:p w14:paraId="1F629801" w14:textId="77777777" w:rsidR="00C23E6A" w:rsidRPr="00D001D5" w:rsidRDefault="00C23E6A" w:rsidP="00C23E6A">
      <w:pPr>
        <w:rPr>
          <w:rFonts w:eastAsia="Times New Roman"/>
          <w:b/>
          <w:sz w:val="24"/>
          <w:szCs w:val="24"/>
          <w:lang w:val="en-GB" w:eastAsia="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94"/>
        <w:gridCol w:w="6894"/>
      </w:tblGrid>
      <w:tr w:rsidR="00C23E6A" w:rsidRPr="00D001D5" w14:paraId="377DF389" w14:textId="77777777" w:rsidTr="008F43D7">
        <w:tc>
          <w:tcPr>
            <w:tcW w:w="2500" w:type="pct"/>
            <w:tcBorders>
              <w:top w:val="nil"/>
              <w:left w:val="nil"/>
              <w:bottom w:val="nil"/>
              <w:right w:val="nil"/>
              <w:tl2br w:val="nil"/>
              <w:tr2bl w:val="nil"/>
            </w:tcBorders>
            <w:tcMar>
              <w:top w:w="0" w:type="dxa"/>
              <w:left w:w="108" w:type="dxa"/>
              <w:bottom w:w="0" w:type="dxa"/>
              <w:right w:w="108" w:type="dxa"/>
            </w:tcMar>
          </w:tcPr>
          <w:p w14:paraId="246E1E47" w14:textId="77777777" w:rsidR="00C23E6A" w:rsidRPr="00D001D5" w:rsidRDefault="00C23E6A" w:rsidP="008F43D7">
            <w:pPr>
              <w:spacing w:before="100" w:beforeAutospacing="1" w:after="100" w:afterAutospacing="1"/>
              <w:rPr>
                <w:rFonts w:eastAsia="Times New Roman"/>
                <w:b/>
                <w:sz w:val="24"/>
                <w:szCs w:val="24"/>
                <w:lang w:val="en-GB" w:eastAsia="en-GB"/>
              </w:rPr>
            </w:pPr>
            <w:r w:rsidRPr="00D001D5">
              <w:rPr>
                <w:rFonts w:eastAsia="Times New Roman"/>
                <w:sz w:val="24"/>
                <w:szCs w:val="24"/>
                <w:lang w:val="en-GB" w:eastAsia="en-GB"/>
              </w:rPr>
              <w:t> </w:t>
            </w:r>
          </w:p>
        </w:tc>
        <w:tc>
          <w:tcPr>
            <w:tcW w:w="2500" w:type="pct"/>
            <w:tcBorders>
              <w:top w:val="nil"/>
              <w:left w:val="nil"/>
              <w:bottom w:val="nil"/>
              <w:right w:val="nil"/>
              <w:tl2br w:val="nil"/>
              <w:tr2bl w:val="nil"/>
            </w:tcBorders>
            <w:tcMar>
              <w:top w:w="0" w:type="dxa"/>
              <w:left w:w="108" w:type="dxa"/>
              <w:bottom w:w="0" w:type="dxa"/>
              <w:right w:w="108" w:type="dxa"/>
            </w:tcMar>
          </w:tcPr>
          <w:p w14:paraId="2F8C614F" w14:textId="77777777" w:rsidR="00C23E6A" w:rsidRPr="00D001D5" w:rsidRDefault="00C23E6A" w:rsidP="008F43D7">
            <w:pPr>
              <w:spacing w:before="100" w:beforeAutospacing="1" w:after="100" w:afterAutospacing="1"/>
              <w:jc w:val="center"/>
              <w:rPr>
                <w:rFonts w:eastAsia="Times New Roman"/>
                <w:b/>
                <w:sz w:val="24"/>
                <w:szCs w:val="24"/>
                <w:lang w:val="en-GB" w:eastAsia="en-GB"/>
              </w:rPr>
            </w:pPr>
            <w:r w:rsidRPr="00D001D5">
              <w:rPr>
                <w:rFonts w:eastAsia="Times New Roman"/>
                <w:sz w:val="24"/>
                <w:szCs w:val="24"/>
                <w:lang w:val="en-GB" w:eastAsia="en-GB"/>
              </w:rPr>
              <w:t>……, ngày.... tháng....năm....</w:t>
            </w:r>
            <w:r w:rsidRPr="00D001D5">
              <w:rPr>
                <w:rFonts w:eastAsia="Times New Roman"/>
                <w:sz w:val="24"/>
                <w:szCs w:val="24"/>
                <w:lang w:val="en-GB" w:eastAsia="en-GB"/>
              </w:rPr>
              <w:br/>
            </w:r>
            <w:r w:rsidRPr="00170410">
              <w:rPr>
                <w:rFonts w:eastAsia="Times New Roman"/>
                <w:b/>
                <w:bCs/>
                <w:sz w:val="24"/>
                <w:szCs w:val="24"/>
                <w:lang w:val="en-GB" w:eastAsia="en-GB"/>
              </w:rPr>
              <w:t xml:space="preserve">Đại diện của </w:t>
            </w:r>
            <w:r>
              <w:rPr>
                <w:rFonts w:eastAsia="Times New Roman"/>
                <w:b/>
                <w:bCs/>
                <w:sz w:val="24"/>
                <w:szCs w:val="24"/>
                <w:lang w:val="en-GB" w:eastAsia="en-GB"/>
              </w:rPr>
              <w:t>hãng sản xuất/</w:t>
            </w:r>
            <w:r w:rsidRPr="00170410">
              <w:rPr>
                <w:rFonts w:eastAsia="Times New Roman"/>
                <w:b/>
                <w:bCs/>
                <w:sz w:val="24"/>
                <w:szCs w:val="24"/>
                <w:lang w:val="en-GB" w:eastAsia="en-GB"/>
              </w:rPr>
              <w:t xml:space="preserve"> nhà cung cấp</w:t>
            </w:r>
            <w:r w:rsidRPr="00D001D5">
              <w:rPr>
                <w:rFonts w:eastAsia="Times New Roman"/>
                <w:bCs/>
                <w:sz w:val="24"/>
                <w:szCs w:val="24"/>
                <w:lang w:val="en-GB" w:eastAsia="en-GB"/>
              </w:rPr>
              <w:br/>
            </w:r>
            <w:r w:rsidRPr="00D001D5">
              <w:rPr>
                <w:rFonts w:eastAsia="Times New Roman"/>
                <w:i/>
                <w:iCs/>
                <w:sz w:val="24"/>
                <w:szCs w:val="24"/>
                <w:lang w:val="en-GB" w:eastAsia="en-GB"/>
              </w:rPr>
              <w:t>(Ký tên, đóng dấu (nếu có))</w:t>
            </w:r>
            <w:r w:rsidRPr="00D001D5">
              <w:rPr>
                <w:rFonts w:eastAsia="Times New Roman"/>
                <w:i/>
                <w:iCs/>
                <w:sz w:val="24"/>
                <w:szCs w:val="24"/>
                <w:lang w:val="en-GB" w:eastAsia="en-GB"/>
              </w:rPr>
              <w:br/>
            </w:r>
          </w:p>
        </w:tc>
      </w:tr>
    </w:tbl>
    <w:p w14:paraId="75F48E75" w14:textId="77777777" w:rsidR="00C23E6A" w:rsidRPr="000334EB" w:rsidRDefault="00C23E6A" w:rsidP="00C23E6A">
      <w:pPr>
        <w:jc w:val="center"/>
        <w:rPr>
          <w:i/>
          <w:szCs w:val="28"/>
        </w:rPr>
      </w:pPr>
    </w:p>
    <w:p w14:paraId="113BEFC1" w14:textId="1E1920F2" w:rsidR="00C23E6A" w:rsidRDefault="00C23E6A">
      <w:pPr>
        <w:rPr>
          <w:b/>
          <w:szCs w:val="28"/>
        </w:rPr>
      </w:pPr>
      <w:r>
        <w:rPr>
          <w:b/>
          <w:szCs w:val="28"/>
        </w:rPr>
        <w:br w:type="page"/>
      </w:r>
    </w:p>
    <w:p w14:paraId="46B5AEF6" w14:textId="6D10BFD3" w:rsidR="004464BA" w:rsidRPr="00DD1EB0" w:rsidRDefault="004464BA" w:rsidP="004F06BE">
      <w:pPr>
        <w:jc w:val="center"/>
        <w:rPr>
          <w:b/>
          <w:szCs w:val="28"/>
        </w:rPr>
      </w:pPr>
      <w:r w:rsidRPr="00DD1EB0">
        <w:rPr>
          <w:b/>
          <w:szCs w:val="28"/>
        </w:rPr>
        <w:lastRenderedPageBreak/>
        <w:t>DANH MỤC DỊCH VỤ</w:t>
      </w:r>
    </w:p>
    <w:p w14:paraId="46A37187" w14:textId="5460F6F6" w:rsidR="004464BA" w:rsidRPr="00DD1EB0" w:rsidRDefault="004464BA" w:rsidP="008D481F">
      <w:pPr>
        <w:spacing w:after="240"/>
        <w:jc w:val="center"/>
        <w:rPr>
          <w:rFonts w:eastAsia="Times New Roman"/>
          <w:i/>
          <w:szCs w:val="28"/>
        </w:rPr>
      </w:pPr>
      <w:r w:rsidRPr="00DD1EB0">
        <w:rPr>
          <w:rFonts w:eastAsia="Times New Roman"/>
          <w:i/>
          <w:szCs w:val="28"/>
        </w:rPr>
        <w:t xml:space="preserve">(Kèm theo Công văn số </w:t>
      </w:r>
      <w:r w:rsidR="00E6520B">
        <w:rPr>
          <w:rFonts w:eastAsia="Times New Roman"/>
          <w:i/>
          <w:szCs w:val="28"/>
        </w:rPr>
        <w:t>1327</w:t>
      </w:r>
      <w:r w:rsidRPr="00DD1EB0">
        <w:rPr>
          <w:rFonts w:eastAsia="Times New Roman"/>
          <w:i/>
          <w:szCs w:val="28"/>
        </w:rPr>
        <w:t xml:space="preserve">/BVĐKCL-CNTT ngày </w:t>
      </w:r>
      <w:r w:rsidR="00E6520B">
        <w:rPr>
          <w:rFonts w:eastAsia="Times New Roman"/>
          <w:i/>
          <w:szCs w:val="28"/>
        </w:rPr>
        <w:t>30</w:t>
      </w:r>
      <w:r w:rsidRPr="00DD1EB0">
        <w:rPr>
          <w:rFonts w:eastAsia="Times New Roman"/>
          <w:i/>
          <w:szCs w:val="28"/>
        </w:rPr>
        <w:t xml:space="preserve"> tháng</w:t>
      </w:r>
      <w:r w:rsidR="00E6520B">
        <w:rPr>
          <w:rFonts w:eastAsia="Times New Roman"/>
          <w:i/>
          <w:szCs w:val="28"/>
        </w:rPr>
        <w:t xml:space="preserve"> 6</w:t>
      </w:r>
      <w:r w:rsidRPr="00DD1EB0">
        <w:rPr>
          <w:rFonts w:eastAsia="Times New Roman"/>
          <w:i/>
          <w:szCs w:val="28"/>
        </w:rPr>
        <w:t xml:space="preserve"> năm 2026)</w:t>
      </w:r>
    </w:p>
    <w:tbl>
      <w:tblPr>
        <w:tblStyle w:val="TableGrid"/>
        <w:tblW w:w="0" w:type="auto"/>
        <w:tblInd w:w="392" w:type="dxa"/>
        <w:tblLook w:val="04A0" w:firstRow="1" w:lastRow="0" w:firstColumn="1" w:lastColumn="0" w:noHBand="0" w:noVBand="1"/>
      </w:tblPr>
      <w:tblGrid>
        <w:gridCol w:w="736"/>
        <w:gridCol w:w="4212"/>
        <w:gridCol w:w="4407"/>
        <w:gridCol w:w="1540"/>
        <w:gridCol w:w="1118"/>
        <w:gridCol w:w="1104"/>
      </w:tblGrid>
      <w:tr w:rsidR="00DD1EB0" w:rsidRPr="00DD1EB0" w14:paraId="1A103289" w14:textId="77777777" w:rsidTr="001724BC">
        <w:trPr>
          <w:tblHeader/>
        </w:trPr>
        <w:tc>
          <w:tcPr>
            <w:tcW w:w="736" w:type="dxa"/>
            <w:vAlign w:val="center"/>
          </w:tcPr>
          <w:p w14:paraId="2C92F1A7" w14:textId="1FAC4FA7" w:rsidR="008D481F" w:rsidRPr="00DD1EB0" w:rsidRDefault="008D481F" w:rsidP="00416A6A">
            <w:pPr>
              <w:spacing w:line="276" w:lineRule="auto"/>
              <w:ind w:right="2"/>
              <w:jc w:val="center"/>
              <w:rPr>
                <w:b/>
                <w:bCs/>
                <w:szCs w:val="28"/>
              </w:rPr>
            </w:pPr>
            <w:r w:rsidRPr="00DD1EB0">
              <w:rPr>
                <w:b/>
                <w:bCs/>
                <w:szCs w:val="28"/>
              </w:rPr>
              <w:t>Stt</w:t>
            </w:r>
          </w:p>
        </w:tc>
        <w:tc>
          <w:tcPr>
            <w:tcW w:w="4212" w:type="dxa"/>
            <w:vAlign w:val="center"/>
          </w:tcPr>
          <w:p w14:paraId="1C4D4BCB" w14:textId="029C50AA" w:rsidR="008D481F" w:rsidRPr="00DD1EB0" w:rsidRDefault="008D481F" w:rsidP="00416A6A">
            <w:pPr>
              <w:spacing w:line="276" w:lineRule="auto"/>
              <w:ind w:right="2"/>
              <w:jc w:val="center"/>
              <w:rPr>
                <w:b/>
                <w:bCs/>
                <w:szCs w:val="28"/>
              </w:rPr>
            </w:pPr>
            <w:r w:rsidRPr="00DD1EB0">
              <w:rPr>
                <w:b/>
                <w:bCs/>
                <w:szCs w:val="28"/>
              </w:rPr>
              <w:t>Tên dịch vụ</w:t>
            </w:r>
          </w:p>
        </w:tc>
        <w:tc>
          <w:tcPr>
            <w:tcW w:w="4407" w:type="dxa"/>
            <w:vAlign w:val="center"/>
          </w:tcPr>
          <w:p w14:paraId="5C616018" w14:textId="758419C1" w:rsidR="008D481F" w:rsidRPr="00DD1EB0" w:rsidRDefault="008D481F" w:rsidP="00416A6A">
            <w:pPr>
              <w:spacing w:line="276" w:lineRule="auto"/>
              <w:ind w:right="2"/>
              <w:jc w:val="center"/>
              <w:rPr>
                <w:b/>
                <w:bCs/>
                <w:szCs w:val="28"/>
              </w:rPr>
            </w:pPr>
            <w:r w:rsidRPr="00DD1EB0">
              <w:rPr>
                <w:b/>
                <w:bCs/>
                <w:szCs w:val="28"/>
              </w:rPr>
              <w:t>Mô tả yêu cầu</w:t>
            </w:r>
            <w:r w:rsidR="00574B27">
              <w:rPr>
                <w:b/>
                <w:bCs/>
                <w:szCs w:val="28"/>
              </w:rPr>
              <w:t xml:space="preserve"> / Thông số kỹ thuật</w:t>
            </w:r>
          </w:p>
        </w:tc>
        <w:tc>
          <w:tcPr>
            <w:tcW w:w="1540" w:type="dxa"/>
            <w:vAlign w:val="center"/>
          </w:tcPr>
          <w:p w14:paraId="1EB05F26" w14:textId="41CF3A03" w:rsidR="008D481F" w:rsidRPr="00DD1EB0" w:rsidRDefault="008D481F" w:rsidP="00416A6A">
            <w:pPr>
              <w:spacing w:line="276" w:lineRule="auto"/>
              <w:ind w:right="2"/>
              <w:jc w:val="center"/>
              <w:rPr>
                <w:b/>
                <w:bCs/>
                <w:szCs w:val="28"/>
              </w:rPr>
            </w:pPr>
            <w:r w:rsidRPr="00DD1EB0">
              <w:rPr>
                <w:b/>
                <w:bCs/>
                <w:szCs w:val="28"/>
              </w:rPr>
              <w:t>Thời gian thực hiện</w:t>
            </w:r>
          </w:p>
        </w:tc>
        <w:tc>
          <w:tcPr>
            <w:tcW w:w="1118" w:type="dxa"/>
            <w:vAlign w:val="center"/>
          </w:tcPr>
          <w:p w14:paraId="6F3EF3E4" w14:textId="77777777" w:rsidR="008D481F" w:rsidRPr="00DD1EB0" w:rsidRDefault="008D481F" w:rsidP="00416A6A">
            <w:pPr>
              <w:spacing w:line="276" w:lineRule="auto"/>
              <w:ind w:right="2"/>
              <w:jc w:val="center"/>
              <w:rPr>
                <w:b/>
                <w:bCs/>
                <w:szCs w:val="28"/>
              </w:rPr>
            </w:pPr>
            <w:r w:rsidRPr="00DD1EB0">
              <w:rPr>
                <w:b/>
                <w:bCs/>
                <w:szCs w:val="28"/>
              </w:rPr>
              <w:t>Số lượng</w:t>
            </w:r>
          </w:p>
        </w:tc>
        <w:tc>
          <w:tcPr>
            <w:tcW w:w="1104" w:type="dxa"/>
            <w:vAlign w:val="center"/>
          </w:tcPr>
          <w:p w14:paraId="5D1F6FC8" w14:textId="77777777" w:rsidR="008D481F" w:rsidRPr="00DD1EB0" w:rsidRDefault="008D481F" w:rsidP="00416A6A">
            <w:pPr>
              <w:spacing w:line="276" w:lineRule="auto"/>
              <w:ind w:right="2"/>
              <w:jc w:val="center"/>
              <w:rPr>
                <w:b/>
                <w:bCs/>
                <w:szCs w:val="28"/>
              </w:rPr>
            </w:pPr>
            <w:r w:rsidRPr="00DD1EB0">
              <w:rPr>
                <w:b/>
                <w:bCs/>
                <w:szCs w:val="28"/>
              </w:rPr>
              <w:t>Đơn vị tính</w:t>
            </w:r>
          </w:p>
        </w:tc>
      </w:tr>
      <w:tr w:rsidR="007C4D82" w:rsidRPr="00DD1EB0" w14:paraId="33582CCB" w14:textId="77777777" w:rsidTr="001724BC">
        <w:trPr>
          <w:tblHeader/>
        </w:trPr>
        <w:tc>
          <w:tcPr>
            <w:tcW w:w="736" w:type="dxa"/>
            <w:vAlign w:val="center"/>
          </w:tcPr>
          <w:p w14:paraId="73F2D260" w14:textId="58BB3D8A" w:rsidR="007C4D82" w:rsidRPr="00DD1EB0" w:rsidRDefault="007C4D82" w:rsidP="007C4D82">
            <w:pPr>
              <w:spacing w:line="276" w:lineRule="auto"/>
              <w:ind w:right="2"/>
              <w:jc w:val="center"/>
              <w:rPr>
                <w:bCs/>
                <w:szCs w:val="28"/>
              </w:rPr>
            </w:pPr>
            <w:r w:rsidRPr="00DD1EB0">
              <w:rPr>
                <w:bCs/>
                <w:szCs w:val="28"/>
              </w:rPr>
              <w:t>1</w:t>
            </w:r>
          </w:p>
        </w:tc>
        <w:tc>
          <w:tcPr>
            <w:tcW w:w="4212" w:type="dxa"/>
            <w:vAlign w:val="center"/>
          </w:tcPr>
          <w:p w14:paraId="457DAE20" w14:textId="741E3838" w:rsidR="007C4D82" w:rsidRPr="00DD1EB0" w:rsidRDefault="007C25C1" w:rsidP="007C25C1">
            <w:pPr>
              <w:spacing w:line="276" w:lineRule="auto"/>
              <w:ind w:right="2"/>
              <w:jc w:val="both"/>
              <w:rPr>
                <w:bCs/>
                <w:szCs w:val="28"/>
              </w:rPr>
            </w:pPr>
            <w:r w:rsidRPr="007C25C1">
              <w:t xml:space="preserve">Thuê phần mềm quản lý bệnh viện (HIS), phần mềm quản lý thông tin xét nghiệm (LIS), phần mềm quản lý hồ sơ bệnh án điện tử (EMR) năm 2026 </w:t>
            </w:r>
            <w:r>
              <w:t>–</w:t>
            </w:r>
            <w:r w:rsidRPr="007C25C1">
              <w:t xml:space="preserve"> 2028</w:t>
            </w:r>
          </w:p>
        </w:tc>
        <w:tc>
          <w:tcPr>
            <w:tcW w:w="4407" w:type="dxa"/>
            <w:vAlign w:val="center"/>
          </w:tcPr>
          <w:p w14:paraId="018DE835" w14:textId="440D17AA" w:rsidR="007C4D82" w:rsidRPr="00DD1EB0" w:rsidRDefault="007C4D82" w:rsidP="007C25C1">
            <w:pPr>
              <w:spacing w:line="276" w:lineRule="auto"/>
              <w:ind w:right="2"/>
              <w:jc w:val="both"/>
              <w:rPr>
                <w:bCs/>
                <w:szCs w:val="28"/>
              </w:rPr>
            </w:pPr>
            <w:r w:rsidRPr="006B6E49">
              <w:t xml:space="preserve">Đính kèm Phụ lục </w:t>
            </w:r>
            <w:r w:rsidR="00317D1B">
              <w:t>tổng h</w:t>
            </w:r>
            <w:r w:rsidR="00DA2E41">
              <w:t>ợp</w:t>
            </w:r>
            <w:r w:rsidR="00317D1B">
              <w:t xml:space="preserve"> c</w:t>
            </w:r>
            <w:r w:rsidR="006027C6">
              <w:t>hức năng phần mềm</w:t>
            </w:r>
          </w:p>
        </w:tc>
        <w:tc>
          <w:tcPr>
            <w:tcW w:w="1540" w:type="dxa"/>
            <w:vAlign w:val="center"/>
          </w:tcPr>
          <w:p w14:paraId="3C11DFEB" w14:textId="0F38FB2F" w:rsidR="007C4D82" w:rsidRPr="00DD1EB0" w:rsidRDefault="007C4D82" w:rsidP="007C4D82">
            <w:pPr>
              <w:spacing w:line="276" w:lineRule="auto"/>
              <w:ind w:right="2"/>
              <w:jc w:val="center"/>
              <w:rPr>
                <w:bCs/>
                <w:szCs w:val="28"/>
              </w:rPr>
            </w:pPr>
            <w:r w:rsidRPr="006B6E49">
              <w:t>24 tháng</w:t>
            </w:r>
          </w:p>
        </w:tc>
        <w:tc>
          <w:tcPr>
            <w:tcW w:w="1118" w:type="dxa"/>
            <w:vAlign w:val="center"/>
          </w:tcPr>
          <w:p w14:paraId="14C809B9" w14:textId="1808E16B" w:rsidR="007C4D82" w:rsidRPr="00DD1EB0" w:rsidRDefault="007C4D82" w:rsidP="007C4D82">
            <w:pPr>
              <w:spacing w:line="276" w:lineRule="auto"/>
              <w:ind w:right="2"/>
              <w:jc w:val="center"/>
              <w:rPr>
                <w:bCs/>
                <w:szCs w:val="28"/>
              </w:rPr>
            </w:pPr>
            <w:r w:rsidRPr="006B6E49">
              <w:t>01</w:t>
            </w:r>
          </w:p>
        </w:tc>
        <w:tc>
          <w:tcPr>
            <w:tcW w:w="1104" w:type="dxa"/>
            <w:vAlign w:val="center"/>
          </w:tcPr>
          <w:p w14:paraId="5929CADC" w14:textId="27BC77DA" w:rsidR="007C4D82" w:rsidRPr="00DD1EB0" w:rsidRDefault="007C4D82" w:rsidP="007C4D82">
            <w:pPr>
              <w:spacing w:line="276" w:lineRule="auto"/>
              <w:ind w:right="2"/>
              <w:jc w:val="center"/>
              <w:rPr>
                <w:bCs/>
                <w:szCs w:val="28"/>
              </w:rPr>
            </w:pPr>
            <w:r w:rsidRPr="006B6E49">
              <w:t>Gói</w:t>
            </w:r>
          </w:p>
        </w:tc>
      </w:tr>
      <w:tr w:rsidR="007C25C1" w:rsidRPr="00DD1EB0" w14:paraId="1F7B9837" w14:textId="77777777" w:rsidTr="001724BC">
        <w:trPr>
          <w:trHeight w:val="720"/>
          <w:tblHeader/>
        </w:trPr>
        <w:tc>
          <w:tcPr>
            <w:tcW w:w="13117" w:type="dxa"/>
            <w:gridSpan w:val="6"/>
            <w:vAlign w:val="center"/>
          </w:tcPr>
          <w:p w14:paraId="1DDF6D94" w14:textId="6466263A" w:rsidR="007C25C1" w:rsidRPr="007C25C1" w:rsidRDefault="007C25C1" w:rsidP="007C25C1">
            <w:pPr>
              <w:spacing w:line="276" w:lineRule="auto"/>
              <w:ind w:right="2" w:firstLine="966"/>
              <w:rPr>
                <w:b/>
                <w:szCs w:val="28"/>
              </w:rPr>
            </w:pPr>
            <w:r w:rsidRPr="007C25C1">
              <w:rPr>
                <w:b/>
                <w:szCs w:val="28"/>
              </w:rPr>
              <w:t>Tổng cộng: 01 khoản</w:t>
            </w:r>
          </w:p>
        </w:tc>
      </w:tr>
    </w:tbl>
    <w:p w14:paraId="649B7F61" w14:textId="77777777" w:rsidR="00DF2021" w:rsidRPr="00DD1EB0" w:rsidRDefault="00DF2021" w:rsidP="00DF2021">
      <w:pPr>
        <w:rPr>
          <w:rFonts w:eastAsia="Times New Roman"/>
          <w:szCs w:val="28"/>
        </w:rPr>
      </w:pPr>
    </w:p>
    <w:p w14:paraId="265D7BB6" w14:textId="6B5FC969" w:rsidR="00DF2021" w:rsidRPr="00DD1EB0" w:rsidRDefault="00DF2021">
      <w:pPr>
        <w:rPr>
          <w:rFonts w:eastAsia="Times New Roman"/>
          <w:i/>
          <w:szCs w:val="28"/>
        </w:rPr>
      </w:pPr>
      <w:r w:rsidRPr="00DD1EB0">
        <w:rPr>
          <w:rFonts w:eastAsia="Times New Roman"/>
          <w:i/>
          <w:szCs w:val="28"/>
        </w:rPr>
        <w:br w:type="page"/>
      </w:r>
    </w:p>
    <w:p w14:paraId="6059DC85" w14:textId="5E714621" w:rsidR="004F06BE" w:rsidRPr="00DD1EB0" w:rsidRDefault="004F06BE" w:rsidP="004F06BE">
      <w:pPr>
        <w:jc w:val="center"/>
        <w:rPr>
          <w:b/>
          <w:szCs w:val="28"/>
        </w:rPr>
      </w:pPr>
      <w:r w:rsidRPr="00DD1EB0">
        <w:rPr>
          <w:b/>
          <w:szCs w:val="28"/>
        </w:rPr>
        <w:lastRenderedPageBreak/>
        <w:t xml:space="preserve">PHỤ LỤC </w:t>
      </w:r>
      <w:r w:rsidR="00C71375">
        <w:rPr>
          <w:b/>
          <w:szCs w:val="28"/>
        </w:rPr>
        <w:t>TỔNG HỢP CHỨC NĂNG PHẦN MỀM</w:t>
      </w:r>
    </w:p>
    <w:p w14:paraId="71729B2A" w14:textId="145A1039" w:rsidR="004F06BE" w:rsidRPr="00DD1EB0" w:rsidRDefault="004F06BE" w:rsidP="004E44D3">
      <w:pPr>
        <w:spacing w:after="240"/>
        <w:jc w:val="center"/>
        <w:rPr>
          <w:b/>
          <w:bCs/>
          <w:iCs/>
          <w:szCs w:val="28"/>
        </w:rPr>
      </w:pPr>
      <w:r w:rsidRPr="00DD1EB0">
        <w:rPr>
          <w:rFonts w:eastAsia="Times New Roman"/>
          <w:i/>
          <w:szCs w:val="28"/>
        </w:rPr>
        <w:t xml:space="preserve">(Kèm theo </w:t>
      </w:r>
      <w:r w:rsidR="00D24906" w:rsidRPr="00DD1EB0">
        <w:rPr>
          <w:rFonts w:eastAsia="Times New Roman"/>
          <w:i/>
          <w:szCs w:val="28"/>
        </w:rPr>
        <w:t>C</w:t>
      </w:r>
      <w:r w:rsidRPr="00DD1EB0">
        <w:rPr>
          <w:rFonts w:eastAsia="Times New Roman"/>
          <w:i/>
          <w:szCs w:val="28"/>
        </w:rPr>
        <w:t xml:space="preserve">ông văn số </w:t>
      </w:r>
      <w:r w:rsidR="00E6520B">
        <w:rPr>
          <w:rFonts w:eastAsia="Times New Roman"/>
          <w:i/>
          <w:szCs w:val="28"/>
        </w:rPr>
        <w:t>1327</w:t>
      </w:r>
      <w:r w:rsidRPr="00DD1EB0">
        <w:rPr>
          <w:rFonts w:eastAsia="Times New Roman"/>
          <w:i/>
          <w:szCs w:val="28"/>
        </w:rPr>
        <w:t>/BVĐKCL-</w:t>
      </w:r>
      <w:bookmarkStart w:id="0" w:name="_GoBack"/>
      <w:r w:rsidRPr="00DD1EB0">
        <w:rPr>
          <w:rFonts w:eastAsia="Times New Roman"/>
          <w:i/>
          <w:szCs w:val="28"/>
        </w:rPr>
        <w:t>CNTT</w:t>
      </w:r>
      <w:bookmarkEnd w:id="0"/>
      <w:r w:rsidRPr="00DD1EB0">
        <w:rPr>
          <w:rFonts w:eastAsia="Times New Roman"/>
          <w:i/>
          <w:szCs w:val="28"/>
        </w:rPr>
        <w:t xml:space="preserve"> ngày</w:t>
      </w:r>
      <w:r w:rsidR="005E2B4A">
        <w:rPr>
          <w:rFonts w:eastAsia="Times New Roman"/>
          <w:i/>
          <w:szCs w:val="28"/>
        </w:rPr>
        <w:t xml:space="preserve"> </w:t>
      </w:r>
      <w:r w:rsidR="00E6520B">
        <w:rPr>
          <w:rFonts w:eastAsia="Times New Roman"/>
          <w:i/>
          <w:szCs w:val="28"/>
        </w:rPr>
        <w:t>30</w:t>
      </w:r>
      <w:r w:rsidR="005E2B4A">
        <w:rPr>
          <w:rFonts w:eastAsia="Times New Roman"/>
          <w:i/>
          <w:szCs w:val="28"/>
        </w:rPr>
        <w:t xml:space="preserve"> </w:t>
      </w:r>
      <w:r w:rsidRPr="00DD1EB0">
        <w:rPr>
          <w:rFonts w:eastAsia="Times New Roman"/>
          <w:i/>
          <w:szCs w:val="28"/>
        </w:rPr>
        <w:t xml:space="preserve">tháng </w:t>
      </w:r>
      <w:r w:rsidR="00E6520B">
        <w:rPr>
          <w:rFonts w:eastAsia="Times New Roman"/>
          <w:i/>
          <w:szCs w:val="28"/>
        </w:rPr>
        <w:t>6</w:t>
      </w:r>
      <w:r w:rsidRPr="00DD1EB0">
        <w:rPr>
          <w:rFonts w:eastAsia="Times New Roman"/>
          <w:i/>
          <w:szCs w:val="28"/>
        </w:rPr>
        <w:t xml:space="preserve"> năm 202</w:t>
      </w:r>
      <w:r w:rsidR="00F5083D" w:rsidRPr="00DD1EB0">
        <w:rPr>
          <w:rFonts w:eastAsia="Times New Roman"/>
          <w:i/>
          <w:szCs w:val="28"/>
        </w:rPr>
        <w:t>6</w:t>
      </w:r>
      <w:r w:rsidRPr="00DD1EB0">
        <w:rPr>
          <w:rFonts w:eastAsia="Times New Roman"/>
          <w:i/>
          <w:szCs w:val="28"/>
        </w:rPr>
        <w:t>)</w:t>
      </w:r>
    </w:p>
    <w:p w14:paraId="1A7C276A" w14:textId="3F3B85D9" w:rsidR="004F06BE" w:rsidRDefault="003624A0">
      <w:pPr>
        <w:pStyle w:val="ListParagraph"/>
        <w:numPr>
          <w:ilvl w:val="0"/>
          <w:numId w:val="2"/>
        </w:numPr>
        <w:spacing w:line="360" w:lineRule="auto"/>
        <w:ind w:left="0" w:firstLine="851"/>
        <w:rPr>
          <w:b/>
          <w:bCs/>
          <w:iCs/>
          <w:szCs w:val="28"/>
        </w:rPr>
      </w:pPr>
      <w:r>
        <w:rPr>
          <w:b/>
          <w:bCs/>
          <w:iCs/>
          <w:szCs w:val="28"/>
        </w:rPr>
        <w:t>Yêu cầu chung</w:t>
      </w:r>
    </w:p>
    <w:tbl>
      <w:tblPr>
        <w:tblStyle w:val="TableGrid1"/>
        <w:tblW w:w="14170" w:type="dxa"/>
        <w:tblInd w:w="-34" w:type="dxa"/>
        <w:tblLook w:val="04A0" w:firstRow="1" w:lastRow="0" w:firstColumn="1" w:lastColumn="0" w:noHBand="0" w:noVBand="1"/>
      </w:tblPr>
      <w:tblGrid>
        <w:gridCol w:w="840"/>
        <w:gridCol w:w="2137"/>
        <w:gridCol w:w="5528"/>
        <w:gridCol w:w="5665"/>
      </w:tblGrid>
      <w:tr w:rsidR="0054468B" w:rsidRPr="00BB63DC" w14:paraId="0108F65A" w14:textId="77777777" w:rsidTr="000F535E">
        <w:trPr>
          <w:trHeight w:val="487"/>
          <w:tblHeader/>
        </w:trPr>
        <w:tc>
          <w:tcPr>
            <w:tcW w:w="840" w:type="dxa"/>
            <w:vAlign w:val="center"/>
            <w:hideMark/>
          </w:tcPr>
          <w:p w14:paraId="4B0DC8C8" w14:textId="77777777" w:rsidR="0054468B" w:rsidRPr="00BB63DC" w:rsidRDefault="0054468B" w:rsidP="00D123E9">
            <w:pPr>
              <w:jc w:val="center"/>
              <w:rPr>
                <w:rFonts w:ascii="Times New Roman" w:eastAsia="Aptos" w:hAnsi="Times New Roman"/>
                <w:b/>
                <w:bCs/>
                <w:sz w:val="24"/>
                <w:szCs w:val="24"/>
              </w:rPr>
            </w:pPr>
            <w:r w:rsidRPr="00BB63DC">
              <w:rPr>
                <w:rFonts w:ascii="Times New Roman" w:eastAsia="Aptos" w:hAnsi="Times New Roman"/>
                <w:b/>
                <w:bCs/>
                <w:sz w:val="24"/>
                <w:szCs w:val="24"/>
              </w:rPr>
              <w:t>Stt</w:t>
            </w:r>
          </w:p>
        </w:tc>
        <w:tc>
          <w:tcPr>
            <w:tcW w:w="2137" w:type="dxa"/>
            <w:vAlign w:val="center"/>
            <w:hideMark/>
          </w:tcPr>
          <w:p w14:paraId="6ADC7FD0" w14:textId="77777777" w:rsidR="0054468B" w:rsidRPr="00BB63DC" w:rsidRDefault="0054468B" w:rsidP="00D123E9">
            <w:pPr>
              <w:jc w:val="center"/>
              <w:rPr>
                <w:rFonts w:ascii="Times New Roman" w:eastAsia="Aptos" w:hAnsi="Times New Roman"/>
                <w:b/>
                <w:bCs/>
                <w:sz w:val="24"/>
                <w:szCs w:val="24"/>
              </w:rPr>
            </w:pPr>
            <w:r w:rsidRPr="00BB63DC">
              <w:rPr>
                <w:rFonts w:ascii="Times New Roman" w:eastAsia="Aptos" w:hAnsi="Times New Roman"/>
                <w:b/>
                <w:bCs/>
                <w:sz w:val="24"/>
                <w:szCs w:val="24"/>
              </w:rPr>
              <w:t>Tên chức năng</w:t>
            </w:r>
          </w:p>
        </w:tc>
        <w:tc>
          <w:tcPr>
            <w:tcW w:w="5528" w:type="dxa"/>
            <w:vAlign w:val="center"/>
            <w:hideMark/>
          </w:tcPr>
          <w:p w14:paraId="282042A1" w14:textId="77777777" w:rsidR="0054468B" w:rsidRPr="00BB63DC" w:rsidRDefault="0054468B" w:rsidP="00D123E9">
            <w:pPr>
              <w:jc w:val="center"/>
              <w:rPr>
                <w:rFonts w:ascii="Times New Roman" w:eastAsia="Aptos" w:hAnsi="Times New Roman"/>
                <w:b/>
                <w:bCs/>
                <w:sz w:val="24"/>
                <w:szCs w:val="24"/>
              </w:rPr>
            </w:pPr>
            <w:r w:rsidRPr="00BB63DC">
              <w:rPr>
                <w:rFonts w:ascii="Times New Roman" w:eastAsia="Aptos" w:hAnsi="Times New Roman"/>
                <w:b/>
                <w:bCs/>
                <w:sz w:val="24"/>
                <w:szCs w:val="24"/>
              </w:rPr>
              <w:t>Mô tả Chức năng</w:t>
            </w:r>
          </w:p>
        </w:tc>
        <w:tc>
          <w:tcPr>
            <w:tcW w:w="5665" w:type="dxa"/>
            <w:vAlign w:val="center"/>
            <w:hideMark/>
          </w:tcPr>
          <w:p w14:paraId="78A8DBE6" w14:textId="77777777" w:rsidR="0054468B" w:rsidRPr="00BB63DC" w:rsidRDefault="0054468B" w:rsidP="00D123E9">
            <w:pPr>
              <w:jc w:val="center"/>
              <w:rPr>
                <w:rFonts w:ascii="Times New Roman" w:eastAsia="Aptos" w:hAnsi="Times New Roman"/>
                <w:b/>
                <w:bCs/>
                <w:sz w:val="24"/>
                <w:szCs w:val="24"/>
              </w:rPr>
            </w:pPr>
            <w:r w:rsidRPr="00BB63DC">
              <w:rPr>
                <w:rFonts w:ascii="Times New Roman" w:eastAsia="Aptos" w:hAnsi="Times New Roman"/>
                <w:b/>
                <w:bCs/>
                <w:sz w:val="24"/>
                <w:szCs w:val="24"/>
              </w:rPr>
              <w:t>Yêu cầu Kết quả đầu ra</w:t>
            </w:r>
          </w:p>
        </w:tc>
      </w:tr>
      <w:tr w:rsidR="0054468B" w:rsidRPr="00BB63DC" w14:paraId="4623BB5E" w14:textId="77777777" w:rsidTr="000F535E">
        <w:trPr>
          <w:trHeight w:val="1767"/>
        </w:trPr>
        <w:tc>
          <w:tcPr>
            <w:tcW w:w="840" w:type="dxa"/>
            <w:noWrap/>
            <w:hideMark/>
          </w:tcPr>
          <w:p w14:paraId="4FDF8E78" w14:textId="77777777" w:rsidR="0054468B" w:rsidRPr="00BB63DC" w:rsidRDefault="0054468B" w:rsidP="00D123E9">
            <w:pPr>
              <w:rPr>
                <w:rFonts w:ascii="Times New Roman" w:eastAsia="Aptos" w:hAnsi="Times New Roman"/>
                <w:sz w:val="24"/>
                <w:szCs w:val="24"/>
              </w:rPr>
            </w:pPr>
            <w:r w:rsidRPr="00BB63DC">
              <w:rPr>
                <w:rFonts w:ascii="Times New Roman" w:eastAsia="Aptos" w:hAnsi="Times New Roman"/>
                <w:sz w:val="24"/>
                <w:szCs w:val="24"/>
              </w:rPr>
              <w:t>1</w:t>
            </w:r>
          </w:p>
        </w:tc>
        <w:tc>
          <w:tcPr>
            <w:tcW w:w="2137" w:type="dxa"/>
            <w:hideMark/>
          </w:tcPr>
          <w:p w14:paraId="4E697F24" w14:textId="77777777" w:rsidR="0054468B" w:rsidRPr="00BB63DC" w:rsidRDefault="0054468B" w:rsidP="00D123E9">
            <w:pPr>
              <w:rPr>
                <w:rFonts w:ascii="Times New Roman" w:eastAsia="Aptos" w:hAnsi="Times New Roman"/>
                <w:sz w:val="24"/>
                <w:szCs w:val="24"/>
              </w:rPr>
            </w:pPr>
            <w:r w:rsidRPr="00BB63DC">
              <w:rPr>
                <w:rFonts w:ascii="Times New Roman" w:eastAsia="Aptos" w:hAnsi="Times New Roman"/>
                <w:sz w:val="24"/>
                <w:szCs w:val="24"/>
              </w:rPr>
              <w:t>Căn cứ, quy định</w:t>
            </w:r>
          </w:p>
        </w:tc>
        <w:tc>
          <w:tcPr>
            <w:tcW w:w="5528" w:type="dxa"/>
            <w:hideMark/>
          </w:tcPr>
          <w:p w14:paraId="6810584B" w14:textId="4D860BDE" w:rsidR="00E460BC" w:rsidRPr="00BB63DC" w:rsidRDefault="0054468B" w:rsidP="00D92AFC">
            <w:pPr>
              <w:spacing w:line="276" w:lineRule="auto"/>
              <w:ind w:firstLine="177"/>
              <w:jc w:val="both"/>
              <w:rPr>
                <w:rFonts w:ascii="Times New Roman" w:eastAsia="Aptos" w:hAnsi="Times New Roman"/>
                <w:sz w:val="24"/>
                <w:szCs w:val="24"/>
              </w:rPr>
            </w:pPr>
            <w:r w:rsidRPr="00BB63DC">
              <w:rPr>
                <w:rFonts w:ascii="Times New Roman" w:eastAsia="Aptos" w:hAnsi="Times New Roman"/>
                <w:sz w:val="24"/>
                <w:szCs w:val="24"/>
              </w:rPr>
              <w:t>-</w:t>
            </w:r>
            <w:r w:rsidR="003C56DD" w:rsidRPr="00BB63DC">
              <w:rPr>
                <w:rFonts w:ascii="Times New Roman" w:eastAsia="Aptos" w:hAnsi="Times New Roman"/>
                <w:sz w:val="24"/>
                <w:szCs w:val="24"/>
              </w:rPr>
              <w:t xml:space="preserve"> </w:t>
            </w:r>
            <w:r w:rsidRPr="00BB63DC">
              <w:rPr>
                <w:rFonts w:ascii="Times New Roman" w:eastAsia="Aptos" w:hAnsi="Times New Roman"/>
                <w:sz w:val="24"/>
                <w:szCs w:val="24"/>
              </w:rPr>
              <w:t>Nghị định số 188/2025/NĐ-CP</w:t>
            </w:r>
            <w:r w:rsidR="00BA0377" w:rsidRPr="00BB63DC">
              <w:rPr>
                <w:rFonts w:ascii="Times New Roman" w:eastAsia="Aptos" w:hAnsi="Times New Roman"/>
                <w:sz w:val="24"/>
                <w:szCs w:val="24"/>
              </w:rPr>
              <w:t xml:space="preserve"> ngày 01/7/2025 của Chính phủ quy định chi tiết và hướng dẫn thi hành một số điều của luật bảo hiểm y tế.</w:t>
            </w:r>
            <w:r w:rsidRPr="00BB63DC">
              <w:rPr>
                <w:rFonts w:ascii="Times New Roman" w:eastAsia="Aptos" w:hAnsi="Times New Roman"/>
                <w:sz w:val="24"/>
                <w:szCs w:val="24"/>
              </w:rPr>
              <w:br/>
              <w:t>-</w:t>
            </w:r>
            <w:r w:rsidR="003C56DD" w:rsidRPr="00BB63DC">
              <w:rPr>
                <w:rFonts w:ascii="Times New Roman" w:eastAsia="Aptos" w:hAnsi="Times New Roman"/>
                <w:sz w:val="24"/>
                <w:szCs w:val="24"/>
              </w:rPr>
              <w:t xml:space="preserve"> </w:t>
            </w:r>
            <w:r w:rsidRPr="00BB63DC">
              <w:rPr>
                <w:rFonts w:ascii="Times New Roman" w:eastAsia="Aptos" w:hAnsi="Times New Roman"/>
                <w:sz w:val="24"/>
                <w:szCs w:val="24"/>
              </w:rPr>
              <w:t>Thông tư số 12/2026/TT-BTC</w:t>
            </w:r>
            <w:r w:rsidR="009105AC" w:rsidRPr="00BB63DC">
              <w:rPr>
                <w:rFonts w:ascii="Times New Roman" w:eastAsia="Aptos" w:hAnsi="Times New Roman"/>
                <w:sz w:val="24"/>
                <w:szCs w:val="24"/>
              </w:rPr>
              <w:t xml:space="preserve"> ngày </w:t>
            </w:r>
            <w:r w:rsidR="00E460BC" w:rsidRPr="00BB63DC">
              <w:rPr>
                <w:rFonts w:ascii="Times New Roman" w:eastAsia="Aptos" w:hAnsi="Times New Roman"/>
                <w:sz w:val="24"/>
                <w:szCs w:val="24"/>
              </w:rPr>
              <w:t>10/02/2026 của Bộ Tài chính quy định trình tự, thủ tục giám định chi phí khám bệnh, chữa bệnh bảo hiểm y tế, biểu mẫu tổng hợp thanh toán, quyết toán và biện pháp thi hành nghị định số 188/2025/nđ-cp ngày 01 tháng 7 năm 2025 của chính phủ quy định chi tiết và hướng dẫn thi hành một số điều của luật bảo hiểm y tế.</w:t>
            </w:r>
          </w:p>
          <w:p w14:paraId="7766F2B7" w14:textId="4D896D35" w:rsidR="00EE5F11" w:rsidRPr="00BB63DC" w:rsidRDefault="0054468B" w:rsidP="00D92AFC">
            <w:pPr>
              <w:spacing w:line="276" w:lineRule="auto"/>
              <w:ind w:firstLine="177"/>
              <w:jc w:val="both"/>
              <w:rPr>
                <w:rFonts w:ascii="Times New Roman" w:eastAsia="Aptos" w:hAnsi="Times New Roman"/>
                <w:sz w:val="24"/>
                <w:szCs w:val="24"/>
              </w:rPr>
            </w:pPr>
            <w:r w:rsidRPr="00BB63DC">
              <w:rPr>
                <w:rFonts w:ascii="Times New Roman" w:eastAsia="Aptos" w:hAnsi="Times New Roman"/>
                <w:sz w:val="24"/>
                <w:szCs w:val="24"/>
              </w:rPr>
              <w:t>-</w:t>
            </w:r>
            <w:r w:rsidR="00AB4E9D" w:rsidRPr="00BB63DC">
              <w:rPr>
                <w:rFonts w:ascii="Times New Roman" w:eastAsia="Aptos" w:hAnsi="Times New Roman"/>
                <w:sz w:val="24"/>
                <w:szCs w:val="24"/>
              </w:rPr>
              <w:t xml:space="preserve"> </w:t>
            </w:r>
            <w:r w:rsidRPr="00BB63DC">
              <w:rPr>
                <w:rFonts w:ascii="Times New Roman" w:eastAsia="Aptos" w:hAnsi="Times New Roman"/>
                <w:sz w:val="24"/>
                <w:szCs w:val="24"/>
              </w:rPr>
              <w:t>Thông tư số 27/2021/TT-BYT</w:t>
            </w:r>
            <w:r w:rsidR="0042202D" w:rsidRPr="00BB63DC">
              <w:rPr>
                <w:rFonts w:ascii="Times New Roman" w:eastAsia="Aptos" w:hAnsi="Times New Roman"/>
                <w:sz w:val="24"/>
                <w:szCs w:val="24"/>
              </w:rPr>
              <w:t xml:space="preserve"> ngày </w:t>
            </w:r>
            <w:r w:rsidR="007E1FB2" w:rsidRPr="00BB63DC">
              <w:rPr>
                <w:rFonts w:ascii="Times New Roman" w:eastAsia="Aptos" w:hAnsi="Times New Roman"/>
                <w:sz w:val="24"/>
                <w:szCs w:val="24"/>
              </w:rPr>
              <w:t>20/12/2021 của Bộ Y tế</w:t>
            </w:r>
            <w:r w:rsidR="00AB4E9D" w:rsidRPr="00BB63DC">
              <w:rPr>
                <w:rFonts w:ascii="Times New Roman" w:eastAsia="Aptos" w:hAnsi="Times New Roman"/>
                <w:sz w:val="24"/>
                <w:szCs w:val="24"/>
              </w:rPr>
              <w:t xml:space="preserve"> </w:t>
            </w:r>
            <w:r w:rsidR="0042202D" w:rsidRPr="00BB63DC">
              <w:rPr>
                <w:rFonts w:ascii="Times New Roman" w:eastAsia="Aptos" w:hAnsi="Times New Roman"/>
                <w:sz w:val="24"/>
                <w:szCs w:val="24"/>
              </w:rPr>
              <w:t>quy định kê đơn thuốc bằng hình thức điện tử.</w:t>
            </w:r>
            <w:r w:rsidRPr="00BB63DC">
              <w:rPr>
                <w:rFonts w:ascii="Times New Roman" w:eastAsia="Aptos" w:hAnsi="Times New Roman"/>
                <w:sz w:val="24"/>
                <w:szCs w:val="24"/>
              </w:rPr>
              <w:br/>
              <w:t>- Thông tư số 54/2017/TT-BYT</w:t>
            </w:r>
            <w:r w:rsidR="002D2C51" w:rsidRPr="00BB63DC">
              <w:rPr>
                <w:rFonts w:ascii="Times New Roman" w:eastAsia="Aptos" w:hAnsi="Times New Roman"/>
                <w:sz w:val="24"/>
                <w:szCs w:val="24"/>
              </w:rPr>
              <w:t xml:space="preserve"> ngày 29/12/2017 của Bộ Y tế ban hành bộ tiêu chí ứng dụng công nghệ thông tin tại các cơ sở khám bệnh, chữa bệnh</w:t>
            </w:r>
            <w:r w:rsidRPr="00BB63DC">
              <w:rPr>
                <w:rFonts w:ascii="Times New Roman" w:eastAsia="Aptos" w:hAnsi="Times New Roman"/>
                <w:sz w:val="24"/>
                <w:szCs w:val="24"/>
              </w:rPr>
              <w:t>.</w:t>
            </w:r>
            <w:r w:rsidRPr="00BB63DC">
              <w:rPr>
                <w:rFonts w:ascii="Times New Roman" w:eastAsia="Aptos" w:hAnsi="Times New Roman"/>
                <w:sz w:val="24"/>
                <w:szCs w:val="24"/>
              </w:rPr>
              <w:br/>
            </w:r>
            <w:r w:rsidR="00EE5F11" w:rsidRPr="00BB63DC">
              <w:rPr>
                <w:rFonts w:ascii="Times New Roman" w:eastAsia="Aptos" w:hAnsi="Times New Roman"/>
                <w:sz w:val="24"/>
                <w:szCs w:val="24"/>
              </w:rPr>
              <w:t>- Thông tư số 13/2025/TT-BYT</w:t>
            </w:r>
            <w:r w:rsidR="00992220" w:rsidRPr="00BB63DC">
              <w:rPr>
                <w:rFonts w:ascii="Times New Roman" w:eastAsia="Aptos" w:hAnsi="Times New Roman"/>
                <w:sz w:val="24"/>
                <w:szCs w:val="24"/>
              </w:rPr>
              <w:t xml:space="preserve"> ngày 06/6/2025 của Bộ Y tế </w:t>
            </w:r>
            <w:r w:rsidR="00147534" w:rsidRPr="00BB63DC">
              <w:rPr>
                <w:rFonts w:ascii="Times New Roman" w:eastAsia="Aptos" w:hAnsi="Times New Roman"/>
                <w:sz w:val="24"/>
                <w:szCs w:val="24"/>
              </w:rPr>
              <w:t>hướng dẫn triển khai hồ sơ bệnh án điện tử.</w:t>
            </w:r>
          </w:p>
          <w:p w14:paraId="484F0287" w14:textId="63B6A797" w:rsidR="00FF6C4D" w:rsidRPr="00BB63DC" w:rsidRDefault="0054468B" w:rsidP="00D92AFC">
            <w:pPr>
              <w:spacing w:line="276" w:lineRule="auto"/>
              <w:jc w:val="both"/>
              <w:rPr>
                <w:rFonts w:ascii="Times New Roman" w:eastAsia="Aptos" w:hAnsi="Times New Roman"/>
                <w:sz w:val="24"/>
                <w:szCs w:val="24"/>
              </w:rPr>
            </w:pPr>
            <w:r w:rsidRPr="00BB63DC">
              <w:rPr>
                <w:rFonts w:ascii="Times New Roman" w:eastAsia="Aptos" w:hAnsi="Times New Roman"/>
                <w:sz w:val="24"/>
                <w:szCs w:val="24"/>
              </w:rPr>
              <w:t>-</w:t>
            </w:r>
            <w:r w:rsidR="009B2DF3" w:rsidRPr="00BB63DC">
              <w:rPr>
                <w:rFonts w:ascii="Times New Roman" w:eastAsia="Aptos" w:hAnsi="Times New Roman"/>
                <w:sz w:val="24"/>
                <w:szCs w:val="24"/>
              </w:rPr>
              <w:t xml:space="preserve"> </w:t>
            </w:r>
            <w:r w:rsidRPr="00BB63DC">
              <w:rPr>
                <w:rFonts w:ascii="Times New Roman" w:eastAsia="Aptos" w:hAnsi="Times New Roman"/>
                <w:sz w:val="24"/>
                <w:szCs w:val="24"/>
              </w:rPr>
              <w:t>Nghị định số 23/2025/NĐ-CP</w:t>
            </w:r>
            <w:r w:rsidR="00D0538E" w:rsidRPr="00BB63DC">
              <w:rPr>
                <w:rFonts w:ascii="Times New Roman" w:eastAsia="Aptos" w:hAnsi="Times New Roman"/>
                <w:sz w:val="24"/>
                <w:szCs w:val="24"/>
              </w:rPr>
              <w:t xml:space="preserve"> ngày 21/02/2025 </w:t>
            </w:r>
            <w:r w:rsidR="00125634" w:rsidRPr="00BB63DC">
              <w:rPr>
                <w:rFonts w:ascii="Times New Roman" w:eastAsia="Aptos" w:hAnsi="Times New Roman"/>
                <w:sz w:val="24"/>
                <w:szCs w:val="24"/>
              </w:rPr>
              <w:t>của Chính phủ quy định về chữ ký điện tử và dịch vụ tin cậy</w:t>
            </w:r>
            <w:r w:rsidR="00D92AFC" w:rsidRPr="00BB63DC">
              <w:rPr>
                <w:rFonts w:ascii="Times New Roman" w:eastAsia="Aptos" w:hAnsi="Times New Roman"/>
                <w:sz w:val="24"/>
                <w:szCs w:val="24"/>
              </w:rPr>
              <w:t>.</w:t>
            </w:r>
            <w:r w:rsidRPr="00BB63DC">
              <w:rPr>
                <w:rFonts w:ascii="Times New Roman" w:eastAsia="Aptos" w:hAnsi="Times New Roman"/>
                <w:sz w:val="24"/>
                <w:szCs w:val="24"/>
              </w:rPr>
              <w:br/>
              <w:t xml:space="preserve">- </w:t>
            </w:r>
            <w:r w:rsidR="00A968FD" w:rsidRPr="00BB63DC">
              <w:rPr>
                <w:rFonts w:ascii="Times New Roman" w:eastAsia="Aptos" w:hAnsi="Times New Roman"/>
                <w:sz w:val="24"/>
                <w:szCs w:val="24"/>
              </w:rPr>
              <w:t>Luật sửa đổi, bổ sung một số điều của luật bảo hiểm y tế</w:t>
            </w:r>
            <w:r w:rsidR="00D92AFC" w:rsidRPr="00BB63DC">
              <w:rPr>
                <w:rFonts w:ascii="Times New Roman" w:eastAsia="Aptos" w:hAnsi="Times New Roman"/>
                <w:sz w:val="24"/>
                <w:szCs w:val="24"/>
              </w:rPr>
              <w:t xml:space="preserve"> ngày 27/11/2024.</w:t>
            </w:r>
            <w:r w:rsidRPr="00BB63DC">
              <w:rPr>
                <w:rFonts w:ascii="Times New Roman" w:eastAsia="Aptos" w:hAnsi="Times New Roman"/>
                <w:sz w:val="24"/>
                <w:szCs w:val="24"/>
              </w:rPr>
              <w:br/>
              <w:t>- Thông tư số 32/2023/TT-BYT</w:t>
            </w:r>
            <w:r w:rsidR="008A3272" w:rsidRPr="00BB63DC">
              <w:rPr>
                <w:rFonts w:ascii="Times New Roman" w:eastAsia="Aptos" w:hAnsi="Times New Roman"/>
                <w:sz w:val="24"/>
                <w:szCs w:val="24"/>
              </w:rPr>
              <w:t xml:space="preserve"> ngày </w:t>
            </w:r>
            <w:r w:rsidR="00B81926" w:rsidRPr="00BB63DC">
              <w:rPr>
                <w:rFonts w:ascii="Times New Roman" w:eastAsia="Aptos" w:hAnsi="Times New Roman"/>
                <w:sz w:val="24"/>
                <w:szCs w:val="24"/>
              </w:rPr>
              <w:t>31/12/2023 của Bộ Y tế quy định chi tiết một số điều của luật khám bệnh, chữa bệnh.</w:t>
            </w:r>
            <w:r w:rsidRPr="00BB63DC">
              <w:rPr>
                <w:rFonts w:ascii="Times New Roman" w:eastAsia="Aptos" w:hAnsi="Times New Roman"/>
                <w:sz w:val="24"/>
                <w:szCs w:val="24"/>
              </w:rPr>
              <w:br/>
            </w:r>
            <w:r w:rsidR="00FF6C4D" w:rsidRPr="00BB63DC">
              <w:rPr>
                <w:rFonts w:ascii="Times New Roman" w:eastAsia="Aptos" w:hAnsi="Times New Roman"/>
                <w:sz w:val="24"/>
                <w:szCs w:val="24"/>
              </w:rPr>
              <w:lastRenderedPageBreak/>
              <w:t xml:space="preserve">- Thông tư số 24/2024/TT-BTC ngày 14/4/2024 của Bộ Tài chính </w:t>
            </w:r>
            <w:r w:rsidR="0096251E" w:rsidRPr="00BB63DC">
              <w:rPr>
                <w:rFonts w:ascii="Times New Roman" w:eastAsia="Aptos" w:hAnsi="Times New Roman"/>
                <w:sz w:val="24"/>
                <w:szCs w:val="24"/>
              </w:rPr>
              <w:t>hướng dẫn chế độ kế toán hành chánh, sự nghiệp.</w:t>
            </w:r>
          </w:p>
          <w:p w14:paraId="403F5C73" w14:textId="255EFE50" w:rsidR="0054468B" w:rsidRPr="00BB63DC" w:rsidRDefault="0054468B" w:rsidP="00D92AFC">
            <w:pPr>
              <w:spacing w:line="276" w:lineRule="auto"/>
              <w:jc w:val="both"/>
              <w:rPr>
                <w:rFonts w:ascii="Times New Roman" w:eastAsia="Aptos" w:hAnsi="Times New Roman"/>
                <w:sz w:val="24"/>
                <w:szCs w:val="24"/>
              </w:rPr>
            </w:pPr>
            <w:r w:rsidRPr="00BB63DC">
              <w:rPr>
                <w:rFonts w:ascii="Times New Roman" w:eastAsia="Aptos" w:hAnsi="Times New Roman"/>
                <w:sz w:val="24"/>
                <w:szCs w:val="24"/>
              </w:rPr>
              <w:t xml:space="preserve">- </w:t>
            </w:r>
            <w:r w:rsidR="00017449" w:rsidRPr="00BB63DC">
              <w:rPr>
                <w:rFonts w:ascii="Times New Roman" w:eastAsia="Aptos" w:hAnsi="Times New Roman"/>
                <w:sz w:val="24"/>
                <w:szCs w:val="24"/>
              </w:rPr>
              <w:t>Và c</w:t>
            </w:r>
            <w:r w:rsidRPr="00BB63DC">
              <w:rPr>
                <w:rFonts w:ascii="Times New Roman" w:eastAsia="Aptos" w:hAnsi="Times New Roman"/>
                <w:sz w:val="24"/>
                <w:szCs w:val="24"/>
              </w:rPr>
              <w:t>ác</w:t>
            </w:r>
            <w:r w:rsidR="00017449" w:rsidRPr="00BB63DC">
              <w:rPr>
                <w:rFonts w:ascii="Times New Roman" w:eastAsia="Aptos" w:hAnsi="Times New Roman"/>
                <w:sz w:val="24"/>
                <w:szCs w:val="24"/>
              </w:rPr>
              <w:t xml:space="preserve"> </w:t>
            </w:r>
            <w:r w:rsidR="008D1D3A" w:rsidRPr="00BB63DC">
              <w:rPr>
                <w:rFonts w:ascii="Times New Roman" w:eastAsia="Aptos" w:hAnsi="Times New Roman"/>
                <w:sz w:val="24"/>
                <w:szCs w:val="24"/>
              </w:rPr>
              <w:t xml:space="preserve">Luật, </w:t>
            </w:r>
            <w:r w:rsidR="00017449" w:rsidRPr="00BB63DC">
              <w:rPr>
                <w:rFonts w:ascii="Times New Roman" w:eastAsia="Aptos" w:hAnsi="Times New Roman"/>
                <w:sz w:val="24"/>
                <w:szCs w:val="24"/>
              </w:rPr>
              <w:t>nghị định,</w:t>
            </w:r>
            <w:r w:rsidRPr="00BB63DC">
              <w:rPr>
                <w:rFonts w:ascii="Times New Roman" w:eastAsia="Aptos" w:hAnsi="Times New Roman"/>
                <w:sz w:val="24"/>
                <w:szCs w:val="24"/>
              </w:rPr>
              <w:t xml:space="preserve"> thông tư, quyết định, công văn, hướng dẫn, ... có liên quan.</w:t>
            </w:r>
          </w:p>
        </w:tc>
        <w:tc>
          <w:tcPr>
            <w:tcW w:w="5665" w:type="dxa"/>
            <w:hideMark/>
          </w:tcPr>
          <w:p w14:paraId="59CA6F7C" w14:textId="77777777" w:rsidR="0054468B" w:rsidRPr="00BB63DC" w:rsidRDefault="0054468B" w:rsidP="00D123E9">
            <w:pPr>
              <w:jc w:val="both"/>
              <w:rPr>
                <w:rFonts w:ascii="Times New Roman" w:eastAsia="Aptos" w:hAnsi="Times New Roman"/>
                <w:sz w:val="24"/>
                <w:szCs w:val="24"/>
              </w:rPr>
            </w:pPr>
            <w:r w:rsidRPr="00BB63DC">
              <w:rPr>
                <w:rFonts w:ascii="Times New Roman" w:eastAsia="Aptos" w:hAnsi="Times New Roman"/>
                <w:sz w:val="24"/>
                <w:szCs w:val="24"/>
              </w:rPr>
              <w:lastRenderedPageBreak/>
              <w:t>- Phần mềm HIS, LIS, EMR và các chức năng liên quan phải đáp ứng đầy đủ các quy định pháp luật hiện hành tại thời điểm sử dụng.</w:t>
            </w:r>
            <w:r w:rsidRPr="00BB63DC">
              <w:rPr>
                <w:rFonts w:ascii="Times New Roman" w:eastAsia="Aptos" w:hAnsi="Times New Roman"/>
                <w:sz w:val="24"/>
                <w:szCs w:val="24"/>
              </w:rPr>
              <w:br/>
              <w:t>- Nhà thầu có trách nhiệm theo dõi, cập nhật, nâng cấp phần mềm kịp thời trong suốt thời gian thực hiện hợp đồng, bảo đảm không gián đoạn hoạt động của Bệnh viện.</w:t>
            </w:r>
            <w:r w:rsidRPr="00BB63DC">
              <w:rPr>
                <w:rFonts w:ascii="Times New Roman" w:eastAsia="Aptos" w:hAnsi="Times New Roman"/>
                <w:sz w:val="24"/>
                <w:szCs w:val="24"/>
              </w:rPr>
              <w:br/>
              <w:t>- Việc cập nhật phải hoàn thành theo thời hạn quy định của cơ quan có thẩm quyền; trường hợp không quy định thời hạn thì phải hoàn thành trước ngày văn bản có hiệu lực hoặc trong vòng 03 ngày kể từ ngày Bệnh viện nhận được văn bản nếu văn bản được ban hành hoặc nhận sau thời điểm có hiệu lực.</w:t>
            </w:r>
          </w:p>
        </w:tc>
      </w:tr>
      <w:tr w:rsidR="0054468B" w:rsidRPr="00BB63DC" w14:paraId="5F654B3E" w14:textId="77777777" w:rsidTr="000F535E">
        <w:trPr>
          <w:trHeight w:val="1254"/>
        </w:trPr>
        <w:tc>
          <w:tcPr>
            <w:tcW w:w="840" w:type="dxa"/>
            <w:noWrap/>
            <w:hideMark/>
          </w:tcPr>
          <w:p w14:paraId="63D7DE63" w14:textId="77777777" w:rsidR="0054468B" w:rsidRPr="00BB63DC" w:rsidRDefault="0054468B" w:rsidP="00D123E9">
            <w:pPr>
              <w:rPr>
                <w:rFonts w:ascii="Times New Roman" w:eastAsia="Aptos" w:hAnsi="Times New Roman"/>
                <w:sz w:val="24"/>
                <w:szCs w:val="24"/>
              </w:rPr>
            </w:pPr>
            <w:r w:rsidRPr="00BB63DC">
              <w:rPr>
                <w:rFonts w:ascii="Times New Roman" w:eastAsia="Aptos" w:hAnsi="Times New Roman"/>
                <w:sz w:val="24"/>
                <w:szCs w:val="24"/>
              </w:rPr>
              <w:lastRenderedPageBreak/>
              <w:t>2</w:t>
            </w:r>
          </w:p>
        </w:tc>
        <w:tc>
          <w:tcPr>
            <w:tcW w:w="2137" w:type="dxa"/>
            <w:hideMark/>
          </w:tcPr>
          <w:p w14:paraId="6B7B629D" w14:textId="77777777" w:rsidR="0054468B" w:rsidRPr="00BB63DC" w:rsidRDefault="0054468B" w:rsidP="00D123E9">
            <w:pPr>
              <w:rPr>
                <w:rFonts w:ascii="Times New Roman" w:eastAsia="Aptos" w:hAnsi="Times New Roman"/>
                <w:sz w:val="24"/>
                <w:szCs w:val="24"/>
              </w:rPr>
            </w:pPr>
            <w:r w:rsidRPr="00BB63DC">
              <w:rPr>
                <w:rFonts w:ascii="Times New Roman" w:eastAsia="Aptos" w:hAnsi="Times New Roman"/>
                <w:sz w:val="24"/>
                <w:szCs w:val="24"/>
              </w:rPr>
              <w:t>Biểu mẫu, báo cáo</w:t>
            </w:r>
          </w:p>
        </w:tc>
        <w:tc>
          <w:tcPr>
            <w:tcW w:w="5528" w:type="dxa"/>
            <w:hideMark/>
          </w:tcPr>
          <w:p w14:paraId="77831B64" w14:textId="77777777" w:rsidR="0054468B" w:rsidRPr="00BB63DC" w:rsidRDefault="0054468B" w:rsidP="00D123E9">
            <w:pPr>
              <w:rPr>
                <w:rFonts w:ascii="Times New Roman" w:eastAsia="Aptos" w:hAnsi="Times New Roman"/>
                <w:sz w:val="24"/>
                <w:szCs w:val="24"/>
              </w:rPr>
            </w:pPr>
            <w:r w:rsidRPr="00BB63DC">
              <w:rPr>
                <w:rFonts w:ascii="Times New Roman" w:eastAsia="Aptos" w:hAnsi="Times New Roman"/>
                <w:sz w:val="24"/>
                <w:szCs w:val="24"/>
              </w:rPr>
              <w:t>Đáp ứng:</w:t>
            </w:r>
            <w:r w:rsidRPr="00BB63DC">
              <w:rPr>
                <w:rFonts w:ascii="Times New Roman" w:eastAsia="Aptos" w:hAnsi="Times New Roman"/>
                <w:sz w:val="24"/>
                <w:szCs w:val="24"/>
              </w:rPr>
              <w:br/>
              <w:t>- Theo các văn bản, quy định hiện hành (VB).</w:t>
            </w:r>
            <w:r w:rsidRPr="00BB63DC">
              <w:rPr>
                <w:rFonts w:ascii="Times New Roman" w:eastAsia="Aptos" w:hAnsi="Times New Roman"/>
                <w:sz w:val="24"/>
                <w:szCs w:val="24"/>
              </w:rPr>
              <w:br/>
              <w:t>- Theo yêu cầu quản lý, điều hành của Bệnh viện tại thời điểm sử dụng (BV).</w:t>
            </w:r>
          </w:p>
        </w:tc>
        <w:tc>
          <w:tcPr>
            <w:tcW w:w="5665" w:type="dxa"/>
            <w:hideMark/>
          </w:tcPr>
          <w:p w14:paraId="7BBEBCFE" w14:textId="77777777" w:rsidR="0054468B" w:rsidRPr="00BB63DC" w:rsidRDefault="0054468B" w:rsidP="00D123E9">
            <w:pPr>
              <w:jc w:val="both"/>
              <w:rPr>
                <w:rFonts w:ascii="Times New Roman" w:eastAsia="Aptos" w:hAnsi="Times New Roman"/>
                <w:sz w:val="24"/>
                <w:szCs w:val="24"/>
              </w:rPr>
            </w:pPr>
            <w:r w:rsidRPr="00BB63DC">
              <w:rPr>
                <w:rFonts w:ascii="Times New Roman" w:eastAsia="Aptos" w:hAnsi="Times New Roman"/>
                <w:sz w:val="24"/>
                <w:szCs w:val="24"/>
              </w:rPr>
              <w:t>Hệ thống báo cáo, biểu mẫu theo quy định của cơ quan quản lý nhà nước và theo yêu cầu quản lý, điều hành của Bệnh viện, được kết xuất, tra cứu và in ấn tại thời điểm sử dụng.</w:t>
            </w:r>
          </w:p>
        </w:tc>
      </w:tr>
      <w:tr w:rsidR="0054468B" w:rsidRPr="00BB63DC" w14:paraId="6DC8E4D6" w14:textId="77777777" w:rsidTr="000F535E">
        <w:trPr>
          <w:trHeight w:val="3240"/>
        </w:trPr>
        <w:tc>
          <w:tcPr>
            <w:tcW w:w="840" w:type="dxa"/>
            <w:noWrap/>
            <w:hideMark/>
          </w:tcPr>
          <w:p w14:paraId="4C0463D0" w14:textId="77777777" w:rsidR="0054468B" w:rsidRPr="00BB63DC" w:rsidRDefault="0054468B" w:rsidP="00D123E9">
            <w:pPr>
              <w:rPr>
                <w:rFonts w:ascii="Times New Roman" w:eastAsia="Aptos" w:hAnsi="Times New Roman"/>
                <w:sz w:val="24"/>
                <w:szCs w:val="24"/>
              </w:rPr>
            </w:pPr>
            <w:r w:rsidRPr="00BB63DC">
              <w:rPr>
                <w:rFonts w:ascii="Times New Roman" w:eastAsia="Aptos" w:hAnsi="Times New Roman"/>
                <w:sz w:val="24"/>
                <w:szCs w:val="24"/>
              </w:rPr>
              <w:t>3</w:t>
            </w:r>
          </w:p>
        </w:tc>
        <w:tc>
          <w:tcPr>
            <w:tcW w:w="2137" w:type="dxa"/>
            <w:hideMark/>
          </w:tcPr>
          <w:p w14:paraId="5F75F7AE" w14:textId="77777777" w:rsidR="0054468B" w:rsidRPr="00BB63DC" w:rsidRDefault="0054468B" w:rsidP="00986B63">
            <w:pPr>
              <w:jc w:val="both"/>
              <w:rPr>
                <w:rFonts w:ascii="Times New Roman" w:eastAsia="Aptos" w:hAnsi="Times New Roman"/>
                <w:sz w:val="24"/>
                <w:szCs w:val="24"/>
              </w:rPr>
            </w:pPr>
            <w:r w:rsidRPr="00BB63DC">
              <w:rPr>
                <w:rFonts w:ascii="Times New Roman" w:eastAsia="Aptos" w:hAnsi="Times New Roman"/>
                <w:sz w:val="24"/>
                <w:szCs w:val="24"/>
              </w:rPr>
              <w:t>Hệ thống phần mềm (HIS, LIS, EMR, các phần mềm liên quan) được triển khai theo mô hình Cloud trên hạ tầng của nhà thầu đặt tại Việt Nam, và đáp ứng các quy định về an toàn, an ninh thông tin theo pháp luật hiện hành</w:t>
            </w:r>
          </w:p>
        </w:tc>
        <w:tc>
          <w:tcPr>
            <w:tcW w:w="5528" w:type="dxa"/>
            <w:hideMark/>
          </w:tcPr>
          <w:p w14:paraId="4BABB53D" w14:textId="77777777" w:rsidR="0054468B" w:rsidRPr="00BB63DC" w:rsidRDefault="0054468B" w:rsidP="00986B63">
            <w:pPr>
              <w:jc w:val="both"/>
              <w:rPr>
                <w:rFonts w:ascii="Times New Roman" w:eastAsia="Aptos" w:hAnsi="Times New Roman"/>
                <w:sz w:val="24"/>
                <w:szCs w:val="24"/>
              </w:rPr>
            </w:pPr>
            <w:r w:rsidRPr="00BB63DC">
              <w:rPr>
                <w:rFonts w:ascii="Times New Roman" w:eastAsia="Aptos" w:hAnsi="Times New Roman"/>
                <w:sz w:val="24"/>
                <w:szCs w:val="24"/>
              </w:rPr>
              <w:t>Dữ liệu của phần mềm HIS được lưu trữ trên hạ tầng điện toán đám mây (Cloud) đặt tại Việt Nam. Hạ tầng Cloud phải được triển khai tại trung tâm dữ liệu đạt tối thiểu tiêu chuẩn Tier III hoặc tương đương; đáp ứng các quy định về an toàn, an ninh thông tin theo pháp luật hiện hành; đã được phê duyệt cấp độ an toàn hệ thống thông tin và triển khai đầy đủ phương án bảo đảm an toàn theo cấp độ theo quy định.</w:t>
            </w:r>
          </w:p>
        </w:tc>
        <w:tc>
          <w:tcPr>
            <w:tcW w:w="5665" w:type="dxa"/>
            <w:hideMark/>
          </w:tcPr>
          <w:p w14:paraId="1554B5A3" w14:textId="77777777" w:rsidR="0054468B" w:rsidRPr="00BB63DC" w:rsidRDefault="0054468B" w:rsidP="00D123E9">
            <w:pPr>
              <w:jc w:val="both"/>
              <w:rPr>
                <w:rFonts w:ascii="Times New Roman" w:eastAsia="Aptos" w:hAnsi="Times New Roman"/>
                <w:sz w:val="24"/>
                <w:szCs w:val="24"/>
              </w:rPr>
            </w:pPr>
            <w:r w:rsidRPr="00BB63DC">
              <w:rPr>
                <w:rFonts w:ascii="Times New Roman" w:eastAsia="Aptos" w:hAnsi="Times New Roman"/>
                <w:sz w:val="24"/>
                <w:szCs w:val="24"/>
              </w:rPr>
              <w:t>Hệ thống HIS triển khai trên hạ tầng Cloud đạt chuẩn Tier III (hoặc tương đương), đáp ứng yêu cầu về an toàn, an ninh thông tin và bảo đảm an toàn hệ thống theo cấp độ.</w:t>
            </w:r>
          </w:p>
        </w:tc>
      </w:tr>
      <w:tr w:rsidR="0054468B" w:rsidRPr="00BB63DC" w14:paraId="3E27DBF0" w14:textId="77777777" w:rsidTr="000F535E">
        <w:trPr>
          <w:trHeight w:val="2676"/>
        </w:trPr>
        <w:tc>
          <w:tcPr>
            <w:tcW w:w="840" w:type="dxa"/>
            <w:noWrap/>
            <w:hideMark/>
          </w:tcPr>
          <w:p w14:paraId="4EFFCF8A" w14:textId="77777777" w:rsidR="0054468B" w:rsidRPr="00BB63DC" w:rsidRDefault="0054468B" w:rsidP="00D123E9">
            <w:pPr>
              <w:rPr>
                <w:rFonts w:ascii="Times New Roman" w:eastAsia="Aptos" w:hAnsi="Times New Roman"/>
                <w:sz w:val="24"/>
                <w:szCs w:val="24"/>
              </w:rPr>
            </w:pPr>
            <w:r w:rsidRPr="00BB63DC">
              <w:rPr>
                <w:rFonts w:ascii="Times New Roman" w:eastAsia="Aptos" w:hAnsi="Times New Roman"/>
                <w:sz w:val="24"/>
                <w:szCs w:val="24"/>
              </w:rPr>
              <w:t>4</w:t>
            </w:r>
          </w:p>
        </w:tc>
        <w:tc>
          <w:tcPr>
            <w:tcW w:w="2137" w:type="dxa"/>
            <w:hideMark/>
          </w:tcPr>
          <w:p w14:paraId="46C9CD41" w14:textId="77777777" w:rsidR="0054468B" w:rsidRPr="00BB63DC" w:rsidRDefault="0054468B" w:rsidP="00D123E9">
            <w:pPr>
              <w:rPr>
                <w:rFonts w:ascii="Times New Roman" w:eastAsia="Aptos" w:hAnsi="Times New Roman"/>
                <w:sz w:val="24"/>
                <w:szCs w:val="24"/>
              </w:rPr>
            </w:pPr>
            <w:r w:rsidRPr="00BB63DC">
              <w:rPr>
                <w:rFonts w:ascii="Times New Roman" w:eastAsia="Aptos" w:hAnsi="Times New Roman"/>
                <w:sz w:val="24"/>
                <w:szCs w:val="24"/>
              </w:rPr>
              <w:t>Khả năng tích hợp và liên thông</w:t>
            </w:r>
          </w:p>
        </w:tc>
        <w:tc>
          <w:tcPr>
            <w:tcW w:w="5528" w:type="dxa"/>
            <w:hideMark/>
          </w:tcPr>
          <w:p w14:paraId="46D41493" w14:textId="77777777" w:rsidR="0054468B" w:rsidRPr="00BB63DC" w:rsidRDefault="0054468B" w:rsidP="00986B63">
            <w:pPr>
              <w:jc w:val="both"/>
              <w:rPr>
                <w:rFonts w:ascii="Times New Roman" w:eastAsia="Aptos" w:hAnsi="Times New Roman"/>
                <w:sz w:val="24"/>
                <w:szCs w:val="24"/>
              </w:rPr>
            </w:pPr>
            <w:r w:rsidRPr="00BB63DC">
              <w:rPr>
                <w:rFonts w:ascii="Times New Roman" w:eastAsia="Aptos" w:hAnsi="Times New Roman"/>
                <w:sz w:val="24"/>
                <w:szCs w:val="24"/>
              </w:rPr>
              <w:t>- Hệ thống phải có khả năng kết nối, chia sẻ và đồng bộ dữ liệu với các hệ thống trong Bệnh viện như HIS, LIS, RIS/PACS, EMR và các hệ thống liên quan khác.</w:t>
            </w:r>
            <w:r w:rsidRPr="00BB63DC">
              <w:rPr>
                <w:rFonts w:ascii="Times New Roman" w:eastAsia="Aptos" w:hAnsi="Times New Roman"/>
                <w:sz w:val="24"/>
                <w:szCs w:val="24"/>
              </w:rPr>
              <w:br/>
              <w:t>- Hệ thống phải bảo đảm liên thông dữ liệu (hàm api) với đơn thuốc điện tử, VNeID, Bảo hiểm xã hội Việt Nam, báo cáo dịch, hệ thống thông tin lĩnh vực SKBMTE/SKSS, Cơ sở dữ liệu lĩnh vực HIV/AIDS và các nền tảng, hệ thống dùng chung khác theo quy định hiện hành.</w:t>
            </w:r>
          </w:p>
        </w:tc>
        <w:tc>
          <w:tcPr>
            <w:tcW w:w="5665" w:type="dxa"/>
            <w:hideMark/>
          </w:tcPr>
          <w:p w14:paraId="51261CB3" w14:textId="77777777" w:rsidR="0054468B" w:rsidRPr="00BB63DC" w:rsidRDefault="0054468B" w:rsidP="00D123E9">
            <w:pPr>
              <w:jc w:val="both"/>
              <w:rPr>
                <w:rFonts w:ascii="Times New Roman" w:eastAsia="Aptos" w:hAnsi="Times New Roman"/>
                <w:sz w:val="24"/>
                <w:szCs w:val="24"/>
              </w:rPr>
            </w:pPr>
            <w:r w:rsidRPr="00BB63DC">
              <w:rPr>
                <w:rFonts w:ascii="Times New Roman" w:eastAsia="Aptos" w:hAnsi="Times New Roman"/>
                <w:sz w:val="24"/>
                <w:szCs w:val="24"/>
              </w:rPr>
              <w:t>Hệ thống kết nối, liên thông và chia sẻ dữ liệu với các hệ thống nội bộ và các nền tảng dùng chung theo quy định.</w:t>
            </w:r>
          </w:p>
        </w:tc>
      </w:tr>
      <w:tr w:rsidR="0054468B" w:rsidRPr="00BB63DC" w14:paraId="08C779B2" w14:textId="77777777" w:rsidTr="00A356C4">
        <w:trPr>
          <w:trHeight w:val="2902"/>
        </w:trPr>
        <w:tc>
          <w:tcPr>
            <w:tcW w:w="840" w:type="dxa"/>
            <w:noWrap/>
            <w:hideMark/>
          </w:tcPr>
          <w:p w14:paraId="1A2D6905" w14:textId="77777777" w:rsidR="0054468B" w:rsidRPr="00BB63DC" w:rsidRDefault="0054468B" w:rsidP="00D123E9">
            <w:pPr>
              <w:rPr>
                <w:rFonts w:ascii="Times New Roman" w:eastAsia="Aptos" w:hAnsi="Times New Roman"/>
                <w:sz w:val="24"/>
                <w:szCs w:val="24"/>
              </w:rPr>
            </w:pPr>
            <w:r w:rsidRPr="00BB63DC">
              <w:rPr>
                <w:rFonts w:ascii="Times New Roman" w:eastAsia="Aptos" w:hAnsi="Times New Roman"/>
                <w:sz w:val="24"/>
                <w:szCs w:val="24"/>
              </w:rPr>
              <w:lastRenderedPageBreak/>
              <w:t>5</w:t>
            </w:r>
          </w:p>
        </w:tc>
        <w:tc>
          <w:tcPr>
            <w:tcW w:w="2137" w:type="dxa"/>
            <w:hideMark/>
          </w:tcPr>
          <w:p w14:paraId="5B22AEB2" w14:textId="77777777" w:rsidR="0054468B" w:rsidRPr="00BB63DC" w:rsidRDefault="0054468B" w:rsidP="00986B63">
            <w:pPr>
              <w:jc w:val="both"/>
              <w:rPr>
                <w:rFonts w:ascii="Times New Roman" w:eastAsia="Aptos" w:hAnsi="Times New Roman"/>
                <w:sz w:val="24"/>
                <w:szCs w:val="24"/>
              </w:rPr>
            </w:pPr>
            <w:r w:rsidRPr="00BB63DC">
              <w:rPr>
                <w:rFonts w:ascii="Times New Roman" w:eastAsia="Aptos" w:hAnsi="Times New Roman"/>
                <w:sz w:val="24"/>
                <w:szCs w:val="24"/>
              </w:rPr>
              <w:t>Kiểm chứng khả năng đáp ứng kỹ thuật của phần mềm thông qua chạy thử/demo.</w:t>
            </w:r>
          </w:p>
        </w:tc>
        <w:tc>
          <w:tcPr>
            <w:tcW w:w="5528" w:type="dxa"/>
            <w:hideMark/>
          </w:tcPr>
          <w:p w14:paraId="5C94C040" w14:textId="77777777" w:rsidR="0054468B" w:rsidRPr="00BB63DC" w:rsidRDefault="0054468B" w:rsidP="00986B63">
            <w:pPr>
              <w:jc w:val="both"/>
              <w:rPr>
                <w:rFonts w:ascii="Times New Roman" w:eastAsia="Aptos" w:hAnsi="Times New Roman"/>
                <w:sz w:val="24"/>
                <w:szCs w:val="24"/>
              </w:rPr>
            </w:pPr>
            <w:r w:rsidRPr="00BB63DC">
              <w:rPr>
                <w:rFonts w:ascii="Times New Roman" w:eastAsia="Aptos" w:hAnsi="Times New Roman"/>
                <w:sz w:val="24"/>
                <w:szCs w:val="24"/>
              </w:rPr>
              <w:t>Trong quá trình đánh giá E-HSDT, bên mời thầu có quyền yêu cầu nhà thầu triển khai chạy thử hoặc cung cấp môi trường demo của phần mềm để kiểm chứng các nội dung đã kê khai trong E-HSDT; việc chạy thử chỉ nhằm làm rõ khả năng đáp ứng yêu cầu kỹ thuật của phần mềm, không làm thay đổi nội dung E-HSDT và không được sử dụng để bổ sung các chức năng chưa được nhà thầu chào trong E-HSDT.  Mọi chi phí phát sinh liên quan đến việc triển khai chạy thử do nhà thầu chi trả.</w:t>
            </w:r>
          </w:p>
        </w:tc>
        <w:tc>
          <w:tcPr>
            <w:tcW w:w="5665" w:type="dxa"/>
            <w:hideMark/>
          </w:tcPr>
          <w:p w14:paraId="51A02C11" w14:textId="77777777" w:rsidR="0054468B" w:rsidRPr="00BB63DC" w:rsidRDefault="0054468B" w:rsidP="00986B63">
            <w:pPr>
              <w:jc w:val="both"/>
              <w:rPr>
                <w:rFonts w:ascii="Times New Roman" w:eastAsia="Aptos" w:hAnsi="Times New Roman"/>
                <w:sz w:val="24"/>
                <w:szCs w:val="24"/>
              </w:rPr>
            </w:pPr>
            <w:r w:rsidRPr="00BB63DC">
              <w:rPr>
                <w:rFonts w:ascii="Times New Roman" w:eastAsia="Aptos" w:hAnsi="Times New Roman"/>
                <w:sz w:val="24"/>
                <w:szCs w:val="24"/>
              </w:rPr>
              <w:t>Đánh giá mức độ đáp ứng yêu cầu kỹ thuật của E-HSDT và kết luận đánh giá khả năng đáp ứng của phần mềm.</w:t>
            </w:r>
          </w:p>
        </w:tc>
      </w:tr>
      <w:tr w:rsidR="0054468B" w:rsidRPr="00BB63DC" w14:paraId="6ADF3924" w14:textId="77777777" w:rsidTr="000F535E">
        <w:trPr>
          <w:trHeight w:val="1800"/>
        </w:trPr>
        <w:tc>
          <w:tcPr>
            <w:tcW w:w="840" w:type="dxa"/>
            <w:noWrap/>
            <w:hideMark/>
          </w:tcPr>
          <w:p w14:paraId="67945C42" w14:textId="77777777" w:rsidR="0054468B" w:rsidRPr="00BB63DC" w:rsidRDefault="0054468B" w:rsidP="00D123E9">
            <w:pPr>
              <w:rPr>
                <w:rFonts w:ascii="Times New Roman" w:eastAsia="Aptos" w:hAnsi="Times New Roman"/>
                <w:sz w:val="24"/>
                <w:szCs w:val="24"/>
              </w:rPr>
            </w:pPr>
            <w:r w:rsidRPr="00BB63DC">
              <w:rPr>
                <w:rFonts w:ascii="Times New Roman" w:eastAsia="Aptos" w:hAnsi="Times New Roman"/>
                <w:sz w:val="24"/>
                <w:szCs w:val="24"/>
              </w:rPr>
              <w:t>6</w:t>
            </w:r>
          </w:p>
        </w:tc>
        <w:tc>
          <w:tcPr>
            <w:tcW w:w="2137" w:type="dxa"/>
            <w:hideMark/>
          </w:tcPr>
          <w:p w14:paraId="41A42B77" w14:textId="77777777" w:rsidR="0054468B" w:rsidRPr="00BB63DC" w:rsidRDefault="0054468B" w:rsidP="00986B63">
            <w:pPr>
              <w:jc w:val="both"/>
              <w:rPr>
                <w:rFonts w:ascii="Times New Roman" w:eastAsia="Aptos" w:hAnsi="Times New Roman"/>
                <w:sz w:val="24"/>
                <w:szCs w:val="24"/>
              </w:rPr>
            </w:pPr>
            <w:r w:rsidRPr="00BB63DC">
              <w:rPr>
                <w:rFonts w:ascii="Times New Roman" w:eastAsia="Aptos" w:hAnsi="Times New Roman"/>
                <w:sz w:val="24"/>
                <w:szCs w:val="24"/>
              </w:rPr>
              <w:t>Dữ liệu có tính kế thừa</w:t>
            </w:r>
          </w:p>
        </w:tc>
        <w:tc>
          <w:tcPr>
            <w:tcW w:w="5528" w:type="dxa"/>
            <w:hideMark/>
          </w:tcPr>
          <w:p w14:paraId="522445C0" w14:textId="77777777" w:rsidR="0054468B" w:rsidRPr="00BB63DC" w:rsidRDefault="0054468B" w:rsidP="00986B63">
            <w:pPr>
              <w:jc w:val="both"/>
              <w:rPr>
                <w:rFonts w:ascii="Times New Roman" w:eastAsia="Aptos" w:hAnsi="Times New Roman"/>
                <w:sz w:val="24"/>
                <w:szCs w:val="24"/>
              </w:rPr>
            </w:pPr>
            <w:r w:rsidRPr="00BB63DC">
              <w:rPr>
                <w:rFonts w:ascii="Times New Roman" w:eastAsia="Aptos" w:hAnsi="Times New Roman"/>
                <w:sz w:val="24"/>
                <w:szCs w:val="24"/>
              </w:rPr>
              <w:t>- Dữ liệu phát sinh trong quá trình sử dụng phải được kế thừa giữa các phân hệ, không yêu cầu người sử dụng nhập lại dữ liệu đã có trên hệ thống.</w:t>
            </w:r>
            <w:r w:rsidRPr="00BB63DC">
              <w:rPr>
                <w:rFonts w:ascii="Times New Roman" w:eastAsia="Aptos" w:hAnsi="Times New Roman"/>
                <w:sz w:val="24"/>
                <w:szCs w:val="24"/>
              </w:rPr>
              <w:br/>
              <w:t>- Khi nâng cấp, cập nhật phần mềm phải bảo đảm toàn vẹn dữ liệu, không làm mất hoặc sai lệch dữ liệu, chức năng hiện có</w:t>
            </w:r>
          </w:p>
        </w:tc>
        <w:tc>
          <w:tcPr>
            <w:tcW w:w="5665" w:type="dxa"/>
            <w:hideMark/>
          </w:tcPr>
          <w:p w14:paraId="5494C891" w14:textId="77777777" w:rsidR="0054468B" w:rsidRPr="00BB63DC" w:rsidRDefault="0054468B" w:rsidP="00986B63">
            <w:pPr>
              <w:jc w:val="both"/>
              <w:rPr>
                <w:rFonts w:ascii="Times New Roman" w:eastAsia="Aptos" w:hAnsi="Times New Roman"/>
                <w:sz w:val="24"/>
                <w:szCs w:val="24"/>
              </w:rPr>
            </w:pPr>
            <w:r w:rsidRPr="00BB63DC">
              <w:rPr>
                <w:rFonts w:ascii="Times New Roman" w:eastAsia="Aptos" w:hAnsi="Times New Roman"/>
                <w:sz w:val="24"/>
                <w:szCs w:val="24"/>
              </w:rPr>
              <w:t>- Không phải nhập lại dữ liệu đã có</w:t>
            </w:r>
            <w:r w:rsidRPr="00BB63DC">
              <w:rPr>
                <w:rFonts w:ascii="Times New Roman" w:eastAsia="Aptos" w:hAnsi="Times New Roman"/>
                <w:sz w:val="24"/>
                <w:szCs w:val="24"/>
              </w:rPr>
              <w:br/>
              <w:t>- Dữ liệu và chức năng của hệ thống được bảo toàn sau khi nâng cấp, cập nhật phần mềm.</w:t>
            </w:r>
          </w:p>
        </w:tc>
      </w:tr>
      <w:tr w:rsidR="0054468B" w:rsidRPr="00BB63DC" w14:paraId="2D82789F" w14:textId="77777777" w:rsidTr="00A356C4">
        <w:trPr>
          <w:trHeight w:val="1140"/>
        </w:trPr>
        <w:tc>
          <w:tcPr>
            <w:tcW w:w="840" w:type="dxa"/>
            <w:noWrap/>
            <w:hideMark/>
          </w:tcPr>
          <w:p w14:paraId="10A00B73" w14:textId="77777777" w:rsidR="0054468B" w:rsidRPr="00BB63DC" w:rsidRDefault="0054468B" w:rsidP="00D123E9">
            <w:pPr>
              <w:rPr>
                <w:rFonts w:ascii="Times New Roman" w:eastAsia="Aptos" w:hAnsi="Times New Roman"/>
                <w:sz w:val="24"/>
                <w:szCs w:val="24"/>
              </w:rPr>
            </w:pPr>
            <w:r w:rsidRPr="00BB63DC">
              <w:rPr>
                <w:rFonts w:ascii="Times New Roman" w:eastAsia="Aptos" w:hAnsi="Times New Roman"/>
                <w:sz w:val="24"/>
                <w:szCs w:val="24"/>
              </w:rPr>
              <w:t>7</w:t>
            </w:r>
          </w:p>
        </w:tc>
        <w:tc>
          <w:tcPr>
            <w:tcW w:w="2137" w:type="dxa"/>
            <w:hideMark/>
          </w:tcPr>
          <w:p w14:paraId="66E3E782" w14:textId="77777777" w:rsidR="0054468B" w:rsidRPr="00BB63DC" w:rsidRDefault="0054468B" w:rsidP="00986B63">
            <w:pPr>
              <w:jc w:val="both"/>
              <w:rPr>
                <w:rFonts w:ascii="Times New Roman" w:eastAsia="Aptos" w:hAnsi="Times New Roman"/>
                <w:sz w:val="24"/>
                <w:szCs w:val="24"/>
              </w:rPr>
            </w:pPr>
            <w:r w:rsidRPr="00BB63DC">
              <w:rPr>
                <w:rFonts w:ascii="Times New Roman" w:eastAsia="Aptos" w:hAnsi="Times New Roman"/>
                <w:sz w:val="24"/>
                <w:szCs w:val="24"/>
              </w:rPr>
              <w:t>Chi phí cập nhật</w:t>
            </w:r>
          </w:p>
        </w:tc>
        <w:tc>
          <w:tcPr>
            <w:tcW w:w="5528" w:type="dxa"/>
            <w:hideMark/>
          </w:tcPr>
          <w:p w14:paraId="503550EC" w14:textId="77777777" w:rsidR="0054468B" w:rsidRPr="00BB63DC" w:rsidRDefault="0054468B" w:rsidP="00986B63">
            <w:pPr>
              <w:jc w:val="both"/>
              <w:rPr>
                <w:rFonts w:ascii="Times New Roman" w:eastAsia="Aptos" w:hAnsi="Times New Roman"/>
                <w:sz w:val="24"/>
                <w:szCs w:val="24"/>
              </w:rPr>
            </w:pPr>
            <w:r w:rsidRPr="00BB63DC">
              <w:rPr>
                <w:rFonts w:ascii="Times New Roman" w:eastAsia="Aptos" w:hAnsi="Times New Roman"/>
                <w:sz w:val="24"/>
                <w:szCs w:val="24"/>
              </w:rPr>
              <w:t>Mọi chi phí cập nhật, nâng cấp phần mềm để đáp ứng các quy định của cơ quan quản lý nhà nước trong thời gian thực hiện hợp đồng đã được tính trong giá thuê dịch vụ, bệnh viện không thanh toán thêm</w:t>
            </w:r>
          </w:p>
        </w:tc>
        <w:tc>
          <w:tcPr>
            <w:tcW w:w="5665" w:type="dxa"/>
            <w:hideMark/>
          </w:tcPr>
          <w:p w14:paraId="286E60C0" w14:textId="77777777" w:rsidR="0054468B" w:rsidRPr="00BB63DC" w:rsidRDefault="0054468B" w:rsidP="00986B63">
            <w:pPr>
              <w:jc w:val="both"/>
              <w:rPr>
                <w:rFonts w:ascii="Times New Roman" w:eastAsia="Aptos" w:hAnsi="Times New Roman"/>
                <w:sz w:val="24"/>
                <w:szCs w:val="24"/>
              </w:rPr>
            </w:pPr>
            <w:r w:rsidRPr="00BB63DC">
              <w:rPr>
                <w:rFonts w:ascii="Times New Roman" w:eastAsia="Aptos" w:hAnsi="Times New Roman"/>
                <w:sz w:val="24"/>
                <w:szCs w:val="24"/>
              </w:rPr>
              <w:t>Phần mềm được cập nhật, nâng cấp đầy đủ theo quy định của cơ quan quản lý nhà nước, không phát sinh chi phí ngoài hợp đồng</w:t>
            </w:r>
          </w:p>
        </w:tc>
      </w:tr>
      <w:tr w:rsidR="0054468B" w:rsidRPr="00BB63DC" w14:paraId="19183575" w14:textId="77777777" w:rsidTr="000F535E">
        <w:trPr>
          <w:trHeight w:val="350"/>
        </w:trPr>
        <w:tc>
          <w:tcPr>
            <w:tcW w:w="840" w:type="dxa"/>
            <w:noWrap/>
            <w:hideMark/>
          </w:tcPr>
          <w:p w14:paraId="015A418F" w14:textId="77777777" w:rsidR="0054468B" w:rsidRPr="00BB63DC" w:rsidRDefault="0054468B" w:rsidP="00D123E9">
            <w:pPr>
              <w:rPr>
                <w:rFonts w:ascii="Times New Roman" w:eastAsia="Aptos" w:hAnsi="Times New Roman"/>
                <w:sz w:val="24"/>
                <w:szCs w:val="24"/>
              </w:rPr>
            </w:pPr>
            <w:r w:rsidRPr="00BB63DC">
              <w:rPr>
                <w:rFonts w:ascii="Times New Roman" w:eastAsia="Aptos" w:hAnsi="Times New Roman"/>
                <w:sz w:val="24"/>
                <w:szCs w:val="24"/>
              </w:rPr>
              <w:t>8</w:t>
            </w:r>
          </w:p>
        </w:tc>
        <w:tc>
          <w:tcPr>
            <w:tcW w:w="2137" w:type="dxa"/>
            <w:hideMark/>
          </w:tcPr>
          <w:p w14:paraId="7E91BD99" w14:textId="77777777" w:rsidR="0054468B" w:rsidRPr="00BB63DC" w:rsidRDefault="0054468B" w:rsidP="00986B63">
            <w:pPr>
              <w:jc w:val="both"/>
              <w:rPr>
                <w:rFonts w:ascii="Times New Roman" w:eastAsia="Aptos" w:hAnsi="Times New Roman"/>
                <w:sz w:val="24"/>
                <w:szCs w:val="24"/>
              </w:rPr>
            </w:pPr>
            <w:r w:rsidRPr="00BB63DC">
              <w:rPr>
                <w:rFonts w:ascii="Times New Roman" w:eastAsia="Aptos" w:hAnsi="Times New Roman"/>
                <w:sz w:val="24"/>
                <w:szCs w:val="24"/>
              </w:rPr>
              <w:t>Báo cáo, thống kê</w:t>
            </w:r>
          </w:p>
        </w:tc>
        <w:tc>
          <w:tcPr>
            <w:tcW w:w="5528" w:type="dxa"/>
            <w:hideMark/>
          </w:tcPr>
          <w:p w14:paraId="38238EB2" w14:textId="5FA2863F" w:rsidR="0054468B" w:rsidRPr="00BB63DC" w:rsidRDefault="0054468B" w:rsidP="00986B63">
            <w:pPr>
              <w:jc w:val="both"/>
              <w:rPr>
                <w:rFonts w:ascii="Times New Roman" w:eastAsia="Aptos" w:hAnsi="Times New Roman"/>
                <w:sz w:val="24"/>
                <w:szCs w:val="24"/>
              </w:rPr>
            </w:pPr>
            <w:r w:rsidRPr="00BB63DC">
              <w:rPr>
                <w:rFonts w:ascii="Times New Roman" w:eastAsia="Aptos" w:hAnsi="Times New Roman"/>
                <w:sz w:val="24"/>
                <w:szCs w:val="24"/>
              </w:rPr>
              <w:t>- Hệ thống cho phép lọc dữ liệu theo khoa, phòng, bệnh viện, thời gian (từ ngày đến ngày, tháng, quý, năm), đối tượng (</w:t>
            </w:r>
            <w:r w:rsidR="00F619B6">
              <w:rPr>
                <w:rFonts w:ascii="Times New Roman" w:eastAsia="Aptos" w:hAnsi="Times New Roman"/>
                <w:sz w:val="24"/>
                <w:szCs w:val="24"/>
              </w:rPr>
              <w:t>BHYT</w:t>
            </w:r>
            <w:r w:rsidRPr="00BB63DC">
              <w:rPr>
                <w:rFonts w:ascii="Times New Roman" w:eastAsia="Aptos" w:hAnsi="Times New Roman"/>
                <w:sz w:val="24"/>
                <w:szCs w:val="24"/>
              </w:rPr>
              <w:t>, viện phí, dịch vụ khác), người thực hiện và các tiêu chí khác.</w:t>
            </w:r>
            <w:r w:rsidRPr="00BB63DC">
              <w:rPr>
                <w:rFonts w:ascii="Times New Roman" w:eastAsia="Aptos" w:hAnsi="Times New Roman"/>
                <w:sz w:val="24"/>
                <w:szCs w:val="24"/>
              </w:rPr>
              <w:br/>
              <w:t>- Báo cáo cho phép xem ở dạng tổng hợp và chi tiết.</w:t>
            </w:r>
            <w:r w:rsidRPr="00BB63DC">
              <w:rPr>
                <w:rFonts w:ascii="Times New Roman" w:eastAsia="Aptos" w:hAnsi="Times New Roman"/>
                <w:sz w:val="24"/>
                <w:szCs w:val="24"/>
              </w:rPr>
              <w:br/>
              <w:t xml:space="preserve">- Tất cả báo cáo phải xuất được các định dạng phổ biến như PDF, DOCX, XLSX và các định dạng khác theo yêu cầu. </w:t>
            </w:r>
            <w:r w:rsidRPr="00BB63DC">
              <w:rPr>
                <w:rFonts w:ascii="Times New Roman" w:eastAsia="Aptos" w:hAnsi="Times New Roman"/>
                <w:sz w:val="24"/>
                <w:szCs w:val="24"/>
              </w:rPr>
              <w:br/>
              <w:t>- Mỗi báo cáo phải có Dashboard trực quan, hỗ trợ biểu đồ, thống kê và theo dõi số liệu theo thời gian thực.</w:t>
            </w:r>
          </w:p>
        </w:tc>
        <w:tc>
          <w:tcPr>
            <w:tcW w:w="5665" w:type="dxa"/>
            <w:hideMark/>
          </w:tcPr>
          <w:p w14:paraId="47260846" w14:textId="77777777" w:rsidR="0054468B" w:rsidRPr="00BB63DC" w:rsidRDefault="0054468B" w:rsidP="00986B63">
            <w:pPr>
              <w:jc w:val="both"/>
              <w:rPr>
                <w:rFonts w:ascii="Times New Roman" w:eastAsia="Aptos" w:hAnsi="Times New Roman"/>
                <w:sz w:val="24"/>
                <w:szCs w:val="24"/>
              </w:rPr>
            </w:pPr>
            <w:r w:rsidRPr="00BB63DC">
              <w:rPr>
                <w:rFonts w:ascii="Times New Roman" w:eastAsia="Aptos" w:hAnsi="Times New Roman"/>
                <w:sz w:val="24"/>
                <w:szCs w:val="24"/>
              </w:rPr>
              <w:t>Hệ thống báo cáo và Dashboard cho phép tra cứu, phân tích dữ liệu linh hoạt</w:t>
            </w:r>
          </w:p>
        </w:tc>
      </w:tr>
      <w:tr w:rsidR="0054468B" w:rsidRPr="00BB63DC" w14:paraId="60D6F723" w14:textId="77777777" w:rsidTr="000F535E">
        <w:trPr>
          <w:trHeight w:val="2680"/>
        </w:trPr>
        <w:tc>
          <w:tcPr>
            <w:tcW w:w="840" w:type="dxa"/>
            <w:noWrap/>
            <w:hideMark/>
          </w:tcPr>
          <w:p w14:paraId="50C77CAE" w14:textId="77777777" w:rsidR="0054468B" w:rsidRPr="00BB63DC" w:rsidRDefault="0054468B" w:rsidP="00D123E9">
            <w:pPr>
              <w:rPr>
                <w:rFonts w:ascii="Times New Roman" w:eastAsia="Aptos" w:hAnsi="Times New Roman"/>
                <w:sz w:val="24"/>
                <w:szCs w:val="24"/>
              </w:rPr>
            </w:pPr>
            <w:r w:rsidRPr="00BB63DC">
              <w:rPr>
                <w:rFonts w:ascii="Times New Roman" w:eastAsia="Aptos" w:hAnsi="Times New Roman"/>
                <w:sz w:val="24"/>
                <w:szCs w:val="24"/>
              </w:rPr>
              <w:lastRenderedPageBreak/>
              <w:t>9</w:t>
            </w:r>
          </w:p>
        </w:tc>
        <w:tc>
          <w:tcPr>
            <w:tcW w:w="2137" w:type="dxa"/>
            <w:hideMark/>
          </w:tcPr>
          <w:p w14:paraId="1006FB60" w14:textId="77777777" w:rsidR="0054468B" w:rsidRPr="00BB63DC" w:rsidRDefault="0054468B" w:rsidP="00986B63">
            <w:pPr>
              <w:jc w:val="both"/>
              <w:rPr>
                <w:rFonts w:ascii="Times New Roman" w:eastAsia="Aptos" w:hAnsi="Times New Roman"/>
                <w:sz w:val="24"/>
                <w:szCs w:val="24"/>
              </w:rPr>
            </w:pPr>
            <w:r w:rsidRPr="00BB63DC">
              <w:rPr>
                <w:rFonts w:ascii="Times New Roman" w:eastAsia="Aptos" w:hAnsi="Times New Roman"/>
                <w:sz w:val="24"/>
                <w:szCs w:val="24"/>
              </w:rPr>
              <w:t>Quy tắc nghiệp vụ</w:t>
            </w:r>
          </w:p>
        </w:tc>
        <w:tc>
          <w:tcPr>
            <w:tcW w:w="5528" w:type="dxa"/>
            <w:hideMark/>
          </w:tcPr>
          <w:p w14:paraId="76E65562" w14:textId="77777777" w:rsidR="0054468B" w:rsidRPr="00BB63DC" w:rsidRDefault="0054468B" w:rsidP="00986B63">
            <w:pPr>
              <w:jc w:val="both"/>
              <w:rPr>
                <w:rFonts w:ascii="Times New Roman" w:eastAsia="Aptos" w:hAnsi="Times New Roman"/>
                <w:sz w:val="24"/>
                <w:szCs w:val="24"/>
              </w:rPr>
            </w:pPr>
            <w:r w:rsidRPr="00BB63DC">
              <w:rPr>
                <w:rFonts w:ascii="Times New Roman" w:eastAsia="Aptos" w:hAnsi="Times New Roman"/>
                <w:sz w:val="24"/>
                <w:szCs w:val="24"/>
              </w:rPr>
              <w:t>- Trẻ em dưới 72 tháng tuổi phải hiển thị và xử lý theo tháng tuổi.</w:t>
            </w:r>
            <w:r w:rsidRPr="00BB63DC">
              <w:rPr>
                <w:rFonts w:ascii="Times New Roman" w:eastAsia="Aptos" w:hAnsi="Times New Roman"/>
                <w:sz w:val="24"/>
                <w:szCs w:val="24"/>
              </w:rPr>
              <w:br/>
              <w:t>- Hệ thống phải cho phép cấu hình các tham số nghiệp vụ mà không cần lập trình lại phần mềm.</w:t>
            </w:r>
            <w:r w:rsidRPr="00BB63DC">
              <w:rPr>
                <w:rFonts w:ascii="Times New Roman" w:eastAsia="Aptos" w:hAnsi="Times New Roman"/>
                <w:sz w:val="24"/>
                <w:szCs w:val="24"/>
              </w:rPr>
              <w:br/>
              <w:t>- Khi có thay đổi về giá dịch vụ khám bệnh, chữa bệnh hoặc các mức thanh toán  theo quy định của cơ quan có thẩm quyền, hệ thống phải cập nhật tập trung và tự động áp dụng theo ngày hiệu lực; không phải thực hiện chỉnh sửa thủ công trên từng hồ sơ người bệnh.</w:t>
            </w:r>
          </w:p>
        </w:tc>
        <w:tc>
          <w:tcPr>
            <w:tcW w:w="5665" w:type="dxa"/>
            <w:hideMark/>
          </w:tcPr>
          <w:p w14:paraId="7D6683B0" w14:textId="77777777" w:rsidR="0054468B" w:rsidRPr="00BB63DC" w:rsidRDefault="0054468B" w:rsidP="00986B63">
            <w:pPr>
              <w:jc w:val="both"/>
              <w:rPr>
                <w:rFonts w:ascii="Times New Roman" w:eastAsia="Aptos" w:hAnsi="Times New Roman"/>
                <w:sz w:val="24"/>
                <w:szCs w:val="24"/>
              </w:rPr>
            </w:pPr>
            <w:r w:rsidRPr="00BB63DC">
              <w:rPr>
                <w:rFonts w:ascii="Times New Roman" w:eastAsia="Aptos" w:hAnsi="Times New Roman"/>
                <w:sz w:val="24"/>
                <w:szCs w:val="24"/>
              </w:rPr>
              <w:t xml:space="preserve">Hệ thống xử lý đúng quy định đối với trẻ em dưới 72 tháng tuổi và cho phép cấu hình linh hoạt các tham số nghiệp vụ mà không cần lập trình lại phần mềm hoặc làm thủ công </w:t>
            </w:r>
          </w:p>
        </w:tc>
      </w:tr>
      <w:tr w:rsidR="0054468B" w:rsidRPr="00BB63DC" w14:paraId="06F608B5" w14:textId="77777777" w:rsidTr="000F535E">
        <w:trPr>
          <w:trHeight w:val="5040"/>
        </w:trPr>
        <w:tc>
          <w:tcPr>
            <w:tcW w:w="840" w:type="dxa"/>
            <w:noWrap/>
            <w:hideMark/>
          </w:tcPr>
          <w:p w14:paraId="31D3F1D3" w14:textId="77777777" w:rsidR="0054468B" w:rsidRPr="00BB63DC" w:rsidRDefault="0054468B" w:rsidP="00D123E9">
            <w:pPr>
              <w:rPr>
                <w:rFonts w:ascii="Times New Roman" w:eastAsia="Aptos" w:hAnsi="Times New Roman"/>
                <w:sz w:val="24"/>
                <w:szCs w:val="24"/>
              </w:rPr>
            </w:pPr>
            <w:r w:rsidRPr="00BB63DC">
              <w:rPr>
                <w:rFonts w:ascii="Times New Roman" w:eastAsia="Aptos" w:hAnsi="Times New Roman"/>
                <w:sz w:val="24"/>
                <w:szCs w:val="24"/>
              </w:rPr>
              <w:t>10</w:t>
            </w:r>
          </w:p>
        </w:tc>
        <w:tc>
          <w:tcPr>
            <w:tcW w:w="2137" w:type="dxa"/>
            <w:hideMark/>
          </w:tcPr>
          <w:p w14:paraId="2AF10C03" w14:textId="77777777" w:rsidR="0054468B" w:rsidRPr="00BB63DC" w:rsidRDefault="0054468B" w:rsidP="0038720D">
            <w:pPr>
              <w:jc w:val="both"/>
              <w:rPr>
                <w:rFonts w:ascii="Times New Roman" w:eastAsia="Aptos" w:hAnsi="Times New Roman"/>
                <w:sz w:val="24"/>
                <w:szCs w:val="24"/>
              </w:rPr>
            </w:pPr>
            <w:r w:rsidRPr="00BB63DC">
              <w:rPr>
                <w:rFonts w:ascii="Times New Roman" w:eastAsia="Aptos" w:hAnsi="Times New Roman"/>
                <w:sz w:val="24"/>
                <w:szCs w:val="24"/>
              </w:rPr>
              <w:t>Hệ thống cảnh báo</w:t>
            </w:r>
          </w:p>
        </w:tc>
        <w:tc>
          <w:tcPr>
            <w:tcW w:w="5528" w:type="dxa"/>
            <w:hideMark/>
          </w:tcPr>
          <w:p w14:paraId="7C669931" w14:textId="31397548" w:rsidR="0054468B" w:rsidRPr="00BB63DC" w:rsidRDefault="0054468B" w:rsidP="0038720D">
            <w:pPr>
              <w:jc w:val="both"/>
              <w:rPr>
                <w:rFonts w:ascii="Times New Roman" w:eastAsia="Aptos" w:hAnsi="Times New Roman"/>
                <w:sz w:val="24"/>
                <w:szCs w:val="24"/>
              </w:rPr>
            </w:pPr>
            <w:r w:rsidRPr="00BB63DC">
              <w:rPr>
                <w:rFonts w:ascii="Times New Roman" w:eastAsia="Aptos" w:hAnsi="Times New Roman"/>
                <w:sz w:val="24"/>
                <w:szCs w:val="24"/>
              </w:rPr>
              <w:t xml:space="preserve">- Cảnh báo thuốc, vật tư, dịch vụ kỹ thuật không thuộc phạm vi thanh toán </w:t>
            </w:r>
            <w:r w:rsidR="00F619B6">
              <w:rPr>
                <w:rFonts w:ascii="Times New Roman" w:eastAsia="Aptos" w:hAnsi="Times New Roman"/>
                <w:sz w:val="24"/>
                <w:szCs w:val="24"/>
              </w:rPr>
              <w:t>BHYT</w:t>
            </w:r>
            <w:r w:rsidRPr="00BB63DC">
              <w:rPr>
                <w:rFonts w:ascii="Times New Roman" w:eastAsia="Aptos" w:hAnsi="Times New Roman"/>
                <w:sz w:val="24"/>
                <w:szCs w:val="24"/>
              </w:rPr>
              <w:t xml:space="preserve"> hoặc không đủ điều kiện thanh toán </w:t>
            </w:r>
            <w:r w:rsidR="00F619B6">
              <w:rPr>
                <w:rFonts w:ascii="Times New Roman" w:eastAsia="Aptos" w:hAnsi="Times New Roman"/>
                <w:sz w:val="24"/>
                <w:szCs w:val="24"/>
              </w:rPr>
              <w:t>BHYT</w:t>
            </w:r>
            <w:r w:rsidRPr="00BB63DC">
              <w:rPr>
                <w:rFonts w:ascii="Times New Roman" w:eastAsia="Aptos" w:hAnsi="Times New Roman"/>
                <w:sz w:val="24"/>
                <w:szCs w:val="24"/>
              </w:rPr>
              <w:t>.</w:t>
            </w:r>
            <w:r w:rsidRPr="00BB63DC">
              <w:rPr>
                <w:rFonts w:ascii="Times New Roman" w:eastAsia="Aptos" w:hAnsi="Times New Roman"/>
                <w:sz w:val="24"/>
                <w:szCs w:val="24"/>
              </w:rPr>
              <w:br/>
              <w:t>- Cảnh báo chỉ định: thuốc, dịch vụ không phù hợp theo tuổi, giới tính, chẩn đoán, bệnh lý và chống chỉ định.</w:t>
            </w:r>
            <w:r w:rsidRPr="00BB63DC">
              <w:rPr>
                <w:rFonts w:ascii="Times New Roman" w:eastAsia="Aptos" w:hAnsi="Times New Roman"/>
                <w:sz w:val="24"/>
                <w:szCs w:val="24"/>
              </w:rPr>
              <w:br/>
              <w:t>- Cảnh báo chẩn đoán không phù hợp với thuốc, dịch vụ kỹ thuật, phác đồ điều trị.</w:t>
            </w:r>
            <w:r w:rsidRPr="00BB63DC">
              <w:rPr>
                <w:rFonts w:ascii="Times New Roman" w:eastAsia="Aptos" w:hAnsi="Times New Roman"/>
                <w:sz w:val="24"/>
                <w:szCs w:val="24"/>
              </w:rPr>
              <w:br/>
              <w:t>- Cảnh báo các chỉ số cận lâm sàng vượt ngưỡng hoặc bất thường.</w:t>
            </w:r>
            <w:r w:rsidRPr="00BB63DC">
              <w:rPr>
                <w:rFonts w:ascii="Times New Roman" w:eastAsia="Aptos" w:hAnsi="Times New Roman"/>
                <w:sz w:val="24"/>
                <w:szCs w:val="24"/>
              </w:rPr>
              <w:br/>
              <w:t>- Cảnh báo người bệnh thuộc đối tượng viện phí chưa thanh toán  khi thực hiện dịch vụ, quá số tiền tạm ứng.</w:t>
            </w:r>
            <w:r w:rsidRPr="00BB63DC">
              <w:rPr>
                <w:rFonts w:ascii="Times New Roman" w:eastAsia="Aptos" w:hAnsi="Times New Roman"/>
                <w:sz w:val="24"/>
                <w:szCs w:val="24"/>
              </w:rPr>
              <w:br/>
              <w:t>- Cảnh báo sai lệch giới tính với chẩn đoán, thủ thuật, phẫu thuật hoặc dịch vụ được chỉ định.</w:t>
            </w:r>
            <w:r w:rsidRPr="00BB63DC">
              <w:rPr>
                <w:rFonts w:ascii="Times New Roman" w:eastAsia="Aptos" w:hAnsi="Times New Roman"/>
                <w:sz w:val="24"/>
                <w:szCs w:val="24"/>
              </w:rPr>
              <w:br/>
              <w:t>- Cảnh báo tương tác thuốc</w:t>
            </w:r>
            <w:r w:rsidRPr="00BB63DC">
              <w:rPr>
                <w:rFonts w:ascii="Times New Roman" w:eastAsia="Aptos" w:hAnsi="Times New Roman"/>
                <w:sz w:val="24"/>
                <w:szCs w:val="24"/>
              </w:rPr>
              <w:br/>
              <w:t>- Cảnh báo mã ICD theo TT06/2026 BYT</w:t>
            </w:r>
            <w:r w:rsidRPr="00BB63DC">
              <w:rPr>
                <w:rFonts w:ascii="Times New Roman" w:eastAsia="Aptos" w:hAnsi="Times New Roman"/>
                <w:sz w:val="24"/>
                <w:szCs w:val="24"/>
              </w:rPr>
              <w:br/>
              <w:t>- Cảnh báo thuốc, vật tư: hạn dùng, tồn kho,…</w:t>
            </w:r>
          </w:p>
        </w:tc>
        <w:tc>
          <w:tcPr>
            <w:tcW w:w="5665" w:type="dxa"/>
            <w:hideMark/>
          </w:tcPr>
          <w:p w14:paraId="070FDF4C" w14:textId="4DBEC73F" w:rsidR="0054468B" w:rsidRPr="00BB63DC" w:rsidRDefault="0054468B" w:rsidP="0038720D">
            <w:pPr>
              <w:jc w:val="both"/>
              <w:rPr>
                <w:rFonts w:ascii="Times New Roman" w:eastAsia="Aptos" w:hAnsi="Times New Roman"/>
                <w:sz w:val="24"/>
                <w:szCs w:val="24"/>
              </w:rPr>
            </w:pPr>
            <w:r w:rsidRPr="00BB63DC">
              <w:rPr>
                <w:rFonts w:ascii="Times New Roman" w:eastAsia="Aptos" w:hAnsi="Times New Roman"/>
                <w:sz w:val="24"/>
                <w:szCs w:val="24"/>
              </w:rPr>
              <w:t xml:space="preserve">Hệ thống tự động phát hiện và cảnh báo các sai sót, bất thường, vi phạm quy định chuyên môn, </w:t>
            </w:r>
            <w:r w:rsidR="00F619B6">
              <w:rPr>
                <w:rFonts w:ascii="Times New Roman" w:eastAsia="Aptos" w:hAnsi="Times New Roman"/>
                <w:sz w:val="24"/>
                <w:szCs w:val="24"/>
              </w:rPr>
              <w:t>BHYT</w:t>
            </w:r>
            <w:r w:rsidRPr="00BB63DC">
              <w:rPr>
                <w:rFonts w:ascii="Times New Roman" w:eastAsia="Aptos" w:hAnsi="Times New Roman"/>
                <w:sz w:val="24"/>
                <w:szCs w:val="24"/>
              </w:rPr>
              <w:t>, tài chính và quản lý dược, vật tư nhằm tránh sai sót</w:t>
            </w:r>
          </w:p>
        </w:tc>
      </w:tr>
      <w:tr w:rsidR="0054468B" w:rsidRPr="00BB63DC" w14:paraId="3EA1A114" w14:textId="77777777" w:rsidTr="000F535E">
        <w:trPr>
          <w:trHeight w:val="1440"/>
        </w:trPr>
        <w:tc>
          <w:tcPr>
            <w:tcW w:w="840" w:type="dxa"/>
            <w:noWrap/>
            <w:hideMark/>
          </w:tcPr>
          <w:p w14:paraId="27B8ADAB" w14:textId="77777777" w:rsidR="0054468B" w:rsidRPr="00BB63DC" w:rsidRDefault="0054468B" w:rsidP="00D123E9">
            <w:pPr>
              <w:rPr>
                <w:rFonts w:ascii="Times New Roman" w:eastAsia="Aptos" w:hAnsi="Times New Roman"/>
                <w:sz w:val="24"/>
                <w:szCs w:val="24"/>
              </w:rPr>
            </w:pPr>
            <w:r w:rsidRPr="00BB63DC">
              <w:rPr>
                <w:rFonts w:ascii="Times New Roman" w:eastAsia="Aptos" w:hAnsi="Times New Roman"/>
                <w:sz w:val="24"/>
                <w:szCs w:val="24"/>
              </w:rPr>
              <w:t>11</w:t>
            </w:r>
          </w:p>
        </w:tc>
        <w:tc>
          <w:tcPr>
            <w:tcW w:w="2137" w:type="dxa"/>
            <w:hideMark/>
          </w:tcPr>
          <w:p w14:paraId="72EB4F83" w14:textId="77777777" w:rsidR="0054468B" w:rsidRPr="00BB63DC" w:rsidRDefault="0054468B" w:rsidP="0038720D">
            <w:pPr>
              <w:jc w:val="both"/>
              <w:rPr>
                <w:rFonts w:ascii="Times New Roman" w:eastAsia="Aptos" w:hAnsi="Times New Roman"/>
                <w:sz w:val="24"/>
                <w:szCs w:val="24"/>
              </w:rPr>
            </w:pPr>
            <w:r w:rsidRPr="00BB63DC">
              <w:rPr>
                <w:rFonts w:ascii="Times New Roman" w:eastAsia="Aptos" w:hAnsi="Times New Roman"/>
                <w:sz w:val="24"/>
                <w:szCs w:val="24"/>
              </w:rPr>
              <w:t>Điều chỉnh giao diện</w:t>
            </w:r>
          </w:p>
        </w:tc>
        <w:tc>
          <w:tcPr>
            <w:tcW w:w="5528" w:type="dxa"/>
            <w:hideMark/>
          </w:tcPr>
          <w:p w14:paraId="48563EFD" w14:textId="77777777" w:rsidR="0054468B" w:rsidRPr="00BB63DC" w:rsidRDefault="0054468B" w:rsidP="0038720D">
            <w:pPr>
              <w:jc w:val="both"/>
              <w:rPr>
                <w:rFonts w:ascii="Times New Roman" w:eastAsia="Aptos" w:hAnsi="Times New Roman"/>
                <w:sz w:val="24"/>
                <w:szCs w:val="24"/>
              </w:rPr>
            </w:pPr>
            <w:r w:rsidRPr="00BB63DC">
              <w:rPr>
                <w:rFonts w:ascii="Times New Roman" w:eastAsia="Aptos" w:hAnsi="Times New Roman"/>
                <w:sz w:val="24"/>
                <w:szCs w:val="24"/>
              </w:rPr>
              <w:t>Hệ thống cho phép điều chỉnh giao diện người dùng theo yêu cầu của Chủ đầu tư mà không ảnh hưởng đến dữ liệu và các chức năng hiện có.</w:t>
            </w:r>
          </w:p>
        </w:tc>
        <w:tc>
          <w:tcPr>
            <w:tcW w:w="5665" w:type="dxa"/>
            <w:hideMark/>
          </w:tcPr>
          <w:p w14:paraId="2FBB470E" w14:textId="77777777" w:rsidR="0054468B" w:rsidRPr="00BB63DC" w:rsidRDefault="0054468B" w:rsidP="0038720D">
            <w:pPr>
              <w:jc w:val="both"/>
              <w:rPr>
                <w:rFonts w:ascii="Times New Roman" w:eastAsia="Aptos" w:hAnsi="Times New Roman"/>
                <w:sz w:val="24"/>
                <w:szCs w:val="24"/>
              </w:rPr>
            </w:pPr>
            <w:r w:rsidRPr="00BB63DC">
              <w:rPr>
                <w:rFonts w:ascii="Times New Roman" w:eastAsia="Aptos" w:hAnsi="Times New Roman"/>
                <w:sz w:val="24"/>
                <w:szCs w:val="24"/>
              </w:rPr>
              <w:t>Giao diện phần mềm được điều chỉnh, bổ sung theo yêu cầu của Chủ đầu tư, đáp ứng nhu cầu sử dụng thực tế và không ảnh hưởng đến hoạt động của hệ thống.</w:t>
            </w:r>
          </w:p>
        </w:tc>
      </w:tr>
      <w:tr w:rsidR="0054468B" w:rsidRPr="00BB63DC" w14:paraId="02DE3670" w14:textId="77777777" w:rsidTr="000F535E">
        <w:trPr>
          <w:trHeight w:val="350"/>
        </w:trPr>
        <w:tc>
          <w:tcPr>
            <w:tcW w:w="840" w:type="dxa"/>
            <w:noWrap/>
            <w:hideMark/>
          </w:tcPr>
          <w:p w14:paraId="59AD508F" w14:textId="77777777" w:rsidR="0054468B" w:rsidRPr="00BB63DC" w:rsidRDefault="0054468B" w:rsidP="00D123E9">
            <w:pPr>
              <w:rPr>
                <w:rFonts w:ascii="Times New Roman" w:eastAsia="Aptos" w:hAnsi="Times New Roman"/>
                <w:sz w:val="24"/>
                <w:szCs w:val="24"/>
              </w:rPr>
            </w:pPr>
            <w:r w:rsidRPr="00BB63DC">
              <w:rPr>
                <w:rFonts w:ascii="Times New Roman" w:eastAsia="Aptos" w:hAnsi="Times New Roman"/>
                <w:sz w:val="24"/>
                <w:szCs w:val="24"/>
              </w:rPr>
              <w:lastRenderedPageBreak/>
              <w:t>12</w:t>
            </w:r>
          </w:p>
        </w:tc>
        <w:tc>
          <w:tcPr>
            <w:tcW w:w="2137" w:type="dxa"/>
            <w:hideMark/>
          </w:tcPr>
          <w:p w14:paraId="68F8650C" w14:textId="77777777" w:rsidR="0054468B" w:rsidRPr="00BB63DC" w:rsidRDefault="0054468B" w:rsidP="0038720D">
            <w:pPr>
              <w:jc w:val="both"/>
              <w:rPr>
                <w:rFonts w:ascii="Times New Roman" w:eastAsia="Aptos" w:hAnsi="Times New Roman"/>
                <w:sz w:val="24"/>
                <w:szCs w:val="24"/>
              </w:rPr>
            </w:pPr>
            <w:r w:rsidRPr="00BB63DC">
              <w:rPr>
                <w:rFonts w:ascii="Times New Roman" w:eastAsia="Aptos" w:hAnsi="Times New Roman"/>
                <w:sz w:val="24"/>
                <w:szCs w:val="24"/>
              </w:rPr>
              <w:t>Cam kết vận hành</w:t>
            </w:r>
          </w:p>
        </w:tc>
        <w:tc>
          <w:tcPr>
            <w:tcW w:w="5528" w:type="dxa"/>
            <w:hideMark/>
          </w:tcPr>
          <w:p w14:paraId="1C497B2B" w14:textId="77777777" w:rsidR="0054468B" w:rsidRPr="00BB63DC" w:rsidRDefault="0054468B" w:rsidP="0038720D">
            <w:pPr>
              <w:jc w:val="both"/>
              <w:rPr>
                <w:rFonts w:ascii="Times New Roman" w:eastAsia="Aptos" w:hAnsi="Times New Roman"/>
                <w:sz w:val="24"/>
                <w:szCs w:val="24"/>
              </w:rPr>
            </w:pPr>
            <w:r w:rsidRPr="00BB63DC">
              <w:rPr>
                <w:rFonts w:ascii="Times New Roman" w:eastAsia="Aptos" w:hAnsi="Times New Roman"/>
                <w:sz w:val="24"/>
                <w:szCs w:val="24"/>
              </w:rPr>
              <w:t>- Hệ thống hoạt động liên tục 24 giờ/ngày, 07 ngày/tuần (24/7), bảo đảm tính sẵn sàng và ổn định.</w:t>
            </w:r>
            <w:r w:rsidRPr="00BB63DC">
              <w:rPr>
                <w:rFonts w:ascii="Times New Roman" w:eastAsia="Aptos" w:hAnsi="Times New Roman"/>
                <w:sz w:val="24"/>
                <w:szCs w:val="24"/>
              </w:rPr>
              <w:br/>
              <w:t>- Nhà thầu phải bố trí đầu mối hỗ trợ kỹ thuật, tiếp nhận và xử lý sự cố bằng hình thức từ xa hoặc trực tiếp khi cần thiết.</w:t>
            </w:r>
            <w:r w:rsidRPr="00BB63DC">
              <w:rPr>
                <w:rFonts w:ascii="Times New Roman" w:eastAsia="Aptos" w:hAnsi="Times New Roman"/>
                <w:sz w:val="24"/>
                <w:szCs w:val="24"/>
              </w:rPr>
              <w:br/>
              <w:t>- Thời gian khắc phục sự cố không quá 01 giờ kể từ thời điểm tiếp nhận thông tin sự cố.</w:t>
            </w:r>
          </w:p>
        </w:tc>
        <w:tc>
          <w:tcPr>
            <w:tcW w:w="5665" w:type="dxa"/>
            <w:hideMark/>
          </w:tcPr>
          <w:p w14:paraId="4A06D31F" w14:textId="77777777" w:rsidR="0054468B" w:rsidRPr="00BB63DC" w:rsidRDefault="0054468B" w:rsidP="0038720D">
            <w:pPr>
              <w:jc w:val="both"/>
              <w:rPr>
                <w:rFonts w:ascii="Times New Roman" w:eastAsia="Aptos" w:hAnsi="Times New Roman"/>
                <w:sz w:val="24"/>
                <w:szCs w:val="24"/>
              </w:rPr>
            </w:pPr>
            <w:r w:rsidRPr="00BB63DC">
              <w:rPr>
                <w:rFonts w:ascii="Times New Roman" w:eastAsia="Aptos" w:hAnsi="Times New Roman"/>
                <w:sz w:val="24"/>
                <w:szCs w:val="24"/>
              </w:rPr>
              <w:t>Hệ thống vận hành liên tục 24/7, được hỗ trợ kỹ thuật kịp thời và khắc phục sự cố trong vòng 01 giờ.</w:t>
            </w:r>
          </w:p>
        </w:tc>
      </w:tr>
      <w:tr w:rsidR="0054468B" w:rsidRPr="00BB63DC" w14:paraId="0E3528FD" w14:textId="77777777" w:rsidTr="000F535E">
        <w:trPr>
          <w:trHeight w:val="4604"/>
        </w:trPr>
        <w:tc>
          <w:tcPr>
            <w:tcW w:w="840" w:type="dxa"/>
            <w:noWrap/>
            <w:hideMark/>
          </w:tcPr>
          <w:p w14:paraId="21DB28ED" w14:textId="77777777" w:rsidR="0054468B" w:rsidRPr="00BB63DC" w:rsidRDefault="0054468B" w:rsidP="00D123E9">
            <w:pPr>
              <w:rPr>
                <w:rFonts w:ascii="Times New Roman" w:eastAsia="Aptos" w:hAnsi="Times New Roman"/>
                <w:sz w:val="24"/>
                <w:szCs w:val="24"/>
              </w:rPr>
            </w:pPr>
            <w:r w:rsidRPr="00BB63DC">
              <w:rPr>
                <w:rFonts w:ascii="Times New Roman" w:eastAsia="Aptos" w:hAnsi="Times New Roman"/>
                <w:sz w:val="24"/>
                <w:szCs w:val="24"/>
              </w:rPr>
              <w:t>13</w:t>
            </w:r>
          </w:p>
        </w:tc>
        <w:tc>
          <w:tcPr>
            <w:tcW w:w="2137" w:type="dxa"/>
            <w:hideMark/>
          </w:tcPr>
          <w:p w14:paraId="6FBDD574" w14:textId="77777777" w:rsidR="0054468B" w:rsidRPr="00BB63DC" w:rsidRDefault="0054468B" w:rsidP="0038720D">
            <w:pPr>
              <w:jc w:val="both"/>
              <w:rPr>
                <w:rFonts w:ascii="Times New Roman" w:eastAsia="Aptos" w:hAnsi="Times New Roman"/>
                <w:sz w:val="24"/>
                <w:szCs w:val="24"/>
              </w:rPr>
            </w:pPr>
            <w:r w:rsidRPr="00BB63DC">
              <w:rPr>
                <w:rFonts w:ascii="Times New Roman" w:eastAsia="Aptos" w:hAnsi="Times New Roman"/>
                <w:sz w:val="24"/>
                <w:szCs w:val="24"/>
              </w:rPr>
              <w:t>Hỗ trợ trí tuệ nhân tạo  phân tích và giám sát hoạt động</w:t>
            </w:r>
          </w:p>
        </w:tc>
        <w:tc>
          <w:tcPr>
            <w:tcW w:w="5528" w:type="dxa"/>
            <w:hideMark/>
          </w:tcPr>
          <w:p w14:paraId="60B2AD50" w14:textId="77777777" w:rsidR="0054468B" w:rsidRPr="00BB63DC" w:rsidRDefault="0054468B" w:rsidP="0038720D">
            <w:pPr>
              <w:jc w:val="both"/>
              <w:rPr>
                <w:rFonts w:ascii="Times New Roman" w:eastAsia="Aptos" w:hAnsi="Times New Roman"/>
                <w:sz w:val="24"/>
                <w:szCs w:val="24"/>
              </w:rPr>
            </w:pPr>
            <w:r w:rsidRPr="00BB63DC">
              <w:rPr>
                <w:rFonts w:ascii="Times New Roman" w:eastAsia="Aptos" w:hAnsi="Times New Roman"/>
                <w:sz w:val="24"/>
                <w:szCs w:val="24"/>
              </w:rPr>
              <w:t>- Phân tích dữ liệu khám chữa bệnh, lịch hẹn tái khám; dự báo số lượng người bệnh theo ngày, tuần, tháng; cảnh báo nguy cơ quá tải tại các khoa, phòng.</w:t>
            </w:r>
            <w:r w:rsidRPr="00BB63DC">
              <w:rPr>
                <w:rFonts w:ascii="Times New Roman" w:eastAsia="Aptos" w:hAnsi="Times New Roman"/>
                <w:sz w:val="24"/>
                <w:szCs w:val="24"/>
              </w:rPr>
              <w:br/>
              <w:t>- Phân tích thời gian chờ khám, thời gian thực hiện cận lâm sàng, thời gian nhận thuốc, thời gian nằm viện theo thời gian thực.</w:t>
            </w:r>
            <w:r w:rsidRPr="00BB63DC">
              <w:rPr>
                <w:rFonts w:ascii="Times New Roman" w:eastAsia="Aptos" w:hAnsi="Times New Roman"/>
                <w:sz w:val="24"/>
                <w:szCs w:val="24"/>
              </w:rPr>
              <w:br/>
              <w:t>- Tự động phát hiện và cảnh báo các bất thường trong chỉ định, chi phí điều trị, sử dụng thuốc, vật tư y tế, dịch vụ kỹ thuật và chi phí người bệnh.</w:t>
            </w:r>
            <w:r w:rsidRPr="00BB63DC">
              <w:rPr>
                <w:rFonts w:ascii="Times New Roman" w:eastAsia="Aptos" w:hAnsi="Times New Roman"/>
                <w:sz w:val="24"/>
                <w:szCs w:val="24"/>
              </w:rPr>
              <w:br/>
              <w:t>- Tự động tổng hợp số liệu, tạo biểu đồ, Dashboard và hỗ trợ xây dựng các báo cáo quản trị theo yêu cầu của Bệnh viện.</w:t>
            </w:r>
            <w:r w:rsidRPr="00BB63DC">
              <w:rPr>
                <w:rFonts w:ascii="Times New Roman" w:eastAsia="Aptos" w:hAnsi="Times New Roman"/>
                <w:sz w:val="24"/>
                <w:szCs w:val="24"/>
              </w:rPr>
              <w:br/>
              <w:t>- Hỗ trợ tóm tắt, tổng kết bệnh án, diễn biến điều trị, quá trình sử dụng thuốc và kết quả cận lâm sàng.</w:t>
            </w:r>
            <w:r w:rsidRPr="00BB63DC">
              <w:rPr>
                <w:rFonts w:ascii="Times New Roman" w:eastAsia="Aptos" w:hAnsi="Times New Roman"/>
                <w:sz w:val="24"/>
                <w:szCs w:val="24"/>
              </w:rPr>
              <w:br/>
              <w:t>- Hỗ trợ chuyển giọng nói thành văn bản trong quá trình khám bệnh, ghi nhận bệnh án hoặc nhập liệu.</w:t>
            </w:r>
          </w:p>
        </w:tc>
        <w:tc>
          <w:tcPr>
            <w:tcW w:w="5665" w:type="dxa"/>
            <w:hideMark/>
          </w:tcPr>
          <w:p w14:paraId="41AFBEBD" w14:textId="77777777" w:rsidR="0054468B" w:rsidRPr="00BB63DC" w:rsidRDefault="0054468B" w:rsidP="0038720D">
            <w:pPr>
              <w:jc w:val="both"/>
              <w:rPr>
                <w:rFonts w:ascii="Times New Roman" w:eastAsia="Aptos" w:hAnsi="Times New Roman"/>
                <w:sz w:val="24"/>
                <w:szCs w:val="24"/>
              </w:rPr>
            </w:pPr>
            <w:r w:rsidRPr="00BB63DC">
              <w:rPr>
                <w:rFonts w:ascii="Times New Roman" w:eastAsia="Aptos" w:hAnsi="Times New Roman"/>
                <w:sz w:val="24"/>
                <w:szCs w:val="24"/>
              </w:rPr>
              <w:t>Hệ thống AI phân tích và giám sát hoạt động, cung cấp Dashboard, báo cáo, cảnh báo, dự báo, tóm tắt bệnh án và hỗ trợ nhập liệu bằng giọng nói.</w:t>
            </w:r>
          </w:p>
        </w:tc>
      </w:tr>
      <w:tr w:rsidR="0054468B" w:rsidRPr="00BB63DC" w14:paraId="7DF68462" w14:textId="77777777" w:rsidTr="000F535E">
        <w:trPr>
          <w:trHeight w:val="1080"/>
        </w:trPr>
        <w:tc>
          <w:tcPr>
            <w:tcW w:w="840" w:type="dxa"/>
            <w:noWrap/>
            <w:hideMark/>
          </w:tcPr>
          <w:p w14:paraId="28721A99" w14:textId="77777777" w:rsidR="0054468B" w:rsidRPr="00BB63DC" w:rsidRDefault="0054468B" w:rsidP="00D123E9">
            <w:pPr>
              <w:rPr>
                <w:rFonts w:ascii="Times New Roman" w:eastAsia="Aptos" w:hAnsi="Times New Roman"/>
                <w:sz w:val="24"/>
                <w:szCs w:val="24"/>
              </w:rPr>
            </w:pPr>
            <w:r w:rsidRPr="00BB63DC">
              <w:rPr>
                <w:rFonts w:ascii="Times New Roman" w:eastAsia="Aptos" w:hAnsi="Times New Roman"/>
                <w:sz w:val="24"/>
                <w:szCs w:val="24"/>
              </w:rPr>
              <w:t>14</w:t>
            </w:r>
          </w:p>
        </w:tc>
        <w:tc>
          <w:tcPr>
            <w:tcW w:w="2137" w:type="dxa"/>
            <w:hideMark/>
          </w:tcPr>
          <w:p w14:paraId="3C732B43" w14:textId="77777777" w:rsidR="0054468B" w:rsidRPr="00BB63DC" w:rsidRDefault="0054468B" w:rsidP="00D123E9">
            <w:pPr>
              <w:rPr>
                <w:rFonts w:ascii="Times New Roman" w:eastAsia="Aptos" w:hAnsi="Times New Roman"/>
                <w:sz w:val="24"/>
                <w:szCs w:val="24"/>
              </w:rPr>
            </w:pPr>
            <w:r w:rsidRPr="00BB63DC">
              <w:rPr>
                <w:rFonts w:ascii="Times New Roman" w:eastAsia="Aptos" w:hAnsi="Times New Roman"/>
                <w:sz w:val="24"/>
                <w:szCs w:val="24"/>
              </w:rPr>
              <w:t>Phân quyền</w:t>
            </w:r>
          </w:p>
        </w:tc>
        <w:tc>
          <w:tcPr>
            <w:tcW w:w="5528" w:type="dxa"/>
            <w:hideMark/>
          </w:tcPr>
          <w:p w14:paraId="294F6E5A" w14:textId="77777777" w:rsidR="0054468B" w:rsidRPr="00BB63DC" w:rsidRDefault="0054468B" w:rsidP="00D123E9">
            <w:pPr>
              <w:rPr>
                <w:rFonts w:ascii="Times New Roman" w:eastAsia="Aptos" w:hAnsi="Times New Roman"/>
                <w:sz w:val="24"/>
                <w:szCs w:val="24"/>
              </w:rPr>
            </w:pPr>
            <w:r w:rsidRPr="00BB63DC">
              <w:rPr>
                <w:rFonts w:ascii="Times New Roman" w:eastAsia="Aptos" w:hAnsi="Times New Roman"/>
                <w:sz w:val="24"/>
                <w:szCs w:val="24"/>
              </w:rPr>
              <w:t>- Hệ thống hỗ trợ quản lý người dùng và phân quyền theo nhóm người dùng.</w:t>
            </w:r>
            <w:r w:rsidRPr="00BB63DC">
              <w:rPr>
                <w:rFonts w:ascii="Times New Roman" w:eastAsia="Aptos" w:hAnsi="Times New Roman"/>
                <w:sz w:val="24"/>
                <w:szCs w:val="24"/>
              </w:rPr>
              <w:br/>
              <w:t>- Một người dùng có thể thuộc nhiều nhóm phân quyền khác nhau.</w:t>
            </w:r>
          </w:p>
        </w:tc>
        <w:tc>
          <w:tcPr>
            <w:tcW w:w="5665" w:type="dxa"/>
            <w:hideMark/>
          </w:tcPr>
          <w:p w14:paraId="67493155" w14:textId="77777777" w:rsidR="0054468B" w:rsidRPr="00BB63DC" w:rsidRDefault="0054468B" w:rsidP="00D123E9">
            <w:pPr>
              <w:jc w:val="both"/>
              <w:rPr>
                <w:rFonts w:ascii="Times New Roman" w:eastAsia="Aptos" w:hAnsi="Times New Roman"/>
                <w:sz w:val="24"/>
                <w:szCs w:val="24"/>
              </w:rPr>
            </w:pPr>
            <w:r w:rsidRPr="00BB63DC">
              <w:rPr>
                <w:rFonts w:ascii="Times New Roman" w:eastAsia="Aptos" w:hAnsi="Times New Roman"/>
                <w:sz w:val="24"/>
                <w:szCs w:val="24"/>
              </w:rPr>
              <w:t>Hỗ trợ phân nhóm người dùng nhanh</w:t>
            </w:r>
          </w:p>
        </w:tc>
      </w:tr>
      <w:tr w:rsidR="0054468B" w:rsidRPr="00BB63DC" w14:paraId="2DCD43BA" w14:textId="77777777" w:rsidTr="000F535E">
        <w:trPr>
          <w:trHeight w:val="4192"/>
        </w:trPr>
        <w:tc>
          <w:tcPr>
            <w:tcW w:w="840" w:type="dxa"/>
            <w:noWrap/>
            <w:hideMark/>
          </w:tcPr>
          <w:p w14:paraId="7541A320" w14:textId="24E7E570" w:rsidR="0054468B" w:rsidRPr="00BB63DC" w:rsidRDefault="00A356C4" w:rsidP="00D123E9">
            <w:pPr>
              <w:rPr>
                <w:rFonts w:ascii="Times New Roman" w:eastAsia="Aptos" w:hAnsi="Times New Roman"/>
                <w:sz w:val="24"/>
                <w:szCs w:val="24"/>
              </w:rPr>
            </w:pPr>
            <w:r>
              <w:rPr>
                <w:rFonts w:ascii="Times New Roman" w:eastAsia="Aptos" w:hAnsi="Times New Roman"/>
                <w:sz w:val="24"/>
                <w:szCs w:val="24"/>
              </w:rPr>
              <w:lastRenderedPageBreak/>
              <w:t>15</w:t>
            </w:r>
          </w:p>
        </w:tc>
        <w:tc>
          <w:tcPr>
            <w:tcW w:w="2137" w:type="dxa"/>
            <w:hideMark/>
          </w:tcPr>
          <w:p w14:paraId="721C08D2" w14:textId="77777777" w:rsidR="0054468B" w:rsidRPr="00BB63DC" w:rsidRDefault="0054468B" w:rsidP="003B178B">
            <w:pPr>
              <w:jc w:val="both"/>
              <w:rPr>
                <w:rFonts w:ascii="Times New Roman" w:eastAsia="Aptos" w:hAnsi="Times New Roman"/>
                <w:sz w:val="24"/>
                <w:szCs w:val="24"/>
              </w:rPr>
            </w:pPr>
            <w:r w:rsidRPr="00BB63DC">
              <w:rPr>
                <w:rFonts w:ascii="Times New Roman" w:eastAsia="Aptos" w:hAnsi="Times New Roman"/>
                <w:sz w:val="24"/>
                <w:szCs w:val="24"/>
              </w:rPr>
              <w:t xml:space="preserve">Bàn giao dữ liệu khi kết thúc </w:t>
            </w:r>
          </w:p>
        </w:tc>
        <w:tc>
          <w:tcPr>
            <w:tcW w:w="5528" w:type="dxa"/>
            <w:hideMark/>
          </w:tcPr>
          <w:p w14:paraId="2C0595F5" w14:textId="45201390" w:rsidR="0054468B" w:rsidRDefault="0054468B" w:rsidP="003B178B">
            <w:pPr>
              <w:jc w:val="both"/>
              <w:rPr>
                <w:rFonts w:ascii="Times New Roman" w:eastAsia="Aptos" w:hAnsi="Times New Roman"/>
                <w:sz w:val="24"/>
                <w:szCs w:val="24"/>
              </w:rPr>
            </w:pPr>
            <w:r w:rsidRPr="00BB63DC">
              <w:rPr>
                <w:rFonts w:ascii="Times New Roman" w:eastAsia="Aptos" w:hAnsi="Times New Roman"/>
                <w:sz w:val="24"/>
                <w:szCs w:val="24"/>
              </w:rPr>
              <w:t>- Khi kết thúc hoặc chấm dứt hợp đồng, nhà thầu có trách nhiệm bàn giao đầy đủ toàn bộ dữ liệu phát sinh trong quá trình sử dụng hệ thống.</w:t>
            </w:r>
            <w:r w:rsidRPr="00BB63DC">
              <w:rPr>
                <w:rFonts w:ascii="Times New Roman" w:eastAsia="Aptos" w:hAnsi="Times New Roman"/>
                <w:sz w:val="24"/>
                <w:szCs w:val="24"/>
              </w:rPr>
              <w:br/>
              <w:t>- Dữ liệu bàn giao phải bảo đảm đầy đủ, chính xác, toàn vẹn, có khả năng khai thác và sử dụng được.</w:t>
            </w:r>
            <w:r w:rsidRPr="00BB63DC">
              <w:rPr>
                <w:rFonts w:ascii="Times New Roman" w:eastAsia="Aptos" w:hAnsi="Times New Roman"/>
                <w:sz w:val="24"/>
                <w:szCs w:val="24"/>
              </w:rPr>
              <w:br/>
              <w:t>- Nhà thầu phải cung cấp tài liệu mô tả cấu trúc dữ liệu, hướng dẫn khai thác dữ liệu</w:t>
            </w:r>
            <w:r w:rsidRPr="00BB63DC">
              <w:rPr>
                <w:rFonts w:ascii="Times New Roman" w:eastAsia="Aptos" w:hAnsi="Times New Roman"/>
                <w:sz w:val="24"/>
                <w:szCs w:val="24"/>
              </w:rPr>
              <w:br/>
              <w:t>- Nhà thầu có trách nhiệm hỗ trợ kỹ thuật trong quá trình trích xuất và kiểm tra dữ liệu, bảo đảm không mất mát, sai lệch dữ liệu trong quá trình bàn giao.</w:t>
            </w:r>
            <w:r w:rsidRPr="00BB63DC">
              <w:rPr>
                <w:rFonts w:ascii="Times New Roman" w:eastAsia="Aptos" w:hAnsi="Times New Roman"/>
                <w:sz w:val="24"/>
                <w:szCs w:val="24"/>
              </w:rPr>
              <w:br/>
              <w:t>- Toàn bộ dữ liệu thuộc quyền sở hữu của Bệnh viện; nhà thầu không được lưu giữ, khai thác hoặc sử dụng lại dữ liệu sau khi kết thúc hợp đồng nếu không được Bệnh viện cho phép bằng văn bản.</w:t>
            </w:r>
          </w:p>
          <w:p w14:paraId="388B466B" w14:textId="52B83451" w:rsidR="00212D33" w:rsidRPr="00BB63DC" w:rsidRDefault="00212D33" w:rsidP="003B178B">
            <w:pPr>
              <w:jc w:val="both"/>
              <w:rPr>
                <w:rFonts w:ascii="Times New Roman" w:eastAsia="Aptos" w:hAnsi="Times New Roman"/>
                <w:sz w:val="24"/>
                <w:szCs w:val="24"/>
              </w:rPr>
            </w:pPr>
            <w:r>
              <w:rPr>
                <w:rFonts w:ascii="Times New Roman" w:eastAsia="Aptos" w:hAnsi="Times New Roman"/>
                <w:sz w:val="24"/>
                <w:szCs w:val="24"/>
              </w:rPr>
              <w:t xml:space="preserve">- </w:t>
            </w:r>
            <w:r w:rsidRPr="00212D33">
              <w:rPr>
                <w:rFonts w:ascii="Times New Roman" w:eastAsia="Aptos" w:hAnsi="Times New Roman"/>
                <w:sz w:val="24"/>
                <w:szCs w:val="24"/>
              </w:rPr>
              <w:t xml:space="preserve">Nhà thầu không được xóa, mã hóa, hạn chế quyền truy cập hoặc thực hiện bất kỳ biện pháp nào gây cản trở việc tiếp </w:t>
            </w:r>
            <w:r w:rsidR="00CF54E4">
              <w:rPr>
                <w:rFonts w:ascii="Times New Roman" w:eastAsia="Aptos" w:hAnsi="Times New Roman"/>
                <w:sz w:val="24"/>
                <w:szCs w:val="24"/>
              </w:rPr>
              <w:t>cận</w:t>
            </w:r>
            <w:r w:rsidRPr="00212D33">
              <w:rPr>
                <w:rFonts w:ascii="Times New Roman" w:eastAsia="Aptos" w:hAnsi="Times New Roman"/>
                <w:sz w:val="24"/>
                <w:szCs w:val="24"/>
              </w:rPr>
              <w:t xml:space="preserve"> và khai thác dữ liệu của bệnh viện </w:t>
            </w:r>
            <w:r w:rsidR="00CF54E4">
              <w:rPr>
                <w:rFonts w:ascii="Times New Roman" w:eastAsia="Aptos" w:hAnsi="Times New Roman"/>
                <w:sz w:val="24"/>
                <w:szCs w:val="24"/>
              </w:rPr>
              <w:t>trong 90 ngày kể từ ngày</w:t>
            </w:r>
            <w:r w:rsidRPr="00212D33">
              <w:rPr>
                <w:rFonts w:ascii="Times New Roman" w:eastAsia="Aptos" w:hAnsi="Times New Roman"/>
                <w:sz w:val="24"/>
                <w:szCs w:val="24"/>
              </w:rPr>
              <w:t xml:space="preserve"> hợp đồng chấm dứt</w:t>
            </w:r>
            <w:r w:rsidR="00CF54E4">
              <w:rPr>
                <w:rFonts w:ascii="Times New Roman" w:eastAsia="Aptos" w:hAnsi="Times New Roman"/>
                <w:sz w:val="24"/>
                <w:szCs w:val="24"/>
              </w:rPr>
              <w:t>, chi phí phát sinh do nhà thầu chi trả.</w:t>
            </w:r>
          </w:p>
        </w:tc>
        <w:tc>
          <w:tcPr>
            <w:tcW w:w="5665" w:type="dxa"/>
            <w:hideMark/>
          </w:tcPr>
          <w:p w14:paraId="52194086" w14:textId="77777777" w:rsidR="0054468B" w:rsidRPr="00BB63DC" w:rsidRDefault="0054468B" w:rsidP="003B178B">
            <w:pPr>
              <w:jc w:val="both"/>
              <w:rPr>
                <w:rFonts w:ascii="Times New Roman" w:eastAsia="Aptos" w:hAnsi="Times New Roman"/>
                <w:sz w:val="24"/>
                <w:szCs w:val="24"/>
              </w:rPr>
            </w:pPr>
            <w:r w:rsidRPr="00BB63DC">
              <w:rPr>
                <w:rFonts w:ascii="Times New Roman" w:eastAsia="Aptos" w:hAnsi="Times New Roman"/>
                <w:sz w:val="24"/>
                <w:szCs w:val="24"/>
              </w:rPr>
              <w:t>Bàn giao đầy đủ, toàn vẹn dữ liệu và tài liệu liên quan khi kết thúc hợp đồng</w:t>
            </w:r>
          </w:p>
        </w:tc>
      </w:tr>
    </w:tbl>
    <w:p w14:paraId="29A83716" w14:textId="77777777" w:rsidR="003624A0" w:rsidRDefault="003624A0" w:rsidP="003624A0">
      <w:pPr>
        <w:pStyle w:val="ListParagraph"/>
        <w:ind w:left="360"/>
        <w:rPr>
          <w:b/>
          <w:bCs/>
          <w:iCs/>
          <w:szCs w:val="28"/>
        </w:rPr>
      </w:pPr>
    </w:p>
    <w:p w14:paraId="2428591E" w14:textId="77777777" w:rsidR="001A7DDB" w:rsidRDefault="001A7DDB" w:rsidP="003624A0">
      <w:pPr>
        <w:pStyle w:val="ListParagraph"/>
        <w:ind w:left="360"/>
        <w:rPr>
          <w:b/>
          <w:bCs/>
          <w:iCs/>
          <w:szCs w:val="28"/>
        </w:rPr>
      </w:pPr>
    </w:p>
    <w:p w14:paraId="147577EC" w14:textId="4B423AEA" w:rsidR="003624A0" w:rsidRDefault="003624A0">
      <w:pPr>
        <w:pStyle w:val="ListParagraph"/>
        <w:numPr>
          <w:ilvl w:val="0"/>
          <w:numId w:val="2"/>
        </w:numPr>
        <w:ind w:left="0" w:firstLine="360"/>
        <w:rPr>
          <w:b/>
          <w:bCs/>
          <w:iCs/>
          <w:szCs w:val="28"/>
        </w:rPr>
      </w:pPr>
      <w:r>
        <w:rPr>
          <w:b/>
          <w:bCs/>
          <w:iCs/>
          <w:szCs w:val="28"/>
        </w:rPr>
        <w:t>Yêu cầu chi tiết</w:t>
      </w:r>
    </w:p>
    <w:p w14:paraId="5ABF9CE1" w14:textId="38E558A1" w:rsidR="003624A0" w:rsidRPr="002B5524" w:rsidRDefault="003624A0" w:rsidP="002B5524">
      <w:pPr>
        <w:rPr>
          <w:b/>
          <w:bCs/>
          <w:iCs/>
          <w:szCs w:val="28"/>
        </w:rPr>
      </w:pPr>
    </w:p>
    <w:tbl>
      <w:tblPr>
        <w:tblStyle w:val="TableGrid"/>
        <w:tblW w:w="14034" w:type="dxa"/>
        <w:tblInd w:w="-34" w:type="dxa"/>
        <w:tblLayout w:type="fixed"/>
        <w:tblLook w:val="04A0" w:firstRow="1" w:lastRow="0" w:firstColumn="1" w:lastColumn="0" w:noHBand="0" w:noVBand="1"/>
      </w:tblPr>
      <w:tblGrid>
        <w:gridCol w:w="568"/>
        <w:gridCol w:w="2036"/>
        <w:gridCol w:w="6610"/>
        <w:gridCol w:w="4820"/>
      </w:tblGrid>
      <w:tr w:rsidR="007B43B5" w:rsidRPr="00CF1345" w14:paraId="3B9E21C6" w14:textId="77777777" w:rsidTr="00650024">
        <w:trPr>
          <w:tblHeader/>
        </w:trPr>
        <w:tc>
          <w:tcPr>
            <w:tcW w:w="568" w:type="dxa"/>
          </w:tcPr>
          <w:p w14:paraId="11FBE845" w14:textId="170C4E1B" w:rsidR="007B43B5" w:rsidRPr="00CF1345" w:rsidRDefault="007B43B5">
            <w:pPr>
              <w:rPr>
                <w:b/>
                <w:bCs/>
                <w:iCs/>
                <w:sz w:val="24"/>
                <w:szCs w:val="24"/>
              </w:rPr>
            </w:pPr>
            <w:r w:rsidRPr="00CF1345">
              <w:rPr>
                <w:b/>
                <w:bCs/>
                <w:iCs/>
                <w:sz w:val="24"/>
                <w:szCs w:val="24"/>
              </w:rPr>
              <w:t>Stt</w:t>
            </w:r>
          </w:p>
        </w:tc>
        <w:tc>
          <w:tcPr>
            <w:tcW w:w="2036" w:type="dxa"/>
          </w:tcPr>
          <w:p w14:paraId="080A5EE9" w14:textId="7674BD8A" w:rsidR="007B43B5" w:rsidRPr="00CF1345" w:rsidRDefault="0046339D">
            <w:pPr>
              <w:rPr>
                <w:b/>
                <w:bCs/>
                <w:iCs/>
                <w:sz w:val="24"/>
                <w:szCs w:val="24"/>
              </w:rPr>
            </w:pPr>
            <w:r w:rsidRPr="00CF1345">
              <w:rPr>
                <w:b/>
                <w:bCs/>
                <w:iCs/>
                <w:sz w:val="24"/>
                <w:szCs w:val="24"/>
              </w:rPr>
              <w:t>Tên chức năng</w:t>
            </w:r>
          </w:p>
        </w:tc>
        <w:tc>
          <w:tcPr>
            <w:tcW w:w="6610" w:type="dxa"/>
          </w:tcPr>
          <w:p w14:paraId="10E7BAD5" w14:textId="5844CF30" w:rsidR="007B43B5" w:rsidRPr="00CF1345" w:rsidRDefault="0046339D" w:rsidP="00A75480">
            <w:pPr>
              <w:rPr>
                <w:b/>
                <w:bCs/>
                <w:iCs/>
                <w:sz w:val="24"/>
                <w:szCs w:val="24"/>
              </w:rPr>
            </w:pPr>
            <w:r w:rsidRPr="00CF1345">
              <w:rPr>
                <w:b/>
                <w:bCs/>
                <w:iCs/>
                <w:sz w:val="24"/>
                <w:szCs w:val="24"/>
              </w:rPr>
              <w:t>Mô tả chức năng</w:t>
            </w:r>
          </w:p>
        </w:tc>
        <w:tc>
          <w:tcPr>
            <w:tcW w:w="4820" w:type="dxa"/>
          </w:tcPr>
          <w:p w14:paraId="24F73AF9" w14:textId="255C08EC" w:rsidR="007B43B5" w:rsidRPr="00CF1345" w:rsidRDefault="0046339D">
            <w:pPr>
              <w:rPr>
                <w:b/>
                <w:bCs/>
                <w:iCs/>
                <w:sz w:val="24"/>
                <w:szCs w:val="24"/>
              </w:rPr>
            </w:pPr>
            <w:r w:rsidRPr="00CF1345">
              <w:rPr>
                <w:b/>
                <w:bCs/>
                <w:iCs/>
                <w:sz w:val="24"/>
                <w:szCs w:val="24"/>
              </w:rPr>
              <w:t>Yêu cầu kết quả đầu ra</w:t>
            </w:r>
          </w:p>
        </w:tc>
      </w:tr>
      <w:tr w:rsidR="006F4A52" w:rsidRPr="00CF1345" w14:paraId="37078726" w14:textId="77777777" w:rsidTr="00650024">
        <w:trPr>
          <w:trHeight w:val="367"/>
        </w:trPr>
        <w:tc>
          <w:tcPr>
            <w:tcW w:w="568" w:type="dxa"/>
            <w:vAlign w:val="center"/>
          </w:tcPr>
          <w:p w14:paraId="04961373" w14:textId="36D88902" w:rsidR="006F4A52" w:rsidRPr="00CF1345" w:rsidRDefault="006F4A52" w:rsidP="000905D0">
            <w:pPr>
              <w:rPr>
                <w:b/>
                <w:bCs/>
                <w:iCs/>
                <w:sz w:val="24"/>
                <w:szCs w:val="24"/>
              </w:rPr>
            </w:pPr>
            <w:r w:rsidRPr="00CF1345">
              <w:rPr>
                <w:b/>
                <w:bCs/>
                <w:iCs/>
                <w:sz w:val="24"/>
                <w:szCs w:val="24"/>
              </w:rPr>
              <w:t>I</w:t>
            </w:r>
          </w:p>
        </w:tc>
        <w:tc>
          <w:tcPr>
            <w:tcW w:w="13466" w:type="dxa"/>
            <w:gridSpan w:val="3"/>
            <w:vAlign w:val="center"/>
          </w:tcPr>
          <w:p w14:paraId="73D46A86" w14:textId="3B880E6C" w:rsidR="006F4A52" w:rsidRPr="00CF1345" w:rsidRDefault="006F4A52" w:rsidP="000905D0">
            <w:pPr>
              <w:spacing w:line="276" w:lineRule="auto"/>
              <w:rPr>
                <w:b/>
                <w:bCs/>
                <w:iCs/>
                <w:sz w:val="24"/>
                <w:szCs w:val="24"/>
              </w:rPr>
            </w:pPr>
            <w:r w:rsidRPr="00CF1345">
              <w:rPr>
                <w:b/>
                <w:bCs/>
                <w:iCs/>
                <w:sz w:val="24"/>
                <w:szCs w:val="24"/>
              </w:rPr>
              <w:t>Quản trị hệ thống</w:t>
            </w:r>
          </w:p>
        </w:tc>
      </w:tr>
      <w:tr w:rsidR="00A14EF3" w:rsidRPr="00CF1345" w14:paraId="6D66D239" w14:textId="77777777" w:rsidTr="00650024">
        <w:tc>
          <w:tcPr>
            <w:tcW w:w="568" w:type="dxa"/>
            <w:vAlign w:val="center"/>
          </w:tcPr>
          <w:p w14:paraId="3C826F10" w14:textId="08BFB55D" w:rsidR="00A14EF3" w:rsidRPr="00CF1345" w:rsidRDefault="00CB2CAD" w:rsidP="00A75480">
            <w:pPr>
              <w:rPr>
                <w:iCs/>
                <w:sz w:val="24"/>
                <w:szCs w:val="24"/>
              </w:rPr>
            </w:pPr>
            <w:r w:rsidRPr="00CF1345">
              <w:rPr>
                <w:iCs/>
                <w:sz w:val="24"/>
                <w:szCs w:val="24"/>
              </w:rPr>
              <w:t>1</w:t>
            </w:r>
          </w:p>
        </w:tc>
        <w:tc>
          <w:tcPr>
            <w:tcW w:w="2036" w:type="dxa"/>
            <w:vAlign w:val="center"/>
          </w:tcPr>
          <w:p w14:paraId="72EB9340" w14:textId="0AEC88A2" w:rsidR="00A14EF3" w:rsidRPr="00CF1345" w:rsidRDefault="007F3FCC" w:rsidP="00A75480">
            <w:pPr>
              <w:rPr>
                <w:iCs/>
                <w:sz w:val="24"/>
                <w:szCs w:val="24"/>
              </w:rPr>
            </w:pPr>
            <w:r w:rsidRPr="00CF1345">
              <w:rPr>
                <w:iCs/>
                <w:sz w:val="24"/>
                <w:szCs w:val="24"/>
              </w:rPr>
              <w:t>Đăng nhập</w:t>
            </w:r>
          </w:p>
        </w:tc>
        <w:tc>
          <w:tcPr>
            <w:tcW w:w="6610" w:type="dxa"/>
          </w:tcPr>
          <w:p w14:paraId="67880F29" w14:textId="77777777" w:rsidR="001D22AD" w:rsidRPr="00CF1345" w:rsidRDefault="001D22AD" w:rsidP="00A75480">
            <w:pPr>
              <w:rPr>
                <w:iCs/>
                <w:sz w:val="24"/>
                <w:szCs w:val="24"/>
              </w:rPr>
            </w:pPr>
            <w:r w:rsidRPr="00CF1345">
              <w:rPr>
                <w:iCs/>
                <w:sz w:val="24"/>
                <w:szCs w:val="24"/>
              </w:rPr>
              <w:t>Chức năng cho phép người dùng sử dụng được cấp tài khoản trên hệ thống đăng nhập vào hệ thống để thực hiện các nghiệp vụ theo phạm vi được phân công theo phân quyền tài khoản. Chức năng bao gồm các tính năng:</w:t>
            </w:r>
          </w:p>
          <w:p w14:paraId="69BA8A28" w14:textId="557BF438" w:rsidR="001D22AD" w:rsidRPr="00CF1345" w:rsidRDefault="001D22AD" w:rsidP="00A75480">
            <w:pPr>
              <w:rPr>
                <w:iCs/>
                <w:sz w:val="24"/>
                <w:szCs w:val="24"/>
              </w:rPr>
            </w:pPr>
            <w:r w:rsidRPr="00CF1345">
              <w:rPr>
                <w:iCs/>
                <w:sz w:val="24"/>
                <w:szCs w:val="24"/>
              </w:rPr>
              <w:t>- Nhập thông tin tài khoản</w:t>
            </w:r>
          </w:p>
          <w:p w14:paraId="345320CF" w14:textId="494A5628" w:rsidR="001D22AD" w:rsidRPr="00CF1345" w:rsidRDefault="001D22AD" w:rsidP="00A75480">
            <w:pPr>
              <w:rPr>
                <w:iCs/>
                <w:sz w:val="24"/>
                <w:szCs w:val="24"/>
              </w:rPr>
            </w:pPr>
            <w:r w:rsidRPr="00CF1345">
              <w:rPr>
                <w:iCs/>
                <w:sz w:val="24"/>
                <w:szCs w:val="24"/>
              </w:rPr>
              <w:t>- Nhập thông tin kiểm tra hoặc OTP</w:t>
            </w:r>
          </w:p>
          <w:p w14:paraId="527CE14E" w14:textId="5366519D" w:rsidR="00A14EF3" w:rsidRPr="00CF1345" w:rsidRDefault="001D22AD" w:rsidP="00A75480">
            <w:pPr>
              <w:rPr>
                <w:iCs/>
                <w:sz w:val="24"/>
                <w:szCs w:val="24"/>
              </w:rPr>
            </w:pPr>
            <w:r w:rsidRPr="00CF1345">
              <w:rPr>
                <w:iCs/>
                <w:sz w:val="24"/>
                <w:szCs w:val="24"/>
              </w:rPr>
              <w:t>- Lưu mật khẩu khi đăng nhập</w:t>
            </w:r>
          </w:p>
        </w:tc>
        <w:tc>
          <w:tcPr>
            <w:tcW w:w="4820" w:type="dxa"/>
          </w:tcPr>
          <w:p w14:paraId="1BDC4C46" w14:textId="0E7AD6BB" w:rsidR="00A14EF3" w:rsidRPr="00CF1345" w:rsidRDefault="00CB2CAD" w:rsidP="00A14EF3">
            <w:pPr>
              <w:rPr>
                <w:iCs/>
                <w:sz w:val="24"/>
                <w:szCs w:val="24"/>
              </w:rPr>
            </w:pPr>
            <w:r w:rsidRPr="00CF1345">
              <w:rPr>
                <w:iCs/>
                <w:sz w:val="24"/>
                <w:szCs w:val="24"/>
              </w:rPr>
              <w:t>Đăng nhập thành công và điều hướng người dùng vào đúng màn hình làm việc tương ứng với quyền của tài khoản.</w:t>
            </w:r>
          </w:p>
        </w:tc>
      </w:tr>
      <w:tr w:rsidR="00550C0F" w:rsidRPr="00CF1345" w14:paraId="0EFD431E" w14:textId="77777777" w:rsidTr="00650024">
        <w:tc>
          <w:tcPr>
            <w:tcW w:w="568" w:type="dxa"/>
            <w:vAlign w:val="center"/>
          </w:tcPr>
          <w:p w14:paraId="1D73364C" w14:textId="0DA7CB36" w:rsidR="00550C0F" w:rsidRPr="00CF1345" w:rsidRDefault="00F05901" w:rsidP="00A75480">
            <w:pPr>
              <w:rPr>
                <w:iCs/>
                <w:sz w:val="24"/>
                <w:szCs w:val="24"/>
              </w:rPr>
            </w:pPr>
            <w:r w:rsidRPr="00CF1345">
              <w:rPr>
                <w:iCs/>
                <w:sz w:val="24"/>
                <w:szCs w:val="24"/>
              </w:rPr>
              <w:lastRenderedPageBreak/>
              <w:t>2</w:t>
            </w:r>
          </w:p>
        </w:tc>
        <w:tc>
          <w:tcPr>
            <w:tcW w:w="2036" w:type="dxa"/>
            <w:vAlign w:val="center"/>
          </w:tcPr>
          <w:p w14:paraId="67F6C322" w14:textId="29404F5F" w:rsidR="00550C0F" w:rsidRPr="00CF1345" w:rsidRDefault="00550C0F" w:rsidP="00A75480">
            <w:pPr>
              <w:rPr>
                <w:iCs/>
                <w:sz w:val="24"/>
                <w:szCs w:val="24"/>
              </w:rPr>
            </w:pPr>
            <w:r w:rsidRPr="00CF1345">
              <w:rPr>
                <w:spacing w:val="-2"/>
                <w:w w:val="105"/>
                <w:sz w:val="24"/>
                <w:szCs w:val="24"/>
              </w:rPr>
              <w:t>Đăng</w:t>
            </w:r>
            <w:r w:rsidRPr="00CF1345">
              <w:rPr>
                <w:spacing w:val="-5"/>
                <w:w w:val="105"/>
                <w:sz w:val="24"/>
                <w:szCs w:val="24"/>
              </w:rPr>
              <w:t xml:space="preserve"> </w:t>
            </w:r>
            <w:r w:rsidRPr="00CF1345">
              <w:rPr>
                <w:spacing w:val="-4"/>
                <w:w w:val="105"/>
                <w:sz w:val="24"/>
                <w:szCs w:val="24"/>
              </w:rPr>
              <w:t>xuất</w:t>
            </w:r>
          </w:p>
        </w:tc>
        <w:tc>
          <w:tcPr>
            <w:tcW w:w="6610" w:type="dxa"/>
          </w:tcPr>
          <w:p w14:paraId="2331C41C" w14:textId="77777777" w:rsidR="00550C0F" w:rsidRPr="00CF1345" w:rsidRDefault="00550C0F" w:rsidP="00A75480">
            <w:pPr>
              <w:pStyle w:val="TableParagraph"/>
              <w:spacing w:before="10" w:line="268" w:lineRule="auto"/>
              <w:ind w:left="34"/>
              <w:jc w:val="both"/>
              <w:rPr>
                <w:sz w:val="24"/>
                <w:szCs w:val="24"/>
              </w:rPr>
            </w:pPr>
            <w:r w:rsidRPr="00CF1345">
              <w:rPr>
                <w:w w:val="105"/>
                <w:sz w:val="24"/>
                <w:szCs w:val="24"/>
              </w:rPr>
              <w:t>Chức</w:t>
            </w:r>
            <w:r w:rsidRPr="00CF1345">
              <w:rPr>
                <w:spacing w:val="-13"/>
                <w:w w:val="105"/>
                <w:sz w:val="24"/>
                <w:szCs w:val="24"/>
              </w:rPr>
              <w:t xml:space="preserve"> </w:t>
            </w:r>
            <w:r w:rsidRPr="00CF1345">
              <w:rPr>
                <w:w w:val="105"/>
                <w:sz w:val="24"/>
                <w:szCs w:val="24"/>
              </w:rPr>
              <w:t>năng</w:t>
            </w:r>
            <w:r w:rsidRPr="00CF1345">
              <w:rPr>
                <w:spacing w:val="-12"/>
                <w:w w:val="105"/>
                <w:sz w:val="24"/>
                <w:szCs w:val="24"/>
              </w:rPr>
              <w:t xml:space="preserve"> </w:t>
            </w:r>
            <w:r w:rsidRPr="00CF1345">
              <w:rPr>
                <w:w w:val="105"/>
                <w:sz w:val="24"/>
                <w:szCs w:val="24"/>
              </w:rPr>
              <w:t>cho</w:t>
            </w:r>
            <w:r w:rsidRPr="00CF1345">
              <w:rPr>
                <w:spacing w:val="-13"/>
                <w:w w:val="105"/>
                <w:sz w:val="24"/>
                <w:szCs w:val="24"/>
              </w:rPr>
              <w:t xml:space="preserve"> </w:t>
            </w:r>
            <w:r w:rsidRPr="00CF1345">
              <w:rPr>
                <w:w w:val="105"/>
                <w:sz w:val="24"/>
                <w:szCs w:val="24"/>
              </w:rPr>
              <w:t>phép</w:t>
            </w:r>
            <w:r w:rsidRPr="00CF1345">
              <w:rPr>
                <w:spacing w:val="-12"/>
                <w:w w:val="105"/>
                <w:sz w:val="24"/>
                <w:szCs w:val="24"/>
              </w:rPr>
              <w:t xml:space="preserve"> </w:t>
            </w:r>
            <w:r w:rsidRPr="00CF1345">
              <w:rPr>
                <w:w w:val="105"/>
                <w:sz w:val="24"/>
                <w:szCs w:val="24"/>
              </w:rPr>
              <w:t>người</w:t>
            </w:r>
            <w:r w:rsidRPr="00CF1345">
              <w:rPr>
                <w:spacing w:val="-13"/>
                <w:w w:val="105"/>
                <w:sz w:val="24"/>
                <w:szCs w:val="24"/>
              </w:rPr>
              <w:t xml:space="preserve"> </w:t>
            </w:r>
            <w:r w:rsidRPr="00CF1345">
              <w:rPr>
                <w:w w:val="105"/>
                <w:sz w:val="24"/>
                <w:szCs w:val="24"/>
              </w:rPr>
              <w:t>sử</w:t>
            </w:r>
            <w:r w:rsidRPr="00CF1345">
              <w:rPr>
                <w:spacing w:val="-12"/>
                <w:w w:val="105"/>
                <w:sz w:val="24"/>
                <w:szCs w:val="24"/>
              </w:rPr>
              <w:t xml:space="preserve"> </w:t>
            </w:r>
            <w:r w:rsidRPr="00CF1345">
              <w:rPr>
                <w:w w:val="105"/>
                <w:sz w:val="24"/>
                <w:szCs w:val="24"/>
              </w:rPr>
              <w:t>dụng</w:t>
            </w:r>
            <w:r w:rsidRPr="00CF1345">
              <w:rPr>
                <w:spacing w:val="-13"/>
                <w:w w:val="105"/>
                <w:sz w:val="24"/>
                <w:szCs w:val="24"/>
              </w:rPr>
              <w:t xml:space="preserve"> </w:t>
            </w:r>
            <w:r w:rsidRPr="00CF1345">
              <w:rPr>
                <w:w w:val="105"/>
                <w:sz w:val="24"/>
                <w:szCs w:val="24"/>
              </w:rPr>
              <w:t>thoát khỏi</w:t>
            </w:r>
            <w:r w:rsidRPr="00CF1345">
              <w:rPr>
                <w:spacing w:val="-8"/>
                <w:w w:val="105"/>
                <w:sz w:val="24"/>
                <w:szCs w:val="24"/>
              </w:rPr>
              <w:t xml:space="preserve"> </w:t>
            </w:r>
            <w:r w:rsidRPr="00CF1345">
              <w:rPr>
                <w:w w:val="105"/>
                <w:sz w:val="24"/>
                <w:szCs w:val="24"/>
              </w:rPr>
              <w:t>hệ</w:t>
            </w:r>
            <w:r w:rsidRPr="00CF1345">
              <w:rPr>
                <w:spacing w:val="-10"/>
                <w:w w:val="105"/>
                <w:sz w:val="24"/>
                <w:szCs w:val="24"/>
              </w:rPr>
              <w:t xml:space="preserve"> </w:t>
            </w:r>
            <w:r w:rsidRPr="00CF1345">
              <w:rPr>
                <w:w w:val="105"/>
                <w:sz w:val="24"/>
                <w:szCs w:val="24"/>
              </w:rPr>
              <w:t>thống</w:t>
            </w:r>
            <w:r w:rsidRPr="00CF1345">
              <w:rPr>
                <w:spacing w:val="-10"/>
                <w:w w:val="105"/>
                <w:sz w:val="24"/>
                <w:szCs w:val="24"/>
              </w:rPr>
              <w:t xml:space="preserve"> </w:t>
            </w:r>
            <w:r w:rsidRPr="00CF1345">
              <w:rPr>
                <w:w w:val="105"/>
                <w:sz w:val="24"/>
                <w:szCs w:val="24"/>
              </w:rPr>
              <w:t>khi</w:t>
            </w:r>
            <w:r w:rsidRPr="00CF1345">
              <w:rPr>
                <w:spacing w:val="-8"/>
                <w:w w:val="105"/>
                <w:sz w:val="24"/>
                <w:szCs w:val="24"/>
              </w:rPr>
              <w:t xml:space="preserve"> </w:t>
            </w:r>
            <w:r w:rsidRPr="00CF1345">
              <w:rPr>
                <w:w w:val="105"/>
                <w:sz w:val="24"/>
                <w:szCs w:val="24"/>
              </w:rPr>
              <w:t>đã</w:t>
            </w:r>
            <w:r w:rsidRPr="00CF1345">
              <w:rPr>
                <w:spacing w:val="-10"/>
                <w:w w:val="105"/>
                <w:sz w:val="24"/>
                <w:szCs w:val="24"/>
              </w:rPr>
              <w:t xml:space="preserve"> </w:t>
            </w:r>
            <w:r w:rsidRPr="00CF1345">
              <w:rPr>
                <w:w w:val="105"/>
                <w:sz w:val="24"/>
                <w:szCs w:val="24"/>
              </w:rPr>
              <w:t>đăng</w:t>
            </w:r>
            <w:r w:rsidRPr="00CF1345">
              <w:rPr>
                <w:spacing w:val="-10"/>
                <w:w w:val="105"/>
                <w:sz w:val="24"/>
                <w:szCs w:val="24"/>
              </w:rPr>
              <w:t xml:space="preserve"> </w:t>
            </w:r>
            <w:r w:rsidRPr="00CF1345">
              <w:rPr>
                <w:w w:val="105"/>
                <w:sz w:val="24"/>
                <w:szCs w:val="24"/>
              </w:rPr>
              <w:t>nhập</w:t>
            </w:r>
            <w:r w:rsidRPr="00CF1345">
              <w:rPr>
                <w:spacing w:val="-9"/>
                <w:w w:val="105"/>
                <w:sz w:val="24"/>
                <w:szCs w:val="24"/>
              </w:rPr>
              <w:t xml:space="preserve"> </w:t>
            </w:r>
            <w:r w:rsidRPr="00CF1345">
              <w:rPr>
                <w:w w:val="105"/>
                <w:sz w:val="24"/>
                <w:szCs w:val="24"/>
              </w:rPr>
              <w:t>trước</w:t>
            </w:r>
            <w:r w:rsidRPr="00CF1345">
              <w:rPr>
                <w:spacing w:val="-10"/>
                <w:w w:val="105"/>
                <w:sz w:val="24"/>
                <w:szCs w:val="24"/>
              </w:rPr>
              <w:t xml:space="preserve"> </w:t>
            </w:r>
            <w:r w:rsidRPr="00CF1345">
              <w:rPr>
                <w:w w:val="105"/>
                <w:sz w:val="24"/>
                <w:szCs w:val="24"/>
              </w:rPr>
              <w:t>ấy. Chức năng bao gồm các tính năng:</w:t>
            </w:r>
          </w:p>
          <w:p w14:paraId="473D1C6B" w14:textId="77777777" w:rsidR="00550C0F" w:rsidRPr="00CF1345" w:rsidRDefault="00550C0F">
            <w:pPr>
              <w:pStyle w:val="TableParagraph"/>
              <w:numPr>
                <w:ilvl w:val="0"/>
                <w:numId w:val="3"/>
              </w:numPr>
              <w:tabs>
                <w:tab w:val="left" w:pos="148"/>
              </w:tabs>
              <w:spacing w:line="268" w:lineRule="auto"/>
              <w:ind w:firstLine="0"/>
              <w:jc w:val="both"/>
              <w:rPr>
                <w:sz w:val="24"/>
                <w:szCs w:val="24"/>
              </w:rPr>
            </w:pPr>
            <w:r w:rsidRPr="00CF1345">
              <w:rPr>
                <w:w w:val="105"/>
                <w:sz w:val="24"/>
                <w:szCs w:val="24"/>
              </w:rPr>
              <w:t>Đăng</w:t>
            </w:r>
            <w:r w:rsidRPr="00CF1345">
              <w:rPr>
                <w:spacing w:val="-13"/>
                <w:w w:val="105"/>
                <w:sz w:val="24"/>
                <w:szCs w:val="24"/>
              </w:rPr>
              <w:t xml:space="preserve"> </w:t>
            </w:r>
            <w:r w:rsidRPr="00CF1345">
              <w:rPr>
                <w:w w:val="105"/>
                <w:sz w:val="24"/>
                <w:szCs w:val="24"/>
              </w:rPr>
              <w:t>xuất</w:t>
            </w:r>
            <w:r w:rsidRPr="00CF1345">
              <w:rPr>
                <w:spacing w:val="-11"/>
                <w:w w:val="105"/>
                <w:sz w:val="24"/>
                <w:szCs w:val="24"/>
              </w:rPr>
              <w:t xml:space="preserve"> </w:t>
            </w:r>
            <w:r w:rsidRPr="00CF1345">
              <w:rPr>
                <w:w w:val="105"/>
                <w:sz w:val="24"/>
                <w:szCs w:val="24"/>
              </w:rPr>
              <w:t>khỏi</w:t>
            </w:r>
            <w:r w:rsidRPr="00CF1345">
              <w:rPr>
                <w:spacing w:val="-11"/>
                <w:w w:val="105"/>
                <w:sz w:val="24"/>
                <w:szCs w:val="24"/>
              </w:rPr>
              <w:t xml:space="preserve"> </w:t>
            </w:r>
            <w:r w:rsidRPr="00CF1345">
              <w:rPr>
                <w:w w:val="105"/>
                <w:sz w:val="24"/>
                <w:szCs w:val="24"/>
              </w:rPr>
              <w:t>hệ</w:t>
            </w:r>
            <w:r w:rsidRPr="00CF1345">
              <w:rPr>
                <w:spacing w:val="-12"/>
                <w:w w:val="105"/>
                <w:sz w:val="24"/>
                <w:szCs w:val="24"/>
              </w:rPr>
              <w:t xml:space="preserve"> </w:t>
            </w:r>
            <w:r w:rsidRPr="00CF1345">
              <w:rPr>
                <w:w w:val="105"/>
                <w:sz w:val="24"/>
                <w:szCs w:val="24"/>
              </w:rPr>
              <w:t>thông</w:t>
            </w:r>
            <w:r w:rsidRPr="00CF1345">
              <w:rPr>
                <w:spacing w:val="-13"/>
                <w:w w:val="105"/>
                <w:sz w:val="24"/>
                <w:szCs w:val="24"/>
              </w:rPr>
              <w:t xml:space="preserve"> </w:t>
            </w:r>
            <w:r w:rsidRPr="00CF1345">
              <w:rPr>
                <w:w w:val="105"/>
                <w:sz w:val="24"/>
                <w:szCs w:val="24"/>
              </w:rPr>
              <w:t>quản</w:t>
            </w:r>
            <w:r w:rsidRPr="00CF1345">
              <w:rPr>
                <w:spacing w:val="-11"/>
                <w:w w:val="105"/>
                <w:sz w:val="24"/>
                <w:szCs w:val="24"/>
              </w:rPr>
              <w:t xml:space="preserve"> </w:t>
            </w:r>
            <w:r w:rsidRPr="00CF1345">
              <w:rPr>
                <w:w w:val="105"/>
                <w:sz w:val="24"/>
                <w:szCs w:val="24"/>
              </w:rPr>
              <w:t>lý</w:t>
            </w:r>
            <w:r w:rsidRPr="00CF1345">
              <w:rPr>
                <w:spacing w:val="-11"/>
                <w:w w:val="105"/>
                <w:sz w:val="24"/>
                <w:szCs w:val="24"/>
              </w:rPr>
              <w:t xml:space="preserve"> </w:t>
            </w:r>
            <w:r w:rsidRPr="00CF1345">
              <w:rPr>
                <w:w w:val="105"/>
                <w:sz w:val="24"/>
                <w:szCs w:val="24"/>
              </w:rPr>
              <w:t xml:space="preserve">bệnh </w:t>
            </w:r>
            <w:r w:rsidRPr="00CF1345">
              <w:rPr>
                <w:spacing w:val="-4"/>
                <w:w w:val="105"/>
                <w:sz w:val="24"/>
                <w:szCs w:val="24"/>
              </w:rPr>
              <w:t>viện</w:t>
            </w:r>
          </w:p>
          <w:p w14:paraId="00A8D66B" w14:textId="0E782232" w:rsidR="00550C0F" w:rsidRPr="00CF1345" w:rsidRDefault="00550C0F" w:rsidP="00A75480">
            <w:pPr>
              <w:rPr>
                <w:iCs/>
                <w:sz w:val="24"/>
                <w:szCs w:val="24"/>
              </w:rPr>
            </w:pPr>
            <w:r w:rsidRPr="00CF1345">
              <w:rPr>
                <w:w w:val="105"/>
                <w:sz w:val="24"/>
                <w:szCs w:val="24"/>
              </w:rPr>
              <w:t>Đăng</w:t>
            </w:r>
            <w:r w:rsidRPr="00CF1345">
              <w:rPr>
                <w:spacing w:val="-10"/>
                <w:w w:val="105"/>
                <w:sz w:val="24"/>
                <w:szCs w:val="24"/>
              </w:rPr>
              <w:t xml:space="preserve"> </w:t>
            </w:r>
            <w:r w:rsidRPr="00CF1345">
              <w:rPr>
                <w:w w:val="105"/>
                <w:sz w:val="24"/>
                <w:szCs w:val="24"/>
              </w:rPr>
              <w:t>xuất</w:t>
            </w:r>
            <w:r w:rsidRPr="00CF1345">
              <w:rPr>
                <w:spacing w:val="-6"/>
                <w:w w:val="105"/>
                <w:sz w:val="24"/>
                <w:szCs w:val="24"/>
              </w:rPr>
              <w:t xml:space="preserve"> </w:t>
            </w:r>
            <w:r w:rsidRPr="00CF1345">
              <w:rPr>
                <w:w w:val="105"/>
                <w:sz w:val="24"/>
                <w:szCs w:val="24"/>
              </w:rPr>
              <w:t>khỏi</w:t>
            </w:r>
            <w:r w:rsidRPr="00CF1345">
              <w:rPr>
                <w:spacing w:val="-7"/>
                <w:w w:val="105"/>
                <w:sz w:val="24"/>
                <w:szCs w:val="24"/>
              </w:rPr>
              <w:t xml:space="preserve"> </w:t>
            </w:r>
            <w:r w:rsidRPr="00CF1345">
              <w:rPr>
                <w:w w:val="105"/>
                <w:sz w:val="24"/>
                <w:szCs w:val="24"/>
              </w:rPr>
              <w:t>hệ</w:t>
            </w:r>
            <w:r w:rsidRPr="00CF1345">
              <w:rPr>
                <w:spacing w:val="-8"/>
                <w:w w:val="105"/>
                <w:sz w:val="24"/>
                <w:szCs w:val="24"/>
              </w:rPr>
              <w:t xml:space="preserve"> </w:t>
            </w:r>
            <w:r w:rsidRPr="00CF1345">
              <w:rPr>
                <w:w w:val="105"/>
                <w:sz w:val="24"/>
                <w:szCs w:val="24"/>
              </w:rPr>
              <w:t>thống</w:t>
            </w:r>
            <w:r w:rsidRPr="00CF1345">
              <w:rPr>
                <w:spacing w:val="-9"/>
                <w:w w:val="105"/>
                <w:sz w:val="24"/>
                <w:szCs w:val="24"/>
              </w:rPr>
              <w:t xml:space="preserve"> </w:t>
            </w:r>
            <w:r w:rsidRPr="00CF1345">
              <w:rPr>
                <w:w w:val="105"/>
                <w:sz w:val="24"/>
                <w:szCs w:val="24"/>
              </w:rPr>
              <w:t>ký</w:t>
            </w:r>
            <w:r w:rsidRPr="00CF1345">
              <w:rPr>
                <w:spacing w:val="-8"/>
                <w:w w:val="105"/>
                <w:sz w:val="24"/>
                <w:szCs w:val="24"/>
              </w:rPr>
              <w:t xml:space="preserve"> </w:t>
            </w:r>
            <w:r w:rsidRPr="00CF1345">
              <w:rPr>
                <w:w w:val="105"/>
                <w:sz w:val="24"/>
                <w:szCs w:val="24"/>
              </w:rPr>
              <w:t>điện</w:t>
            </w:r>
            <w:r w:rsidRPr="00CF1345">
              <w:rPr>
                <w:spacing w:val="-7"/>
                <w:w w:val="105"/>
                <w:sz w:val="24"/>
                <w:szCs w:val="24"/>
              </w:rPr>
              <w:t xml:space="preserve"> </w:t>
            </w:r>
            <w:r w:rsidRPr="00CF1345">
              <w:rPr>
                <w:w w:val="105"/>
                <w:sz w:val="24"/>
                <w:szCs w:val="24"/>
              </w:rPr>
              <w:t>tử</w:t>
            </w:r>
            <w:r w:rsidRPr="00CF1345">
              <w:rPr>
                <w:spacing w:val="-8"/>
                <w:w w:val="105"/>
                <w:sz w:val="24"/>
                <w:szCs w:val="24"/>
              </w:rPr>
              <w:t xml:space="preserve"> </w:t>
            </w:r>
            <w:r w:rsidRPr="00CF1345">
              <w:rPr>
                <w:spacing w:val="-5"/>
                <w:w w:val="105"/>
                <w:sz w:val="24"/>
                <w:szCs w:val="24"/>
              </w:rPr>
              <w:t>đã</w:t>
            </w:r>
          </w:p>
        </w:tc>
        <w:tc>
          <w:tcPr>
            <w:tcW w:w="4820" w:type="dxa"/>
          </w:tcPr>
          <w:p w14:paraId="31C48C2A" w14:textId="77777777" w:rsidR="00550C0F" w:rsidRPr="00CF1345" w:rsidRDefault="00550C0F" w:rsidP="00550C0F">
            <w:pPr>
              <w:pStyle w:val="TableParagraph"/>
              <w:rPr>
                <w:sz w:val="24"/>
                <w:szCs w:val="24"/>
              </w:rPr>
            </w:pPr>
          </w:p>
          <w:p w14:paraId="5C420358" w14:textId="77777777" w:rsidR="00550C0F" w:rsidRPr="00CF1345" w:rsidRDefault="00550C0F" w:rsidP="00550C0F">
            <w:pPr>
              <w:pStyle w:val="TableParagraph"/>
              <w:spacing w:before="55"/>
              <w:rPr>
                <w:sz w:val="24"/>
                <w:szCs w:val="24"/>
              </w:rPr>
            </w:pPr>
          </w:p>
          <w:p w14:paraId="6836879B" w14:textId="6B8729DF" w:rsidR="00550C0F" w:rsidRPr="00CF1345" w:rsidRDefault="00550C0F" w:rsidP="00550C0F">
            <w:pPr>
              <w:rPr>
                <w:iCs/>
                <w:sz w:val="24"/>
                <w:szCs w:val="24"/>
              </w:rPr>
            </w:pPr>
            <w:r w:rsidRPr="00CF1345">
              <w:rPr>
                <w:w w:val="105"/>
                <w:sz w:val="24"/>
                <w:szCs w:val="24"/>
              </w:rPr>
              <w:t>Thoát</w:t>
            </w:r>
            <w:r w:rsidRPr="00CF1345">
              <w:rPr>
                <w:spacing w:val="-8"/>
                <w:w w:val="105"/>
                <w:sz w:val="24"/>
                <w:szCs w:val="24"/>
              </w:rPr>
              <w:t xml:space="preserve"> </w:t>
            </w:r>
            <w:r w:rsidRPr="00CF1345">
              <w:rPr>
                <w:w w:val="105"/>
                <w:sz w:val="24"/>
                <w:szCs w:val="24"/>
              </w:rPr>
              <w:t>hoàn</w:t>
            </w:r>
            <w:r w:rsidRPr="00CF1345">
              <w:rPr>
                <w:spacing w:val="-9"/>
                <w:w w:val="105"/>
                <w:sz w:val="24"/>
                <w:szCs w:val="24"/>
              </w:rPr>
              <w:t xml:space="preserve"> </w:t>
            </w:r>
            <w:r w:rsidRPr="00CF1345">
              <w:rPr>
                <w:w w:val="105"/>
                <w:sz w:val="24"/>
                <w:szCs w:val="24"/>
              </w:rPr>
              <w:t>toàn</w:t>
            </w:r>
            <w:r w:rsidRPr="00CF1345">
              <w:rPr>
                <w:spacing w:val="-9"/>
                <w:w w:val="105"/>
                <w:sz w:val="24"/>
                <w:szCs w:val="24"/>
              </w:rPr>
              <w:t xml:space="preserve"> </w:t>
            </w:r>
            <w:r w:rsidRPr="00CF1345">
              <w:rPr>
                <w:w w:val="105"/>
                <w:sz w:val="24"/>
                <w:szCs w:val="24"/>
              </w:rPr>
              <w:t>khỏi</w:t>
            </w:r>
            <w:r w:rsidRPr="00CF1345">
              <w:rPr>
                <w:spacing w:val="-8"/>
                <w:w w:val="105"/>
                <w:sz w:val="24"/>
                <w:szCs w:val="24"/>
              </w:rPr>
              <w:t xml:space="preserve"> </w:t>
            </w:r>
            <w:r w:rsidRPr="00CF1345">
              <w:rPr>
                <w:w w:val="105"/>
                <w:sz w:val="24"/>
                <w:szCs w:val="24"/>
              </w:rPr>
              <w:t>hệ</w:t>
            </w:r>
            <w:r w:rsidRPr="00CF1345">
              <w:rPr>
                <w:spacing w:val="-10"/>
                <w:w w:val="105"/>
                <w:sz w:val="24"/>
                <w:szCs w:val="24"/>
              </w:rPr>
              <w:t xml:space="preserve"> </w:t>
            </w:r>
            <w:r w:rsidRPr="00CF1345">
              <w:rPr>
                <w:w w:val="105"/>
                <w:sz w:val="24"/>
                <w:szCs w:val="24"/>
              </w:rPr>
              <w:t>thống</w:t>
            </w:r>
            <w:r w:rsidRPr="00CF1345">
              <w:rPr>
                <w:spacing w:val="-11"/>
                <w:w w:val="105"/>
                <w:sz w:val="24"/>
                <w:szCs w:val="24"/>
              </w:rPr>
              <w:t xml:space="preserve"> </w:t>
            </w:r>
            <w:r w:rsidRPr="00CF1345">
              <w:rPr>
                <w:w w:val="105"/>
                <w:sz w:val="24"/>
                <w:szCs w:val="24"/>
              </w:rPr>
              <w:t>quản</w:t>
            </w:r>
            <w:r w:rsidRPr="00CF1345">
              <w:rPr>
                <w:spacing w:val="-9"/>
                <w:w w:val="105"/>
                <w:sz w:val="24"/>
                <w:szCs w:val="24"/>
              </w:rPr>
              <w:t xml:space="preserve"> </w:t>
            </w:r>
            <w:r w:rsidRPr="00CF1345">
              <w:rPr>
                <w:w w:val="105"/>
                <w:sz w:val="24"/>
                <w:szCs w:val="24"/>
              </w:rPr>
              <w:t>lý</w:t>
            </w:r>
            <w:r w:rsidRPr="00CF1345">
              <w:rPr>
                <w:spacing w:val="-8"/>
                <w:w w:val="105"/>
                <w:sz w:val="24"/>
                <w:szCs w:val="24"/>
              </w:rPr>
              <w:t xml:space="preserve"> </w:t>
            </w:r>
            <w:r w:rsidRPr="00CF1345">
              <w:rPr>
                <w:w w:val="105"/>
                <w:sz w:val="24"/>
                <w:szCs w:val="24"/>
              </w:rPr>
              <w:t>bệnh</w:t>
            </w:r>
            <w:r w:rsidRPr="00CF1345">
              <w:rPr>
                <w:spacing w:val="-9"/>
                <w:w w:val="105"/>
                <w:sz w:val="24"/>
                <w:szCs w:val="24"/>
              </w:rPr>
              <w:t xml:space="preserve"> </w:t>
            </w:r>
            <w:r w:rsidRPr="00CF1345">
              <w:rPr>
                <w:w w:val="105"/>
                <w:sz w:val="24"/>
                <w:szCs w:val="24"/>
              </w:rPr>
              <w:t>viện</w:t>
            </w:r>
            <w:r w:rsidRPr="00CF1345">
              <w:rPr>
                <w:spacing w:val="-9"/>
                <w:w w:val="105"/>
                <w:sz w:val="24"/>
                <w:szCs w:val="24"/>
              </w:rPr>
              <w:t xml:space="preserve"> </w:t>
            </w:r>
            <w:r w:rsidRPr="00CF1345">
              <w:rPr>
                <w:w w:val="105"/>
                <w:sz w:val="24"/>
                <w:szCs w:val="24"/>
              </w:rPr>
              <w:t>và</w:t>
            </w:r>
            <w:r w:rsidRPr="00CF1345">
              <w:rPr>
                <w:spacing w:val="-10"/>
                <w:w w:val="105"/>
                <w:sz w:val="24"/>
                <w:szCs w:val="24"/>
              </w:rPr>
              <w:t xml:space="preserve"> </w:t>
            </w:r>
            <w:r w:rsidRPr="00CF1345">
              <w:rPr>
                <w:w w:val="105"/>
                <w:sz w:val="24"/>
                <w:szCs w:val="24"/>
              </w:rPr>
              <w:t>hệ</w:t>
            </w:r>
            <w:r w:rsidRPr="00CF1345">
              <w:rPr>
                <w:spacing w:val="-10"/>
                <w:w w:val="105"/>
                <w:sz w:val="24"/>
                <w:szCs w:val="24"/>
              </w:rPr>
              <w:t xml:space="preserve"> </w:t>
            </w:r>
            <w:r w:rsidRPr="00CF1345">
              <w:rPr>
                <w:w w:val="105"/>
                <w:sz w:val="24"/>
                <w:szCs w:val="24"/>
              </w:rPr>
              <w:t>thống</w:t>
            </w:r>
            <w:r w:rsidRPr="00CF1345">
              <w:rPr>
                <w:spacing w:val="-11"/>
                <w:w w:val="105"/>
                <w:sz w:val="24"/>
                <w:szCs w:val="24"/>
              </w:rPr>
              <w:t xml:space="preserve"> </w:t>
            </w:r>
            <w:r w:rsidRPr="00CF1345">
              <w:rPr>
                <w:w w:val="105"/>
                <w:sz w:val="24"/>
                <w:szCs w:val="24"/>
              </w:rPr>
              <w:t>ký điện tử, quay trở lại màn hình đăng nhập.</w:t>
            </w:r>
          </w:p>
        </w:tc>
      </w:tr>
      <w:tr w:rsidR="001A3A1E" w:rsidRPr="00CF1345" w14:paraId="7CF1908A" w14:textId="77777777" w:rsidTr="00650024">
        <w:tc>
          <w:tcPr>
            <w:tcW w:w="568" w:type="dxa"/>
            <w:vAlign w:val="center"/>
          </w:tcPr>
          <w:p w14:paraId="3DEF5977" w14:textId="7E0DBFDA" w:rsidR="001A3A1E" w:rsidRPr="00CF1345" w:rsidRDefault="001A3A1E" w:rsidP="00F05901">
            <w:pPr>
              <w:pStyle w:val="TableParagraph"/>
              <w:rPr>
                <w:sz w:val="24"/>
                <w:szCs w:val="24"/>
              </w:rPr>
            </w:pPr>
            <w:r w:rsidRPr="00CF1345">
              <w:rPr>
                <w:sz w:val="24"/>
                <w:szCs w:val="24"/>
              </w:rPr>
              <w:t>3</w:t>
            </w:r>
          </w:p>
        </w:tc>
        <w:tc>
          <w:tcPr>
            <w:tcW w:w="2036" w:type="dxa"/>
            <w:vAlign w:val="center"/>
          </w:tcPr>
          <w:p w14:paraId="2247FE61" w14:textId="5FFA86C9" w:rsidR="001A3A1E" w:rsidRPr="00CF1345" w:rsidRDefault="001A3A1E" w:rsidP="00F05901">
            <w:pPr>
              <w:pStyle w:val="TableParagraph"/>
              <w:rPr>
                <w:sz w:val="24"/>
                <w:szCs w:val="24"/>
              </w:rPr>
            </w:pPr>
            <w:r w:rsidRPr="00CF1345">
              <w:rPr>
                <w:sz w:val="24"/>
                <w:szCs w:val="24"/>
              </w:rPr>
              <w:t>Thiết lập Khoa/Phòng</w:t>
            </w:r>
          </w:p>
        </w:tc>
        <w:tc>
          <w:tcPr>
            <w:tcW w:w="6610" w:type="dxa"/>
          </w:tcPr>
          <w:p w14:paraId="61FF716C" w14:textId="77777777" w:rsidR="00CA337D" w:rsidRPr="00CF1345" w:rsidRDefault="00CA337D" w:rsidP="00CA337D">
            <w:pPr>
              <w:pStyle w:val="TableParagraph"/>
              <w:spacing w:before="10" w:line="268" w:lineRule="auto"/>
              <w:ind w:left="34"/>
              <w:jc w:val="both"/>
              <w:rPr>
                <w:sz w:val="24"/>
                <w:szCs w:val="24"/>
              </w:rPr>
            </w:pPr>
            <w:r w:rsidRPr="00CF1345">
              <w:rPr>
                <w:sz w:val="24"/>
                <w:szCs w:val="24"/>
              </w:rPr>
              <w:t>Chức năng cho phép người sử dụng thiết lập vào các khoa/ phòng để thực hiện các nghiệp vụ theo phạm vi khoa phòng đã định nghĩa trên hệ thống như: khám bệnh, điều trị ngoại trú, điều trị nội trú, thu viện phí, thực hiện cls, kê thuốc. Chức năng bao gồm các tính năng:</w:t>
            </w:r>
          </w:p>
          <w:p w14:paraId="1FAF2B5B" w14:textId="77777777" w:rsidR="00CA337D" w:rsidRPr="00CF1345" w:rsidRDefault="00CA337D" w:rsidP="00CA337D">
            <w:pPr>
              <w:pStyle w:val="TableParagraph"/>
              <w:spacing w:before="10" w:line="268" w:lineRule="auto"/>
              <w:ind w:left="34"/>
              <w:jc w:val="both"/>
              <w:rPr>
                <w:sz w:val="24"/>
                <w:szCs w:val="24"/>
              </w:rPr>
            </w:pPr>
            <w:r w:rsidRPr="00CF1345">
              <w:rPr>
                <w:sz w:val="24"/>
                <w:szCs w:val="24"/>
              </w:rPr>
              <w:t>- Thiết lập khoa/ phòng</w:t>
            </w:r>
          </w:p>
          <w:p w14:paraId="1E1F03D9" w14:textId="77777777" w:rsidR="00CA337D" w:rsidRPr="00CF1345" w:rsidRDefault="00CA337D" w:rsidP="00CA337D">
            <w:pPr>
              <w:pStyle w:val="TableParagraph"/>
              <w:spacing w:before="10" w:line="268" w:lineRule="auto"/>
              <w:ind w:left="34"/>
              <w:jc w:val="both"/>
              <w:rPr>
                <w:sz w:val="24"/>
                <w:szCs w:val="24"/>
              </w:rPr>
            </w:pPr>
            <w:r w:rsidRPr="00CF1345">
              <w:rPr>
                <w:sz w:val="24"/>
                <w:szCs w:val="24"/>
              </w:rPr>
              <w:t>- Hiển thị thông tin khoa/ phòng theo phân quyền người dùng</w:t>
            </w:r>
          </w:p>
          <w:p w14:paraId="26E361BE" w14:textId="77777777" w:rsidR="00CA337D" w:rsidRPr="00CF1345" w:rsidRDefault="00CA337D" w:rsidP="00CA337D">
            <w:pPr>
              <w:pStyle w:val="TableParagraph"/>
              <w:spacing w:before="10" w:line="268" w:lineRule="auto"/>
              <w:ind w:left="34"/>
              <w:jc w:val="both"/>
              <w:rPr>
                <w:sz w:val="24"/>
                <w:szCs w:val="24"/>
              </w:rPr>
            </w:pPr>
            <w:r w:rsidRPr="00CF1345">
              <w:rPr>
                <w:sz w:val="24"/>
                <w:szCs w:val="24"/>
              </w:rPr>
              <w:t>- Chọn và thiết lập khoa phòng được chọn để thay đổi thông tin phòng thiết lập trên</w:t>
            </w:r>
          </w:p>
          <w:p w14:paraId="3EF6820A" w14:textId="792B8CA3" w:rsidR="001A3A1E" w:rsidRPr="00CF1345" w:rsidRDefault="00CA337D" w:rsidP="00CA337D">
            <w:pPr>
              <w:pStyle w:val="TableParagraph"/>
              <w:spacing w:before="10" w:line="268" w:lineRule="auto"/>
              <w:ind w:left="34"/>
              <w:jc w:val="both"/>
              <w:rPr>
                <w:w w:val="105"/>
                <w:sz w:val="24"/>
                <w:szCs w:val="24"/>
              </w:rPr>
            </w:pPr>
            <w:r w:rsidRPr="00CF1345">
              <w:rPr>
                <w:sz w:val="24"/>
                <w:szCs w:val="24"/>
              </w:rPr>
              <w:t>hệ thống</w:t>
            </w:r>
            <w:r w:rsidR="00F05901" w:rsidRPr="00CF1345">
              <w:rPr>
                <w:sz w:val="24"/>
                <w:szCs w:val="24"/>
              </w:rPr>
              <w:t>.</w:t>
            </w:r>
          </w:p>
        </w:tc>
        <w:tc>
          <w:tcPr>
            <w:tcW w:w="4820" w:type="dxa"/>
            <w:vAlign w:val="center"/>
          </w:tcPr>
          <w:p w14:paraId="11E79952" w14:textId="0EED8F32" w:rsidR="001A3A1E" w:rsidRPr="00CF1345" w:rsidRDefault="00F05901" w:rsidP="00F05901">
            <w:pPr>
              <w:pStyle w:val="TableParagraph"/>
              <w:rPr>
                <w:sz w:val="24"/>
                <w:szCs w:val="24"/>
              </w:rPr>
            </w:pPr>
            <w:r w:rsidRPr="00CF1345">
              <w:rPr>
                <w:sz w:val="24"/>
                <w:szCs w:val="24"/>
              </w:rPr>
              <w:t>Điều hướng người dùng đến đúng giao diện chức năng nghiệp vụ (khám bệnh, điều trị, thu viện phí...) tương ứng với khoa/phòng đã chọn</w:t>
            </w:r>
          </w:p>
        </w:tc>
      </w:tr>
      <w:tr w:rsidR="00F05901" w:rsidRPr="00CF1345" w14:paraId="3216B0D9" w14:textId="77777777" w:rsidTr="00650024">
        <w:tc>
          <w:tcPr>
            <w:tcW w:w="568" w:type="dxa"/>
            <w:vAlign w:val="center"/>
          </w:tcPr>
          <w:p w14:paraId="726E1887" w14:textId="2ACE9943" w:rsidR="00F05901" w:rsidRPr="00CF1345" w:rsidRDefault="00611D24" w:rsidP="00C166A8">
            <w:pPr>
              <w:pStyle w:val="TableParagraph"/>
              <w:rPr>
                <w:sz w:val="24"/>
                <w:szCs w:val="24"/>
              </w:rPr>
            </w:pPr>
            <w:r w:rsidRPr="00CF1345">
              <w:rPr>
                <w:sz w:val="24"/>
                <w:szCs w:val="24"/>
              </w:rPr>
              <w:t>4</w:t>
            </w:r>
          </w:p>
        </w:tc>
        <w:tc>
          <w:tcPr>
            <w:tcW w:w="2036" w:type="dxa"/>
            <w:vAlign w:val="center"/>
          </w:tcPr>
          <w:p w14:paraId="04AFD919" w14:textId="1B243E4E" w:rsidR="00F05901" w:rsidRPr="00CF1345" w:rsidRDefault="00611D24" w:rsidP="00C166A8">
            <w:pPr>
              <w:pStyle w:val="TableParagraph"/>
              <w:rPr>
                <w:sz w:val="24"/>
                <w:szCs w:val="24"/>
              </w:rPr>
            </w:pPr>
            <w:r w:rsidRPr="00CF1345">
              <w:rPr>
                <w:sz w:val="24"/>
                <w:szCs w:val="24"/>
              </w:rPr>
              <w:t>Đổi mật khẩu</w:t>
            </w:r>
          </w:p>
        </w:tc>
        <w:tc>
          <w:tcPr>
            <w:tcW w:w="6610" w:type="dxa"/>
            <w:vAlign w:val="center"/>
          </w:tcPr>
          <w:p w14:paraId="326E3089" w14:textId="77777777" w:rsidR="00611D24" w:rsidRPr="00CF1345" w:rsidRDefault="00611D24" w:rsidP="00611D24">
            <w:pPr>
              <w:pStyle w:val="TableParagraph"/>
              <w:spacing w:before="10" w:line="268" w:lineRule="auto"/>
              <w:ind w:left="34"/>
              <w:rPr>
                <w:sz w:val="24"/>
                <w:szCs w:val="24"/>
              </w:rPr>
            </w:pPr>
            <w:r w:rsidRPr="00CF1345">
              <w:rPr>
                <w:sz w:val="24"/>
                <w:szCs w:val="24"/>
              </w:rPr>
              <w:t>Chức năng cho phép người sử dụng thay đổi mật khẩu đăng nhập mặc định, thay đổi định kỳ hoặc thay đổi khi đăng nhập bị lộ để đảm bảo an toàn bảo mật trên hệ thống đăng nhập vào hệ thống. Chức năng bao gồm các tính năng:</w:t>
            </w:r>
          </w:p>
          <w:p w14:paraId="4848CCF6" w14:textId="77777777" w:rsidR="00611D24" w:rsidRPr="00CF1345" w:rsidRDefault="00611D24" w:rsidP="00611D24">
            <w:pPr>
              <w:pStyle w:val="TableParagraph"/>
              <w:spacing w:before="10" w:line="268" w:lineRule="auto"/>
              <w:ind w:left="34"/>
              <w:rPr>
                <w:sz w:val="24"/>
                <w:szCs w:val="24"/>
              </w:rPr>
            </w:pPr>
            <w:r w:rsidRPr="00CF1345">
              <w:rPr>
                <w:sz w:val="24"/>
                <w:szCs w:val="24"/>
              </w:rPr>
              <w:t>- Nhập mật khẩu cũ, mật khẩu hiện tại</w:t>
            </w:r>
          </w:p>
          <w:p w14:paraId="2BEBE75D" w14:textId="77777777" w:rsidR="00611D24" w:rsidRPr="00CF1345" w:rsidRDefault="00611D24" w:rsidP="00611D24">
            <w:pPr>
              <w:pStyle w:val="TableParagraph"/>
              <w:spacing w:before="10" w:line="268" w:lineRule="auto"/>
              <w:ind w:left="34"/>
              <w:rPr>
                <w:sz w:val="24"/>
                <w:szCs w:val="24"/>
              </w:rPr>
            </w:pPr>
            <w:r w:rsidRPr="00CF1345">
              <w:rPr>
                <w:sz w:val="24"/>
                <w:szCs w:val="24"/>
              </w:rPr>
              <w:t>- Nhập thông tin mật khẩu mới</w:t>
            </w:r>
          </w:p>
          <w:p w14:paraId="1417A724" w14:textId="77777777" w:rsidR="00611D24" w:rsidRPr="00CF1345" w:rsidRDefault="00611D24" w:rsidP="00611D24">
            <w:pPr>
              <w:pStyle w:val="TableParagraph"/>
              <w:spacing w:before="10" w:line="268" w:lineRule="auto"/>
              <w:ind w:left="34"/>
              <w:rPr>
                <w:sz w:val="24"/>
                <w:szCs w:val="24"/>
              </w:rPr>
            </w:pPr>
            <w:r w:rsidRPr="00CF1345">
              <w:rPr>
                <w:sz w:val="24"/>
                <w:szCs w:val="24"/>
              </w:rPr>
              <w:t>- Nhập xác nhận lại mật khẩu mới với mật khẩu cần thay đổi</w:t>
            </w:r>
          </w:p>
          <w:p w14:paraId="692856D7" w14:textId="6A73C713" w:rsidR="00F05901" w:rsidRPr="00CF1345" w:rsidRDefault="00611D24" w:rsidP="00611D24">
            <w:pPr>
              <w:pStyle w:val="TableParagraph"/>
              <w:spacing w:before="10" w:line="268" w:lineRule="auto"/>
              <w:ind w:left="34"/>
              <w:rPr>
                <w:sz w:val="24"/>
                <w:szCs w:val="24"/>
              </w:rPr>
            </w:pPr>
            <w:r w:rsidRPr="00CF1345">
              <w:rPr>
                <w:sz w:val="24"/>
                <w:szCs w:val="24"/>
              </w:rPr>
              <w:t>- Xác nhận cập nhật thành công hoặc lỗi khi thay đổi thông tin theo chính sách mật khẩu được đưa ra</w:t>
            </w:r>
          </w:p>
        </w:tc>
        <w:tc>
          <w:tcPr>
            <w:tcW w:w="4820" w:type="dxa"/>
            <w:vAlign w:val="center"/>
          </w:tcPr>
          <w:p w14:paraId="4B98703D" w14:textId="5A36BEFD" w:rsidR="00F05901" w:rsidRPr="00CF1345" w:rsidRDefault="00611D24" w:rsidP="00C166A8">
            <w:pPr>
              <w:pStyle w:val="TableParagraph"/>
              <w:rPr>
                <w:sz w:val="24"/>
                <w:szCs w:val="24"/>
              </w:rPr>
            </w:pPr>
            <w:r w:rsidRPr="00CF1345">
              <w:rPr>
                <w:sz w:val="24"/>
                <w:szCs w:val="24"/>
              </w:rPr>
              <w:t>Cập nhật mật khẩu mới thành công cho tài khoản, áp dụng chính sách bảo mật, yêu cầu đăng nhập lại bằng mật khẩu mới.</w:t>
            </w:r>
          </w:p>
        </w:tc>
      </w:tr>
      <w:tr w:rsidR="002E0088" w:rsidRPr="00CF1345" w14:paraId="63F4D99D" w14:textId="77777777" w:rsidTr="00650024">
        <w:tc>
          <w:tcPr>
            <w:tcW w:w="568" w:type="dxa"/>
            <w:vAlign w:val="center"/>
          </w:tcPr>
          <w:p w14:paraId="679CAB67" w14:textId="4309FEA0" w:rsidR="002E0088" w:rsidRPr="00CF1345" w:rsidRDefault="002E0088" w:rsidP="00C166A8">
            <w:pPr>
              <w:pStyle w:val="TableParagraph"/>
              <w:rPr>
                <w:sz w:val="24"/>
                <w:szCs w:val="24"/>
              </w:rPr>
            </w:pPr>
            <w:r w:rsidRPr="00CF1345">
              <w:rPr>
                <w:sz w:val="24"/>
                <w:szCs w:val="24"/>
              </w:rPr>
              <w:t>5</w:t>
            </w:r>
          </w:p>
        </w:tc>
        <w:tc>
          <w:tcPr>
            <w:tcW w:w="2036" w:type="dxa"/>
            <w:vAlign w:val="center"/>
          </w:tcPr>
          <w:p w14:paraId="00687C58" w14:textId="49035136" w:rsidR="002E0088" w:rsidRPr="00CF1345" w:rsidRDefault="002E0088" w:rsidP="00C166A8">
            <w:pPr>
              <w:pStyle w:val="TableParagraph"/>
              <w:rPr>
                <w:sz w:val="24"/>
                <w:szCs w:val="24"/>
              </w:rPr>
            </w:pPr>
            <w:r w:rsidRPr="00CF1345">
              <w:rPr>
                <w:sz w:val="24"/>
                <w:szCs w:val="24"/>
              </w:rPr>
              <w:t>Quản lý khoa/phòng</w:t>
            </w:r>
          </w:p>
        </w:tc>
        <w:tc>
          <w:tcPr>
            <w:tcW w:w="6610" w:type="dxa"/>
            <w:vAlign w:val="center"/>
          </w:tcPr>
          <w:p w14:paraId="01D9B1A8" w14:textId="77777777" w:rsidR="002E0088" w:rsidRPr="00CF1345" w:rsidRDefault="002E0088" w:rsidP="002E0088">
            <w:pPr>
              <w:pStyle w:val="TableParagraph"/>
              <w:spacing w:before="10" w:line="268" w:lineRule="auto"/>
              <w:ind w:left="34"/>
              <w:rPr>
                <w:sz w:val="24"/>
                <w:szCs w:val="24"/>
              </w:rPr>
            </w:pPr>
            <w:r w:rsidRPr="00CF1345">
              <w:rPr>
                <w:sz w:val="24"/>
                <w:szCs w:val="24"/>
              </w:rPr>
              <w:t>Chức năng cho phép quản trị viên, nhân viên được phân công quản lý, thêm mới, thay đổi thông tin danh mục khoa/ phòng tại bệnh viện có thể bổ sung hoặc chỉnh sửa danh mục khoa/phòng tại bệnh viện. Chức năng bao gồm các tính năng:</w:t>
            </w:r>
          </w:p>
          <w:p w14:paraId="178126B1" w14:textId="77777777" w:rsidR="002E0088" w:rsidRPr="00CF1345" w:rsidRDefault="002E0088" w:rsidP="002E0088">
            <w:pPr>
              <w:pStyle w:val="TableParagraph"/>
              <w:spacing w:before="10" w:line="268" w:lineRule="auto"/>
              <w:ind w:left="34"/>
              <w:rPr>
                <w:sz w:val="24"/>
                <w:szCs w:val="24"/>
              </w:rPr>
            </w:pPr>
            <w:r w:rsidRPr="00CF1345">
              <w:rPr>
                <w:sz w:val="24"/>
                <w:szCs w:val="24"/>
              </w:rPr>
              <w:t>- Hiển thị thông tin Danh mục khoa/phòng đã khai báo.</w:t>
            </w:r>
          </w:p>
          <w:p w14:paraId="50B611AB" w14:textId="77777777" w:rsidR="002E0088" w:rsidRPr="00CF1345" w:rsidRDefault="002E0088" w:rsidP="002E0088">
            <w:pPr>
              <w:pStyle w:val="TableParagraph"/>
              <w:spacing w:before="10" w:line="268" w:lineRule="auto"/>
              <w:ind w:left="34"/>
              <w:rPr>
                <w:sz w:val="24"/>
                <w:szCs w:val="24"/>
              </w:rPr>
            </w:pPr>
            <w:r w:rsidRPr="00CF1345">
              <w:rPr>
                <w:sz w:val="24"/>
                <w:szCs w:val="24"/>
              </w:rPr>
              <w:t>- Cho phép tìm kiếm thông tin theo điều kiện.</w:t>
            </w:r>
          </w:p>
          <w:p w14:paraId="73D0B4E5" w14:textId="77777777" w:rsidR="002E0088" w:rsidRPr="00CF1345" w:rsidRDefault="002E0088" w:rsidP="002E0088">
            <w:pPr>
              <w:pStyle w:val="TableParagraph"/>
              <w:spacing w:before="10" w:line="268" w:lineRule="auto"/>
              <w:ind w:left="34"/>
              <w:rPr>
                <w:sz w:val="24"/>
                <w:szCs w:val="24"/>
              </w:rPr>
            </w:pPr>
            <w:r w:rsidRPr="00CF1345">
              <w:rPr>
                <w:sz w:val="24"/>
                <w:szCs w:val="24"/>
              </w:rPr>
              <w:t>- Thêm mới khoa/phòng chưa tồn tại trên hệ thống</w:t>
            </w:r>
          </w:p>
          <w:p w14:paraId="28B8A4FC" w14:textId="77777777" w:rsidR="002E0088" w:rsidRPr="00CF1345" w:rsidRDefault="002E0088" w:rsidP="002E0088">
            <w:pPr>
              <w:pStyle w:val="TableParagraph"/>
              <w:spacing w:before="10" w:line="268" w:lineRule="auto"/>
              <w:ind w:left="34"/>
              <w:rPr>
                <w:sz w:val="24"/>
                <w:szCs w:val="24"/>
              </w:rPr>
            </w:pPr>
            <w:r w:rsidRPr="00CF1345">
              <w:rPr>
                <w:sz w:val="24"/>
                <w:szCs w:val="24"/>
              </w:rPr>
              <w:lastRenderedPageBreak/>
              <w:t>- Sửa khoa/phòng đang tồn tại trên hệ thống</w:t>
            </w:r>
          </w:p>
          <w:p w14:paraId="4E9E31AF" w14:textId="77777777" w:rsidR="002E0088" w:rsidRPr="00CF1345" w:rsidRDefault="002E0088" w:rsidP="002E0088">
            <w:pPr>
              <w:pStyle w:val="TableParagraph"/>
              <w:spacing w:before="10" w:line="268" w:lineRule="auto"/>
              <w:ind w:left="34"/>
              <w:rPr>
                <w:sz w:val="24"/>
                <w:szCs w:val="24"/>
              </w:rPr>
            </w:pPr>
            <w:r w:rsidRPr="00CF1345">
              <w:rPr>
                <w:sz w:val="24"/>
                <w:szCs w:val="24"/>
              </w:rPr>
              <w:t>- Xóa khoa/phòng đang tồn tại trên hệ thống</w:t>
            </w:r>
          </w:p>
          <w:p w14:paraId="25E4F41F" w14:textId="77777777" w:rsidR="002E0088" w:rsidRPr="00CF1345" w:rsidRDefault="002E0088" w:rsidP="002E0088">
            <w:pPr>
              <w:pStyle w:val="TableParagraph"/>
              <w:spacing w:before="10" w:line="268" w:lineRule="auto"/>
              <w:ind w:left="34"/>
              <w:rPr>
                <w:sz w:val="24"/>
                <w:szCs w:val="24"/>
              </w:rPr>
            </w:pPr>
            <w:r w:rsidRPr="00CF1345">
              <w:rPr>
                <w:sz w:val="24"/>
                <w:szCs w:val="24"/>
              </w:rPr>
              <w:t>- Lưu khoa/phòng khi thêm mới hoặc khi sửa phòng</w:t>
            </w:r>
          </w:p>
          <w:p w14:paraId="5B76122A" w14:textId="77777777" w:rsidR="002E0088" w:rsidRPr="00CF1345" w:rsidRDefault="002E0088" w:rsidP="002E0088">
            <w:pPr>
              <w:pStyle w:val="TableParagraph"/>
              <w:spacing w:before="10" w:line="268" w:lineRule="auto"/>
              <w:ind w:left="34"/>
              <w:rPr>
                <w:sz w:val="24"/>
                <w:szCs w:val="24"/>
              </w:rPr>
            </w:pPr>
            <w:r w:rsidRPr="00CF1345">
              <w:rPr>
                <w:sz w:val="24"/>
                <w:szCs w:val="24"/>
              </w:rPr>
              <w:t>- Hủy màn hình thêm mới, sửa khoa/phòng</w:t>
            </w:r>
          </w:p>
          <w:p w14:paraId="5BA3CB58" w14:textId="77777777" w:rsidR="002E0088" w:rsidRPr="00CF1345" w:rsidRDefault="002E0088" w:rsidP="002E0088">
            <w:pPr>
              <w:pStyle w:val="TableParagraph"/>
              <w:spacing w:before="10" w:line="268" w:lineRule="auto"/>
              <w:ind w:left="34"/>
              <w:rPr>
                <w:sz w:val="24"/>
                <w:szCs w:val="24"/>
              </w:rPr>
            </w:pPr>
            <w:r w:rsidRPr="00CF1345">
              <w:rPr>
                <w:sz w:val="24"/>
                <w:szCs w:val="24"/>
              </w:rPr>
              <w:t>- Kiểm tra các thông tin bổ sung</w:t>
            </w:r>
          </w:p>
          <w:p w14:paraId="35BCD300" w14:textId="77777777" w:rsidR="002E0088" w:rsidRPr="00CF1345" w:rsidRDefault="002E0088" w:rsidP="002E0088">
            <w:pPr>
              <w:pStyle w:val="TableParagraph"/>
              <w:spacing w:before="10" w:line="268" w:lineRule="auto"/>
              <w:ind w:left="34"/>
              <w:rPr>
                <w:sz w:val="24"/>
                <w:szCs w:val="24"/>
              </w:rPr>
            </w:pPr>
            <w:r w:rsidRPr="00CF1345">
              <w:rPr>
                <w:sz w:val="24"/>
                <w:szCs w:val="24"/>
              </w:rPr>
              <w:t>- Xuất danh sách khoa/phòng ra file excel</w:t>
            </w:r>
          </w:p>
          <w:p w14:paraId="4376DAFD" w14:textId="27F76D49" w:rsidR="002E0088" w:rsidRPr="00CF1345" w:rsidRDefault="002E0088" w:rsidP="002E0088">
            <w:pPr>
              <w:pStyle w:val="TableParagraph"/>
              <w:spacing w:before="10" w:line="268" w:lineRule="auto"/>
              <w:ind w:left="34"/>
              <w:rPr>
                <w:sz w:val="24"/>
                <w:szCs w:val="24"/>
              </w:rPr>
            </w:pPr>
            <w:r w:rsidRPr="00CF1345">
              <w:rPr>
                <w:sz w:val="24"/>
                <w:szCs w:val="24"/>
              </w:rPr>
              <w:t>- Phân phòng thực hiện cho phòng ban được chọn để phân quyền trong các danh mục dịch vụ</w:t>
            </w:r>
          </w:p>
        </w:tc>
        <w:tc>
          <w:tcPr>
            <w:tcW w:w="4820" w:type="dxa"/>
            <w:vAlign w:val="center"/>
          </w:tcPr>
          <w:p w14:paraId="41BBFD65" w14:textId="41A81FD2" w:rsidR="002E0088" w:rsidRPr="00CF1345" w:rsidRDefault="002E0088" w:rsidP="00C166A8">
            <w:pPr>
              <w:pStyle w:val="TableParagraph"/>
              <w:rPr>
                <w:sz w:val="24"/>
                <w:szCs w:val="24"/>
              </w:rPr>
            </w:pPr>
            <w:r w:rsidRPr="00CF1345">
              <w:rPr>
                <w:sz w:val="24"/>
                <w:szCs w:val="24"/>
              </w:rPr>
              <w:lastRenderedPageBreak/>
              <w:t>Thêm mới, sửa, xóa hoặc cập nhật thông tin dữ liệu quản lý khoa/phòng thành công vào hệ thống danh mục.</w:t>
            </w:r>
          </w:p>
        </w:tc>
      </w:tr>
      <w:tr w:rsidR="005C6242" w:rsidRPr="00CF1345" w14:paraId="31D77A47" w14:textId="77777777" w:rsidTr="00650024">
        <w:tc>
          <w:tcPr>
            <w:tcW w:w="568" w:type="dxa"/>
            <w:vAlign w:val="center"/>
          </w:tcPr>
          <w:p w14:paraId="2A1AB963" w14:textId="7FD76495" w:rsidR="005C6242" w:rsidRPr="00CF1345" w:rsidRDefault="005C6242" w:rsidP="005C6242">
            <w:pPr>
              <w:pStyle w:val="TableParagraph"/>
              <w:rPr>
                <w:sz w:val="24"/>
                <w:szCs w:val="24"/>
              </w:rPr>
            </w:pPr>
            <w:r w:rsidRPr="00CF1345">
              <w:rPr>
                <w:sz w:val="24"/>
                <w:szCs w:val="24"/>
              </w:rPr>
              <w:lastRenderedPageBreak/>
              <w:t>6</w:t>
            </w:r>
          </w:p>
        </w:tc>
        <w:tc>
          <w:tcPr>
            <w:tcW w:w="2036" w:type="dxa"/>
            <w:vAlign w:val="center"/>
          </w:tcPr>
          <w:p w14:paraId="5E46DB70" w14:textId="3F6AFA22" w:rsidR="005C6242" w:rsidRPr="00CF1345" w:rsidRDefault="005C6242" w:rsidP="005C6242">
            <w:pPr>
              <w:pStyle w:val="TableParagraph"/>
              <w:rPr>
                <w:sz w:val="24"/>
                <w:szCs w:val="24"/>
              </w:rPr>
            </w:pPr>
            <w:r w:rsidRPr="00CF1345">
              <w:rPr>
                <w:sz w:val="24"/>
                <w:szCs w:val="24"/>
              </w:rPr>
              <w:t>Quản lý nhân viên</w:t>
            </w:r>
          </w:p>
        </w:tc>
        <w:tc>
          <w:tcPr>
            <w:tcW w:w="6610" w:type="dxa"/>
          </w:tcPr>
          <w:p w14:paraId="26829D89" w14:textId="77777777" w:rsidR="005C6242" w:rsidRPr="00CF1345" w:rsidRDefault="005C6242" w:rsidP="005C6242">
            <w:pPr>
              <w:pStyle w:val="TableParagraph"/>
              <w:spacing w:before="10" w:line="268" w:lineRule="auto"/>
              <w:ind w:left="34"/>
              <w:rPr>
                <w:sz w:val="24"/>
                <w:szCs w:val="24"/>
              </w:rPr>
            </w:pPr>
            <w:r w:rsidRPr="00CF1345">
              <w:rPr>
                <w:sz w:val="24"/>
                <w:szCs w:val="24"/>
              </w:rPr>
              <w:t>Chức năng cho phép quản trị viên, nhân viên được phân công quản lý danh mục nhân viên của bệnh viện. Chức năng bao gồm các tính năng:</w:t>
            </w:r>
          </w:p>
          <w:p w14:paraId="7BE25A59" w14:textId="77777777" w:rsidR="005C6242" w:rsidRPr="00CF1345" w:rsidRDefault="005C6242" w:rsidP="005C6242">
            <w:pPr>
              <w:pStyle w:val="TableParagraph"/>
              <w:spacing w:before="10" w:line="268" w:lineRule="auto"/>
              <w:ind w:left="34"/>
              <w:rPr>
                <w:sz w:val="24"/>
                <w:szCs w:val="24"/>
              </w:rPr>
            </w:pPr>
            <w:r w:rsidRPr="00CF1345">
              <w:rPr>
                <w:sz w:val="24"/>
                <w:szCs w:val="24"/>
              </w:rPr>
              <w:t>- Hiển thị thông tin Danh mục nhân viên đã khai báo.</w:t>
            </w:r>
          </w:p>
          <w:p w14:paraId="35B0FBE9" w14:textId="77777777" w:rsidR="005C6242" w:rsidRPr="00CF1345" w:rsidRDefault="005C6242" w:rsidP="005C6242">
            <w:pPr>
              <w:pStyle w:val="TableParagraph"/>
              <w:spacing w:before="10" w:line="268" w:lineRule="auto"/>
              <w:ind w:left="34"/>
              <w:rPr>
                <w:sz w:val="24"/>
                <w:szCs w:val="24"/>
              </w:rPr>
            </w:pPr>
            <w:r w:rsidRPr="00CF1345">
              <w:rPr>
                <w:sz w:val="24"/>
                <w:szCs w:val="24"/>
              </w:rPr>
              <w:t>- Cho phép tìm kiếm thông tin theo điều kiện.</w:t>
            </w:r>
          </w:p>
          <w:p w14:paraId="61BCE758" w14:textId="77777777" w:rsidR="005C6242" w:rsidRPr="00CF1345" w:rsidRDefault="005C6242" w:rsidP="005C6242">
            <w:pPr>
              <w:pStyle w:val="TableParagraph"/>
              <w:spacing w:before="10" w:line="268" w:lineRule="auto"/>
              <w:ind w:left="34"/>
              <w:rPr>
                <w:sz w:val="24"/>
                <w:szCs w:val="24"/>
              </w:rPr>
            </w:pPr>
            <w:r w:rsidRPr="00CF1345">
              <w:rPr>
                <w:sz w:val="24"/>
                <w:szCs w:val="24"/>
              </w:rPr>
              <w:t>- Thêm mới nhân viên</w:t>
            </w:r>
          </w:p>
          <w:p w14:paraId="270402AC" w14:textId="77777777" w:rsidR="005C6242" w:rsidRPr="00CF1345" w:rsidRDefault="005C6242" w:rsidP="005C6242">
            <w:pPr>
              <w:pStyle w:val="TableParagraph"/>
              <w:spacing w:before="10" w:line="268" w:lineRule="auto"/>
              <w:ind w:left="34"/>
              <w:rPr>
                <w:sz w:val="24"/>
                <w:szCs w:val="24"/>
              </w:rPr>
            </w:pPr>
            <w:r w:rsidRPr="00CF1345">
              <w:rPr>
                <w:sz w:val="24"/>
                <w:szCs w:val="24"/>
              </w:rPr>
              <w:t>- Sửa nhân viên</w:t>
            </w:r>
          </w:p>
          <w:p w14:paraId="5FE742F2" w14:textId="77777777" w:rsidR="005C6242" w:rsidRPr="00CF1345" w:rsidRDefault="005C6242" w:rsidP="005C6242">
            <w:pPr>
              <w:pStyle w:val="TableParagraph"/>
              <w:spacing w:before="10" w:line="268" w:lineRule="auto"/>
              <w:ind w:left="34"/>
              <w:rPr>
                <w:sz w:val="24"/>
                <w:szCs w:val="24"/>
              </w:rPr>
            </w:pPr>
            <w:r w:rsidRPr="00CF1345">
              <w:rPr>
                <w:sz w:val="24"/>
                <w:szCs w:val="24"/>
              </w:rPr>
              <w:t>- Xóa nhân viên</w:t>
            </w:r>
          </w:p>
          <w:p w14:paraId="46001C2C" w14:textId="77777777" w:rsidR="005C6242" w:rsidRPr="00CF1345" w:rsidRDefault="005C6242" w:rsidP="005C6242">
            <w:pPr>
              <w:pStyle w:val="TableParagraph"/>
              <w:spacing w:before="10" w:line="268" w:lineRule="auto"/>
              <w:ind w:left="34"/>
              <w:rPr>
                <w:sz w:val="24"/>
                <w:szCs w:val="24"/>
              </w:rPr>
            </w:pPr>
            <w:r w:rsidRPr="00CF1345">
              <w:rPr>
                <w:sz w:val="24"/>
                <w:szCs w:val="24"/>
              </w:rPr>
              <w:t>- Lưu nhân viên được thêm mới hoặc khi sửa nhân viên cũ</w:t>
            </w:r>
          </w:p>
          <w:p w14:paraId="0D45B129" w14:textId="77777777" w:rsidR="005C6242" w:rsidRPr="00CF1345" w:rsidRDefault="005C6242" w:rsidP="005C6242">
            <w:pPr>
              <w:pStyle w:val="TableParagraph"/>
              <w:spacing w:before="10" w:line="268" w:lineRule="auto"/>
              <w:ind w:left="34"/>
              <w:rPr>
                <w:sz w:val="24"/>
                <w:szCs w:val="24"/>
              </w:rPr>
            </w:pPr>
            <w:r w:rsidRPr="00CF1345">
              <w:rPr>
                <w:sz w:val="24"/>
                <w:szCs w:val="24"/>
              </w:rPr>
              <w:t>- Hủy chức năng sửa hoặc thêm mới khi thay đổi</w:t>
            </w:r>
          </w:p>
          <w:p w14:paraId="45AA17F5" w14:textId="77777777" w:rsidR="005C6242" w:rsidRPr="00CF1345" w:rsidRDefault="005C6242" w:rsidP="005C6242">
            <w:pPr>
              <w:pStyle w:val="TableParagraph"/>
              <w:spacing w:before="10" w:line="268" w:lineRule="auto"/>
              <w:ind w:left="34"/>
              <w:rPr>
                <w:sz w:val="24"/>
                <w:szCs w:val="24"/>
              </w:rPr>
            </w:pPr>
            <w:r w:rsidRPr="00CF1345">
              <w:rPr>
                <w:sz w:val="24"/>
                <w:szCs w:val="24"/>
              </w:rPr>
              <w:t>- Upload/ xóa chữ ký</w:t>
            </w:r>
          </w:p>
          <w:p w14:paraId="2965F656" w14:textId="77777777" w:rsidR="005C6242" w:rsidRPr="00CF1345" w:rsidRDefault="005C6242" w:rsidP="005C6242">
            <w:pPr>
              <w:pStyle w:val="TableParagraph"/>
              <w:spacing w:before="10" w:line="268" w:lineRule="auto"/>
              <w:ind w:left="34"/>
              <w:rPr>
                <w:sz w:val="24"/>
                <w:szCs w:val="24"/>
              </w:rPr>
            </w:pPr>
            <w:r w:rsidRPr="00CF1345">
              <w:rPr>
                <w:sz w:val="24"/>
                <w:szCs w:val="24"/>
              </w:rPr>
              <w:t>- Kiểm tra các thông tin bổ sung</w:t>
            </w:r>
          </w:p>
          <w:p w14:paraId="47A7FD09" w14:textId="77777777" w:rsidR="005C6242" w:rsidRPr="00CF1345" w:rsidRDefault="005C6242" w:rsidP="005C6242">
            <w:pPr>
              <w:pStyle w:val="TableParagraph"/>
              <w:spacing w:before="10" w:line="268" w:lineRule="auto"/>
              <w:ind w:left="34"/>
              <w:rPr>
                <w:sz w:val="24"/>
                <w:szCs w:val="24"/>
              </w:rPr>
            </w:pPr>
            <w:r w:rsidRPr="00CF1345">
              <w:rPr>
                <w:sz w:val="24"/>
                <w:szCs w:val="24"/>
              </w:rPr>
              <w:t>- Kiểm tra trạng thái hoạt động</w:t>
            </w:r>
          </w:p>
          <w:p w14:paraId="5F5D34AC" w14:textId="12A31A2A" w:rsidR="005C6242" w:rsidRPr="00CF1345" w:rsidRDefault="005C6242" w:rsidP="005C6242">
            <w:pPr>
              <w:pStyle w:val="TableParagraph"/>
              <w:spacing w:before="10" w:line="268" w:lineRule="auto"/>
              <w:ind w:left="34"/>
              <w:rPr>
                <w:sz w:val="24"/>
                <w:szCs w:val="24"/>
              </w:rPr>
            </w:pPr>
            <w:r w:rsidRPr="00CF1345">
              <w:rPr>
                <w:sz w:val="24"/>
                <w:szCs w:val="24"/>
              </w:rPr>
              <w:t>- Xuất danh sách nhân viên ra file Excel</w:t>
            </w:r>
          </w:p>
        </w:tc>
        <w:tc>
          <w:tcPr>
            <w:tcW w:w="4820" w:type="dxa"/>
            <w:vAlign w:val="center"/>
          </w:tcPr>
          <w:p w14:paraId="15BA9449" w14:textId="65F7D54C" w:rsidR="005C6242" w:rsidRPr="00CF1345" w:rsidRDefault="005C6242" w:rsidP="005C6242">
            <w:pPr>
              <w:pStyle w:val="TableParagraph"/>
              <w:rPr>
                <w:sz w:val="24"/>
                <w:szCs w:val="24"/>
              </w:rPr>
            </w:pPr>
            <w:r w:rsidRPr="00CF1345">
              <w:rPr>
                <w:sz w:val="24"/>
                <w:szCs w:val="24"/>
              </w:rPr>
              <w:t>Thực hiện thành công các thao tác cập nhật, tìm kiếm hoặc xử lý dữ liệu liên quan đến quản lý nhân viên trên hệ thống</w:t>
            </w:r>
          </w:p>
        </w:tc>
      </w:tr>
      <w:tr w:rsidR="000F535E" w:rsidRPr="00CF1345" w14:paraId="28B9F84C" w14:textId="77777777" w:rsidTr="00650024">
        <w:tc>
          <w:tcPr>
            <w:tcW w:w="568" w:type="dxa"/>
            <w:vAlign w:val="center"/>
          </w:tcPr>
          <w:p w14:paraId="42A807AB" w14:textId="674487BD" w:rsidR="000F535E" w:rsidRPr="00CF1345" w:rsidRDefault="000F535E" w:rsidP="005C6242">
            <w:pPr>
              <w:pStyle w:val="TableParagraph"/>
              <w:rPr>
                <w:sz w:val="24"/>
                <w:szCs w:val="24"/>
              </w:rPr>
            </w:pPr>
            <w:r w:rsidRPr="00CF1345">
              <w:rPr>
                <w:sz w:val="24"/>
                <w:szCs w:val="24"/>
              </w:rPr>
              <w:t>7</w:t>
            </w:r>
          </w:p>
        </w:tc>
        <w:tc>
          <w:tcPr>
            <w:tcW w:w="2036" w:type="dxa"/>
            <w:vAlign w:val="center"/>
          </w:tcPr>
          <w:p w14:paraId="433B1239" w14:textId="1128DA1F" w:rsidR="000F535E" w:rsidRPr="00CF1345" w:rsidRDefault="000F535E" w:rsidP="005C6242">
            <w:pPr>
              <w:pStyle w:val="TableParagraph"/>
              <w:rPr>
                <w:sz w:val="24"/>
                <w:szCs w:val="24"/>
              </w:rPr>
            </w:pPr>
            <w:r w:rsidRPr="00CF1345">
              <w:rPr>
                <w:sz w:val="24"/>
                <w:szCs w:val="24"/>
              </w:rPr>
              <w:t>Quản lý người dùng</w:t>
            </w:r>
          </w:p>
        </w:tc>
        <w:tc>
          <w:tcPr>
            <w:tcW w:w="6610" w:type="dxa"/>
          </w:tcPr>
          <w:p w14:paraId="0D2952DD" w14:textId="77777777" w:rsidR="000F535E" w:rsidRPr="00CF1345" w:rsidRDefault="000F535E" w:rsidP="000F535E">
            <w:pPr>
              <w:pStyle w:val="TableParagraph"/>
              <w:spacing w:before="10" w:line="268" w:lineRule="auto"/>
              <w:ind w:left="34"/>
              <w:rPr>
                <w:sz w:val="24"/>
                <w:szCs w:val="24"/>
              </w:rPr>
            </w:pPr>
            <w:r w:rsidRPr="00CF1345">
              <w:rPr>
                <w:sz w:val="24"/>
                <w:szCs w:val="24"/>
              </w:rPr>
              <w:t>Chức năng cho phép quản trị viên, nhân viên được phân công quản lý danh mục người dùng thêm mới hoặc thay đổi thông tin đăng nhập cho các nhân viên vào hệ thống. Chức năng bao gồm các tính năng:</w:t>
            </w:r>
          </w:p>
          <w:p w14:paraId="055C964C" w14:textId="77777777" w:rsidR="000F535E" w:rsidRPr="00CF1345" w:rsidRDefault="000F535E" w:rsidP="000F535E">
            <w:pPr>
              <w:pStyle w:val="TableParagraph"/>
              <w:spacing w:before="10" w:line="268" w:lineRule="auto"/>
              <w:ind w:left="34"/>
              <w:rPr>
                <w:sz w:val="24"/>
                <w:szCs w:val="24"/>
              </w:rPr>
            </w:pPr>
            <w:r w:rsidRPr="00CF1345">
              <w:rPr>
                <w:sz w:val="24"/>
                <w:szCs w:val="24"/>
              </w:rPr>
              <w:t>- Hiển thị thông tin Danh mục người dùng đã khai báo.</w:t>
            </w:r>
          </w:p>
          <w:p w14:paraId="4BFE82F4" w14:textId="77777777" w:rsidR="000F535E" w:rsidRPr="00CF1345" w:rsidRDefault="000F535E" w:rsidP="000F535E">
            <w:pPr>
              <w:pStyle w:val="TableParagraph"/>
              <w:spacing w:before="10" w:line="268" w:lineRule="auto"/>
              <w:ind w:left="34"/>
              <w:rPr>
                <w:sz w:val="24"/>
                <w:szCs w:val="24"/>
              </w:rPr>
            </w:pPr>
            <w:r w:rsidRPr="00CF1345">
              <w:rPr>
                <w:sz w:val="24"/>
                <w:szCs w:val="24"/>
              </w:rPr>
              <w:t>- Cho phép tìm kiếm thông tin theo điều kiện.</w:t>
            </w:r>
          </w:p>
          <w:p w14:paraId="7DF29DF5" w14:textId="77777777" w:rsidR="000F535E" w:rsidRPr="00CF1345" w:rsidRDefault="000F535E" w:rsidP="000F535E">
            <w:pPr>
              <w:pStyle w:val="TableParagraph"/>
              <w:spacing w:before="10" w:line="268" w:lineRule="auto"/>
              <w:ind w:left="34"/>
              <w:rPr>
                <w:sz w:val="24"/>
                <w:szCs w:val="24"/>
              </w:rPr>
            </w:pPr>
            <w:r w:rsidRPr="00CF1345">
              <w:rPr>
                <w:sz w:val="24"/>
                <w:szCs w:val="24"/>
              </w:rPr>
              <w:t>- Thêm mới người dùng chưa có trên hệ thống</w:t>
            </w:r>
          </w:p>
          <w:p w14:paraId="5FA2BF9B" w14:textId="77777777" w:rsidR="000F535E" w:rsidRPr="00CF1345" w:rsidRDefault="000F535E" w:rsidP="000F535E">
            <w:pPr>
              <w:pStyle w:val="TableParagraph"/>
              <w:spacing w:before="10" w:line="268" w:lineRule="auto"/>
              <w:ind w:left="34"/>
              <w:rPr>
                <w:sz w:val="24"/>
                <w:szCs w:val="24"/>
              </w:rPr>
            </w:pPr>
            <w:r w:rsidRPr="00CF1345">
              <w:rPr>
                <w:sz w:val="24"/>
                <w:szCs w:val="24"/>
              </w:rPr>
              <w:t>- Sửa thông tin đăng nhập của người dùng trên hệ thống</w:t>
            </w:r>
          </w:p>
          <w:p w14:paraId="019D840A" w14:textId="77777777" w:rsidR="000F535E" w:rsidRPr="00CF1345" w:rsidRDefault="000F535E" w:rsidP="000F535E">
            <w:pPr>
              <w:pStyle w:val="TableParagraph"/>
              <w:spacing w:before="10" w:line="268" w:lineRule="auto"/>
              <w:ind w:left="34"/>
              <w:rPr>
                <w:sz w:val="24"/>
                <w:szCs w:val="24"/>
              </w:rPr>
            </w:pPr>
            <w:r w:rsidRPr="00CF1345">
              <w:rPr>
                <w:sz w:val="24"/>
                <w:szCs w:val="24"/>
              </w:rPr>
              <w:lastRenderedPageBreak/>
              <w:t>- Xóa thông tin đăng nhập của người dùng trên hệ thống</w:t>
            </w:r>
          </w:p>
          <w:p w14:paraId="12DF283C" w14:textId="77777777" w:rsidR="000F535E" w:rsidRPr="00CF1345" w:rsidRDefault="000F535E" w:rsidP="000F535E">
            <w:pPr>
              <w:pStyle w:val="TableParagraph"/>
              <w:spacing w:before="10" w:line="268" w:lineRule="auto"/>
              <w:ind w:left="34"/>
              <w:rPr>
                <w:sz w:val="24"/>
                <w:szCs w:val="24"/>
              </w:rPr>
            </w:pPr>
            <w:r w:rsidRPr="00CF1345">
              <w:rPr>
                <w:sz w:val="24"/>
                <w:szCs w:val="24"/>
              </w:rPr>
              <w:t>- Lưu thông tin người dùng khi thêm mới hoặc sửa thông tin người dùng</w:t>
            </w:r>
          </w:p>
          <w:p w14:paraId="16174CE8" w14:textId="77777777" w:rsidR="000F535E" w:rsidRPr="00CF1345" w:rsidRDefault="000F535E" w:rsidP="000F535E">
            <w:pPr>
              <w:pStyle w:val="TableParagraph"/>
              <w:spacing w:before="10" w:line="268" w:lineRule="auto"/>
              <w:ind w:left="34"/>
              <w:rPr>
                <w:sz w:val="24"/>
                <w:szCs w:val="24"/>
              </w:rPr>
            </w:pPr>
            <w:r w:rsidRPr="00CF1345">
              <w:rPr>
                <w:sz w:val="24"/>
                <w:szCs w:val="24"/>
              </w:rPr>
              <w:t>- Hủy thông tin sửa hoặc thêm mới khi sửa đổi</w:t>
            </w:r>
          </w:p>
          <w:p w14:paraId="16EE2DB9" w14:textId="77777777" w:rsidR="000F535E" w:rsidRPr="00CF1345" w:rsidRDefault="000F535E" w:rsidP="000F535E">
            <w:pPr>
              <w:pStyle w:val="TableParagraph"/>
              <w:spacing w:before="10" w:line="268" w:lineRule="auto"/>
              <w:ind w:left="34"/>
              <w:rPr>
                <w:sz w:val="24"/>
                <w:szCs w:val="24"/>
              </w:rPr>
            </w:pPr>
            <w:r w:rsidRPr="00CF1345">
              <w:rPr>
                <w:sz w:val="24"/>
                <w:szCs w:val="24"/>
              </w:rPr>
              <w:t>- Kiểm tra các thông tin bổ sung</w:t>
            </w:r>
          </w:p>
          <w:p w14:paraId="4A5CCE56" w14:textId="77777777" w:rsidR="000F535E" w:rsidRPr="00CF1345" w:rsidRDefault="000F535E" w:rsidP="000F535E">
            <w:pPr>
              <w:pStyle w:val="TableParagraph"/>
              <w:spacing w:before="10" w:line="268" w:lineRule="auto"/>
              <w:ind w:left="34"/>
              <w:rPr>
                <w:sz w:val="24"/>
                <w:szCs w:val="24"/>
              </w:rPr>
            </w:pPr>
            <w:r w:rsidRPr="00CF1345">
              <w:rPr>
                <w:sz w:val="24"/>
                <w:szCs w:val="24"/>
              </w:rPr>
              <w:t>- Xuất danh sách người dùng bằng Excel</w:t>
            </w:r>
          </w:p>
          <w:p w14:paraId="65649D4F" w14:textId="77777777" w:rsidR="000F535E" w:rsidRPr="00CF1345" w:rsidRDefault="000F535E" w:rsidP="000F535E">
            <w:pPr>
              <w:pStyle w:val="TableParagraph"/>
              <w:spacing w:before="10" w:line="268" w:lineRule="auto"/>
              <w:ind w:left="34"/>
              <w:rPr>
                <w:sz w:val="24"/>
                <w:szCs w:val="24"/>
              </w:rPr>
            </w:pPr>
            <w:r w:rsidRPr="00CF1345">
              <w:rPr>
                <w:sz w:val="24"/>
                <w:szCs w:val="24"/>
              </w:rPr>
              <w:t>- Đổi mật khẩu đăng nhập của người dùng vào hệ thống</w:t>
            </w:r>
          </w:p>
          <w:p w14:paraId="5FF3BC9C" w14:textId="77777777" w:rsidR="000F535E" w:rsidRPr="00CF1345" w:rsidRDefault="000F535E" w:rsidP="000F535E">
            <w:pPr>
              <w:pStyle w:val="TableParagraph"/>
              <w:spacing w:before="10" w:line="268" w:lineRule="auto"/>
              <w:ind w:left="34"/>
              <w:rPr>
                <w:sz w:val="24"/>
                <w:szCs w:val="24"/>
              </w:rPr>
            </w:pPr>
            <w:r w:rsidRPr="00CF1345">
              <w:rPr>
                <w:sz w:val="24"/>
                <w:szCs w:val="24"/>
              </w:rPr>
              <w:t>- Cài lại mật khẩu về mật khẩu mặc định vào hệ thống</w:t>
            </w:r>
          </w:p>
          <w:p w14:paraId="24978F81" w14:textId="77777777" w:rsidR="000F535E" w:rsidRPr="00CF1345" w:rsidRDefault="000F535E" w:rsidP="000F535E">
            <w:pPr>
              <w:pStyle w:val="TableParagraph"/>
              <w:spacing w:before="10" w:line="268" w:lineRule="auto"/>
              <w:ind w:left="34"/>
              <w:rPr>
                <w:sz w:val="24"/>
                <w:szCs w:val="24"/>
              </w:rPr>
            </w:pPr>
            <w:r w:rsidRPr="00CF1345">
              <w:rPr>
                <w:sz w:val="24"/>
                <w:szCs w:val="24"/>
              </w:rPr>
              <w:t>- Check trạng thái hoạt động</w:t>
            </w:r>
          </w:p>
          <w:p w14:paraId="656911BE" w14:textId="77777777" w:rsidR="000F535E" w:rsidRPr="00CF1345" w:rsidRDefault="000F535E" w:rsidP="000F535E">
            <w:pPr>
              <w:pStyle w:val="TableParagraph"/>
              <w:spacing w:before="10" w:line="268" w:lineRule="auto"/>
              <w:ind w:left="34"/>
              <w:rPr>
                <w:sz w:val="24"/>
                <w:szCs w:val="24"/>
              </w:rPr>
            </w:pPr>
            <w:r w:rsidRPr="00CF1345">
              <w:rPr>
                <w:sz w:val="24"/>
                <w:szCs w:val="24"/>
              </w:rPr>
              <w:t>- Phân quyền dữ liệu</w:t>
            </w:r>
          </w:p>
          <w:p w14:paraId="0ADA839D" w14:textId="77777777" w:rsidR="000F535E" w:rsidRPr="00CF1345" w:rsidRDefault="000F535E" w:rsidP="000F535E">
            <w:pPr>
              <w:pStyle w:val="TableParagraph"/>
              <w:spacing w:before="10" w:line="268" w:lineRule="auto"/>
              <w:ind w:left="34"/>
              <w:rPr>
                <w:sz w:val="24"/>
                <w:szCs w:val="24"/>
              </w:rPr>
            </w:pPr>
            <w:r w:rsidRPr="00CF1345">
              <w:rPr>
                <w:sz w:val="24"/>
                <w:szCs w:val="24"/>
              </w:rPr>
              <w:t>- Phân quyền menu</w:t>
            </w:r>
          </w:p>
          <w:p w14:paraId="7BF7CC7D" w14:textId="77777777" w:rsidR="000F535E" w:rsidRPr="00CF1345" w:rsidRDefault="000F535E" w:rsidP="000F535E">
            <w:pPr>
              <w:pStyle w:val="TableParagraph"/>
              <w:spacing w:before="10" w:line="268" w:lineRule="auto"/>
              <w:ind w:left="34"/>
              <w:rPr>
                <w:sz w:val="24"/>
                <w:szCs w:val="24"/>
              </w:rPr>
            </w:pPr>
            <w:r w:rsidRPr="00CF1345">
              <w:rPr>
                <w:sz w:val="24"/>
                <w:szCs w:val="24"/>
              </w:rPr>
              <w:t>- Phân quyền báo cáo</w:t>
            </w:r>
          </w:p>
          <w:p w14:paraId="4C36EC26" w14:textId="6C6CC8ED" w:rsidR="000F535E" w:rsidRPr="00CF1345" w:rsidRDefault="000F535E" w:rsidP="000F535E">
            <w:pPr>
              <w:pStyle w:val="TableParagraph"/>
              <w:spacing w:before="10" w:line="268" w:lineRule="auto"/>
              <w:ind w:left="34"/>
              <w:rPr>
                <w:sz w:val="24"/>
                <w:szCs w:val="24"/>
              </w:rPr>
            </w:pPr>
            <w:r w:rsidRPr="00CF1345">
              <w:rPr>
                <w:sz w:val="24"/>
                <w:szCs w:val="24"/>
              </w:rPr>
              <w:t>- Phân quyền nút chức năng</w:t>
            </w:r>
          </w:p>
        </w:tc>
        <w:tc>
          <w:tcPr>
            <w:tcW w:w="4820" w:type="dxa"/>
            <w:vAlign w:val="center"/>
          </w:tcPr>
          <w:p w14:paraId="720E46AB" w14:textId="1AD9EFCB" w:rsidR="000F535E" w:rsidRPr="00CF1345" w:rsidRDefault="000F535E" w:rsidP="005C6242">
            <w:pPr>
              <w:pStyle w:val="TableParagraph"/>
              <w:rPr>
                <w:sz w:val="24"/>
                <w:szCs w:val="24"/>
              </w:rPr>
            </w:pPr>
            <w:r w:rsidRPr="00CF1345">
              <w:rPr>
                <w:sz w:val="24"/>
                <w:szCs w:val="24"/>
              </w:rPr>
              <w:lastRenderedPageBreak/>
              <w:t>Thực hiện thành công các thao tác cập nhật, tìm kiếm hoặc xử lý dữ liệu liên quan đến quản lý người dùng trên hệ thống</w:t>
            </w:r>
          </w:p>
        </w:tc>
      </w:tr>
      <w:tr w:rsidR="0050553E" w:rsidRPr="00CF1345" w14:paraId="279CF462" w14:textId="77777777" w:rsidTr="00650024">
        <w:tc>
          <w:tcPr>
            <w:tcW w:w="568" w:type="dxa"/>
            <w:vAlign w:val="center"/>
          </w:tcPr>
          <w:p w14:paraId="56BF49FD" w14:textId="4B582D97" w:rsidR="0050553E" w:rsidRPr="00CF1345" w:rsidRDefault="0050553E" w:rsidP="005C6242">
            <w:pPr>
              <w:pStyle w:val="TableParagraph"/>
              <w:rPr>
                <w:sz w:val="24"/>
                <w:szCs w:val="24"/>
              </w:rPr>
            </w:pPr>
            <w:r w:rsidRPr="00CF1345">
              <w:rPr>
                <w:sz w:val="24"/>
                <w:szCs w:val="24"/>
              </w:rPr>
              <w:lastRenderedPageBreak/>
              <w:t>8</w:t>
            </w:r>
          </w:p>
        </w:tc>
        <w:tc>
          <w:tcPr>
            <w:tcW w:w="2036" w:type="dxa"/>
            <w:vAlign w:val="center"/>
          </w:tcPr>
          <w:p w14:paraId="03865F4E" w14:textId="297B8DB1" w:rsidR="0050553E" w:rsidRPr="00CF1345" w:rsidRDefault="0050553E" w:rsidP="005C6242">
            <w:pPr>
              <w:pStyle w:val="TableParagraph"/>
              <w:rPr>
                <w:sz w:val="24"/>
                <w:szCs w:val="24"/>
              </w:rPr>
            </w:pPr>
            <w:r w:rsidRPr="00CF1345">
              <w:rPr>
                <w:sz w:val="24"/>
                <w:szCs w:val="24"/>
              </w:rPr>
              <w:t>Danh mục cấu hình</w:t>
            </w:r>
          </w:p>
        </w:tc>
        <w:tc>
          <w:tcPr>
            <w:tcW w:w="6610" w:type="dxa"/>
          </w:tcPr>
          <w:p w14:paraId="5502F87E" w14:textId="6625CC4A" w:rsidR="0050553E" w:rsidRPr="00CF1345" w:rsidRDefault="0050553E" w:rsidP="000F535E">
            <w:pPr>
              <w:pStyle w:val="TableParagraph"/>
              <w:spacing w:before="10" w:line="268" w:lineRule="auto"/>
              <w:ind w:left="34"/>
              <w:rPr>
                <w:sz w:val="24"/>
                <w:szCs w:val="24"/>
              </w:rPr>
            </w:pPr>
            <w:r w:rsidRPr="00CF1345">
              <w:rPr>
                <w:sz w:val="24"/>
                <w:szCs w:val="24"/>
              </w:rPr>
              <w:t>Chức năng cho phép quản trị viên được phân quyền quản lý, thay đổi thông tin cấu hình luồng quy trình trên hệ thống. Chức năng bao gồm các tính năng:</w:t>
            </w:r>
            <w:r w:rsidRPr="00CF1345">
              <w:rPr>
                <w:sz w:val="24"/>
                <w:szCs w:val="24"/>
              </w:rPr>
              <w:br/>
              <w:t>- Hiển thị thông tin danh mục cấu hình hệ thống đã khai báo (áp dụng cho Bệnh Viện).</w:t>
            </w:r>
            <w:r w:rsidRPr="00CF1345">
              <w:rPr>
                <w:sz w:val="24"/>
                <w:szCs w:val="24"/>
              </w:rPr>
              <w:br/>
              <w:t>- Cho phép tìm kiếm thông tin theo điều kiện.</w:t>
            </w:r>
            <w:r w:rsidRPr="00CF1345">
              <w:rPr>
                <w:sz w:val="24"/>
                <w:szCs w:val="24"/>
              </w:rPr>
              <w:br/>
              <w:t>- Thêm mới thông tin cấu hình đã được khai báo trên site</w:t>
            </w:r>
            <w:r w:rsidRPr="00CF1345">
              <w:rPr>
                <w:sz w:val="24"/>
                <w:szCs w:val="24"/>
              </w:rPr>
              <w:br/>
              <w:t>- Sửa giá trị tham số cấu hình có trong mô tả của cấu hình</w:t>
            </w:r>
            <w:r w:rsidRPr="00CF1345">
              <w:rPr>
                <w:sz w:val="24"/>
                <w:szCs w:val="24"/>
              </w:rPr>
              <w:br/>
              <w:t>- Lưu giá trị khi thêm mới hoặc sửa đổi giá trị cấu hình</w:t>
            </w:r>
            <w:r w:rsidRPr="00CF1345">
              <w:rPr>
                <w:sz w:val="24"/>
                <w:szCs w:val="24"/>
              </w:rPr>
              <w:br/>
              <w:t>- Hủy chức năng thêm mới hoặc sửa đổi</w:t>
            </w:r>
            <w:r w:rsidRPr="00CF1345">
              <w:rPr>
                <w:sz w:val="24"/>
                <w:szCs w:val="24"/>
              </w:rPr>
              <w:br/>
              <w:t>- Danh mục cấu hình được quyền chỉnh sửa</w:t>
            </w:r>
          </w:p>
        </w:tc>
        <w:tc>
          <w:tcPr>
            <w:tcW w:w="4820" w:type="dxa"/>
            <w:vAlign w:val="center"/>
          </w:tcPr>
          <w:p w14:paraId="6E03ECB6" w14:textId="4F5FFCC4" w:rsidR="0050553E" w:rsidRPr="00CF1345" w:rsidRDefault="0050553E" w:rsidP="005C6242">
            <w:pPr>
              <w:pStyle w:val="TableParagraph"/>
              <w:rPr>
                <w:sz w:val="24"/>
                <w:szCs w:val="24"/>
              </w:rPr>
            </w:pPr>
            <w:r w:rsidRPr="00CF1345">
              <w:rPr>
                <w:sz w:val="24"/>
                <w:szCs w:val="24"/>
              </w:rPr>
              <w:t>Thêm mới, sửa, xóa hoặc cập nhật thông tin dữ liệu danh mục cấu hình thành công vào hệ thống danh mục</w:t>
            </w:r>
          </w:p>
        </w:tc>
      </w:tr>
      <w:tr w:rsidR="0050553E" w:rsidRPr="00CF1345" w14:paraId="15FE145D" w14:textId="77777777" w:rsidTr="00650024">
        <w:tc>
          <w:tcPr>
            <w:tcW w:w="568" w:type="dxa"/>
            <w:vAlign w:val="center"/>
          </w:tcPr>
          <w:p w14:paraId="43F35D32" w14:textId="3070C1E5" w:rsidR="0050553E" w:rsidRPr="00CF1345" w:rsidRDefault="0050553E" w:rsidP="005C6242">
            <w:pPr>
              <w:pStyle w:val="TableParagraph"/>
              <w:rPr>
                <w:sz w:val="24"/>
                <w:szCs w:val="24"/>
              </w:rPr>
            </w:pPr>
            <w:r w:rsidRPr="00CF1345">
              <w:rPr>
                <w:sz w:val="24"/>
                <w:szCs w:val="24"/>
              </w:rPr>
              <w:t>9</w:t>
            </w:r>
          </w:p>
        </w:tc>
        <w:tc>
          <w:tcPr>
            <w:tcW w:w="2036" w:type="dxa"/>
            <w:vAlign w:val="center"/>
          </w:tcPr>
          <w:p w14:paraId="6A4B1F6D" w14:textId="242C240E" w:rsidR="0050553E" w:rsidRPr="00CF1345" w:rsidRDefault="0050553E" w:rsidP="005C6242">
            <w:pPr>
              <w:pStyle w:val="TableParagraph"/>
              <w:rPr>
                <w:sz w:val="24"/>
                <w:szCs w:val="24"/>
              </w:rPr>
            </w:pPr>
            <w:r w:rsidRPr="00CF1345">
              <w:rPr>
                <w:sz w:val="24"/>
                <w:szCs w:val="24"/>
              </w:rPr>
              <w:t>Thêm mới cấu hình nhân viên</w:t>
            </w:r>
          </w:p>
        </w:tc>
        <w:tc>
          <w:tcPr>
            <w:tcW w:w="6610" w:type="dxa"/>
          </w:tcPr>
          <w:p w14:paraId="5F0197C0" w14:textId="2A3387D1" w:rsidR="0050553E" w:rsidRPr="00CF1345" w:rsidRDefault="0050553E" w:rsidP="000F535E">
            <w:pPr>
              <w:pStyle w:val="TableParagraph"/>
              <w:spacing w:before="10" w:line="268" w:lineRule="auto"/>
              <w:ind w:left="34"/>
              <w:rPr>
                <w:sz w:val="24"/>
                <w:szCs w:val="24"/>
              </w:rPr>
            </w:pPr>
            <w:r w:rsidRPr="00CF1345">
              <w:rPr>
                <w:sz w:val="24"/>
                <w:szCs w:val="24"/>
              </w:rPr>
              <w:t>Chức năng cho phép quản trị viên được phân quyền quản lý, thay đổi thông tin cấu hình áp dụng đối với từng nhân viên truy cập vào hệ thống. Chức năng bao gồm các tính năng:</w:t>
            </w:r>
            <w:r w:rsidRPr="00CF1345">
              <w:rPr>
                <w:sz w:val="24"/>
                <w:szCs w:val="24"/>
              </w:rPr>
              <w:br/>
              <w:t>- Hiển thị thông tin danh mục cấu hình nhân viên (áp dụng cho tài khoản nhân viên).</w:t>
            </w:r>
            <w:r w:rsidRPr="00CF1345">
              <w:rPr>
                <w:sz w:val="24"/>
                <w:szCs w:val="24"/>
              </w:rPr>
              <w:br/>
              <w:t>- Cho phép tìm kiếm thông tin theo điều kiện</w:t>
            </w:r>
            <w:r w:rsidRPr="00CF1345">
              <w:rPr>
                <w:sz w:val="24"/>
                <w:szCs w:val="24"/>
              </w:rPr>
              <w:br/>
            </w:r>
            <w:r w:rsidRPr="00CF1345">
              <w:rPr>
                <w:sz w:val="24"/>
                <w:szCs w:val="24"/>
              </w:rPr>
              <w:lastRenderedPageBreak/>
              <w:t>- Thêm mới cấu hình nhân viên chưa có trên hệ thống</w:t>
            </w:r>
            <w:r w:rsidRPr="00CF1345">
              <w:rPr>
                <w:sz w:val="24"/>
                <w:szCs w:val="24"/>
              </w:rPr>
              <w:br/>
              <w:t>- Sửa cấu hình nhân viên đã tồn tại trên hệ thống</w:t>
            </w:r>
            <w:r w:rsidRPr="00CF1345">
              <w:rPr>
                <w:sz w:val="24"/>
                <w:szCs w:val="24"/>
              </w:rPr>
              <w:br/>
              <w:t>- Xóa cấu hình nhân viên đã tồn tại trên hệ thống</w:t>
            </w:r>
            <w:r w:rsidRPr="00CF1345">
              <w:rPr>
                <w:sz w:val="24"/>
                <w:szCs w:val="24"/>
              </w:rPr>
              <w:br/>
              <w:t>- Lưu thông tin cấu hình khi sửa đổi hoặc thêm mới</w:t>
            </w:r>
            <w:r w:rsidRPr="00CF1345">
              <w:rPr>
                <w:sz w:val="24"/>
                <w:szCs w:val="24"/>
              </w:rPr>
              <w:br/>
              <w:t>- Hủy chức năng khi thêm mới hoặc sửa đổi</w:t>
            </w:r>
            <w:r w:rsidRPr="00CF1345">
              <w:rPr>
                <w:sz w:val="24"/>
                <w:szCs w:val="24"/>
              </w:rPr>
              <w:br/>
              <w:t>- Khôi phục lại trạng thái hoạt động của cấu hình khi bị xóa</w:t>
            </w:r>
          </w:p>
        </w:tc>
        <w:tc>
          <w:tcPr>
            <w:tcW w:w="4820" w:type="dxa"/>
            <w:vAlign w:val="center"/>
          </w:tcPr>
          <w:p w14:paraId="5B2783F4" w14:textId="00DBF30E" w:rsidR="0050553E" w:rsidRPr="00CF1345" w:rsidRDefault="0050553E" w:rsidP="005C6242">
            <w:pPr>
              <w:pStyle w:val="TableParagraph"/>
              <w:rPr>
                <w:sz w:val="24"/>
                <w:szCs w:val="24"/>
              </w:rPr>
            </w:pPr>
            <w:r w:rsidRPr="00CF1345">
              <w:rPr>
                <w:sz w:val="24"/>
                <w:szCs w:val="24"/>
              </w:rPr>
              <w:lastRenderedPageBreak/>
              <w:t>Thực hiện thành công các thao tác cập nhật, tìm kiếm hoặc xử lý dữ liệu liên quan đến thêm mới cấu hình nhân viên trên hệ thống</w:t>
            </w:r>
          </w:p>
        </w:tc>
      </w:tr>
      <w:tr w:rsidR="0050553E" w:rsidRPr="00CF1345" w14:paraId="49156FF3" w14:textId="77777777" w:rsidTr="00650024">
        <w:tc>
          <w:tcPr>
            <w:tcW w:w="568" w:type="dxa"/>
            <w:vAlign w:val="center"/>
          </w:tcPr>
          <w:p w14:paraId="3896E819" w14:textId="54994BC1" w:rsidR="0050553E" w:rsidRPr="00CF1345" w:rsidRDefault="0050553E" w:rsidP="005C6242">
            <w:pPr>
              <w:pStyle w:val="TableParagraph"/>
              <w:rPr>
                <w:sz w:val="24"/>
                <w:szCs w:val="24"/>
              </w:rPr>
            </w:pPr>
            <w:r w:rsidRPr="00CF1345">
              <w:rPr>
                <w:sz w:val="24"/>
                <w:szCs w:val="24"/>
              </w:rPr>
              <w:lastRenderedPageBreak/>
              <w:t>10</w:t>
            </w:r>
          </w:p>
        </w:tc>
        <w:tc>
          <w:tcPr>
            <w:tcW w:w="2036" w:type="dxa"/>
            <w:vAlign w:val="center"/>
          </w:tcPr>
          <w:p w14:paraId="1052CF17" w14:textId="6CEE2EC3" w:rsidR="0050553E" w:rsidRPr="00CF1345" w:rsidRDefault="0050553E" w:rsidP="005C6242">
            <w:pPr>
              <w:pStyle w:val="TableParagraph"/>
              <w:rPr>
                <w:sz w:val="24"/>
                <w:szCs w:val="24"/>
              </w:rPr>
            </w:pPr>
            <w:r w:rsidRPr="00CF1345">
              <w:rPr>
                <w:sz w:val="24"/>
                <w:szCs w:val="24"/>
              </w:rPr>
              <w:t>Danh mục cấu hình nhân viên</w:t>
            </w:r>
          </w:p>
        </w:tc>
        <w:tc>
          <w:tcPr>
            <w:tcW w:w="6610" w:type="dxa"/>
          </w:tcPr>
          <w:p w14:paraId="53DF6E2F" w14:textId="050CD52B" w:rsidR="0050553E" w:rsidRPr="00CF1345" w:rsidRDefault="0050553E" w:rsidP="000F535E">
            <w:pPr>
              <w:pStyle w:val="TableParagraph"/>
              <w:spacing w:before="10" w:line="268" w:lineRule="auto"/>
              <w:ind w:left="34"/>
              <w:rPr>
                <w:sz w:val="24"/>
                <w:szCs w:val="24"/>
              </w:rPr>
            </w:pPr>
            <w:r w:rsidRPr="00CF1345">
              <w:rPr>
                <w:sz w:val="24"/>
                <w:szCs w:val="24"/>
              </w:rPr>
              <w:t>Chức năng cho phép nhân viên đăng nhập vào hệ thống cấu hình một số thông tin có trong danh mục cấu hình để thiết lập mặc định các giá trị trên các màn hình nghiệp vụ khi có nhu cầu. Chức năng bao gồm các tính năng:</w:t>
            </w:r>
            <w:r w:rsidRPr="00CF1345">
              <w:rPr>
                <w:sz w:val="24"/>
                <w:szCs w:val="24"/>
              </w:rPr>
              <w:br/>
              <w:t>- Hiển thị thông tin danh mục cấu hình nhân viên (áp dụng cho tài khoản).</w:t>
            </w:r>
            <w:r w:rsidRPr="00CF1345">
              <w:rPr>
                <w:sz w:val="24"/>
                <w:szCs w:val="24"/>
              </w:rPr>
              <w:br/>
              <w:t>- Cho phép tìm kiếm thông tin theo điều kiện.</w:t>
            </w:r>
            <w:r w:rsidRPr="00CF1345">
              <w:rPr>
                <w:sz w:val="24"/>
                <w:szCs w:val="24"/>
              </w:rPr>
              <w:br/>
              <w:t>- Thêm mới cấu hình nhân viên đã được khai báo ở mục Thêm mới cấu hình nhân viên</w:t>
            </w:r>
            <w:r w:rsidRPr="00CF1345">
              <w:rPr>
                <w:sz w:val="24"/>
                <w:szCs w:val="24"/>
              </w:rPr>
              <w:br/>
              <w:t>- Sửa danh mục cấu hình nhân đã tồn tại trên hệ thống</w:t>
            </w:r>
            <w:r w:rsidRPr="00CF1345">
              <w:rPr>
                <w:sz w:val="24"/>
                <w:szCs w:val="24"/>
              </w:rPr>
              <w:br/>
              <w:t>- Lưu thông tin thêm mới hoặc thông tin cấu hình đang sửa</w:t>
            </w:r>
            <w:r w:rsidRPr="00CF1345">
              <w:rPr>
                <w:sz w:val="24"/>
                <w:szCs w:val="24"/>
              </w:rPr>
              <w:br/>
              <w:t>- Hủy chức năng khi thêm mới hoặc sửa đổi</w:t>
            </w:r>
          </w:p>
        </w:tc>
        <w:tc>
          <w:tcPr>
            <w:tcW w:w="4820" w:type="dxa"/>
            <w:vAlign w:val="center"/>
          </w:tcPr>
          <w:p w14:paraId="3D92F031" w14:textId="08F6A226" w:rsidR="0050553E" w:rsidRPr="00CF1345" w:rsidRDefault="0050553E" w:rsidP="005C6242">
            <w:pPr>
              <w:pStyle w:val="TableParagraph"/>
              <w:rPr>
                <w:sz w:val="24"/>
                <w:szCs w:val="24"/>
              </w:rPr>
            </w:pPr>
            <w:r w:rsidRPr="00CF1345">
              <w:rPr>
                <w:sz w:val="24"/>
                <w:szCs w:val="24"/>
              </w:rPr>
              <w:t>Thêm mới, sửa, xóa hoặc cập nhật thông tin dữ liệu danh mục cấu hình nhân viên thành công vào hệ thống danh mục</w:t>
            </w:r>
          </w:p>
        </w:tc>
      </w:tr>
      <w:tr w:rsidR="0050553E" w:rsidRPr="00CF1345" w14:paraId="2E60FBE5" w14:textId="77777777" w:rsidTr="00650024">
        <w:tc>
          <w:tcPr>
            <w:tcW w:w="568" w:type="dxa"/>
            <w:vAlign w:val="center"/>
          </w:tcPr>
          <w:p w14:paraId="02165A21" w14:textId="42DBC407" w:rsidR="0050553E" w:rsidRPr="00CF1345" w:rsidRDefault="0050553E" w:rsidP="005C6242">
            <w:pPr>
              <w:pStyle w:val="TableParagraph"/>
              <w:rPr>
                <w:sz w:val="24"/>
                <w:szCs w:val="24"/>
              </w:rPr>
            </w:pPr>
            <w:r w:rsidRPr="00CF1345">
              <w:rPr>
                <w:sz w:val="24"/>
                <w:szCs w:val="24"/>
              </w:rPr>
              <w:t>11</w:t>
            </w:r>
          </w:p>
        </w:tc>
        <w:tc>
          <w:tcPr>
            <w:tcW w:w="2036" w:type="dxa"/>
            <w:vAlign w:val="center"/>
          </w:tcPr>
          <w:p w14:paraId="2E8C43C2" w14:textId="43EE0037" w:rsidR="0050553E" w:rsidRPr="00CF1345" w:rsidRDefault="0050553E" w:rsidP="005C6242">
            <w:pPr>
              <w:pStyle w:val="TableParagraph"/>
              <w:rPr>
                <w:sz w:val="24"/>
                <w:szCs w:val="24"/>
              </w:rPr>
            </w:pPr>
            <w:r w:rsidRPr="00CF1345">
              <w:rPr>
                <w:sz w:val="24"/>
                <w:szCs w:val="24"/>
              </w:rPr>
              <w:t>Hệ thống menu</w:t>
            </w:r>
          </w:p>
        </w:tc>
        <w:tc>
          <w:tcPr>
            <w:tcW w:w="6610" w:type="dxa"/>
          </w:tcPr>
          <w:p w14:paraId="561043EB" w14:textId="2CD9CCF2" w:rsidR="0050553E" w:rsidRPr="00CF1345" w:rsidRDefault="0050553E" w:rsidP="000F535E">
            <w:pPr>
              <w:pStyle w:val="TableParagraph"/>
              <w:spacing w:before="10" w:line="268" w:lineRule="auto"/>
              <w:ind w:left="34"/>
              <w:rPr>
                <w:sz w:val="24"/>
                <w:szCs w:val="24"/>
              </w:rPr>
            </w:pPr>
            <w:r w:rsidRPr="00CF1345">
              <w:rPr>
                <w:sz w:val="24"/>
                <w:szCs w:val="24"/>
              </w:rPr>
              <w:t>Chức năng cho phép quản trị viên, nhân viên được phân quyền quản lý, thay đổi thông tin chức năng trên menu phân quyền cho nhóm người dùng truy cập vào hệ thống. Chức năng bao gồm các tính năng:</w:t>
            </w:r>
            <w:r w:rsidRPr="00CF1345">
              <w:rPr>
                <w:sz w:val="24"/>
                <w:szCs w:val="24"/>
              </w:rPr>
              <w:br/>
              <w:t>- Hiển thị danh sách menu chính hệ thống</w:t>
            </w:r>
            <w:r w:rsidRPr="00CF1345">
              <w:rPr>
                <w:sz w:val="24"/>
                <w:szCs w:val="24"/>
              </w:rPr>
              <w:br/>
              <w:t>- Hiển thị danh sách chức năng theo menu chính</w:t>
            </w:r>
            <w:r w:rsidRPr="00CF1345">
              <w:rPr>
                <w:sz w:val="24"/>
                <w:szCs w:val="24"/>
              </w:rPr>
              <w:br/>
              <w:t>- Cho phép tìm kiếm thông tin theo điều kiện.</w:t>
            </w:r>
            <w:r w:rsidRPr="00CF1345">
              <w:rPr>
                <w:sz w:val="24"/>
                <w:szCs w:val="24"/>
              </w:rPr>
              <w:br/>
              <w:t>- Thêm chức năng chưa tồn tại trên hệ thống vào hệ thống menu</w:t>
            </w:r>
            <w:r w:rsidRPr="00CF1345">
              <w:rPr>
                <w:sz w:val="24"/>
                <w:szCs w:val="24"/>
              </w:rPr>
              <w:br/>
              <w:t>- Sửa chức năng đã tồn tại trên hệ thống menu</w:t>
            </w:r>
            <w:r w:rsidRPr="00CF1345">
              <w:rPr>
                <w:sz w:val="24"/>
                <w:szCs w:val="24"/>
              </w:rPr>
              <w:br/>
              <w:t>- Xóa chức năng đã tồn tại trên hệ thống menu</w:t>
            </w:r>
            <w:r w:rsidRPr="00CF1345">
              <w:rPr>
                <w:sz w:val="24"/>
                <w:szCs w:val="24"/>
              </w:rPr>
              <w:br/>
              <w:t>- Lưu chức năng khi thêm mới hoặc sửa</w:t>
            </w:r>
            <w:r w:rsidRPr="00CF1345">
              <w:rPr>
                <w:sz w:val="24"/>
                <w:szCs w:val="24"/>
              </w:rPr>
              <w:br/>
              <w:t>- Hủy màn hình nhập thông tin trên chức năng thêm mới hoặc sửa đổi</w:t>
            </w:r>
          </w:p>
        </w:tc>
        <w:tc>
          <w:tcPr>
            <w:tcW w:w="4820" w:type="dxa"/>
            <w:vAlign w:val="center"/>
          </w:tcPr>
          <w:p w14:paraId="490A6211" w14:textId="5C95AAD2" w:rsidR="0050553E" w:rsidRPr="00CF1345" w:rsidRDefault="0050553E" w:rsidP="005C6242">
            <w:pPr>
              <w:pStyle w:val="TableParagraph"/>
              <w:rPr>
                <w:sz w:val="24"/>
                <w:szCs w:val="24"/>
              </w:rPr>
            </w:pPr>
            <w:r w:rsidRPr="00CF1345">
              <w:rPr>
                <w:sz w:val="24"/>
                <w:szCs w:val="24"/>
              </w:rPr>
              <w:t>Thực hiện thành công các thao tác cập nhật, tìm kiếm hoặc xử lý dữ liệu liên quan đến hệ thống menu trên hệ thống</w:t>
            </w:r>
          </w:p>
        </w:tc>
      </w:tr>
      <w:tr w:rsidR="0050553E" w:rsidRPr="00CF1345" w14:paraId="41FEA71A" w14:textId="77777777" w:rsidTr="00650024">
        <w:tc>
          <w:tcPr>
            <w:tcW w:w="568" w:type="dxa"/>
            <w:vAlign w:val="center"/>
          </w:tcPr>
          <w:p w14:paraId="51E2D8F6" w14:textId="5AC0BF71" w:rsidR="0050553E" w:rsidRPr="00CF1345" w:rsidRDefault="00BD6716" w:rsidP="005C6242">
            <w:pPr>
              <w:pStyle w:val="TableParagraph"/>
              <w:rPr>
                <w:sz w:val="24"/>
                <w:szCs w:val="24"/>
              </w:rPr>
            </w:pPr>
            <w:r w:rsidRPr="00CF1345">
              <w:rPr>
                <w:sz w:val="24"/>
                <w:szCs w:val="24"/>
              </w:rPr>
              <w:lastRenderedPageBreak/>
              <w:t>12</w:t>
            </w:r>
          </w:p>
        </w:tc>
        <w:tc>
          <w:tcPr>
            <w:tcW w:w="2036" w:type="dxa"/>
            <w:vAlign w:val="center"/>
          </w:tcPr>
          <w:p w14:paraId="06AA2625" w14:textId="60F04698" w:rsidR="0050553E" w:rsidRPr="00CF1345" w:rsidRDefault="00BD6716" w:rsidP="005C6242">
            <w:pPr>
              <w:pStyle w:val="TableParagraph"/>
              <w:rPr>
                <w:sz w:val="24"/>
                <w:szCs w:val="24"/>
              </w:rPr>
            </w:pPr>
            <w:r w:rsidRPr="00CF1345">
              <w:rPr>
                <w:sz w:val="24"/>
                <w:szCs w:val="24"/>
              </w:rPr>
              <w:t>Phân quyền chức năng menu</w:t>
            </w:r>
          </w:p>
        </w:tc>
        <w:tc>
          <w:tcPr>
            <w:tcW w:w="6610" w:type="dxa"/>
          </w:tcPr>
          <w:p w14:paraId="48860593" w14:textId="0524DB1A" w:rsidR="0050553E" w:rsidRPr="00CF1345" w:rsidRDefault="00BD6716" w:rsidP="000F535E">
            <w:pPr>
              <w:pStyle w:val="TableParagraph"/>
              <w:spacing w:before="10" w:line="268" w:lineRule="auto"/>
              <w:ind w:left="34"/>
              <w:rPr>
                <w:sz w:val="24"/>
                <w:szCs w:val="24"/>
              </w:rPr>
            </w:pPr>
            <w:r w:rsidRPr="00CF1345">
              <w:rPr>
                <w:sz w:val="24"/>
                <w:szCs w:val="24"/>
              </w:rPr>
              <w:t>Chức năng cho phép quản trị viên, nhân viên được phân quyền quản lý, thay đổi thông tin truy cập các màn hình nghiệp vụ cho nhóm người dùng được khai báo trên hệ thống. Chức năng bao gồm các tính năng</w:t>
            </w:r>
            <w:r w:rsidRPr="00CF1345">
              <w:rPr>
                <w:sz w:val="24"/>
                <w:szCs w:val="24"/>
              </w:rPr>
              <w:br/>
              <w:t>- Hiển thị thông tin danh sách nhóm người dùng.</w:t>
            </w:r>
            <w:r w:rsidRPr="00CF1345">
              <w:rPr>
                <w:sz w:val="24"/>
                <w:szCs w:val="24"/>
              </w:rPr>
              <w:br/>
              <w:t>- Hiển thị danh sách menu đã cấp, chưa cấp theo người dùng</w:t>
            </w:r>
            <w:r w:rsidRPr="00CF1345">
              <w:rPr>
                <w:sz w:val="24"/>
                <w:szCs w:val="24"/>
              </w:rPr>
              <w:br/>
              <w:t>- Cho phép tìm kiếm thông tin theo điều kiện.</w:t>
            </w:r>
            <w:r w:rsidRPr="00CF1345">
              <w:rPr>
                <w:sz w:val="24"/>
                <w:szCs w:val="24"/>
              </w:rPr>
              <w:br/>
              <w:t>- Chọn hoặc bỏ chọn chức năng đã cấp chuyển sang chưa cấp</w:t>
            </w:r>
            <w:r w:rsidRPr="00CF1345">
              <w:rPr>
                <w:sz w:val="24"/>
                <w:szCs w:val="24"/>
              </w:rPr>
              <w:br/>
              <w:t>- Chọn hoặc bỏ chọn chức năng chưa cấp chuyển sang đã cấp</w:t>
            </w:r>
            <w:r w:rsidRPr="00CF1345">
              <w:rPr>
                <w:sz w:val="24"/>
                <w:szCs w:val="24"/>
              </w:rPr>
              <w:br/>
              <w:t>- Cập nhật (gen file menu)</w:t>
            </w:r>
          </w:p>
        </w:tc>
        <w:tc>
          <w:tcPr>
            <w:tcW w:w="4820" w:type="dxa"/>
            <w:vAlign w:val="center"/>
          </w:tcPr>
          <w:p w14:paraId="5890B1B7" w14:textId="2D3ED8ED" w:rsidR="0050553E" w:rsidRPr="00CF1345" w:rsidRDefault="00BD6716" w:rsidP="005C6242">
            <w:pPr>
              <w:pStyle w:val="TableParagraph"/>
              <w:rPr>
                <w:sz w:val="24"/>
                <w:szCs w:val="24"/>
              </w:rPr>
            </w:pPr>
            <w:r w:rsidRPr="00CF1345">
              <w:rPr>
                <w:sz w:val="24"/>
                <w:szCs w:val="24"/>
              </w:rPr>
              <w:t>Cập nhật thông tin phân quyền thành công cho nhóm người dùng hoặc tài khoản tương ứng trên hệ thống</w:t>
            </w:r>
          </w:p>
        </w:tc>
      </w:tr>
      <w:tr w:rsidR="00BD6716" w:rsidRPr="00CF1345" w14:paraId="4611CDA6" w14:textId="77777777" w:rsidTr="00650024">
        <w:tc>
          <w:tcPr>
            <w:tcW w:w="568" w:type="dxa"/>
            <w:vAlign w:val="center"/>
          </w:tcPr>
          <w:p w14:paraId="74D9F414" w14:textId="2D795B52" w:rsidR="00BD6716" w:rsidRPr="00CF1345" w:rsidRDefault="00BD6716" w:rsidP="005C6242">
            <w:pPr>
              <w:pStyle w:val="TableParagraph"/>
              <w:rPr>
                <w:sz w:val="24"/>
                <w:szCs w:val="24"/>
              </w:rPr>
            </w:pPr>
            <w:r w:rsidRPr="00CF1345">
              <w:rPr>
                <w:sz w:val="24"/>
                <w:szCs w:val="24"/>
              </w:rPr>
              <w:t>13</w:t>
            </w:r>
          </w:p>
        </w:tc>
        <w:tc>
          <w:tcPr>
            <w:tcW w:w="2036" w:type="dxa"/>
            <w:vAlign w:val="center"/>
          </w:tcPr>
          <w:p w14:paraId="68759681" w14:textId="28993FE6" w:rsidR="00BD6716" w:rsidRPr="00CF1345" w:rsidRDefault="00BD6716" w:rsidP="005C6242">
            <w:pPr>
              <w:pStyle w:val="TableParagraph"/>
              <w:rPr>
                <w:sz w:val="24"/>
                <w:szCs w:val="24"/>
              </w:rPr>
            </w:pPr>
            <w:r w:rsidRPr="00CF1345">
              <w:rPr>
                <w:sz w:val="24"/>
                <w:szCs w:val="24"/>
              </w:rPr>
              <w:t>Quyền dữ liệu phòng, kho</w:t>
            </w:r>
          </w:p>
        </w:tc>
        <w:tc>
          <w:tcPr>
            <w:tcW w:w="6610" w:type="dxa"/>
          </w:tcPr>
          <w:p w14:paraId="021BBACB" w14:textId="0FAD9613" w:rsidR="00BD6716" w:rsidRPr="00CF1345" w:rsidRDefault="00BD6716" w:rsidP="000F535E">
            <w:pPr>
              <w:pStyle w:val="TableParagraph"/>
              <w:spacing w:before="10" w:line="268" w:lineRule="auto"/>
              <w:ind w:left="34"/>
              <w:rPr>
                <w:sz w:val="24"/>
                <w:szCs w:val="24"/>
              </w:rPr>
            </w:pPr>
            <w:r w:rsidRPr="00CF1345">
              <w:rPr>
                <w:sz w:val="24"/>
                <w:szCs w:val="24"/>
              </w:rPr>
              <w:t>Chức năng cho phép quản trị viên, nhân viên được phân quyền cấu hình các thông tin khoa/ phòng/ kho, loại điều trị, đối tượng bệnh nhân cho nhóm quyền dữ liệu. Chức năng bao gồm các tính năng:</w:t>
            </w:r>
            <w:r w:rsidRPr="00CF1345">
              <w:rPr>
                <w:sz w:val="24"/>
                <w:szCs w:val="24"/>
              </w:rPr>
              <w:br/>
              <w:t>- Hiển thị thông tin nhóm quyền dữ liệu được khai báo</w:t>
            </w:r>
            <w:r w:rsidRPr="00CF1345">
              <w:rPr>
                <w:sz w:val="24"/>
                <w:szCs w:val="24"/>
              </w:rPr>
              <w:br/>
              <w:t>- Tìm kiếm thông tin nhóm quyền dữ liệu, khoa/ phòng/ loại điều trị, đối tượng bệnh nhân trên hệ thống</w:t>
            </w:r>
            <w:r w:rsidRPr="00CF1345">
              <w:rPr>
                <w:sz w:val="24"/>
                <w:szCs w:val="24"/>
              </w:rPr>
              <w:br/>
              <w:t>- Chọn tích các đối tượng khoa/ phòng/kho/ loại viện phí/ loại điều trị/ đối tượng bệnh nhân cập nhật cho nhóm quyền đã tạo</w:t>
            </w:r>
          </w:p>
        </w:tc>
        <w:tc>
          <w:tcPr>
            <w:tcW w:w="4820" w:type="dxa"/>
            <w:vAlign w:val="center"/>
          </w:tcPr>
          <w:p w14:paraId="7CD9AEBF" w14:textId="45EF4079" w:rsidR="00BD6716" w:rsidRPr="00CF1345" w:rsidRDefault="00BD6716" w:rsidP="005C6242">
            <w:pPr>
              <w:pStyle w:val="TableParagraph"/>
              <w:rPr>
                <w:sz w:val="24"/>
                <w:szCs w:val="24"/>
              </w:rPr>
            </w:pPr>
            <w:r w:rsidRPr="00CF1345">
              <w:rPr>
                <w:sz w:val="24"/>
                <w:szCs w:val="24"/>
              </w:rPr>
              <w:t>Cập nhật thông tin phân quyền thành công cho nhóm người dùng hoặc tài khoản tương ứng trên hệ thống</w:t>
            </w:r>
          </w:p>
        </w:tc>
      </w:tr>
      <w:tr w:rsidR="00BD6716" w:rsidRPr="00CF1345" w14:paraId="6C9AFE80" w14:textId="77777777" w:rsidTr="00650024">
        <w:tc>
          <w:tcPr>
            <w:tcW w:w="568" w:type="dxa"/>
            <w:vAlign w:val="center"/>
          </w:tcPr>
          <w:p w14:paraId="06C7609F" w14:textId="6E299A12" w:rsidR="00BD6716" w:rsidRPr="00CF1345" w:rsidRDefault="00BD6716" w:rsidP="005C6242">
            <w:pPr>
              <w:pStyle w:val="TableParagraph"/>
              <w:rPr>
                <w:sz w:val="24"/>
                <w:szCs w:val="24"/>
              </w:rPr>
            </w:pPr>
            <w:r w:rsidRPr="00CF1345">
              <w:rPr>
                <w:sz w:val="24"/>
                <w:szCs w:val="24"/>
              </w:rPr>
              <w:t>14</w:t>
            </w:r>
          </w:p>
        </w:tc>
        <w:tc>
          <w:tcPr>
            <w:tcW w:w="2036" w:type="dxa"/>
            <w:vAlign w:val="center"/>
          </w:tcPr>
          <w:p w14:paraId="29D26FA2" w14:textId="0CDD15DC" w:rsidR="00BD6716" w:rsidRPr="00CF1345" w:rsidRDefault="00BD6716" w:rsidP="005C6242">
            <w:pPr>
              <w:pStyle w:val="TableParagraph"/>
              <w:rPr>
                <w:sz w:val="24"/>
                <w:szCs w:val="24"/>
              </w:rPr>
            </w:pPr>
            <w:r w:rsidRPr="00CF1345">
              <w:rPr>
                <w:sz w:val="24"/>
                <w:szCs w:val="24"/>
              </w:rPr>
              <w:t>Phân quyền dữ liệu người dùng</w:t>
            </w:r>
          </w:p>
        </w:tc>
        <w:tc>
          <w:tcPr>
            <w:tcW w:w="6610" w:type="dxa"/>
          </w:tcPr>
          <w:p w14:paraId="0911525A" w14:textId="2D7168D7" w:rsidR="00BD6716" w:rsidRPr="00CF1345" w:rsidRDefault="00BD6716" w:rsidP="000F535E">
            <w:pPr>
              <w:pStyle w:val="TableParagraph"/>
              <w:spacing w:before="10" w:line="268" w:lineRule="auto"/>
              <w:ind w:left="34"/>
              <w:rPr>
                <w:sz w:val="24"/>
                <w:szCs w:val="24"/>
              </w:rPr>
            </w:pPr>
            <w:r w:rsidRPr="00CF1345">
              <w:rPr>
                <w:sz w:val="24"/>
                <w:szCs w:val="24"/>
              </w:rPr>
              <w:t>Chức năng cho phép quản trị viên, nhân viên được phân quyền quản lý, thay đổi nhóm quyền dữ liệu của người dùng được phép truy cập vào hệ thống. Chức năng bao gồm các tính năng:</w:t>
            </w:r>
            <w:r w:rsidRPr="00CF1345">
              <w:rPr>
                <w:sz w:val="24"/>
                <w:szCs w:val="24"/>
              </w:rPr>
              <w:br/>
              <w:t>- Tìm kiếm người dùng theo nhóm người dùng</w:t>
            </w:r>
            <w:r w:rsidRPr="00CF1345">
              <w:rPr>
                <w:sz w:val="24"/>
                <w:szCs w:val="24"/>
              </w:rPr>
              <w:br/>
              <w:t>- Tìm kiếm danh sách người dùng theo khoa phòng nhân viên</w:t>
            </w:r>
            <w:r w:rsidRPr="00CF1345">
              <w:rPr>
                <w:sz w:val="24"/>
                <w:szCs w:val="24"/>
              </w:rPr>
              <w:br/>
              <w:t>- Tìm kiếm nhanh trên lưới hiển thị</w:t>
            </w:r>
            <w:r w:rsidRPr="00CF1345">
              <w:rPr>
                <w:sz w:val="24"/>
                <w:szCs w:val="24"/>
              </w:rPr>
              <w:br/>
              <w:t>- Chọn danh sách người dùng để phân quyền</w:t>
            </w:r>
            <w:r w:rsidRPr="00CF1345">
              <w:rPr>
                <w:sz w:val="24"/>
                <w:szCs w:val="24"/>
              </w:rPr>
              <w:br/>
              <w:t>- Chọn danh sách nhóm quyền dữ liệu để phân hoặc bỏ phân quyền cho nhóm người</w:t>
            </w:r>
            <w:r w:rsidRPr="00CF1345">
              <w:rPr>
                <w:sz w:val="24"/>
                <w:szCs w:val="24"/>
              </w:rPr>
              <w:br/>
              <w:t>dùng thao tác nghiệp vụ trên hệ thống</w:t>
            </w:r>
          </w:p>
        </w:tc>
        <w:tc>
          <w:tcPr>
            <w:tcW w:w="4820" w:type="dxa"/>
            <w:vAlign w:val="center"/>
          </w:tcPr>
          <w:p w14:paraId="7890F885" w14:textId="749D2EB9" w:rsidR="00BD6716" w:rsidRPr="00CF1345" w:rsidRDefault="00BD6716" w:rsidP="005C6242">
            <w:pPr>
              <w:pStyle w:val="TableParagraph"/>
              <w:rPr>
                <w:sz w:val="24"/>
                <w:szCs w:val="24"/>
              </w:rPr>
            </w:pPr>
            <w:r w:rsidRPr="00CF1345">
              <w:rPr>
                <w:sz w:val="24"/>
                <w:szCs w:val="24"/>
              </w:rPr>
              <w:t>Cập nhật thông tin phân quyền thành công cho nhóm người dùng hoặc tài khoản tương ứng trên hệ thống</w:t>
            </w:r>
          </w:p>
        </w:tc>
      </w:tr>
      <w:tr w:rsidR="00303054" w:rsidRPr="00CF1345" w14:paraId="74246387" w14:textId="77777777" w:rsidTr="00650024">
        <w:trPr>
          <w:trHeight w:val="413"/>
        </w:trPr>
        <w:tc>
          <w:tcPr>
            <w:tcW w:w="568" w:type="dxa"/>
            <w:vAlign w:val="center"/>
          </w:tcPr>
          <w:p w14:paraId="221FB4FD" w14:textId="4E48DB6E" w:rsidR="00303054" w:rsidRPr="00CF1345" w:rsidRDefault="00303054" w:rsidP="005C6242">
            <w:pPr>
              <w:pStyle w:val="TableParagraph"/>
              <w:rPr>
                <w:sz w:val="24"/>
                <w:szCs w:val="24"/>
              </w:rPr>
            </w:pPr>
            <w:r w:rsidRPr="00CF1345">
              <w:rPr>
                <w:sz w:val="24"/>
                <w:szCs w:val="24"/>
              </w:rPr>
              <w:t>II</w:t>
            </w:r>
          </w:p>
        </w:tc>
        <w:tc>
          <w:tcPr>
            <w:tcW w:w="13466" w:type="dxa"/>
            <w:gridSpan w:val="3"/>
            <w:vAlign w:val="center"/>
          </w:tcPr>
          <w:p w14:paraId="29F9EDCC" w14:textId="68C10463" w:rsidR="00303054" w:rsidRPr="00CF1345" w:rsidRDefault="00303054" w:rsidP="005C6242">
            <w:pPr>
              <w:pStyle w:val="TableParagraph"/>
              <w:rPr>
                <w:sz w:val="24"/>
                <w:szCs w:val="24"/>
              </w:rPr>
            </w:pPr>
            <w:r w:rsidRPr="00CF1345">
              <w:rPr>
                <w:b/>
                <w:w w:val="105"/>
                <w:sz w:val="24"/>
                <w:szCs w:val="24"/>
              </w:rPr>
              <w:t>Quản</w:t>
            </w:r>
            <w:r w:rsidRPr="00CF1345">
              <w:rPr>
                <w:b/>
                <w:spacing w:val="-8"/>
                <w:w w:val="105"/>
                <w:sz w:val="24"/>
                <w:szCs w:val="24"/>
              </w:rPr>
              <w:t xml:space="preserve"> </w:t>
            </w:r>
            <w:r w:rsidRPr="00CF1345">
              <w:rPr>
                <w:b/>
                <w:w w:val="105"/>
                <w:sz w:val="24"/>
                <w:szCs w:val="24"/>
              </w:rPr>
              <w:t>lý</w:t>
            </w:r>
            <w:r w:rsidRPr="00CF1345">
              <w:rPr>
                <w:b/>
                <w:spacing w:val="-8"/>
                <w:w w:val="105"/>
                <w:sz w:val="24"/>
                <w:szCs w:val="24"/>
              </w:rPr>
              <w:t xml:space="preserve"> </w:t>
            </w:r>
            <w:r w:rsidRPr="00CF1345">
              <w:rPr>
                <w:b/>
                <w:w w:val="105"/>
                <w:sz w:val="24"/>
                <w:szCs w:val="24"/>
              </w:rPr>
              <w:t>danh</w:t>
            </w:r>
            <w:r w:rsidRPr="00CF1345">
              <w:rPr>
                <w:b/>
                <w:spacing w:val="-8"/>
                <w:w w:val="105"/>
                <w:sz w:val="24"/>
                <w:szCs w:val="24"/>
              </w:rPr>
              <w:t xml:space="preserve"> </w:t>
            </w:r>
            <w:r w:rsidRPr="00CF1345">
              <w:rPr>
                <w:b/>
                <w:w w:val="105"/>
                <w:sz w:val="24"/>
                <w:szCs w:val="24"/>
              </w:rPr>
              <w:t>mục</w:t>
            </w:r>
            <w:r w:rsidRPr="00CF1345">
              <w:rPr>
                <w:b/>
                <w:spacing w:val="-9"/>
                <w:w w:val="105"/>
                <w:sz w:val="24"/>
                <w:szCs w:val="24"/>
              </w:rPr>
              <w:t xml:space="preserve"> d</w:t>
            </w:r>
            <w:r w:rsidRPr="00CF1345">
              <w:rPr>
                <w:b/>
                <w:spacing w:val="-4"/>
                <w:w w:val="105"/>
                <w:sz w:val="24"/>
                <w:szCs w:val="24"/>
              </w:rPr>
              <w:t xml:space="preserve">ùng </w:t>
            </w:r>
            <w:r w:rsidRPr="00CF1345">
              <w:rPr>
                <w:b/>
                <w:spacing w:val="-2"/>
                <w:w w:val="105"/>
                <w:sz w:val="24"/>
                <w:szCs w:val="24"/>
              </w:rPr>
              <w:t>chung</w:t>
            </w:r>
          </w:p>
        </w:tc>
      </w:tr>
      <w:tr w:rsidR="00303054" w:rsidRPr="00CF1345" w14:paraId="438B2E4E" w14:textId="77777777" w:rsidTr="00650024">
        <w:tc>
          <w:tcPr>
            <w:tcW w:w="568" w:type="dxa"/>
            <w:vAlign w:val="center"/>
          </w:tcPr>
          <w:p w14:paraId="3220061C" w14:textId="6D494D39" w:rsidR="00303054" w:rsidRPr="00CF1345" w:rsidRDefault="00303054" w:rsidP="00303054">
            <w:pPr>
              <w:pStyle w:val="TableParagraph"/>
              <w:rPr>
                <w:sz w:val="24"/>
                <w:szCs w:val="24"/>
              </w:rPr>
            </w:pPr>
            <w:r w:rsidRPr="00CF1345">
              <w:rPr>
                <w:sz w:val="24"/>
                <w:szCs w:val="24"/>
              </w:rPr>
              <w:lastRenderedPageBreak/>
              <w:t>1</w:t>
            </w:r>
          </w:p>
        </w:tc>
        <w:tc>
          <w:tcPr>
            <w:tcW w:w="2036" w:type="dxa"/>
            <w:vAlign w:val="center"/>
          </w:tcPr>
          <w:p w14:paraId="1197258F" w14:textId="666289B2" w:rsidR="00303054" w:rsidRPr="00CF1345" w:rsidRDefault="00303054" w:rsidP="00303054">
            <w:pPr>
              <w:pStyle w:val="TableParagraph"/>
              <w:spacing w:before="2"/>
              <w:ind w:left="35"/>
              <w:rPr>
                <w:b/>
                <w:w w:val="105"/>
                <w:sz w:val="24"/>
                <w:szCs w:val="24"/>
              </w:rPr>
            </w:pPr>
            <w:r w:rsidRPr="00CF1345">
              <w:rPr>
                <w:w w:val="105"/>
                <w:sz w:val="24"/>
                <w:szCs w:val="24"/>
              </w:rPr>
              <w:t>Danh mục quản lý địa danh</w:t>
            </w:r>
          </w:p>
        </w:tc>
        <w:tc>
          <w:tcPr>
            <w:tcW w:w="6610" w:type="dxa"/>
          </w:tcPr>
          <w:p w14:paraId="503CABA7" w14:textId="77777777" w:rsidR="00303054" w:rsidRPr="00CF1345" w:rsidRDefault="00303054" w:rsidP="00303054">
            <w:pPr>
              <w:pStyle w:val="TableParagraph"/>
              <w:spacing w:before="10" w:line="268" w:lineRule="auto"/>
              <w:ind w:left="34" w:right="68"/>
              <w:rPr>
                <w:sz w:val="24"/>
                <w:szCs w:val="24"/>
              </w:rPr>
            </w:pPr>
            <w:r w:rsidRPr="00CF1345">
              <w:rPr>
                <w:w w:val="105"/>
                <w:sz w:val="24"/>
                <w:szCs w:val="24"/>
              </w:rPr>
              <w:t>Chức năng cho phép quản lý, thay đổi thông</w:t>
            </w:r>
            <w:r w:rsidRPr="00CF1345">
              <w:rPr>
                <w:spacing w:val="-12"/>
                <w:w w:val="105"/>
                <w:sz w:val="24"/>
                <w:szCs w:val="24"/>
              </w:rPr>
              <w:t xml:space="preserve"> </w:t>
            </w:r>
            <w:r w:rsidRPr="00CF1345">
              <w:rPr>
                <w:w w:val="105"/>
                <w:sz w:val="24"/>
                <w:szCs w:val="24"/>
              </w:rPr>
              <w:t>tin</w:t>
            </w:r>
            <w:r w:rsidRPr="00CF1345">
              <w:rPr>
                <w:spacing w:val="-11"/>
                <w:w w:val="105"/>
                <w:sz w:val="24"/>
                <w:szCs w:val="24"/>
              </w:rPr>
              <w:t xml:space="preserve"> </w:t>
            </w:r>
            <w:r w:rsidRPr="00CF1345">
              <w:rPr>
                <w:w w:val="105"/>
                <w:sz w:val="24"/>
                <w:szCs w:val="24"/>
              </w:rPr>
              <w:t>địa</w:t>
            </w:r>
            <w:r w:rsidRPr="00CF1345">
              <w:rPr>
                <w:spacing w:val="-11"/>
                <w:w w:val="105"/>
                <w:sz w:val="24"/>
                <w:szCs w:val="24"/>
              </w:rPr>
              <w:t xml:space="preserve"> </w:t>
            </w:r>
            <w:r w:rsidRPr="00CF1345">
              <w:rPr>
                <w:w w:val="105"/>
                <w:sz w:val="24"/>
                <w:szCs w:val="24"/>
              </w:rPr>
              <w:t>danh</w:t>
            </w:r>
            <w:r w:rsidRPr="00CF1345">
              <w:rPr>
                <w:spacing w:val="-11"/>
                <w:w w:val="105"/>
                <w:sz w:val="24"/>
                <w:szCs w:val="24"/>
              </w:rPr>
              <w:t xml:space="preserve"> </w:t>
            </w:r>
            <w:r w:rsidRPr="00CF1345">
              <w:rPr>
                <w:w w:val="105"/>
                <w:sz w:val="24"/>
                <w:szCs w:val="24"/>
              </w:rPr>
              <w:t>của</w:t>
            </w:r>
            <w:r w:rsidRPr="00CF1345">
              <w:rPr>
                <w:spacing w:val="-11"/>
                <w:w w:val="105"/>
                <w:sz w:val="24"/>
                <w:szCs w:val="24"/>
              </w:rPr>
              <w:t xml:space="preserve"> </w:t>
            </w:r>
            <w:r w:rsidRPr="00CF1345">
              <w:rPr>
                <w:w w:val="105"/>
                <w:sz w:val="24"/>
                <w:szCs w:val="24"/>
              </w:rPr>
              <w:t>bệnh</w:t>
            </w:r>
            <w:r w:rsidRPr="00CF1345">
              <w:rPr>
                <w:spacing w:val="-11"/>
                <w:w w:val="105"/>
                <w:sz w:val="24"/>
                <w:szCs w:val="24"/>
              </w:rPr>
              <w:t xml:space="preserve"> </w:t>
            </w:r>
            <w:r w:rsidRPr="00CF1345">
              <w:rPr>
                <w:w w:val="105"/>
                <w:sz w:val="24"/>
                <w:szCs w:val="24"/>
              </w:rPr>
              <w:t>nhân</w:t>
            </w:r>
            <w:r w:rsidRPr="00CF1345">
              <w:rPr>
                <w:spacing w:val="-11"/>
                <w:w w:val="105"/>
                <w:sz w:val="24"/>
                <w:szCs w:val="24"/>
              </w:rPr>
              <w:t xml:space="preserve"> </w:t>
            </w:r>
            <w:r w:rsidRPr="00CF1345">
              <w:rPr>
                <w:w w:val="105"/>
                <w:sz w:val="24"/>
                <w:szCs w:val="24"/>
              </w:rPr>
              <w:t>trong</w:t>
            </w:r>
            <w:r w:rsidRPr="00CF1345">
              <w:rPr>
                <w:spacing w:val="-12"/>
                <w:w w:val="105"/>
                <w:sz w:val="24"/>
                <w:szCs w:val="24"/>
              </w:rPr>
              <w:t xml:space="preserve"> </w:t>
            </w:r>
            <w:r w:rsidRPr="00CF1345">
              <w:rPr>
                <w:w w:val="105"/>
                <w:sz w:val="24"/>
                <w:szCs w:val="24"/>
              </w:rPr>
              <w:t>quá trình khám chữa bệnh tại bệnh viện. Chức năng bao gồm các tính năng:</w:t>
            </w:r>
          </w:p>
          <w:p w14:paraId="42921310" w14:textId="77777777" w:rsidR="00303054" w:rsidRPr="00CF1345" w:rsidRDefault="00303054" w:rsidP="00303054">
            <w:pPr>
              <w:pStyle w:val="TableParagraph"/>
              <w:numPr>
                <w:ilvl w:val="0"/>
                <w:numId w:val="10"/>
              </w:numPr>
              <w:tabs>
                <w:tab w:val="left" w:pos="148"/>
              </w:tabs>
              <w:ind w:left="148" w:hanging="114"/>
              <w:rPr>
                <w:sz w:val="24"/>
                <w:szCs w:val="24"/>
              </w:rPr>
            </w:pPr>
            <w:r w:rsidRPr="00CF1345">
              <w:rPr>
                <w:w w:val="105"/>
                <w:sz w:val="24"/>
                <w:szCs w:val="24"/>
              </w:rPr>
              <w:t>Hiển</w:t>
            </w:r>
            <w:r w:rsidRPr="00CF1345">
              <w:rPr>
                <w:spacing w:val="-8"/>
                <w:w w:val="105"/>
                <w:sz w:val="24"/>
                <w:szCs w:val="24"/>
              </w:rPr>
              <w:t xml:space="preserve"> </w:t>
            </w:r>
            <w:r w:rsidRPr="00CF1345">
              <w:rPr>
                <w:w w:val="105"/>
                <w:sz w:val="24"/>
                <w:szCs w:val="24"/>
              </w:rPr>
              <w:t>thị</w:t>
            </w:r>
            <w:r w:rsidRPr="00CF1345">
              <w:rPr>
                <w:spacing w:val="-8"/>
                <w:w w:val="105"/>
                <w:sz w:val="24"/>
                <w:szCs w:val="24"/>
              </w:rPr>
              <w:t xml:space="preserve"> </w:t>
            </w:r>
            <w:r w:rsidRPr="00CF1345">
              <w:rPr>
                <w:w w:val="105"/>
                <w:sz w:val="24"/>
                <w:szCs w:val="24"/>
              </w:rPr>
              <w:t>danh</w:t>
            </w:r>
            <w:r w:rsidRPr="00CF1345">
              <w:rPr>
                <w:spacing w:val="-8"/>
                <w:w w:val="105"/>
                <w:sz w:val="24"/>
                <w:szCs w:val="24"/>
              </w:rPr>
              <w:t xml:space="preserve"> </w:t>
            </w:r>
            <w:r w:rsidRPr="00CF1345">
              <w:rPr>
                <w:w w:val="105"/>
                <w:sz w:val="24"/>
                <w:szCs w:val="24"/>
              </w:rPr>
              <w:t>sách</w:t>
            </w:r>
            <w:r w:rsidRPr="00CF1345">
              <w:rPr>
                <w:spacing w:val="-8"/>
                <w:w w:val="105"/>
                <w:sz w:val="24"/>
                <w:szCs w:val="24"/>
              </w:rPr>
              <w:t xml:space="preserve"> </w:t>
            </w:r>
            <w:r w:rsidRPr="00CF1345">
              <w:rPr>
                <w:w w:val="105"/>
                <w:sz w:val="24"/>
                <w:szCs w:val="24"/>
              </w:rPr>
              <w:t>địa</w:t>
            </w:r>
            <w:r w:rsidRPr="00CF1345">
              <w:rPr>
                <w:spacing w:val="-8"/>
                <w:w w:val="105"/>
                <w:sz w:val="24"/>
                <w:szCs w:val="24"/>
              </w:rPr>
              <w:t xml:space="preserve"> </w:t>
            </w:r>
            <w:r w:rsidRPr="00CF1345">
              <w:rPr>
                <w:w w:val="105"/>
                <w:sz w:val="24"/>
                <w:szCs w:val="24"/>
              </w:rPr>
              <w:t>danh</w:t>
            </w:r>
            <w:r w:rsidRPr="00CF1345">
              <w:rPr>
                <w:spacing w:val="-8"/>
                <w:w w:val="105"/>
                <w:sz w:val="24"/>
                <w:szCs w:val="24"/>
              </w:rPr>
              <w:t xml:space="preserve"> </w:t>
            </w:r>
            <w:r w:rsidRPr="00CF1345">
              <w:rPr>
                <w:w w:val="105"/>
                <w:sz w:val="24"/>
                <w:szCs w:val="24"/>
              </w:rPr>
              <w:t>khi</w:t>
            </w:r>
            <w:r w:rsidRPr="00CF1345">
              <w:rPr>
                <w:spacing w:val="-7"/>
                <w:w w:val="105"/>
                <w:sz w:val="24"/>
                <w:szCs w:val="24"/>
              </w:rPr>
              <w:t xml:space="preserve"> </w:t>
            </w:r>
            <w:r w:rsidRPr="00CF1345">
              <w:rPr>
                <w:w w:val="105"/>
                <w:sz w:val="24"/>
                <w:szCs w:val="24"/>
              </w:rPr>
              <w:t>khởi</w:t>
            </w:r>
            <w:r w:rsidRPr="00CF1345">
              <w:rPr>
                <w:spacing w:val="-7"/>
                <w:w w:val="105"/>
                <w:sz w:val="24"/>
                <w:szCs w:val="24"/>
              </w:rPr>
              <w:t xml:space="preserve"> </w:t>
            </w:r>
            <w:r w:rsidRPr="00CF1345">
              <w:rPr>
                <w:spacing w:val="-5"/>
                <w:w w:val="105"/>
                <w:sz w:val="24"/>
                <w:szCs w:val="24"/>
              </w:rPr>
              <w:t>tạo</w:t>
            </w:r>
          </w:p>
          <w:p w14:paraId="78F22E24" w14:textId="77777777" w:rsidR="00303054" w:rsidRPr="00CF1345" w:rsidRDefault="00303054" w:rsidP="00303054">
            <w:pPr>
              <w:pStyle w:val="TableParagraph"/>
              <w:numPr>
                <w:ilvl w:val="0"/>
                <w:numId w:val="10"/>
              </w:numPr>
              <w:tabs>
                <w:tab w:val="left" w:pos="148"/>
              </w:tabs>
              <w:spacing w:before="27"/>
              <w:ind w:left="148" w:hanging="114"/>
              <w:rPr>
                <w:sz w:val="24"/>
                <w:szCs w:val="24"/>
              </w:rPr>
            </w:pPr>
            <w:r w:rsidRPr="00CF1345">
              <w:rPr>
                <w:w w:val="105"/>
                <w:sz w:val="24"/>
                <w:szCs w:val="24"/>
              </w:rPr>
              <w:t>Tìm</w:t>
            </w:r>
            <w:r w:rsidRPr="00CF1345">
              <w:rPr>
                <w:spacing w:val="-9"/>
                <w:w w:val="105"/>
                <w:sz w:val="24"/>
                <w:szCs w:val="24"/>
              </w:rPr>
              <w:t xml:space="preserve"> </w:t>
            </w:r>
            <w:r w:rsidRPr="00CF1345">
              <w:rPr>
                <w:w w:val="105"/>
                <w:sz w:val="24"/>
                <w:szCs w:val="24"/>
              </w:rPr>
              <w:t>kiếm</w:t>
            </w:r>
            <w:r w:rsidRPr="00CF1345">
              <w:rPr>
                <w:spacing w:val="-10"/>
                <w:w w:val="105"/>
                <w:sz w:val="24"/>
                <w:szCs w:val="24"/>
              </w:rPr>
              <w:t xml:space="preserve"> </w:t>
            </w:r>
            <w:r w:rsidRPr="00CF1345">
              <w:rPr>
                <w:w w:val="105"/>
                <w:sz w:val="24"/>
                <w:szCs w:val="24"/>
              </w:rPr>
              <w:t>tên</w:t>
            </w:r>
            <w:r w:rsidRPr="00CF1345">
              <w:rPr>
                <w:spacing w:val="-7"/>
                <w:w w:val="105"/>
                <w:sz w:val="24"/>
                <w:szCs w:val="24"/>
              </w:rPr>
              <w:t xml:space="preserve"> </w:t>
            </w:r>
            <w:r w:rsidRPr="00CF1345">
              <w:rPr>
                <w:w w:val="105"/>
                <w:sz w:val="24"/>
                <w:szCs w:val="24"/>
              </w:rPr>
              <w:t>địa</w:t>
            </w:r>
            <w:r w:rsidRPr="00CF1345">
              <w:rPr>
                <w:spacing w:val="-8"/>
                <w:w w:val="105"/>
                <w:sz w:val="24"/>
                <w:szCs w:val="24"/>
              </w:rPr>
              <w:t xml:space="preserve"> </w:t>
            </w:r>
            <w:r w:rsidRPr="00CF1345">
              <w:rPr>
                <w:w w:val="105"/>
                <w:sz w:val="24"/>
                <w:szCs w:val="24"/>
              </w:rPr>
              <w:t>danh</w:t>
            </w:r>
            <w:r w:rsidRPr="00CF1345">
              <w:rPr>
                <w:spacing w:val="-8"/>
                <w:w w:val="105"/>
                <w:sz w:val="24"/>
                <w:szCs w:val="24"/>
              </w:rPr>
              <w:t xml:space="preserve"> </w:t>
            </w:r>
            <w:r w:rsidRPr="00CF1345">
              <w:rPr>
                <w:w w:val="105"/>
                <w:sz w:val="24"/>
                <w:szCs w:val="24"/>
              </w:rPr>
              <w:t>trong</w:t>
            </w:r>
            <w:r w:rsidRPr="00CF1345">
              <w:rPr>
                <w:spacing w:val="-9"/>
                <w:w w:val="105"/>
                <w:sz w:val="24"/>
                <w:szCs w:val="24"/>
              </w:rPr>
              <w:t xml:space="preserve"> </w:t>
            </w:r>
            <w:r w:rsidRPr="00CF1345">
              <w:rPr>
                <w:w w:val="105"/>
                <w:sz w:val="24"/>
                <w:szCs w:val="24"/>
              </w:rPr>
              <w:t>danh</w:t>
            </w:r>
            <w:r w:rsidRPr="00CF1345">
              <w:rPr>
                <w:spacing w:val="-8"/>
                <w:w w:val="105"/>
                <w:sz w:val="24"/>
                <w:szCs w:val="24"/>
              </w:rPr>
              <w:t xml:space="preserve"> </w:t>
            </w:r>
            <w:r w:rsidRPr="00CF1345">
              <w:rPr>
                <w:spacing w:val="-5"/>
                <w:w w:val="105"/>
                <w:sz w:val="24"/>
                <w:szCs w:val="24"/>
              </w:rPr>
              <w:t>mục</w:t>
            </w:r>
          </w:p>
          <w:p w14:paraId="7DE11967" w14:textId="77777777" w:rsidR="00303054" w:rsidRPr="00CF1345" w:rsidRDefault="00303054" w:rsidP="00303054">
            <w:pPr>
              <w:pStyle w:val="TableParagraph"/>
              <w:numPr>
                <w:ilvl w:val="0"/>
                <w:numId w:val="10"/>
              </w:numPr>
              <w:tabs>
                <w:tab w:val="left" w:pos="148"/>
              </w:tabs>
              <w:spacing w:before="26"/>
              <w:ind w:left="148" w:hanging="114"/>
              <w:rPr>
                <w:sz w:val="24"/>
                <w:szCs w:val="24"/>
              </w:rPr>
            </w:pPr>
            <w:r w:rsidRPr="00CF1345">
              <w:rPr>
                <w:w w:val="105"/>
                <w:sz w:val="24"/>
                <w:szCs w:val="24"/>
              </w:rPr>
              <w:t>Thêm</w:t>
            </w:r>
            <w:r w:rsidRPr="00CF1345">
              <w:rPr>
                <w:spacing w:val="-10"/>
                <w:w w:val="105"/>
                <w:sz w:val="24"/>
                <w:szCs w:val="24"/>
              </w:rPr>
              <w:t xml:space="preserve"> </w:t>
            </w:r>
            <w:r w:rsidRPr="00CF1345">
              <w:rPr>
                <w:w w:val="105"/>
                <w:sz w:val="24"/>
                <w:szCs w:val="24"/>
              </w:rPr>
              <w:t>xã</w:t>
            </w:r>
            <w:r w:rsidRPr="00CF1345">
              <w:rPr>
                <w:spacing w:val="-8"/>
                <w:w w:val="105"/>
                <w:sz w:val="24"/>
                <w:szCs w:val="24"/>
              </w:rPr>
              <w:t xml:space="preserve"> </w:t>
            </w:r>
            <w:r w:rsidRPr="00CF1345">
              <w:rPr>
                <w:w w:val="105"/>
                <w:sz w:val="24"/>
                <w:szCs w:val="24"/>
              </w:rPr>
              <w:t>mới</w:t>
            </w:r>
            <w:r w:rsidRPr="00CF1345">
              <w:rPr>
                <w:spacing w:val="-7"/>
                <w:w w:val="105"/>
                <w:sz w:val="24"/>
                <w:szCs w:val="24"/>
              </w:rPr>
              <w:t xml:space="preserve"> </w:t>
            </w:r>
            <w:r w:rsidRPr="00CF1345">
              <w:rPr>
                <w:w w:val="105"/>
                <w:sz w:val="24"/>
                <w:szCs w:val="24"/>
              </w:rPr>
              <w:t>chưa</w:t>
            </w:r>
            <w:r w:rsidRPr="00CF1345">
              <w:rPr>
                <w:spacing w:val="-8"/>
                <w:w w:val="105"/>
                <w:sz w:val="24"/>
                <w:szCs w:val="24"/>
              </w:rPr>
              <w:t xml:space="preserve"> </w:t>
            </w:r>
            <w:r w:rsidRPr="00CF1345">
              <w:rPr>
                <w:w w:val="105"/>
                <w:sz w:val="24"/>
                <w:szCs w:val="24"/>
              </w:rPr>
              <w:t>có</w:t>
            </w:r>
            <w:r w:rsidRPr="00CF1345">
              <w:rPr>
                <w:spacing w:val="-8"/>
                <w:w w:val="105"/>
                <w:sz w:val="24"/>
                <w:szCs w:val="24"/>
              </w:rPr>
              <w:t xml:space="preserve"> </w:t>
            </w:r>
            <w:r w:rsidRPr="00CF1345">
              <w:rPr>
                <w:w w:val="105"/>
                <w:sz w:val="24"/>
                <w:szCs w:val="24"/>
              </w:rPr>
              <w:t>trong</w:t>
            </w:r>
            <w:r w:rsidRPr="00CF1345">
              <w:rPr>
                <w:spacing w:val="-9"/>
                <w:w w:val="105"/>
                <w:sz w:val="24"/>
                <w:szCs w:val="24"/>
              </w:rPr>
              <w:t xml:space="preserve"> </w:t>
            </w:r>
            <w:r w:rsidRPr="00CF1345">
              <w:rPr>
                <w:w w:val="105"/>
                <w:sz w:val="24"/>
                <w:szCs w:val="24"/>
              </w:rPr>
              <w:t>hệ</w:t>
            </w:r>
            <w:r w:rsidRPr="00CF1345">
              <w:rPr>
                <w:spacing w:val="-8"/>
                <w:w w:val="105"/>
                <w:sz w:val="24"/>
                <w:szCs w:val="24"/>
              </w:rPr>
              <w:t xml:space="preserve"> </w:t>
            </w:r>
            <w:r w:rsidRPr="00CF1345">
              <w:rPr>
                <w:spacing w:val="-2"/>
                <w:w w:val="105"/>
                <w:sz w:val="24"/>
                <w:szCs w:val="24"/>
              </w:rPr>
              <w:t>thống</w:t>
            </w:r>
          </w:p>
          <w:p w14:paraId="3F988E36" w14:textId="77777777" w:rsidR="00303054" w:rsidRPr="00CF1345" w:rsidRDefault="00303054" w:rsidP="00303054">
            <w:pPr>
              <w:pStyle w:val="TableParagraph"/>
              <w:numPr>
                <w:ilvl w:val="0"/>
                <w:numId w:val="10"/>
              </w:numPr>
              <w:tabs>
                <w:tab w:val="left" w:pos="148"/>
              </w:tabs>
              <w:spacing w:before="26"/>
              <w:ind w:left="148" w:hanging="114"/>
              <w:rPr>
                <w:sz w:val="24"/>
                <w:szCs w:val="24"/>
              </w:rPr>
            </w:pPr>
            <w:r w:rsidRPr="00CF1345">
              <w:rPr>
                <w:w w:val="105"/>
                <w:sz w:val="24"/>
                <w:szCs w:val="24"/>
              </w:rPr>
              <w:t>Sửa</w:t>
            </w:r>
            <w:r w:rsidRPr="00CF1345">
              <w:rPr>
                <w:spacing w:val="-8"/>
                <w:w w:val="105"/>
                <w:sz w:val="24"/>
                <w:szCs w:val="24"/>
              </w:rPr>
              <w:t xml:space="preserve"> </w:t>
            </w:r>
            <w:r w:rsidRPr="00CF1345">
              <w:rPr>
                <w:w w:val="105"/>
                <w:sz w:val="24"/>
                <w:szCs w:val="24"/>
              </w:rPr>
              <w:t>thông</w:t>
            </w:r>
            <w:r w:rsidRPr="00CF1345">
              <w:rPr>
                <w:spacing w:val="-9"/>
                <w:w w:val="105"/>
                <w:sz w:val="24"/>
                <w:szCs w:val="24"/>
              </w:rPr>
              <w:t xml:space="preserve"> </w:t>
            </w:r>
            <w:r w:rsidRPr="00CF1345">
              <w:rPr>
                <w:w w:val="105"/>
                <w:sz w:val="24"/>
                <w:szCs w:val="24"/>
              </w:rPr>
              <w:t>tin</w:t>
            </w:r>
            <w:r w:rsidRPr="00CF1345">
              <w:rPr>
                <w:spacing w:val="-7"/>
                <w:w w:val="105"/>
                <w:sz w:val="24"/>
                <w:szCs w:val="24"/>
              </w:rPr>
              <w:t xml:space="preserve"> </w:t>
            </w:r>
            <w:r w:rsidRPr="00CF1345">
              <w:rPr>
                <w:spacing w:val="-5"/>
                <w:w w:val="105"/>
                <w:sz w:val="24"/>
                <w:szCs w:val="24"/>
              </w:rPr>
              <w:t>xã</w:t>
            </w:r>
          </w:p>
          <w:p w14:paraId="5A9488F4" w14:textId="77777777" w:rsidR="00303054" w:rsidRPr="00CF1345" w:rsidRDefault="00303054" w:rsidP="00303054">
            <w:pPr>
              <w:pStyle w:val="TableParagraph"/>
              <w:numPr>
                <w:ilvl w:val="0"/>
                <w:numId w:val="10"/>
              </w:numPr>
              <w:tabs>
                <w:tab w:val="left" w:pos="148"/>
              </w:tabs>
              <w:spacing w:before="26"/>
              <w:ind w:left="148" w:hanging="114"/>
              <w:rPr>
                <w:sz w:val="24"/>
                <w:szCs w:val="24"/>
              </w:rPr>
            </w:pPr>
            <w:r w:rsidRPr="00CF1345">
              <w:rPr>
                <w:w w:val="105"/>
                <w:sz w:val="24"/>
                <w:szCs w:val="24"/>
              </w:rPr>
              <w:t>Xóa</w:t>
            </w:r>
            <w:r w:rsidRPr="00CF1345">
              <w:rPr>
                <w:spacing w:val="-8"/>
                <w:w w:val="105"/>
                <w:sz w:val="24"/>
                <w:szCs w:val="24"/>
              </w:rPr>
              <w:t xml:space="preserve"> </w:t>
            </w:r>
            <w:r w:rsidRPr="00CF1345">
              <w:rPr>
                <w:w w:val="105"/>
                <w:sz w:val="24"/>
                <w:szCs w:val="24"/>
              </w:rPr>
              <w:t>thông</w:t>
            </w:r>
            <w:r w:rsidRPr="00CF1345">
              <w:rPr>
                <w:spacing w:val="-9"/>
                <w:w w:val="105"/>
                <w:sz w:val="24"/>
                <w:szCs w:val="24"/>
              </w:rPr>
              <w:t xml:space="preserve"> </w:t>
            </w:r>
            <w:r w:rsidRPr="00CF1345">
              <w:rPr>
                <w:w w:val="105"/>
                <w:sz w:val="24"/>
                <w:szCs w:val="24"/>
              </w:rPr>
              <w:t>tin</w:t>
            </w:r>
            <w:r w:rsidRPr="00CF1345">
              <w:rPr>
                <w:spacing w:val="-7"/>
                <w:w w:val="105"/>
                <w:sz w:val="24"/>
                <w:szCs w:val="24"/>
              </w:rPr>
              <w:t xml:space="preserve"> </w:t>
            </w:r>
            <w:r w:rsidRPr="00CF1345">
              <w:rPr>
                <w:spacing w:val="-5"/>
                <w:w w:val="105"/>
                <w:sz w:val="24"/>
                <w:szCs w:val="24"/>
              </w:rPr>
              <w:t>xã</w:t>
            </w:r>
          </w:p>
          <w:p w14:paraId="0F56E298" w14:textId="77777777" w:rsidR="00303054" w:rsidRPr="00CF1345" w:rsidRDefault="00303054" w:rsidP="00303054">
            <w:pPr>
              <w:pStyle w:val="TableParagraph"/>
              <w:numPr>
                <w:ilvl w:val="0"/>
                <w:numId w:val="10"/>
              </w:numPr>
              <w:tabs>
                <w:tab w:val="left" w:pos="148"/>
              </w:tabs>
              <w:spacing w:before="27" w:line="268" w:lineRule="auto"/>
              <w:ind w:right="355" w:firstLine="0"/>
              <w:rPr>
                <w:sz w:val="24"/>
                <w:szCs w:val="24"/>
              </w:rPr>
            </w:pPr>
            <w:r w:rsidRPr="00CF1345">
              <w:rPr>
                <w:w w:val="105"/>
                <w:sz w:val="24"/>
                <w:szCs w:val="24"/>
              </w:rPr>
              <w:t>Lưu</w:t>
            </w:r>
            <w:r w:rsidRPr="00CF1345">
              <w:rPr>
                <w:spacing w:val="-12"/>
                <w:w w:val="105"/>
                <w:sz w:val="24"/>
                <w:szCs w:val="24"/>
              </w:rPr>
              <w:t xml:space="preserve"> </w:t>
            </w:r>
            <w:r w:rsidRPr="00CF1345">
              <w:rPr>
                <w:w w:val="105"/>
                <w:sz w:val="24"/>
                <w:szCs w:val="24"/>
              </w:rPr>
              <w:t>thông</w:t>
            </w:r>
            <w:r w:rsidRPr="00CF1345">
              <w:rPr>
                <w:spacing w:val="-13"/>
                <w:w w:val="105"/>
                <w:sz w:val="24"/>
                <w:szCs w:val="24"/>
              </w:rPr>
              <w:t xml:space="preserve"> </w:t>
            </w:r>
            <w:r w:rsidRPr="00CF1345">
              <w:rPr>
                <w:w w:val="105"/>
                <w:sz w:val="24"/>
                <w:szCs w:val="24"/>
              </w:rPr>
              <w:t>tin</w:t>
            </w:r>
            <w:r w:rsidRPr="00CF1345">
              <w:rPr>
                <w:spacing w:val="-11"/>
                <w:w w:val="105"/>
                <w:sz w:val="24"/>
                <w:szCs w:val="24"/>
              </w:rPr>
              <w:t xml:space="preserve"> </w:t>
            </w:r>
            <w:r w:rsidRPr="00CF1345">
              <w:rPr>
                <w:w w:val="105"/>
                <w:sz w:val="24"/>
                <w:szCs w:val="24"/>
              </w:rPr>
              <w:t>thêm</w:t>
            </w:r>
            <w:r w:rsidRPr="00CF1345">
              <w:rPr>
                <w:spacing w:val="-13"/>
                <w:w w:val="105"/>
                <w:sz w:val="24"/>
                <w:szCs w:val="24"/>
              </w:rPr>
              <w:t xml:space="preserve"> </w:t>
            </w:r>
            <w:r w:rsidRPr="00CF1345">
              <w:rPr>
                <w:w w:val="105"/>
                <w:sz w:val="24"/>
                <w:szCs w:val="24"/>
              </w:rPr>
              <w:t>mới</w:t>
            </w:r>
            <w:r w:rsidRPr="00CF1345">
              <w:rPr>
                <w:spacing w:val="-10"/>
                <w:w w:val="105"/>
                <w:sz w:val="24"/>
                <w:szCs w:val="24"/>
              </w:rPr>
              <w:t xml:space="preserve"> </w:t>
            </w:r>
            <w:r w:rsidRPr="00CF1345">
              <w:rPr>
                <w:w w:val="105"/>
                <w:sz w:val="24"/>
                <w:szCs w:val="24"/>
              </w:rPr>
              <w:t>xã</w:t>
            </w:r>
            <w:r w:rsidRPr="00CF1345">
              <w:rPr>
                <w:spacing w:val="-12"/>
                <w:w w:val="105"/>
                <w:sz w:val="24"/>
                <w:szCs w:val="24"/>
              </w:rPr>
              <w:t xml:space="preserve"> </w:t>
            </w:r>
            <w:r w:rsidRPr="00CF1345">
              <w:rPr>
                <w:w w:val="105"/>
                <w:sz w:val="24"/>
                <w:szCs w:val="24"/>
              </w:rPr>
              <w:t>hoặc</w:t>
            </w:r>
            <w:r w:rsidRPr="00CF1345">
              <w:rPr>
                <w:spacing w:val="-12"/>
                <w:w w:val="105"/>
                <w:sz w:val="24"/>
                <w:szCs w:val="24"/>
              </w:rPr>
              <w:t xml:space="preserve"> </w:t>
            </w:r>
            <w:r w:rsidRPr="00CF1345">
              <w:rPr>
                <w:w w:val="105"/>
                <w:sz w:val="24"/>
                <w:szCs w:val="24"/>
              </w:rPr>
              <w:t>chỉnh sửa các thông tin xã trên hệ thống</w:t>
            </w:r>
          </w:p>
          <w:p w14:paraId="133F8E8E" w14:textId="77777777" w:rsidR="00303054" w:rsidRPr="00CF1345" w:rsidRDefault="00303054" w:rsidP="00303054">
            <w:pPr>
              <w:pStyle w:val="TableParagraph"/>
              <w:numPr>
                <w:ilvl w:val="0"/>
                <w:numId w:val="10"/>
              </w:numPr>
              <w:tabs>
                <w:tab w:val="left" w:pos="148"/>
              </w:tabs>
              <w:ind w:left="148" w:hanging="114"/>
              <w:rPr>
                <w:sz w:val="24"/>
                <w:szCs w:val="24"/>
              </w:rPr>
            </w:pPr>
            <w:r w:rsidRPr="00CF1345">
              <w:rPr>
                <w:w w:val="105"/>
                <w:sz w:val="24"/>
                <w:szCs w:val="24"/>
              </w:rPr>
              <w:t>Hủy</w:t>
            </w:r>
            <w:r w:rsidRPr="00CF1345">
              <w:rPr>
                <w:spacing w:val="-12"/>
                <w:w w:val="105"/>
                <w:sz w:val="24"/>
                <w:szCs w:val="24"/>
              </w:rPr>
              <w:t xml:space="preserve"> </w:t>
            </w:r>
            <w:r w:rsidRPr="00CF1345">
              <w:rPr>
                <w:w w:val="105"/>
                <w:sz w:val="24"/>
                <w:szCs w:val="24"/>
              </w:rPr>
              <w:t>chức</w:t>
            </w:r>
            <w:r w:rsidRPr="00CF1345">
              <w:rPr>
                <w:spacing w:val="-9"/>
                <w:w w:val="105"/>
                <w:sz w:val="24"/>
                <w:szCs w:val="24"/>
              </w:rPr>
              <w:t xml:space="preserve"> </w:t>
            </w:r>
            <w:r w:rsidRPr="00CF1345">
              <w:rPr>
                <w:w w:val="105"/>
                <w:sz w:val="24"/>
                <w:szCs w:val="24"/>
              </w:rPr>
              <w:t>năng</w:t>
            </w:r>
            <w:r w:rsidRPr="00CF1345">
              <w:rPr>
                <w:spacing w:val="-11"/>
                <w:w w:val="105"/>
                <w:sz w:val="24"/>
                <w:szCs w:val="24"/>
              </w:rPr>
              <w:t xml:space="preserve"> </w:t>
            </w:r>
            <w:r w:rsidRPr="00CF1345">
              <w:rPr>
                <w:w w:val="105"/>
                <w:sz w:val="24"/>
                <w:szCs w:val="24"/>
              </w:rPr>
              <w:t>nhập</w:t>
            </w:r>
            <w:r w:rsidRPr="00CF1345">
              <w:rPr>
                <w:spacing w:val="-9"/>
                <w:w w:val="105"/>
                <w:sz w:val="24"/>
                <w:szCs w:val="24"/>
              </w:rPr>
              <w:t xml:space="preserve"> </w:t>
            </w:r>
            <w:r w:rsidRPr="00CF1345">
              <w:rPr>
                <w:w w:val="105"/>
                <w:sz w:val="24"/>
                <w:szCs w:val="24"/>
              </w:rPr>
              <w:t>thêm</w:t>
            </w:r>
            <w:r w:rsidRPr="00CF1345">
              <w:rPr>
                <w:spacing w:val="-10"/>
                <w:w w:val="105"/>
                <w:sz w:val="24"/>
                <w:szCs w:val="24"/>
              </w:rPr>
              <w:t xml:space="preserve"> </w:t>
            </w:r>
            <w:r w:rsidRPr="00CF1345">
              <w:rPr>
                <w:w w:val="105"/>
                <w:sz w:val="24"/>
                <w:szCs w:val="24"/>
              </w:rPr>
              <w:t>mới</w:t>
            </w:r>
            <w:r w:rsidRPr="00CF1345">
              <w:rPr>
                <w:spacing w:val="-8"/>
                <w:w w:val="105"/>
                <w:sz w:val="24"/>
                <w:szCs w:val="24"/>
              </w:rPr>
              <w:t xml:space="preserve"> </w:t>
            </w:r>
            <w:r w:rsidRPr="00CF1345">
              <w:rPr>
                <w:w w:val="105"/>
                <w:sz w:val="24"/>
                <w:szCs w:val="24"/>
              </w:rPr>
              <w:t>hoặc</w:t>
            </w:r>
            <w:r w:rsidRPr="00CF1345">
              <w:rPr>
                <w:spacing w:val="-10"/>
                <w:w w:val="105"/>
                <w:sz w:val="24"/>
                <w:szCs w:val="24"/>
              </w:rPr>
              <w:t xml:space="preserve"> </w:t>
            </w:r>
            <w:r w:rsidRPr="00CF1345">
              <w:rPr>
                <w:spacing w:val="-5"/>
                <w:w w:val="105"/>
                <w:sz w:val="24"/>
                <w:szCs w:val="24"/>
              </w:rPr>
              <w:t>sửa</w:t>
            </w:r>
          </w:p>
          <w:p w14:paraId="6E889A11" w14:textId="084C8CF2" w:rsidR="00303054" w:rsidRPr="00CF1345" w:rsidRDefault="00303054" w:rsidP="00303054">
            <w:pPr>
              <w:pStyle w:val="TableParagraph"/>
              <w:spacing w:before="10" w:line="268" w:lineRule="auto"/>
              <w:ind w:left="34"/>
              <w:rPr>
                <w:sz w:val="24"/>
                <w:szCs w:val="24"/>
              </w:rPr>
            </w:pPr>
            <w:r w:rsidRPr="00CF1345">
              <w:rPr>
                <w:w w:val="105"/>
                <w:sz w:val="24"/>
                <w:szCs w:val="24"/>
              </w:rPr>
              <w:t>thông</w:t>
            </w:r>
            <w:r w:rsidRPr="00CF1345">
              <w:rPr>
                <w:spacing w:val="-9"/>
                <w:w w:val="105"/>
                <w:sz w:val="24"/>
                <w:szCs w:val="24"/>
              </w:rPr>
              <w:t xml:space="preserve"> </w:t>
            </w:r>
            <w:r w:rsidRPr="00CF1345">
              <w:rPr>
                <w:w w:val="105"/>
                <w:sz w:val="24"/>
                <w:szCs w:val="24"/>
              </w:rPr>
              <w:t>tin</w:t>
            </w:r>
            <w:r w:rsidRPr="00CF1345">
              <w:rPr>
                <w:spacing w:val="-7"/>
                <w:w w:val="105"/>
                <w:sz w:val="24"/>
                <w:szCs w:val="24"/>
              </w:rPr>
              <w:t xml:space="preserve"> </w:t>
            </w:r>
            <w:r w:rsidRPr="00CF1345">
              <w:rPr>
                <w:spacing w:val="-5"/>
                <w:w w:val="105"/>
                <w:sz w:val="24"/>
                <w:szCs w:val="24"/>
              </w:rPr>
              <w:t>xã</w:t>
            </w:r>
          </w:p>
        </w:tc>
        <w:tc>
          <w:tcPr>
            <w:tcW w:w="4820" w:type="dxa"/>
            <w:vAlign w:val="center"/>
          </w:tcPr>
          <w:p w14:paraId="098B6415" w14:textId="39790D7E" w:rsidR="00303054" w:rsidRPr="00CF1345" w:rsidRDefault="00303054" w:rsidP="00303054">
            <w:pPr>
              <w:pStyle w:val="TableParagraph"/>
              <w:rPr>
                <w:sz w:val="24"/>
                <w:szCs w:val="24"/>
              </w:rPr>
            </w:pPr>
            <w:r w:rsidRPr="00CF1345">
              <w:rPr>
                <w:sz w:val="24"/>
                <w:szCs w:val="24"/>
              </w:rPr>
              <w:t>Thêm mới, sửa, xóa hoặc cập nhật thông tin dữ liệu danh mục quản lý địa danh thành công vào hệ thống danh mục</w:t>
            </w:r>
          </w:p>
        </w:tc>
      </w:tr>
      <w:tr w:rsidR="00D30316" w:rsidRPr="00CF1345" w14:paraId="05C99DDD" w14:textId="77777777" w:rsidTr="00650024">
        <w:tc>
          <w:tcPr>
            <w:tcW w:w="568" w:type="dxa"/>
            <w:vAlign w:val="center"/>
          </w:tcPr>
          <w:p w14:paraId="78773020" w14:textId="39A4C237" w:rsidR="00D30316" w:rsidRPr="00CF1345" w:rsidRDefault="00D30316" w:rsidP="00303054">
            <w:pPr>
              <w:pStyle w:val="TableParagraph"/>
              <w:rPr>
                <w:sz w:val="24"/>
                <w:szCs w:val="24"/>
              </w:rPr>
            </w:pPr>
            <w:r w:rsidRPr="00CF1345">
              <w:rPr>
                <w:sz w:val="24"/>
                <w:szCs w:val="24"/>
              </w:rPr>
              <w:t>2</w:t>
            </w:r>
          </w:p>
        </w:tc>
        <w:tc>
          <w:tcPr>
            <w:tcW w:w="2036" w:type="dxa"/>
            <w:vAlign w:val="center"/>
          </w:tcPr>
          <w:p w14:paraId="0F7E2B45" w14:textId="14351D4B" w:rsidR="00D30316" w:rsidRPr="00CF1345" w:rsidRDefault="00D30316" w:rsidP="00D30316">
            <w:pPr>
              <w:pStyle w:val="TableParagraph"/>
              <w:spacing w:before="2"/>
              <w:ind w:left="35"/>
              <w:rPr>
                <w:w w:val="105"/>
                <w:sz w:val="24"/>
                <w:szCs w:val="24"/>
              </w:rPr>
            </w:pPr>
            <w:r w:rsidRPr="00CF1345">
              <w:rPr>
                <w:w w:val="105"/>
                <w:sz w:val="24"/>
                <w:szCs w:val="24"/>
              </w:rPr>
              <w:t>Danh mục bệnh viện</w:t>
            </w:r>
          </w:p>
        </w:tc>
        <w:tc>
          <w:tcPr>
            <w:tcW w:w="6610" w:type="dxa"/>
          </w:tcPr>
          <w:p w14:paraId="73958A86" w14:textId="77777777" w:rsidR="00D30316" w:rsidRPr="00CF1345" w:rsidRDefault="00D30316" w:rsidP="00D30316">
            <w:pPr>
              <w:pStyle w:val="TableParagraph"/>
              <w:spacing w:before="9" w:line="268" w:lineRule="auto"/>
              <w:ind w:left="34" w:right="92"/>
              <w:rPr>
                <w:sz w:val="24"/>
                <w:szCs w:val="24"/>
              </w:rPr>
            </w:pPr>
            <w:r w:rsidRPr="00CF1345">
              <w:rPr>
                <w:w w:val="105"/>
                <w:sz w:val="24"/>
                <w:szCs w:val="24"/>
              </w:rPr>
              <w:t>Chức</w:t>
            </w:r>
            <w:r w:rsidRPr="00CF1345">
              <w:rPr>
                <w:spacing w:val="-6"/>
                <w:w w:val="105"/>
                <w:sz w:val="24"/>
                <w:szCs w:val="24"/>
              </w:rPr>
              <w:t xml:space="preserve"> </w:t>
            </w:r>
            <w:r w:rsidRPr="00CF1345">
              <w:rPr>
                <w:w w:val="105"/>
                <w:sz w:val="24"/>
                <w:szCs w:val="24"/>
              </w:rPr>
              <w:t>năng</w:t>
            </w:r>
            <w:r w:rsidRPr="00CF1345">
              <w:rPr>
                <w:spacing w:val="-7"/>
                <w:w w:val="105"/>
                <w:sz w:val="24"/>
                <w:szCs w:val="24"/>
              </w:rPr>
              <w:t xml:space="preserve"> </w:t>
            </w:r>
            <w:r w:rsidRPr="00CF1345">
              <w:rPr>
                <w:w w:val="105"/>
                <w:sz w:val="24"/>
                <w:szCs w:val="24"/>
              </w:rPr>
              <w:t>cho</w:t>
            </w:r>
            <w:r w:rsidRPr="00CF1345">
              <w:rPr>
                <w:spacing w:val="-5"/>
                <w:w w:val="105"/>
                <w:sz w:val="24"/>
                <w:szCs w:val="24"/>
              </w:rPr>
              <w:t xml:space="preserve"> </w:t>
            </w:r>
            <w:r w:rsidRPr="00CF1345">
              <w:rPr>
                <w:w w:val="105"/>
                <w:sz w:val="24"/>
                <w:szCs w:val="24"/>
              </w:rPr>
              <w:t>phép</w:t>
            </w:r>
            <w:r w:rsidRPr="00CF1345">
              <w:rPr>
                <w:spacing w:val="-5"/>
                <w:w w:val="105"/>
                <w:sz w:val="24"/>
                <w:szCs w:val="24"/>
              </w:rPr>
              <w:t xml:space="preserve"> </w:t>
            </w:r>
            <w:r w:rsidRPr="00CF1345">
              <w:rPr>
                <w:w w:val="105"/>
                <w:sz w:val="24"/>
                <w:szCs w:val="24"/>
              </w:rPr>
              <w:t>quản</w:t>
            </w:r>
            <w:r w:rsidRPr="00CF1345">
              <w:rPr>
                <w:spacing w:val="-5"/>
                <w:w w:val="105"/>
                <w:sz w:val="24"/>
                <w:szCs w:val="24"/>
              </w:rPr>
              <w:t xml:space="preserve"> </w:t>
            </w:r>
            <w:r w:rsidRPr="00CF1345">
              <w:rPr>
                <w:w w:val="105"/>
                <w:sz w:val="24"/>
                <w:szCs w:val="24"/>
              </w:rPr>
              <w:t>trị</w:t>
            </w:r>
            <w:r w:rsidRPr="00CF1345">
              <w:rPr>
                <w:spacing w:val="-5"/>
                <w:w w:val="105"/>
                <w:sz w:val="24"/>
                <w:szCs w:val="24"/>
              </w:rPr>
              <w:t xml:space="preserve"> </w:t>
            </w:r>
            <w:r w:rsidRPr="00CF1345">
              <w:rPr>
                <w:w w:val="105"/>
                <w:sz w:val="24"/>
                <w:szCs w:val="24"/>
              </w:rPr>
              <w:t>viên</w:t>
            </w:r>
            <w:r w:rsidRPr="00CF1345">
              <w:rPr>
                <w:spacing w:val="-5"/>
                <w:w w:val="105"/>
                <w:sz w:val="24"/>
                <w:szCs w:val="24"/>
              </w:rPr>
              <w:t xml:space="preserve"> </w:t>
            </w:r>
            <w:r w:rsidRPr="00CF1345">
              <w:rPr>
                <w:w w:val="105"/>
                <w:sz w:val="24"/>
                <w:szCs w:val="24"/>
              </w:rPr>
              <w:t>quản</w:t>
            </w:r>
            <w:r w:rsidRPr="00CF1345">
              <w:rPr>
                <w:spacing w:val="-5"/>
                <w:w w:val="105"/>
                <w:sz w:val="24"/>
                <w:szCs w:val="24"/>
              </w:rPr>
              <w:t xml:space="preserve"> </w:t>
            </w:r>
            <w:r w:rsidRPr="00CF1345">
              <w:rPr>
                <w:w w:val="105"/>
                <w:sz w:val="24"/>
                <w:szCs w:val="24"/>
              </w:rPr>
              <w:t>lý, thay</w:t>
            </w:r>
            <w:r w:rsidRPr="00CF1345">
              <w:rPr>
                <w:spacing w:val="-9"/>
                <w:w w:val="105"/>
                <w:sz w:val="24"/>
                <w:szCs w:val="24"/>
              </w:rPr>
              <w:t xml:space="preserve"> </w:t>
            </w:r>
            <w:r w:rsidRPr="00CF1345">
              <w:rPr>
                <w:w w:val="105"/>
                <w:sz w:val="24"/>
                <w:szCs w:val="24"/>
              </w:rPr>
              <w:t>đổi</w:t>
            </w:r>
            <w:r w:rsidRPr="00CF1345">
              <w:rPr>
                <w:spacing w:val="-6"/>
                <w:w w:val="105"/>
                <w:sz w:val="24"/>
                <w:szCs w:val="24"/>
              </w:rPr>
              <w:t xml:space="preserve"> </w:t>
            </w:r>
            <w:r w:rsidRPr="00CF1345">
              <w:rPr>
                <w:w w:val="105"/>
                <w:sz w:val="24"/>
                <w:szCs w:val="24"/>
              </w:rPr>
              <w:t>thông</w:t>
            </w:r>
            <w:r w:rsidRPr="00CF1345">
              <w:rPr>
                <w:spacing w:val="-9"/>
                <w:w w:val="105"/>
                <w:sz w:val="24"/>
                <w:szCs w:val="24"/>
              </w:rPr>
              <w:t xml:space="preserve"> </w:t>
            </w:r>
            <w:r w:rsidRPr="00CF1345">
              <w:rPr>
                <w:w w:val="105"/>
                <w:sz w:val="24"/>
                <w:szCs w:val="24"/>
              </w:rPr>
              <w:t>tin</w:t>
            </w:r>
            <w:r w:rsidRPr="00CF1345">
              <w:rPr>
                <w:spacing w:val="-7"/>
                <w:w w:val="105"/>
                <w:sz w:val="24"/>
                <w:szCs w:val="24"/>
              </w:rPr>
              <w:t xml:space="preserve"> </w:t>
            </w:r>
            <w:r w:rsidRPr="00CF1345">
              <w:rPr>
                <w:w w:val="105"/>
                <w:sz w:val="24"/>
                <w:szCs w:val="24"/>
              </w:rPr>
              <w:t>về</w:t>
            </w:r>
            <w:r w:rsidRPr="00CF1345">
              <w:rPr>
                <w:spacing w:val="-8"/>
                <w:w w:val="105"/>
                <w:sz w:val="24"/>
                <w:szCs w:val="24"/>
              </w:rPr>
              <w:t xml:space="preserve"> </w:t>
            </w:r>
            <w:r w:rsidRPr="00CF1345">
              <w:rPr>
                <w:w w:val="105"/>
                <w:sz w:val="24"/>
                <w:szCs w:val="24"/>
              </w:rPr>
              <w:t>danh</w:t>
            </w:r>
            <w:r w:rsidRPr="00CF1345">
              <w:rPr>
                <w:spacing w:val="-7"/>
                <w:w w:val="105"/>
                <w:sz w:val="24"/>
                <w:szCs w:val="24"/>
              </w:rPr>
              <w:t xml:space="preserve"> </w:t>
            </w:r>
            <w:r w:rsidRPr="00CF1345">
              <w:rPr>
                <w:w w:val="105"/>
                <w:sz w:val="24"/>
                <w:szCs w:val="24"/>
              </w:rPr>
              <w:t>mục</w:t>
            </w:r>
            <w:r w:rsidRPr="00CF1345">
              <w:rPr>
                <w:spacing w:val="-8"/>
                <w:w w:val="105"/>
                <w:sz w:val="24"/>
                <w:szCs w:val="24"/>
              </w:rPr>
              <w:t xml:space="preserve"> </w:t>
            </w:r>
            <w:r w:rsidRPr="00CF1345">
              <w:rPr>
                <w:w w:val="105"/>
                <w:sz w:val="24"/>
                <w:szCs w:val="24"/>
              </w:rPr>
              <w:t>các</w:t>
            </w:r>
            <w:r w:rsidRPr="00CF1345">
              <w:rPr>
                <w:spacing w:val="-8"/>
                <w:w w:val="105"/>
                <w:sz w:val="24"/>
                <w:szCs w:val="24"/>
              </w:rPr>
              <w:t xml:space="preserve"> </w:t>
            </w:r>
            <w:r w:rsidRPr="00CF1345">
              <w:rPr>
                <w:w w:val="105"/>
                <w:sz w:val="24"/>
                <w:szCs w:val="24"/>
              </w:rPr>
              <w:t>cơ</w:t>
            </w:r>
            <w:r w:rsidRPr="00CF1345">
              <w:rPr>
                <w:spacing w:val="-8"/>
                <w:w w:val="105"/>
                <w:sz w:val="24"/>
                <w:szCs w:val="24"/>
              </w:rPr>
              <w:t xml:space="preserve"> </w:t>
            </w:r>
            <w:r w:rsidRPr="00CF1345">
              <w:rPr>
                <w:w w:val="105"/>
                <w:sz w:val="24"/>
                <w:szCs w:val="24"/>
              </w:rPr>
              <w:t>sở</w:t>
            </w:r>
            <w:r w:rsidRPr="00CF1345">
              <w:rPr>
                <w:spacing w:val="-7"/>
                <w:w w:val="105"/>
                <w:sz w:val="24"/>
                <w:szCs w:val="24"/>
              </w:rPr>
              <w:t xml:space="preserve"> </w:t>
            </w:r>
            <w:r w:rsidRPr="00CF1345">
              <w:rPr>
                <w:w w:val="105"/>
                <w:sz w:val="24"/>
                <w:szCs w:val="24"/>
              </w:rPr>
              <w:t>y tế của BYT. Danh sách bệnh viện sẽ áp dụng trong tiếp nhận bệnh nhân có giấy chuyển</w:t>
            </w:r>
            <w:r w:rsidRPr="00CF1345">
              <w:rPr>
                <w:spacing w:val="-13"/>
                <w:w w:val="105"/>
                <w:sz w:val="24"/>
                <w:szCs w:val="24"/>
              </w:rPr>
              <w:t xml:space="preserve"> </w:t>
            </w:r>
            <w:r w:rsidRPr="00CF1345">
              <w:rPr>
                <w:w w:val="105"/>
                <w:sz w:val="24"/>
                <w:szCs w:val="24"/>
              </w:rPr>
              <w:t>tuyến,</w:t>
            </w:r>
            <w:r w:rsidRPr="00CF1345">
              <w:rPr>
                <w:spacing w:val="-12"/>
                <w:w w:val="105"/>
                <w:sz w:val="24"/>
                <w:szCs w:val="24"/>
              </w:rPr>
              <w:t xml:space="preserve"> </w:t>
            </w:r>
            <w:r w:rsidRPr="00CF1345">
              <w:rPr>
                <w:w w:val="105"/>
                <w:sz w:val="24"/>
                <w:szCs w:val="24"/>
              </w:rPr>
              <w:t>mã</w:t>
            </w:r>
            <w:r w:rsidRPr="00CF1345">
              <w:rPr>
                <w:spacing w:val="-13"/>
                <w:w w:val="105"/>
                <w:sz w:val="24"/>
                <w:szCs w:val="24"/>
              </w:rPr>
              <w:t xml:space="preserve"> </w:t>
            </w:r>
            <w:r w:rsidRPr="00CF1345">
              <w:rPr>
                <w:w w:val="105"/>
                <w:sz w:val="24"/>
                <w:szCs w:val="24"/>
              </w:rPr>
              <w:t>khám</w:t>
            </w:r>
            <w:r w:rsidRPr="00CF1345">
              <w:rPr>
                <w:spacing w:val="-12"/>
                <w:w w:val="105"/>
                <w:sz w:val="24"/>
                <w:szCs w:val="24"/>
              </w:rPr>
              <w:t xml:space="preserve"> </w:t>
            </w:r>
            <w:r w:rsidRPr="00CF1345">
              <w:rPr>
                <w:w w:val="105"/>
                <w:sz w:val="24"/>
                <w:szCs w:val="24"/>
              </w:rPr>
              <w:t>chữa</w:t>
            </w:r>
            <w:r w:rsidRPr="00CF1345">
              <w:rPr>
                <w:spacing w:val="-13"/>
                <w:w w:val="105"/>
                <w:sz w:val="24"/>
                <w:szCs w:val="24"/>
              </w:rPr>
              <w:t xml:space="preserve"> </w:t>
            </w:r>
            <w:r w:rsidRPr="00CF1345">
              <w:rPr>
                <w:w w:val="105"/>
                <w:sz w:val="24"/>
                <w:szCs w:val="24"/>
              </w:rPr>
              <w:t>vệnh</w:t>
            </w:r>
            <w:r w:rsidRPr="00CF1345">
              <w:rPr>
                <w:spacing w:val="-12"/>
                <w:w w:val="105"/>
                <w:sz w:val="24"/>
                <w:szCs w:val="24"/>
              </w:rPr>
              <w:t xml:space="preserve"> </w:t>
            </w:r>
            <w:r w:rsidRPr="00CF1345">
              <w:rPr>
                <w:w w:val="105"/>
                <w:sz w:val="24"/>
                <w:szCs w:val="24"/>
              </w:rPr>
              <w:t>ban</w:t>
            </w:r>
            <w:r w:rsidRPr="00CF1345">
              <w:rPr>
                <w:spacing w:val="-13"/>
                <w:w w:val="105"/>
                <w:sz w:val="24"/>
                <w:szCs w:val="24"/>
              </w:rPr>
              <w:t xml:space="preserve"> </w:t>
            </w:r>
            <w:r w:rsidRPr="00CF1345">
              <w:rPr>
                <w:w w:val="105"/>
                <w:sz w:val="24"/>
                <w:szCs w:val="24"/>
              </w:rPr>
              <w:t>đầu hoặc sử dụng trong giấy chuyển tuyến đi cơ sở khác của bệnh viện, Chức năng bao gồm các tính năng</w:t>
            </w:r>
          </w:p>
          <w:p w14:paraId="4AF030E3" w14:textId="77777777" w:rsidR="00D30316" w:rsidRPr="00CF1345" w:rsidRDefault="00D30316" w:rsidP="00D30316">
            <w:pPr>
              <w:pStyle w:val="TableParagraph"/>
              <w:numPr>
                <w:ilvl w:val="0"/>
                <w:numId w:val="11"/>
              </w:numPr>
              <w:tabs>
                <w:tab w:val="left" w:pos="148"/>
              </w:tabs>
              <w:spacing w:before="1"/>
              <w:ind w:left="148" w:hanging="114"/>
              <w:rPr>
                <w:sz w:val="24"/>
                <w:szCs w:val="24"/>
              </w:rPr>
            </w:pPr>
            <w:r w:rsidRPr="00CF1345">
              <w:rPr>
                <w:w w:val="105"/>
                <w:sz w:val="24"/>
                <w:szCs w:val="24"/>
              </w:rPr>
              <w:t>Hiển</w:t>
            </w:r>
            <w:r w:rsidRPr="00CF1345">
              <w:rPr>
                <w:spacing w:val="-8"/>
                <w:w w:val="105"/>
                <w:sz w:val="24"/>
                <w:szCs w:val="24"/>
              </w:rPr>
              <w:t xml:space="preserve"> </w:t>
            </w:r>
            <w:r w:rsidRPr="00CF1345">
              <w:rPr>
                <w:w w:val="105"/>
                <w:sz w:val="24"/>
                <w:szCs w:val="24"/>
              </w:rPr>
              <w:t>thị</w:t>
            </w:r>
            <w:r w:rsidRPr="00CF1345">
              <w:rPr>
                <w:spacing w:val="-7"/>
                <w:w w:val="105"/>
                <w:sz w:val="24"/>
                <w:szCs w:val="24"/>
              </w:rPr>
              <w:t xml:space="preserve"> </w:t>
            </w:r>
            <w:r w:rsidRPr="00CF1345">
              <w:rPr>
                <w:w w:val="105"/>
                <w:sz w:val="24"/>
                <w:szCs w:val="24"/>
              </w:rPr>
              <w:t>danh</w:t>
            </w:r>
            <w:r w:rsidRPr="00CF1345">
              <w:rPr>
                <w:spacing w:val="-8"/>
                <w:w w:val="105"/>
                <w:sz w:val="24"/>
                <w:szCs w:val="24"/>
              </w:rPr>
              <w:t xml:space="preserve"> </w:t>
            </w:r>
            <w:r w:rsidRPr="00CF1345">
              <w:rPr>
                <w:w w:val="105"/>
                <w:sz w:val="24"/>
                <w:szCs w:val="24"/>
              </w:rPr>
              <w:t>sách</w:t>
            </w:r>
            <w:r w:rsidRPr="00CF1345">
              <w:rPr>
                <w:spacing w:val="-8"/>
                <w:w w:val="105"/>
                <w:sz w:val="24"/>
                <w:szCs w:val="24"/>
              </w:rPr>
              <w:t xml:space="preserve"> </w:t>
            </w:r>
            <w:r w:rsidRPr="00CF1345">
              <w:rPr>
                <w:w w:val="105"/>
                <w:sz w:val="24"/>
                <w:szCs w:val="24"/>
              </w:rPr>
              <w:t>các</w:t>
            </w:r>
            <w:r w:rsidRPr="00CF1345">
              <w:rPr>
                <w:spacing w:val="-9"/>
                <w:w w:val="105"/>
                <w:sz w:val="24"/>
                <w:szCs w:val="24"/>
              </w:rPr>
              <w:t xml:space="preserve"> </w:t>
            </w:r>
            <w:r w:rsidRPr="00CF1345">
              <w:rPr>
                <w:w w:val="105"/>
                <w:sz w:val="24"/>
                <w:szCs w:val="24"/>
              </w:rPr>
              <w:t>bệnh</w:t>
            </w:r>
            <w:r w:rsidRPr="00CF1345">
              <w:rPr>
                <w:spacing w:val="-8"/>
                <w:w w:val="105"/>
                <w:sz w:val="24"/>
                <w:szCs w:val="24"/>
              </w:rPr>
              <w:t xml:space="preserve"> </w:t>
            </w:r>
            <w:r w:rsidRPr="00CF1345">
              <w:rPr>
                <w:spacing w:val="-2"/>
                <w:w w:val="105"/>
                <w:sz w:val="24"/>
                <w:szCs w:val="24"/>
              </w:rPr>
              <w:t>viện.</w:t>
            </w:r>
          </w:p>
          <w:p w14:paraId="7B905831" w14:textId="77777777" w:rsidR="00D30316" w:rsidRPr="00CF1345" w:rsidRDefault="00D30316" w:rsidP="00D30316">
            <w:pPr>
              <w:pStyle w:val="TableParagraph"/>
              <w:numPr>
                <w:ilvl w:val="0"/>
                <w:numId w:val="11"/>
              </w:numPr>
              <w:tabs>
                <w:tab w:val="left" w:pos="148"/>
              </w:tabs>
              <w:spacing w:before="26"/>
              <w:ind w:left="148" w:hanging="114"/>
              <w:rPr>
                <w:sz w:val="24"/>
                <w:szCs w:val="24"/>
              </w:rPr>
            </w:pPr>
            <w:r w:rsidRPr="00CF1345">
              <w:rPr>
                <w:w w:val="105"/>
                <w:sz w:val="24"/>
                <w:szCs w:val="24"/>
              </w:rPr>
              <w:t>Tìm</w:t>
            </w:r>
            <w:r w:rsidRPr="00CF1345">
              <w:rPr>
                <w:spacing w:val="-9"/>
                <w:w w:val="105"/>
                <w:sz w:val="24"/>
                <w:szCs w:val="24"/>
              </w:rPr>
              <w:t xml:space="preserve"> </w:t>
            </w:r>
            <w:r w:rsidRPr="00CF1345">
              <w:rPr>
                <w:w w:val="105"/>
                <w:sz w:val="24"/>
                <w:szCs w:val="24"/>
              </w:rPr>
              <w:t>kiếm</w:t>
            </w:r>
            <w:r w:rsidRPr="00CF1345">
              <w:rPr>
                <w:spacing w:val="-10"/>
                <w:w w:val="105"/>
                <w:sz w:val="24"/>
                <w:szCs w:val="24"/>
              </w:rPr>
              <w:t xml:space="preserve"> </w:t>
            </w:r>
            <w:r w:rsidRPr="00CF1345">
              <w:rPr>
                <w:w w:val="105"/>
                <w:sz w:val="24"/>
                <w:szCs w:val="24"/>
              </w:rPr>
              <w:t>thông</w:t>
            </w:r>
            <w:r w:rsidRPr="00CF1345">
              <w:rPr>
                <w:spacing w:val="-10"/>
                <w:w w:val="105"/>
                <w:sz w:val="24"/>
                <w:szCs w:val="24"/>
              </w:rPr>
              <w:t xml:space="preserve"> </w:t>
            </w:r>
            <w:r w:rsidRPr="00CF1345">
              <w:rPr>
                <w:w w:val="105"/>
                <w:sz w:val="24"/>
                <w:szCs w:val="24"/>
              </w:rPr>
              <w:t>tin</w:t>
            </w:r>
            <w:r w:rsidRPr="00CF1345">
              <w:rPr>
                <w:spacing w:val="-8"/>
                <w:w w:val="105"/>
                <w:sz w:val="24"/>
                <w:szCs w:val="24"/>
              </w:rPr>
              <w:t xml:space="preserve"> </w:t>
            </w:r>
            <w:r w:rsidRPr="00CF1345">
              <w:rPr>
                <w:w w:val="105"/>
                <w:sz w:val="24"/>
                <w:szCs w:val="24"/>
              </w:rPr>
              <w:t>bệnh</w:t>
            </w:r>
            <w:r w:rsidRPr="00CF1345">
              <w:rPr>
                <w:spacing w:val="-8"/>
                <w:w w:val="105"/>
                <w:sz w:val="24"/>
                <w:szCs w:val="24"/>
              </w:rPr>
              <w:t xml:space="preserve"> </w:t>
            </w:r>
            <w:r w:rsidRPr="00CF1345">
              <w:rPr>
                <w:spacing w:val="-2"/>
                <w:w w:val="105"/>
                <w:sz w:val="24"/>
                <w:szCs w:val="24"/>
              </w:rPr>
              <w:t>viện.</w:t>
            </w:r>
          </w:p>
          <w:p w14:paraId="6B9446EF" w14:textId="77777777" w:rsidR="00D30316" w:rsidRPr="00CF1345" w:rsidRDefault="00D30316" w:rsidP="00D30316">
            <w:pPr>
              <w:pStyle w:val="TableParagraph"/>
              <w:numPr>
                <w:ilvl w:val="0"/>
                <w:numId w:val="11"/>
              </w:numPr>
              <w:tabs>
                <w:tab w:val="left" w:pos="148"/>
              </w:tabs>
              <w:spacing w:before="27" w:line="268" w:lineRule="auto"/>
              <w:ind w:right="135" w:firstLine="0"/>
              <w:rPr>
                <w:sz w:val="24"/>
                <w:szCs w:val="24"/>
              </w:rPr>
            </w:pPr>
            <w:r w:rsidRPr="00CF1345">
              <w:rPr>
                <w:w w:val="105"/>
                <w:sz w:val="24"/>
                <w:szCs w:val="24"/>
              </w:rPr>
              <w:t>Thêm</w:t>
            </w:r>
            <w:r w:rsidRPr="00CF1345">
              <w:rPr>
                <w:spacing w:val="-13"/>
                <w:w w:val="105"/>
                <w:sz w:val="24"/>
                <w:szCs w:val="24"/>
              </w:rPr>
              <w:t xml:space="preserve"> </w:t>
            </w:r>
            <w:r w:rsidRPr="00CF1345">
              <w:rPr>
                <w:w w:val="105"/>
                <w:sz w:val="24"/>
                <w:szCs w:val="24"/>
              </w:rPr>
              <w:t>mới</w:t>
            </w:r>
            <w:r w:rsidRPr="00CF1345">
              <w:rPr>
                <w:spacing w:val="-10"/>
                <w:w w:val="105"/>
                <w:sz w:val="24"/>
                <w:szCs w:val="24"/>
              </w:rPr>
              <w:t xml:space="preserve"> </w:t>
            </w:r>
            <w:r w:rsidRPr="00CF1345">
              <w:rPr>
                <w:w w:val="105"/>
                <w:sz w:val="24"/>
                <w:szCs w:val="24"/>
              </w:rPr>
              <w:t>một</w:t>
            </w:r>
            <w:r w:rsidRPr="00CF1345">
              <w:rPr>
                <w:spacing w:val="-11"/>
                <w:w w:val="105"/>
                <w:sz w:val="24"/>
                <w:szCs w:val="24"/>
              </w:rPr>
              <w:t xml:space="preserve"> </w:t>
            </w:r>
            <w:r w:rsidRPr="00CF1345">
              <w:rPr>
                <w:w w:val="105"/>
                <w:sz w:val="24"/>
                <w:szCs w:val="24"/>
              </w:rPr>
              <w:t>bệnh</w:t>
            </w:r>
            <w:r w:rsidRPr="00CF1345">
              <w:rPr>
                <w:spacing w:val="-11"/>
                <w:w w:val="105"/>
                <w:sz w:val="24"/>
                <w:szCs w:val="24"/>
              </w:rPr>
              <w:t xml:space="preserve"> </w:t>
            </w:r>
            <w:r w:rsidRPr="00CF1345">
              <w:rPr>
                <w:w w:val="105"/>
                <w:sz w:val="24"/>
                <w:szCs w:val="24"/>
              </w:rPr>
              <w:t>viện</w:t>
            </w:r>
            <w:r w:rsidRPr="00CF1345">
              <w:rPr>
                <w:spacing w:val="-11"/>
                <w:w w:val="105"/>
                <w:sz w:val="24"/>
                <w:szCs w:val="24"/>
              </w:rPr>
              <w:t xml:space="preserve"> </w:t>
            </w:r>
            <w:r w:rsidRPr="00CF1345">
              <w:rPr>
                <w:w w:val="105"/>
                <w:sz w:val="24"/>
                <w:szCs w:val="24"/>
              </w:rPr>
              <w:t>chưa</w:t>
            </w:r>
            <w:r w:rsidRPr="00CF1345">
              <w:rPr>
                <w:spacing w:val="-12"/>
                <w:w w:val="105"/>
                <w:sz w:val="24"/>
                <w:szCs w:val="24"/>
              </w:rPr>
              <w:t xml:space="preserve"> </w:t>
            </w:r>
            <w:r w:rsidRPr="00CF1345">
              <w:rPr>
                <w:w w:val="105"/>
                <w:sz w:val="24"/>
                <w:szCs w:val="24"/>
              </w:rPr>
              <w:t>có</w:t>
            </w:r>
            <w:r w:rsidRPr="00CF1345">
              <w:rPr>
                <w:spacing w:val="-11"/>
                <w:w w:val="105"/>
                <w:sz w:val="24"/>
                <w:szCs w:val="24"/>
              </w:rPr>
              <w:t xml:space="preserve"> </w:t>
            </w:r>
            <w:r w:rsidRPr="00CF1345">
              <w:rPr>
                <w:w w:val="105"/>
                <w:sz w:val="24"/>
                <w:szCs w:val="24"/>
              </w:rPr>
              <w:t>trên</w:t>
            </w:r>
            <w:r w:rsidRPr="00CF1345">
              <w:rPr>
                <w:spacing w:val="-11"/>
                <w:w w:val="105"/>
                <w:sz w:val="24"/>
                <w:szCs w:val="24"/>
              </w:rPr>
              <w:t xml:space="preserve"> </w:t>
            </w:r>
            <w:r w:rsidRPr="00CF1345">
              <w:rPr>
                <w:w w:val="105"/>
                <w:sz w:val="24"/>
                <w:szCs w:val="24"/>
              </w:rPr>
              <w:t xml:space="preserve">hệ </w:t>
            </w:r>
            <w:r w:rsidRPr="00CF1345">
              <w:rPr>
                <w:spacing w:val="-2"/>
                <w:w w:val="105"/>
                <w:sz w:val="24"/>
                <w:szCs w:val="24"/>
              </w:rPr>
              <w:t>thống.</w:t>
            </w:r>
          </w:p>
          <w:p w14:paraId="327237D6" w14:textId="77777777" w:rsidR="00D30316" w:rsidRPr="00CF1345" w:rsidRDefault="00D30316" w:rsidP="00D30316">
            <w:pPr>
              <w:pStyle w:val="TableParagraph"/>
              <w:numPr>
                <w:ilvl w:val="0"/>
                <w:numId w:val="11"/>
              </w:numPr>
              <w:tabs>
                <w:tab w:val="left" w:pos="148"/>
              </w:tabs>
              <w:spacing w:line="268" w:lineRule="auto"/>
              <w:ind w:right="526" w:firstLine="0"/>
              <w:rPr>
                <w:sz w:val="24"/>
                <w:szCs w:val="24"/>
              </w:rPr>
            </w:pPr>
            <w:r w:rsidRPr="00CF1345">
              <w:rPr>
                <w:w w:val="105"/>
                <w:sz w:val="24"/>
                <w:szCs w:val="24"/>
              </w:rPr>
              <w:t>Sửa</w:t>
            </w:r>
            <w:r w:rsidRPr="00CF1345">
              <w:rPr>
                <w:spacing w:val="-11"/>
                <w:w w:val="105"/>
                <w:sz w:val="24"/>
                <w:szCs w:val="24"/>
              </w:rPr>
              <w:t xml:space="preserve"> </w:t>
            </w:r>
            <w:r w:rsidRPr="00CF1345">
              <w:rPr>
                <w:w w:val="105"/>
                <w:sz w:val="24"/>
                <w:szCs w:val="24"/>
              </w:rPr>
              <w:t>một</w:t>
            </w:r>
            <w:r w:rsidRPr="00CF1345">
              <w:rPr>
                <w:spacing w:val="-9"/>
                <w:w w:val="105"/>
                <w:sz w:val="24"/>
                <w:szCs w:val="24"/>
              </w:rPr>
              <w:t xml:space="preserve"> </w:t>
            </w:r>
            <w:r w:rsidRPr="00CF1345">
              <w:rPr>
                <w:w w:val="105"/>
                <w:sz w:val="24"/>
                <w:szCs w:val="24"/>
              </w:rPr>
              <w:t>bệnh</w:t>
            </w:r>
            <w:r w:rsidRPr="00CF1345">
              <w:rPr>
                <w:spacing w:val="-10"/>
                <w:w w:val="105"/>
                <w:sz w:val="24"/>
                <w:szCs w:val="24"/>
              </w:rPr>
              <w:t xml:space="preserve"> </w:t>
            </w:r>
            <w:r w:rsidRPr="00CF1345">
              <w:rPr>
                <w:w w:val="105"/>
                <w:sz w:val="24"/>
                <w:szCs w:val="24"/>
              </w:rPr>
              <w:t>viện</w:t>
            </w:r>
            <w:r w:rsidRPr="00CF1345">
              <w:rPr>
                <w:spacing w:val="-10"/>
                <w:w w:val="105"/>
                <w:sz w:val="24"/>
                <w:szCs w:val="24"/>
              </w:rPr>
              <w:t xml:space="preserve"> </w:t>
            </w:r>
            <w:r w:rsidRPr="00CF1345">
              <w:rPr>
                <w:w w:val="105"/>
                <w:sz w:val="24"/>
                <w:szCs w:val="24"/>
              </w:rPr>
              <w:t>đã</w:t>
            </w:r>
            <w:r w:rsidRPr="00CF1345">
              <w:rPr>
                <w:spacing w:val="-11"/>
                <w:w w:val="105"/>
                <w:sz w:val="24"/>
                <w:szCs w:val="24"/>
              </w:rPr>
              <w:t xml:space="preserve"> </w:t>
            </w:r>
            <w:r w:rsidRPr="00CF1345">
              <w:rPr>
                <w:w w:val="105"/>
                <w:sz w:val="24"/>
                <w:szCs w:val="24"/>
              </w:rPr>
              <w:t>tồn</w:t>
            </w:r>
            <w:r w:rsidRPr="00CF1345">
              <w:rPr>
                <w:spacing w:val="-9"/>
                <w:w w:val="105"/>
                <w:sz w:val="24"/>
                <w:szCs w:val="24"/>
              </w:rPr>
              <w:t xml:space="preserve"> </w:t>
            </w:r>
            <w:r w:rsidRPr="00CF1345">
              <w:rPr>
                <w:w w:val="105"/>
                <w:sz w:val="24"/>
                <w:szCs w:val="24"/>
              </w:rPr>
              <w:t>tại</w:t>
            </w:r>
            <w:r w:rsidRPr="00CF1345">
              <w:rPr>
                <w:spacing w:val="-10"/>
                <w:w w:val="105"/>
                <w:sz w:val="24"/>
                <w:szCs w:val="24"/>
              </w:rPr>
              <w:t xml:space="preserve"> </w:t>
            </w:r>
            <w:r w:rsidRPr="00CF1345">
              <w:rPr>
                <w:w w:val="105"/>
                <w:sz w:val="24"/>
                <w:szCs w:val="24"/>
              </w:rPr>
              <w:t>trên</w:t>
            </w:r>
            <w:r w:rsidRPr="00CF1345">
              <w:rPr>
                <w:spacing w:val="-10"/>
                <w:w w:val="105"/>
                <w:sz w:val="24"/>
                <w:szCs w:val="24"/>
              </w:rPr>
              <w:t xml:space="preserve"> </w:t>
            </w:r>
            <w:r w:rsidRPr="00CF1345">
              <w:rPr>
                <w:w w:val="105"/>
                <w:sz w:val="24"/>
                <w:szCs w:val="24"/>
              </w:rPr>
              <w:t xml:space="preserve">hệ </w:t>
            </w:r>
            <w:r w:rsidRPr="00CF1345">
              <w:rPr>
                <w:spacing w:val="-2"/>
                <w:w w:val="105"/>
                <w:sz w:val="24"/>
                <w:szCs w:val="24"/>
              </w:rPr>
              <w:t>thống.</w:t>
            </w:r>
          </w:p>
          <w:p w14:paraId="62D4CDB4" w14:textId="77777777" w:rsidR="00D30316" w:rsidRPr="00CF1345" w:rsidRDefault="00D30316" w:rsidP="00D30316">
            <w:pPr>
              <w:pStyle w:val="TableParagraph"/>
              <w:numPr>
                <w:ilvl w:val="0"/>
                <w:numId w:val="11"/>
              </w:numPr>
              <w:tabs>
                <w:tab w:val="left" w:pos="148"/>
              </w:tabs>
              <w:spacing w:line="268" w:lineRule="auto"/>
              <w:ind w:right="502" w:firstLine="0"/>
              <w:rPr>
                <w:sz w:val="24"/>
                <w:szCs w:val="24"/>
              </w:rPr>
            </w:pPr>
            <w:r w:rsidRPr="00CF1345">
              <w:rPr>
                <w:w w:val="105"/>
                <w:sz w:val="24"/>
                <w:szCs w:val="24"/>
              </w:rPr>
              <w:t>Xóa</w:t>
            </w:r>
            <w:r w:rsidRPr="00CF1345">
              <w:rPr>
                <w:spacing w:val="-11"/>
                <w:w w:val="105"/>
                <w:sz w:val="24"/>
                <w:szCs w:val="24"/>
              </w:rPr>
              <w:t xml:space="preserve"> </w:t>
            </w:r>
            <w:r w:rsidRPr="00CF1345">
              <w:rPr>
                <w:w w:val="105"/>
                <w:sz w:val="24"/>
                <w:szCs w:val="24"/>
              </w:rPr>
              <w:t>một</w:t>
            </w:r>
            <w:r w:rsidRPr="00CF1345">
              <w:rPr>
                <w:spacing w:val="-9"/>
                <w:w w:val="105"/>
                <w:sz w:val="24"/>
                <w:szCs w:val="24"/>
              </w:rPr>
              <w:t xml:space="preserve"> </w:t>
            </w:r>
            <w:r w:rsidRPr="00CF1345">
              <w:rPr>
                <w:w w:val="105"/>
                <w:sz w:val="24"/>
                <w:szCs w:val="24"/>
              </w:rPr>
              <w:t>bệnh</w:t>
            </w:r>
            <w:r w:rsidRPr="00CF1345">
              <w:rPr>
                <w:spacing w:val="-10"/>
                <w:w w:val="105"/>
                <w:sz w:val="24"/>
                <w:szCs w:val="24"/>
              </w:rPr>
              <w:t xml:space="preserve"> </w:t>
            </w:r>
            <w:r w:rsidRPr="00CF1345">
              <w:rPr>
                <w:w w:val="105"/>
                <w:sz w:val="24"/>
                <w:szCs w:val="24"/>
              </w:rPr>
              <w:t>viện</w:t>
            </w:r>
            <w:r w:rsidRPr="00CF1345">
              <w:rPr>
                <w:spacing w:val="-10"/>
                <w:w w:val="105"/>
                <w:sz w:val="24"/>
                <w:szCs w:val="24"/>
              </w:rPr>
              <w:t xml:space="preserve"> </w:t>
            </w:r>
            <w:r w:rsidRPr="00CF1345">
              <w:rPr>
                <w:w w:val="105"/>
                <w:sz w:val="24"/>
                <w:szCs w:val="24"/>
              </w:rPr>
              <w:t>đã</w:t>
            </w:r>
            <w:r w:rsidRPr="00CF1345">
              <w:rPr>
                <w:spacing w:val="-11"/>
                <w:w w:val="105"/>
                <w:sz w:val="24"/>
                <w:szCs w:val="24"/>
              </w:rPr>
              <w:t xml:space="preserve"> </w:t>
            </w:r>
            <w:r w:rsidRPr="00CF1345">
              <w:rPr>
                <w:w w:val="105"/>
                <w:sz w:val="24"/>
                <w:szCs w:val="24"/>
              </w:rPr>
              <w:t>tồn</w:t>
            </w:r>
            <w:r w:rsidRPr="00CF1345">
              <w:rPr>
                <w:spacing w:val="-9"/>
                <w:w w:val="105"/>
                <w:sz w:val="24"/>
                <w:szCs w:val="24"/>
              </w:rPr>
              <w:t xml:space="preserve"> </w:t>
            </w:r>
            <w:r w:rsidRPr="00CF1345">
              <w:rPr>
                <w:w w:val="105"/>
                <w:sz w:val="24"/>
                <w:szCs w:val="24"/>
              </w:rPr>
              <w:t>tại</w:t>
            </w:r>
            <w:r w:rsidRPr="00CF1345">
              <w:rPr>
                <w:spacing w:val="-10"/>
                <w:w w:val="105"/>
                <w:sz w:val="24"/>
                <w:szCs w:val="24"/>
              </w:rPr>
              <w:t xml:space="preserve"> </w:t>
            </w:r>
            <w:r w:rsidRPr="00CF1345">
              <w:rPr>
                <w:w w:val="105"/>
                <w:sz w:val="24"/>
                <w:szCs w:val="24"/>
              </w:rPr>
              <w:t>trên</w:t>
            </w:r>
            <w:r w:rsidRPr="00CF1345">
              <w:rPr>
                <w:spacing w:val="-10"/>
                <w:w w:val="105"/>
                <w:sz w:val="24"/>
                <w:szCs w:val="24"/>
              </w:rPr>
              <w:t xml:space="preserve"> </w:t>
            </w:r>
            <w:r w:rsidRPr="00CF1345">
              <w:rPr>
                <w:w w:val="105"/>
                <w:sz w:val="24"/>
                <w:szCs w:val="24"/>
              </w:rPr>
              <w:t xml:space="preserve">hệ </w:t>
            </w:r>
            <w:r w:rsidRPr="00CF1345">
              <w:rPr>
                <w:spacing w:val="-2"/>
                <w:w w:val="105"/>
                <w:sz w:val="24"/>
                <w:szCs w:val="24"/>
              </w:rPr>
              <w:t>thống.</w:t>
            </w:r>
          </w:p>
          <w:p w14:paraId="18E45EBD" w14:textId="77777777" w:rsidR="00D30316" w:rsidRPr="00CF1345" w:rsidRDefault="00D30316" w:rsidP="00D30316">
            <w:pPr>
              <w:pStyle w:val="TableParagraph"/>
              <w:numPr>
                <w:ilvl w:val="0"/>
                <w:numId w:val="11"/>
              </w:numPr>
              <w:tabs>
                <w:tab w:val="left" w:pos="148"/>
              </w:tabs>
              <w:spacing w:before="1"/>
              <w:ind w:left="148" w:hanging="114"/>
              <w:rPr>
                <w:sz w:val="24"/>
                <w:szCs w:val="24"/>
              </w:rPr>
            </w:pPr>
            <w:r w:rsidRPr="00CF1345">
              <w:rPr>
                <w:w w:val="105"/>
                <w:sz w:val="24"/>
                <w:szCs w:val="24"/>
              </w:rPr>
              <w:t>Lưu</w:t>
            </w:r>
            <w:r w:rsidRPr="00CF1345">
              <w:rPr>
                <w:spacing w:val="-9"/>
                <w:w w:val="105"/>
                <w:sz w:val="24"/>
                <w:szCs w:val="24"/>
              </w:rPr>
              <w:t xml:space="preserve"> </w:t>
            </w:r>
            <w:r w:rsidRPr="00CF1345">
              <w:rPr>
                <w:w w:val="105"/>
                <w:sz w:val="24"/>
                <w:szCs w:val="24"/>
              </w:rPr>
              <w:t>thông</w:t>
            </w:r>
            <w:r w:rsidRPr="00CF1345">
              <w:rPr>
                <w:spacing w:val="-10"/>
                <w:w w:val="105"/>
                <w:sz w:val="24"/>
                <w:szCs w:val="24"/>
              </w:rPr>
              <w:t xml:space="preserve"> </w:t>
            </w:r>
            <w:r w:rsidRPr="00CF1345">
              <w:rPr>
                <w:w w:val="105"/>
                <w:sz w:val="24"/>
                <w:szCs w:val="24"/>
              </w:rPr>
              <w:t>tin</w:t>
            </w:r>
            <w:r w:rsidRPr="00CF1345">
              <w:rPr>
                <w:spacing w:val="-8"/>
                <w:w w:val="105"/>
                <w:sz w:val="24"/>
                <w:szCs w:val="24"/>
              </w:rPr>
              <w:t xml:space="preserve"> </w:t>
            </w:r>
            <w:r w:rsidRPr="00CF1345">
              <w:rPr>
                <w:w w:val="105"/>
                <w:sz w:val="24"/>
                <w:szCs w:val="24"/>
              </w:rPr>
              <w:t>thêm</w:t>
            </w:r>
            <w:r w:rsidRPr="00CF1345">
              <w:rPr>
                <w:spacing w:val="-10"/>
                <w:w w:val="105"/>
                <w:sz w:val="24"/>
                <w:szCs w:val="24"/>
              </w:rPr>
              <w:t xml:space="preserve"> </w:t>
            </w:r>
            <w:r w:rsidRPr="00CF1345">
              <w:rPr>
                <w:w w:val="105"/>
                <w:sz w:val="24"/>
                <w:szCs w:val="24"/>
              </w:rPr>
              <w:t>mới</w:t>
            </w:r>
            <w:r w:rsidRPr="00CF1345">
              <w:rPr>
                <w:spacing w:val="-8"/>
                <w:w w:val="105"/>
                <w:sz w:val="24"/>
                <w:szCs w:val="24"/>
              </w:rPr>
              <w:t xml:space="preserve"> </w:t>
            </w:r>
            <w:r w:rsidRPr="00CF1345">
              <w:rPr>
                <w:w w:val="105"/>
                <w:sz w:val="24"/>
                <w:szCs w:val="24"/>
              </w:rPr>
              <w:t>hoặc</w:t>
            </w:r>
            <w:r w:rsidRPr="00CF1345">
              <w:rPr>
                <w:spacing w:val="-9"/>
                <w:w w:val="105"/>
                <w:sz w:val="24"/>
                <w:szCs w:val="24"/>
              </w:rPr>
              <w:t xml:space="preserve"> </w:t>
            </w:r>
            <w:r w:rsidRPr="00CF1345">
              <w:rPr>
                <w:w w:val="105"/>
                <w:sz w:val="24"/>
                <w:szCs w:val="24"/>
              </w:rPr>
              <w:t>chỉnh</w:t>
            </w:r>
            <w:r w:rsidRPr="00CF1345">
              <w:rPr>
                <w:spacing w:val="-7"/>
                <w:w w:val="105"/>
                <w:sz w:val="24"/>
                <w:szCs w:val="24"/>
              </w:rPr>
              <w:t xml:space="preserve"> </w:t>
            </w:r>
            <w:r w:rsidRPr="00CF1345">
              <w:rPr>
                <w:spacing w:val="-5"/>
                <w:w w:val="105"/>
                <w:sz w:val="24"/>
                <w:szCs w:val="24"/>
              </w:rPr>
              <w:t>sửa</w:t>
            </w:r>
          </w:p>
          <w:p w14:paraId="764EC26A" w14:textId="0C13452A" w:rsidR="00D30316" w:rsidRPr="00CF1345" w:rsidRDefault="00D30316" w:rsidP="00D30316">
            <w:pPr>
              <w:pStyle w:val="TableParagraph"/>
              <w:spacing w:before="10" w:line="268" w:lineRule="auto"/>
              <w:ind w:left="34" w:right="68"/>
              <w:rPr>
                <w:w w:val="105"/>
                <w:sz w:val="24"/>
                <w:szCs w:val="24"/>
              </w:rPr>
            </w:pPr>
            <w:r w:rsidRPr="00CF1345">
              <w:rPr>
                <w:w w:val="105"/>
                <w:sz w:val="24"/>
                <w:szCs w:val="24"/>
              </w:rPr>
              <w:t>thông</w:t>
            </w:r>
            <w:r w:rsidRPr="00CF1345">
              <w:rPr>
                <w:spacing w:val="-9"/>
                <w:w w:val="105"/>
                <w:sz w:val="24"/>
                <w:szCs w:val="24"/>
              </w:rPr>
              <w:t xml:space="preserve"> </w:t>
            </w:r>
            <w:r w:rsidRPr="00CF1345">
              <w:rPr>
                <w:w w:val="105"/>
                <w:sz w:val="24"/>
                <w:szCs w:val="24"/>
              </w:rPr>
              <w:t>tin</w:t>
            </w:r>
            <w:r w:rsidRPr="00CF1345">
              <w:rPr>
                <w:spacing w:val="-7"/>
                <w:w w:val="105"/>
                <w:sz w:val="24"/>
                <w:szCs w:val="24"/>
              </w:rPr>
              <w:t xml:space="preserve"> </w:t>
            </w:r>
            <w:r w:rsidRPr="00CF1345">
              <w:rPr>
                <w:w w:val="105"/>
                <w:sz w:val="24"/>
                <w:szCs w:val="24"/>
              </w:rPr>
              <w:t>bệnh</w:t>
            </w:r>
            <w:r w:rsidRPr="00CF1345">
              <w:rPr>
                <w:spacing w:val="-7"/>
                <w:w w:val="105"/>
                <w:sz w:val="24"/>
                <w:szCs w:val="24"/>
              </w:rPr>
              <w:t xml:space="preserve"> </w:t>
            </w:r>
            <w:r w:rsidRPr="00CF1345">
              <w:rPr>
                <w:w w:val="105"/>
                <w:sz w:val="24"/>
                <w:szCs w:val="24"/>
              </w:rPr>
              <w:t>viện</w:t>
            </w:r>
            <w:r w:rsidRPr="00CF1345">
              <w:rPr>
                <w:spacing w:val="-7"/>
                <w:w w:val="105"/>
                <w:sz w:val="24"/>
                <w:szCs w:val="24"/>
              </w:rPr>
              <w:t xml:space="preserve"> </w:t>
            </w:r>
            <w:r w:rsidRPr="00CF1345">
              <w:rPr>
                <w:w w:val="105"/>
                <w:sz w:val="24"/>
                <w:szCs w:val="24"/>
              </w:rPr>
              <w:t>đã</w:t>
            </w:r>
            <w:r w:rsidRPr="00CF1345">
              <w:rPr>
                <w:spacing w:val="-8"/>
                <w:w w:val="105"/>
                <w:sz w:val="24"/>
                <w:szCs w:val="24"/>
              </w:rPr>
              <w:t xml:space="preserve"> </w:t>
            </w:r>
            <w:r w:rsidRPr="00CF1345">
              <w:rPr>
                <w:w w:val="105"/>
                <w:sz w:val="24"/>
                <w:szCs w:val="24"/>
              </w:rPr>
              <w:t>có</w:t>
            </w:r>
            <w:r w:rsidRPr="00CF1345">
              <w:rPr>
                <w:spacing w:val="-7"/>
                <w:w w:val="105"/>
                <w:sz w:val="24"/>
                <w:szCs w:val="24"/>
              </w:rPr>
              <w:t xml:space="preserve"> </w:t>
            </w:r>
            <w:r w:rsidRPr="00CF1345">
              <w:rPr>
                <w:spacing w:val="-4"/>
                <w:w w:val="105"/>
                <w:sz w:val="24"/>
                <w:szCs w:val="24"/>
              </w:rPr>
              <w:t>sẵn.</w:t>
            </w:r>
          </w:p>
        </w:tc>
        <w:tc>
          <w:tcPr>
            <w:tcW w:w="4820" w:type="dxa"/>
            <w:vAlign w:val="center"/>
          </w:tcPr>
          <w:p w14:paraId="4685603B" w14:textId="199968C0" w:rsidR="00D30316" w:rsidRPr="00CF1345" w:rsidRDefault="00D30316" w:rsidP="00D30316">
            <w:pPr>
              <w:pStyle w:val="TableParagraph"/>
              <w:rPr>
                <w:sz w:val="24"/>
                <w:szCs w:val="24"/>
              </w:rPr>
            </w:pPr>
            <w:r w:rsidRPr="00CF1345">
              <w:rPr>
                <w:sz w:val="24"/>
                <w:szCs w:val="24"/>
              </w:rPr>
              <w:t>Thêm mới, sửa, xóa hoặc cập nhật thông tin dữ liệu danh mục bệnh viện thành công vào hệ thống danh mục</w:t>
            </w:r>
          </w:p>
        </w:tc>
      </w:tr>
      <w:tr w:rsidR="00E76CDC" w:rsidRPr="00CF1345" w14:paraId="63407723" w14:textId="77777777" w:rsidTr="00650024">
        <w:tc>
          <w:tcPr>
            <w:tcW w:w="568" w:type="dxa"/>
            <w:vAlign w:val="center"/>
          </w:tcPr>
          <w:p w14:paraId="17C873A1" w14:textId="3A4AAFF1" w:rsidR="00E76CDC" w:rsidRPr="00CF1345" w:rsidRDefault="00F1355D" w:rsidP="00E76CDC">
            <w:pPr>
              <w:pStyle w:val="TableParagraph"/>
              <w:rPr>
                <w:sz w:val="24"/>
                <w:szCs w:val="24"/>
              </w:rPr>
            </w:pPr>
            <w:r w:rsidRPr="00CF1345">
              <w:rPr>
                <w:sz w:val="24"/>
                <w:szCs w:val="24"/>
              </w:rPr>
              <w:t>3</w:t>
            </w:r>
          </w:p>
        </w:tc>
        <w:tc>
          <w:tcPr>
            <w:tcW w:w="2036" w:type="dxa"/>
            <w:vAlign w:val="center"/>
          </w:tcPr>
          <w:p w14:paraId="0008B831" w14:textId="0BBE4840" w:rsidR="00E76CDC" w:rsidRPr="00CF1345" w:rsidRDefault="00AA13D5" w:rsidP="00E76CDC">
            <w:pPr>
              <w:pStyle w:val="TableParagraph"/>
              <w:spacing w:before="2"/>
              <w:ind w:left="35"/>
              <w:rPr>
                <w:w w:val="105"/>
                <w:sz w:val="24"/>
                <w:szCs w:val="24"/>
              </w:rPr>
            </w:pPr>
            <w:r w:rsidRPr="00CF1345">
              <w:rPr>
                <w:w w:val="105"/>
                <w:sz w:val="24"/>
                <w:szCs w:val="24"/>
              </w:rPr>
              <w:t>Danh mục loại bệnh ICD</w:t>
            </w:r>
          </w:p>
        </w:tc>
        <w:tc>
          <w:tcPr>
            <w:tcW w:w="6610" w:type="dxa"/>
          </w:tcPr>
          <w:p w14:paraId="31FD62CD" w14:textId="77777777" w:rsidR="00E76CDC" w:rsidRPr="00CF1345" w:rsidRDefault="00E76CDC" w:rsidP="00E76CDC">
            <w:pPr>
              <w:pStyle w:val="TableParagraph"/>
              <w:spacing w:before="9" w:line="268" w:lineRule="auto"/>
              <w:ind w:left="34" w:right="68"/>
              <w:rPr>
                <w:sz w:val="24"/>
                <w:szCs w:val="24"/>
              </w:rPr>
            </w:pPr>
            <w:r w:rsidRPr="00CF1345">
              <w:rPr>
                <w:w w:val="105"/>
                <w:sz w:val="24"/>
                <w:szCs w:val="24"/>
              </w:rPr>
              <w:t>Chức</w:t>
            </w:r>
            <w:r w:rsidRPr="00CF1345">
              <w:rPr>
                <w:spacing w:val="-10"/>
                <w:w w:val="105"/>
                <w:sz w:val="24"/>
                <w:szCs w:val="24"/>
              </w:rPr>
              <w:t xml:space="preserve"> </w:t>
            </w:r>
            <w:r w:rsidRPr="00CF1345">
              <w:rPr>
                <w:w w:val="105"/>
                <w:sz w:val="24"/>
                <w:szCs w:val="24"/>
              </w:rPr>
              <w:t>năng</w:t>
            </w:r>
            <w:r w:rsidRPr="00CF1345">
              <w:rPr>
                <w:spacing w:val="-11"/>
                <w:w w:val="105"/>
                <w:sz w:val="24"/>
                <w:szCs w:val="24"/>
              </w:rPr>
              <w:t xml:space="preserve"> </w:t>
            </w:r>
            <w:r w:rsidRPr="00CF1345">
              <w:rPr>
                <w:w w:val="105"/>
                <w:sz w:val="24"/>
                <w:szCs w:val="24"/>
              </w:rPr>
              <w:t>cho</w:t>
            </w:r>
            <w:r w:rsidRPr="00CF1345">
              <w:rPr>
                <w:spacing w:val="-10"/>
                <w:w w:val="105"/>
                <w:sz w:val="24"/>
                <w:szCs w:val="24"/>
              </w:rPr>
              <w:t xml:space="preserve"> </w:t>
            </w:r>
            <w:r w:rsidRPr="00CF1345">
              <w:rPr>
                <w:w w:val="105"/>
                <w:sz w:val="24"/>
                <w:szCs w:val="24"/>
              </w:rPr>
              <w:t>phép</w:t>
            </w:r>
            <w:r w:rsidRPr="00CF1345">
              <w:rPr>
                <w:spacing w:val="-10"/>
                <w:w w:val="105"/>
                <w:sz w:val="24"/>
                <w:szCs w:val="24"/>
              </w:rPr>
              <w:t xml:space="preserve"> </w:t>
            </w:r>
            <w:r w:rsidRPr="00CF1345">
              <w:rPr>
                <w:w w:val="105"/>
                <w:sz w:val="24"/>
                <w:szCs w:val="24"/>
              </w:rPr>
              <w:t>quản</w:t>
            </w:r>
            <w:r w:rsidRPr="00CF1345">
              <w:rPr>
                <w:spacing w:val="-10"/>
                <w:w w:val="105"/>
                <w:sz w:val="24"/>
                <w:szCs w:val="24"/>
              </w:rPr>
              <w:t xml:space="preserve"> </w:t>
            </w:r>
            <w:r w:rsidRPr="00CF1345">
              <w:rPr>
                <w:w w:val="105"/>
                <w:sz w:val="24"/>
                <w:szCs w:val="24"/>
              </w:rPr>
              <w:t>trị</w:t>
            </w:r>
            <w:r w:rsidRPr="00CF1345">
              <w:rPr>
                <w:spacing w:val="-10"/>
                <w:w w:val="105"/>
                <w:sz w:val="24"/>
                <w:szCs w:val="24"/>
              </w:rPr>
              <w:t xml:space="preserve"> </w:t>
            </w:r>
            <w:r w:rsidRPr="00CF1345">
              <w:rPr>
                <w:w w:val="105"/>
                <w:sz w:val="24"/>
                <w:szCs w:val="24"/>
              </w:rPr>
              <w:t>viên</w:t>
            </w:r>
            <w:r w:rsidRPr="00CF1345">
              <w:rPr>
                <w:spacing w:val="-10"/>
                <w:w w:val="105"/>
                <w:sz w:val="24"/>
                <w:szCs w:val="24"/>
              </w:rPr>
              <w:t xml:space="preserve"> </w:t>
            </w:r>
            <w:r w:rsidRPr="00CF1345">
              <w:rPr>
                <w:w w:val="105"/>
                <w:sz w:val="24"/>
                <w:szCs w:val="24"/>
              </w:rPr>
              <w:t>quản</w:t>
            </w:r>
            <w:r w:rsidRPr="00CF1345">
              <w:rPr>
                <w:spacing w:val="-10"/>
                <w:w w:val="105"/>
                <w:sz w:val="24"/>
                <w:szCs w:val="24"/>
              </w:rPr>
              <w:t xml:space="preserve"> </w:t>
            </w:r>
            <w:r w:rsidRPr="00CF1345">
              <w:rPr>
                <w:w w:val="105"/>
                <w:sz w:val="24"/>
                <w:szCs w:val="24"/>
              </w:rPr>
              <w:t>lý, thay</w:t>
            </w:r>
            <w:r w:rsidRPr="00CF1345">
              <w:rPr>
                <w:spacing w:val="-13"/>
                <w:w w:val="105"/>
                <w:sz w:val="24"/>
                <w:szCs w:val="24"/>
              </w:rPr>
              <w:t xml:space="preserve"> </w:t>
            </w:r>
            <w:r w:rsidRPr="00CF1345">
              <w:rPr>
                <w:w w:val="105"/>
                <w:sz w:val="24"/>
                <w:szCs w:val="24"/>
              </w:rPr>
              <w:t>đổi</w:t>
            </w:r>
            <w:r w:rsidRPr="00CF1345">
              <w:rPr>
                <w:spacing w:val="-9"/>
                <w:w w:val="105"/>
                <w:sz w:val="24"/>
                <w:szCs w:val="24"/>
              </w:rPr>
              <w:t xml:space="preserve"> </w:t>
            </w:r>
            <w:r w:rsidRPr="00CF1345">
              <w:rPr>
                <w:w w:val="105"/>
                <w:sz w:val="24"/>
                <w:szCs w:val="24"/>
              </w:rPr>
              <w:t>danh</w:t>
            </w:r>
            <w:r w:rsidRPr="00CF1345">
              <w:rPr>
                <w:spacing w:val="-11"/>
                <w:w w:val="105"/>
                <w:sz w:val="24"/>
                <w:szCs w:val="24"/>
              </w:rPr>
              <w:t xml:space="preserve"> </w:t>
            </w:r>
            <w:r w:rsidRPr="00CF1345">
              <w:rPr>
                <w:w w:val="105"/>
                <w:sz w:val="24"/>
                <w:szCs w:val="24"/>
              </w:rPr>
              <w:t>mục</w:t>
            </w:r>
            <w:r w:rsidRPr="00CF1345">
              <w:rPr>
                <w:spacing w:val="-11"/>
                <w:w w:val="105"/>
                <w:sz w:val="24"/>
                <w:szCs w:val="24"/>
              </w:rPr>
              <w:t xml:space="preserve"> </w:t>
            </w:r>
            <w:r w:rsidRPr="00CF1345">
              <w:rPr>
                <w:w w:val="105"/>
                <w:sz w:val="24"/>
                <w:szCs w:val="24"/>
              </w:rPr>
              <w:t>loại</w:t>
            </w:r>
            <w:r w:rsidRPr="00CF1345">
              <w:rPr>
                <w:spacing w:val="-11"/>
                <w:w w:val="105"/>
                <w:sz w:val="24"/>
                <w:szCs w:val="24"/>
              </w:rPr>
              <w:t xml:space="preserve"> </w:t>
            </w:r>
            <w:r w:rsidRPr="00CF1345">
              <w:rPr>
                <w:w w:val="105"/>
                <w:sz w:val="24"/>
                <w:szCs w:val="24"/>
              </w:rPr>
              <w:t>bệnh</w:t>
            </w:r>
            <w:r w:rsidRPr="00CF1345">
              <w:rPr>
                <w:spacing w:val="-11"/>
                <w:w w:val="105"/>
                <w:sz w:val="24"/>
                <w:szCs w:val="24"/>
              </w:rPr>
              <w:t xml:space="preserve"> </w:t>
            </w:r>
            <w:r w:rsidRPr="00CF1345">
              <w:rPr>
                <w:w w:val="105"/>
                <w:sz w:val="24"/>
                <w:szCs w:val="24"/>
              </w:rPr>
              <w:t>ICD</w:t>
            </w:r>
            <w:r w:rsidRPr="00CF1345">
              <w:rPr>
                <w:spacing w:val="-11"/>
                <w:w w:val="105"/>
                <w:sz w:val="24"/>
                <w:szCs w:val="24"/>
              </w:rPr>
              <w:t xml:space="preserve"> </w:t>
            </w:r>
            <w:r w:rsidRPr="00CF1345">
              <w:rPr>
                <w:w w:val="105"/>
                <w:sz w:val="24"/>
                <w:szCs w:val="24"/>
              </w:rPr>
              <w:t>theo</w:t>
            </w:r>
            <w:r w:rsidRPr="00CF1345">
              <w:rPr>
                <w:spacing w:val="-11"/>
                <w:w w:val="105"/>
                <w:sz w:val="24"/>
                <w:szCs w:val="24"/>
              </w:rPr>
              <w:t xml:space="preserve"> </w:t>
            </w:r>
            <w:r w:rsidRPr="00CF1345">
              <w:rPr>
                <w:w w:val="105"/>
                <w:sz w:val="24"/>
                <w:szCs w:val="24"/>
              </w:rPr>
              <w:t>quy định của BYT. Chức năng bao gồm các tính năng"</w:t>
            </w:r>
          </w:p>
          <w:p w14:paraId="60C41CA7" w14:textId="77777777" w:rsidR="00E76CDC" w:rsidRPr="00CF1345" w:rsidRDefault="00E76CDC" w:rsidP="00E76CDC">
            <w:pPr>
              <w:pStyle w:val="TableParagraph"/>
              <w:numPr>
                <w:ilvl w:val="0"/>
                <w:numId w:val="12"/>
              </w:numPr>
              <w:tabs>
                <w:tab w:val="left" w:pos="148"/>
              </w:tabs>
              <w:spacing w:before="1"/>
              <w:ind w:left="148" w:hanging="114"/>
              <w:rPr>
                <w:sz w:val="24"/>
                <w:szCs w:val="24"/>
              </w:rPr>
            </w:pPr>
            <w:r w:rsidRPr="00CF1345">
              <w:rPr>
                <w:w w:val="105"/>
                <w:sz w:val="24"/>
                <w:szCs w:val="24"/>
              </w:rPr>
              <w:t>Hiển</w:t>
            </w:r>
            <w:r w:rsidRPr="00CF1345">
              <w:rPr>
                <w:spacing w:val="-8"/>
                <w:w w:val="105"/>
                <w:sz w:val="24"/>
                <w:szCs w:val="24"/>
              </w:rPr>
              <w:t xml:space="preserve"> </w:t>
            </w:r>
            <w:r w:rsidRPr="00CF1345">
              <w:rPr>
                <w:w w:val="105"/>
                <w:sz w:val="24"/>
                <w:szCs w:val="24"/>
              </w:rPr>
              <w:t>thị</w:t>
            </w:r>
            <w:r w:rsidRPr="00CF1345">
              <w:rPr>
                <w:spacing w:val="-7"/>
                <w:w w:val="105"/>
                <w:sz w:val="24"/>
                <w:szCs w:val="24"/>
              </w:rPr>
              <w:t xml:space="preserve"> </w:t>
            </w:r>
            <w:r w:rsidRPr="00CF1345">
              <w:rPr>
                <w:w w:val="105"/>
                <w:sz w:val="24"/>
                <w:szCs w:val="24"/>
              </w:rPr>
              <w:t>danh</w:t>
            </w:r>
            <w:r w:rsidRPr="00CF1345">
              <w:rPr>
                <w:spacing w:val="-8"/>
                <w:w w:val="105"/>
                <w:sz w:val="24"/>
                <w:szCs w:val="24"/>
              </w:rPr>
              <w:t xml:space="preserve"> </w:t>
            </w:r>
            <w:r w:rsidRPr="00CF1345">
              <w:rPr>
                <w:w w:val="105"/>
                <w:sz w:val="24"/>
                <w:szCs w:val="24"/>
              </w:rPr>
              <w:t>sách</w:t>
            </w:r>
            <w:r w:rsidRPr="00CF1345">
              <w:rPr>
                <w:spacing w:val="-8"/>
                <w:w w:val="105"/>
                <w:sz w:val="24"/>
                <w:szCs w:val="24"/>
              </w:rPr>
              <w:t xml:space="preserve"> </w:t>
            </w:r>
            <w:r w:rsidRPr="00CF1345">
              <w:rPr>
                <w:w w:val="105"/>
                <w:sz w:val="24"/>
                <w:szCs w:val="24"/>
              </w:rPr>
              <w:t>các</w:t>
            </w:r>
            <w:r w:rsidRPr="00CF1345">
              <w:rPr>
                <w:spacing w:val="-8"/>
                <w:w w:val="105"/>
                <w:sz w:val="24"/>
                <w:szCs w:val="24"/>
              </w:rPr>
              <w:t xml:space="preserve"> </w:t>
            </w:r>
            <w:r w:rsidRPr="00CF1345">
              <w:rPr>
                <w:w w:val="105"/>
                <w:sz w:val="24"/>
                <w:szCs w:val="24"/>
              </w:rPr>
              <w:t>mã</w:t>
            </w:r>
            <w:r w:rsidRPr="00CF1345">
              <w:rPr>
                <w:spacing w:val="-9"/>
                <w:w w:val="105"/>
                <w:sz w:val="24"/>
                <w:szCs w:val="24"/>
              </w:rPr>
              <w:t xml:space="preserve"> </w:t>
            </w:r>
            <w:r w:rsidRPr="00CF1345">
              <w:rPr>
                <w:w w:val="105"/>
                <w:sz w:val="24"/>
                <w:szCs w:val="24"/>
              </w:rPr>
              <w:t>bệnh</w:t>
            </w:r>
            <w:r w:rsidRPr="00CF1345">
              <w:rPr>
                <w:spacing w:val="-8"/>
                <w:w w:val="105"/>
                <w:sz w:val="24"/>
                <w:szCs w:val="24"/>
              </w:rPr>
              <w:t xml:space="preserve"> </w:t>
            </w:r>
            <w:r w:rsidRPr="00CF1345">
              <w:rPr>
                <w:spacing w:val="-5"/>
                <w:w w:val="105"/>
                <w:sz w:val="24"/>
                <w:szCs w:val="24"/>
              </w:rPr>
              <w:t>ICD</w:t>
            </w:r>
          </w:p>
          <w:p w14:paraId="5E8C1426" w14:textId="77777777" w:rsidR="00E76CDC" w:rsidRPr="00CF1345" w:rsidRDefault="00E76CDC" w:rsidP="00E76CDC">
            <w:pPr>
              <w:pStyle w:val="TableParagraph"/>
              <w:numPr>
                <w:ilvl w:val="0"/>
                <w:numId w:val="12"/>
              </w:numPr>
              <w:tabs>
                <w:tab w:val="left" w:pos="148"/>
              </w:tabs>
              <w:spacing w:before="27"/>
              <w:ind w:left="148" w:hanging="114"/>
              <w:rPr>
                <w:sz w:val="24"/>
                <w:szCs w:val="24"/>
              </w:rPr>
            </w:pPr>
            <w:r w:rsidRPr="00CF1345">
              <w:rPr>
                <w:w w:val="105"/>
                <w:sz w:val="24"/>
                <w:szCs w:val="24"/>
              </w:rPr>
              <w:t>Tìm</w:t>
            </w:r>
            <w:r w:rsidRPr="00CF1345">
              <w:rPr>
                <w:spacing w:val="-10"/>
                <w:w w:val="105"/>
                <w:sz w:val="24"/>
                <w:szCs w:val="24"/>
              </w:rPr>
              <w:t xml:space="preserve"> </w:t>
            </w:r>
            <w:r w:rsidRPr="00CF1345">
              <w:rPr>
                <w:w w:val="105"/>
                <w:sz w:val="24"/>
                <w:szCs w:val="24"/>
              </w:rPr>
              <w:t>kiếm</w:t>
            </w:r>
            <w:r w:rsidRPr="00CF1345">
              <w:rPr>
                <w:spacing w:val="-10"/>
                <w:w w:val="105"/>
                <w:sz w:val="24"/>
                <w:szCs w:val="24"/>
              </w:rPr>
              <w:t xml:space="preserve"> </w:t>
            </w:r>
            <w:r w:rsidRPr="00CF1345">
              <w:rPr>
                <w:w w:val="105"/>
                <w:sz w:val="24"/>
                <w:szCs w:val="24"/>
              </w:rPr>
              <w:t>thông</w:t>
            </w:r>
            <w:r w:rsidRPr="00CF1345">
              <w:rPr>
                <w:spacing w:val="-10"/>
                <w:w w:val="105"/>
                <w:sz w:val="24"/>
                <w:szCs w:val="24"/>
              </w:rPr>
              <w:t xml:space="preserve"> </w:t>
            </w:r>
            <w:r w:rsidRPr="00CF1345">
              <w:rPr>
                <w:w w:val="105"/>
                <w:sz w:val="24"/>
                <w:szCs w:val="24"/>
              </w:rPr>
              <w:t>tin</w:t>
            </w:r>
            <w:r w:rsidRPr="00CF1345">
              <w:rPr>
                <w:spacing w:val="-8"/>
                <w:w w:val="105"/>
                <w:sz w:val="24"/>
                <w:szCs w:val="24"/>
              </w:rPr>
              <w:t xml:space="preserve"> </w:t>
            </w:r>
            <w:r w:rsidRPr="00CF1345">
              <w:rPr>
                <w:w w:val="105"/>
                <w:sz w:val="24"/>
                <w:szCs w:val="24"/>
              </w:rPr>
              <w:t>bệnh</w:t>
            </w:r>
            <w:r w:rsidRPr="00CF1345">
              <w:rPr>
                <w:spacing w:val="-8"/>
                <w:w w:val="105"/>
                <w:sz w:val="24"/>
                <w:szCs w:val="24"/>
              </w:rPr>
              <w:t xml:space="preserve"> </w:t>
            </w:r>
            <w:r w:rsidRPr="00CF1345">
              <w:rPr>
                <w:w w:val="105"/>
                <w:sz w:val="24"/>
                <w:szCs w:val="24"/>
              </w:rPr>
              <w:t>trong</w:t>
            </w:r>
            <w:r w:rsidRPr="00CF1345">
              <w:rPr>
                <w:spacing w:val="-10"/>
                <w:w w:val="105"/>
                <w:sz w:val="24"/>
                <w:szCs w:val="24"/>
              </w:rPr>
              <w:t xml:space="preserve"> </w:t>
            </w:r>
            <w:r w:rsidRPr="00CF1345">
              <w:rPr>
                <w:w w:val="105"/>
                <w:sz w:val="24"/>
                <w:szCs w:val="24"/>
              </w:rPr>
              <w:t>danh</w:t>
            </w:r>
            <w:r w:rsidRPr="00CF1345">
              <w:rPr>
                <w:spacing w:val="-9"/>
                <w:w w:val="105"/>
                <w:sz w:val="24"/>
                <w:szCs w:val="24"/>
              </w:rPr>
              <w:t xml:space="preserve"> </w:t>
            </w:r>
            <w:r w:rsidRPr="00CF1345">
              <w:rPr>
                <w:spacing w:val="-5"/>
                <w:w w:val="105"/>
                <w:sz w:val="24"/>
                <w:szCs w:val="24"/>
              </w:rPr>
              <w:t>mục</w:t>
            </w:r>
          </w:p>
          <w:p w14:paraId="3EEDDBB5" w14:textId="77777777" w:rsidR="00E76CDC" w:rsidRPr="00CF1345" w:rsidRDefault="00E76CDC" w:rsidP="00E76CDC">
            <w:pPr>
              <w:pStyle w:val="TableParagraph"/>
              <w:numPr>
                <w:ilvl w:val="0"/>
                <w:numId w:val="12"/>
              </w:numPr>
              <w:tabs>
                <w:tab w:val="left" w:pos="148"/>
              </w:tabs>
              <w:spacing w:before="26" w:line="268" w:lineRule="auto"/>
              <w:ind w:right="81" w:firstLine="0"/>
              <w:rPr>
                <w:sz w:val="24"/>
                <w:szCs w:val="24"/>
              </w:rPr>
            </w:pPr>
            <w:r w:rsidRPr="00CF1345">
              <w:rPr>
                <w:w w:val="105"/>
                <w:sz w:val="24"/>
                <w:szCs w:val="24"/>
              </w:rPr>
              <w:t>Thêm</w:t>
            </w:r>
            <w:r w:rsidRPr="00CF1345">
              <w:rPr>
                <w:spacing w:val="-13"/>
                <w:w w:val="105"/>
                <w:sz w:val="24"/>
                <w:szCs w:val="24"/>
              </w:rPr>
              <w:t xml:space="preserve"> </w:t>
            </w:r>
            <w:r w:rsidRPr="00CF1345">
              <w:rPr>
                <w:w w:val="105"/>
                <w:sz w:val="24"/>
                <w:szCs w:val="24"/>
              </w:rPr>
              <w:t>mới</w:t>
            </w:r>
            <w:r w:rsidRPr="00CF1345">
              <w:rPr>
                <w:spacing w:val="-10"/>
                <w:w w:val="105"/>
                <w:sz w:val="24"/>
                <w:szCs w:val="24"/>
              </w:rPr>
              <w:t xml:space="preserve"> </w:t>
            </w:r>
            <w:r w:rsidRPr="00CF1345">
              <w:rPr>
                <w:w w:val="105"/>
                <w:sz w:val="24"/>
                <w:szCs w:val="24"/>
              </w:rPr>
              <w:t>một</w:t>
            </w:r>
            <w:r w:rsidRPr="00CF1345">
              <w:rPr>
                <w:spacing w:val="-11"/>
                <w:w w:val="105"/>
                <w:sz w:val="24"/>
                <w:szCs w:val="24"/>
              </w:rPr>
              <w:t xml:space="preserve"> </w:t>
            </w:r>
            <w:r w:rsidRPr="00CF1345">
              <w:rPr>
                <w:w w:val="105"/>
                <w:sz w:val="24"/>
                <w:szCs w:val="24"/>
              </w:rPr>
              <w:t>mã</w:t>
            </w:r>
            <w:r w:rsidRPr="00CF1345">
              <w:rPr>
                <w:spacing w:val="-12"/>
                <w:w w:val="105"/>
                <w:sz w:val="24"/>
                <w:szCs w:val="24"/>
              </w:rPr>
              <w:t xml:space="preserve"> </w:t>
            </w:r>
            <w:r w:rsidRPr="00CF1345">
              <w:rPr>
                <w:w w:val="105"/>
                <w:sz w:val="24"/>
                <w:szCs w:val="24"/>
              </w:rPr>
              <w:t>bệnh</w:t>
            </w:r>
            <w:r w:rsidRPr="00CF1345">
              <w:rPr>
                <w:spacing w:val="-11"/>
                <w:w w:val="105"/>
                <w:sz w:val="24"/>
                <w:szCs w:val="24"/>
              </w:rPr>
              <w:t xml:space="preserve"> </w:t>
            </w:r>
            <w:r w:rsidRPr="00CF1345">
              <w:rPr>
                <w:w w:val="105"/>
                <w:sz w:val="24"/>
                <w:szCs w:val="24"/>
              </w:rPr>
              <w:t>ICD</w:t>
            </w:r>
            <w:r w:rsidRPr="00CF1345">
              <w:rPr>
                <w:spacing w:val="-11"/>
                <w:w w:val="105"/>
                <w:sz w:val="24"/>
                <w:szCs w:val="24"/>
              </w:rPr>
              <w:t xml:space="preserve"> </w:t>
            </w:r>
            <w:r w:rsidRPr="00CF1345">
              <w:rPr>
                <w:w w:val="105"/>
                <w:sz w:val="24"/>
                <w:szCs w:val="24"/>
              </w:rPr>
              <w:t>chưa</w:t>
            </w:r>
            <w:r w:rsidRPr="00CF1345">
              <w:rPr>
                <w:spacing w:val="-12"/>
                <w:w w:val="105"/>
                <w:sz w:val="24"/>
                <w:szCs w:val="24"/>
              </w:rPr>
              <w:t xml:space="preserve"> </w:t>
            </w:r>
            <w:r w:rsidRPr="00CF1345">
              <w:rPr>
                <w:w w:val="105"/>
                <w:sz w:val="24"/>
                <w:szCs w:val="24"/>
              </w:rPr>
              <w:t>có</w:t>
            </w:r>
            <w:r w:rsidRPr="00CF1345">
              <w:rPr>
                <w:spacing w:val="-11"/>
                <w:w w:val="105"/>
                <w:sz w:val="24"/>
                <w:szCs w:val="24"/>
              </w:rPr>
              <w:t xml:space="preserve"> </w:t>
            </w:r>
            <w:r w:rsidRPr="00CF1345">
              <w:rPr>
                <w:w w:val="105"/>
                <w:sz w:val="24"/>
                <w:szCs w:val="24"/>
              </w:rPr>
              <w:t>trên hệ thống</w:t>
            </w:r>
          </w:p>
          <w:p w14:paraId="461289CB" w14:textId="77777777" w:rsidR="00E76CDC" w:rsidRPr="00CF1345" w:rsidRDefault="00E76CDC" w:rsidP="00E76CDC">
            <w:pPr>
              <w:pStyle w:val="TableParagraph"/>
              <w:numPr>
                <w:ilvl w:val="0"/>
                <w:numId w:val="12"/>
              </w:numPr>
              <w:tabs>
                <w:tab w:val="left" w:pos="148"/>
              </w:tabs>
              <w:ind w:left="148" w:hanging="114"/>
              <w:rPr>
                <w:sz w:val="24"/>
                <w:szCs w:val="24"/>
              </w:rPr>
            </w:pPr>
            <w:r w:rsidRPr="00CF1345">
              <w:rPr>
                <w:w w:val="105"/>
                <w:sz w:val="24"/>
                <w:szCs w:val="24"/>
              </w:rPr>
              <w:lastRenderedPageBreak/>
              <w:t>Sửa</w:t>
            </w:r>
            <w:r w:rsidRPr="00CF1345">
              <w:rPr>
                <w:spacing w:val="-8"/>
                <w:w w:val="105"/>
                <w:sz w:val="24"/>
                <w:szCs w:val="24"/>
              </w:rPr>
              <w:t xml:space="preserve"> </w:t>
            </w:r>
            <w:r w:rsidRPr="00CF1345">
              <w:rPr>
                <w:w w:val="105"/>
                <w:sz w:val="24"/>
                <w:szCs w:val="24"/>
              </w:rPr>
              <w:t>mã</w:t>
            </w:r>
            <w:r w:rsidRPr="00CF1345">
              <w:rPr>
                <w:spacing w:val="-7"/>
                <w:w w:val="105"/>
                <w:sz w:val="24"/>
                <w:szCs w:val="24"/>
              </w:rPr>
              <w:t xml:space="preserve"> </w:t>
            </w:r>
            <w:r w:rsidRPr="00CF1345">
              <w:rPr>
                <w:w w:val="105"/>
                <w:sz w:val="24"/>
                <w:szCs w:val="24"/>
              </w:rPr>
              <w:t>bệnh</w:t>
            </w:r>
            <w:r w:rsidRPr="00CF1345">
              <w:rPr>
                <w:spacing w:val="-6"/>
                <w:w w:val="105"/>
                <w:sz w:val="24"/>
                <w:szCs w:val="24"/>
              </w:rPr>
              <w:t xml:space="preserve"> </w:t>
            </w:r>
            <w:r w:rsidRPr="00CF1345">
              <w:rPr>
                <w:w w:val="105"/>
                <w:sz w:val="24"/>
                <w:szCs w:val="24"/>
              </w:rPr>
              <w:t>ICD</w:t>
            </w:r>
            <w:r w:rsidRPr="00CF1345">
              <w:rPr>
                <w:spacing w:val="-7"/>
                <w:w w:val="105"/>
                <w:sz w:val="24"/>
                <w:szCs w:val="24"/>
              </w:rPr>
              <w:t xml:space="preserve"> </w:t>
            </w:r>
            <w:r w:rsidRPr="00CF1345">
              <w:rPr>
                <w:w w:val="105"/>
                <w:sz w:val="24"/>
                <w:szCs w:val="24"/>
              </w:rPr>
              <w:t>đã</w:t>
            </w:r>
            <w:r w:rsidRPr="00CF1345">
              <w:rPr>
                <w:spacing w:val="-7"/>
                <w:w w:val="105"/>
                <w:sz w:val="24"/>
                <w:szCs w:val="24"/>
              </w:rPr>
              <w:t xml:space="preserve"> </w:t>
            </w:r>
            <w:r w:rsidRPr="00CF1345">
              <w:rPr>
                <w:w w:val="105"/>
                <w:sz w:val="24"/>
                <w:szCs w:val="24"/>
              </w:rPr>
              <w:t>tồn</w:t>
            </w:r>
            <w:r w:rsidRPr="00CF1345">
              <w:rPr>
                <w:spacing w:val="-5"/>
                <w:w w:val="105"/>
                <w:sz w:val="24"/>
                <w:szCs w:val="24"/>
              </w:rPr>
              <w:t xml:space="preserve"> </w:t>
            </w:r>
            <w:r w:rsidRPr="00CF1345">
              <w:rPr>
                <w:w w:val="105"/>
                <w:sz w:val="24"/>
                <w:szCs w:val="24"/>
              </w:rPr>
              <w:t>tại</w:t>
            </w:r>
            <w:r w:rsidRPr="00CF1345">
              <w:rPr>
                <w:spacing w:val="-7"/>
                <w:w w:val="105"/>
                <w:sz w:val="24"/>
                <w:szCs w:val="24"/>
              </w:rPr>
              <w:t xml:space="preserve"> </w:t>
            </w:r>
            <w:r w:rsidRPr="00CF1345">
              <w:rPr>
                <w:w w:val="105"/>
                <w:sz w:val="24"/>
                <w:szCs w:val="24"/>
              </w:rPr>
              <w:t>trên</w:t>
            </w:r>
            <w:r w:rsidRPr="00CF1345">
              <w:rPr>
                <w:spacing w:val="-6"/>
                <w:w w:val="105"/>
                <w:sz w:val="24"/>
                <w:szCs w:val="24"/>
              </w:rPr>
              <w:t xml:space="preserve"> </w:t>
            </w:r>
            <w:r w:rsidRPr="00CF1345">
              <w:rPr>
                <w:w w:val="105"/>
                <w:sz w:val="24"/>
                <w:szCs w:val="24"/>
              </w:rPr>
              <w:t>hệ</w:t>
            </w:r>
            <w:r w:rsidRPr="00CF1345">
              <w:rPr>
                <w:spacing w:val="-7"/>
                <w:w w:val="105"/>
                <w:sz w:val="24"/>
                <w:szCs w:val="24"/>
              </w:rPr>
              <w:t xml:space="preserve"> </w:t>
            </w:r>
            <w:r w:rsidRPr="00CF1345">
              <w:rPr>
                <w:spacing w:val="-2"/>
                <w:w w:val="105"/>
                <w:sz w:val="24"/>
                <w:szCs w:val="24"/>
              </w:rPr>
              <w:t>thống</w:t>
            </w:r>
          </w:p>
          <w:p w14:paraId="503CFED2" w14:textId="77777777" w:rsidR="00E76CDC" w:rsidRPr="00CF1345" w:rsidRDefault="00E76CDC" w:rsidP="00E76CDC">
            <w:pPr>
              <w:pStyle w:val="TableParagraph"/>
              <w:numPr>
                <w:ilvl w:val="0"/>
                <w:numId w:val="12"/>
              </w:numPr>
              <w:tabs>
                <w:tab w:val="left" w:pos="148"/>
              </w:tabs>
              <w:spacing w:before="26"/>
              <w:ind w:left="148" w:hanging="114"/>
              <w:rPr>
                <w:sz w:val="24"/>
                <w:szCs w:val="24"/>
              </w:rPr>
            </w:pPr>
            <w:r w:rsidRPr="00CF1345">
              <w:rPr>
                <w:w w:val="105"/>
                <w:sz w:val="24"/>
                <w:szCs w:val="24"/>
              </w:rPr>
              <w:t>Xóa</w:t>
            </w:r>
            <w:r w:rsidRPr="00CF1345">
              <w:rPr>
                <w:spacing w:val="-8"/>
                <w:w w:val="105"/>
                <w:sz w:val="24"/>
                <w:szCs w:val="24"/>
              </w:rPr>
              <w:t xml:space="preserve"> </w:t>
            </w:r>
            <w:r w:rsidRPr="00CF1345">
              <w:rPr>
                <w:w w:val="105"/>
                <w:sz w:val="24"/>
                <w:szCs w:val="24"/>
              </w:rPr>
              <w:t>mã</w:t>
            </w:r>
            <w:r w:rsidRPr="00CF1345">
              <w:rPr>
                <w:spacing w:val="-7"/>
                <w:w w:val="105"/>
                <w:sz w:val="24"/>
                <w:szCs w:val="24"/>
              </w:rPr>
              <w:t xml:space="preserve"> </w:t>
            </w:r>
            <w:r w:rsidRPr="00CF1345">
              <w:rPr>
                <w:w w:val="105"/>
                <w:sz w:val="24"/>
                <w:szCs w:val="24"/>
              </w:rPr>
              <w:t>bệnh</w:t>
            </w:r>
            <w:r w:rsidRPr="00CF1345">
              <w:rPr>
                <w:spacing w:val="-6"/>
                <w:w w:val="105"/>
                <w:sz w:val="24"/>
                <w:szCs w:val="24"/>
              </w:rPr>
              <w:t xml:space="preserve"> </w:t>
            </w:r>
            <w:r w:rsidRPr="00CF1345">
              <w:rPr>
                <w:w w:val="105"/>
                <w:sz w:val="24"/>
                <w:szCs w:val="24"/>
              </w:rPr>
              <w:t>ICD</w:t>
            </w:r>
            <w:r w:rsidRPr="00CF1345">
              <w:rPr>
                <w:spacing w:val="-6"/>
                <w:w w:val="105"/>
                <w:sz w:val="24"/>
                <w:szCs w:val="24"/>
              </w:rPr>
              <w:t xml:space="preserve"> </w:t>
            </w:r>
            <w:r w:rsidRPr="00CF1345">
              <w:rPr>
                <w:w w:val="105"/>
                <w:sz w:val="24"/>
                <w:szCs w:val="24"/>
              </w:rPr>
              <w:t>đã</w:t>
            </w:r>
            <w:r w:rsidRPr="00CF1345">
              <w:rPr>
                <w:spacing w:val="-7"/>
                <w:w w:val="105"/>
                <w:sz w:val="24"/>
                <w:szCs w:val="24"/>
              </w:rPr>
              <w:t xml:space="preserve"> </w:t>
            </w:r>
            <w:r w:rsidRPr="00CF1345">
              <w:rPr>
                <w:w w:val="105"/>
                <w:sz w:val="24"/>
                <w:szCs w:val="24"/>
              </w:rPr>
              <w:t>tồn</w:t>
            </w:r>
            <w:r w:rsidRPr="00CF1345">
              <w:rPr>
                <w:spacing w:val="-6"/>
                <w:w w:val="105"/>
                <w:sz w:val="24"/>
                <w:szCs w:val="24"/>
              </w:rPr>
              <w:t xml:space="preserve"> </w:t>
            </w:r>
            <w:r w:rsidRPr="00CF1345">
              <w:rPr>
                <w:w w:val="105"/>
                <w:sz w:val="24"/>
                <w:szCs w:val="24"/>
              </w:rPr>
              <w:t>tại</w:t>
            </w:r>
            <w:r w:rsidRPr="00CF1345">
              <w:rPr>
                <w:spacing w:val="-6"/>
                <w:w w:val="105"/>
                <w:sz w:val="24"/>
                <w:szCs w:val="24"/>
              </w:rPr>
              <w:t xml:space="preserve"> </w:t>
            </w:r>
            <w:r w:rsidRPr="00CF1345">
              <w:rPr>
                <w:w w:val="105"/>
                <w:sz w:val="24"/>
                <w:szCs w:val="24"/>
              </w:rPr>
              <w:t>trên</w:t>
            </w:r>
            <w:r w:rsidRPr="00CF1345">
              <w:rPr>
                <w:spacing w:val="-6"/>
                <w:w w:val="105"/>
                <w:sz w:val="24"/>
                <w:szCs w:val="24"/>
              </w:rPr>
              <w:t xml:space="preserve"> </w:t>
            </w:r>
            <w:r w:rsidRPr="00CF1345">
              <w:rPr>
                <w:w w:val="105"/>
                <w:sz w:val="24"/>
                <w:szCs w:val="24"/>
              </w:rPr>
              <w:t>hệ</w:t>
            </w:r>
            <w:r w:rsidRPr="00CF1345">
              <w:rPr>
                <w:spacing w:val="-8"/>
                <w:w w:val="105"/>
                <w:sz w:val="24"/>
                <w:szCs w:val="24"/>
              </w:rPr>
              <w:t xml:space="preserve"> </w:t>
            </w:r>
            <w:r w:rsidRPr="00CF1345">
              <w:rPr>
                <w:spacing w:val="-2"/>
                <w:w w:val="105"/>
                <w:sz w:val="24"/>
                <w:szCs w:val="24"/>
              </w:rPr>
              <w:t>thống</w:t>
            </w:r>
          </w:p>
          <w:p w14:paraId="4F08A278" w14:textId="77777777" w:rsidR="00E76CDC" w:rsidRPr="00CF1345" w:rsidRDefault="00E76CDC" w:rsidP="00E76CDC">
            <w:pPr>
              <w:pStyle w:val="TableParagraph"/>
              <w:numPr>
                <w:ilvl w:val="0"/>
                <w:numId w:val="12"/>
              </w:numPr>
              <w:tabs>
                <w:tab w:val="left" w:pos="148"/>
              </w:tabs>
              <w:spacing w:before="27" w:line="268" w:lineRule="auto"/>
              <w:ind w:right="269" w:firstLine="0"/>
              <w:rPr>
                <w:sz w:val="24"/>
                <w:szCs w:val="24"/>
              </w:rPr>
            </w:pPr>
            <w:r w:rsidRPr="00CF1345">
              <w:rPr>
                <w:w w:val="105"/>
                <w:sz w:val="24"/>
                <w:szCs w:val="24"/>
              </w:rPr>
              <w:t>Lưu</w:t>
            </w:r>
            <w:r w:rsidRPr="00CF1345">
              <w:rPr>
                <w:spacing w:val="-12"/>
                <w:w w:val="105"/>
                <w:sz w:val="24"/>
                <w:szCs w:val="24"/>
              </w:rPr>
              <w:t xml:space="preserve"> </w:t>
            </w:r>
            <w:r w:rsidRPr="00CF1345">
              <w:rPr>
                <w:w w:val="105"/>
                <w:sz w:val="24"/>
                <w:szCs w:val="24"/>
              </w:rPr>
              <w:t>thông</w:t>
            </w:r>
            <w:r w:rsidRPr="00CF1345">
              <w:rPr>
                <w:spacing w:val="-13"/>
                <w:w w:val="105"/>
                <w:sz w:val="24"/>
                <w:szCs w:val="24"/>
              </w:rPr>
              <w:t xml:space="preserve"> </w:t>
            </w:r>
            <w:r w:rsidRPr="00CF1345">
              <w:rPr>
                <w:w w:val="105"/>
                <w:sz w:val="24"/>
                <w:szCs w:val="24"/>
              </w:rPr>
              <w:t>tin</w:t>
            </w:r>
            <w:r w:rsidRPr="00CF1345">
              <w:rPr>
                <w:spacing w:val="-11"/>
                <w:w w:val="105"/>
                <w:sz w:val="24"/>
                <w:szCs w:val="24"/>
              </w:rPr>
              <w:t xml:space="preserve"> </w:t>
            </w:r>
            <w:r w:rsidRPr="00CF1345">
              <w:rPr>
                <w:w w:val="105"/>
                <w:sz w:val="24"/>
                <w:szCs w:val="24"/>
              </w:rPr>
              <w:t>thêm</w:t>
            </w:r>
            <w:r w:rsidRPr="00CF1345">
              <w:rPr>
                <w:spacing w:val="-13"/>
                <w:w w:val="105"/>
                <w:sz w:val="24"/>
                <w:szCs w:val="24"/>
              </w:rPr>
              <w:t xml:space="preserve"> </w:t>
            </w:r>
            <w:r w:rsidRPr="00CF1345">
              <w:rPr>
                <w:w w:val="105"/>
                <w:sz w:val="24"/>
                <w:szCs w:val="24"/>
              </w:rPr>
              <w:t>mới</w:t>
            </w:r>
            <w:r w:rsidRPr="00CF1345">
              <w:rPr>
                <w:spacing w:val="-10"/>
                <w:w w:val="105"/>
                <w:sz w:val="24"/>
                <w:szCs w:val="24"/>
              </w:rPr>
              <w:t xml:space="preserve"> </w:t>
            </w:r>
            <w:r w:rsidRPr="00CF1345">
              <w:rPr>
                <w:w w:val="105"/>
                <w:sz w:val="24"/>
                <w:szCs w:val="24"/>
              </w:rPr>
              <w:t>hoặc</w:t>
            </w:r>
            <w:r w:rsidRPr="00CF1345">
              <w:rPr>
                <w:spacing w:val="-13"/>
                <w:w w:val="105"/>
                <w:sz w:val="24"/>
                <w:szCs w:val="24"/>
              </w:rPr>
              <w:t xml:space="preserve"> </w:t>
            </w:r>
            <w:r w:rsidRPr="00CF1345">
              <w:rPr>
                <w:w w:val="105"/>
                <w:sz w:val="24"/>
                <w:szCs w:val="24"/>
              </w:rPr>
              <w:t>chỉnh</w:t>
            </w:r>
            <w:r w:rsidRPr="00CF1345">
              <w:rPr>
                <w:spacing w:val="-10"/>
                <w:w w:val="105"/>
                <w:sz w:val="24"/>
                <w:szCs w:val="24"/>
              </w:rPr>
              <w:t xml:space="preserve"> </w:t>
            </w:r>
            <w:r w:rsidRPr="00CF1345">
              <w:rPr>
                <w:w w:val="105"/>
                <w:sz w:val="24"/>
                <w:szCs w:val="24"/>
              </w:rPr>
              <w:t>sửa mã bệnh ICD trên hệ thống</w:t>
            </w:r>
          </w:p>
          <w:p w14:paraId="194DA9D1" w14:textId="77777777" w:rsidR="00E76CDC" w:rsidRPr="00CF1345" w:rsidRDefault="00E76CDC" w:rsidP="00E76CDC">
            <w:pPr>
              <w:pStyle w:val="TableParagraph"/>
              <w:numPr>
                <w:ilvl w:val="0"/>
                <w:numId w:val="12"/>
              </w:numPr>
              <w:tabs>
                <w:tab w:val="left" w:pos="148"/>
              </w:tabs>
              <w:ind w:left="148" w:hanging="114"/>
              <w:rPr>
                <w:sz w:val="24"/>
                <w:szCs w:val="24"/>
              </w:rPr>
            </w:pPr>
            <w:r w:rsidRPr="00CF1345">
              <w:rPr>
                <w:w w:val="105"/>
                <w:sz w:val="24"/>
                <w:szCs w:val="24"/>
              </w:rPr>
              <w:t>Hủy</w:t>
            </w:r>
            <w:r w:rsidRPr="00CF1345">
              <w:rPr>
                <w:spacing w:val="-11"/>
                <w:w w:val="105"/>
                <w:sz w:val="24"/>
                <w:szCs w:val="24"/>
              </w:rPr>
              <w:t xml:space="preserve"> </w:t>
            </w:r>
            <w:r w:rsidRPr="00CF1345">
              <w:rPr>
                <w:w w:val="105"/>
                <w:sz w:val="24"/>
                <w:szCs w:val="24"/>
              </w:rPr>
              <w:t>thông</w:t>
            </w:r>
            <w:r w:rsidRPr="00CF1345">
              <w:rPr>
                <w:spacing w:val="-9"/>
                <w:w w:val="105"/>
                <w:sz w:val="24"/>
                <w:szCs w:val="24"/>
              </w:rPr>
              <w:t xml:space="preserve"> </w:t>
            </w:r>
            <w:r w:rsidRPr="00CF1345">
              <w:rPr>
                <w:w w:val="105"/>
                <w:sz w:val="24"/>
                <w:szCs w:val="24"/>
              </w:rPr>
              <w:t>tin</w:t>
            </w:r>
            <w:r w:rsidRPr="00CF1345">
              <w:rPr>
                <w:spacing w:val="-8"/>
                <w:w w:val="105"/>
                <w:sz w:val="24"/>
                <w:szCs w:val="24"/>
              </w:rPr>
              <w:t xml:space="preserve"> </w:t>
            </w:r>
            <w:r w:rsidRPr="00CF1345">
              <w:rPr>
                <w:w w:val="105"/>
                <w:sz w:val="24"/>
                <w:szCs w:val="24"/>
              </w:rPr>
              <w:t>thêm</w:t>
            </w:r>
            <w:r w:rsidRPr="00CF1345">
              <w:rPr>
                <w:spacing w:val="-9"/>
                <w:w w:val="105"/>
                <w:sz w:val="24"/>
                <w:szCs w:val="24"/>
              </w:rPr>
              <w:t xml:space="preserve"> </w:t>
            </w:r>
            <w:r w:rsidRPr="00CF1345">
              <w:rPr>
                <w:w w:val="105"/>
                <w:sz w:val="24"/>
                <w:szCs w:val="24"/>
              </w:rPr>
              <w:t>hoặc</w:t>
            </w:r>
            <w:r w:rsidRPr="00CF1345">
              <w:rPr>
                <w:spacing w:val="-9"/>
                <w:w w:val="105"/>
                <w:sz w:val="24"/>
                <w:szCs w:val="24"/>
              </w:rPr>
              <w:t xml:space="preserve"> </w:t>
            </w:r>
            <w:r w:rsidRPr="00CF1345">
              <w:rPr>
                <w:w w:val="105"/>
                <w:sz w:val="24"/>
                <w:szCs w:val="24"/>
              </w:rPr>
              <w:t>sửa</w:t>
            </w:r>
            <w:r w:rsidRPr="00CF1345">
              <w:rPr>
                <w:spacing w:val="-8"/>
                <w:w w:val="105"/>
                <w:sz w:val="24"/>
                <w:szCs w:val="24"/>
              </w:rPr>
              <w:t xml:space="preserve"> </w:t>
            </w:r>
            <w:r w:rsidRPr="00CF1345">
              <w:rPr>
                <w:w w:val="105"/>
                <w:sz w:val="24"/>
                <w:szCs w:val="24"/>
              </w:rPr>
              <w:t>danh</w:t>
            </w:r>
            <w:r w:rsidRPr="00CF1345">
              <w:rPr>
                <w:spacing w:val="-8"/>
                <w:w w:val="105"/>
                <w:sz w:val="24"/>
                <w:szCs w:val="24"/>
              </w:rPr>
              <w:t xml:space="preserve"> </w:t>
            </w:r>
            <w:r w:rsidRPr="00CF1345">
              <w:rPr>
                <w:spacing w:val="-5"/>
                <w:w w:val="105"/>
                <w:sz w:val="24"/>
                <w:szCs w:val="24"/>
              </w:rPr>
              <w:t>mục</w:t>
            </w:r>
          </w:p>
          <w:p w14:paraId="698ED4F7" w14:textId="537870B2" w:rsidR="00E76CDC" w:rsidRPr="00CF1345" w:rsidRDefault="00E76CDC" w:rsidP="00E76CDC">
            <w:pPr>
              <w:pStyle w:val="TableParagraph"/>
              <w:spacing w:before="9" w:line="268" w:lineRule="auto"/>
              <w:ind w:left="34" w:right="92"/>
              <w:rPr>
                <w:w w:val="105"/>
                <w:sz w:val="24"/>
                <w:szCs w:val="24"/>
              </w:rPr>
            </w:pPr>
            <w:r w:rsidRPr="00CF1345">
              <w:rPr>
                <w:w w:val="105"/>
                <w:sz w:val="24"/>
                <w:szCs w:val="24"/>
              </w:rPr>
              <w:t>mã</w:t>
            </w:r>
            <w:r w:rsidRPr="00CF1345">
              <w:rPr>
                <w:spacing w:val="-9"/>
                <w:w w:val="105"/>
                <w:sz w:val="24"/>
                <w:szCs w:val="24"/>
              </w:rPr>
              <w:t xml:space="preserve"> </w:t>
            </w:r>
            <w:r w:rsidRPr="00CF1345">
              <w:rPr>
                <w:w w:val="105"/>
                <w:sz w:val="24"/>
                <w:szCs w:val="24"/>
              </w:rPr>
              <w:t>bệnh</w:t>
            </w:r>
            <w:r w:rsidRPr="00CF1345">
              <w:rPr>
                <w:spacing w:val="-8"/>
                <w:w w:val="105"/>
                <w:sz w:val="24"/>
                <w:szCs w:val="24"/>
              </w:rPr>
              <w:t xml:space="preserve"> </w:t>
            </w:r>
            <w:r w:rsidRPr="00CF1345">
              <w:rPr>
                <w:spacing w:val="-5"/>
                <w:w w:val="105"/>
                <w:sz w:val="24"/>
                <w:szCs w:val="24"/>
              </w:rPr>
              <w:t>ICD</w:t>
            </w:r>
          </w:p>
        </w:tc>
        <w:tc>
          <w:tcPr>
            <w:tcW w:w="4820" w:type="dxa"/>
            <w:vAlign w:val="center"/>
          </w:tcPr>
          <w:p w14:paraId="278CE52B" w14:textId="513557A9" w:rsidR="00E76CDC" w:rsidRPr="00CF1345" w:rsidRDefault="00AA13D5" w:rsidP="00E76CDC">
            <w:pPr>
              <w:pStyle w:val="TableParagraph"/>
              <w:rPr>
                <w:sz w:val="24"/>
                <w:szCs w:val="24"/>
              </w:rPr>
            </w:pPr>
            <w:r w:rsidRPr="00CF1345">
              <w:rPr>
                <w:sz w:val="24"/>
                <w:szCs w:val="24"/>
              </w:rPr>
              <w:lastRenderedPageBreak/>
              <w:t>Thêm mới, sửa, xóa hoặc cập nhật thông tin dữ liệu danh mục loại bệnh icd thành công vào hệ thống danh mục</w:t>
            </w:r>
          </w:p>
        </w:tc>
      </w:tr>
      <w:tr w:rsidR="00E76CDC" w:rsidRPr="00CF1345" w14:paraId="0D9AE975" w14:textId="77777777" w:rsidTr="00650024">
        <w:tc>
          <w:tcPr>
            <w:tcW w:w="568" w:type="dxa"/>
            <w:vAlign w:val="center"/>
          </w:tcPr>
          <w:p w14:paraId="5FE04458" w14:textId="0670DF64" w:rsidR="00E76CDC" w:rsidRPr="00CF1345" w:rsidRDefault="00AA13D5" w:rsidP="00E76CDC">
            <w:pPr>
              <w:pStyle w:val="TableParagraph"/>
              <w:rPr>
                <w:sz w:val="24"/>
                <w:szCs w:val="24"/>
              </w:rPr>
            </w:pPr>
            <w:r w:rsidRPr="00CF1345">
              <w:rPr>
                <w:sz w:val="24"/>
                <w:szCs w:val="24"/>
              </w:rPr>
              <w:lastRenderedPageBreak/>
              <w:t>4</w:t>
            </w:r>
          </w:p>
        </w:tc>
        <w:tc>
          <w:tcPr>
            <w:tcW w:w="2036" w:type="dxa"/>
            <w:vAlign w:val="center"/>
          </w:tcPr>
          <w:p w14:paraId="39AABE1C" w14:textId="1BF32944" w:rsidR="00E76CDC" w:rsidRPr="00CF1345" w:rsidRDefault="00AA13D5" w:rsidP="00E76CDC">
            <w:pPr>
              <w:pStyle w:val="TableParagraph"/>
              <w:spacing w:before="2"/>
              <w:ind w:left="35"/>
              <w:rPr>
                <w:w w:val="105"/>
                <w:sz w:val="24"/>
                <w:szCs w:val="24"/>
              </w:rPr>
            </w:pPr>
            <w:r w:rsidRPr="00CF1345">
              <w:rPr>
                <w:w w:val="105"/>
                <w:sz w:val="24"/>
                <w:szCs w:val="24"/>
              </w:rPr>
              <w:t xml:space="preserve">Danh mục đối tượng </w:t>
            </w:r>
            <w:r w:rsidR="00F619B6">
              <w:rPr>
                <w:w w:val="105"/>
                <w:sz w:val="24"/>
                <w:szCs w:val="24"/>
              </w:rPr>
              <w:t>BHYT</w:t>
            </w:r>
          </w:p>
        </w:tc>
        <w:tc>
          <w:tcPr>
            <w:tcW w:w="6610" w:type="dxa"/>
          </w:tcPr>
          <w:p w14:paraId="061ECDAC" w14:textId="670DB423" w:rsidR="00A93E19" w:rsidRPr="00CF1345" w:rsidRDefault="00A93E19" w:rsidP="00A93E19">
            <w:pPr>
              <w:pStyle w:val="TableParagraph"/>
              <w:spacing w:before="9" w:line="268" w:lineRule="auto"/>
              <w:ind w:left="34" w:right="92"/>
              <w:rPr>
                <w:w w:val="105"/>
                <w:sz w:val="24"/>
                <w:szCs w:val="24"/>
              </w:rPr>
            </w:pPr>
            <w:r w:rsidRPr="00CF1345">
              <w:rPr>
                <w:w w:val="105"/>
                <w:sz w:val="24"/>
                <w:szCs w:val="24"/>
              </w:rPr>
              <w:t xml:space="preserve">Chức năng cho phép quản trị viên quản lý, thay đổi danh mục các đầu thẻ trong danh mục thẻ </w:t>
            </w:r>
            <w:r w:rsidR="00F619B6">
              <w:rPr>
                <w:w w:val="105"/>
                <w:sz w:val="24"/>
                <w:szCs w:val="24"/>
              </w:rPr>
              <w:t>BHYT</w:t>
            </w:r>
            <w:r w:rsidRPr="00CF1345">
              <w:rPr>
                <w:w w:val="105"/>
                <w:sz w:val="24"/>
                <w:szCs w:val="24"/>
              </w:rPr>
              <w:t xml:space="preserve"> cấp phát thẻ cho người dân, thông tin gồm về tỷ lệ thanh toán, tỷ lệ hưởng tiền vận chuyển của bệnh nhân. Chức năng bao gồm các tính năng:</w:t>
            </w:r>
          </w:p>
          <w:p w14:paraId="66C4F295" w14:textId="7982A4DA" w:rsidR="00A93E19" w:rsidRPr="00CF1345" w:rsidRDefault="00A93E19" w:rsidP="00A93E19">
            <w:pPr>
              <w:pStyle w:val="TableParagraph"/>
              <w:spacing w:before="9" w:line="268" w:lineRule="auto"/>
              <w:ind w:left="34" w:right="92"/>
              <w:rPr>
                <w:w w:val="105"/>
                <w:sz w:val="24"/>
                <w:szCs w:val="24"/>
              </w:rPr>
            </w:pPr>
            <w:r w:rsidRPr="00CF1345">
              <w:rPr>
                <w:w w:val="105"/>
                <w:sz w:val="24"/>
                <w:szCs w:val="24"/>
              </w:rPr>
              <w:t xml:space="preserve">- Hiển thị danh sách các đối tượng </w:t>
            </w:r>
            <w:r w:rsidR="00F619B6">
              <w:rPr>
                <w:w w:val="105"/>
                <w:sz w:val="24"/>
                <w:szCs w:val="24"/>
              </w:rPr>
              <w:t>BHYT</w:t>
            </w:r>
          </w:p>
          <w:p w14:paraId="2C9B39B0" w14:textId="75D09F6C" w:rsidR="00A93E19" w:rsidRPr="00CF1345" w:rsidRDefault="00A93E19" w:rsidP="00A93E19">
            <w:pPr>
              <w:pStyle w:val="TableParagraph"/>
              <w:spacing w:before="9" w:line="268" w:lineRule="auto"/>
              <w:ind w:left="34" w:right="92"/>
              <w:rPr>
                <w:w w:val="105"/>
                <w:sz w:val="24"/>
                <w:szCs w:val="24"/>
              </w:rPr>
            </w:pPr>
            <w:r w:rsidRPr="00CF1345">
              <w:rPr>
                <w:w w:val="105"/>
                <w:sz w:val="24"/>
                <w:szCs w:val="24"/>
              </w:rPr>
              <w:t xml:space="preserve">- Tìm kiếm thông tin </w:t>
            </w:r>
            <w:r w:rsidR="00F619B6">
              <w:rPr>
                <w:w w:val="105"/>
                <w:sz w:val="24"/>
                <w:szCs w:val="24"/>
              </w:rPr>
              <w:t>BHYT</w:t>
            </w:r>
            <w:r w:rsidRPr="00CF1345">
              <w:rPr>
                <w:w w:val="105"/>
                <w:sz w:val="24"/>
                <w:szCs w:val="24"/>
              </w:rPr>
              <w:t xml:space="preserve"> trong danh mục</w:t>
            </w:r>
          </w:p>
          <w:p w14:paraId="5A00DC91" w14:textId="77777777" w:rsidR="00A93E19" w:rsidRPr="00CF1345" w:rsidRDefault="00A93E19" w:rsidP="00A93E19">
            <w:pPr>
              <w:pStyle w:val="TableParagraph"/>
              <w:spacing w:before="9" w:line="268" w:lineRule="auto"/>
              <w:ind w:left="34" w:right="92"/>
              <w:rPr>
                <w:w w:val="105"/>
                <w:sz w:val="24"/>
                <w:szCs w:val="24"/>
              </w:rPr>
            </w:pPr>
            <w:r w:rsidRPr="00CF1345">
              <w:rPr>
                <w:w w:val="105"/>
                <w:sz w:val="24"/>
                <w:szCs w:val="24"/>
              </w:rPr>
              <w:t>- Thêm mới một đối tượng chưa có trên hệ thống</w:t>
            </w:r>
          </w:p>
          <w:p w14:paraId="6E1A9963" w14:textId="77777777" w:rsidR="00A93E19" w:rsidRPr="00CF1345" w:rsidRDefault="00A93E19" w:rsidP="00A93E19">
            <w:pPr>
              <w:pStyle w:val="TableParagraph"/>
              <w:spacing w:before="9" w:line="268" w:lineRule="auto"/>
              <w:ind w:left="34" w:right="92"/>
              <w:rPr>
                <w:w w:val="105"/>
                <w:sz w:val="24"/>
                <w:szCs w:val="24"/>
              </w:rPr>
            </w:pPr>
            <w:r w:rsidRPr="00CF1345">
              <w:rPr>
                <w:w w:val="105"/>
                <w:sz w:val="24"/>
                <w:szCs w:val="24"/>
              </w:rPr>
              <w:t>- Sửa thông tin đối tượng bảo hiểm đã tồn tại trên hệ thống</w:t>
            </w:r>
          </w:p>
          <w:p w14:paraId="0D7B6EB1" w14:textId="77777777" w:rsidR="00A93E19" w:rsidRPr="00CF1345" w:rsidRDefault="00A93E19" w:rsidP="00A93E19">
            <w:pPr>
              <w:pStyle w:val="TableParagraph"/>
              <w:spacing w:before="9" w:line="268" w:lineRule="auto"/>
              <w:ind w:left="34" w:right="92"/>
              <w:rPr>
                <w:w w:val="105"/>
                <w:sz w:val="24"/>
                <w:szCs w:val="24"/>
              </w:rPr>
            </w:pPr>
            <w:r w:rsidRPr="00CF1345">
              <w:rPr>
                <w:w w:val="105"/>
                <w:sz w:val="24"/>
                <w:szCs w:val="24"/>
              </w:rPr>
              <w:t>- Xóa thông tin đối tượng đã tồn tại trên hệ thống</w:t>
            </w:r>
          </w:p>
          <w:p w14:paraId="53523C5D" w14:textId="71741DE9" w:rsidR="00A93E19" w:rsidRPr="00CF1345" w:rsidRDefault="00A93E19" w:rsidP="00A93E19">
            <w:pPr>
              <w:pStyle w:val="TableParagraph"/>
              <w:spacing w:before="9" w:line="268" w:lineRule="auto"/>
              <w:ind w:left="34" w:right="92"/>
              <w:rPr>
                <w:w w:val="105"/>
                <w:sz w:val="24"/>
                <w:szCs w:val="24"/>
              </w:rPr>
            </w:pPr>
            <w:r w:rsidRPr="00CF1345">
              <w:rPr>
                <w:w w:val="105"/>
                <w:sz w:val="24"/>
                <w:szCs w:val="24"/>
              </w:rPr>
              <w:t xml:space="preserve">- Lưu thông tin thêm mới hoặc chỉnh sửa đối tượng </w:t>
            </w:r>
            <w:r w:rsidR="00F619B6">
              <w:rPr>
                <w:w w:val="105"/>
                <w:sz w:val="24"/>
                <w:szCs w:val="24"/>
              </w:rPr>
              <w:t>BHYT</w:t>
            </w:r>
            <w:r w:rsidRPr="00CF1345">
              <w:rPr>
                <w:w w:val="105"/>
                <w:sz w:val="24"/>
                <w:szCs w:val="24"/>
              </w:rPr>
              <w:t xml:space="preserve"> trên hệ thống</w:t>
            </w:r>
          </w:p>
          <w:p w14:paraId="664BFF5A" w14:textId="082A4610" w:rsidR="00E76CDC" w:rsidRPr="00CF1345" w:rsidRDefault="00A93E19" w:rsidP="00A93E19">
            <w:pPr>
              <w:pStyle w:val="TableParagraph"/>
              <w:spacing w:before="9" w:line="268" w:lineRule="auto"/>
              <w:ind w:left="34" w:right="92"/>
              <w:rPr>
                <w:w w:val="105"/>
                <w:sz w:val="24"/>
                <w:szCs w:val="24"/>
              </w:rPr>
            </w:pPr>
            <w:r w:rsidRPr="00CF1345">
              <w:rPr>
                <w:w w:val="105"/>
                <w:sz w:val="24"/>
                <w:szCs w:val="24"/>
              </w:rPr>
              <w:t xml:space="preserve">- Hủy thông tin nhập khi thêm mới hoặc chỉnh sửa danh mục đối tượng </w:t>
            </w:r>
            <w:r w:rsidR="00F619B6">
              <w:rPr>
                <w:w w:val="105"/>
                <w:sz w:val="24"/>
                <w:szCs w:val="24"/>
              </w:rPr>
              <w:t>BHYT</w:t>
            </w:r>
          </w:p>
        </w:tc>
        <w:tc>
          <w:tcPr>
            <w:tcW w:w="4820" w:type="dxa"/>
            <w:vAlign w:val="center"/>
          </w:tcPr>
          <w:p w14:paraId="0C900EF8" w14:textId="08147D72" w:rsidR="00E76CDC" w:rsidRPr="00CF1345" w:rsidRDefault="00A93E19" w:rsidP="00E76CDC">
            <w:pPr>
              <w:pStyle w:val="TableParagraph"/>
              <w:rPr>
                <w:sz w:val="24"/>
                <w:szCs w:val="24"/>
              </w:rPr>
            </w:pPr>
            <w:r w:rsidRPr="00CF1345">
              <w:rPr>
                <w:sz w:val="24"/>
                <w:szCs w:val="24"/>
              </w:rPr>
              <w:t xml:space="preserve">Thêm mới, sửa, xóa hoặc cập nhật thông tin dữ liệu danh mục đối tượng </w:t>
            </w:r>
            <w:r w:rsidR="00F619B6">
              <w:rPr>
                <w:sz w:val="24"/>
                <w:szCs w:val="24"/>
              </w:rPr>
              <w:t>BHYT</w:t>
            </w:r>
            <w:r w:rsidRPr="00CF1345">
              <w:rPr>
                <w:sz w:val="24"/>
                <w:szCs w:val="24"/>
              </w:rPr>
              <w:t xml:space="preserve"> thành công vào hệ thống danh mục</w:t>
            </w:r>
          </w:p>
        </w:tc>
      </w:tr>
      <w:tr w:rsidR="003A604C" w:rsidRPr="00CF1345" w14:paraId="22B6D197" w14:textId="77777777" w:rsidTr="00650024">
        <w:tc>
          <w:tcPr>
            <w:tcW w:w="568" w:type="dxa"/>
            <w:vAlign w:val="center"/>
          </w:tcPr>
          <w:p w14:paraId="3EBFB2B8" w14:textId="227BD1EE" w:rsidR="003A604C" w:rsidRPr="00CF1345" w:rsidRDefault="00500882" w:rsidP="003A604C">
            <w:pPr>
              <w:pStyle w:val="TableParagraph"/>
              <w:rPr>
                <w:sz w:val="24"/>
                <w:szCs w:val="24"/>
              </w:rPr>
            </w:pPr>
            <w:r w:rsidRPr="00CF1345">
              <w:rPr>
                <w:sz w:val="24"/>
                <w:szCs w:val="24"/>
              </w:rPr>
              <w:t>5</w:t>
            </w:r>
          </w:p>
        </w:tc>
        <w:tc>
          <w:tcPr>
            <w:tcW w:w="2036" w:type="dxa"/>
          </w:tcPr>
          <w:p w14:paraId="5B381B54" w14:textId="1E28CF02" w:rsidR="003A604C" w:rsidRPr="00CF1345" w:rsidRDefault="003A604C" w:rsidP="003A604C">
            <w:pPr>
              <w:pStyle w:val="TableParagraph"/>
              <w:spacing w:before="2"/>
              <w:ind w:left="35"/>
              <w:rPr>
                <w:w w:val="105"/>
                <w:sz w:val="24"/>
                <w:szCs w:val="24"/>
              </w:rPr>
            </w:pPr>
            <w:r w:rsidRPr="00CF1345">
              <w:rPr>
                <w:sz w:val="24"/>
                <w:szCs w:val="24"/>
              </w:rPr>
              <w:t>Danh mục dân tộc</w:t>
            </w:r>
          </w:p>
        </w:tc>
        <w:tc>
          <w:tcPr>
            <w:tcW w:w="6610" w:type="dxa"/>
          </w:tcPr>
          <w:p w14:paraId="5D094505" w14:textId="274B095C" w:rsidR="004D2FC4" w:rsidRPr="00CF1345" w:rsidRDefault="004D2FC4" w:rsidP="004D2FC4">
            <w:pPr>
              <w:pStyle w:val="TableParagraph"/>
              <w:spacing w:before="9" w:line="268" w:lineRule="auto"/>
              <w:ind w:left="34" w:right="92"/>
              <w:rPr>
                <w:sz w:val="24"/>
                <w:szCs w:val="24"/>
              </w:rPr>
            </w:pPr>
            <w:r w:rsidRPr="00CF1345">
              <w:rPr>
                <w:sz w:val="24"/>
                <w:szCs w:val="24"/>
              </w:rPr>
              <w:t>Chức năng cho phép quản trị viên, nhân viên được phân công quản lý, thay đổi danh mục dân tộc theo quy định của nhà nước. Danh mục dân tộc trên hệ thống là danh mục theo quy định chung nên khi thay đổi cần phải thực tế theo quy định của nhà nước. Chức năng bao gồm các tính năng</w:t>
            </w:r>
          </w:p>
          <w:p w14:paraId="47A9A76F" w14:textId="77777777" w:rsidR="004D2FC4" w:rsidRPr="00CF1345" w:rsidRDefault="004D2FC4" w:rsidP="004D2FC4">
            <w:pPr>
              <w:pStyle w:val="TableParagraph"/>
              <w:spacing w:before="9" w:line="268" w:lineRule="auto"/>
              <w:ind w:left="34" w:right="92"/>
              <w:rPr>
                <w:sz w:val="24"/>
                <w:szCs w:val="24"/>
              </w:rPr>
            </w:pPr>
            <w:r w:rsidRPr="00CF1345">
              <w:rPr>
                <w:sz w:val="24"/>
                <w:szCs w:val="24"/>
              </w:rPr>
              <w:t>- Hiển thị danh sách các dân tộc đã khai báo</w:t>
            </w:r>
          </w:p>
          <w:p w14:paraId="52892643" w14:textId="77777777" w:rsidR="004D2FC4" w:rsidRPr="00CF1345" w:rsidRDefault="004D2FC4" w:rsidP="004D2FC4">
            <w:pPr>
              <w:pStyle w:val="TableParagraph"/>
              <w:spacing w:before="9" w:line="268" w:lineRule="auto"/>
              <w:ind w:left="34" w:right="92"/>
              <w:rPr>
                <w:sz w:val="24"/>
                <w:szCs w:val="24"/>
              </w:rPr>
            </w:pPr>
            <w:r w:rsidRPr="00CF1345">
              <w:rPr>
                <w:sz w:val="24"/>
                <w:szCs w:val="24"/>
              </w:rPr>
              <w:t>- Tìm kiếm thông tin dân tộc trong danh mục</w:t>
            </w:r>
          </w:p>
          <w:p w14:paraId="728DC97B" w14:textId="77777777" w:rsidR="004D2FC4" w:rsidRPr="00CF1345" w:rsidRDefault="004D2FC4" w:rsidP="004D2FC4">
            <w:pPr>
              <w:pStyle w:val="TableParagraph"/>
              <w:spacing w:before="9" w:line="268" w:lineRule="auto"/>
              <w:ind w:left="34" w:right="92"/>
              <w:rPr>
                <w:sz w:val="24"/>
                <w:szCs w:val="24"/>
              </w:rPr>
            </w:pPr>
            <w:r w:rsidRPr="00CF1345">
              <w:rPr>
                <w:sz w:val="24"/>
                <w:szCs w:val="24"/>
              </w:rPr>
              <w:t>- Thêm mới một dân tộc chưa có trên hệ thống</w:t>
            </w:r>
          </w:p>
          <w:p w14:paraId="4477582A" w14:textId="77777777" w:rsidR="004D2FC4" w:rsidRPr="00CF1345" w:rsidRDefault="004D2FC4" w:rsidP="004D2FC4">
            <w:pPr>
              <w:pStyle w:val="TableParagraph"/>
              <w:spacing w:before="9" w:line="268" w:lineRule="auto"/>
              <w:ind w:left="34" w:right="92"/>
              <w:rPr>
                <w:sz w:val="24"/>
                <w:szCs w:val="24"/>
              </w:rPr>
            </w:pPr>
            <w:r w:rsidRPr="00CF1345">
              <w:rPr>
                <w:sz w:val="24"/>
                <w:szCs w:val="24"/>
              </w:rPr>
              <w:t>- Sửa một dân tộc khi có thay đổi chung</w:t>
            </w:r>
          </w:p>
          <w:p w14:paraId="317E0D10" w14:textId="77777777" w:rsidR="004D2FC4" w:rsidRPr="00CF1345" w:rsidRDefault="004D2FC4" w:rsidP="004D2FC4">
            <w:pPr>
              <w:pStyle w:val="TableParagraph"/>
              <w:spacing w:before="9" w:line="268" w:lineRule="auto"/>
              <w:ind w:left="34" w:right="92"/>
              <w:rPr>
                <w:sz w:val="24"/>
                <w:szCs w:val="24"/>
              </w:rPr>
            </w:pPr>
            <w:r w:rsidRPr="00CF1345">
              <w:rPr>
                <w:sz w:val="24"/>
                <w:szCs w:val="24"/>
              </w:rPr>
              <w:t>- Xóa một dân tộc khi bị thay đổi</w:t>
            </w:r>
          </w:p>
          <w:p w14:paraId="4BC7F56E" w14:textId="77777777" w:rsidR="004D2FC4" w:rsidRPr="00CF1345" w:rsidRDefault="004D2FC4" w:rsidP="004D2FC4">
            <w:pPr>
              <w:pStyle w:val="TableParagraph"/>
              <w:spacing w:before="9" w:line="268" w:lineRule="auto"/>
              <w:ind w:left="34" w:right="92"/>
              <w:rPr>
                <w:sz w:val="24"/>
                <w:szCs w:val="24"/>
              </w:rPr>
            </w:pPr>
            <w:r w:rsidRPr="00CF1345">
              <w:rPr>
                <w:sz w:val="24"/>
                <w:szCs w:val="24"/>
              </w:rPr>
              <w:t xml:space="preserve">- Lưu thông tin thêm mới một dân tộc hoặc sửa danh mục dân </w:t>
            </w:r>
            <w:r w:rsidRPr="00CF1345">
              <w:rPr>
                <w:sz w:val="24"/>
                <w:szCs w:val="24"/>
              </w:rPr>
              <w:lastRenderedPageBreak/>
              <w:t>tộc</w:t>
            </w:r>
          </w:p>
          <w:p w14:paraId="127D413B" w14:textId="224AB694" w:rsidR="003A604C" w:rsidRPr="00CF1345" w:rsidRDefault="004D2FC4" w:rsidP="004D2FC4">
            <w:pPr>
              <w:pStyle w:val="TableParagraph"/>
              <w:spacing w:before="9" w:line="268" w:lineRule="auto"/>
              <w:ind w:left="34" w:right="92"/>
              <w:rPr>
                <w:w w:val="105"/>
                <w:sz w:val="24"/>
                <w:szCs w:val="24"/>
              </w:rPr>
            </w:pPr>
            <w:r w:rsidRPr="00CF1345">
              <w:rPr>
                <w:sz w:val="24"/>
                <w:szCs w:val="24"/>
              </w:rPr>
              <w:t>- Hủy thông tin giao diện khai báo</w:t>
            </w:r>
          </w:p>
        </w:tc>
        <w:tc>
          <w:tcPr>
            <w:tcW w:w="4820" w:type="dxa"/>
            <w:vAlign w:val="center"/>
          </w:tcPr>
          <w:p w14:paraId="6A3C347F" w14:textId="64E08E80" w:rsidR="003A604C" w:rsidRPr="00CF1345" w:rsidRDefault="00500882" w:rsidP="003A604C">
            <w:pPr>
              <w:pStyle w:val="TableParagraph"/>
              <w:rPr>
                <w:sz w:val="24"/>
                <w:szCs w:val="24"/>
              </w:rPr>
            </w:pPr>
            <w:r w:rsidRPr="00CF1345">
              <w:rPr>
                <w:sz w:val="24"/>
                <w:szCs w:val="24"/>
              </w:rPr>
              <w:lastRenderedPageBreak/>
              <w:t>Thêm mới, sửa, xóa hoặc cập nhật thông tin dữ liệu danh mục dân tộc thành công vào hệ thống danh mục</w:t>
            </w:r>
          </w:p>
        </w:tc>
      </w:tr>
      <w:tr w:rsidR="00500882" w:rsidRPr="00CF1345" w14:paraId="7C52A794" w14:textId="77777777" w:rsidTr="00650024">
        <w:tc>
          <w:tcPr>
            <w:tcW w:w="568" w:type="dxa"/>
            <w:vAlign w:val="center"/>
          </w:tcPr>
          <w:p w14:paraId="3AF22848" w14:textId="09F3C258" w:rsidR="00500882" w:rsidRPr="00CF1345" w:rsidRDefault="00500882" w:rsidP="003A604C">
            <w:pPr>
              <w:pStyle w:val="TableParagraph"/>
              <w:rPr>
                <w:sz w:val="24"/>
                <w:szCs w:val="24"/>
              </w:rPr>
            </w:pPr>
            <w:r w:rsidRPr="00CF1345">
              <w:rPr>
                <w:sz w:val="24"/>
                <w:szCs w:val="24"/>
              </w:rPr>
              <w:lastRenderedPageBreak/>
              <w:t>6</w:t>
            </w:r>
          </w:p>
        </w:tc>
        <w:tc>
          <w:tcPr>
            <w:tcW w:w="2036" w:type="dxa"/>
          </w:tcPr>
          <w:p w14:paraId="77001D4E" w14:textId="433A48A4" w:rsidR="00500882" w:rsidRPr="00CF1345" w:rsidRDefault="00500882" w:rsidP="003A604C">
            <w:pPr>
              <w:pStyle w:val="TableParagraph"/>
              <w:spacing w:before="2"/>
              <w:ind w:left="35"/>
              <w:rPr>
                <w:sz w:val="24"/>
                <w:szCs w:val="24"/>
              </w:rPr>
            </w:pPr>
            <w:r w:rsidRPr="00CF1345">
              <w:rPr>
                <w:sz w:val="24"/>
                <w:szCs w:val="24"/>
              </w:rPr>
              <w:t>Danh mục mã nhóm dịch vụ</w:t>
            </w:r>
          </w:p>
        </w:tc>
        <w:tc>
          <w:tcPr>
            <w:tcW w:w="6610" w:type="dxa"/>
          </w:tcPr>
          <w:p w14:paraId="02BCA371" w14:textId="5C368FB4" w:rsidR="00A42FF0" w:rsidRPr="00CF1345" w:rsidRDefault="00A42FF0" w:rsidP="00A42FF0">
            <w:pPr>
              <w:pStyle w:val="TableParagraph"/>
              <w:spacing w:before="9" w:line="268" w:lineRule="auto"/>
              <w:ind w:left="34" w:right="92"/>
              <w:rPr>
                <w:sz w:val="24"/>
                <w:szCs w:val="24"/>
              </w:rPr>
            </w:pPr>
            <w:r w:rsidRPr="00CF1345">
              <w:rPr>
                <w:sz w:val="24"/>
                <w:szCs w:val="24"/>
              </w:rPr>
              <w:t>Chức năng cho phép quản trị viên, nhân viên được phân quyền quản lý, thay đổi thông tin danh mục mã nhóm dịch vụ trong bệnh viện. Mã nhóm dịch vụ tương ứng với các màn hình danh mục tương ứng trên hệ thống. Chức năng bao gồm các tính năng sau:</w:t>
            </w:r>
          </w:p>
          <w:p w14:paraId="19D6E511" w14:textId="77777777" w:rsidR="00A42FF0" w:rsidRPr="00CF1345" w:rsidRDefault="00A42FF0" w:rsidP="00A42FF0">
            <w:pPr>
              <w:pStyle w:val="TableParagraph"/>
              <w:spacing w:before="9" w:line="268" w:lineRule="auto"/>
              <w:ind w:left="34" w:right="92"/>
              <w:rPr>
                <w:sz w:val="24"/>
                <w:szCs w:val="24"/>
              </w:rPr>
            </w:pPr>
            <w:r w:rsidRPr="00CF1345">
              <w:rPr>
                <w:sz w:val="24"/>
                <w:szCs w:val="24"/>
              </w:rPr>
              <w:t>- Hiển thị danh sách các mã nhóm dịch vụ</w:t>
            </w:r>
          </w:p>
          <w:p w14:paraId="641E8DCD" w14:textId="77777777" w:rsidR="00A42FF0" w:rsidRPr="00CF1345" w:rsidRDefault="00A42FF0" w:rsidP="00A42FF0">
            <w:pPr>
              <w:pStyle w:val="TableParagraph"/>
              <w:spacing w:before="9" w:line="268" w:lineRule="auto"/>
              <w:ind w:left="34" w:right="92"/>
              <w:rPr>
                <w:sz w:val="24"/>
                <w:szCs w:val="24"/>
              </w:rPr>
            </w:pPr>
            <w:r w:rsidRPr="00CF1345">
              <w:rPr>
                <w:sz w:val="24"/>
                <w:szCs w:val="24"/>
              </w:rPr>
              <w:t>- Tìm kiếm thông tin mã nhóm dịch vụ</w:t>
            </w:r>
          </w:p>
          <w:p w14:paraId="0332CD0A" w14:textId="77777777" w:rsidR="00A42FF0" w:rsidRPr="00CF1345" w:rsidRDefault="00A42FF0" w:rsidP="00A42FF0">
            <w:pPr>
              <w:pStyle w:val="TableParagraph"/>
              <w:spacing w:before="9" w:line="268" w:lineRule="auto"/>
              <w:ind w:left="34" w:right="92"/>
              <w:rPr>
                <w:sz w:val="24"/>
                <w:szCs w:val="24"/>
              </w:rPr>
            </w:pPr>
            <w:r w:rsidRPr="00CF1345">
              <w:rPr>
                <w:sz w:val="24"/>
                <w:szCs w:val="24"/>
              </w:rPr>
              <w:t>- Thêm mới một mã nhóm dịch vụ chưa có trên hệ thống</w:t>
            </w:r>
          </w:p>
          <w:p w14:paraId="4EF0AAC2" w14:textId="77777777" w:rsidR="00A42FF0" w:rsidRPr="00CF1345" w:rsidRDefault="00A42FF0" w:rsidP="00A42FF0">
            <w:pPr>
              <w:pStyle w:val="TableParagraph"/>
              <w:spacing w:before="9" w:line="268" w:lineRule="auto"/>
              <w:ind w:left="34" w:right="92"/>
              <w:rPr>
                <w:sz w:val="24"/>
                <w:szCs w:val="24"/>
              </w:rPr>
            </w:pPr>
            <w:r w:rsidRPr="00CF1345">
              <w:rPr>
                <w:sz w:val="24"/>
                <w:szCs w:val="24"/>
              </w:rPr>
              <w:t>- Sửa một danh mục dịch vụ đã có trên hệ thống</w:t>
            </w:r>
          </w:p>
          <w:p w14:paraId="01D3C22E" w14:textId="77777777" w:rsidR="00A42FF0" w:rsidRPr="00CF1345" w:rsidRDefault="00A42FF0" w:rsidP="00A42FF0">
            <w:pPr>
              <w:pStyle w:val="TableParagraph"/>
              <w:spacing w:before="9" w:line="268" w:lineRule="auto"/>
              <w:ind w:left="34" w:right="92"/>
              <w:rPr>
                <w:sz w:val="24"/>
                <w:szCs w:val="24"/>
              </w:rPr>
            </w:pPr>
            <w:r w:rsidRPr="00CF1345">
              <w:rPr>
                <w:sz w:val="24"/>
                <w:szCs w:val="24"/>
              </w:rPr>
              <w:t>- Xóa một danh mục nhóm dịch vụ đã có trên hệ thống</w:t>
            </w:r>
          </w:p>
          <w:p w14:paraId="33CCFFD5" w14:textId="77777777" w:rsidR="00A42FF0" w:rsidRPr="00CF1345" w:rsidRDefault="00A42FF0" w:rsidP="00A42FF0">
            <w:pPr>
              <w:pStyle w:val="TableParagraph"/>
              <w:spacing w:before="9" w:line="268" w:lineRule="auto"/>
              <w:ind w:left="34" w:right="92"/>
              <w:rPr>
                <w:sz w:val="24"/>
                <w:szCs w:val="24"/>
              </w:rPr>
            </w:pPr>
            <w:r w:rsidRPr="00CF1345">
              <w:rPr>
                <w:sz w:val="24"/>
                <w:szCs w:val="24"/>
              </w:rPr>
              <w:t>- Lưu thông tin khi thêm mới hoặc sửa dịch vụ</w:t>
            </w:r>
          </w:p>
          <w:p w14:paraId="5A7140A8" w14:textId="3433D8F6" w:rsidR="00500882" w:rsidRPr="00CF1345" w:rsidRDefault="00A42FF0" w:rsidP="00A42FF0">
            <w:pPr>
              <w:pStyle w:val="TableParagraph"/>
              <w:spacing w:before="9" w:line="268" w:lineRule="auto"/>
              <w:ind w:left="34" w:right="92"/>
              <w:rPr>
                <w:sz w:val="24"/>
                <w:szCs w:val="24"/>
              </w:rPr>
            </w:pPr>
            <w:r w:rsidRPr="00CF1345">
              <w:rPr>
                <w:sz w:val="24"/>
                <w:szCs w:val="24"/>
              </w:rPr>
              <w:t>- Hủy thông tin giao diện khai báo thêm mới danh mục nhóm dịch vụ</w:t>
            </w:r>
          </w:p>
        </w:tc>
        <w:tc>
          <w:tcPr>
            <w:tcW w:w="4820" w:type="dxa"/>
            <w:vAlign w:val="center"/>
          </w:tcPr>
          <w:p w14:paraId="45CA48AB" w14:textId="0C17A281" w:rsidR="00500882" w:rsidRPr="00CF1345" w:rsidRDefault="00A42FF0" w:rsidP="003A604C">
            <w:pPr>
              <w:pStyle w:val="TableParagraph"/>
              <w:rPr>
                <w:sz w:val="24"/>
                <w:szCs w:val="24"/>
              </w:rPr>
            </w:pPr>
            <w:r w:rsidRPr="00CF1345">
              <w:rPr>
                <w:sz w:val="24"/>
                <w:szCs w:val="24"/>
              </w:rPr>
              <w:t>Thêm mới, sửa, xóa hoặc cập nhật thông tin dữ liệu danh mục mã nhóm dịch vụ thành công vào hệ thống danh mục</w:t>
            </w:r>
          </w:p>
        </w:tc>
      </w:tr>
      <w:tr w:rsidR="00A42FF0" w:rsidRPr="00CF1345" w14:paraId="389930F0" w14:textId="77777777" w:rsidTr="00650024">
        <w:tc>
          <w:tcPr>
            <w:tcW w:w="568" w:type="dxa"/>
            <w:vAlign w:val="center"/>
          </w:tcPr>
          <w:p w14:paraId="7BACD448" w14:textId="67F740A6" w:rsidR="00A42FF0" w:rsidRPr="00CF1345" w:rsidRDefault="00A42FF0" w:rsidP="003A604C">
            <w:pPr>
              <w:pStyle w:val="TableParagraph"/>
              <w:rPr>
                <w:sz w:val="24"/>
                <w:szCs w:val="24"/>
              </w:rPr>
            </w:pPr>
            <w:r w:rsidRPr="00CF1345">
              <w:rPr>
                <w:sz w:val="24"/>
                <w:szCs w:val="24"/>
              </w:rPr>
              <w:t>7</w:t>
            </w:r>
          </w:p>
        </w:tc>
        <w:tc>
          <w:tcPr>
            <w:tcW w:w="2036" w:type="dxa"/>
          </w:tcPr>
          <w:p w14:paraId="3058CFB5" w14:textId="07D35856" w:rsidR="00A42FF0" w:rsidRPr="00CF1345" w:rsidRDefault="00A42FF0" w:rsidP="003A604C">
            <w:pPr>
              <w:pStyle w:val="TableParagraph"/>
              <w:spacing w:before="2"/>
              <w:ind w:left="35"/>
              <w:rPr>
                <w:sz w:val="24"/>
                <w:szCs w:val="24"/>
              </w:rPr>
            </w:pPr>
            <w:r w:rsidRPr="00CF1345">
              <w:rPr>
                <w:sz w:val="24"/>
                <w:szCs w:val="24"/>
              </w:rPr>
              <w:t>Danh mục khám bệnh</w:t>
            </w:r>
          </w:p>
        </w:tc>
        <w:tc>
          <w:tcPr>
            <w:tcW w:w="6610" w:type="dxa"/>
          </w:tcPr>
          <w:p w14:paraId="011909CE" w14:textId="25928959" w:rsidR="00A42FF0" w:rsidRPr="00CF1345" w:rsidRDefault="00A42FF0" w:rsidP="00A42FF0">
            <w:pPr>
              <w:pStyle w:val="TableParagraph"/>
              <w:spacing w:before="9" w:line="268" w:lineRule="auto"/>
              <w:ind w:left="34" w:right="92"/>
              <w:rPr>
                <w:sz w:val="24"/>
                <w:szCs w:val="24"/>
              </w:rPr>
            </w:pPr>
            <w:r w:rsidRPr="00CF1345">
              <w:rPr>
                <w:sz w:val="24"/>
                <w:szCs w:val="24"/>
              </w:rPr>
              <w:t>Chức năng cho phép quản trị viên, nhân viên được phân quyền quản lý, thay đổi thông tin danh mục công khám theo danh mục được ban hành tại Bệnh viện. Danh mục quản lý các thông tin như mã dùng chung, giá theo thông tư, nhóm BHXH, chuyên khoa, gói khám bệnh, ... Chức năng bao gồm các tính năng sau:</w:t>
            </w:r>
          </w:p>
          <w:p w14:paraId="3899C69A" w14:textId="77777777" w:rsidR="00A42FF0" w:rsidRPr="00CF1345" w:rsidRDefault="00A42FF0" w:rsidP="00A42FF0">
            <w:pPr>
              <w:pStyle w:val="TableParagraph"/>
              <w:spacing w:before="9" w:line="268" w:lineRule="auto"/>
              <w:ind w:left="34" w:right="92"/>
              <w:rPr>
                <w:sz w:val="24"/>
                <w:szCs w:val="24"/>
              </w:rPr>
            </w:pPr>
            <w:r w:rsidRPr="00CF1345">
              <w:rPr>
                <w:sz w:val="24"/>
                <w:szCs w:val="24"/>
              </w:rPr>
              <w:t>- Hiển thị danh sách dịch vụ khám bệnh</w:t>
            </w:r>
          </w:p>
          <w:p w14:paraId="7E64E692" w14:textId="77777777" w:rsidR="00A42FF0" w:rsidRPr="00CF1345" w:rsidRDefault="00A42FF0" w:rsidP="00A42FF0">
            <w:pPr>
              <w:pStyle w:val="TableParagraph"/>
              <w:spacing w:before="9" w:line="268" w:lineRule="auto"/>
              <w:ind w:left="34" w:right="92"/>
              <w:rPr>
                <w:sz w:val="24"/>
                <w:szCs w:val="24"/>
              </w:rPr>
            </w:pPr>
            <w:r w:rsidRPr="00CF1345">
              <w:rPr>
                <w:sz w:val="24"/>
                <w:szCs w:val="24"/>
              </w:rPr>
              <w:t>- Tìm kiếm thông tin dịch vụ khám bệnh</w:t>
            </w:r>
          </w:p>
          <w:p w14:paraId="7FEE7887" w14:textId="77777777" w:rsidR="00A42FF0" w:rsidRPr="00CF1345" w:rsidRDefault="00A42FF0" w:rsidP="00A42FF0">
            <w:pPr>
              <w:pStyle w:val="TableParagraph"/>
              <w:spacing w:before="9" w:line="268" w:lineRule="auto"/>
              <w:ind w:left="34" w:right="92"/>
              <w:rPr>
                <w:sz w:val="24"/>
                <w:szCs w:val="24"/>
              </w:rPr>
            </w:pPr>
            <w:r w:rsidRPr="00CF1345">
              <w:rPr>
                <w:sz w:val="24"/>
                <w:szCs w:val="24"/>
              </w:rPr>
              <w:t>- Thêm mới một công khám chưa có trên hệ thống</w:t>
            </w:r>
          </w:p>
          <w:p w14:paraId="7A92DF3B" w14:textId="77777777" w:rsidR="00A42FF0" w:rsidRPr="00CF1345" w:rsidRDefault="00A42FF0" w:rsidP="00A42FF0">
            <w:pPr>
              <w:pStyle w:val="TableParagraph"/>
              <w:spacing w:before="9" w:line="268" w:lineRule="auto"/>
              <w:ind w:left="34" w:right="92"/>
              <w:rPr>
                <w:sz w:val="24"/>
                <w:szCs w:val="24"/>
              </w:rPr>
            </w:pPr>
            <w:r w:rsidRPr="00CF1345">
              <w:rPr>
                <w:sz w:val="24"/>
                <w:szCs w:val="24"/>
              </w:rPr>
              <w:t>- Sửa thông tin các công khám đã tồn tại trên hệ thống</w:t>
            </w:r>
          </w:p>
          <w:p w14:paraId="6F8AD4F0" w14:textId="77777777" w:rsidR="00A42FF0" w:rsidRPr="00CF1345" w:rsidRDefault="00A42FF0" w:rsidP="00A42FF0">
            <w:pPr>
              <w:pStyle w:val="TableParagraph"/>
              <w:spacing w:before="9" w:line="268" w:lineRule="auto"/>
              <w:ind w:left="34" w:right="92"/>
              <w:rPr>
                <w:sz w:val="24"/>
                <w:szCs w:val="24"/>
              </w:rPr>
            </w:pPr>
            <w:r w:rsidRPr="00CF1345">
              <w:rPr>
                <w:sz w:val="24"/>
                <w:szCs w:val="24"/>
              </w:rPr>
              <w:t>- Sửa giá mới là khai báo thêm giá được áp dụng theo thời gian theo các thông tư ban hành</w:t>
            </w:r>
          </w:p>
          <w:p w14:paraId="3C17FACA" w14:textId="77777777" w:rsidR="00A42FF0" w:rsidRPr="00CF1345" w:rsidRDefault="00A42FF0" w:rsidP="00A42FF0">
            <w:pPr>
              <w:pStyle w:val="TableParagraph"/>
              <w:spacing w:before="9" w:line="268" w:lineRule="auto"/>
              <w:ind w:left="34" w:right="92"/>
              <w:rPr>
                <w:sz w:val="24"/>
                <w:szCs w:val="24"/>
              </w:rPr>
            </w:pPr>
            <w:r w:rsidRPr="00CF1345">
              <w:rPr>
                <w:sz w:val="24"/>
                <w:szCs w:val="24"/>
              </w:rPr>
              <w:t>- Sao chép là lấy các thông tin theo danh mục được chọn để tạo mới cho một danh mục khác trên hệ thống</w:t>
            </w:r>
          </w:p>
          <w:p w14:paraId="7EFCFE1B" w14:textId="77777777" w:rsidR="00A42FF0" w:rsidRPr="00CF1345" w:rsidRDefault="00A42FF0" w:rsidP="00A42FF0">
            <w:pPr>
              <w:pStyle w:val="TableParagraph"/>
              <w:spacing w:before="9" w:line="268" w:lineRule="auto"/>
              <w:ind w:left="34" w:right="92"/>
              <w:rPr>
                <w:sz w:val="24"/>
                <w:szCs w:val="24"/>
              </w:rPr>
            </w:pPr>
            <w:r w:rsidRPr="00CF1345">
              <w:rPr>
                <w:sz w:val="24"/>
                <w:szCs w:val="24"/>
              </w:rPr>
              <w:t>- Xóa thông tin công khám trên hệ thống</w:t>
            </w:r>
          </w:p>
          <w:p w14:paraId="4AAD5322" w14:textId="77777777" w:rsidR="00A42FF0" w:rsidRPr="00CF1345" w:rsidRDefault="00A42FF0" w:rsidP="00A42FF0">
            <w:pPr>
              <w:pStyle w:val="TableParagraph"/>
              <w:spacing w:before="9" w:line="268" w:lineRule="auto"/>
              <w:ind w:left="34" w:right="92"/>
              <w:rPr>
                <w:sz w:val="24"/>
                <w:szCs w:val="24"/>
              </w:rPr>
            </w:pPr>
            <w:r w:rsidRPr="00CF1345">
              <w:rPr>
                <w:sz w:val="24"/>
                <w:szCs w:val="24"/>
              </w:rPr>
              <w:t xml:space="preserve">- Lưu các thông tin khi thêm mới, sao chép, sửa giá mới hoặc </w:t>
            </w:r>
            <w:r w:rsidRPr="00CF1345">
              <w:rPr>
                <w:sz w:val="24"/>
                <w:szCs w:val="24"/>
              </w:rPr>
              <w:lastRenderedPageBreak/>
              <w:t>sửa thông tin công khám đã có trên hệ thống</w:t>
            </w:r>
          </w:p>
          <w:p w14:paraId="765B2CF8" w14:textId="77777777" w:rsidR="00A42FF0" w:rsidRPr="00CF1345" w:rsidRDefault="00A42FF0" w:rsidP="00A42FF0">
            <w:pPr>
              <w:pStyle w:val="TableParagraph"/>
              <w:spacing w:before="9" w:line="268" w:lineRule="auto"/>
              <w:ind w:left="34" w:right="92"/>
              <w:rPr>
                <w:sz w:val="24"/>
                <w:szCs w:val="24"/>
              </w:rPr>
            </w:pPr>
            <w:r w:rsidRPr="00CF1345">
              <w:rPr>
                <w:sz w:val="24"/>
                <w:szCs w:val="24"/>
              </w:rPr>
              <w:t>- Hủy giao diện khai báo, chỉnh sửa thông tin công khám</w:t>
            </w:r>
          </w:p>
          <w:p w14:paraId="22D91C55" w14:textId="77777777" w:rsidR="00A42FF0" w:rsidRPr="00CF1345" w:rsidRDefault="00A42FF0" w:rsidP="00A42FF0">
            <w:pPr>
              <w:pStyle w:val="TableParagraph"/>
              <w:spacing w:before="9" w:line="268" w:lineRule="auto"/>
              <w:ind w:left="34" w:right="92"/>
              <w:rPr>
                <w:sz w:val="24"/>
                <w:szCs w:val="24"/>
              </w:rPr>
            </w:pPr>
            <w:r w:rsidRPr="00CF1345">
              <w:rPr>
                <w:sz w:val="24"/>
                <w:szCs w:val="24"/>
              </w:rPr>
              <w:t>- Phân phòng thực hiện cho công khám được chọn để thực hiện các bản ghi khám bệnh cho bệnh nhân</w:t>
            </w:r>
          </w:p>
          <w:p w14:paraId="7E20B4A1" w14:textId="77777777" w:rsidR="00A42FF0" w:rsidRPr="00CF1345" w:rsidRDefault="00A42FF0" w:rsidP="00A42FF0">
            <w:pPr>
              <w:pStyle w:val="TableParagraph"/>
              <w:spacing w:before="9" w:line="268" w:lineRule="auto"/>
              <w:ind w:left="34" w:right="92"/>
              <w:rPr>
                <w:sz w:val="24"/>
                <w:szCs w:val="24"/>
              </w:rPr>
            </w:pPr>
            <w:r w:rsidRPr="00CF1345">
              <w:rPr>
                <w:sz w:val="24"/>
                <w:szCs w:val="24"/>
              </w:rPr>
              <w:t>- Khoa thực hiện là áp dụng phân phòng thực hiện cho tất cả các phòng thuộc khoa trong danh mục</w:t>
            </w:r>
          </w:p>
          <w:p w14:paraId="47BE76D4" w14:textId="77777777" w:rsidR="00A42FF0" w:rsidRPr="00CF1345" w:rsidRDefault="00A42FF0" w:rsidP="00A42FF0">
            <w:pPr>
              <w:pStyle w:val="TableParagraph"/>
              <w:spacing w:before="9" w:line="268" w:lineRule="auto"/>
              <w:ind w:left="34" w:right="92"/>
              <w:rPr>
                <w:sz w:val="24"/>
                <w:szCs w:val="24"/>
              </w:rPr>
            </w:pPr>
            <w:r w:rsidRPr="00CF1345">
              <w:rPr>
                <w:sz w:val="24"/>
                <w:szCs w:val="24"/>
              </w:rPr>
              <w:t>- Chỉ định dịch vụ đi kèm công khám là tính năng cho phép chỉ định các dịch vụ khi tiếp nhận công khámd dược chọn.</w:t>
            </w:r>
          </w:p>
          <w:p w14:paraId="70E1840C" w14:textId="77777777" w:rsidR="00A42FF0" w:rsidRPr="00CF1345" w:rsidRDefault="00A42FF0" w:rsidP="00A42FF0">
            <w:pPr>
              <w:pStyle w:val="TableParagraph"/>
              <w:spacing w:before="9" w:line="268" w:lineRule="auto"/>
              <w:ind w:left="34" w:right="92"/>
              <w:rPr>
                <w:sz w:val="24"/>
                <w:szCs w:val="24"/>
              </w:rPr>
            </w:pPr>
            <w:r w:rsidRPr="00CF1345">
              <w:rPr>
                <w:sz w:val="24"/>
                <w:szCs w:val="24"/>
              </w:rPr>
              <w:t>- Lưu các thông tin khi thêm mới, sửa, sửa giá mới, sao chép dịch vụ của công khám</w:t>
            </w:r>
          </w:p>
          <w:p w14:paraId="5A252ED7" w14:textId="4D03CB13" w:rsidR="00A42FF0" w:rsidRPr="00CF1345" w:rsidRDefault="00A42FF0" w:rsidP="00A42FF0">
            <w:pPr>
              <w:pStyle w:val="TableParagraph"/>
              <w:spacing w:before="9" w:line="268" w:lineRule="auto"/>
              <w:ind w:left="34" w:right="92"/>
              <w:rPr>
                <w:sz w:val="24"/>
                <w:szCs w:val="24"/>
              </w:rPr>
            </w:pPr>
            <w:r w:rsidRPr="00CF1345">
              <w:rPr>
                <w:sz w:val="24"/>
                <w:szCs w:val="24"/>
              </w:rPr>
              <w:t>- Xuất danh sách dịch vụ dưới dạng Excel để kểm tra hoặc lưu trữ thông tin</w:t>
            </w:r>
          </w:p>
        </w:tc>
        <w:tc>
          <w:tcPr>
            <w:tcW w:w="4820" w:type="dxa"/>
            <w:vAlign w:val="center"/>
          </w:tcPr>
          <w:p w14:paraId="5F82D102" w14:textId="2E314EFB" w:rsidR="00A42FF0" w:rsidRPr="00CF1345" w:rsidRDefault="00A42FF0" w:rsidP="003A604C">
            <w:pPr>
              <w:pStyle w:val="TableParagraph"/>
              <w:rPr>
                <w:sz w:val="24"/>
                <w:szCs w:val="24"/>
              </w:rPr>
            </w:pPr>
            <w:r w:rsidRPr="00CF1345">
              <w:rPr>
                <w:sz w:val="24"/>
                <w:szCs w:val="24"/>
              </w:rPr>
              <w:lastRenderedPageBreak/>
              <w:t>Thêm mới, sửa, xóa hoặc cập nhật thông tin dữ liệu danh mục khám bệnh thành công vào hệ thống danh mục</w:t>
            </w:r>
          </w:p>
        </w:tc>
      </w:tr>
      <w:tr w:rsidR="00A42FF0" w:rsidRPr="00CF1345" w14:paraId="5C6E04EE" w14:textId="77777777" w:rsidTr="00650024">
        <w:tc>
          <w:tcPr>
            <w:tcW w:w="568" w:type="dxa"/>
            <w:vAlign w:val="center"/>
          </w:tcPr>
          <w:p w14:paraId="7C6A9E18" w14:textId="03BFF622" w:rsidR="00A42FF0" w:rsidRPr="00CF1345" w:rsidRDefault="00A42FF0" w:rsidP="003A604C">
            <w:pPr>
              <w:pStyle w:val="TableParagraph"/>
              <w:rPr>
                <w:sz w:val="24"/>
                <w:szCs w:val="24"/>
              </w:rPr>
            </w:pPr>
            <w:r w:rsidRPr="00CF1345">
              <w:rPr>
                <w:sz w:val="24"/>
                <w:szCs w:val="24"/>
              </w:rPr>
              <w:lastRenderedPageBreak/>
              <w:t>8</w:t>
            </w:r>
          </w:p>
        </w:tc>
        <w:tc>
          <w:tcPr>
            <w:tcW w:w="2036" w:type="dxa"/>
          </w:tcPr>
          <w:p w14:paraId="213FF4E2" w14:textId="2FDE4A8F" w:rsidR="00A42FF0" w:rsidRPr="00CF1345" w:rsidRDefault="005F2238" w:rsidP="005F2238">
            <w:pPr>
              <w:rPr>
                <w:rFonts w:eastAsia="Times New Roman"/>
                <w:sz w:val="24"/>
                <w:szCs w:val="24"/>
              </w:rPr>
            </w:pPr>
            <w:r w:rsidRPr="00CF1345">
              <w:rPr>
                <w:sz w:val="24"/>
                <w:szCs w:val="24"/>
              </w:rPr>
              <w:t>Danh mục Xét nghiệm</w:t>
            </w:r>
          </w:p>
        </w:tc>
        <w:tc>
          <w:tcPr>
            <w:tcW w:w="6610" w:type="dxa"/>
          </w:tcPr>
          <w:p w14:paraId="2DA246D0" w14:textId="1E3B556E" w:rsidR="00A42FF0" w:rsidRPr="00CF1345" w:rsidRDefault="00A079C6" w:rsidP="00A079C6">
            <w:pPr>
              <w:rPr>
                <w:rFonts w:eastAsia="Times New Roman"/>
                <w:sz w:val="24"/>
                <w:szCs w:val="24"/>
              </w:rPr>
            </w:pPr>
            <w:r w:rsidRPr="00CF1345">
              <w:rPr>
                <w:sz w:val="24"/>
                <w:szCs w:val="24"/>
              </w:rPr>
              <w:t>Chức năng cho phép quản trị viên, nhân viên được phân quyền quản lý, thay đổi thông tin danh mục xét nghiệm theo danh mục được ban hành tại viện. Danh mục quản lý các thông tin như mã dùng chung, giá theo thông tư, nhóm bhxh, chuyên khoa... Chức năng bao gồm các tính năng sau</w:t>
            </w:r>
            <w:r w:rsidRPr="00CF1345">
              <w:rPr>
                <w:sz w:val="24"/>
                <w:szCs w:val="24"/>
              </w:rPr>
              <w:br/>
              <w:t>- Hiển thị danh sách dịch vụ xét nghiệm</w:t>
            </w:r>
            <w:r w:rsidRPr="00CF1345">
              <w:rPr>
                <w:sz w:val="24"/>
                <w:szCs w:val="24"/>
              </w:rPr>
              <w:br/>
              <w:t>- Tìm kiếm thông tin dịch vụ khám bệnh</w:t>
            </w:r>
            <w:r w:rsidRPr="00CF1345">
              <w:rPr>
                <w:sz w:val="24"/>
                <w:szCs w:val="24"/>
              </w:rPr>
              <w:br/>
              <w:t>- Thêm mới một danh mục xét nghiệm mới chưa có trên hệ thống</w:t>
            </w:r>
            <w:r w:rsidRPr="00CF1345">
              <w:rPr>
                <w:sz w:val="24"/>
                <w:szCs w:val="24"/>
              </w:rPr>
              <w:br/>
              <w:t>- Sửa thông tin danh mục xét nghiệm đã có trên hệ thống</w:t>
            </w:r>
            <w:r w:rsidRPr="00CF1345">
              <w:rPr>
                <w:sz w:val="24"/>
                <w:szCs w:val="24"/>
              </w:rPr>
              <w:br/>
              <w:t>- Sửa giá mới là khai báo thêm giá được áp dụng theo thời gian theo các thông tư ban hành</w:t>
            </w:r>
            <w:r w:rsidRPr="00CF1345">
              <w:rPr>
                <w:sz w:val="24"/>
                <w:szCs w:val="24"/>
              </w:rPr>
              <w:br/>
              <w:t>- Sao chép là lấy các thông tin theo danh mục được chọn để tạo mới cho một danh mục khác trên hệ thống</w:t>
            </w:r>
            <w:r w:rsidRPr="00CF1345">
              <w:rPr>
                <w:sz w:val="24"/>
                <w:szCs w:val="24"/>
              </w:rPr>
              <w:br/>
              <w:t>- Xóa thông tin xét nghiệm đã có trên hệ thống</w:t>
            </w:r>
            <w:r w:rsidRPr="00CF1345">
              <w:rPr>
                <w:sz w:val="24"/>
                <w:szCs w:val="24"/>
              </w:rPr>
              <w:br/>
              <w:t>- Lưu các thông tin khi thêm mới, sao chép, sửa giá mới hoặc sửa thông tin xét nghiệm đã có trên hệ thống</w:t>
            </w:r>
            <w:r w:rsidRPr="00CF1345">
              <w:rPr>
                <w:sz w:val="24"/>
                <w:szCs w:val="24"/>
              </w:rPr>
              <w:br/>
              <w:t>- Hủy giao diện khai báo, chỉnh sửa thông tin xét nghiệm</w:t>
            </w:r>
            <w:r w:rsidRPr="00CF1345">
              <w:rPr>
                <w:sz w:val="24"/>
                <w:szCs w:val="24"/>
              </w:rPr>
              <w:br/>
              <w:t>- Phân Phòng thực hiện cho các xét nghiệm để thực hiện các dịch vụ theo nghiệp vụ khám chữa bệnh cho bệnh nhân</w:t>
            </w:r>
            <w:r w:rsidRPr="00CF1345">
              <w:rPr>
                <w:sz w:val="24"/>
                <w:szCs w:val="24"/>
              </w:rPr>
              <w:br/>
              <w:t>- Phân khoa thực hiện cho các phòng thuộc vào khoa để thực hiện các dịch vụ theo nghiệp vụ khám chữa bệnh cho bệnh nhân</w:t>
            </w:r>
            <w:r w:rsidRPr="00CF1345">
              <w:rPr>
                <w:sz w:val="24"/>
                <w:szCs w:val="24"/>
              </w:rPr>
              <w:br/>
            </w:r>
            <w:r w:rsidRPr="00CF1345">
              <w:rPr>
                <w:sz w:val="24"/>
                <w:szCs w:val="24"/>
              </w:rPr>
              <w:lastRenderedPageBreak/>
              <w:t>- Cập nhật chỉ số con vào các chỉ định xét nghiệm để lấy chỉ số trả kết quả</w:t>
            </w:r>
          </w:p>
        </w:tc>
        <w:tc>
          <w:tcPr>
            <w:tcW w:w="4820" w:type="dxa"/>
            <w:vAlign w:val="center"/>
          </w:tcPr>
          <w:p w14:paraId="458362B1" w14:textId="287AC3C5" w:rsidR="00A42FF0" w:rsidRPr="00CF1345" w:rsidRDefault="005F2238" w:rsidP="005F2238">
            <w:pPr>
              <w:rPr>
                <w:rFonts w:eastAsia="Times New Roman"/>
                <w:sz w:val="24"/>
                <w:szCs w:val="24"/>
              </w:rPr>
            </w:pPr>
            <w:r w:rsidRPr="00CF1345">
              <w:rPr>
                <w:sz w:val="24"/>
                <w:szCs w:val="24"/>
              </w:rPr>
              <w:lastRenderedPageBreak/>
              <w:t>Thêm mới, sửa, xóa hoặc cập nhật thông tin dữ liệu danh mục xét nghiệm thành công vào hệ thống danh mục</w:t>
            </w:r>
          </w:p>
        </w:tc>
      </w:tr>
      <w:tr w:rsidR="0058311F" w:rsidRPr="00CF1345" w14:paraId="242F96F7" w14:textId="77777777" w:rsidTr="00650024">
        <w:tc>
          <w:tcPr>
            <w:tcW w:w="568" w:type="dxa"/>
            <w:vAlign w:val="center"/>
          </w:tcPr>
          <w:p w14:paraId="48B74215" w14:textId="50BF4E28" w:rsidR="0058311F" w:rsidRPr="00CF1345" w:rsidRDefault="0058311F" w:rsidP="0058311F">
            <w:pPr>
              <w:pStyle w:val="TableParagraph"/>
              <w:rPr>
                <w:sz w:val="24"/>
                <w:szCs w:val="24"/>
              </w:rPr>
            </w:pPr>
            <w:r w:rsidRPr="00CF1345">
              <w:rPr>
                <w:sz w:val="24"/>
                <w:szCs w:val="24"/>
              </w:rPr>
              <w:lastRenderedPageBreak/>
              <w:t>9</w:t>
            </w:r>
          </w:p>
        </w:tc>
        <w:tc>
          <w:tcPr>
            <w:tcW w:w="2036" w:type="dxa"/>
            <w:vAlign w:val="center"/>
          </w:tcPr>
          <w:p w14:paraId="396EF7F8" w14:textId="5A0F9FF3" w:rsidR="0058311F" w:rsidRPr="00CF1345" w:rsidRDefault="0058311F" w:rsidP="0058311F">
            <w:pPr>
              <w:rPr>
                <w:sz w:val="24"/>
                <w:szCs w:val="24"/>
              </w:rPr>
            </w:pPr>
            <w:r w:rsidRPr="00CF1345">
              <w:rPr>
                <w:sz w:val="24"/>
                <w:szCs w:val="24"/>
              </w:rPr>
              <w:t>Danh mục thực hiện xét nghiệm</w:t>
            </w:r>
          </w:p>
        </w:tc>
        <w:tc>
          <w:tcPr>
            <w:tcW w:w="6610" w:type="dxa"/>
          </w:tcPr>
          <w:p w14:paraId="712BC4D9" w14:textId="6EA336F6" w:rsidR="0058311F" w:rsidRPr="00CF1345" w:rsidRDefault="0058311F" w:rsidP="0058311F">
            <w:pPr>
              <w:rPr>
                <w:sz w:val="24"/>
                <w:szCs w:val="24"/>
              </w:rPr>
            </w:pPr>
            <w:r w:rsidRPr="00CF1345">
              <w:rPr>
                <w:sz w:val="24"/>
                <w:szCs w:val="24"/>
              </w:rPr>
              <w:t>Chức năng cho phép quản trị viên, kỹ thuật viên, nhân viên được phân quyền quản lý, thay đổi thông tin các chỉ số con của xét nghiệm. Chức năng quản lý các thông tin chỉ số con, giá trị cận trên, cận dưới, đơn vị, mã dùng chung theo quy định của BYT, thứ tự thực hiện và hiển thị trên giao diện và phiếu in. Chức năng bao gồm các tính năng sau:</w:t>
            </w:r>
            <w:r w:rsidRPr="00CF1345">
              <w:rPr>
                <w:sz w:val="24"/>
                <w:szCs w:val="24"/>
              </w:rPr>
              <w:br/>
              <w:t>- Hiển thị danh sách các chỉ số xét nghiệm</w:t>
            </w:r>
            <w:r w:rsidRPr="00CF1345">
              <w:rPr>
                <w:sz w:val="24"/>
                <w:szCs w:val="24"/>
              </w:rPr>
              <w:br/>
              <w:t>- Tìm kiếm thông tin chỉ số xét nghiệm</w:t>
            </w:r>
            <w:r w:rsidRPr="00CF1345">
              <w:rPr>
                <w:sz w:val="24"/>
                <w:szCs w:val="24"/>
              </w:rPr>
              <w:br/>
              <w:t>- Thêm mới một chỉ số con chưa có trên hệ thống</w:t>
            </w:r>
            <w:r w:rsidRPr="00CF1345">
              <w:rPr>
                <w:sz w:val="24"/>
                <w:szCs w:val="24"/>
              </w:rPr>
              <w:br/>
              <w:t>- Sửa một chỉ số con đã tồn tại trên hệ thống</w:t>
            </w:r>
            <w:r w:rsidRPr="00CF1345">
              <w:rPr>
                <w:sz w:val="24"/>
                <w:szCs w:val="24"/>
              </w:rPr>
              <w:br/>
              <w:t>- Xóa một chỉ số con đã tồn tại trên hệ thống</w:t>
            </w:r>
            <w:r w:rsidRPr="00CF1345">
              <w:rPr>
                <w:sz w:val="24"/>
                <w:szCs w:val="24"/>
              </w:rPr>
              <w:br/>
              <w:t>- Lưu thông tin thêm mới hoặc thay đổi chỉ số con</w:t>
            </w:r>
            <w:r w:rsidRPr="00CF1345">
              <w:rPr>
                <w:sz w:val="24"/>
                <w:szCs w:val="24"/>
              </w:rPr>
              <w:br/>
              <w:t>- Hủy thông tin khai báo trên giao diện</w:t>
            </w:r>
          </w:p>
        </w:tc>
        <w:tc>
          <w:tcPr>
            <w:tcW w:w="4820" w:type="dxa"/>
            <w:vAlign w:val="center"/>
          </w:tcPr>
          <w:p w14:paraId="372BBE48" w14:textId="5096E611" w:rsidR="0058311F" w:rsidRPr="00CF1345" w:rsidRDefault="0058311F" w:rsidP="0058311F">
            <w:pPr>
              <w:rPr>
                <w:sz w:val="24"/>
                <w:szCs w:val="24"/>
              </w:rPr>
            </w:pPr>
            <w:r w:rsidRPr="00CF1345">
              <w:rPr>
                <w:sz w:val="24"/>
                <w:szCs w:val="24"/>
              </w:rPr>
              <w:t xml:space="preserve"> Thêm mới, sửa, xóa hoặc cập nhật thông tin dữ liệu danh mục thực hiện xét nghiệm thành công vào hệ thống danh mục</w:t>
            </w:r>
          </w:p>
        </w:tc>
      </w:tr>
      <w:tr w:rsidR="0058311F" w:rsidRPr="00CF1345" w14:paraId="4602C1DE" w14:textId="77777777" w:rsidTr="00650024">
        <w:tc>
          <w:tcPr>
            <w:tcW w:w="568" w:type="dxa"/>
            <w:vAlign w:val="center"/>
          </w:tcPr>
          <w:p w14:paraId="557E2AEA" w14:textId="77777777" w:rsidR="0058311F" w:rsidRPr="00CF1345" w:rsidRDefault="0058311F" w:rsidP="0058311F">
            <w:pPr>
              <w:pStyle w:val="TableParagraph"/>
              <w:rPr>
                <w:sz w:val="24"/>
                <w:szCs w:val="24"/>
              </w:rPr>
            </w:pPr>
          </w:p>
        </w:tc>
        <w:tc>
          <w:tcPr>
            <w:tcW w:w="2036" w:type="dxa"/>
            <w:vAlign w:val="center"/>
          </w:tcPr>
          <w:p w14:paraId="64413DDB" w14:textId="24781115" w:rsidR="0058311F" w:rsidRPr="00CF1345" w:rsidRDefault="0058311F" w:rsidP="0058311F">
            <w:pPr>
              <w:rPr>
                <w:sz w:val="24"/>
                <w:szCs w:val="24"/>
              </w:rPr>
            </w:pPr>
            <w:r w:rsidRPr="00CF1345">
              <w:rPr>
                <w:sz w:val="24"/>
                <w:szCs w:val="24"/>
              </w:rPr>
              <w:t>Danh mục chẩn đoán hình ảnh</w:t>
            </w:r>
          </w:p>
        </w:tc>
        <w:tc>
          <w:tcPr>
            <w:tcW w:w="6610" w:type="dxa"/>
          </w:tcPr>
          <w:p w14:paraId="35EED526" w14:textId="06805FA0" w:rsidR="0058311F" w:rsidRPr="00CF1345" w:rsidRDefault="0058311F" w:rsidP="0058311F">
            <w:pPr>
              <w:rPr>
                <w:sz w:val="24"/>
                <w:szCs w:val="24"/>
              </w:rPr>
            </w:pPr>
            <w:r w:rsidRPr="00CF1345">
              <w:rPr>
                <w:sz w:val="24"/>
                <w:szCs w:val="24"/>
              </w:rPr>
              <w:t>Chức năng cho phép quản trị viên, nhân viên được phân quyền quản lý, thay đổi thông tin danh mục chẩn đoán hình ảnh theo danh mục được ban hành tại viện. Danh mục quản lý các thông tin như mã dùng chung, giá theo thông tư, nhóm BHXH, chuyên khoa... Chức năng bao gồm các tính năng sau</w:t>
            </w:r>
            <w:r w:rsidRPr="00CF1345">
              <w:rPr>
                <w:sz w:val="24"/>
                <w:szCs w:val="24"/>
              </w:rPr>
              <w:br/>
              <w:t>- Hiển thị danh sách dịch vụ chẩn đoán hình ảnh</w:t>
            </w:r>
            <w:r w:rsidRPr="00CF1345">
              <w:rPr>
                <w:sz w:val="24"/>
                <w:szCs w:val="24"/>
              </w:rPr>
              <w:br/>
              <w:t>- Tìm kiếm thông tin dịch vụ chẩn đoán hình ảnh</w:t>
            </w:r>
            <w:r w:rsidRPr="00CF1345">
              <w:rPr>
                <w:sz w:val="24"/>
                <w:szCs w:val="24"/>
              </w:rPr>
              <w:br/>
              <w:t>- Thêm mới một danh mục chẩn đoán hình ảnh chưa có trên hệ thống</w:t>
            </w:r>
            <w:r w:rsidRPr="00CF1345">
              <w:rPr>
                <w:sz w:val="24"/>
                <w:szCs w:val="24"/>
              </w:rPr>
              <w:br/>
              <w:t>- Sửa thông tin danh mục chẩn đoán hình ảnh đã có trên hệ thống</w:t>
            </w:r>
            <w:r w:rsidRPr="00CF1345">
              <w:rPr>
                <w:sz w:val="24"/>
                <w:szCs w:val="24"/>
              </w:rPr>
              <w:br/>
              <w:t>- Sửa giá mới là khai báo thêm giá được áp dụng theo thời gian theo các thông tư ban hành</w:t>
            </w:r>
            <w:r w:rsidRPr="00CF1345">
              <w:rPr>
                <w:sz w:val="24"/>
                <w:szCs w:val="24"/>
              </w:rPr>
              <w:br/>
              <w:t>- Sao chép là lấy các thông tin theo danh mục được chọn để tạo mới cho một danh mục khác trên hệ thống</w:t>
            </w:r>
            <w:r w:rsidRPr="00CF1345">
              <w:rPr>
                <w:sz w:val="24"/>
                <w:szCs w:val="24"/>
              </w:rPr>
              <w:br/>
              <w:t>- Xóa thông tin chẩn đoán hình ảnh đã có trên hệ thống</w:t>
            </w:r>
            <w:r w:rsidRPr="00CF1345">
              <w:rPr>
                <w:sz w:val="24"/>
                <w:szCs w:val="24"/>
              </w:rPr>
              <w:br/>
              <w:t>- Lưu các thông tin khi thêm mới, sao chép, sửa giá mới hoặc sửa thông tin chẩn đoán hình ảnh đã có trên hệ thống</w:t>
            </w:r>
            <w:r w:rsidRPr="00CF1345">
              <w:rPr>
                <w:sz w:val="24"/>
                <w:szCs w:val="24"/>
              </w:rPr>
              <w:br/>
              <w:t>- Hủy giao diện khai báo thông tin chẩn đoán hình ảnh</w:t>
            </w:r>
            <w:r w:rsidRPr="00CF1345">
              <w:rPr>
                <w:sz w:val="24"/>
                <w:szCs w:val="24"/>
              </w:rPr>
              <w:br/>
              <w:t xml:space="preserve">- Phân phòng thực hiện các dịch vụ chẩn đoán hình ảnh để thực </w:t>
            </w:r>
            <w:r w:rsidRPr="00CF1345">
              <w:rPr>
                <w:sz w:val="24"/>
                <w:szCs w:val="24"/>
              </w:rPr>
              <w:lastRenderedPageBreak/>
              <w:t>hiện các dịch vụ theo nghiệm vụ khám chữa bệnh cho bệnh nhân</w:t>
            </w:r>
            <w:r w:rsidRPr="00CF1345">
              <w:rPr>
                <w:sz w:val="24"/>
                <w:szCs w:val="24"/>
              </w:rPr>
              <w:br/>
              <w:t>- Phân khoa thực hiện cho các phòng thuộc vào khoa để thực hiện theo nghiệp vụ khám chữa bệnh</w:t>
            </w:r>
          </w:p>
        </w:tc>
        <w:tc>
          <w:tcPr>
            <w:tcW w:w="4820" w:type="dxa"/>
            <w:vAlign w:val="center"/>
          </w:tcPr>
          <w:p w14:paraId="2673DD6F" w14:textId="4805004E" w:rsidR="0058311F" w:rsidRPr="00CF1345" w:rsidRDefault="0058311F" w:rsidP="0058311F">
            <w:pPr>
              <w:rPr>
                <w:sz w:val="24"/>
                <w:szCs w:val="24"/>
              </w:rPr>
            </w:pPr>
            <w:r w:rsidRPr="00CF1345">
              <w:rPr>
                <w:sz w:val="24"/>
                <w:szCs w:val="24"/>
              </w:rPr>
              <w:lastRenderedPageBreak/>
              <w:t xml:space="preserve"> Thêm mới, sửa, xóa hoặc cập nhật thông tin dữ liệu danh mục chẩn đoán hình ảnh thành công vào hệ thống danh mục</w:t>
            </w:r>
          </w:p>
        </w:tc>
      </w:tr>
      <w:tr w:rsidR="0058311F" w:rsidRPr="00CF1345" w14:paraId="097175A0" w14:textId="77777777" w:rsidTr="00650024">
        <w:tc>
          <w:tcPr>
            <w:tcW w:w="568" w:type="dxa"/>
            <w:vAlign w:val="center"/>
          </w:tcPr>
          <w:p w14:paraId="5FF63EE5" w14:textId="77777777" w:rsidR="0058311F" w:rsidRPr="00CF1345" w:rsidRDefault="0058311F" w:rsidP="0058311F">
            <w:pPr>
              <w:pStyle w:val="TableParagraph"/>
              <w:rPr>
                <w:sz w:val="24"/>
                <w:szCs w:val="24"/>
              </w:rPr>
            </w:pPr>
          </w:p>
        </w:tc>
        <w:tc>
          <w:tcPr>
            <w:tcW w:w="2036" w:type="dxa"/>
            <w:vAlign w:val="center"/>
          </w:tcPr>
          <w:p w14:paraId="04D7B2D5" w14:textId="2D342A5F" w:rsidR="0058311F" w:rsidRPr="00CF1345" w:rsidRDefault="0058311F" w:rsidP="0058311F">
            <w:pPr>
              <w:rPr>
                <w:sz w:val="24"/>
                <w:szCs w:val="24"/>
              </w:rPr>
            </w:pPr>
            <w:r w:rsidRPr="00CF1345">
              <w:rPr>
                <w:sz w:val="24"/>
                <w:szCs w:val="24"/>
              </w:rPr>
              <w:t>Danh mục mẫu kết quả thực hiện</w:t>
            </w:r>
          </w:p>
        </w:tc>
        <w:tc>
          <w:tcPr>
            <w:tcW w:w="6610" w:type="dxa"/>
          </w:tcPr>
          <w:p w14:paraId="61F44E79" w14:textId="05E1321A" w:rsidR="0058311F" w:rsidRPr="00CF1345" w:rsidRDefault="0058311F" w:rsidP="0058311F">
            <w:pPr>
              <w:rPr>
                <w:sz w:val="24"/>
                <w:szCs w:val="24"/>
              </w:rPr>
            </w:pPr>
            <w:r w:rsidRPr="00CF1345">
              <w:rPr>
                <w:sz w:val="24"/>
                <w:szCs w:val="24"/>
              </w:rPr>
              <w:t>Chức năng cho phép quản trị viên, kỹ thuật viên, bác sĩ người được phân quyền quản lý, thay đổi danh mục mẫu kết quả thực hiện danh mục chẩn đoán hình ảnh, các mẫu được tạo ra có thể thực hiện phân quyền chung theo nhóm hoặc theo dịch vụ. Chức năng bao gồm các tính năng:</w:t>
            </w:r>
            <w:r w:rsidRPr="00CF1345">
              <w:rPr>
                <w:sz w:val="24"/>
                <w:szCs w:val="24"/>
              </w:rPr>
              <w:br/>
              <w:t>- Hiển thị danh sách các mẫu kết quả chẩn đoán hình ảnh</w:t>
            </w:r>
            <w:r w:rsidRPr="00CF1345">
              <w:rPr>
                <w:sz w:val="24"/>
                <w:szCs w:val="24"/>
              </w:rPr>
              <w:br/>
              <w:t>- Tìm kiếm thông tin mẫu kết quả chẩn đoán hình ảnh</w:t>
            </w:r>
            <w:r w:rsidRPr="00CF1345">
              <w:rPr>
                <w:sz w:val="24"/>
                <w:szCs w:val="24"/>
              </w:rPr>
              <w:br/>
              <w:t>- Thêm mới một mẫu kết quả chưa có trên hệ thống</w:t>
            </w:r>
            <w:r w:rsidRPr="00CF1345">
              <w:rPr>
                <w:sz w:val="24"/>
                <w:szCs w:val="24"/>
              </w:rPr>
              <w:br/>
              <w:t>- Sửa mẫu kết quả đã tồn tại trên hệ thống</w:t>
            </w:r>
            <w:r w:rsidRPr="00CF1345">
              <w:rPr>
                <w:sz w:val="24"/>
                <w:szCs w:val="24"/>
              </w:rPr>
              <w:br/>
              <w:t>- Xóa mẫu kết quả đã tồn tại trên hệ thống</w:t>
            </w:r>
            <w:r w:rsidRPr="00CF1345">
              <w:rPr>
                <w:sz w:val="24"/>
                <w:szCs w:val="24"/>
              </w:rPr>
              <w:br/>
              <w:t>- Lưu thông tin thêm mới hoặc chỉnh sửa mẫu kết quả thực hiện</w:t>
            </w:r>
            <w:r w:rsidRPr="00CF1345">
              <w:rPr>
                <w:sz w:val="24"/>
                <w:szCs w:val="24"/>
              </w:rPr>
              <w:br/>
              <w:t>- Hủy thông tin được khai báo trên giao diện danh mục</w:t>
            </w:r>
          </w:p>
        </w:tc>
        <w:tc>
          <w:tcPr>
            <w:tcW w:w="4820" w:type="dxa"/>
            <w:vAlign w:val="center"/>
          </w:tcPr>
          <w:p w14:paraId="74736187" w14:textId="02E979EB" w:rsidR="0058311F" w:rsidRPr="00CF1345" w:rsidRDefault="0058311F" w:rsidP="0058311F">
            <w:pPr>
              <w:rPr>
                <w:sz w:val="24"/>
                <w:szCs w:val="24"/>
              </w:rPr>
            </w:pPr>
            <w:r w:rsidRPr="00CF1345">
              <w:rPr>
                <w:sz w:val="24"/>
                <w:szCs w:val="24"/>
              </w:rPr>
              <w:t xml:space="preserve"> Thêm mới, sửa, xóa hoặc cập nhật thông tin dữ liệu danh mục mẫu kết quả thực hiện thành công vào hệ thống danh mục</w:t>
            </w:r>
          </w:p>
        </w:tc>
      </w:tr>
      <w:tr w:rsidR="003F365B" w:rsidRPr="00CF1345" w14:paraId="3F20DBF9" w14:textId="77777777" w:rsidTr="00650024">
        <w:tc>
          <w:tcPr>
            <w:tcW w:w="568" w:type="dxa"/>
            <w:vAlign w:val="center"/>
          </w:tcPr>
          <w:p w14:paraId="3E2FDFA1" w14:textId="49E3E177" w:rsidR="003F365B" w:rsidRPr="00CF1345" w:rsidRDefault="003F365B" w:rsidP="003F365B">
            <w:pPr>
              <w:pStyle w:val="TableParagraph"/>
              <w:rPr>
                <w:sz w:val="24"/>
                <w:szCs w:val="24"/>
              </w:rPr>
            </w:pPr>
            <w:r w:rsidRPr="00CF1345">
              <w:rPr>
                <w:sz w:val="24"/>
                <w:szCs w:val="24"/>
              </w:rPr>
              <w:t>12</w:t>
            </w:r>
          </w:p>
        </w:tc>
        <w:tc>
          <w:tcPr>
            <w:tcW w:w="2036" w:type="dxa"/>
            <w:vAlign w:val="center"/>
          </w:tcPr>
          <w:p w14:paraId="4DA2F0AA" w14:textId="464D628E" w:rsidR="003F365B" w:rsidRPr="00CF1345" w:rsidRDefault="003F365B" w:rsidP="003F365B">
            <w:pPr>
              <w:rPr>
                <w:sz w:val="24"/>
                <w:szCs w:val="24"/>
              </w:rPr>
            </w:pPr>
            <w:r w:rsidRPr="00CF1345">
              <w:rPr>
                <w:sz w:val="24"/>
                <w:szCs w:val="24"/>
              </w:rPr>
              <w:t>Danh mục phẫu thuật thủ thuật</w:t>
            </w:r>
          </w:p>
        </w:tc>
        <w:tc>
          <w:tcPr>
            <w:tcW w:w="6610" w:type="dxa"/>
          </w:tcPr>
          <w:p w14:paraId="7EF7870A" w14:textId="21CAB0A3" w:rsidR="003F365B" w:rsidRPr="00CF1345" w:rsidRDefault="003F365B" w:rsidP="003F365B">
            <w:pPr>
              <w:rPr>
                <w:sz w:val="24"/>
                <w:szCs w:val="24"/>
              </w:rPr>
            </w:pPr>
            <w:r w:rsidRPr="00CF1345">
              <w:rPr>
                <w:sz w:val="24"/>
                <w:szCs w:val="24"/>
              </w:rPr>
              <w:t>Chức năng cho phép quản trị viên, nhân viên được phân quyền quản lý, thay đổi thông tin danh mục phẫu thuật thủ thuật theo danh mục được ban hành tại viện.</w:t>
            </w:r>
            <w:r w:rsidRPr="00CF1345">
              <w:rPr>
                <w:sz w:val="24"/>
                <w:szCs w:val="24"/>
              </w:rPr>
              <w:br/>
              <w:t>Danh mục quản lý các thông tin như mã dùng chung, giá theo thông tư, nhóm BHXH, chuyên khoa... Chức năng bao gồm các tính năng sau:</w:t>
            </w:r>
            <w:r w:rsidRPr="00CF1345">
              <w:rPr>
                <w:sz w:val="24"/>
                <w:szCs w:val="24"/>
              </w:rPr>
              <w:br/>
              <w:t>- Hiển thị danh sách dịch vụ phẫu thuật thủ thuật</w:t>
            </w:r>
            <w:r w:rsidRPr="00CF1345">
              <w:rPr>
                <w:sz w:val="24"/>
                <w:szCs w:val="24"/>
              </w:rPr>
              <w:br/>
              <w:t>- Tìm kiếm thông tin dịch vụ phẫu thuật thủ thuật</w:t>
            </w:r>
            <w:r w:rsidRPr="00CF1345">
              <w:rPr>
                <w:sz w:val="24"/>
                <w:szCs w:val="24"/>
              </w:rPr>
              <w:br/>
              <w:t>- Thêm mới danh mục phẫu thuật thủ thuật chưa có trên hệ thống</w:t>
            </w:r>
            <w:r w:rsidRPr="00CF1345">
              <w:rPr>
                <w:sz w:val="24"/>
                <w:szCs w:val="24"/>
              </w:rPr>
              <w:br/>
              <w:t>- Sửa danh mục phẫu thuật thủ thuật đã có trên hệ thống</w:t>
            </w:r>
            <w:r w:rsidRPr="00CF1345">
              <w:rPr>
                <w:sz w:val="24"/>
                <w:szCs w:val="24"/>
              </w:rPr>
              <w:br/>
              <w:t>- Sửa giá mới là khai báo thêm giá được áp dụng theo thời gian theo các thông tư ban hành</w:t>
            </w:r>
            <w:r w:rsidRPr="00CF1345">
              <w:rPr>
                <w:sz w:val="24"/>
                <w:szCs w:val="24"/>
              </w:rPr>
              <w:br/>
              <w:t>- Sao chép là lấy các thông tin theo danh mục được chọn để tạo mới cho một danh mục khác trên hệ thống</w:t>
            </w:r>
            <w:r w:rsidRPr="00CF1345">
              <w:rPr>
                <w:sz w:val="24"/>
                <w:szCs w:val="24"/>
              </w:rPr>
              <w:br/>
              <w:t>- Xóa thông tin phẫu thuật thủ thuật đã có trên hệ thống</w:t>
            </w:r>
            <w:r w:rsidRPr="00CF1345">
              <w:rPr>
                <w:sz w:val="24"/>
                <w:szCs w:val="24"/>
              </w:rPr>
              <w:br/>
              <w:t>- Lưu các thông tin khi thêm mới, sao chép, sửa giá mới hoặc sửa thông tin phẫu thuật thủ thuật đã có trên hệ thống</w:t>
            </w:r>
            <w:r w:rsidRPr="00CF1345">
              <w:rPr>
                <w:sz w:val="24"/>
                <w:szCs w:val="24"/>
              </w:rPr>
              <w:br/>
              <w:t>- Hủy giao diện khai báo thông tin phẫu thuật thủ thuật</w:t>
            </w:r>
            <w:r w:rsidRPr="00CF1345">
              <w:rPr>
                <w:sz w:val="24"/>
                <w:szCs w:val="24"/>
              </w:rPr>
              <w:br/>
              <w:t xml:space="preserve">- Phân phòng thực hiện cho các dịch vụ phẫu thuật thủ thuật để </w:t>
            </w:r>
            <w:r w:rsidRPr="00CF1345">
              <w:rPr>
                <w:sz w:val="24"/>
                <w:szCs w:val="24"/>
              </w:rPr>
              <w:lastRenderedPageBreak/>
              <w:t>thực hiện các dịch vụ theo nghiệp vụ khám chữa bệnh cho bệnh nhân</w:t>
            </w:r>
            <w:r w:rsidRPr="00CF1345">
              <w:rPr>
                <w:sz w:val="24"/>
                <w:szCs w:val="24"/>
              </w:rPr>
              <w:br/>
              <w:t>- Phân khoa thực hiện cho các phòng thuộc vào khoa để thực hiện theo nghiệp vụ khám chữa bệnh</w:t>
            </w:r>
          </w:p>
        </w:tc>
        <w:tc>
          <w:tcPr>
            <w:tcW w:w="4820" w:type="dxa"/>
            <w:vAlign w:val="center"/>
          </w:tcPr>
          <w:p w14:paraId="7904904D" w14:textId="77E728E4" w:rsidR="003F365B" w:rsidRPr="00CF1345" w:rsidRDefault="003F365B" w:rsidP="003F365B">
            <w:pPr>
              <w:rPr>
                <w:sz w:val="24"/>
                <w:szCs w:val="24"/>
              </w:rPr>
            </w:pPr>
            <w:r w:rsidRPr="00CF1345">
              <w:rPr>
                <w:sz w:val="24"/>
                <w:szCs w:val="24"/>
              </w:rPr>
              <w:lastRenderedPageBreak/>
              <w:t xml:space="preserve"> Thêm mới, sửa, xóa hoặc cập nhật thông tin dữ liệu danh mục phẫu thuật thủ thuật thành công vào hệ thống danh mục</w:t>
            </w:r>
          </w:p>
        </w:tc>
      </w:tr>
      <w:tr w:rsidR="009B60FE" w:rsidRPr="00CF1345" w14:paraId="7269C751" w14:textId="77777777" w:rsidTr="00650024">
        <w:tc>
          <w:tcPr>
            <w:tcW w:w="568" w:type="dxa"/>
            <w:vAlign w:val="center"/>
          </w:tcPr>
          <w:p w14:paraId="606A4DA2" w14:textId="16BBC318" w:rsidR="009B60FE" w:rsidRPr="00CF1345" w:rsidRDefault="009B60FE" w:rsidP="009B60FE">
            <w:pPr>
              <w:pStyle w:val="TableParagraph"/>
              <w:rPr>
                <w:sz w:val="24"/>
                <w:szCs w:val="24"/>
              </w:rPr>
            </w:pPr>
            <w:r w:rsidRPr="00CF1345">
              <w:rPr>
                <w:sz w:val="24"/>
                <w:szCs w:val="24"/>
              </w:rPr>
              <w:lastRenderedPageBreak/>
              <w:t>13</w:t>
            </w:r>
          </w:p>
        </w:tc>
        <w:tc>
          <w:tcPr>
            <w:tcW w:w="2036" w:type="dxa"/>
            <w:vAlign w:val="center"/>
          </w:tcPr>
          <w:p w14:paraId="693120CE" w14:textId="3C382C7C" w:rsidR="009B60FE" w:rsidRPr="00CF1345" w:rsidRDefault="009B60FE" w:rsidP="009B60FE">
            <w:pPr>
              <w:rPr>
                <w:sz w:val="24"/>
                <w:szCs w:val="24"/>
              </w:rPr>
            </w:pPr>
            <w:r w:rsidRPr="00CF1345">
              <w:rPr>
                <w:sz w:val="24"/>
                <w:szCs w:val="24"/>
              </w:rPr>
              <w:t>Danh mục Suất ăn</w:t>
            </w:r>
          </w:p>
        </w:tc>
        <w:tc>
          <w:tcPr>
            <w:tcW w:w="6610" w:type="dxa"/>
          </w:tcPr>
          <w:p w14:paraId="1CC480B0" w14:textId="520F76CC" w:rsidR="009B60FE" w:rsidRPr="00CF1345" w:rsidRDefault="009B60FE" w:rsidP="009B60FE">
            <w:pPr>
              <w:rPr>
                <w:sz w:val="24"/>
                <w:szCs w:val="24"/>
              </w:rPr>
            </w:pPr>
            <w:r w:rsidRPr="00CF1345">
              <w:rPr>
                <w:sz w:val="24"/>
                <w:szCs w:val="24"/>
              </w:rPr>
              <w:t>Chức năng cho phép quản trị viên, nhân viên được phân quyền quản lý, thay đổi thông tin danh mục suất ăn theo danh mục được ban hành tại viện. Chức năng bao gồm các tính năng sau:</w:t>
            </w:r>
            <w:r w:rsidRPr="00CF1345">
              <w:rPr>
                <w:sz w:val="24"/>
                <w:szCs w:val="24"/>
              </w:rPr>
              <w:br/>
              <w:t>- Hiển thị danh sách dịch vụ suất ăn</w:t>
            </w:r>
            <w:r w:rsidRPr="00CF1345">
              <w:rPr>
                <w:sz w:val="24"/>
                <w:szCs w:val="24"/>
              </w:rPr>
              <w:br/>
              <w:t>- Tìm kiếm thông tin dịch vụ suất ăn</w:t>
            </w:r>
            <w:r w:rsidRPr="00CF1345">
              <w:rPr>
                <w:sz w:val="24"/>
                <w:szCs w:val="24"/>
              </w:rPr>
              <w:br/>
              <w:t>- Thêm mới danh mục suất ăn chưa có trên hệ thống</w:t>
            </w:r>
            <w:r w:rsidRPr="00CF1345">
              <w:rPr>
                <w:sz w:val="24"/>
                <w:szCs w:val="24"/>
              </w:rPr>
              <w:br/>
              <w:t>- Sửa danh mục suất ăn đã tồn tại trên hệ thống</w:t>
            </w:r>
            <w:r w:rsidRPr="00CF1345">
              <w:rPr>
                <w:sz w:val="24"/>
                <w:szCs w:val="24"/>
              </w:rPr>
              <w:br/>
              <w:t>- Sửa giá mới là khai báo thêm giá được áp dụng theo thời gian theo viện ban hành</w:t>
            </w:r>
            <w:r w:rsidRPr="00CF1345">
              <w:rPr>
                <w:sz w:val="24"/>
                <w:szCs w:val="24"/>
              </w:rPr>
              <w:br/>
              <w:t>- Sao chép là lấy các thông tin theo danh mục được chọn để tạo mới cho một danh mục khác trên hệ thống</w:t>
            </w:r>
            <w:r w:rsidRPr="00CF1345">
              <w:rPr>
                <w:sz w:val="24"/>
                <w:szCs w:val="24"/>
              </w:rPr>
              <w:br/>
              <w:t>- Xóa thông tin suất ăn đã tồn tại trên hệ thống</w:t>
            </w:r>
            <w:r w:rsidRPr="00CF1345">
              <w:rPr>
                <w:sz w:val="24"/>
                <w:szCs w:val="24"/>
              </w:rPr>
              <w:br/>
              <w:t>- Lưu các thông tin thêm mới, sao chép, sửa giá mới hoặc sửa thông tin danh mục suất ăn</w:t>
            </w:r>
            <w:r w:rsidRPr="00CF1345">
              <w:rPr>
                <w:sz w:val="24"/>
                <w:szCs w:val="24"/>
              </w:rPr>
              <w:br/>
              <w:t>- Hủy giao diện khai báo thông tin suất ăn</w:t>
            </w:r>
          </w:p>
        </w:tc>
        <w:tc>
          <w:tcPr>
            <w:tcW w:w="4820" w:type="dxa"/>
            <w:vAlign w:val="center"/>
          </w:tcPr>
          <w:p w14:paraId="3989B176" w14:textId="364D6393" w:rsidR="009B60FE" w:rsidRPr="00CF1345" w:rsidRDefault="009B60FE" w:rsidP="009B60FE">
            <w:pPr>
              <w:rPr>
                <w:sz w:val="24"/>
                <w:szCs w:val="24"/>
              </w:rPr>
            </w:pPr>
            <w:r w:rsidRPr="00CF1345">
              <w:rPr>
                <w:sz w:val="24"/>
                <w:szCs w:val="24"/>
              </w:rPr>
              <w:t xml:space="preserve"> Thêm mới, sửa, xóa hoặc cập nhật thông tin dữ liệu danh mục suất ăn thành công vào hệ thống danh mục</w:t>
            </w:r>
          </w:p>
        </w:tc>
      </w:tr>
      <w:tr w:rsidR="009B60FE" w:rsidRPr="00CF1345" w14:paraId="491CDAC5" w14:textId="77777777" w:rsidTr="00650024">
        <w:tc>
          <w:tcPr>
            <w:tcW w:w="568" w:type="dxa"/>
            <w:vAlign w:val="center"/>
          </w:tcPr>
          <w:p w14:paraId="22090895" w14:textId="51F1D4B8" w:rsidR="009B60FE" w:rsidRPr="00CF1345" w:rsidRDefault="009B60FE" w:rsidP="009B60FE">
            <w:pPr>
              <w:pStyle w:val="TableParagraph"/>
              <w:rPr>
                <w:sz w:val="24"/>
                <w:szCs w:val="24"/>
              </w:rPr>
            </w:pPr>
            <w:r w:rsidRPr="00CF1345">
              <w:rPr>
                <w:sz w:val="24"/>
                <w:szCs w:val="24"/>
              </w:rPr>
              <w:t>14</w:t>
            </w:r>
          </w:p>
        </w:tc>
        <w:tc>
          <w:tcPr>
            <w:tcW w:w="2036" w:type="dxa"/>
            <w:vAlign w:val="center"/>
          </w:tcPr>
          <w:p w14:paraId="4F9AF8E5" w14:textId="457A7A46" w:rsidR="009B60FE" w:rsidRPr="00CF1345" w:rsidRDefault="009B60FE" w:rsidP="009B60FE">
            <w:pPr>
              <w:rPr>
                <w:sz w:val="24"/>
                <w:szCs w:val="24"/>
              </w:rPr>
            </w:pPr>
            <w:r w:rsidRPr="00CF1345">
              <w:rPr>
                <w:sz w:val="24"/>
                <w:szCs w:val="24"/>
              </w:rPr>
              <w:t>Danh mục vận chuyển</w:t>
            </w:r>
          </w:p>
        </w:tc>
        <w:tc>
          <w:tcPr>
            <w:tcW w:w="6610" w:type="dxa"/>
          </w:tcPr>
          <w:p w14:paraId="074B4EF3" w14:textId="06B1AAB2" w:rsidR="009B60FE" w:rsidRPr="00CF1345" w:rsidRDefault="009B60FE" w:rsidP="009B60FE">
            <w:pPr>
              <w:rPr>
                <w:sz w:val="24"/>
                <w:szCs w:val="24"/>
              </w:rPr>
            </w:pPr>
            <w:r w:rsidRPr="00CF1345">
              <w:rPr>
                <w:sz w:val="24"/>
                <w:szCs w:val="24"/>
              </w:rPr>
              <w:t>Chức năng cho phép quản trị viên, nhân viên được phân quyền quản lý, thay đổi thông tin danh mục vận chuyển mà bệnh viện chuyển đến khi chuyển viện. Danh mục quản lý các thông tin như mã dùng chung, giá theo thông tư, nhóm BHXH, chuyên khoa, khoảng cách di chuyển để cập nhật lại giá tiền thanh toán khi cập nhật giá xăng... Chức năng bao gồm các tính năng sau:</w:t>
            </w:r>
            <w:r w:rsidRPr="00CF1345">
              <w:rPr>
                <w:sz w:val="24"/>
                <w:szCs w:val="24"/>
              </w:rPr>
              <w:br/>
              <w:t>- Hiển thị danh sách dịch vụ vận chuyển</w:t>
            </w:r>
            <w:r w:rsidRPr="00CF1345">
              <w:rPr>
                <w:sz w:val="24"/>
                <w:szCs w:val="24"/>
              </w:rPr>
              <w:br/>
              <w:t>- Tìm kiếm thông tin dịch vụ vận chuyển</w:t>
            </w:r>
            <w:r w:rsidRPr="00CF1345">
              <w:rPr>
                <w:sz w:val="24"/>
                <w:szCs w:val="24"/>
              </w:rPr>
              <w:br/>
              <w:t>- Thêm danh mục vận chuyển chưa có trên hệ thống</w:t>
            </w:r>
            <w:r w:rsidRPr="00CF1345">
              <w:rPr>
                <w:sz w:val="24"/>
                <w:szCs w:val="24"/>
              </w:rPr>
              <w:br/>
              <w:t>- Sửa danh mục vận chuyển đã có trên hệ thống</w:t>
            </w:r>
            <w:r w:rsidRPr="00CF1345">
              <w:rPr>
                <w:sz w:val="24"/>
                <w:szCs w:val="24"/>
              </w:rPr>
              <w:br/>
              <w:t>- Sao chép là lấy các thông tin theo danh mục được chọn để tạo mới cho một danh mục khác trên hệ thống</w:t>
            </w:r>
            <w:r w:rsidRPr="00CF1345">
              <w:rPr>
                <w:sz w:val="24"/>
                <w:szCs w:val="24"/>
              </w:rPr>
              <w:br/>
              <w:t>- Xóa danh mục vẫn chuyển đã có trên hệ thống</w:t>
            </w:r>
            <w:r w:rsidRPr="00CF1345">
              <w:rPr>
                <w:sz w:val="24"/>
                <w:szCs w:val="24"/>
              </w:rPr>
              <w:br/>
              <w:t>- Lưu thông tin danh mục khi sửa đổi hoặc thêm mới</w:t>
            </w:r>
            <w:r w:rsidRPr="00CF1345">
              <w:rPr>
                <w:sz w:val="24"/>
                <w:szCs w:val="24"/>
              </w:rPr>
              <w:br/>
              <w:t>- Hủy giao diện khai báo thông tin vận chuyển</w:t>
            </w:r>
          </w:p>
        </w:tc>
        <w:tc>
          <w:tcPr>
            <w:tcW w:w="4820" w:type="dxa"/>
            <w:vAlign w:val="center"/>
          </w:tcPr>
          <w:p w14:paraId="6F206703" w14:textId="68EE2B47" w:rsidR="009B60FE" w:rsidRPr="00CF1345" w:rsidRDefault="009B60FE" w:rsidP="009B60FE">
            <w:pPr>
              <w:rPr>
                <w:sz w:val="24"/>
                <w:szCs w:val="24"/>
              </w:rPr>
            </w:pPr>
            <w:r w:rsidRPr="00CF1345">
              <w:rPr>
                <w:sz w:val="24"/>
                <w:szCs w:val="24"/>
              </w:rPr>
              <w:t xml:space="preserve"> Thêm mới, sửa, xóa hoặc cập nhật thông tin dữ liệu danh mục vận chuyển thành công vào hệ thống danh mục</w:t>
            </w:r>
          </w:p>
        </w:tc>
      </w:tr>
      <w:tr w:rsidR="009B60FE" w:rsidRPr="00CF1345" w14:paraId="484CBFA7" w14:textId="77777777" w:rsidTr="00650024">
        <w:tc>
          <w:tcPr>
            <w:tcW w:w="568" w:type="dxa"/>
            <w:vAlign w:val="center"/>
          </w:tcPr>
          <w:p w14:paraId="74155FC4" w14:textId="13FF40FA" w:rsidR="009B60FE" w:rsidRPr="00CF1345" w:rsidRDefault="009B60FE" w:rsidP="009B60FE">
            <w:pPr>
              <w:pStyle w:val="TableParagraph"/>
              <w:rPr>
                <w:sz w:val="24"/>
                <w:szCs w:val="24"/>
              </w:rPr>
            </w:pPr>
            <w:r w:rsidRPr="00CF1345">
              <w:rPr>
                <w:sz w:val="24"/>
                <w:szCs w:val="24"/>
              </w:rPr>
              <w:lastRenderedPageBreak/>
              <w:t>15</w:t>
            </w:r>
          </w:p>
        </w:tc>
        <w:tc>
          <w:tcPr>
            <w:tcW w:w="2036" w:type="dxa"/>
            <w:vAlign w:val="center"/>
          </w:tcPr>
          <w:p w14:paraId="7307C674" w14:textId="426C65CD" w:rsidR="009B60FE" w:rsidRPr="00CF1345" w:rsidRDefault="009B60FE" w:rsidP="009B60FE">
            <w:pPr>
              <w:rPr>
                <w:sz w:val="24"/>
                <w:szCs w:val="24"/>
              </w:rPr>
            </w:pPr>
            <w:r w:rsidRPr="00CF1345">
              <w:rPr>
                <w:sz w:val="24"/>
                <w:szCs w:val="24"/>
              </w:rPr>
              <w:t>Danh mục giá xăng</w:t>
            </w:r>
          </w:p>
        </w:tc>
        <w:tc>
          <w:tcPr>
            <w:tcW w:w="6610" w:type="dxa"/>
          </w:tcPr>
          <w:p w14:paraId="0C5551D8" w14:textId="538A3F0A" w:rsidR="009B60FE" w:rsidRPr="00CF1345" w:rsidRDefault="009B60FE" w:rsidP="009B60FE">
            <w:pPr>
              <w:rPr>
                <w:sz w:val="24"/>
                <w:szCs w:val="24"/>
              </w:rPr>
            </w:pPr>
            <w:r w:rsidRPr="00CF1345">
              <w:rPr>
                <w:sz w:val="24"/>
                <w:szCs w:val="24"/>
              </w:rPr>
              <w:t>Chức năng cho phép quản trị viên, nhân viên kế toán được phân quyền quản lý, thay đổi thông tin giá xăng theo chu kỳ của Bộ Tài chính. Khi thay đổi giá xăng hệ thống sẽ tự động tính và cập nhật lại giá xăng trong danh mục vận chuyển để tính tiền cho bệnh nhân theo quy định. Chức năng bao gồm các tính năng sau</w:t>
            </w:r>
            <w:r w:rsidRPr="00CF1345">
              <w:rPr>
                <w:sz w:val="24"/>
                <w:szCs w:val="24"/>
              </w:rPr>
              <w:br/>
              <w:t>- Hiển thị thông tin các dịch vụ vận chuyển được cập nhật</w:t>
            </w:r>
            <w:r w:rsidRPr="00CF1345">
              <w:rPr>
                <w:sz w:val="24"/>
                <w:szCs w:val="24"/>
              </w:rPr>
              <w:br/>
              <w:t>- Tìm kiếm thông tin dịch vụ vận chuyển</w:t>
            </w:r>
            <w:r w:rsidRPr="00CF1345">
              <w:rPr>
                <w:sz w:val="24"/>
                <w:szCs w:val="24"/>
              </w:rPr>
              <w:br/>
              <w:t>- Tìm kiếm lịch sử thay đổi giá vận chuyển</w:t>
            </w:r>
            <w:r w:rsidRPr="00CF1345">
              <w:rPr>
                <w:sz w:val="24"/>
                <w:szCs w:val="24"/>
              </w:rPr>
              <w:br/>
              <w:t>- Sửa thông tin giá xăng</w:t>
            </w:r>
            <w:r w:rsidRPr="00CF1345">
              <w:rPr>
                <w:sz w:val="24"/>
                <w:szCs w:val="24"/>
              </w:rPr>
              <w:br/>
              <w:t>- Lưu thông tin giá xăng và cập nhật giá trong danh mục vận chuyển</w:t>
            </w:r>
            <w:r w:rsidRPr="00CF1345">
              <w:rPr>
                <w:sz w:val="24"/>
                <w:szCs w:val="24"/>
              </w:rPr>
              <w:br/>
              <w:t>- Hủy thông tin giao diện nhập</w:t>
            </w:r>
          </w:p>
        </w:tc>
        <w:tc>
          <w:tcPr>
            <w:tcW w:w="4820" w:type="dxa"/>
            <w:vAlign w:val="center"/>
          </w:tcPr>
          <w:p w14:paraId="40318F21" w14:textId="79A14D1A" w:rsidR="009B60FE" w:rsidRPr="00CF1345" w:rsidRDefault="009B60FE" w:rsidP="009B60FE">
            <w:pPr>
              <w:rPr>
                <w:sz w:val="24"/>
                <w:szCs w:val="24"/>
              </w:rPr>
            </w:pPr>
            <w:r w:rsidRPr="00CF1345">
              <w:rPr>
                <w:sz w:val="24"/>
                <w:szCs w:val="24"/>
              </w:rPr>
              <w:t xml:space="preserve"> Thêm mới, sửa, xóa hoặc cập nhật thông tin dữ liệu danh mục giá xăng thành công vào hệ thống danh mục</w:t>
            </w:r>
          </w:p>
        </w:tc>
      </w:tr>
      <w:tr w:rsidR="009B60FE" w:rsidRPr="00CF1345" w14:paraId="20BF7BA0" w14:textId="77777777" w:rsidTr="00650024">
        <w:tc>
          <w:tcPr>
            <w:tcW w:w="568" w:type="dxa"/>
            <w:vAlign w:val="center"/>
          </w:tcPr>
          <w:p w14:paraId="4D092F3E" w14:textId="3C17E2EB" w:rsidR="009B60FE" w:rsidRPr="00CF1345" w:rsidRDefault="009B60FE" w:rsidP="009B60FE">
            <w:pPr>
              <w:pStyle w:val="TableParagraph"/>
              <w:rPr>
                <w:sz w:val="24"/>
                <w:szCs w:val="24"/>
              </w:rPr>
            </w:pPr>
            <w:r w:rsidRPr="00CF1345">
              <w:rPr>
                <w:sz w:val="24"/>
                <w:szCs w:val="24"/>
              </w:rPr>
              <w:t>16</w:t>
            </w:r>
          </w:p>
        </w:tc>
        <w:tc>
          <w:tcPr>
            <w:tcW w:w="2036" w:type="dxa"/>
            <w:vAlign w:val="center"/>
          </w:tcPr>
          <w:p w14:paraId="74662CB8" w14:textId="7B69309A" w:rsidR="009B60FE" w:rsidRPr="00CF1345" w:rsidRDefault="009B60FE" w:rsidP="009B60FE">
            <w:pPr>
              <w:rPr>
                <w:sz w:val="24"/>
                <w:szCs w:val="24"/>
              </w:rPr>
            </w:pPr>
            <w:r w:rsidRPr="00CF1345">
              <w:rPr>
                <w:sz w:val="24"/>
                <w:szCs w:val="24"/>
              </w:rPr>
              <w:t>Danh mục ngày giường</w:t>
            </w:r>
          </w:p>
        </w:tc>
        <w:tc>
          <w:tcPr>
            <w:tcW w:w="6610" w:type="dxa"/>
          </w:tcPr>
          <w:p w14:paraId="0ECE8ED3" w14:textId="0D7A7EFB" w:rsidR="009B60FE" w:rsidRPr="00CF1345" w:rsidRDefault="009B60FE" w:rsidP="009B60FE">
            <w:pPr>
              <w:rPr>
                <w:sz w:val="24"/>
                <w:szCs w:val="24"/>
              </w:rPr>
            </w:pPr>
            <w:r w:rsidRPr="00CF1345">
              <w:rPr>
                <w:sz w:val="24"/>
                <w:szCs w:val="24"/>
              </w:rPr>
              <w:t>Chức năng cho phép quản trị viên, nhân viên Kế toán, phòng Kế hoạch tổng hợp được phân quyền quản lý, thay đổi thông tin danh mục ngày giường điều trị mà bệnh viện được phê duyệt. Danh mục quản lý các thông tin như mã dùng chung, giá theo thông tư, nhóm BHXH, chuyên khoa,.... Chức năng bao gồm các tính năng sau:</w:t>
            </w:r>
            <w:r w:rsidRPr="00CF1345">
              <w:rPr>
                <w:sz w:val="24"/>
                <w:szCs w:val="24"/>
              </w:rPr>
              <w:br/>
              <w:t>- Hiển thị danh sách dịch vụ ngày giường</w:t>
            </w:r>
            <w:r w:rsidRPr="00CF1345">
              <w:rPr>
                <w:sz w:val="24"/>
                <w:szCs w:val="24"/>
              </w:rPr>
              <w:br/>
              <w:t>- Tìm kiếm thông tin dịch vụ ngày giường</w:t>
            </w:r>
            <w:r w:rsidRPr="00CF1345">
              <w:rPr>
                <w:sz w:val="24"/>
                <w:szCs w:val="24"/>
              </w:rPr>
              <w:br/>
              <w:t>- Thêm mới danh mục ngày giường điều trị chưa có trên hệ thống</w:t>
            </w:r>
            <w:r w:rsidRPr="00CF1345">
              <w:rPr>
                <w:sz w:val="24"/>
                <w:szCs w:val="24"/>
              </w:rPr>
              <w:br/>
              <w:t>- Sửa danh mục ngày giường điều trị đã có trên hệ thống</w:t>
            </w:r>
            <w:r w:rsidRPr="00CF1345">
              <w:rPr>
                <w:sz w:val="24"/>
                <w:szCs w:val="24"/>
              </w:rPr>
              <w:br/>
              <w:t>- Sửa giá mới là khai báo thêm giá được áp dụng theo thời gian theo các thông tư ban hành</w:t>
            </w:r>
            <w:r w:rsidRPr="00CF1345">
              <w:rPr>
                <w:sz w:val="24"/>
                <w:szCs w:val="24"/>
              </w:rPr>
              <w:br/>
              <w:t>- Sao chép là lấy các thông tin theo danh mục được chọn để tạo mới cho một danh mục khác trên hệ thống</w:t>
            </w:r>
            <w:r w:rsidRPr="00CF1345">
              <w:rPr>
                <w:sz w:val="24"/>
                <w:szCs w:val="24"/>
              </w:rPr>
              <w:br/>
              <w:t>- Xóa danh mục ngày giường đã có trên hệ thống</w:t>
            </w:r>
            <w:r w:rsidRPr="00CF1345">
              <w:rPr>
                <w:sz w:val="24"/>
                <w:szCs w:val="24"/>
              </w:rPr>
              <w:br/>
              <w:t>- Lưu các thông tin khi thêm mới, sao chép, sửa giá mới hoặc sửa thông tin ngày giường đã có trên hệ thống</w:t>
            </w:r>
            <w:r w:rsidRPr="00CF1345">
              <w:rPr>
                <w:sz w:val="24"/>
                <w:szCs w:val="24"/>
              </w:rPr>
              <w:br/>
              <w:t>- Hủy giao diện khai báo thông tin ngày giường</w:t>
            </w:r>
          </w:p>
        </w:tc>
        <w:tc>
          <w:tcPr>
            <w:tcW w:w="4820" w:type="dxa"/>
            <w:vAlign w:val="center"/>
          </w:tcPr>
          <w:p w14:paraId="2549F16C" w14:textId="2F66208D" w:rsidR="009B60FE" w:rsidRPr="00CF1345" w:rsidRDefault="009B60FE" w:rsidP="009B60FE">
            <w:pPr>
              <w:rPr>
                <w:sz w:val="24"/>
                <w:szCs w:val="24"/>
              </w:rPr>
            </w:pPr>
            <w:r w:rsidRPr="00CF1345">
              <w:rPr>
                <w:sz w:val="24"/>
                <w:szCs w:val="24"/>
              </w:rPr>
              <w:t xml:space="preserve"> Thêm mới, sửa, xóa hoặc cập nhật thông tin dữ liệu danh mục ngày giường thành công vào hệ thống danh mục</w:t>
            </w:r>
          </w:p>
        </w:tc>
      </w:tr>
      <w:tr w:rsidR="009B60FE" w:rsidRPr="00CF1345" w14:paraId="36C4D001" w14:textId="77777777" w:rsidTr="00650024">
        <w:tc>
          <w:tcPr>
            <w:tcW w:w="568" w:type="dxa"/>
            <w:vAlign w:val="center"/>
          </w:tcPr>
          <w:p w14:paraId="5FD7969F" w14:textId="7BFB91FE" w:rsidR="009B60FE" w:rsidRPr="00CF1345" w:rsidRDefault="009B60FE" w:rsidP="009B60FE">
            <w:pPr>
              <w:pStyle w:val="TableParagraph"/>
              <w:rPr>
                <w:sz w:val="24"/>
                <w:szCs w:val="24"/>
              </w:rPr>
            </w:pPr>
            <w:r w:rsidRPr="00CF1345">
              <w:rPr>
                <w:sz w:val="24"/>
                <w:szCs w:val="24"/>
              </w:rPr>
              <w:t>17</w:t>
            </w:r>
          </w:p>
        </w:tc>
        <w:tc>
          <w:tcPr>
            <w:tcW w:w="2036" w:type="dxa"/>
            <w:vAlign w:val="center"/>
          </w:tcPr>
          <w:p w14:paraId="6CBA2993" w14:textId="7D1CB621" w:rsidR="009B60FE" w:rsidRPr="00CF1345" w:rsidRDefault="009B60FE" w:rsidP="009B60FE">
            <w:pPr>
              <w:rPr>
                <w:sz w:val="24"/>
                <w:szCs w:val="24"/>
              </w:rPr>
            </w:pPr>
            <w:r w:rsidRPr="00CF1345">
              <w:rPr>
                <w:sz w:val="24"/>
                <w:szCs w:val="24"/>
              </w:rPr>
              <w:t>Danh mục phụ thu</w:t>
            </w:r>
          </w:p>
        </w:tc>
        <w:tc>
          <w:tcPr>
            <w:tcW w:w="6610" w:type="dxa"/>
          </w:tcPr>
          <w:p w14:paraId="3CD9E81C" w14:textId="51840FBE" w:rsidR="009B60FE" w:rsidRPr="00CF1345" w:rsidRDefault="009B60FE" w:rsidP="009B60FE">
            <w:pPr>
              <w:rPr>
                <w:sz w:val="24"/>
                <w:szCs w:val="24"/>
              </w:rPr>
            </w:pPr>
            <w:r w:rsidRPr="00CF1345">
              <w:rPr>
                <w:sz w:val="24"/>
                <w:szCs w:val="24"/>
              </w:rPr>
              <w:t xml:space="preserve">Chức năng cho phép quản trị viên, nhân viên kế toán được phân quyền quản lý thay đổi thông tin danh mục phụ thu theo quy định của Bệnh viện. Chức năng áp dụng khai báo cho chỉ định thu thêm tại các ca phẫu thuật thủ thuật cho bệnh nhân. Chức năng </w:t>
            </w:r>
            <w:r w:rsidRPr="00CF1345">
              <w:rPr>
                <w:sz w:val="24"/>
                <w:szCs w:val="24"/>
              </w:rPr>
              <w:lastRenderedPageBreak/>
              <w:t>bao gồm các tính năng sau:</w:t>
            </w:r>
            <w:r w:rsidRPr="00CF1345">
              <w:rPr>
                <w:sz w:val="24"/>
                <w:szCs w:val="24"/>
              </w:rPr>
              <w:br/>
              <w:t>- Hiển thị danh sách dịch vụ phụ thu</w:t>
            </w:r>
            <w:r w:rsidRPr="00CF1345">
              <w:rPr>
                <w:sz w:val="24"/>
                <w:szCs w:val="24"/>
              </w:rPr>
              <w:br/>
              <w:t>- Tìm kiếm thông tin dịch vụ phụ thu</w:t>
            </w:r>
            <w:r w:rsidRPr="00CF1345">
              <w:rPr>
                <w:sz w:val="24"/>
                <w:szCs w:val="24"/>
              </w:rPr>
              <w:br/>
              <w:t>- Thêm mới danh mục phụ thu chưa có trên hệ thống</w:t>
            </w:r>
            <w:r w:rsidRPr="00CF1345">
              <w:rPr>
                <w:sz w:val="24"/>
                <w:szCs w:val="24"/>
              </w:rPr>
              <w:br/>
              <w:t>- Sửa danh mục phụ thu đã tồn tại trên hệ thống</w:t>
            </w:r>
            <w:r w:rsidRPr="00CF1345">
              <w:rPr>
                <w:sz w:val="24"/>
                <w:szCs w:val="24"/>
              </w:rPr>
              <w:br/>
              <w:t>- Sửa giá mới là khai báo thêm giá được áp dụng theo thời gian của bệnh viện</w:t>
            </w:r>
            <w:r w:rsidRPr="00CF1345">
              <w:rPr>
                <w:sz w:val="24"/>
                <w:szCs w:val="24"/>
              </w:rPr>
              <w:br/>
              <w:t>- Sao chép là lấy các thông tin theo danh mục được chọn để tạo mới cho một danh mục khác trên hệ thống</w:t>
            </w:r>
            <w:r w:rsidRPr="00CF1345">
              <w:rPr>
                <w:sz w:val="24"/>
                <w:szCs w:val="24"/>
              </w:rPr>
              <w:br/>
              <w:t>- Xóa danh mục phụ thu đã tồn tại trên hệ thống</w:t>
            </w:r>
            <w:r w:rsidRPr="00CF1345">
              <w:rPr>
                <w:sz w:val="24"/>
                <w:szCs w:val="24"/>
              </w:rPr>
              <w:br/>
              <w:t>- Lưu các thông tin khi thêm mới, sao chép, sửa giá mới, sửa danh mục phụ thu</w:t>
            </w:r>
            <w:r w:rsidRPr="00CF1345">
              <w:rPr>
                <w:sz w:val="24"/>
                <w:szCs w:val="24"/>
              </w:rPr>
              <w:br/>
              <w:t>- Hủy giao diện khai báo thông tin danh mục phụ thu</w:t>
            </w:r>
          </w:p>
        </w:tc>
        <w:tc>
          <w:tcPr>
            <w:tcW w:w="4820" w:type="dxa"/>
            <w:vAlign w:val="center"/>
          </w:tcPr>
          <w:p w14:paraId="0EAA4FD1" w14:textId="525CBA53" w:rsidR="009B60FE" w:rsidRPr="00CF1345" w:rsidRDefault="009B60FE" w:rsidP="009B60FE">
            <w:pPr>
              <w:rPr>
                <w:sz w:val="24"/>
                <w:szCs w:val="24"/>
              </w:rPr>
            </w:pPr>
            <w:r w:rsidRPr="00CF1345">
              <w:rPr>
                <w:sz w:val="24"/>
                <w:szCs w:val="24"/>
              </w:rPr>
              <w:lastRenderedPageBreak/>
              <w:t xml:space="preserve"> Thêm mới, sửa, xóa hoặc cập nhật thông tin dữ liệu danh mục phụ thu thành công vào hệ thống danh mục</w:t>
            </w:r>
          </w:p>
        </w:tc>
      </w:tr>
      <w:tr w:rsidR="009B60FE" w:rsidRPr="00CF1345" w14:paraId="0F0CCF77" w14:textId="77777777" w:rsidTr="00650024">
        <w:tc>
          <w:tcPr>
            <w:tcW w:w="568" w:type="dxa"/>
            <w:vAlign w:val="center"/>
          </w:tcPr>
          <w:p w14:paraId="1BBCA40B" w14:textId="4A64D4DF" w:rsidR="009B60FE" w:rsidRPr="00CF1345" w:rsidRDefault="009B60FE" w:rsidP="009B60FE">
            <w:pPr>
              <w:pStyle w:val="TableParagraph"/>
              <w:rPr>
                <w:sz w:val="24"/>
                <w:szCs w:val="24"/>
              </w:rPr>
            </w:pPr>
            <w:r w:rsidRPr="00CF1345">
              <w:rPr>
                <w:sz w:val="24"/>
                <w:szCs w:val="24"/>
              </w:rPr>
              <w:lastRenderedPageBreak/>
              <w:t>18</w:t>
            </w:r>
          </w:p>
        </w:tc>
        <w:tc>
          <w:tcPr>
            <w:tcW w:w="2036" w:type="dxa"/>
            <w:vAlign w:val="center"/>
          </w:tcPr>
          <w:p w14:paraId="2EEDEAB3" w14:textId="19475D3C" w:rsidR="009B60FE" w:rsidRPr="00CF1345" w:rsidRDefault="009B60FE" w:rsidP="009B60FE">
            <w:pPr>
              <w:rPr>
                <w:sz w:val="24"/>
                <w:szCs w:val="24"/>
              </w:rPr>
            </w:pPr>
            <w:r w:rsidRPr="00CF1345">
              <w:rPr>
                <w:sz w:val="24"/>
                <w:szCs w:val="24"/>
              </w:rPr>
              <w:t>Danh mục thu khác</w:t>
            </w:r>
          </w:p>
        </w:tc>
        <w:tc>
          <w:tcPr>
            <w:tcW w:w="6610" w:type="dxa"/>
          </w:tcPr>
          <w:p w14:paraId="7851B169" w14:textId="61D081B0" w:rsidR="009B60FE" w:rsidRPr="00CF1345" w:rsidRDefault="009B60FE" w:rsidP="009B60FE">
            <w:pPr>
              <w:rPr>
                <w:sz w:val="24"/>
                <w:szCs w:val="24"/>
              </w:rPr>
            </w:pPr>
            <w:r w:rsidRPr="00CF1345">
              <w:rPr>
                <w:sz w:val="24"/>
                <w:szCs w:val="24"/>
              </w:rPr>
              <w:t>Chức năng cho phép quản trị viên, nhân viên kế toán được phân quyền quản lý thay đổi thông tin danh mục thu khác theo quy định của Bệnh viện. Chức năng áp dụng khai báo cho chỉ định thu ngoài danh mục khám chữa bệnh theo quy định hiện tại. Chức năng bao gồm các tính năng sau:</w:t>
            </w:r>
            <w:r w:rsidRPr="00CF1345">
              <w:rPr>
                <w:sz w:val="24"/>
                <w:szCs w:val="24"/>
              </w:rPr>
              <w:br/>
              <w:t>- Hiển thị danh sách dịch vụ thu khác</w:t>
            </w:r>
            <w:r w:rsidRPr="00CF1345">
              <w:rPr>
                <w:sz w:val="24"/>
                <w:szCs w:val="24"/>
              </w:rPr>
              <w:br/>
              <w:t>- Tìm kiếm thông tin dịch vụ thu khác</w:t>
            </w:r>
            <w:r w:rsidRPr="00CF1345">
              <w:rPr>
                <w:sz w:val="24"/>
                <w:szCs w:val="24"/>
              </w:rPr>
              <w:br/>
              <w:t>- Thêm mới danh mục thu khác chưa có trên hệ thống</w:t>
            </w:r>
            <w:r w:rsidRPr="00CF1345">
              <w:rPr>
                <w:sz w:val="24"/>
                <w:szCs w:val="24"/>
              </w:rPr>
              <w:br/>
              <w:t>- Sửa danh mục thu khác đã tồn tại trên hệ thống</w:t>
            </w:r>
            <w:r w:rsidRPr="00CF1345">
              <w:rPr>
                <w:sz w:val="24"/>
                <w:szCs w:val="24"/>
              </w:rPr>
              <w:br/>
              <w:t>- Sửa giá mới là khai báo thêm giá được áp dụng theo thời gian của bệnh viện</w:t>
            </w:r>
            <w:r w:rsidRPr="00CF1345">
              <w:rPr>
                <w:sz w:val="24"/>
                <w:szCs w:val="24"/>
              </w:rPr>
              <w:br/>
              <w:t>- Sao chép là lấy các thông tin theo danh mục được chọn để tạo mới cho một danh mục khác trên hệ thống</w:t>
            </w:r>
            <w:r w:rsidRPr="00CF1345">
              <w:rPr>
                <w:sz w:val="24"/>
                <w:szCs w:val="24"/>
              </w:rPr>
              <w:br/>
              <w:t>- Xóa danh mục thu khác đã tồn tại trên hệ thống</w:t>
            </w:r>
            <w:r w:rsidRPr="00CF1345">
              <w:rPr>
                <w:sz w:val="24"/>
                <w:szCs w:val="24"/>
              </w:rPr>
              <w:br/>
              <w:t>- Lưu các thông tin khi thêm mới, sao chép, sửa giá mới, sửa danh mục thu khác</w:t>
            </w:r>
            <w:r w:rsidRPr="00CF1345">
              <w:rPr>
                <w:sz w:val="24"/>
                <w:szCs w:val="24"/>
              </w:rPr>
              <w:br/>
              <w:t>- Hủy giao diện khai báo thông tin danh mục thu khác</w:t>
            </w:r>
          </w:p>
        </w:tc>
        <w:tc>
          <w:tcPr>
            <w:tcW w:w="4820" w:type="dxa"/>
            <w:vAlign w:val="center"/>
          </w:tcPr>
          <w:p w14:paraId="711007EC" w14:textId="170C344D" w:rsidR="009B60FE" w:rsidRPr="00CF1345" w:rsidRDefault="009B60FE" w:rsidP="009B60FE">
            <w:pPr>
              <w:rPr>
                <w:sz w:val="24"/>
                <w:szCs w:val="24"/>
              </w:rPr>
            </w:pPr>
            <w:r w:rsidRPr="00CF1345">
              <w:rPr>
                <w:sz w:val="24"/>
                <w:szCs w:val="24"/>
              </w:rPr>
              <w:t xml:space="preserve"> Thêm mới, sửa, xóa hoặc cập nhật thông tin dữ liệu danh mục thu khác thành công vào hệ thống danh mục</w:t>
            </w:r>
          </w:p>
        </w:tc>
      </w:tr>
      <w:tr w:rsidR="009B60FE" w:rsidRPr="00CF1345" w14:paraId="3B299495" w14:textId="77777777" w:rsidTr="00650024">
        <w:tc>
          <w:tcPr>
            <w:tcW w:w="568" w:type="dxa"/>
            <w:vAlign w:val="center"/>
          </w:tcPr>
          <w:p w14:paraId="45DCAA28" w14:textId="4A3F2F03" w:rsidR="009B60FE" w:rsidRPr="00CF1345" w:rsidRDefault="009B60FE" w:rsidP="009B60FE">
            <w:pPr>
              <w:pStyle w:val="TableParagraph"/>
              <w:rPr>
                <w:sz w:val="24"/>
                <w:szCs w:val="24"/>
              </w:rPr>
            </w:pPr>
            <w:r w:rsidRPr="00CF1345">
              <w:rPr>
                <w:sz w:val="24"/>
                <w:szCs w:val="24"/>
              </w:rPr>
              <w:t>19</w:t>
            </w:r>
          </w:p>
        </w:tc>
        <w:tc>
          <w:tcPr>
            <w:tcW w:w="2036" w:type="dxa"/>
            <w:vAlign w:val="center"/>
          </w:tcPr>
          <w:p w14:paraId="3D788D7C" w14:textId="74FB530A" w:rsidR="009B60FE" w:rsidRPr="00CF1345" w:rsidRDefault="009B60FE" w:rsidP="009B60FE">
            <w:pPr>
              <w:rPr>
                <w:sz w:val="24"/>
                <w:szCs w:val="24"/>
              </w:rPr>
            </w:pPr>
            <w:r w:rsidRPr="00CF1345">
              <w:rPr>
                <w:sz w:val="24"/>
                <w:szCs w:val="24"/>
              </w:rPr>
              <w:t>Cấu hình dịch vụ cận lâm sàng</w:t>
            </w:r>
          </w:p>
        </w:tc>
        <w:tc>
          <w:tcPr>
            <w:tcW w:w="6610" w:type="dxa"/>
          </w:tcPr>
          <w:p w14:paraId="54D8966D" w14:textId="68AD9560" w:rsidR="009B60FE" w:rsidRPr="00CF1345" w:rsidRDefault="009B60FE" w:rsidP="009B60FE">
            <w:pPr>
              <w:rPr>
                <w:sz w:val="24"/>
                <w:szCs w:val="24"/>
              </w:rPr>
            </w:pPr>
            <w:r w:rsidRPr="00CF1345">
              <w:rPr>
                <w:sz w:val="24"/>
                <w:szCs w:val="24"/>
              </w:rPr>
              <w:t xml:space="preserve">Chức năng cho phép quản trị viên, nhân viên được phân quyền quản lý, thay đổi cấu hình thứ tự ưu tiên phòng thực hiện của dịch vụ, đối với phòng thực hiện thì thứ tự ưu tiên sẽ là: phòng thiết lập, phòng của khoa, đến số thứ tự thiết lập. Chức năng bao gồm </w:t>
            </w:r>
            <w:r w:rsidRPr="00CF1345">
              <w:rPr>
                <w:sz w:val="24"/>
                <w:szCs w:val="24"/>
              </w:rPr>
              <w:lastRenderedPageBreak/>
              <w:t>các tính năng:</w:t>
            </w:r>
            <w:r w:rsidRPr="00CF1345">
              <w:rPr>
                <w:sz w:val="24"/>
                <w:szCs w:val="24"/>
              </w:rPr>
              <w:br/>
              <w:t>- Hiển thị các dịch vụ cận lâm sàng</w:t>
            </w:r>
            <w:r w:rsidRPr="00CF1345">
              <w:rPr>
                <w:sz w:val="24"/>
                <w:szCs w:val="24"/>
              </w:rPr>
              <w:br/>
              <w:t>- Xem thông tin dịch vụ</w:t>
            </w:r>
            <w:r w:rsidRPr="00CF1345">
              <w:rPr>
                <w:sz w:val="24"/>
                <w:szCs w:val="24"/>
              </w:rPr>
              <w:br/>
              <w:t>- Set giá trị hiển thị phòng thực hiện</w:t>
            </w:r>
            <w:r w:rsidRPr="00CF1345">
              <w:rPr>
                <w:sz w:val="24"/>
                <w:szCs w:val="24"/>
              </w:rPr>
              <w:br/>
              <w:t>- Lưu thông tin thứ tự phòng thực hiện</w:t>
            </w:r>
            <w:r w:rsidRPr="00CF1345">
              <w:rPr>
                <w:sz w:val="24"/>
                <w:szCs w:val="24"/>
              </w:rPr>
              <w:br/>
              <w:t>- Xóa thông tin thứ tự phòng thực hiện</w:t>
            </w:r>
          </w:p>
        </w:tc>
        <w:tc>
          <w:tcPr>
            <w:tcW w:w="4820" w:type="dxa"/>
            <w:vAlign w:val="center"/>
          </w:tcPr>
          <w:p w14:paraId="140FBF46" w14:textId="66486FB2" w:rsidR="009B60FE" w:rsidRPr="00CF1345" w:rsidRDefault="009B60FE" w:rsidP="009B60FE">
            <w:pPr>
              <w:rPr>
                <w:sz w:val="24"/>
                <w:szCs w:val="24"/>
              </w:rPr>
            </w:pPr>
            <w:r w:rsidRPr="00CF1345">
              <w:rPr>
                <w:sz w:val="24"/>
                <w:szCs w:val="24"/>
              </w:rPr>
              <w:lastRenderedPageBreak/>
              <w:t xml:space="preserve"> Thực hiện thành công các thao tác cập nhật, tìm kiếm hoặc xử lý dữ liệu liên quan đến cấu hình dịch vụ cận lâm sàng trên hệ thống</w:t>
            </w:r>
          </w:p>
        </w:tc>
      </w:tr>
      <w:tr w:rsidR="009B60FE" w:rsidRPr="00CF1345" w14:paraId="74EF7D3C" w14:textId="77777777" w:rsidTr="00650024">
        <w:tc>
          <w:tcPr>
            <w:tcW w:w="568" w:type="dxa"/>
            <w:vAlign w:val="center"/>
          </w:tcPr>
          <w:p w14:paraId="26C09CF2" w14:textId="03F1E81E" w:rsidR="009B60FE" w:rsidRPr="00CF1345" w:rsidRDefault="009B60FE" w:rsidP="009B60FE">
            <w:pPr>
              <w:pStyle w:val="TableParagraph"/>
              <w:rPr>
                <w:sz w:val="24"/>
                <w:szCs w:val="24"/>
              </w:rPr>
            </w:pPr>
            <w:r w:rsidRPr="00CF1345">
              <w:rPr>
                <w:sz w:val="24"/>
                <w:szCs w:val="24"/>
              </w:rPr>
              <w:lastRenderedPageBreak/>
              <w:t>20</w:t>
            </w:r>
          </w:p>
        </w:tc>
        <w:tc>
          <w:tcPr>
            <w:tcW w:w="2036" w:type="dxa"/>
            <w:vAlign w:val="center"/>
          </w:tcPr>
          <w:p w14:paraId="4651BB4B" w14:textId="72628250" w:rsidR="009B60FE" w:rsidRPr="00CF1345" w:rsidRDefault="009B60FE" w:rsidP="009B60FE">
            <w:pPr>
              <w:rPr>
                <w:sz w:val="24"/>
                <w:szCs w:val="24"/>
              </w:rPr>
            </w:pPr>
            <w:r w:rsidRPr="00CF1345">
              <w:rPr>
                <w:sz w:val="24"/>
                <w:szCs w:val="24"/>
              </w:rPr>
              <w:t>Danh mục khoa bác sĩ</w:t>
            </w:r>
          </w:p>
        </w:tc>
        <w:tc>
          <w:tcPr>
            <w:tcW w:w="6610" w:type="dxa"/>
          </w:tcPr>
          <w:p w14:paraId="488AFBBF" w14:textId="482E38D7" w:rsidR="009B60FE" w:rsidRPr="00CF1345" w:rsidRDefault="009B60FE" w:rsidP="009B60FE">
            <w:pPr>
              <w:rPr>
                <w:sz w:val="24"/>
                <w:szCs w:val="24"/>
              </w:rPr>
            </w:pPr>
            <w:r w:rsidRPr="00CF1345">
              <w:rPr>
                <w:sz w:val="24"/>
                <w:szCs w:val="24"/>
              </w:rPr>
              <w:t>Chức năng cho phép quản trị viên, nhân viên được phân quyền quản lý, thay đổi thông tin danh mục khoa phòng và bác sĩ để bác sĩ thực hiện khám và điều trị ở nhiều phòng trong bệnh viện. Chức năng bao gồm các tính năng:</w:t>
            </w:r>
            <w:r w:rsidRPr="00CF1345">
              <w:rPr>
                <w:sz w:val="24"/>
                <w:szCs w:val="24"/>
              </w:rPr>
              <w:br/>
              <w:t>- Hiển thị thông tin khoa của bệnh viện</w:t>
            </w:r>
            <w:r w:rsidRPr="00CF1345">
              <w:rPr>
                <w:sz w:val="24"/>
                <w:szCs w:val="24"/>
              </w:rPr>
              <w:br/>
              <w:t>- Tìm kiếm thông tin khoa cần phân quyền bác sĩ</w:t>
            </w:r>
            <w:r w:rsidRPr="00CF1345">
              <w:rPr>
                <w:sz w:val="24"/>
                <w:szCs w:val="24"/>
              </w:rPr>
              <w:br/>
              <w:t>- Hiển thị thông tin khoa quản lý nhân viện</w:t>
            </w:r>
            <w:r w:rsidRPr="00CF1345">
              <w:rPr>
                <w:sz w:val="24"/>
                <w:szCs w:val="24"/>
              </w:rPr>
              <w:br/>
              <w:t>- Tìm kiếm khoa bác sĩ</w:t>
            </w:r>
            <w:r w:rsidRPr="00CF1345">
              <w:rPr>
                <w:sz w:val="24"/>
                <w:szCs w:val="24"/>
              </w:rPr>
              <w:br/>
              <w:t>- Chọn thông tin bác sĩ</w:t>
            </w:r>
            <w:r w:rsidRPr="00CF1345">
              <w:rPr>
                <w:sz w:val="24"/>
                <w:szCs w:val="24"/>
              </w:rPr>
              <w:br/>
              <w:t>- Cập nhật thông tin bác sĩ vào khoa đã chọn</w:t>
            </w:r>
          </w:p>
        </w:tc>
        <w:tc>
          <w:tcPr>
            <w:tcW w:w="4820" w:type="dxa"/>
            <w:vAlign w:val="center"/>
          </w:tcPr>
          <w:p w14:paraId="16E89D84" w14:textId="30475AA9" w:rsidR="009B60FE" w:rsidRPr="00CF1345" w:rsidRDefault="009B60FE" w:rsidP="009B60FE">
            <w:pPr>
              <w:rPr>
                <w:sz w:val="24"/>
                <w:szCs w:val="24"/>
              </w:rPr>
            </w:pPr>
            <w:r w:rsidRPr="00CF1345">
              <w:rPr>
                <w:sz w:val="24"/>
                <w:szCs w:val="24"/>
              </w:rPr>
              <w:t xml:space="preserve"> Thêm mới, sửa, xóa hoặc cập nhật thông tin dữ liệu danh mục khoa bác sĩ thành công vào hệ thống danh mục</w:t>
            </w:r>
          </w:p>
        </w:tc>
      </w:tr>
      <w:tr w:rsidR="009B60FE" w:rsidRPr="00CF1345" w14:paraId="229FFA98" w14:textId="77777777" w:rsidTr="00650024">
        <w:tc>
          <w:tcPr>
            <w:tcW w:w="568" w:type="dxa"/>
            <w:vAlign w:val="center"/>
          </w:tcPr>
          <w:p w14:paraId="555DE03A" w14:textId="3C6DD4F8" w:rsidR="009B60FE" w:rsidRPr="00CF1345" w:rsidRDefault="009B60FE" w:rsidP="009B60FE">
            <w:pPr>
              <w:pStyle w:val="TableParagraph"/>
              <w:rPr>
                <w:sz w:val="24"/>
                <w:szCs w:val="24"/>
              </w:rPr>
            </w:pPr>
            <w:r w:rsidRPr="00CF1345">
              <w:rPr>
                <w:sz w:val="24"/>
                <w:szCs w:val="24"/>
              </w:rPr>
              <w:t>21</w:t>
            </w:r>
          </w:p>
        </w:tc>
        <w:tc>
          <w:tcPr>
            <w:tcW w:w="2036" w:type="dxa"/>
            <w:vAlign w:val="center"/>
          </w:tcPr>
          <w:p w14:paraId="0D6FF6E7" w14:textId="5C90042F" w:rsidR="009B60FE" w:rsidRPr="00CF1345" w:rsidRDefault="009B60FE" w:rsidP="009B60FE">
            <w:pPr>
              <w:rPr>
                <w:sz w:val="24"/>
                <w:szCs w:val="24"/>
              </w:rPr>
            </w:pPr>
            <w:r w:rsidRPr="00CF1345">
              <w:rPr>
                <w:sz w:val="24"/>
                <w:szCs w:val="24"/>
              </w:rPr>
              <w:t>Danh mục loại nhóm dịch vụ</w:t>
            </w:r>
          </w:p>
        </w:tc>
        <w:tc>
          <w:tcPr>
            <w:tcW w:w="6610" w:type="dxa"/>
          </w:tcPr>
          <w:p w14:paraId="1B5FA9A0" w14:textId="1BFD73F7" w:rsidR="009B60FE" w:rsidRPr="00CF1345" w:rsidRDefault="009B60FE" w:rsidP="009B60FE">
            <w:pPr>
              <w:rPr>
                <w:sz w:val="24"/>
                <w:szCs w:val="24"/>
              </w:rPr>
            </w:pPr>
            <w:r w:rsidRPr="00CF1345">
              <w:rPr>
                <w:sz w:val="24"/>
                <w:szCs w:val="24"/>
              </w:rPr>
              <w:t>Chức năng cho phép quản trị viên, nhân viên tại bệnh viện có thể khai báo và định nghĩa các danh mục báo cáo riêng Bệnh viện mà dữ liệu không thể xử lý bằng mã nhóm trong danh mục cái dịch vụ, thuốc, vật tư. Lưu ý, các mã nhóm báo cáo sẽ luôn mặc định theo 1 mã báo cáo nhất định theo đơn vị. Chức năng bao gồm các tính năng:</w:t>
            </w:r>
            <w:r w:rsidRPr="00CF1345">
              <w:rPr>
                <w:sz w:val="24"/>
                <w:szCs w:val="24"/>
              </w:rPr>
              <w:br/>
              <w:t>- Hiển thị danh mục loại nhóm dịch vụ</w:t>
            </w:r>
            <w:r w:rsidRPr="00CF1345">
              <w:rPr>
                <w:sz w:val="24"/>
                <w:szCs w:val="24"/>
              </w:rPr>
              <w:br/>
              <w:t>- Tìm kiếm loại nhóm dịch vụ</w:t>
            </w:r>
            <w:r w:rsidRPr="00CF1345">
              <w:rPr>
                <w:sz w:val="24"/>
                <w:szCs w:val="24"/>
              </w:rPr>
              <w:br/>
              <w:t>- Thêm loại nhóm dịch vụ báo cáo mới</w:t>
            </w:r>
            <w:r w:rsidRPr="00CF1345">
              <w:rPr>
                <w:sz w:val="24"/>
                <w:szCs w:val="24"/>
              </w:rPr>
              <w:br/>
              <w:t>- Sửa nhóm dịch vụ báo cáo có sẵn trên hệ thống</w:t>
            </w:r>
            <w:r w:rsidRPr="00CF1345">
              <w:rPr>
                <w:sz w:val="24"/>
                <w:szCs w:val="24"/>
              </w:rPr>
              <w:br/>
              <w:t>- Xóa nhóm dịch vụ báo cáo đã có sẵn trên hệ thống</w:t>
            </w:r>
            <w:r w:rsidRPr="00CF1345">
              <w:rPr>
                <w:sz w:val="24"/>
                <w:szCs w:val="24"/>
              </w:rPr>
              <w:br/>
              <w:t>- Lưu thông tin thêm mới hoặc chỉnh sửa nhóm báo cáo</w:t>
            </w:r>
            <w:r w:rsidRPr="00CF1345">
              <w:rPr>
                <w:sz w:val="24"/>
                <w:szCs w:val="24"/>
              </w:rPr>
              <w:br/>
              <w:t>- Hủy giao diện khai báo thông tin danh mục loại nhóm dịch vụ</w:t>
            </w:r>
            <w:r w:rsidRPr="00CF1345">
              <w:rPr>
                <w:sz w:val="24"/>
                <w:szCs w:val="24"/>
              </w:rPr>
              <w:br/>
              <w:t>- Kiểm tra trùng dịch vụ có thể cho 1 dịch vụ nằm ở nhiều nhóm hay không trên báo cáo</w:t>
            </w:r>
          </w:p>
        </w:tc>
        <w:tc>
          <w:tcPr>
            <w:tcW w:w="4820" w:type="dxa"/>
            <w:vAlign w:val="center"/>
          </w:tcPr>
          <w:p w14:paraId="3FFB3152" w14:textId="65568BFE" w:rsidR="009B60FE" w:rsidRPr="00CF1345" w:rsidRDefault="009B60FE" w:rsidP="009B60FE">
            <w:pPr>
              <w:rPr>
                <w:sz w:val="24"/>
                <w:szCs w:val="24"/>
              </w:rPr>
            </w:pPr>
            <w:r w:rsidRPr="00CF1345">
              <w:rPr>
                <w:sz w:val="24"/>
                <w:szCs w:val="24"/>
              </w:rPr>
              <w:t xml:space="preserve"> Thêm mới, sửa, xóa hoặc cập nhật thông tin dữ liệu danh mục loại nhóm dịch vụ thành công vào hệ thống danh mục</w:t>
            </w:r>
          </w:p>
        </w:tc>
      </w:tr>
      <w:tr w:rsidR="009B60FE" w:rsidRPr="00CF1345" w14:paraId="4D1C26D4" w14:textId="77777777" w:rsidTr="00650024">
        <w:tc>
          <w:tcPr>
            <w:tcW w:w="568" w:type="dxa"/>
            <w:vAlign w:val="center"/>
          </w:tcPr>
          <w:p w14:paraId="483F8C65" w14:textId="44457121" w:rsidR="009B60FE" w:rsidRPr="00CF1345" w:rsidRDefault="009B60FE" w:rsidP="009B60FE">
            <w:pPr>
              <w:pStyle w:val="TableParagraph"/>
              <w:rPr>
                <w:sz w:val="24"/>
                <w:szCs w:val="24"/>
              </w:rPr>
            </w:pPr>
            <w:r w:rsidRPr="00CF1345">
              <w:rPr>
                <w:sz w:val="24"/>
                <w:szCs w:val="24"/>
              </w:rPr>
              <w:t>22</w:t>
            </w:r>
          </w:p>
        </w:tc>
        <w:tc>
          <w:tcPr>
            <w:tcW w:w="2036" w:type="dxa"/>
            <w:vAlign w:val="center"/>
          </w:tcPr>
          <w:p w14:paraId="48F9CCEB" w14:textId="3711E15F" w:rsidR="009B60FE" w:rsidRPr="00CF1345" w:rsidRDefault="009B60FE" w:rsidP="009B60FE">
            <w:pPr>
              <w:rPr>
                <w:sz w:val="24"/>
                <w:szCs w:val="24"/>
              </w:rPr>
            </w:pPr>
            <w:r w:rsidRPr="00CF1345">
              <w:rPr>
                <w:sz w:val="24"/>
                <w:szCs w:val="24"/>
              </w:rPr>
              <w:t>Danh mục nhóm dịch vụ</w:t>
            </w:r>
          </w:p>
        </w:tc>
        <w:tc>
          <w:tcPr>
            <w:tcW w:w="6610" w:type="dxa"/>
          </w:tcPr>
          <w:p w14:paraId="32371F20" w14:textId="43FFBFF2" w:rsidR="009B60FE" w:rsidRPr="00CF1345" w:rsidRDefault="009B60FE" w:rsidP="009B60FE">
            <w:pPr>
              <w:rPr>
                <w:sz w:val="24"/>
                <w:szCs w:val="24"/>
              </w:rPr>
            </w:pPr>
            <w:r w:rsidRPr="00CF1345">
              <w:rPr>
                <w:sz w:val="24"/>
                <w:szCs w:val="24"/>
              </w:rPr>
              <w:t xml:space="preserve">Chức năng cho phép quản trị viên, nhân viên tại bệnh viện khai báo ra các mã nhóm báo cáo cần thực hiện trên báo cáo thống kê. Các nhóm dịch vụ sẽ tương ứng với các trường cần thống kê trên </w:t>
            </w:r>
            <w:r w:rsidRPr="00CF1345">
              <w:rPr>
                <w:sz w:val="24"/>
                <w:szCs w:val="24"/>
              </w:rPr>
              <w:lastRenderedPageBreak/>
              <w:t>báo cáo. Nhóm dịch vụ báo cáo sẽ được maps vào loại nhóm dịch vụ báo cáo để phân loại và lọc dữ liệu. Chức năng bao gồm các tính năng:</w:t>
            </w:r>
            <w:r w:rsidRPr="00CF1345">
              <w:rPr>
                <w:sz w:val="24"/>
                <w:szCs w:val="24"/>
              </w:rPr>
              <w:br/>
              <w:t>- Hiển thị danh mục nhóm dịch vụ</w:t>
            </w:r>
            <w:r w:rsidRPr="00CF1345">
              <w:rPr>
                <w:sz w:val="24"/>
                <w:szCs w:val="24"/>
              </w:rPr>
              <w:br/>
              <w:t>- Tìm kiếm danh mục nhóm dịch vụ</w:t>
            </w:r>
            <w:r w:rsidRPr="00CF1345">
              <w:rPr>
                <w:sz w:val="24"/>
                <w:szCs w:val="24"/>
              </w:rPr>
              <w:br/>
              <w:t>- Thêm mới nhóm dịch vụ báo cáo chưa tồn tại trên hệ thống</w:t>
            </w:r>
            <w:r w:rsidRPr="00CF1345">
              <w:rPr>
                <w:sz w:val="24"/>
                <w:szCs w:val="24"/>
              </w:rPr>
              <w:br/>
              <w:t>- Sửa nhóm dịch vụ báo cáo đã tồn tại trên hệ thống</w:t>
            </w:r>
            <w:r w:rsidRPr="00CF1345">
              <w:rPr>
                <w:sz w:val="24"/>
                <w:szCs w:val="24"/>
              </w:rPr>
              <w:br/>
              <w:t>- Xóa nhóm dịch vụ báo cáo đã tồn tại trên hệ thống</w:t>
            </w:r>
            <w:r w:rsidRPr="00CF1345">
              <w:rPr>
                <w:sz w:val="24"/>
                <w:szCs w:val="24"/>
              </w:rPr>
              <w:br/>
              <w:t>- Lưu thông tin thêm mới hoặc sửa nhóm dịch vụ báo cáo</w:t>
            </w:r>
            <w:r w:rsidRPr="00CF1345">
              <w:rPr>
                <w:sz w:val="24"/>
                <w:szCs w:val="24"/>
              </w:rPr>
              <w:br/>
              <w:t>- Hủy giao diện khai báo thông tin nhóm dịch vụ báo cáo</w:t>
            </w:r>
          </w:p>
        </w:tc>
        <w:tc>
          <w:tcPr>
            <w:tcW w:w="4820" w:type="dxa"/>
            <w:vAlign w:val="center"/>
          </w:tcPr>
          <w:p w14:paraId="07B1DA9B" w14:textId="457376DD" w:rsidR="009B60FE" w:rsidRPr="00CF1345" w:rsidRDefault="009B60FE" w:rsidP="009B60FE">
            <w:pPr>
              <w:rPr>
                <w:sz w:val="24"/>
                <w:szCs w:val="24"/>
              </w:rPr>
            </w:pPr>
            <w:r w:rsidRPr="00CF1345">
              <w:rPr>
                <w:sz w:val="24"/>
                <w:szCs w:val="24"/>
              </w:rPr>
              <w:lastRenderedPageBreak/>
              <w:t xml:space="preserve"> Thêm mới, sửa, xóa hoặc cập nhật thông tin dữ liệu danh mục nhóm dịch vụ thành công vào hệ thống danh mục</w:t>
            </w:r>
          </w:p>
        </w:tc>
      </w:tr>
      <w:tr w:rsidR="009B60FE" w:rsidRPr="00CF1345" w14:paraId="27D70641" w14:textId="77777777" w:rsidTr="00650024">
        <w:tc>
          <w:tcPr>
            <w:tcW w:w="568" w:type="dxa"/>
            <w:vAlign w:val="center"/>
          </w:tcPr>
          <w:p w14:paraId="20E78F4B" w14:textId="79A3CEDA" w:rsidR="009B60FE" w:rsidRPr="00CF1345" w:rsidRDefault="009B60FE" w:rsidP="009B60FE">
            <w:pPr>
              <w:pStyle w:val="TableParagraph"/>
              <w:rPr>
                <w:sz w:val="24"/>
                <w:szCs w:val="24"/>
              </w:rPr>
            </w:pPr>
            <w:r w:rsidRPr="00CF1345">
              <w:rPr>
                <w:sz w:val="24"/>
                <w:szCs w:val="24"/>
              </w:rPr>
              <w:lastRenderedPageBreak/>
              <w:t>23</w:t>
            </w:r>
          </w:p>
        </w:tc>
        <w:tc>
          <w:tcPr>
            <w:tcW w:w="2036" w:type="dxa"/>
            <w:vAlign w:val="center"/>
          </w:tcPr>
          <w:p w14:paraId="6E710164" w14:textId="1C4387D8" w:rsidR="009B60FE" w:rsidRPr="00CF1345" w:rsidRDefault="009B60FE" w:rsidP="009B60FE">
            <w:pPr>
              <w:rPr>
                <w:sz w:val="24"/>
                <w:szCs w:val="24"/>
              </w:rPr>
            </w:pPr>
            <w:r w:rsidRPr="00CF1345">
              <w:rPr>
                <w:sz w:val="24"/>
                <w:szCs w:val="24"/>
              </w:rPr>
              <w:t>Danh mục Loại Bệnh án</w:t>
            </w:r>
          </w:p>
        </w:tc>
        <w:tc>
          <w:tcPr>
            <w:tcW w:w="6610" w:type="dxa"/>
          </w:tcPr>
          <w:p w14:paraId="004F4EAC" w14:textId="65BF2CAD" w:rsidR="009B60FE" w:rsidRPr="00CF1345" w:rsidRDefault="009B60FE" w:rsidP="009B60FE">
            <w:pPr>
              <w:rPr>
                <w:sz w:val="24"/>
                <w:szCs w:val="24"/>
              </w:rPr>
            </w:pPr>
            <w:r w:rsidRPr="00CF1345">
              <w:rPr>
                <w:sz w:val="24"/>
                <w:szCs w:val="24"/>
              </w:rPr>
              <w:t>Chức năng cho phép quản trị viên, nhân viên bệnh viện thực hiện quản lý, thay đổi thông tin các loại bệnh án mà bệnh viện thực hiện điều trị theo quy định. Chức năng bao gồm các tính năng:</w:t>
            </w:r>
            <w:r w:rsidRPr="00CF1345">
              <w:rPr>
                <w:sz w:val="24"/>
                <w:szCs w:val="24"/>
              </w:rPr>
              <w:br/>
              <w:t>- Hiển thị danh sách các loại bệnh án trong danh mục</w:t>
            </w:r>
            <w:r w:rsidRPr="00CF1345">
              <w:rPr>
                <w:sz w:val="24"/>
                <w:szCs w:val="24"/>
              </w:rPr>
              <w:br/>
              <w:t>- Tìm kiếm thông tin theo loại bệnh án</w:t>
            </w:r>
            <w:r w:rsidRPr="00CF1345">
              <w:rPr>
                <w:sz w:val="24"/>
                <w:szCs w:val="24"/>
              </w:rPr>
              <w:br/>
              <w:t>- Thêm mới một loại bệnh án chưa có trên hệ thống nhưng đã ban hành trong các quyết định ban hành của BYT</w:t>
            </w:r>
            <w:r w:rsidRPr="00CF1345">
              <w:rPr>
                <w:sz w:val="24"/>
                <w:szCs w:val="24"/>
              </w:rPr>
              <w:br/>
              <w:t>- Sửa một loại bệnh án đã tồn tại trên hệ thống</w:t>
            </w:r>
            <w:r w:rsidRPr="00CF1345">
              <w:rPr>
                <w:sz w:val="24"/>
                <w:szCs w:val="24"/>
              </w:rPr>
              <w:br/>
              <w:t>- Xóa một loại bệnh án đã tồn tại trên hệ thống</w:t>
            </w:r>
            <w:r w:rsidRPr="00CF1345">
              <w:rPr>
                <w:sz w:val="24"/>
                <w:szCs w:val="24"/>
              </w:rPr>
              <w:br/>
              <w:t>- Lưu thông tin thêm mới hoặc sửa đổi loại bệnh án</w:t>
            </w:r>
            <w:r w:rsidRPr="00CF1345">
              <w:rPr>
                <w:sz w:val="24"/>
                <w:szCs w:val="24"/>
              </w:rPr>
              <w:br/>
              <w:t>- Hủy giao diện khai báo thông tin loại bệnh án</w:t>
            </w:r>
            <w:r w:rsidRPr="00CF1345">
              <w:rPr>
                <w:sz w:val="24"/>
                <w:szCs w:val="24"/>
              </w:rPr>
              <w:br/>
              <w:t>- Khóa các loại bệnh án không sử dụng</w:t>
            </w:r>
          </w:p>
        </w:tc>
        <w:tc>
          <w:tcPr>
            <w:tcW w:w="4820" w:type="dxa"/>
            <w:vAlign w:val="center"/>
          </w:tcPr>
          <w:p w14:paraId="7D89BAFA" w14:textId="7221E66D" w:rsidR="009B60FE" w:rsidRPr="00CF1345" w:rsidRDefault="009B60FE" w:rsidP="009B60FE">
            <w:pPr>
              <w:rPr>
                <w:sz w:val="24"/>
                <w:szCs w:val="24"/>
              </w:rPr>
            </w:pPr>
            <w:r w:rsidRPr="00CF1345">
              <w:rPr>
                <w:sz w:val="24"/>
                <w:szCs w:val="24"/>
              </w:rPr>
              <w:t xml:space="preserve"> Thêm mới, sửa, xóa hoặc cập nhật thông tin dữ liệu danh mục loại bệnh án thành công vào hệ thống danh mục</w:t>
            </w:r>
          </w:p>
        </w:tc>
      </w:tr>
      <w:tr w:rsidR="009B60FE" w:rsidRPr="00CF1345" w14:paraId="64231832" w14:textId="77777777" w:rsidTr="00650024">
        <w:tc>
          <w:tcPr>
            <w:tcW w:w="568" w:type="dxa"/>
            <w:vAlign w:val="center"/>
          </w:tcPr>
          <w:p w14:paraId="53FD92DE" w14:textId="1991CDEC" w:rsidR="009B60FE" w:rsidRPr="00CF1345" w:rsidRDefault="009B60FE" w:rsidP="009B60FE">
            <w:pPr>
              <w:pStyle w:val="TableParagraph"/>
              <w:rPr>
                <w:sz w:val="24"/>
                <w:szCs w:val="24"/>
              </w:rPr>
            </w:pPr>
            <w:r w:rsidRPr="00CF1345">
              <w:rPr>
                <w:sz w:val="24"/>
                <w:szCs w:val="24"/>
              </w:rPr>
              <w:t>24</w:t>
            </w:r>
          </w:p>
        </w:tc>
        <w:tc>
          <w:tcPr>
            <w:tcW w:w="2036" w:type="dxa"/>
            <w:vAlign w:val="center"/>
          </w:tcPr>
          <w:p w14:paraId="41F83227" w14:textId="0995A6FC" w:rsidR="009B60FE" w:rsidRPr="00CF1345" w:rsidRDefault="009B60FE" w:rsidP="009B60FE">
            <w:pPr>
              <w:rPr>
                <w:sz w:val="24"/>
                <w:szCs w:val="24"/>
              </w:rPr>
            </w:pPr>
            <w:r w:rsidRPr="00CF1345">
              <w:rPr>
                <w:sz w:val="24"/>
                <w:szCs w:val="24"/>
              </w:rPr>
              <w:t>Danh mục mã máy</w:t>
            </w:r>
          </w:p>
        </w:tc>
        <w:tc>
          <w:tcPr>
            <w:tcW w:w="6610" w:type="dxa"/>
          </w:tcPr>
          <w:p w14:paraId="69A8E466" w14:textId="4D33D9A1" w:rsidR="009B60FE" w:rsidRPr="00CF1345" w:rsidRDefault="009B60FE" w:rsidP="009B60FE">
            <w:pPr>
              <w:rPr>
                <w:sz w:val="24"/>
                <w:szCs w:val="24"/>
              </w:rPr>
            </w:pPr>
            <w:r w:rsidRPr="00CF1345">
              <w:rPr>
                <w:sz w:val="24"/>
                <w:szCs w:val="24"/>
              </w:rPr>
              <w:t>Chức năng cho phép quản trị viên, kỹ thuật viên, bác sĩ, nhân viên bệnh viện được phân quyền quản lý, thay đổi thông tin mã máy các máy thực hiện các dịch vụ chẩn đoán hình ảnh, xét nghiệm, ... trên hệ thống để gửi hồ sơ lên cổng BHXH. Chức năng bao gồm các tính năng:</w:t>
            </w:r>
            <w:r w:rsidRPr="00CF1345">
              <w:rPr>
                <w:sz w:val="24"/>
                <w:szCs w:val="24"/>
              </w:rPr>
              <w:br/>
              <w:t>- Hiển thị danh sách mã máy đã khai báo</w:t>
            </w:r>
            <w:r w:rsidRPr="00CF1345">
              <w:rPr>
                <w:sz w:val="24"/>
                <w:szCs w:val="24"/>
              </w:rPr>
              <w:br/>
              <w:t>- Tìm kiếm thông tin mã máy</w:t>
            </w:r>
            <w:r w:rsidRPr="00CF1345">
              <w:rPr>
                <w:sz w:val="24"/>
                <w:szCs w:val="24"/>
              </w:rPr>
              <w:br/>
              <w:t>- Thêm mới mã máy chưa có trên hệ thống</w:t>
            </w:r>
            <w:r w:rsidRPr="00CF1345">
              <w:rPr>
                <w:sz w:val="24"/>
                <w:szCs w:val="24"/>
              </w:rPr>
              <w:br/>
              <w:t>- Sửa mã máy đã tồn tại trên hệ thống</w:t>
            </w:r>
            <w:r w:rsidRPr="00CF1345">
              <w:rPr>
                <w:sz w:val="24"/>
                <w:szCs w:val="24"/>
              </w:rPr>
              <w:br/>
              <w:t>- Xóa mã máy đã tồn tại trên hệ thống</w:t>
            </w:r>
            <w:r w:rsidRPr="00CF1345">
              <w:rPr>
                <w:sz w:val="24"/>
                <w:szCs w:val="24"/>
              </w:rPr>
              <w:br/>
              <w:t>- Lưu mã máy được thêm mới hoặc chỉnh sửa</w:t>
            </w:r>
            <w:r w:rsidRPr="00CF1345">
              <w:rPr>
                <w:sz w:val="24"/>
                <w:szCs w:val="24"/>
              </w:rPr>
              <w:br/>
              <w:t>- Hủy giao diện khai báo thông tin mã máy</w:t>
            </w:r>
            <w:r w:rsidRPr="00CF1345">
              <w:rPr>
                <w:sz w:val="24"/>
                <w:szCs w:val="24"/>
              </w:rPr>
              <w:br/>
            </w:r>
            <w:r w:rsidRPr="00CF1345">
              <w:rPr>
                <w:sz w:val="24"/>
                <w:szCs w:val="24"/>
              </w:rPr>
              <w:lastRenderedPageBreak/>
              <w:t>- Mở các mã máy đã khóa</w:t>
            </w:r>
            <w:r w:rsidRPr="00CF1345">
              <w:rPr>
                <w:sz w:val="24"/>
                <w:szCs w:val="24"/>
              </w:rPr>
              <w:br/>
              <w:t>- Khóa các mã máy mà máy hỏng hoặc không sử dụng để tránh sai dữ liệu</w:t>
            </w:r>
            <w:r w:rsidRPr="00CF1345">
              <w:rPr>
                <w:sz w:val="24"/>
                <w:szCs w:val="24"/>
              </w:rPr>
              <w:br/>
              <w:t>- Danh mục dịch vụ mã máy</w:t>
            </w:r>
          </w:p>
        </w:tc>
        <w:tc>
          <w:tcPr>
            <w:tcW w:w="4820" w:type="dxa"/>
            <w:vAlign w:val="center"/>
          </w:tcPr>
          <w:p w14:paraId="0F4EFBEB" w14:textId="5930C549" w:rsidR="009B60FE" w:rsidRPr="00CF1345" w:rsidRDefault="009B60FE" w:rsidP="009B60FE">
            <w:pPr>
              <w:rPr>
                <w:sz w:val="24"/>
                <w:szCs w:val="24"/>
              </w:rPr>
            </w:pPr>
            <w:r w:rsidRPr="00CF1345">
              <w:rPr>
                <w:sz w:val="24"/>
                <w:szCs w:val="24"/>
              </w:rPr>
              <w:lastRenderedPageBreak/>
              <w:t xml:space="preserve"> Thêm mới, sửa, xóa hoặc cập nhật thông tin dữ liệu danh mục mã máy thành công vào hệ thống danh mục</w:t>
            </w:r>
          </w:p>
        </w:tc>
      </w:tr>
      <w:tr w:rsidR="009B60FE" w:rsidRPr="00CF1345" w14:paraId="3D2F5F65" w14:textId="77777777" w:rsidTr="00650024">
        <w:tc>
          <w:tcPr>
            <w:tcW w:w="568" w:type="dxa"/>
            <w:vAlign w:val="center"/>
          </w:tcPr>
          <w:p w14:paraId="4A903EB3" w14:textId="3F0D6C84" w:rsidR="009B60FE" w:rsidRPr="00CF1345" w:rsidRDefault="009B60FE" w:rsidP="009B60FE">
            <w:pPr>
              <w:pStyle w:val="TableParagraph"/>
              <w:rPr>
                <w:sz w:val="24"/>
                <w:szCs w:val="24"/>
              </w:rPr>
            </w:pPr>
            <w:r w:rsidRPr="00CF1345">
              <w:rPr>
                <w:sz w:val="24"/>
                <w:szCs w:val="24"/>
              </w:rPr>
              <w:lastRenderedPageBreak/>
              <w:t>25</w:t>
            </w:r>
          </w:p>
        </w:tc>
        <w:tc>
          <w:tcPr>
            <w:tcW w:w="2036" w:type="dxa"/>
            <w:vAlign w:val="center"/>
          </w:tcPr>
          <w:p w14:paraId="1AC22EF9" w14:textId="0108EC7B" w:rsidR="009B60FE" w:rsidRPr="00CF1345" w:rsidRDefault="009B60FE" w:rsidP="009B60FE">
            <w:pPr>
              <w:rPr>
                <w:sz w:val="24"/>
                <w:szCs w:val="24"/>
              </w:rPr>
            </w:pPr>
            <w:r w:rsidRPr="00CF1345">
              <w:rPr>
                <w:sz w:val="24"/>
                <w:szCs w:val="24"/>
              </w:rPr>
              <w:t>Danh mục dịch vụ mã máy</w:t>
            </w:r>
          </w:p>
        </w:tc>
        <w:tc>
          <w:tcPr>
            <w:tcW w:w="6610" w:type="dxa"/>
          </w:tcPr>
          <w:p w14:paraId="2690C70C" w14:textId="41DA13D2" w:rsidR="009B60FE" w:rsidRPr="00CF1345" w:rsidRDefault="009B60FE" w:rsidP="009B60FE">
            <w:pPr>
              <w:rPr>
                <w:sz w:val="24"/>
                <w:szCs w:val="24"/>
              </w:rPr>
            </w:pPr>
            <w:r w:rsidRPr="00CF1345">
              <w:rPr>
                <w:sz w:val="24"/>
                <w:szCs w:val="24"/>
              </w:rPr>
              <w:t>Chức năng cho phép quản trị viên, kỹ thuật viên, bác sĩ, nhân viên được phân quyền quản lý, thay đổi thông tin các dịch vụ theo máy thực hiện. Chức năng bao gồm các tính năng:</w:t>
            </w:r>
            <w:r w:rsidRPr="00CF1345">
              <w:rPr>
                <w:sz w:val="24"/>
                <w:szCs w:val="24"/>
              </w:rPr>
              <w:br/>
              <w:t>- Hiển thị danh sách mã máy được khai báo</w:t>
            </w:r>
            <w:r w:rsidRPr="00CF1345">
              <w:rPr>
                <w:sz w:val="24"/>
                <w:szCs w:val="24"/>
              </w:rPr>
              <w:br/>
              <w:t>- Tìm kiếm thông tin mã máy</w:t>
            </w:r>
            <w:r w:rsidRPr="00CF1345">
              <w:rPr>
                <w:sz w:val="24"/>
                <w:szCs w:val="24"/>
              </w:rPr>
              <w:br/>
              <w:t>- Hiển thị thông tin dịch vụ</w:t>
            </w:r>
            <w:r w:rsidRPr="00CF1345">
              <w:rPr>
                <w:sz w:val="24"/>
                <w:szCs w:val="24"/>
              </w:rPr>
              <w:br/>
              <w:t>- Tìm kiếm thông tin dịch vụ</w:t>
            </w:r>
            <w:r w:rsidRPr="00CF1345">
              <w:rPr>
                <w:sz w:val="24"/>
                <w:szCs w:val="24"/>
              </w:rPr>
              <w:br/>
              <w:t>- Chọn dịch vụ được thực hiện bởi danh mục máy đã chọn</w:t>
            </w:r>
            <w:r w:rsidRPr="00CF1345">
              <w:rPr>
                <w:sz w:val="24"/>
                <w:szCs w:val="24"/>
              </w:rPr>
              <w:br/>
              <w:t>- Cập nhật thông tin thay đổi dịch vụ theo mã máy</w:t>
            </w:r>
            <w:r w:rsidRPr="00CF1345">
              <w:rPr>
                <w:sz w:val="24"/>
                <w:szCs w:val="24"/>
              </w:rPr>
              <w:br/>
              <w:t xml:space="preserve">- </w:t>
            </w:r>
            <w:r w:rsidR="00C574E5">
              <w:rPr>
                <w:sz w:val="24"/>
                <w:szCs w:val="24"/>
              </w:rPr>
              <w:t>Cài đặt</w:t>
            </w:r>
            <w:r w:rsidRPr="00CF1345">
              <w:rPr>
                <w:sz w:val="24"/>
                <w:szCs w:val="24"/>
              </w:rPr>
              <w:t xml:space="preserve"> mã máy mặc định sẽ tự </w:t>
            </w:r>
            <w:r w:rsidR="00C574E5">
              <w:rPr>
                <w:sz w:val="24"/>
                <w:szCs w:val="24"/>
              </w:rPr>
              <w:t>hiển thị</w:t>
            </w:r>
            <w:r w:rsidRPr="00CF1345">
              <w:rPr>
                <w:sz w:val="24"/>
                <w:szCs w:val="24"/>
              </w:rPr>
              <w:t xml:space="preserve"> tên máy khi thực hiện ở các màn hình chức năng</w:t>
            </w:r>
            <w:r w:rsidRPr="00CF1345">
              <w:rPr>
                <w:sz w:val="24"/>
                <w:szCs w:val="24"/>
              </w:rPr>
              <w:br/>
              <w:t>- Cập nhật mã máy mặc định cho nhiều dịch vụ đã chọn</w:t>
            </w:r>
          </w:p>
        </w:tc>
        <w:tc>
          <w:tcPr>
            <w:tcW w:w="4820" w:type="dxa"/>
            <w:vAlign w:val="center"/>
          </w:tcPr>
          <w:p w14:paraId="1B30E0DE" w14:textId="10E7A2D6" w:rsidR="009B60FE" w:rsidRPr="00CF1345" w:rsidRDefault="009B60FE" w:rsidP="009B60FE">
            <w:pPr>
              <w:rPr>
                <w:sz w:val="24"/>
                <w:szCs w:val="24"/>
              </w:rPr>
            </w:pPr>
            <w:r w:rsidRPr="00CF1345">
              <w:rPr>
                <w:sz w:val="24"/>
                <w:szCs w:val="24"/>
              </w:rPr>
              <w:t xml:space="preserve"> Thêm mới, sửa, xóa hoặc cập nhật thông tin dữ liệu danh mục dịch vụ mã máy thành công vào hệ thống danh mục</w:t>
            </w:r>
          </w:p>
        </w:tc>
      </w:tr>
      <w:tr w:rsidR="009B60FE" w:rsidRPr="00CF1345" w14:paraId="0AA3D911" w14:textId="77777777" w:rsidTr="00650024">
        <w:tc>
          <w:tcPr>
            <w:tcW w:w="568" w:type="dxa"/>
            <w:vAlign w:val="center"/>
          </w:tcPr>
          <w:p w14:paraId="3B6A446D" w14:textId="215E9BC6" w:rsidR="009B60FE" w:rsidRPr="00CF1345" w:rsidRDefault="009B60FE" w:rsidP="009B60FE">
            <w:pPr>
              <w:pStyle w:val="TableParagraph"/>
              <w:rPr>
                <w:sz w:val="24"/>
                <w:szCs w:val="24"/>
              </w:rPr>
            </w:pPr>
            <w:r w:rsidRPr="00CF1345">
              <w:rPr>
                <w:sz w:val="24"/>
                <w:szCs w:val="24"/>
              </w:rPr>
              <w:t>26</w:t>
            </w:r>
          </w:p>
        </w:tc>
        <w:tc>
          <w:tcPr>
            <w:tcW w:w="2036" w:type="dxa"/>
            <w:vAlign w:val="center"/>
          </w:tcPr>
          <w:p w14:paraId="76CFDC3E" w14:textId="458ABEF7" w:rsidR="009B60FE" w:rsidRPr="00CF1345" w:rsidRDefault="009B60FE" w:rsidP="009B60FE">
            <w:pPr>
              <w:rPr>
                <w:sz w:val="24"/>
                <w:szCs w:val="24"/>
              </w:rPr>
            </w:pPr>
            <w:r w:rsidRPr="00CF1345">
              <w:rPr>
                <w:sz w:val="24"/>
                <w:szCs w:val="24"/>
              </w:rPr>
              <w:t>Danh mục kho</w:t>
            </w:r>
          </w:p>
        </w:tc>
        <w:tc>
          <w:tcPr>
            <w:tcW w:w="6610" w:type="dxa"/>
          </w:tcPr>
          <w:p w14:paraId="1F411DC7" w14:textId="76CCE0DE" w:rsidR="009B60FE" w:rsidRPr="00CF1345" w:rsidRDefault="009B60FE" w:rsidP="00F619B6">
            <w:pPr>
              <w:rPr>
                <w:sz w:val="24"/>
                <w:szCs w:val="24"/>
              </w:rPr>
            </w:pPr>
            <w:r w:rsidRPr="00CF1345">
              <w:rPr>
                <w:sz w:val="24"/>
                <w:szCs w:val="24"/>
              </w:rPr>
              <w:t>Chức năng cho phép quản trị viên, dược sĩ, thủ kho, nhân viên khoa Dược được phân quyền quản lý, thay đổi thông tin về danh mục kho, cấu hình liên kết các kho trong bệnh viện. Chức năng bao gồm các tính năng:</w:t>
            </w:r>
            <w:r w:rsidRPr="00CF1345">
              <w:rPr>
                <w:sz w:val="24"/>
                <w:szCs w:val="24"/>
              </w:rPr>
              <w:br/>
              <w:t>- Hiển thị danh sách nhóm điều trị</w:t>
            </w:r>
            <w:r w:rsidRPr="00CF1345">
              <w:rPr>
                <w:sz w:val="24"/>
                <w:szCs w:val="24"/>
              </w:rPr>
              <w:br/>
              <w:t>- Tìm kiếm thông tin từ giao diện quản lý</w:t>
            </w:r>
            <w:r w:rsidRPr="00CF1345">
              <w:rPr>
                <w:sz w:val="24"/>
                <w:szCs w:val="24"/>
              </w:rPr>
              <w:br/>
              <w:t>- Tìm kiếm chi tiết các thông qua các trường trên giao diện của chức năng danh mục</w:t>
            </w:r>
            <w:r w:rsidRPr="00CF1345">
              <w:rPr>
                <w:sz w:val="24"/>
                <w:szCs w:val="24"/>
              </w:rPr>
              <w:br/>
              <w:t>- Thêm mới một kho chưa có trên hệ thống</w:t>
            </w:r>
            <w:r w:rsidRPr="00CF1345">
              <w:rPr>
                <w:sz w:val="24"/>
                <w:szCs w:val="24"/>
              </w:rPr>
              <w:br/>
              <w:t>- Sửa thông tin cấu hình kho đã tồn tại trên hệ thống</w:t>
            </w:r>
            <w:r w:rsidRPr="00CF1345">
              <w:rPr>
                <w:sz w:val="24"/>
                <w:szCs w:val="24"/>
              </w:rPr>
              <w:br/>
              <w:t>- Xuất excel danh sách các kho để kiểm tra</w:t>
            </w:r>
            <w:r w:rsidRPr="00CF1345">
              <w:rPr>
                <w:sz w:val="24"/>
                <w:szCs w:val="24"/>
              </w:rPr>
              <w:br/>
              <w:t>- Chọn kho bù để thực hiện nghiệp vụ điều chuyển, luân chuyển thuốc vật tư</w:t>
            </w:r>
            <w:r w:rsidRPr="00CF1345">
              <w:rPr>
                <w:sz w:val="24"/>
                <w:szCs w:val="24"/>
              </w:rPr>
              <w:br/>
              <w:t>- Phân khoa theo kho để nhìn thấy hoặc không nhìn thấy kho để lấy thuốc cho bệnh nhân</w:t>
            </w:r>
            <w:r w:rsidRPr="00CF1345">
              <w:rPr>
                <w:sz w:val="24"/>
                <w:szCs w:val="24"/>
              </w:rPr>
              <w:br/>
              <w:t>- Phân đối tượng được lĩnh thuốc trong kho theo quy dịnh</w:t>
            </w:r>
            <w:r w:rsidRPr="00CF1345">
              <w:rPr>
                <w:sz w:val="24"/>
                <w:szCs w:val="24"/>
              </w:rPr>
              <w:br/>
              <w:t>- Phân loại điều trị để xác định phạm vi và nghiệp vụ cung ứng thuốc cho khoa phòng</w:t>
            </w:r>
            <w:r w:rsidRPr="00CF1345">
              <w:rPr>
                <w:sz w:val="24"/>
                <w:szCs w:val="24"/>
              </w:rPr>
              <w:br/>
            </w:r>
            <w:r w:rsidRPr="00CF1345">
              <w:rPr>
                <w:sz w:val="24"/>
                <w:szCs w:val="24"/>
              </w:rPr>
              <w:lastRenderedPageBreak/>
              <w:t>- Phân nhóm cho kho để thực hiện phân rõ phạm vi và nghiệp vụ trong quản lý</w:t>
            </w:r>
            <w:r w:rsidRPr="00CF1345">
              <w:rPr>
                <w:sz w:val="24"/>
                <w:szCs w:val="24"/>
              </w:rPr>
              <w:br/>
              <w:t>- Chọn nhóm thuốc mặc định maps thuốc vào kho</w:t>
            </w:r>
            <w:r w:rsidRPr="00CF1345">
              <w:rPr>
                <w:sz w:val="24"/>
                <w:szCs w:val="24"/>
              </w:rPr>
              <w:br/>
              <w:t>- Lưu thông tin chỉnh sửa hoặc thêm mới kho</w:t>
            </w:r>
            <w:r w:rsidRPr="00CF1345">
              <w:rPr>
                <w:sz w:val="24"/>
                <w:szCs w:val="24"/>
              </w:rPr>
              <w:br/>
              <w:t>- Lưu và đóng màn hình thông tin khai báo, cấu hình kho</w:t>
            </w:r>
            <w:r w:rsidRPr="00CF1345">
              <w:rPr>
                <w:sz w:val="24"/>
                <w:szCs w:val="24"/>
              </w:rPr>
              <w:br/>
              <w:t>- Xóa kho khỏi hệ thống</w:t>
            </w:r>
            <w:r w:rsidRPr="00CF1345">
              <w:rPr>
                <w:sz w:val="24"/>
                <w:szCs w:val="24"/>
              </w:rPr>
              <w:br/>
              <w:t>- Đóng màn hình cấu hình kho trong danh mục</w:t>
            </w:r>
          </w:p>
        </w:tc>
        <w:tc>
          <w:tcPr>
            <w:tcW w:w="4820" w:type="dxa"/>
            <w:vAlign w:val="center"/>
          </w:tcPr>
          <w:p w14:paraId="20201A76" w14:textId="2CDBAE5E" w:rsidR="009B60FE" w:rsidRPr="00CF1345" w:rsidRDefault="009B60FE" w:rsidP="009B60FE">
            <w:pPr>
              <w:rPr>
                <w:sz w:val="24"/>
                <w:szCs w:val="24"/>
              </w:rPr>
            </w:pPr>
            <w:r w:rsidRPr="00CF1345">
              <w:rPr>
                <w:sz w:val="24"/>
                <w:szCs w:val="24"/>
              </w:rPr>
              <w:lastRenderedPageBreak/>
              <w:t xml:space="preserve"> Thêm mới, sửa, xóa hoặc cập nhật thông tin dữ liệu danh mục kho thành công vào hệ thống danh mục</w:t>
            </w:r>
          </w:p>
        </w:tc>
      </w:tr>
      <w:tr w:rsidR="009B60FE" w:rsidRPr="00CF1345" w14:paraId="421A8FD1" w14:textId="77777777" w:rsidTr="00650024">
        <w:tc>
          <w:tcPr>
            <w:tcW w:w="568" w:type="dxa"/>
            <w:vAlign w:val="center"/>
          </w:tcPr>
          <w:p w14:paraId="03F58187" w14:textId="02BD2099" w:rsidR="009B60FE" w:rsidRPr="00CF1345" w:rsidRDefault="009B60FE" w:rsidP="009B60FE">
            <w:pPr>
              <w:pStyle w:val="TableParagraph"/>
              <w:rPr>
                <w:sz w:val="24"/>
                <w:szCs w:val="24"/>
              </w:rPr>
            </w:pPr>
            <w:r w:rsidRPr="00CF1345">
              <w:rPr>
                <w:sz w:val="24"/>
                <w:szCs w:val="24"/>
              </w:rPr>
              <w:lastRenderedPageBreak/>
              <w:t>27</w:t>
            </w:r>
          </w:p>
        </w:tc>
        <w:tc>
          <w:tcPr>
            <w:tcW w:w="2036" w:type="dxa"/>
            <w:vAlign w:val="center"/>
          </w:tcPr>
          <w:p w14:paraId="7C76D854" w14:textId="2C9835E5" w:rsidR="009B60FE" w:rsidRPr="00CF1345" w:rsidRDefault="009B60FE" w:rsidP="009B60FE">
            <w:pPr>
              <w:rPr>
                <w:sz w:val="24"/>
                <w:szCs w:val="24"/>
              </w:rPr>
            </w:pPr>
            <w:r w:rsidRPr="00CF1345">
              <w:rPr>
                <w:sz w:val="24"/>
                <w:szCs w:val="24"/>
              </w:rPr>
              <w:t>Danh mục loại thuốc vật tư</w:t>
            </w:r>
          </w:p>
        </w:tc>
        <w:tc>
          <w:tcPr>
            <w:tcW w:w="6610" w:type="dxa"/>
          </w:tcPr>
          <w:p w14:paraId="765608DF" w14:textId="66586164" w:rsidR="009B60FE" w:rsidRPr="00CF1345" w:rsidRDefault="009B60FE" w:rsidP="009B60FE">
            <w:pPr>
              <w:rPr>
                <w:sz w:val="24"/>
                <w:szCs w:val="24"/>
              </w:rPr>
            </w:pPr>
            <w:r w:rsidRPr="00CF1345">
              <w:rPr>
                <w:sz w:val="24"/>
                <w:szCs w:val="24"/>
              </w:rPr>
              <w:t>Chức năng cho phép quản trị viên, dược sĩ, thủ kho, nhân viên khoa dược được phân quyền quản lý, thay đổi danh mục loại thuốc, vật tư của bệnh viện. Chức năng cho phép cấu hình loại xuất theo phiếu, theo hạn.. Chức năng bao gồm các tính năng sau:</w:t>
            </w:r>
            <w:r w:rsidRPr="00CF1345">
              <w:rPr>
                <w:sz w:val="24"/>
                <w:szCs w:val="24"/>
              </w:rPr>
              <w:br/>
              <w:t>- Hiển thị danh sách các loại thuốc vật tư</w:t>
            </w:r>
            <w:r w:rsidRPr="00CF1345">
              <w:rPr>
                <w:sz w:val="24"/>
                <w:szCs w:val="24"/>
              </w:rPr>
              <w:br/>
              <w:t>- Tìm kiếm chi tiết các thông qua các trường trên giao diện của chức năng danh mục</w:t>
            </w:r>
            <w:r w:rsidRPr="00CF1345">
              <w:rPr>
                <w:sz w:val="24"/>
                <w:szCs w:val="24"/>
              </w:rPr>
              <w:br/>
              <w:t>- Sửa thông tin loại thuốc, vật tư</w:t>
            </w:r>
            <w:r w:rsidRPr="00CF1345">
              <w:rPr>
                <w:sz w:val="24"/>
                <w:szCs w:val="24"/>
              </w:rPr>
              <w:br/>
              <w:t>- Lưu thông tin loại thuốc vật tư khi sửa đổi</w:t>
            </w:r>
            <w:r w:rsidRPr="00CF1345">
              <w:rPr>
                <w:sz w:val="24"/>
                <w:szCs w:val="24"/>
              </w:rPr>
              <w:br/>
              <w:t>- Hủy giao diện nhập thông tin loại thuốc vật tư</w:t>
            </w:r>
          </w:p>
        </w:tc>
        <w:tc>
          <w:tcPr>
            <w:tcW w:w="4820" w:type="dxa"/>
            <w:vAlign w:val="center"/>
          </w:tcPr>
          <w:p w14:paraId="5D9F44AD" w14:textId="679D29F1" w:rsidR="009B60FE" w:rsidRPr="00CF1345" w:rsidRDefault="009B60FE" w:rsidP="009B60FE">
            <w:pPr>
              <w:rPr>
                <w:sz w:val="24"/>
                <w:szCs w:val="24"/>
              </w:rPr>
            </w:pPr>
            <w:r w:rsidRPr="00CF1345">
              <w:rPr>
                <w:sz w:val="24"/>
                <w:szCs w:val="24"/>
              </w:rPr>
              <w:t xml:space="preserve"> Thêm mới, sửa, xóa hoặc cập nhật thông tin dữ liệu danh mục loại thuốc vật tư thành công vào hệ thống danh mục</w:t>
            </w:r>
          </w:p>
        </w:tc>
      </w:tr>
      <w:tr w:rsidR="009B60FE" w:rsidRPr="00CF1345" w14:paraId="2793FAAE" w14:textId="77777777" w:rsidTr="00650024">
        <w:tc>
          <w:tcPr>
            <w:tcW w:w="568" w:type="dxa"/>
            <w:vAlign w:val="center"/>
          </w:tcPr>
          <w:p w14:paraId="563E7D8F" w14:textId="135F02FB" w:rsidR="009B60FE" w:rsidRPr="00CF1345" w:rsidRDefault="009B60FE" w:rsidP="009B60FE">
            <w:pPr>
              <w:pStyle w:val="TableParagraph"/>
              <w:rPr>
                <w:sz w:val="24"/>
                <w:szCs w:val="24"/>
              </w:rPr>
            </w:pPr>
            <w:r w:rsidRPr="00CF1345">
              <w:rPr>
                <w:sz w:val="24"/>
                <w:szCs w:val="24"/>
              </w:rPr>
              <w:t>28</w:t>
            </w:r>
          </w:p>
        </w:tc>
        <w:tc>
          <w:tcPr>
            <w:tcW w:w="2036" w:type="dxa"/>
            <w:vAlign w:val="center"/>
          </w:tcPr>
          <w:p w14:paraId="3663AEFE" w14:textId="3F021766" w:rsidR="009B60FE" w:rsidRPr="00CF1345" w:rsidRDefault="009B60FE" w:rsidP="009B60FE">
            <w:pPr>
              <w:rPr>
                <w:sz w:val="24"/>
                <w:szCs w:val="24"/>
              </w:rPr>
            </w:pPr>
            <w:r w:rsidRPr="00CF1345">
              <w:rPr>
                <w:sz w:val="24"/>
                <w:szCs w:val="24"/>
              </w:rPr>
              <w:t>Danh mục nhà cung cấp</w:t>
            </w:r>
          </w:p>
        </w:tc>
        <w:tc>
          <w:tcPr>
            <w:tcW w:w="6610" w:type="dxa"/>
          </w:tcPr>
          <w:p w14:paraId="293D0A29" w14:textId="4E487115" w:rsidR="009B60FE" w:rsidRPr="00CF1345" w:rsidRDefault="009B60FE" w:rsidP="009B60FE">
            <w:pPr>
              <w:rPr>
                <w:sz w:val="24"/>
                <w:szCs w:val="24"/>
              </w:rPr>
            </w:pPr>
            <w:r w:rsidRPr="00CF1345">
              <w:rPr>
                <w:sz w:val="24"/>
                <w:szCs w:val="24"/>
              </w:rPr>
              <w:t>Chức năng cho phép quản trị viên, dược sĩ, thủ kho, nhân viên khoa dược được phân quyền quản lý, thay đổi thông tin nhà cung cấp thuốc trong bệnh viện. Chức năng bao gồm các tính năng:</w:t>
            </w:r>
            <w:r w:rsidRPr="00CF1345">
              <w:rPr>
                <w:sz w:val="24"/>
                <w:szCs w:val="24"/>
              </w:rPr>
              <w:br/>
              <w:t>- Hiển thị danh sách các nhà cung cấp thuốc</w:t>
            </w:r>
            <w:r w:rsidRPr="00CF1345">
              <w:rPr>
                <w:sz w:val="24"/>
                <w:szCs w:val="24"/>
              </w:rPr>
              <w:br/>
              <w:t>- Tìm kiếm chi tiết các thông qua các trường trên giao diện của chức năng danh mục</w:t>
            </w:r>
            <w:r w:rsidRPr="00CF1345">
              <w:rPr>
                <w:sz w:val="24"/>
                <w:szCs w:val="24"/>
              </w:rPr>
              <w:br/>
              <w:t>- Thêm mới danh mục nhà cung cấp</w:t>
            </w:r>
            <w:r w:rsidRPr="00CF1345">
              <w:rPr>
                <w:sz w:val="24"/>
                <w:szCs w:val="24"/>
              </w:rPr>
              <w:br/>
              <w:t>- Sửa danh mục nhà cung cấp đã có trên hệ thống</w:t>
            </w:r>
            <w:r w:rsidRPr="00CF1345">
              <w:rPr>
                <w:sz w:val="24"/>
                <w:szCs w:val="24"/>
              </w:rPr>
              <w:br/>
              <w:t>- Xóa danh mục nhà cung cấp đã có trên hệ thống</w:t>
            </w:r>
            <w:r w:rsidRPr="00CF1345">
              <w:rPr>
                <w:sz w:val="24"/>
                <w:szCs w:val="24"/>
              </w:rPr>
              <w:br/>
              <w:t>- Lưu thông tin sửa đổi hoặc thêm mới danh mục nhà cung cấp</w:t>
            </w:r>
            <w:r w:rsidRPr="00CF1345">
              <w:rPr>
                <w:sz w:val="24"/>
                <w:szCs w:val="24"/>
              </w:rPr>
              <w:br/>
              <w:t>- Hủy giao diện nhập thông tin danh mục nhà cung cấp</w:t>
            </w:r>
            <w:r w:rsidRPr="00CF1345">
              <w:rPr>
                <w:sz w:val="24"/>
                <w:szCs w:val="24"/>
              </w:rPr>
              <w:br/>
              <w:t>- Khóa nhà cung cấp khi không còn sử dụng</w:t>
            </w:r>
          </w:p>
        </w:tc>
        <w:tc>
          <w:tcPr>
            <w:tcW w:w="4820" w:type="dxa"/>
            <w:vAlign w:val="center"/>
          </w:tcPr>
          <w:p w14:paraId="25BB901A" w14:textId="4C2701FA" w:rsidR="009B60FE" w:rsidRPr="00CF1345" w:rsidRDefault="009B60FE" w:rsidP="009B60FE">
            <w:pPr>
              <w:rPr>
                <w:sz w:val="24"/>
                <w:szCs w:val="24"/>
              </w:rPr>
            </w:pPr>
            <w:r w:rsidRPr="00CF1345">
              <w:rPr>
                <w:sz w:val="24"/>
                <w:szCs w:val="24"/>
              </w:rPr>
              <w:t xml:space="preserve"> Thêm mới, sửa, xóa hoặc cập nhật thông tin dữ liệu danh mục nhà cung cấp thành công vào hệ thống danh mục</w:t>
            </w:r>
          </w:p>
        </w:tc>
      </w:tr>
      <w:tr w:rsidR="009B60FE" w:rsidRPr="00CF1345" w14:paraId="3B6CFCE4" w14:textId="77777777" w:rsidTr="00650024">
        <w:tc>
          <w:tcPr>
            <w:tcW w:w="568" w:type="dxa"/>
            <w:vAlign w:val="center"/>
          </w:tcPr>
          <w:p w14:paraId="3FF8AC19" w14:textId="0F83BB60" w:rsidR="009B60FE" w:rsidRPr="00CF1345" w:rsidRDefault="009B60FE" w:rsidP="009B60FE">
            <w:pPr>
              <w:pStyle w:val="TableParagraph"/>
              <w:rPr>
                <w:sz w:val="24"/>
                <w:szCs w:val="24"/>
              </w:rPr>
            </w:pPr>
            <w:r w:rsidRPr="00CF1345">
              <w:rPr>
                <w:sz w:val="24"/>
                <w:szCs w:val="24"/>
              </w:rPr>
              <w:t>29</w:t>
            </w:r>
          </w:p>
        </w:tc>
        <w:tc>
          <w:tcPr>
            <w:tcW w:w="2036" w:type="dxa"/>
            <w:vAlign w:val="center"/>
          </w:tcPr>
          <w:p w14:paraId="41EF0C4E" w14:textId="4BB80666" w:rsidR="009B60FE" w:rsidRPr="00CF1345" w:rsidRDefault="009B60FE" w:rsidP="009B60FE">
            <w:pPr>
              <w:rPr>
                <w:sz w:val="24"/>
                <w:szCs w:val="24"/>
              </w:rPr>
            </w:pPr>
            <w:r w:rsidRPr="00CF1345">
              <w:rPr>
                <w:sz w:val="24"/>
                <w:szCs w:val="24"/>
              </w:rPr>
              <w:t>Danh mục hoạt chất</w:t>
            </w:r>
          </w:p>
        </w:tc>
        <w:tc>
          <w:tcPr>
            <w:tcW w:w="6610" w:type="dxa"/>
          </w:tcPr>
          <w:p w14:paraId="0AB7E248" w14:textId="6DDA5D8E" w:rsidR="009B60FE" w:rsidRPr="00CF1345" w:rsidRDefault="009B60FE" w:rsidP="009B60FE">
            <w:pPr>
              <w:rPr>
                <w:sz w:val="24"/>
                <w:szCs w:val="24"/>
              </w:rPr>
            </w:pPr>
            <w:r w:rsidRPr="00CF1345">
              <w:rPr>
                <w:sz w:val="24"/>
                <w:szCs w:val="24"/>
              </w:rPr>
              <w:t>Chức năng cho phép quản trị viên, dược sĩ, thủ kho, nhân viên khoa dược được phân quyền quản lý, thay đổi thông tin hoạt chất, mã hoạt chất theo quy định của BYT. Chức năng bao gồm các tính năng:</w:t>
            </w:r>
            <w:r w:rsidRPr="00CF1345">
              <w:rPr>
                <w:sz w:val="24"/>
                <w:szCs w:val="24"/>
              </w:rPr>
              <w:br/>
              <w:t>- Hiển thị danh sách thông tin hoạt chất</w:t>
            </w:r>
            <w:r w:rsidRPr="00CF1345">
              <w:rPr>
                <w:sz w:val="24"/>
                <w:szCs w:val="24"/>
              </w:rPr>
              <w:br/>
            </w:r>
            <w:r w:rsidRPr="00CF1345">
              <w:rPr>
                <w:sz w:val="24"/>
                <w:szCs w:val="24"/>
              </w:rPr>
              <w:lastRenderedPageBreak/>
              <w:t>- Tìm kiếm chi tiết các thông qua các trường trên giao diện của chức năng danh mục</w:t>
            </w:r>
            <w:r w:rsidRPr="00CF1345">
              <w:rPr>
                <w:sz w:val="24"/>
                <w:szCs w:val="24"/>
              </w:rPr>
              <w:br/>
              <w:t>- Thêm mới mã hoạt chất mới theo quy định chưa có trên hệ thống</w:t>
            </w:r>
            <w:r w:rsidRPr="00CF1345">
              <w:rPr>
                <w:sz w:val="24"/>
                <w:szCs w:val="24"/>
              </w:rPr>
              <w:br/>
              <w:t>- Sửa thông tin mã hoạt chất đã tồn tại trên hệ thống</w:t>
            </w:r>
            <w:r w:rsidRPr="00CF1345">
              <w:rPr>
                <w:sz w:val="24"/>
                <w:szCs w:val="24"/>
              </w:rPr>
              <w:br/>
              <w:t>- Xóa thông tin mã hoạt chất đã tồn tại trên hệ thống</w:t>
            </w:r>
            <w:r w:rsidRPr="00CF1345">
              <w:rPr>
                <w:sz w:val="24"/>
                <w:szCs w:val="24"/>
              </w:rPr>
              <w:br/>
              <w:t>- Lưu thông tin chỉnh sửa hoặc thêm mới mã hoạt chất</w:t>
            </w:r>
            <w:r w:rsidRPr="00CF1345">
              <w:rPr>
                <w:sz w:val="24"/>
                <w:szCs w:val="24"/>
              </w:rPr>
              <w:br/>
              <w:t>- Hủy giao diện nhập thông tin danh mục hoạt chất</w:t>
            </w:r>
            <w:r w:rsidRPr="00CF1345">
              <w:rPr>
                <w:sz w:val="24"/>
                <w:szCs w:val="24"/>
              </w:rPr>
              <w:br/>
              <w:t>- Khai báo danh mục tương tác hoạt chất để thực hiện cảnh báo tương tác thuốc khi kê</w:t>
            </w:r>
            <w:r w:rsidRPr="00CF1345">
              <w:rPr>
                <w:sz w:val="24"/>
                <w:szCs w:val="24"/>
              </w:rPr>
              <w:br/>
              <w:t>- Khai báo hoạt chất tương đương để thực hiện quản lý danh mục cơ sổ tủ trực tại các khoa phòng</w:t>
            </w:r>
          </w:p>
        </w:tc>
        <w:tc>
          <w:tcPr>
            <w:tcW w:w="4820" w:type="dxa"/>
            <w:vAlign w:val="center"/>
          </w:tcPr>
          <w:p w14:paraId="4B70A4BE" w14:textId="6D43FD01" w:rsidR="009B60FE" w:rsidRPr="00CF1345" w:rsidRDefault="009B60FE" w:rsidP="009B60FE">
            <w:pPr>
              <w:rPr>
                <w:sz w:val="24"/>
                <w:szCs w:val="24"/>
              </w:rPr>
            </w:pPr>
            <w:r w:rsidRPr="00CF1345">
              <w:rPr>
                <w:sz w:val="24"/>
                <w:szCs w:val="24"/>
              </w:rPr>
              <w:lastRenderedPageBreak/>
              <w:t xml:space="preserve"> Thêm mới, sửa, xóa hoặc cập nhật thông tin dữ liệu danh mục hoạt chất thành công vào hệ thống danh mục</w:t>
            </w:r>
          </w:p>
        </w:tc>
      </w:tr>
      <w:tr w:rsidR="009B60FE" w:rsidRPr="00CF1345" w14:paraId="0A4AC18D" w14:textId="77777777" w:rsidTr="00650024">
        <w:tc>
          <w:tcPr>
            <w:tcW w:w="568" w:type="dxa"/>
            <w:vAlign w:val="center"/>
          </w:tcPr>
          <w:p w14:paraId="075ED21A" w14:textId="644E0945" w:rsidR="009B60FE" w:rsidRPr="00CF1345" w:rsidRDefault="009B60FE" w:rsidP="009B60FE">
            <w:pPr>
              <w:pStyle w:val="TableParagraph"/>
              <w:rPr>
                <w:sz w:val="24"/>
                <w:szCs w:val="24"/>
              </w:rPr>
            </w:pPr>
            <w:r w:rsidRPr="00CF1345">
              <w:rPr>
                <w:sz w:val="24"/>
                <w:szCs w:val="24"/>
              </w:rPr>
              <w:lastRenderedPageBreak/>
              <w:t>30</w:t>
            </w:r>
          </w:p>
        </w:tc>
        <w:tc>
          <w:tcPr>
            <w:tcW w:w="2036" w:type="dxa"/>
            <w:vAlign w:val="center"/>
          </w:tcPr>
          <w:p w14:paraId="5BAEDCBD" w14:textId="20C68A4A" w:rsidR="009B60FE" w:rsidRPr="00CF1345" w:rsidRDefault="009B60FE" w:rsidP="009B60FE">
            <w:pPr>
              <w:rPr>
                <w:sz w:val="24"/>
                <w:szCs w:val="24"/>
              </w:rPr>
            </w:pPr>
            <w:r w:rsidRPr="00CF1345">
              <w:rPr>
                <w:sz w:val="24"/>
                <w:szCs w:val="24"/>
              </w:rPr>
              <w:t>Danh mục biệt dược</w:t>
            </w:r>
          </w:p>
        </w:tc>
        <w:tc>
          <w:tcPr>
            <w:tcW w:w="6610" w:type="dxa"/>
          </w:tcPr>
          <w:p w14:paraId="5E572413" w14:textId="7BB3F3C6" w:rsidR="009B60FE" w:rsidRPr="00CF1345" w:rsidRDefault="009B60FE" w:rsidP="009B60FE">
            <w:pPr>
              <w:rPr>
                <w:sz w:val="24"/>
                <w:szCs w:val="24"/>
              </w:rPr>
            </w:pPr>
            <w:r w:rsidRPr="00CF1345">
              <w:rPr>
                <w:sz w:val="24"/>
                <w:szCs w:val="24"/>
              </w:rPr>
              <w:t>Chức năng cho phép quản trị viên, dược sĩ, thủ kho, nhân viên khoa dược được phân quyền quản lý, thay đổi danh mục biệt dược theo quy định. Chức năng gồm các tính năng sau:</w:t>
            </w:r>
            <w:r w:rsidRPr="00CF1345">
              <w:rPr>
                <w:sz w:val="24"/>
                <w:szCs w:val="24"/>
              </w:rPr>
              <w:br/>
              <w:t>- Hiển thị danh sách thông tin biệt dược</w:t>
            </w:r>
            <w:r w:rsidRPr="00CF1345">
              <w:rPr>
                <w:sz w:val="24"/>
                <w:szCs w:val="24"/>
              </w:rPr>
              <w:br/>
              <w:t>- Tìm kiếm chi tiết các thông qua các trường trên giao diện của chức năng danh mục</w:t>
            </w:r>
            <w:r w:rsidRPr="00CF1345">
              <w:rPr>
                <w:sz w:val="24"/>
                <w:szCs w:val="24"/>
              </w:rPr>
              <w:br/>
              <w:t>- Thêm mới danh mục biết dược theo quy định chưa có trên hệ thống</w:t>
            </w:r>
            <w:r w:rsidRPr="00CF1345">
              <w:rPr>
                <w:sz w:val="24"/>
                <w:szCs w:val="24"/>
              </w:rPr>
              <w:br/>
              <w:t>- Sửa danh mục biệt dược đã có trên hệ thống</w:t>
            </w:r>
            <w:r w:rsidRPr="00CF1345">
              <w:rPr>
                <w:sz w:val="24"/>
                <w:szCs w:val="24"/>
              </w:rPr>
              <w:br/>
              <w:t>- Xóa danh mục biệt dược đã có trên hệ thống</w:t>
            </w:r>
            <w:r w:rsidRPr="00CF1345">
              <w:rPr>
                <w:sz w:val="24"/>
                <w:szCs w:val="24"/>
              </w:rPr>
              <w:br/>
              <w:t>- Lưu thông tin thay đổi hoặc thêm mới danh mục biệt dược</w:t>
            </w:r>
            <w:r w:rsidRPr="00CF1345">
              <w:rPr>
                <w:sz w:val="24"/>
                <w:szCs w:val="24"/>
              </w:rPr>
              <w:br/>
              <w:t>- Hủy giao diện nhập danh mục biệt dược</w:t>
            </w:r>
          </w:p>
        </w:tc>
        <w:tc>
          <w:tcPr>
            <w:tcW w:w="4820" w:type="dxa"/>
            <w:vAlign w:val="center"/>
          </w:tcPr>
          <w:p w14:paraId="500FD427" w14:textId="419BEA4A" w:rsidR="009B60FE" w:rsidRPr="00CF1345" w:rsidRDefault="009B60FE" w:rsidP="009B60FE">
            <w:pPr>
              <w:rPr>
                <w:sz w:val="24"/>
                <w:szCs w:val="24"/>
              </w:rPr>
            </w:pPr>
            <w:r w:rsidRPr="00CF1345">
              <w:rPr>
                <w:sz w:val="24"/>
                <w:szCs w:val="24"/>
              </w:rPr>
              <w:t xml:space="preserve"> Thêm mới, sửa, xóa hoặc cập nhật thông tin dữ liệu danh mục biệt dược thành công vào hệ thống danh mục</w:t>
            </w:r>
          </w:p>
        </w:tc>
      </w:tr>
      <w:tr w:rsidR="009B60FE" w:rsidRPr="00CF1345" w14:paraId="4D5CA78A" w14:textId="77777777" w:rsidTr="00650024">
        <w:tc>
          <w:tcPr>
            <w:tcW w:w="568" w:type="dxa"/>
            <w:vAlign w:val="center"/>
          </w:tcPr>
          <w:p w14:paraId="7556967C" w14:textId="1578005D" w:rsidR="009B60FE" w:rsidRPr="00CF1345" w:rsidRDefault="009B60FE" w:rsidP="009B60FE">
            <w:pPr>
              <w:pStyle w:val="TableParagraph"/>
              <w:rPr>
                <w:sz w:val="24"/>
                <w:szCs w:val="24"/>
              </w:rPr>
            </w:pPr>
            <w:r w:rsidRPr="00CF1345">
              <w:rPr>
                <w:sz w:val="24"/>
                <w:szCs w:val="24"/>
              </w:rPr>
              <w:t>31</w:t>
            </w:r>
          </w:p>
        </w:tc>
        <w:tc>
          <w:tcPr>
            <w:tcW w:w="2036" w:type="dxa"/>
            <w:vAlign w:val="center"/>
          </w:tcPr>
          <w:p w14:paraId="15D8162D" w14:textId="37B29D58" w:rsidR="009B60FE" w:rsidRPr="00CF1345" w:rsidRDefault="009B60FE" w:rsidP="009B60FE">
            <w:pPr>
              <w:rPr>
                <w:sz w:val="24"/>
                <w:szCs w:val="24"/>
              </w:rPr>
            </w:pPr>
            <w:r w:rsidRPr="00CF1345">
              <w:rPr>
                <w:sz w:val="24"/>
                <w:szCs w:val="24"/>
              </w:rPr>
              <w:t>Danh mục đường dùng</w:t>
            </w:r>
          </w:p>
        </w:tc>
        <w:tc>
          <w:tcPr>
            <w:tcW w:w="6610" w:type="dxa"/>
          </w:tcPr>
          <w:p w14:paraId="1DD76B08" w14:textId="5A4AFD3A" w:rsidR="009B60FE" w:rsidRPr="00CF1345" w:rsidRDefault="009B60FE" w:rsidP="009B60FE">
            <w:pPr>
              <w:rPr>
                <w:sz w:val="24"/>
                <w:szCs w:val="24"/>
              </w:rPr>
            </w:pPr>
            <w:r w:rsidRPr="00CF1345">
              <w:rPr>
                <w:sz w:val="24"/>
                <w:szCs w:val="24"/>
              </w:rPr>
              <w:t>Chức năng cho phép quản trị viên, dược sĩ, thủ kho, nhân viên khoa dược được phân quyền quản lý, thay đổi danh mục đường dùng theo quy định của BYT. Chức năng còn quản lý mã đường dùng trong xml 4210 thanh toán cổng BHXH. Chức năng gồm các tính năng sau:</w:t>
            </w:r>
            <w:r w:rsidRPr="00CF1345">
              <w:rPr>
                <w:sz w:val="24"/>
                <w:szCs w:val="24"/>
              </w:rPr>
              <w:br/>
              <w:t>- Hiển thị danh sách thông tin đường dùng</w:t>
            </w:r>
            <w:r w:rsidRPr="00CF1345">
              <w:rPr>
                <w:sz w:val="24"/>
                <w:szCs w:val="24"/>
              </w:rPr>
              <w:br/>
              <w:t>- Tìm kiếm chi tiết các thông qua các trường trên giao diện của chức năng danh mục</w:t>
            </w:r>
            <w:r w:rsidRPr="00CF1345">
              <w:rPr>
                <w:sz w:val="24"/>
                <w:szCs w:val="24"/>
              </w:rPr>
              <w:br/>
              <w:t>- Thêm mới danh mục đường dùng theo quy định chưa có trên hệ thống</w:t>
            </w:r>
            <w:r w:rsidRPr="00CF1345">
              <w:rPr>
                <w:sz w:val="24"/>
                <w:szCs w:val="24"/>
              </w:rPr>
              <w:br/>
              <w:t>- Sửa danh mục đường dùng đã có trên hệ thống</w:t>
            </w:r>
            <w:r w:rsidRPr="00CF1345">
              <w:rPr>
                <w:sz w:val="24"/>
                <w:szCs w:val="24"/>
              </w:rPr>
              <w:br/>
            </w:r>
            <w:r w:rsidRPr="00CF1345">
              <w:rPr>
                <w:sz w:val="24"/>
                <w:szCs w:val="24"/>
              </w:rPr>
              <w:lastRenderedPageBreak/>
              <w:t>- Xóa danh mục đường dùng đã có trên hệ thống</w:t>
            </w:r>
            <w:r w:rsidRPr="00CF1345">
              <w:rPr>
                <w:sz w:val="24"/>
                <w:szCs w:val="24"/>
              </w:rPr>
              <w:br/>
              <w:t>- Lưu thông tin thay đổi hoặc thêm mới danh mục đường dùng</w:t>
            </w:r>
            <w:r w:rsidRPr="00CF1345">
              <w:rPr>
                <w:sz w:val="24"/>
                <w:szCs w:val="24"/>
              </w:rPr>
              <w:br/>
              <w:t>- Hủy giao diện nhập danh mục đường dùng</w:t>
            </w:r>
          </w:p>
        </w:tc>
        <w:tc>
          <w:tcPr>
            <w:tcW w:w="4820" w:type="dxa"/>
            <w:vAlign w:val="center"/>
          </w:tcPr>
          <w:p w14:paraId="6C31CB99" w14:textId="09E1861F" w:rsidR="009B60FE" w:rsidRPr="00CF1345" w:rsidRDefault="009B60FE" w:rsidP="009B60FE">
            <w:pPr>
              <w:rPr>
                <w:sz w:val="24"/>
                <w:szCs w:val="24"/>
              </w:rPr>
            </w:pPr>
            <w:r w:rsidRPr="00CF1345">
              <w:rPr>
                <w:sz w:val="24"/>
                <w:szCs w:val="24"/>
              </w:rPr>
              <w:lastRenderedPageBreak/>
              <w:t xml:space="preserve"> Thêm mới, sửa, xóa hoặc cập nhật thông tin dữ liệu danh mục đường dùng thành công vào hệ thống danh mục</w:t>
            </w:r>
          </w:p>
        </w:tc>
      </w:tr>
      <w:tr w:rsidR="009B60FE" w:rsidRPr="00CF1345" w14:paraId="099C0758" w14:textId="77777777" w:rsidTr="00650024">
        <w:tc>
          <w:tcPr>
            <w:tcW w:w="568" w:type="dxa"/>
            <w:vAlign w:val="center"/>
          </w:tcPr>
          <w:p w14:paraId="3F541301" w14:textId="2BE303E4" w:rsidR="009B60FE" w:rsidRPr="00CF1345" w:rsidRDefault="009B60FE" w:rsidP="009B60FE">
            <w:pPr>
              <w:pStyle w:val="TableParagraph"/>
              <w:rPr>
                <w:sz w:val="24"/>
                <w:szCs w:val="24"/>
              </w:rPr>
            </w:pPr>
            <w:r w:rsidRPr="00CF1345">
              <w:rPr>
                <w:sz w:val="24"/>
                <w:szCs w:val="24"/>
              </w:rPr>
              <w:lastRenderedPageBreak/>
              <w:t>32</w:t>
            </w:r>
          </w:p>
        </w:tc>
        <w:tc>
          <w:tcPr>
            <w:tcW w:w="2036" w:type="dxa"/>
            <w:vAlign w:val="center"/>
          </w:tcPr>
          <w:p w14:paraId="1769EFF9" w14:textId="3F19173F" w:rsidR="009B60FE" w:rsidRPr="00CF1345" w:rsidRDefault="009B60FE" w:rsidP="009B60FE">
            <w:pPr>
              <w:rPr>
                <w:sz w:val="24"/>
                <w:szCs w:val="24"/>
              </w:rPr>
            </w:pPr>
            <w:r w:rsidRPr="00CF1345">
              <w:rPr>
                <w:sz w:val="24"/>
                <w:szCs w:val="24"/>
              </w:rPr>
              <w:t>Danh mục nước sản xuất</w:t>
            </w:r>
          </w:p>
        </w:tc>
        <w:tc>
          <w:tcPr>
            <w:tcW w:w="6610" w:type="dxa"/>
          </w:tcPr>
          <w:p w14:paraId="5627D86E" w14:textId="409DA86C" w:rsidR="009B60FE" w:rsidRPr="00CF1345" w:rsidRDefault="009B60FE" w:rsidP="009B60FE">
            <w:pPr>
              <w:rPr>
                <w:sz w:val="24"/>
                <w:szCs w:val="24"/>
              </w:rPr>
            </w:pPr>
            <w:r w:rsidRPr="00CF1345">
              <w:rPr>
                <w:sz w:val="24"/>
                <w:szCs w:val="24"/>
              </w:rPr>
              <w:t>Chức năng cho phép quản trị viên, dược sĩ, thủ kho, nhân viên khoa dược được phân quyền quản lý, thay đổi danh mục nước sản xuất, cung ứng thuốc cho đơn vị. Chức năng bao gồm các tính năng</w:t>
            </w:r>
            <w:r w:rsidRPr="00CF1345">
              <w:rPr>
                <w:sz w:val="24"/>
                <w:szCs w:val="24"/>
              </w:rPr>
              <w:br/>
              <w:t>- Hiển thị danh sách nước sản xuất</w:t>
            </w:r>
            <w:r w:rsidRPr="00CF1345">
              <w:rPr>
                <w:sz w:val="24"/>
                <w:szCs w:val="24"/>
              </w:rPr>
              <w:br/>
              <w:t>- Tìm kiếm chi tiết các thông qua các trường trên giao diện của chức năng danh mục</w:t>
            </w:r>
            <w:r w:rsidRPr="00CF1345">
              <w:rPr>
                <w:sz w:val="24"/>
                <w:szCs w:val="24"/>
              </w:rPr>
              <w:br/>
              <w:t>- Thêm mới danh mục nước sản xuất theo quy định chưa có trên hệ thống</w:t>
            </w:r>
            <w:r w:rsidRPr="00CF1345">
              <w:rPr>
                <w:sz w:val="24"/>
                <w:szCs w:val="24"/>
              </w:rPr>
              <w:br/>
              <w:t>- Sửa danh mục nước sản xuất đã có trên hệ thống</w:t>
            </w:r>
            <w:r w:rsidRPr="00CF1345">
              <w:rPr>
                <w:sz w:val="24"/>
                <w:szCs w:val="24"/>
              </w:rPr>
              <w:br/>
              <w:t>- Xóa danh mục nước sản xuất đã có trên hệ thống</w:t>
            </w:r>
            <w:r w:rsidRPr="00CF1345">
              <w:rPr>
                <w:sz w:val="24"/>
                <w:szCs w:val="24"/>
              </w:rPr>
              <w:br/>
              <w:t>- Lưu thông tin sửa đổi hoặc thêm mới danh mục nước sản xuất</w:t>
            </w:r>
            <w:r w:rsidRPr="00CF1345">
              <w:rPr>
                <w:sz w:val="24"/>
                <w:szCs w:val="24"/>
              </w:rPr>
              <w:br/>
              <w:t>- Hủy giao diện nhập nước sản xuất</w:t>
            </w:r>
          </w:p>
        </w:tc>
        <w:tc>
          <w:tcPr>
            <w:tcW w:w="4820" w:type="dxa"/>
            <w:vAlign w:val="center"/>
          </w:tcPr>
          <w:p w14:paraId="51A6DDE9" w14:textId="7B531D95" w:rsidR="009B60FE" w:rsidRPr="00CF1345" w:rsidRDefault="009B60FE" w:rsidP="009B60FE">
            <w:pPr>
              <w:rPr>
                <w:sz w:val="24"/>
                <w:szCs w:val="24"/>
              </w:rPr>
            </w:pPr>
            <w:r w:rsidRPr="00CF1345">
              <w:rPr>
                <w:sz w:val="24"/>
                <w:szCs w:val="24"/>
              </w:rPr>
              <w:t xml:space="preserve"> Thêm mới, sửa, xóa hoặc cập nhật thông tin dữ liệu danh mục nước sản xuất thành công vào hệ thống danh mục</w:t>
            </w:r>
          </w:p>
        </w:tc>
      </w:tr>
      <w:tr w:rsidR="009B60FE" w:rsidRPr="00CF1345" w14:paraId="583F0B3D" w14:textId="77777777" w:rsidTr="00650024">
        <w:tc>
          <w:tcPr>
            <w:tcW w:w="568" w:type="dxa"/>
            <w:vAlign w:val="center"/>
          </w:tcPr>
          <w:p w14:paraId="52421279" w14:textId="3EA2E1FA" w:rsidR="009B60FE" w:rsidRPr="00CF1345" w:rsidRDefault="009B60FE" w:rsidP="009B60FE">
            <w:pPr>
              <w:pStyle w:val="TableParagraph"/>
              <w:rPr>
                <w:sz w:val="24"/>
                <w:szCs w:val="24"/>
              </w:rPr>
            </w:pPr>
            <w:r w:rsidRPr="00CF1345">
              <w:rPr>
                <w:sz w:val="24"/>
                <w:szCs w:val="24"/>
              </w:rPr>
              <w:t>33</w:t>
            </w:r>
          </w:p>
        </w:tc>
        <w:tc>
          <w:tcPr>
            <w:tcW w:w="2036" w:type="dxa"/>
            <w:vAlign w:val="center"/>
          </w:tcPr>
          <w:p w14:paraId="4BCB8CB0" w14:textId="09C40F9C" w:rsidR="009B60FE" w:rsidRPr="00CF1345" w:rsidRDefault="009B60FE" w:rsidP="009B60FE">
            <w:pPr>
              <w:rPr>
                <w:sz w:val="24"/>
                <w:szCs w:val="24"/>
              </w:rPr>
            </w:pPr>
            <w:r w:rsidRPr="00CF1345">
              <w:rPr>
                <w:sz w:val="24"/>
                <w:szCs w:val="24"/>
              </w:rPr>
              <w:t>Danh mục hãng sản xuất</w:t>
            </w:r>
          </w:p>
        </w:tc>
        <w:tc>
          <w:tcPr>
            <w:tcW w:w="6610" w:type="dxa"/>
          </w:tcPr>
          <w:p w14:paraId="5AE128E2" w14:textId="41979AB4" w:rsidR="009B60FE" w:rsidRPr="00CF1345" w:rsidRDefault="009B60FE" w:rsidP="009B60FE">
            <w:pPr>
              <w:rPr>
                <w:sz w:val="24"/>
                <w:szCs w:val="24"/>
              </w:rPr>
            </w:pPr>
            <w:r w:rsidRPr="00CF1345">
              <w:rPr>
                <w:sz w:val="24"/>
                <w:szCs w:val="24"/>
              </w:rPr>
              <w:t>Chức năng cho phép quản trị viên, dược sĩ, thủ kho, nhân viên khoa dược được phân quyền quản lý, thay đổi danh mục hãng sản xuất. Chức năng bao gồm các tính năng:</w:t>
            </w:r>
            <w:r w:rsidRPr="00CF1345">
              <w:rPr>
                <w:sz w:val="24"/>
                <w:szCs w:val="24"/>
              </w:rPr>
              <w:br/>
              <w:t>- Hiển thị danh sách hãng sản xuất</w:t>
            </w:r>
            <w:r w:rsidRPr="00CF1345">
              <w:rPr>
                <w:sz w:val="24"/>
                <w:szCs w:val="24"/>
              </w:rPr>
              <w:br/>
              <w:t>- Tìm kiếm chi tiết các thông qua các trường trên giao diện của chức năng danh mục</w:t>
            </w:r>
            <w:r w:rsidRPr="00CF1345">
              <w:rPr>
                <w:sz w:val="24"/>
                <w:szCs w:val="24"/>
              </w:rPr>
              <w:br/>
              <w:t>- Thêm danh mục hãng sản xuất mới</w:t>
            </w:r>
            <w:r w:rsidRPr="00CF1345">
              <w:rPr>
                <w:sz w:val="24"/>
                <w:szCs w:val="24"/>
              </w:rPr>
              <w:br/>
              <w:t>- Sửa danh mục hãng sản xuất đã tồn tại trên hệ thống</w:t>
            </w:r>
            <w:r w:rsidRPr="00CF1345">
              <w:rPr>
                <w:sz w:val="24"/>
                <w:szCs w:val="24"/>
              </w:rPr>
              <w:br/>
              <w:t>- Xóa danh mục hãng sản xuất đã tồn tại trên hệ thống</w:t>
            </w:r>
            <w:r w:rsidRPr="00CF1345">
              <w:rPr>
                <w:sz w:val="24"/>
                <w:szCs w:val="24"/>
              </w:rPr>
              <w:br/>
              <w:t>- Lưu thông tin sửa đổi hoặc thêm mới hãng sản xuất trên hệ thống</w:t>
            </w:r>
            <w:r w:rsidRPr="00CF1345">
              <w:rPr>
                <w:sz w:val="24"/>
                <w:szCs w:val="24"/>
              </w:rPr>
              <w:br/>
              <w:t>- Hủy giao diện nhập hãng sản xuất</w:t>
            </w:r>
          </w:p>
        </w:tc>
        <w:tc>
          <w:tcPr>
            <w:tcW w:w="4820" w:type="dxa"/>
            <w:vAlign w:val="center"/>
          </w:tcPr>
          <w:p w14:paraId="0AEA43FE" w14:textId="7016CCB8" w:rsidR="009B60FE" w:rsidRPr="00CF1345" w:rsidRDefault="009B60FE" w:rsidP="009B60FE">
            <w:pPr>
              <w:rPr>
                <w:sz w:val="24"/>
                <w:szCs w:val="24"/>
              </w:rPr>
            </w:pPr>
            <w:r w:rsidRPr="00CF1345">
              <w:rPr>
                <w:sz w:val="24"/>
                <w:szCs w:val="24"/>
              </w:rPr>
              <w:t xml:space="preserve"> Thêm mới, sửa, xóa hoặc cập nhật thông tin dữ liệu danh mục hãng sản xuất thành công vào hệ thống danh mục</w:t>
            </w:r>
          </w:p>
        </w:tc>
      </w:tr>
      <w:tr w:rsidR="009B60FE" w:rsidRPr="00CF1345" w14:paraId="37A81E09" w14:textId="77777777" w:rsidTr="00650024">
        <w:tc>
          <w:tcPr>
            <w:tcW w:w="568" w:type="dxa"/>
            <w:vAlign w:val="center"/>
          </w:tcPr>
          <w:p w14:paraId="4B3C9F1F" w14:textId="35B8AD2C" w:rsidR="009B60FE" w:rsidRPr="00CF1345" w:rsidRDefault="009B60FE" w:rsidP="009B60FE">
            <w:pPr>
              <w:pStyle w:val="TableParagraph"/>
              <w:rPr>
                <w:sz w:val="24"/>
                <w:szCs w:val="24"/>
              </w:rPr>
            </w:pPr>
            <w:r w:rsidRPr="00CF1345">
              <w:rPr>
                <w:sz w:val="24"/>
                <w:szCs w:val="24"/>
              </w:rPr>
              <w:t>34</w:t>
            </w:r>
          </w:p>
        </w:tc>
        <w:tc>
          <w:tcPr>
            <w:tcW w:w="2036" w:type="dxa"/>
            <w:vAlign w:val="center"/>
          </w:tcPr>
          <w:p w14:paraId="6FB14518" w14:textId="08D8546B" w:rsidR="009B60FE" w:rsidRPr="00CF1345" w:rsidRDefault="009B60FE" w:rsidP="009B60FE">
            <w:pPr>
              <w:rPr>
                <w:sz w:val="24"/>
                <w:szCs w:val="24"/>
              </w:rPr>
            </w:pPr>
            <w:r w:rsidRPr="00CF1345">
              <w:rPr>
                <w:sz w:val="24"/>
                <w:szCs w:val="24"/>
              </w:rPr>
              <w:t>Danh mục thuốc vật tư</w:t>
            </w:r>
          </w:p>
        </w:tc>
        <w:tc>
          <w:tcPr>
            <w:tcW w:w="6610" w:type="dxa"/>
          </w:tcPr>
          <w:p w14:paraId="7EB4ABF1" w14:textId="6E2B41C5" w:rsidR="009B60FE" w:rsidRPr="00CF1345" w:rsidRDefault="009B60FE" w:rsidP="009B60FE">
            <w:pPr>
              <w:rPr>
                <w:sz w:val="24"/>
                <w:szCs w:val="24"/>
              </w:rPr>
            </w:pPr>
            <w:r w:rsidRPr="00CF1345">
              <w:rPr>
                <w:sz w:val="24"/>
                <w:szCs w:val="24"/>
              </w:rPr>
              <w:t xml:space="preserve">Chức năng cho phép quản trị viên, nhân viên, thủ kho quản lý danh mục thuốc, vật tư, hóa chất đang sửa dụng vào công tác khám chữa bệnh tại bệnh viện theo quyết định của BYT, Sở Y tế và BHXH áp dụng cho đơn vị được khai báo. Danh mục còn quản lý thông tin mã dùng chung, tên dùng chung, nhóm, thông tin thanh toán ... để thực hiện các nghiệp vụ thanh toán cho bệnh </w:t>
            </w:r>
            <w:r w:rsidRPr="00CF1345">
              <w:rPr>
                <w:sz w:val="24"/>
                <w:szCs w:val="24"/>
              </w:rPr>
              <w:lastRenderedPageBreak/>
              <w:t>nhân. Chức năng bao gồm các tính năng</w:t>
            </w:r>
            <w:r w:rsidRPr="00CF1345">
              <w:rPr>
                <w:sz w:val="24"/>
                <w:szCs w:val="24"/>
              </w:rPr>
              <w:br/>
              <w:t>- Hiển thị thông tin danh mục thuốc đã khai báo.</w:t>
            </w:r>
            <w:r w:rsidRPr="00CF1345">
              <w:rPr>
                <w:sz w:val="24"/>
                <w:szCs w:val="24"/>
              </w:rPr>
              <w:br/>
              <w:t>- Thêm mới danh mục thuốc vật tư chưa có trên hệ thống</w:t>
            </w:r>
            <w:r w:rsidRPr="00CF1345">
              <w:rPr>
                <w:sz w:val="24"/>
                <w:szCs w:val="24"/>
              </w:rPr>
              <w:br/>
              <w:t>- Sửa danh mục thuốc vật tư đã có trên hệt hống</w:t>
            </w:r>
            <w:r w:rsidRPr="00CF1345">
              <w:rPr>
                <w:sz w:val="24"/>
                <w:szCs w:val="24"/>
              </w:rPr>
              <w:br/>
              <w:t>- Kiểm tra trùng mã thuốc khi khai báo</w:t>
            </w:r>
            <w:r w:rsidRPr="00CF1345">
              <w:rPr>
                <w:sz w:val="24"/>
                <w:szCs w:val="24"/>
              </w:rPr>
              <w:br/>
              <w:t>- Sao chép thuốc là sao chép thông tin thuốc đó để thêm mới 1 danh mục mới trên hệ thống</w:t>
            </w:r>
            <w:r w:rsidRPr="00CF1345">
              <w:rPr>
                <w:sz w:val="24"/>
                <w:szCs w:val="24"/>
              </w:rPr>
              <w:br/>
              <w:t>- Import danh mục thuốc, vật tư</w:t>
            </w:r>
            <w:r w:rsidRPr="00CF1345">
              <w:rPr>
                <w:sz w:val="24"/>
                <w:szCs w:val="24"/>
              </w:rPr>
              <w:br/>
              <w:t>- Xuất file Thuốc dạng Excel để kiểm tra danh mục</w:t>
            </w:r>
            <w:r w:rsidRPr="00CF1345">
              <w:rPr>
                <w:sz w:val="24"/>
                <w:szCs w:val="24"/>
              </w:rPr>
              <w:br/>
              <w:t>- Xuất file thuốc kèm thông tin thầu để kiểm tra thông tin</w:t>
            </w:r>
            <w:r w:rsidRPr="00CF1345">
              <w:rPr>
                <w:sz w:val="24"/>
                <w:szCs w:val="24"/>
              </w:rPr>
              <w:br/>
              <w:t>- Tìm kiếm thông tin theo điều kiện lọc tại giao diện khai báo danh mục</w:t>
            </w:r>
            <w:r w:rsidRPr="00CF1345">
              <w:rPr>
                <w:sz w:val="24"/>
                <w:szCs w:val="24"/>
              </w:rPr>
              <w:br/>
              <w:t>- Hiển thị danh sách theo nhóm thuốc cha, nhóm thuốc con</w:t>
            </w:r>
            <w:r w:rsidRPr="00CF1345">
              <w:rPr>
                <w:sz w:val="24"/>
                <w:szCs w:val="24"/>
              </w:rPr>
              <w:br/>
              <w:t>- Chọn nhóm thuốc để khai báo thông tin thuốc được chọn</w:t>
            </w:r>
            <w:r w:rsidRPr="00CF1345">
              <w:rPr>
                <w:sz w:val="24"/>
                <w:szCs w:val="24"/>
              </w:rPr>
              <w:br/>
              <w:t>- Chọn ICD để khai báo các thông tin cảnh báo thuốc theo ICD và tuổi khi kê cho bệnh nhân</w:t>
            </w:r>
            <w:r w:rsidRPr="00CF1345">
              <w:rPr>
                <w:sz w:val="24"/>
                <w:szCs w:val="24"/>
              </w:rPr>
              <w:br/>
              <w:t>- Xem lịch sử thay đổi để kiểm tra thông tin và thời gian thay đổi trong danh mục</w:t>
            </w:r>
            <w:r w:rsidRPr="00CF1345">
              <w:rPr>
                <w:sz w:val="24"/>
                <w:szCs w:val="24"/>
              </w:rPr>
              <w:br/>
              <w:t>- Lưu danh mục khi thêm mới, sao chép hoặc sửa</w:t>
            </w:r>
            <w:r w:rsidRPr="00CF1345">
              <w:rPr>
                <w:sz w:val="24"/>
                <w:szCs w:val="24"/>
              </w:rPr>
              <w:br/>
              <w:t>- Lưu và đóng thông tin thêm mới, sao chép hoặc sửa đồng thời thoát popup khai báo thuốc</w:t>
            </w:r>
            <w:r w:rsidRPr="00CF1345">
              <w:rPr>
                <w:sz w:val="24"/>
                <w:szCs w:val="24"/>
              </w:rPr>
              <w:br/>
              <w:t>- Xóa thuốc đã có trên hệ thống</w:t>
            </w:r>
            <w:r w:rsidRPr="00CF1345">
              <w:rPr>
                <w:sz w:val="24"/>
                <w:szCs w:val="24"/>
              </w:rPr>
              <w:br/>
              <w:t>- Nhập thông tin thầu để xuất thanh toán xml theo 4210</w:t>
            </w:r>
            <w:r w:rsidRPr="00CF1345">
              <w:rPr>
                <w:sz w:val="24"/>
                <w:szCs w:val="24"/>
              </w:rPr>
              <w:br/>
              <w:t>- Chọn kho để thực hiện gán các đầu thuốc vào kho cho các kho quản lý</w:t>
            </w:r>
            <w:r w:rsidRPr="00CF1345">
              <w:rPr>
                <w:sz w:val="24"/>
                <w:szCs w:val="24"/>
              </w:rPr>
              <w:br/>
              <w:t>- Phân khoa chỉ định được danh mục thuốc đã khai báo để tránh nhầm lẫn trong điều trị</w:t>
            </w:r>
            <w:r w:rsidRPr="00CF1345">
              <w:rPr>
                <w:sz w:val="24"/>
                <w:szCs w:val="24"/>
              </w:rPr>
              <w:br/>
              <w:t>- Khai báo danh mục tương tác thuốc để cảnh báo khi chỉ định cho bệnh nhân</w:t>
            </w:r>
            <w:r w:rsidRPr="00CF1345">
              <w:rPr>
                <w:sz w:val="24"/>
                <w:szCs w:val="24"/>
              </w:rPr>
              <w:br/>
              <w:t>- Khai báo danh mục thuốc tương đương để quản lý cơ số tủ trực tại các khoa phòng khi thay đổi danh mục hoặc thuốc hết</w:t>
            </w:r>
            <w:r w:rsidRPr="00CF1345">
              <w:rPr>
                <w:sz w:val="24"/>
                <w:szCs w:val="24"/>
              </w:rPr>
              <w:br/>
              <w:t>- Nhập thông tin thêm về quản lý yhct trong thanh toán cho bệnh nhân</w:t>
            </w:r>
            <w:r w:rsidRPr="00CF1345">
              <w:rPr>
                <w:sz w:val="24"/>
                <w:szCs w:val="24"/>
              </w:rPr>
              <w:br/>
              <w:t>- Thêm thông tin lần thanh toán cho các vật tư đếm lần thanh toán như sten</w:t>
            </w:r>
            <w:r w:rsidRPr="00CF1345">
              <w:rPr>
                <w:sz w:val="24"/>
                <w:szCs w:val="24"/>
              </w:rPr>
              <w:br/>
            </w:r>
            <w:r w:rsidRPr="00CF1345">
              <w:rPr>
                <w:sz w:val="24"/>
                <w:szCs w:val="24"/>
              </w:rPr>
              <w:lastRenderedPageBreak/>
              <w:t>- Kiểm tra hiệu lực quyết định thầu theo thời gian và theo hợp đồng</w:t>
            </w:r>
          </w:p>
        </w:tc>
        <w:tc>
          <w:tcPr>
            <w:tcW w:w="4820" w:type="dxa"/>
            <w:vAlign w:val="center"/>
          </w:tcPr>
          <w:p w14:paraId="74353110" w14:textId="0C87058D" w:rsidR="009B60FE" w:rsidRPr="00CF1345" w:rsidRDefault="009B60FE" w:rsidP="009B60FE">
            <w:pPr>
              <w:rPr>
                <w:sz w:val="24"/>
                <w:szCs w:val="24"/>
              </w:rPr>
            </w:pPr>
            <w:r w:rsidRPr="00CF1345">
              <w:rPr>
                <w:sz w:val="24"/>
                <w:szCs w:val="24"/>
              </w:rPr>
              <w:lastRenderedPageBreak/>
              <w:t xml:space="preserve"> Thêm mới, sửa, xóa hoặc cập nhật thông tin dữ liệu danh mục thuốc vật tư thành công vào hệ thống danh mục</w:t>
            </w:r>
          </w:p>
        </w:tc>
      </w:tr>
      <w:tr w:rsidR="009B60FE" w:rsidRPr="00CF1345" w14:paraId="4E37B218" w14:textId="77777777" w:rsidTr="00650024">
        <w:tc>
          <w:tcPr>
            <w:tcW w:w="568" w:type="dxa"/>
            <w:vAlign w:val="center"/>
          </w:tcPr>
          <w:p w14:paraId="7109C945" w14:textId="32ECA3C0" w:rsidR="009B60FE" w:rsidRPr="00CF1345" w:rsidRDefault="009B60FE" w:rsidP="009B60FE">
            <w:pPr>
              <w:pStyle w:val="TableParagraph"/>
              <w:rPr>
                <w:sz w:val="24"/>
                <w:szCs w:val="24"/>
              </w:rPr>
            </w:pPr>
            <w:r w:rsidRPr="00CF1345">
              <w:rPr>
                <w:sz w:val="24"/>
                <w:szCs w:val="24"/>
              </w:rPr>
              <w:lastRenderedPageBreak/>
              <w:t>35</w:t>
            </w:r>
          </w:p>
        </w:tc>
        <w:tc>
          <w:tcPr>
            <w:tcW w:w="2036" w:type="dxa"/>
            <w:vAlign w:val="center"/>
          </w:tcPr>
          <w:p w14:paraId="1F7B5B4C" w14:textId="3B52D910" w:rsidR="009B60FE" w:rsidRPr="00CF1345" w:rsidRDefault="009B60FE" w:rsidP="009B60FE">
            <w:pPr>
              <w:rPr>
                <w:sz w:val="24"/>
                <w:szCs w:val="24"/>
              </w:rPr>
            </w:pPr>
            <w:r w:rsidRPr="00CF1345">
              <w:rPr>
                <w:sz w:val="24"/>
                <w:szCs w:val="24"/>
              </w:rPr>
              <w:t>Quản lý kho thuốc</w:t>
            </w:r>
          </w:p>
        </w:tc>
        <w:tc>
          <w:tcPr>
            <w:tcW w:w="6610" w:type="dxa"/>
          </w:tcPr>
          <w:p w14:paraId="5A6A3691" w14:textId="745E0C42" w:rsidR="009B60FE" w:rsidRPr="00CF1345" w:rsidRDefault="009B60FE" w:rsidP="009B60FE">
            <w:pPr>
              <w:rPr>
                <w:sz w:val="24"/>
                <w:szCs w:val="24"/>
              </w:rPr>
            </w:pPr>
            <w:r w:rsidRPr="00CF1345">
              <w:rPr>
                <w:sz w:val="24"/>
                <w:szCs w:val="24"/>
              </w:rPr>
              <w:t>Chức năng cho phép quản trị viên, dược sĩ, thủ kho, nhân viên khoa dược được phân quyền quản lý, thay đổi thông tin quản lý kho - thuốc trên hệ thống. Chức năng bao gồm các tính năng</w:t>
            </w:r>
            <w:r w:rsidRPr="00CF1345">
              <w:rPr>
                <w:sz w:val="24"/>
                <w:szCs w:val="24"/>
              </w:rPr>
              <w:br/>
              <w:t>- Hiển thị thông tin nhóm thuốc vật tư</w:t>
            </w:r>
            <w:r w:rsidRPr="00CF1345">
              <w:rPr>
                <w:sz w:val="24"/>
                <w:szCs w:val="24"/>
              </w:rPr>
              <w:br/>
              <w:t>- Chọn kho để thực hiện cấu hình thuốc quản lý</w:t>
            </w:r>
            <w:r w:rsidRPr="00CF1345">
              <w:rPr>
                <w:sz w:val="24"/>
                <w:szCs w:val="24"/>
              </w:rPr>
              <w:br/>
              <w:t>- Tìm kiếm chi tiết các thông qua các trường trên giao diện của chức năng danh mục</w:t>
            </w:r>
            <w:r w:rsidRPr="00CF1345">
              <w:rPr>
                <w:sz w:val="24"/>
                <w:szCs w:val="24"/>
              </w:rPr>
              <w:br/>
              <w:t>- Cấu hình thuốc vào kho để thực hiện các nghiệp vụ nhập xuất thuốc</w:t>
            </w:r>
            <w:r w:rsidRPr="00CF1345">
              <w:rPr>
                <w:sz w:val="24"/>
                <w:szCs w:val="24"/>
              </w:rPr>
              <w:br/>
              <w:t>- Gỡ cấu hình thuốc, vật tư khi kho không quản lý danh mục thuốc, vật tư đã chọn</w:t>
            </w:r>
            <w:r w:rsidRPr="00CF1345">
              <w:rPr>
                <w:sz w:val="24"/>
                <w:szCs w:val="24"/>
              </w:rPr>
              <w:br/>
              <w:t>- Định mức thuốc vật trong tủ trực</w:t>
            </w:r>
            <w:r w:rsidRPr="00CF1345">
              <w:rPr>
                <w:sz w:val="24"/>
                <w:szCs w:val="24"/>
              </w:rPr>
              <w:br/>
              <w:t>- Lưu thông tin cấu hình</w:t>
            </w:r>
          </w:p>
        </w:tc>
        <w:tc>
          <w:tcPr>
            <w:tcW w:w="4820" w:type="dxa"/>
            <w:vAlign w:val="center"/>
          </w:tcPr>
          <w:p w14:paraId="37BC4F37" w14:textId="57092AD3" w:rsidR="009B60FE" w:rsidRPr="00CF1345" w:rsidRDefault="009B60FE" w:rsidP="009B60FE">
            <w:pPr>
              <w:rPr>
                <w:sz w:val="24"/>
                <w:szCs w:val="24"/>
              </w:rPr>
            </w:pPr>
            <w:r w:rsidRPr="00CF1345">
              <w:rPr>
                <w:sz w:val="24"/>
                <w:szCs w:val="24"/>
              </w:rPr>
              <w:t xml:space="preserve"> Thực hiện thành công các thao tác cập nhật, tìm kiếm hoặc xử lý dữ liệu liên quan đến quản lý kho thuốc trên hệ thống</w:t>
            </w:r>
          </w:p>
        </w:tc>
      </w:tr>
      <w:tr w:rsidR="009B60FE" w:rsidRPr="00CF1345" w14:paraId="5CF97854" w14:textId="77777777" w:rsidTr="00650024">
        <w:tc>
          <w:tcPr>
            <w:tcW w:w="568" w:type="dxa"/>
            <w:vAlign w:val="center"/>
          </w:tcPr>
          <w:p w14:paraId="18DEB24C" w14:textId="15BCBB65" w:rsidR="009B60FE" w:rsidRPr="00CF1345" w:rsidRDefault="009B60FE" w:rsidP="009B60FE">
            <w:pPr>
              <w:pStyle w:val="TableParagraph"/>
              <w:rPr>
                <w:sz w:val="24"/>
                <w:szCs w:val="24"/>
              </w:rPr>
            </w:pPr>
            <w:r w:rsidRPr="00CF1345">
              <w:rPr>
                <w:sz w:val="24"/>
                <w:szCs w:val="24"/>
              </w:rPr>
              <w:t>36</w:t>
            </w:r>
          </w:p>
        </w:tc>
        <w:tc>
          <w:tcPr>
            <w:tcW w:w="2036" w:type="dxa"/>
            <w:vAlign w:val="center"/>
          </w:tcPr>
          <w:p w14:paraId="326AC3C9" w14:textId="046DC3E6" w:rsidR="009B60FE" w:rsidRPr="00CF1345" w:rsidRDefault="009B60FE" w:rsidP="009B60FE">
            <w:pPr>
              <w:rPr>
                <w:sz w:val="24"/>
                <w:szCs w:val="24"/>
              </w:rPr>
            </w:pPr>
            <w:r w:rsidRPr="00CF1345">
              <w:rPr>
                <w:sz w:val="24"/>
                <w:szCs w:val="24"/>
              </w:rPr>
              <w:t>Hội đồng kiểm nhập</w:t>
            </w:r>
          </w:p>
        </w:tc>
        <w:tc>
          <w:tcPr>
            <w:tcW w:w="6610" w:type="dxa"/>
          </w:tcPr>
          <w:p w14:paraId="44E5B602" w14:textId="0200F67F" w:rsidR="009B60FE" w:rsidRPr="00CF1345" w:rsidRDefault="009B60FE" w:rsidP="009B60FE">
            <w:pPr>
              <w:rPr>
                <w:sz w:val="24"/>
                <w:szCs w:val="24"/>
              </w:rPr>
            </w:pPr>
            <w:r w:rsidRPr="00CF1345">
              <w:rPr>
                <w:sz w:val="24"/>
                <w:szCs w:val="24"/>
              </w:rPr>
              <w:t>Chức năng cho phép quản trị viên, dược sĩ, thủ kho, nhân viên khoa dược được phân quyền quản lý, thay đổi hội đổng kiểm nhập, hội đồng kiểm kê trong nhập kho nhà cung cấp. Chức năng gồm các tính năng sau</w:t>
            </w:r>
            <w:r w:rsidRPr="00CF1345">
              <w:rPr>
                <w:sz w:val="24"/>
                <w:szCs w:val="24"/>
              </w:rPr>
              <w:br/>
              <w:t>- Hiển thị danh sách các hội đồng kiểm nhập</w:t>
            </w:r>
            <w:r w:rsidRPr="00CF1345">
              <w:rPr>
                <w:sz w:val="24"/>
                <w:szCs w:val="24"/>
              </w:rPr>
              <w:br/>
              <w:t>- Tìm kiếm chi tiết các thông qua các trường trên giao diện của chức năng danh mục</w:t>
            </w:r>
            <w:r w:rsidRPr="00CF1345">
              <w:rPr>
                <w:sz w:val="24"/>
                <w:szCs w:val="24"/>
              </w:rPr>
              <w:br/>
              <w:t>- Thêm hội đồng kiểm nhập, kiểm kê thuốc, vật tư, hóa chất mới</w:t>
            </w:r>
            <w:r w:rsidRPr="00CF1345">
              <w:rPr>
                <w:sz w:val="24"/>
                <w:szCs w:val="24"/>
              </w:rPr>
              <w:br/>
              <w:t>- Sửa hội đồng kiểm nhập, kiểm kê</w:t>
            </w:r>
            <w:r w:rsidRPr="00CF1345">
              <w:rPr>
                <w:sz w:val="24"/>
                <w:szCs w:val="24"/>
              </w:rPr>
              <w:br/>
              <w:t>- Xóa hội đồng kiểm nhập, kiểm kê</w:t>
            </w:r>
            <w:r w:rsidRPr="00CF1345">
              <w:rPr>
                <w:sz w:val="24"/>
                <w:szCs w:val="24"/>
              </w:rPr>
              <w:br/>
              <w:t>- Thêm chức danh trong hội đồng</w:t>
            </w:r>
            <w:r w:rsidRPr="00CF1345">
              <w:rPr>
                <w:sz w:val="24"/>
                <w:szCs w:val="24"/>
              </w:rPr>
              <w:br/>
              <w:t>- Sửa chức danh trong hội đồng</w:t>
            </w:r>
            <w:r w:rsidRPr="00CF1345">
              <w:rPr>
                <w:sz w:val="24"/>
                <w:szCs w:val="24"/>
              </w:rPr>
              <w:br/>
              <w:t>- Xóa chức danh hội đồng</w:t>
            </w:r>
            <w:r w:rsidRPr="00CF1345">
              <w:rPr>
                <w:sz w:val="24"/>
                <w:szCs w:val="24"/>
              </w:rPr>
              <w:br/>
              <w:t>- In hội đồng kiểm nhập</w:t>
            </w:r>
          </w:p>
        </w:tc>
        <w:tc>
          <w:tcPr>
            <w:tcW w:w="4820" w:type="dxa"/>
            <w:vAlign w:val="center"/>
          </w:tcPr>
          <w:p w14:paraId="3B844936" w14:textId="79FD127E" w:rsidR="009B60FE" w:rsidRPr="00CF1345" w:rsidRDefault="009B60FE" w:rsidP="009B60FE">
            <w:pPr>
              <w:rPr>
                <w:sz w:val="24"/>
                <w:szCs w:val="24"/>
              </w:rPr>
            </w:pPr>
            <w:r w:rsidRPr="00CF1345">
              <w:rPr>
                <w:sz w:val="24"/>
                <w:szCs w:val="24"/>
              </w:rPr>
              <w:t xml:space="preserve"> Thực hiện thành công các thao tác cập nhật, tìm kiếm hoặc xử lý dữ liệu liên quan đến hội đồng kiểm nhập trên hệ thống</w:t>
            </w:r>
          </w:p>
        </w:tc>
      </w:tr>
      <w:tr w:rsidR="002B6AB0" w:rsidRPr="00CF1345" w14:paraId="3239D87A" w14:textId="77777777" w:rsidTr="00650024">
        <w:trPr>
          <w:trHeight w:val="568"/>
        </w:trPr>
        <w:tc>
          <w:tcPr>
            <w:tcW w:w="568" w:type="dxa"/>
            <w:vAlign w:val="center"/>
          </w:tcPr>
          <w:p w14:paraId="269877D7" w14:textId="0596396B" w:rsidR="002B6AB0" w:rsidRPr="00CF1345" w:rsidRDefault="002B6AB0" w:rsidP="002B6AB0">
            <w:pPr>
              <w:pStyle w:val="TableParagraph"/>
              <w:rPr>
                <w:sz w:val="24"/>
                <w:szCs w:val="24"/>
              </w:rPr>
            </w:pPr>
            <w:r w:rsidRPr="00CF1345">
              <w:rPr>
                <w:b/>
                <w:bCs/>
                <w:sz w:val="24"/>
                <w:szCs w:val="24"/>
              </w:rPr>
              <w:t>III</w:t>
            </w:r>
          </w:p>
        </w:tc>
        <w:tc>
          <w:tcPr>
            <w:tcW w:w="13466" w:type="dxa"/>
            <w:gridSpan w:val="3"/>
            <w:vAlign w:val="center"/>
          </w:tcPr>
          <w:p w14:paraId="53BDC4F5" w14:textId="431A783F" w:rsidR="002B6AB0" w:rsidRPr="00CF1345" w:rsidRDefault="002B6AB0" w:rsidP="002B6AB0">
            <w:pPr>
              <w:rPr>
                <w:sz w:val="24"/>
                <w:szCs w:val="24"/>
              </w:rPr>
            </w:pPr>
            <w:r w:rsidRPr="00CF1345">
              <w:rPr>
                <w:b/>
                <w:bCs/>
                <w:sz w:val="24"/>
                <w:szCs w:val="24"/>
              </w:rPr>
              <w:t>Tiếp nhận đăng ký khám bệnh, chữa bệnh</w:t>
            </w:r>
          </w:p>
        </w:tc>
      </w:tr>
      <w:tr w:rsidR="00BA6D30" w:rsidRPr="00CF1345" w14:paraId="4BBE6ECF" w14:textId="77777777" w:rsidTr="00650024">
        <w:tc>
          <w:tcPr>
            <w:tcW w:w="568" w:type="dxa"/>
            <w:vAlign w:val="center"/>
          </w:tcPr>
          <w:p w14:paraId="43FA2AA1" w14:textId="5715C68D" w:rsidR="00BA6D30" w:rsidRPr="00CF1345" w:rsidRDefault="00BA6D30" w:rsidP="00BA6D30">
            <w:pPr>
              <w:pStyle w:val="TableParagraph"/>
              <w:rPr>
                <w:b/>
                <w:bCs/>
                <w:sz w:val="24"/>
                <w:szCs w:val="24"/>
              </w:rPr>
            </w:pPr>
            <w:r w:rsidRPr="00CF1345">
              <w:rPr>
                <w:sz w:val="24"/>
                <w:szCs w:val="24"/>
              </w:rPr>
              <w:t>1</w:t>
            </w:r>
          </w:p>
        </w:tc>
        <w:tc>
          <w:tcPr>
            <w:tcW w:w="2036" w:type="dxa"/>
            <w:vAlign w:val="center"/>
          </w:tcPr>
          <w:p w14:paraId="6F424458" w14:textId="796EE0F7" w:rsidR="00BA6D30" w:rsidRPr="00CF1345" w:rsidRDefault="00BA6D30" w:rsidP="00BA6D30">
            <w:pPr>
              <w:rPr>
                <w:b/>
                <w:bCs/>
                <w:sz w:val="24"/>
                <w:szCs w:val="24"/>
              </w:rPr>
            </w:pPr>
            <w:r w:rsidRPr="00CF1345">
              <w:rPr>
                <w:sz w:val="24"/>
                <w:szCs w:val="24"/>
              </w:rPr>
              <w:t>Gọi bệnh nhân vào quầy tiếp nhận</w:t>
            </w:r>
          </w:p>
        </w:tc>
        <w:tc>
          <w:tcPr>
            <w:tcW w:w="6610" w:type="dxa"/>
          </w:tcPr>
          <w:p w14:paraId="5C44C659" w14:textId="2DB96A74" w:rsidR="00BA6D30" w:rsidRPr="00CF1345" w:rsidRDefault="00BA6D30" w:rsidP="00BA6D30">
            <w:pPr>
              <w:rPr>
                <w:sz w:val="24"/>
                <w:szCs w:val="24"/>
              </w:rPr>
            </w:pPr>
            <w:r w:rsidRPr="00CF1345">
              <w:rPr>
                <w:sz w:val="24"/>
                <w:szCs w:val="24"/>
              </w:rPr>
              <w:t>Chức năng cho phép cấp số thứ tự, gọi thông tin bệnh nhân theo danh sách được cấp theo hệ thống xếp hàng tự động vào đăng ký khám chữa bệnh trên hệ thống. Chi tiết các tính năng sau:</w:t>
            </w:r>
            <w:r w:rsidRPr="00CF1345">
              <w:rPr>
                <w:sz w:val="24"/>
                <w:szCs w:val="24"/>
              </w:rPr>
              <w:br/>
            </w:r>
            <w:r w:rsidRPr="00CF1345">
              <w:rPr>
                <w:sz w:val="24"/>
                <w:szCs w:val="24"/>
              </w:rPr>
              <w:lastRenderedPageBreak/>
              <w:t>- Hiển thị số thứ tự tiếp nhận đang gọi đến.</w:t>
            </w:r>
            <w:r w:rsidRPr="00CF1345">
              <w:rPr>
                <w:sz w:val="24"/>
                <w:szCs w:val="24"/>
              </w:rPr>
              <w:br/>
              <w:t>- Gọi số tiếp theo</w:t>
            </w:r>
            <w:r w:rsidRPr="00CF1345">
              <w:rPr>
                <w:sz w:val="24"/>
                <w:szCs w:val="24"/>
              </w:rPr>
              <w:br/>
              <w:t>- Gọi từ số đến số</w:t>
            </w:r>
            <w:r w:rsidRPr="00CF1345">
              <w:rPr>
                <w:sz w:val="24"/>
                <w:szCs w:val="24"/>
              </w:rPr>
              <w:br/>
              <w:t>- Gọi lại số các số đã được gọi nhưng bệnh nhân chưa vào tiếp nhận</w:t>
            </w:r>
          </w:p>
        </w:tc>
        <w:tc>
          <w:tcPr>
            <w:tcW w:w="4820" w:type="dxa"/>
            <w:vAlign w:val="center"/>
          </w:tcPr>
          <w:p w14:paraId="557A3134" w14:textId="3D35AE65" w:rsidR="00BA6D30" w:rsidRPr="00CF1345" w:rsidRDefault="00BA6D30" w:rsidP="00BA6D30">
            <w:pPr>
              <w:rPr>
                <w:sz w:val="24"/>
                <w:szCs w:val="24"/>
              </w:rPr>
            </w:pPr>
            <w:r w:rsidRPr="00CF1345">
              <w:rPr>
                <w:sz w:val="24"/>
                <w:szCs w:val="24"/>
              </w:rPr>
              <w:lastRenderedPageBreak/>
              <w:t xml:space="preserve">Hệ thống hiển thị chính xác thông tin bệnh nhân được gọi trên màn hình và phát âm thanh thông báo; trạng thái bệnh nhân chuyển sang </w:t>
            </w:r>
            <w:r w:rsidRPr="00CF1345">
              <w:rPr>
                <w:sz w:val="24"/>
                <w:szCs w:val="24"/>
              </w:rPr>
              <w:lastRenderedPageBreak/>
              <w:t>"Đang gọi".</w:t>
            </w:r>
          </w:p>
        </w:tc>
      </w:tr>
      <w:tr w:rsidR="00BA6D30" w:rsidRPr="00CF1345" w14:paraId="18B661C7" w14:textId="77777777" w:rsidTr="00650024">
        <w:tc>
          <w:tcPr>
            <w:tcW w:w="568" w:type="dxa"/>
            <w:vAlign w:val="center"/>
          </w:tcPr>
          <w:p w14:paraId="63ADC9A6" w14:textId="4F7032C1" w:rsidR="00BA6D30" w:rsidRPr="00CF1345" w:rsidRDefault="00BA6D30" w:rsidP="00BA6D30">
            <w:pPr>
              <w:pStyle w:val="TableParagraph"/>
              <w:rPr>
                <w:b/>
                <w:bCs/>
                <w:sz w:val="24"/>
                <w:szCs w:val="24"/>
              </w:rPr>
            </w:pPr>
            <w:r w:rsidRPr="00CF1345">
              <w:rPr>
                <w:sz w:val="24"/>
                <w:szCs w:val="24"/>
              </w:rPr>
              <w:lastRenderedPageBreak/>
              <w:t>2</w:t>
            </w:r>
          </w:p>
        </w:tc>
        <w:tc>
          <w:tcPr>
            <w:tcW w:w="2036" w:type="dxa"/>
            <w:vAlign w:val="center"/>
          </w:tcPr>
          <w:p w14:paraId="1D1DC5F7" w14:textId="1E57FCB1" w:rsidR="00BA6D30" w:rsidRPr="00CF1345" w:rsidRDefault="00BA6D30" w:rsidP="00BA6D30">
            <w:pPr>
              <w:rPr>
                <w:b/>
                <w:bCs/>
                <w:sz w:val="24"/>
                <w:szCs w:val="24"/>
              </w:rPr>
            </w:pPr>
            <w:r w:rsidRPr="00CF1345">
              <w:rPr>
                <w:sz w:val="24"/>
                <w:szCs w:val="24"/>
              </w:rPr>
              <w:t>Tiếp nhận đăng ký khám bệnh cho bệnh nhân</w:t>
            </w:r>
          </w:p>
        </w:tc>
        <w:tc>
          <w:tcPr>
            <w:tcW w:w="6610" w:type="dxa"/>
          </w:tcPr>
          <w:p w14:paraId="1A405459" w14:textId="01199E55" w:rsidR="00BA6D30" w:rsidRPr="00CF1345" w:rsidRDefault="00BA6D30" w:rsidP="00BA6D30">
            <w:pPr>
              <w:rPr>
                <w:sz w:val="24"/>
                <w:szCs w:val="24"/>
              </w:rPr>
            </w:pPr>
            <w:r w:rsidRPr="00CF1345">
              <w:rPr>
                <w:sz w:val="24"/>
                <w:szCs w:val="24"/>
              </w:rPr>
              <w:t>Chức năng cho phép điều dưỡng, bác sĩ, nhân viên y tế thực hiện tiếp nhận cho bệnh nhân theo danh sách được gọi từ hàng đợi tiếp nhận để đăng ký vào khám và điều trị cho bệnh nhân. Tại chức năng có quản lý thông tin lịch sử khám chữa bệnh của bệnh nhân, lịch sử hồ sơ tại cổng, kiểm tra thông tuyến khám chữa bệnh và một số nghiệp vụ còn chưa hoàn tất hoặc yêu cầu cảnh báo từ các lần khám chữa bệnh trước đó như: còn thuốc, chưa thanh toán, trốn viện... Chức năng bao gồm các tính năng sau:</w:t>
            </w:r>
            <w:r w:rsidRPr="00CF1345">
              <w:rPr>
                <w:sz w:val="24"/>
                <w:szCs w:val="24"/>
              </w:rPr>
              <w:br/>
              <w:t>-Nhập thông tin hành chính của bệnh nhân</w:t>
            </w:r>
            <w:r w:rsidRPr="00CF1345">
              <w:rPr>
                <w:sz w:val="24"/>
                <w:szCs w:val="24"/>
              </w:rPr>
              <w:br/>
              <w:t>- Tìm kiếm bệnh nhân bằng cách nhập mã bệnh nhân, mã bệnh án hoặc bằng thẻ thông minh</w:t>
            </w:r>
            <w:r w:rsidRPr="00CF1345">
              <w:rPr>
                <w:sz w:val="24"/>
                <w:szCs w:val="24"/>
              </w:rPr>
              <w:br/>
              <w:t>- Tìm kiếm bệnh nhân theo mã từ đầu đọc thẻ, số điện thoại</w:t>
            </w:r>
            <w:r w:rsidRPr="00CF1345">
              <w:rPr>
                <w:sz w:val="24"/>
                <w:szCs w:val="24"/>
              </w:rPr>
              <w:br/>
              <w:t xml:space="preserve">- Cho phép tiếp nhận bệnh nhân bằng cách quét QR CODE thẻ </w:t>
            </w:r>
            <w:r w:rsidR="00F619B6">
              <w:rPr>
                <w:sz w:val="24"/>
                <w:szCs w:val="24"/>
              </w:rPr>
              <w:t>BHYT</w:t>
            </w:r>
            <w:r w:rsidRPr="00CF1345">
              <w:rPr>
                <w:sz w:val="24"/>
                <w:szCs w:val="24"/>
              </w:rPr>
              <w:t>/ VNEID/ VSSID</w:t>
            </w:r>
            <w:r w:rsidRPr="00CF1345">
              <w:rPr>
                <w:sz w:val="24"/>
                <w:szCs w:val="24"/>
              </w:rPr>
              <w:br/>
              <w:t>- Nhập thông tin phòng khám đăng kí khám</w:t>
            </w:r>
            <w:r w:rsidRPr="00CF1345">
              <w:rPr>
                <w:sz w:val="24"/>
                <w:szCs w:val="24"/>
              </w:rPr>
              <w:br/>
              <w:t>- Kiểm tra loại hình tiếp nhận</w:t>
            </w:r>
            <w:r w:rsidRPr="00CF1345">
              <w:rPr>
                <w:sz w:val="24"/>
                <w:szCs w:val="24"/>
              </w:rPr>
              <w:br/>
              <w:t>- Chọn loại đối tượng tiếp nhận và nhập đầy đủ thông tin cần thiết cho đối tượng tiếp nhận</w:t>
            </w:r>
            <w:r w:rsidRPr="00CF1345">
              <w:rPr>
                <w:sz w:val="24"/>
                <w:szCs w:val="24"/>
              </w:rPr>
              <w:br/>
              <w:t xml:space="preserve">- Nhập thông tin </w:t>
            </w:r>
            <w:r w:rsidR="00F619B6">
              <w:rPr>
                <w:sz w:val="24"/>
                <w:szCs w:val="24"/>
              </w:rPr>
              <w:t>BHYT</w:t>
            </w:r>
            <w:r w:rsidRPr="00CF1345">
              <w:rPr>
                <w:sz w:val="24"/>
                <w:szCs w:val="24"/>
              </w:rPr>
              <w:t xml:space="preserve"> và kiểm tra thông tuyến từ cổng</w:t>
            </w:r>
            <w:r w:rsidRPr="00CF1345">
              <w:rPr>
                <w:sz w:val="24"/>
                <w:szCs w:val="24"/>
              </w:rPr>
              <w:br/>
              <w:t xml:space="preserve">- Nhập thông tin chuyển tuyến từ tuyến dưới để hoàn tất các thủ tục thanh toán </w:t>
            </w:r>
            <w:r w:rsidR="00F619B6">
              <w:rPr>
                <w:sz w:val="24"/>
                <w:szCs w:val="24"/>
              </w:rPr>
              <w:t>BHYT</w:t>
            </w:r>
            <w:r w:rsidRPr="00CF1345">
              <w:rPr>
                <w:sz w:val="24"/>
                <w:szCs w:val="24"/>
              </w:rPr>
              <w:br/>
              <w:t>- Hiển thị lịch sử khám bệnh để kiểm tra khi tiếp nhận</w:t>
            </w:r>
            <w:r w:rsidRPr="00CF1345">
              <w:rPr>
                <w:sz w:val="24"/>
                <w:szCs w:val="24"/>
              </w:rPr>
              <w:br/>
              <w:t>- Thực hiện chọn loại khám theo yêu cầu của bệnh nhân, và điều hướng phòng khám giảm tải bệnh nhân</w:t>
            </w:r>
            <w:r w:rsidRPr="00CF1345">
              <w:rPr>
                <w:sz w:val="24"/>
                <w:szCs w:val="24"/>
              </w:rPr>
              <w:br/>
              <w:t>- Lưu thông tin tiếp nhận của bệnh nhân</w:t>
            </w:r>
            <w:r w:rsidRPr="00CF1345">
              <w:rPr>
                <w:sz w:val="24"/>
                <w:szCs w:val="24"/>
              </w:rPr>
              <w:br/>
              <w:t>- In phiếu đăng ký khám và số thứ tự hàng đợi trong phòng khám cho bệnh nhân</w:t>
            </w:r>
            <w:r w:rsidRPr="00CF1345">
              <w:rPr>
                <w:sz w:val="24"/>
                <w:szCs w:val="24"/>
              </w:rPr>
              <w:br/>
              <w:t>- Nhập bệnh nhân mới</w:t>
            </w:r>
            <w:r w:rsidRPr="00CF1345">
              <w:rPr>
                <w:sz w:val="24"/>
                <w:szCs w:val="24"/>
              </w:rPr>
              <w:br/>
              <w:t xml:space="preserve">- Chụp ảnh chân dung để lưu hình ảnh làm bằng chứng trên hệ </w:t>
            </w:r>
            <w:r w:rsidRPr="00CF1345">
              <w:rPr>
                <w:sz w:val="24"/>
                <w:szCs w:val="24"/>
              </w:rPr>
              <w:lastRenderedPageBreak/>
              <w:t>thống</w:t>
            </w:r>
            <w:r w:rsidRPr="00CF1345">
              <w:rPr>
                <w:sz w:val="24"/>
                <w:szCs w:val="24"/>
              </w:rPr>
              <w:br/>
              <w:t>- Thông tin chuyển tuyến để hoàn tất công tác chuyên môn trên báo cáo chuyển đến</w:t>
            </w:r>
            <w:r w:rsidRPr="00CF1345">
              <w:rPr>
                <w:sz w:val="24"/>
                <w:szCs w:val="24"/>
              </w:rPr>
              <w:br/>
              <w:t>- Kiểm tra thông tin bệnh nhân từ danh sách hẹn khám</w:t>
            </w:r>
            <w:r w:rsidRPr="00CF1345">
              <w:rPr>
                <w:sz w:val="24"/>
                <w:szCs w:val="24"/>
              </w:rPr>
              <w:br/>
              <w:t>- Xem lịch sử KCB</w:t>
            </w:r>
            <w:r w:rsidRPr="00CF1345">
              <w:rPr>
                <w:sz w:val="24"/>
                <w:szCs w:val="24"/>
              </w:rPr>
              <w:br/>
              <w:t>- Thêm ghi chú ở phần tiếp nhận (để ghi nhận các trường hợp bỏ viện, trốn viện, bất thường khác)</w:t>
            </w:r>
            <w:r w:rsidRPr="00CF1345">
              <w:rPr>
                <w:sz w:val="24"/>
                <w:szCs w:val="24"/>
              </w:rPr>
              <w:br/>
              <w:t>- Thêm phần tạm ứng viện phí ở ngoài màn hình tiếp nhận ngoại trú</w:t>
            </w:r>
          </w:p>
        </w:tc>
        <w:tc>
          <w:tcPr>
            <w:tcW w:w="4820" w:type="dxa"/>
            <w:vAlign w:val="center"/>
          </w:tcPr>
          <w:p w14:paraId="30F095FA" w14:textId="1AD568DE" w:rsidR="00BA6D30" w:rsidRPr="00CF1345" w:rsidRDefault="00BA6D30" w:rsidP="00BA6D30">
            <w:pPr>
              <w:rPr>
                <w:sz w:val="24"/>
                <w:szCs w:val="24"/>
              </w:rPr>
            </w:pPr>
            <w:r w:rsidRPr="00CF1345">
              <w:rPr>
                <w:sz w:val="24"/>
                <w:szCs w:val="24"/>
              </w:rPr>
              <w:lastRenderedPageBreak/>
              <w:t>Hồ sơ tiếp nhận được tạo thành công; thông tin hành chính được lưu; bệnh nhân được cấp số thứ tự khám và chuyển sang trạng thái "Chờ khám".</w:t>
            </w:r>
          </w:p>
        </w:tc>
      </w:tr>
      <w:tr w:rsidR="00BA6D30" w:rsidRPr="00CF1345" w14:paraId="6EE9E24B" w14:textId="77777777" w:rsidTr="00650024">
        <w:tc>
          <w:tcPr>
            <w:tcW w:w="568" w:type="dxa"/>
            <w:vAlign w:val="center"/>
          </w:tcPr>
          <w:p w14:paraId="27D1CD7C" w14:textId="0824CDD7" w:rsidR="00BA6D30" w:rsidRPr="00CF1345" w:rsidRDefault="00BA6D30" w:rsidP="00BA6D30">
            <w:pPr>
              <w:pStyle w:val="TableParagraph"/>
              <w:rPr>
                <w:b/>
                <w:bCs/>
                <w:sz w:val="24"/>
                <w:szCs w:val="24"/>
              </w:rPr>
            </w:pPr>
            <w:r w:rsidRPr="00CF1345">
              <w:rPr>
                <w:sz w:val="24"/>
                <w:szCs w:val="24"/>
              </w:rPr>
              <w:lastRenderedPageBreak/>
              <w:t>3</w:t>
            </w:r>
          </w:p>
        </w:tc>
        <w:tc>
          <w:tcPr>
            <w:tcW w:w="2036" w:type="dxa"/>
            <w:vAlign w:val="center"/>
          </w:tcPr>
          <w:p w14:paraId="36C4DEBF" w14:textId="06F965A2" w:rsidR="00BA6D30" w:rsidRPr="00CF1345" w:rsidRDefault="00BA6D30" w:rsidP="00BA6D30">
            <w:pPr>
              <w:rPr>
                <w:b/>
                <w:bCs/>
                <w:sz w:val="24"/>
                <w:szCs w:val="24"/>
              </w:rPr>
            </w:pPr>
            <w:r w:rsidRPr="00CF1345">
              <w:rPr>
                <w:sz w:val="24"/>
                <w:szCs w:val="24"/>
              </w:rPr>
              <w:t>Quản lý thông tin chuyển tuyến</w:t>
            </w:r>
          </w:p>
        </w:tc>
        <w:tc>
          <w:tcPr>
            <w:tcW w:w="6610" w:type="dxa"/>
          </w:tcPr>
          <w:p w14:paraId="39A210EA" w14:textId="60C9E91A" w:rsidR="00BA6D30" w:rsidRPr="00CF1345" w:rsidRDefault="00BA6D30" w:rsidP="00BA6D30">
            <w:pPr>
              <w:rPr>
                <w:sz w:val="24"/>
                <w:szCs w:val="24"/>
              </w:rPr>
            </w:pPr>
            <w:r w:rsidRPr="00CF1345">
              <w:rPr>
                <w:sz w:val="24"/>
                <w:szCs w:val="24"/>
              </w:rPr>
              <w:t xml:space="preserve">Chức năng cho phép điều dưỡng, bác sĩ, nhân viên y tế thực hiện nhập thông tin chuyển tuyến từ tuyến dưới cho bệnh nhân khám và điều trị tại bệnh viện mình nhằm đảm bảo hồ sơ thanh toán theo </w:t>
            </w:r>
            <w:r w:rsidR="00F619B6">
              <w:rPr>
                <w:sz w:val="24"/>
                <w:szCs w:val="24"/>
              </w:rPr>
              <w:t>BHYT</w:t>
            </w:r>
            <w:r w:rsidRPr="00CF1345">
              <w:rPr>
                <w:sz w:val="24"/>
                <w:szCs w:val="24"/>
              </w:rPr>
              <w:t xml:space="preserve"> đúng theo quy định ban hành. Chức năng bao gồm các tính năng sau:</w:t>
            </w:r>
            <w:r w:rsidRPr="00CF1345">
              <w:rPr>
                <w:sz w:val="24"/>
                <w:szCs w:val="24"/>
              </w:rPr>
              <w:br/>
              <w:t>- Hiển thị thông tin chuyển tuyến đã nhập</w:t>
            </w:r>
            <w:r w:rsidRPr="00CF1345">
              <w:rPr>
                <w:sz w:val="24"/>
                <w:szCs w:val="24"/>
              </w:rPr>
              <w:br/>
              <w:t>- Nhập thông tin chuyển tuyến</w:t>
            </w:r>
            <w:r w:rsidRPr="00CF1345">
              <w:rPr>
                <w:sz w:val="24"/>
                <w:szCs w:val="24"/>
              </w:rPr>
              <w:br/>
              <w:t>- Chọn hoặc bỏ chọn các thông tin chuyển tuyến theo quy định</w:t>
            </w:r>
            <w:r w:rsidRPr="00CF1345">
              <w:rPr>
                <w:sz w:val="24"/>
                <w:szCs w:val="24"/>
              </w:rPr>
              <w:br/>
              <w:t>- Lưu thông tin chuyển tuyến</w:t>
            </w:r>
            <w:r w:rsidRPr="00CF1345">
              <w:rPr>
                <w:sz w:val="24"/>
                <w:szCs w:val="24"/>
              </w:rPr>
              <w:br/>
              <w:t>- Đóng giao diện nhập thông tin chuyển tuyến.</w:t>
            </w:r>
          </w:p>
        </w:tc>
        <w:tc>
          <w:tcPr>
            <w:tcW w:w="4820" w:type="dxa"/>
            <w:vAlign w:val="center"/>
          </w:tcPr>
          <w:p w14:paraId="196FBE72" w14:textId="6AEB5154" w:rsidR="00BA6D30" w:rsidRPr="00CF1345" w:rsidRDefault="00BA6D30" w:rsidP="00BA6D30">
            <w:pPr>
              <w:rPr>
                <w:sz w:val="24"/>
                <w:szCs w:val="24"/>
              </w:rPr>
            </w:pPr>
            <w:r w:rsidRPr="00CF1345">
              <w:rPr>
                <w:sz w:val="24"/>
                <w:szCs w:val="24"/>
              </w:rPr>
              <w:t>Thông tin chuyển tuyến được cập nhật đầy đủ, lưu thành công vào hồ sơ bệnh nhân và hiển thị đúng khi tra cứu.</w:t>
            </w:r>
          </w:p>
        </w:tc>
      </w:tr>
      <w:tr w:rsidR="00BA6D30" w:rsidRPr="00CF1345" w14:paraId="0579EF0F" w14:textId="77777777" w:rsidTr="00650024">
        <w:tc>
          <w:tcPr>
            <w:tcW w:w="568" w:type="dxa"/>
            <w:vAlign w:val="center"/>
          </w:tcPr>
          <w:p w14:paraId="1D9B5102" w14:textId="609BFD59" w:rsidR="00BA6D30" w:rsidRPr="00CF1345" w:rsidRDefault="00BA6D30" w:rsidP="00BA6D30">
            <w:pPr>
              <w:pStyle w:val="TableParagraph"/>
              <w:rPr>
                <w:b/>
                <w:bCs/>
                <w:sz w:val="24"/>
                <w:szCs w:val="24"/>
              </w:rPr>
            </w:pPr>
            <w:r w:rsidRPr="00CF1345">
              <w:rPr>
                <w:sz w:val="24"/>
                <w:szCs w:val="24"/>
              </w:rPr>
              <w:t>4</w:t>
            </w:r>
          </w:p>
        </w:tc>
        <w:tc>
          <w:tcPr>
            <w:tcW w:w="2036" w:type="dxa"/>
            <w:vAlign w:val="center"/>
          </w:tcPr>
          <w:p w14:paraId="6A7F73A5" w14:textId="5B5326A8" w:rsidR="00BA6D30" w:rsidRPr="00CF1345" w:rsidRDefault="00BA6D30" w:rsidP="00BA6D30">
            <w:pPr>
              <w:rPr>
                <w:b/>
                <w:bCs/>
                <w:sz w:val="24"/>
                <w:szCs w:val="24"/>
              </w:rPr>
            </w:pPr>
            <w:r w:rsidRPr="00CF1345">
              <w:rPr>
                <w:sz w:val="24"/>
                <w:szCs w:val="24"/>
              </w:rPr>
              <w:t>Nhập thông tin sinh tồn</w:t>
            </w:r>
          </w:p>
        </w:tc>
        <w:tc>
          <w:tcPr>
            <w:tcW w:w="6610" w:type="dxa"/>
          </w:tcPr>
          <w:p w14:paraId="36846A71" w14:textId="1FFEE761" w:rsidR="00BA6D30" w:rsidRPr="00CF1345" w:rsidRDefault="00BA6D30" w:rsidP="00BA6D30">
            <w:pPr>
              <w:rPr>
                <w:sz w:val="24"/>
                <w:szCs w:val="24"/>
              </w:rPr>
            </w:pPr>
            <w:r w:rsidRPr="00CF1345">
              <w:rPr>
                <w:sz w:val="24"/>
                <w:szCs w:val="24"/>
              </w:rPr>
              <w:t>Chức năng cho phép điều dưỡng, bác sĩ, nhân viên y tế nhập các dấu hiệu sinh tồn ban đầu của bệnh nhân đo được trước khi đăng ký khám để bác sĩ biết và đánh giá tình trạng bệnh dễ dàng hơn. Chức năng bao gồm các tính năng sau:</w:t>
            </w:r>
            <w:r w:rsidRPr="00CF1345">
              <w:rPr>
                <w:sz w:val="24"/>
                <w:szCs w:val="24"/>
              </w:rPr>
              <w:br/>
              <w:t>- Cấu hình hiển thị giao diện không hiển thị giao diện</w:t>
            </w:r>
            <w:r w:rsidRPr="00CF1345">
              <w:rPr>
                <w:sz w:val="24"/>
                <w:szCs w:val="24"/>
              </w:rPr>
              <w:br/>
              <w:t>- Hiển thị thông tin sinh tồn đã nhập</w:t>
            </w:r>
            <w:r w:rsidRPr="00CF1345">
              <w:rPr>
                <w:sz w:val="24"/>
                <w:szCs w:val="24"/>
              </w:rPr>
              <w:br/>
              <w:t>- Nhập thông tin dấu hiệu sinh tồn</w:t>
            </w:r>
            <w:r w:rsidRPr="00CF1345">
              <w:rPr>
                <w:sz w:val="24"/>
                <w:szCs w:val="24"/>
              </w:rPr>
              <w:br/>
              <w:t>- Tự động tính chỉ số BMI</w:t>
            </w:r>
            <w:r w:rsidRPr="00CF1345">
              <w:rPr>
                <w:sz w:val="24"/>
                <w:szCs w:val="24"/>
              </w:rPr>
              <w:br/>
              <w:t>- Nhập thông tin tư vấn sản phụ khoa</w:t>
            </w:r>
            <w:r w:rsidRPr="00CF1345">
              <w:rPr>
                <w:sz w:val="24"/>
                <w:szCs w:val="24"/>
              </w:rPr>
              <w:br/>
              <w:t>- Hiển thị danh sách lịch sử sản khoa.</w:t>
            </w:r>
            <w:r w:rsidRPr="00CF1345">
              <w:rPr>
                <w:sz w:val="24"/>
                <w:szCs w:val="24"/>
              </w:rPr>
              <w:br/>
              <w:t>- Chọn và hiển thị thông tin lịch sử lên giao diện để kế thừa</w:t>
            </w:r>
            <w:r w:rsidRPr="00CF1345">
              <w:rPr>
                <w:sz w:val="24"/>
                <w:szCs w:val="24"/>
              </w:rPr>
              <w:br/>
              <w:t>- Lưu thông tin dấu hiệu sinh tồn</w:t>
            </w:r>
            <w:r w:rsidRPr="00CF1345">
              <w:rPr>
                <w:sz w:val="24"/>
                <w:szCs w:val="24"/>
              </w:rPr>
              <w:br/>
              <w:t>- Xóa thông tin dấu hiệu sinh tồn</w:t>
            </w:r>
          </w:p>
        </w:tc>
        <w:tc>
          <w:tcPr>
            <w:tcW w:w="4820" w:type="dxa"/>
            <w:vAlign w:val="center"/>
          </w:tcPr>
          <w:p w14:paraId="10F4414D" w14:textId="10FF40BE" w:rsidR="00BA6D30" w:rsidRPr="00CF1345" w:rsidRDefault="00BA6D30" w:rsidP="00BA6D30">
            <w:pPr>
              <w:rPr>
                <w:sz w:val="24"/>
                <w:szCs w:val="24"/>
              </w:rPr>
            </w:pPr>
            <w:r w:rsidRPr="00CF1345">
              <w:rPr>
                <w:sz w:val="24"/>
                <w:szCs w:val="24"/>
              </w:rPr>
              <w:t>Các chỉ số sinh tồn được lưu thành công vào hồ sơ khám bệnh và hiển thị đúng trên màn hình khám bệnh.</w:t>
            </w:r>
          </w:p>
        </w:tc>
      </w:tr>
      <w:tr w:rsidR="00BA6D30" w:rsidRPr="00CF1345" w14:paraId="5E9B84BD" w14:textId="77777777" w:rsidTr="00650024">
        <w:tc>
          <w:tcPr>
            <w:tcW w:w="568" w:type="dxa"/>
            <w:vAlign w:val="center"/>
          </w:tcPr>
          <w:p w14:paraId="31D4BBE3" w14:textId="2B637DF6" w:rsidR="00BA6D30" w:rsidRPr="00CF1345" w:rsidRDefault="00BA6D30" w:rsidP="00BA6D30">
            <w:pPr>
              <w:pStyle w:val="TableParagraph"/>
              <w:rPr>
                <w:b/>
                <w:bCs/>
                <w:sz w:val="24"/>
                <w:szCs w:val="24"/>
              </w:rPr>
            </w:pPr>
            <w:r w:rsidRPr="00CF1345">
              <w:rPr>
                <w:sz w:val="24"/>
                <w:szCs w:val="24"/>
              </w:rPr>
              <w:t>5</w:t>
            </w:r>
          </w:p>
        </w:tc>
        <w:tc>
          <w:tcPr>
            <w:tcW w:w="2036" w:type="dxa"/>
            <w:vAlign w:val="center"/>
          </w:tcPr>
          <w:p w14:paraId="4938B819" w14:textId="22E3FE0A" w:rsidR="00BA6D30" w:rsidRPr="00CF1345" w:rsidRDefault="00BA6D30" w:rsidP="00BA6D30">
            <w:pPr>
              <w:rPr>
                <w:b/>
                <w:bCs/>
                <w:sz w:val="24"/>
                <w:szCs w:val="24"/>
              </w:rPr>
            </w:pPr>
            <w:r w:rsidRPr="00CF1345">
              <w:rPr>
                <w:sz w:val="24"/>
                <w:szCs w:val="24"/>
              </w:rPr>
              <w:t>In ấn</w:t>
            </w:r>
          </w:p>
        </w:tc>
        <w:tc>
          <w:tcPr>
            <w:tcW w:w="6610" w:type="dxa"/>
          </w:tcPr>
          <w:p w14:paraId="1FFB7F9C" w14:textId="58161C83" w:rsidR="00BA6D30" w:rsidRPr="00CF1345" w:rsidRDefault="00BA6D30" w:rsidP="00BA6D30">
            <w:pPr>
              <w:rPr>
                <w:sz w:val="24"/>
                <w:szCs w:val="24"/>
              </w:rPr>
            </w:pPr>
            <w:r w:rsidRPr="00CF1345">
              <w:rPr>
                <w:sz w:val="24"/>
                <w:szCs w:val="24"/>
              </w:rPr>
              <w:t xml:space="preserve">Chức năng cho phép điều dưỡng, bác sĩ, nhân viên y tế in hoặc in lại các giấy tờ theo quy định của bệnh viện tại chức năng tiếp </w:t>
            </w:r>
            <w:r w:rsidRPr="00CF1345">
              <w:rPr>
                <w:sz w:val="24"/>
                <w:szCs w:val="24"/>
              </w:rPr>
              <w:lastRenderedPageBreak/>
              <w:t>nhận. Chức năng bao gồm các tính năng sau:</w:t>
            </w:r>
            <w:r w:rsidRPr="00CF1345">
              <w:rPr>
                <w:sz w:val="24"/>
                <w:szCs w:val="24"/>
              </w:rPr>
              <w:br/>
              <w:t>- In Phiếu khám bệnh</w:t>
            </w:r>
            <w:r w:rsidRPr="00CF1345">
              <w:rPr>
                <w:sz w:val="24"/>
                <w:szCs w:val="24"/>
              </w:rPr>
              <w:br/>
              <w:t>- In barcode để dán lên sổ khám chữa bệnh hoặc in thẻ thông minh</w:t>
            </w:r>
            <w:r w:rsidRPr="00CF1345">
              <w:rPr>
                <w:sz w:val="24"/>
                <w:szCs w:val="24"/>
              </w:rPr>
              <w:br/>
              <w:t xml:space="preserve">- Phiếu trả thẻ để xác nhận đã trả thẻ </w:t>
            </w:r>
            <w:r w:rsidR="00F619B6">
              <w:rPr>
                <w:sz w:val="24"/>
                <w:szCs w:val="24"/>
              </w:rPr>
              <w:t>BHYT</w:t>
            </w:r>
            <w:r w:rsidRPr="00CF1345">
              <w:rPr>
                <w:sz w:val="24"/>
                <w:szCs w:val="24"/>
              </w:rPr>
              <w:t xml:space="preserve"> cho bệnh nhân</w:t>
            </w:r>
            <w:r w:rsidRPr="00CF1345">
              <w:rPr>
                <w:sz w:val="24"/>
                <w:szCs w:val="24"/>
              </w:rPr>
              <w:br/>
              <w:t>- Phiếu chỉ định cận lâm sàng để bệnh nhân đi thực hiện cận lâm sàng trong trường hợp khám sức khỏe</w:t>
            </w:r>
            <w:r w:rsidRPr="00CF1345">
              <w:rPr>
                <w:sz w:val="24"/>
                <w:szCs w:val="24"/>
              </w:rPr>
              <w:br/>
              <w:t>- In thẻ khám bệnh thông minh</w:t>
            </w:r>
            <w:r w:rsidRPr="00CF1345">
              <w:rPr>
                <w:sz w:val="24"/>
                <w:szCs w:val="24"/>
              </w:rPr>
              <w:br/>
              <w:t>- In giấy chứng nhận sức khỏe</w:t>
            </w:r>
          </w:p>
        </w:tc>
        <w:tc>
          <w:tcPr>
            <w:tcW w:w="4820" w:type="dxa"/>
            <w:vAlign w:val="center"/>
          </w:tcPr>
          <w:p w14:paraId="0E5B4610" w14:textId="49D75958" w:rsidR="00BA6D30" w:rsidRPr="00CF1345" w:rsidRDefault="00BA6D30" w:rsidP="00BA6D30">
            <w:pPr>
              <w:rPr>
                <w:sz w:val="24"/>
                <w:szCs w:val="24"/>
              </w:rPr>
            </w:pPr>
            <w:r w:rsidRPr="00CF1345">
              <w:rPr>
                <w:sz w:val="24"/>
                <w:szCs w:val="24"/>
              </w:rPr>
              <w:lastRenderedPageBreak/>
              <w:t>Phiếu, giấy tờ được in đúng mẫu quy định, đầy đủ thông tin bệnh nhân và không lỗi định dạng.</w:t>
            </w:r>
          </w:p>
        </w:tc>
      </w:tr>
      <w:tr w:rsidR="00BA6D30" w:rsidRPr="00CF1345" w14:paraId="4B69A9B1" w14:textId="77777777" w:rsidTr="00650024">
        <w:tc>
          <w:tcPr>
            <w:tcW w:w="568" w:type="dxa"/>
            <w:vAlign w:val="center"/>
          </w:tcPr>
          <w:p w14:paraId="0F4037F4" w14:textId="658B682C" w:rsidR="00BA6D30" w:rsidRPr="00CF1345" w:rsidRDefault="00BA6D30" w:rsidP="00BA6D30">
            <w:pPr>
              <w:pStyle w:val="TableParagraph"/>
              <w:rPr>
                <w:b/>
                <w:bCs/>
                <w:sz w:val="24"/>
                <w:szCs w:val="24"/>
              </w:rPr>
            </w:pPr>
            <w:r w:rsidRPr="00CF1345">
              <w:rPr>
                <w:sz w:val="24"/>
                <w:szCs w:val="24"/>
              </w:rPr>
              <w:lastRenderedPageBreak/>
              <w:t>6</w:t>
            </w:r>
          </w:p>
        </w:tc>
        <w:tc>
          <w:tcPr>
            <w:tcW w:w="2036" w:type="dxa"/>
            <w:vAlign w:val="center"/>
          </w:tcPr>
          <w:p w14:paraId="2DAF57B2" w14:textId="30284CB5" w:rsidR="00BA6D30" w:rsidRPr="00CF1345" w:rsidRDefault="00BA6D30" w:rsidP="00BA6D30">
            <w:pPr>
              <w:rPr>
                <w:b/>
                <w:bCs/>
                <w:sz w:val="24"/>
                <w:szCs w:val="24"/>
              </w:rPr>
            </w:pPr>
            <w:r w:rsidRPr="00CF1345">
              <w:rPr>
                <w:sz w:val="24"/>
                <w:szCs w:val="24"/>
              </w:rPr>
              <w:t>Chỉ định dịch vụ cận lâm sàng</w:t>
            </w:r>
          </w:p>
        </w:tc>
        <w:tc>
          <w:tcPr>
            <w:tcW w:w="6610" w:type="dxa"/>
          </w:tcPr>
          <w:p w14:paraId="3AC40927" w14:textId="28A6F376" w:rsidR="00BA6D30" w:rsidRPr="00CF1345" w:rsidRDefault="00BA6D30" w:rsidP="00BA6D30">
            <w:pPr>
              <w:rPr>
                <w:sz w:val="24"/>
                <w:szCs w:val="24"/>
              </w:rPr>
            </w:pPr>
            <w:r w:rsidRPr="00CF1345">
              <w:rPr>
                <w:sz w:val="24"/>
                <w:szCs w:val="24"/>
              </w:rPr>
              <w:t>Chức năng cho phép điều dưỡng, bác sĩ, nhân viên y tế thực hiện chỉ định các gói dịch vụ như khám sức khỏe lái xe, đi làm</w:t>
            </w:r>
            <w:r w:rsidRPr="00CF1345">
              <w:rPr>
                <w:sz w:val="24"/>
                <w:szCs w:val="24"/>
              </w:rPr>
              <w:br/>
              <w:t>... theo yêu cầu của bệnh nhân</w:t>
            </w:r>
            <w:r w:rsidRPr="00CF1345">
              <w:rPr>
                <w:sz w:val="24"/>
                <w:szCs w:val="24"/>
              </w:rPr>
              <w:br/>
              <w:t>- Hiển thị danh sách các dịch vụ để tạo phiếu chỉ định</w:t>
            </w:r>
            <w:r w:rsidRPr="00CF1345">
              <w:rPr>
                <w:sz w:val="24"/>
                <w:szCs w:val="24"/>
              </w:rPr>
              <w:br/>
              <w:t>- Tìm kiếm thông tin chi tiết theo các thông tin hiển thị trên lưới.</w:t>
            </w:r>
            <w:r w:rsidRPr="00CF1345">
              <w:rPr>
                <w:sz w:val="24"/>
                <w:szCs w:val="24"/>
              </w:rPr>
              <w:br/>
              <w:t>- Tạo lưu thông tin mẫu phiếu để thực hiện nhanh cho các lần sau</w:t>
            </w:r>
            <w:r w:rsidRPr="00CF1345">
              <w:rPr>
                <w:sz w:val="24"/>
                <w:szCs w:val="24"/>
              </w:rPr>
              <w:br/>
              <w:t>- Chọn phiếu mẫu để thực hiện chỉ định nhanh cho bệnh nhân</w:t>
            </w:r>
            <w:r w:rsidRPr="00CF1345">
              <w:rPr>
                <w:sz w:val="24"/>
                <w:szCs w:val="24"/>
              </w:rPr>
              <w:br/>
              <w:t>- Hiển thị thông tin thanh toán</w:t>
            </w:r>
            <w:r w:rsidRPr="00CF1345">
              <w:rPr>
                <w:sz w:val="24"/>
                <w:szCs w:val="24"/>
              </w:rPr>
              <w:br/>
              <w:t>- Lưu và in phiếu khi chỉ định</w:t>
            </w:r>
            <w:r w:rsidRPr="00CF1345">
              <w:rPr>
                <w:sz w:val="24"/>
                <w:szCs w:val="24"/>
              </w:rPr>
              <w:br/>
              <w:t>- Lưu thông tin chỉ định</w:t>
            </w:r>
            <w:r w:rsidRPr="00CF1345">
              <w:rPr>
                <w:sz w:val="24"/>
                <w:szCs w:val="24"/>
              </w:rPr>
              <w:br/>
              <w:t>- Đóng giao diện tạo phiếu chỉ định cận lâm sàng</w:t>
            </w:r>
            <w:r w:rsidRPr="00CF1345">
              <w:rPr>
                <w:sz w:val="24"/>
                <w:szCs w:val="24"/>
              </w:rPr>
              <w:br/>
              <w:t xml:space="preserve">- Hiện thị đối tượng </w:t>
            </w:r>
            <w:r w:rsidR="00F619B6">
              <w:rPr>
                <w:sz w:val="24"/>
                <w:szCs w:val="24"/>
              </w:rPr>
              <w:t>BHYT</w:t>
            </w:r>
            <w:r w:rsidRPr="00CF1345">
              <w:rPr>
                <w:sz w:val="24"/>
                <w:szCs w:val="24"/>
              </w:rPr>
              <w:t xml:space="preserve"> hoặc VP</w:t>
            </w:r>
            <w:r w:rsidRPr="00CF1345">
              <w:rPr>
                <w:sz w:val="24"/>
                <w:szCs w:val="24"/>
              </w:rPr>
              <w:br/>
              <w:t>- Hiển thị số tiền trên phiếu chỉ định cận lâm sàng khi in ra để người bệnh biết</w:t>
            </w:r>
          </w:p>
        </w:tc>
        <w:tc>
          <w:tcPr>
            <w:tcW w:w="4820" w:type="dxa"/>
            <w:vAlign w:val="center"/>
          </w:tcPr>
          <w:p w14:paraId="0D9FED92" w14:textId="28D7F6FE" w:rsidR="00BA6D30" w:rsidRPr="00CF1345" w:rsidRDefault="00BA6D30" w:rsidP="00BA6D30">
            <w:pPr>
              <w:rPr>
                <w:sz w:val="24"/>
                <w:szCs w:val="24"/>
              </w:rPr>
            </w:pPr>
            <w:r w:rsidRPr="00CF1345">
              <w:rPr>
                <w:sz w:val="24"/>
                <w:szCs w:val="24"/>
              </w:rPr>
              <w:t>Phiếu chỉ định được tạo thành công; thông tin được chuyển đến khoa thực hiện; chi phí được cập nhật vào hồ sơ bệnh nhân.</w:t>
            </w:r>
            <w:r w:rsidRPr="00CF1345">
              <w:rPr>
                <w:sz w:val="24"/>
                <w:szCs w:val="24"/>
              </w:rPr>
              <w:br/>
              <w:t>Cảnh báo đối với những xét nghiệm có quy định thời gian 3 tháng, 6 tháng.</w:t>
            </w:r>
          </w:p>
        </w:tc>
      </w:tr>
      <w:tr w:rsidR="00BA6D30" w:rsidRPr="00CF1345" w14:paraId="50F733FB" w14:textId="77777777" w:rsidTr="00650024">
        <w:tc>
          <w:tcPr>
            <w:tcW w:w="568" w:type="dxa"/>
            <w:vAlign w:val="center"/>
          </w:tcPr>
          <w:p w14:paraId="2F9FD939" w14:textId="002B27D3" w:rsidR="00BA6D30" w:rsidRPr="00CF1345" w:rsidRDefault="00BA6D30" w:rsidP="00BA6D30">
            <w:pPr>
              <w:pStyle w:val="TableParagraph"/>
              <w:rPr>
                <w:b/>
                <w:bCs/>
                <w:sz w:val="24"/>
                <w:szCs w:val="24"/>
              </w:rPr>
            </w:pPr>
            <w:r w:rsidRPr="00CF1345">
              <w:rPr>
                <w:sz w:val="24"/>
                <w:szCs w:val="24"/>
              </w:rPr>
              <w:t>7</w:t>
            </w:r>
          </w:p>
        </w:tc>
        <w:tc>
          <w:tcPr>
            <w:tcW w:w="2036" w:type="dxa"/>
            <w:vAlign w:val="center"/>
          </w:tcPr>
          <w:p w14:paraId="225D2518" w14:textId="12A369F3" w:rsidR="00BA6D30" w:rsidRPr="00CF1345" w:rsidRDefault="00BA6D30" w:rsidP="00BA6D30">
            <w:pPr>
              <w:rPr>
                <w:b/>
                <w:bCs/>
                <w:sz w:val="24"/>
                <w:szCs w:val="24"/>
              </w:rPr>
            </w:pPr>
            <w:r w:rsidRPr="00CF1345">
              <w:rPr>
                <w:sz w:val="24"/>
                <w:szCs w:val="24"/>
              </w:rPr>
              <w:t>Chỉ định thu khác</w:t>
            </w:r>
          </w:p>
        </w:tc>
        <w:tc>
          <w:tcPr>
            <w:tcW w:w="6610" w:type="dxa"/>
          </w:tcPr>
          <w:p w14:paraId="6A64C4D6" w14:textId="22244DC5" w:rsidR="00BA6D30" w:rsidRPr="00CF1345" w:rsidRDefault="00BA6D30" w:rsidP="00BA6D30">
            <w:pPr>
              <w:rPr>
                <w:sz w:val="24"/>
                <w:szCs w:val="24"/>
              </w:rPr>
            </w:pPr>
            <w:r w:rsidRPr="00CF1345">
              <w:rPr>
                <w:sz w:val="24"/>
                <w:szCs w:val="24"/>
              </w:rPr>
              <w:t>Chức năng cho phép điều dưỡng, bác sĩ, nhân viên y tế thực hiện chỉ định các dịch vụ ngoài danh mục khám chữa bệnh cần thu thêm cho bệnh nhân như: sổ khám bệnh, vòng đeo tay… Chức năng bao gồm các tính năng sau:</w:t>
            </w:r>
            <w:r w:rsidRPr="00CF1345">
              <w:rPr>
                <w:sz w:val="24"/>
                <w:szCs w:val="24"/>
              </w:rPr>
              <w:br/>
              <w:t>- Hiển thị danh sách các dịch vụ thu khác để tạo phiếu chỉ định</w:t>
            </w:r>
            <w:r w:rsidRPr="00CF1345">
              <w:rPr>
                <w:sz w:val="24"/>
                <w:szCs w:val="24"/>
              </w:rPr>
              <w:br/>
              <w:t>- Tìm kiếm thông tin chi tiết theo các thông tin hiển thị trên lưới.</w:t>
            </w:r>
            <w:r w:rsidRPr="00CF1345">
              <w:rPr>
                <w:sz w:val="24"/>
                <w:szCs w:val="24"/>
              </w:rPr>
              <w:br/>
              <w:t>- Tạo lưu thông tin mẫu phiếu để thực hiện nhanh cho các lần sau</w:t>
            </w:r>
            <w:r w:rsidRPr="00CF1345">
              <w:rPr>
                <w:sz w:val="24"/>
                <w:szCs w:val="24"/>
              </w:rPr>
              <w:br/>
              <w:t>- Chọn phiếu mẫu để thực hiện chỉ định nhanh cho bệnh nhân</w:t>
            </w:r>
            <w:r w:rsidRPr="00CF1345">
              <w:rPr>
                <w:sz w:val="24"/>
                <w:szCs w:val="24"/>
              </w:rPr>
              <w:br/>
              <w:t>- Hiển thị thông tin thanh toán</w:t>
            </w:r>
            <w:r w:rsidRPr="00CF1345">
              <w:rPr>
                <w:sz w:val="24"/>
                <w:szCs w:val="24"/>
              </w:rPr>
              <w:br/>
              <w:t>- Lưu và in phiếu chỉ định</w:t>
            </w:r>
            <w:r w:rsidRPr="00CF1345">
              <w:rPr>
                <w:sz w:val="24"/>
                <w:szCs w:val="24"/>
              </w:rPr>
              <w:br/>
              <w:t>- Lưu thông tin chỉ định</w:t>
            </w:r>
            <w:r w:rsidRPr="00CF1345">
              <w:rPr>
                <w:sz w:val="24"/>
                <w:szCs w:val="24"/>
              </w:rPr>
              <w:br/>
            </w:r>
            <w:r w:rsidRPr="00CF1345">
              <w:rPr>
                <w:sz w:val="24"/>
                <w:szCs w:val="24"/>
              </w:rPr>
              <w:lastRenderedPageBreak/>
              <w:t>- Đóng giao diện tạo phiếu chỉ định thu khác</w:t>
            </w:r>
          </w:p>
        </w:tc>
        <w:tc>
          <w:tcPr>
            <w:tcW w:w="4820" w:type="dxa"/>
            <w:vAlign w:val="center"/>
          </w:tcPr>
          <w:p w14:paraId="36E02BA5" w14:textId="65C85324" w:rsidR="00BA6D30" w:rsidRPr="00CF1345" w:rsidRDefault="00BA6D30" w:rsidP="00BA6D30">
            <w:pPr>
              <w:rPr>
                <w:sz w:val="24"/>
                <w:szCs w:val="24"/>
              </w:rPr>
            </w:pPr>
            <w:r w:rsidRPr="00CF1345">
              <w:rPr>
                <w:sz w:val="24"/>
                <w:szCs w:val="24"/>
              </w:rPr>
              <w:lastRenderedPageBreak/>
              <w:t>Chỉ định thuốc được lưu thành công; thông tin hiển thị trên đơn thuốc và được chuyển sang quy trình cấp phát thuốc.</w:t>
            </w:r>
            <w:r w:rsidRPr="00CF1345">
              <w:rPr>
                <w:sz w:val="24"/>
                <w:szCs w:val="24"/>
              </w:rPr>
              <w:br/>
              <w:t>Chỉ định thuốc không đúng phát đồ điều trị màn hình hiển thị cảnh báo</w:t>
            </w:r>
          </w:p>
        </w:tc>
      </w:tr>
      <w:tr w:rsidR="00BA6D30" w:rsidRPr="00CF1345" w14:paraId="2DD506BE" w14:textId="77777777" w:rsidTr="00650024">
        <w:tc>
          <w:tcPr>
            <w:tcW w:w="568" w:type="dxa"/>
            <w:vAlign w:val="center"/>
          </w:tcPr>
          <w:p w14:paraId="3691F243" w14:textId="512A708E" w:rsidR="00BA6D30" w:rsidRPr="00CF1345" w:rsidRDefault="00BA6D30" w:rsidP="00BA6D30">
            <w:pPr>
              <w:pStyle w:val="TableParagraph"/>
              <w:rPr>
                <w:b/>
                <w:bCs/>
                <w:sz w:val="24"/>
                <w:szCs w:val="24"/>
              </w:rPr>
            </w:pPr>
            <w:r w:rsidRPr="00CF1345">
              <w:rPr>
                <w:sz w:val="24"/>
                <w:szCs w:val="24"/>
              </w:rPr>
              <w:lastRenderedPageBreak/>
              <w:t>8</w:t>
            </w:r>
          </w:p>
        </w:tc>
        <w:tc>
          <w:tcPr>
            <w:tcW w:w="2036" w:type="dxa"/>
            <w:vAlign w:val="center"/>
          </w:tcPr>
          <w:p w14:paraId="1807B229" w14:textId="642CE7AD" w:rsidR="00BA6D30" w:rsidRPr="00CF1345" w:rsidRDefault="00BA6D30" w:rsidP="00BA6D30">
            <w:pPr>
              <w:rPr>
                <w:b/>
                <w:bCs/>
                <w:sz w:val="24"/>
                <w:szCs w:val="24"/>
              </w:rPr>
            </w:pPr>
            <w:r w:rsidRPr="00CF1345">
              <w:rPr>
                <w:sz w:val="24"/>
                <w:szCs w:val="24"/>
              </w:rPr>
              <w:t>Danh sách xét nghiệm</w:t>
            </w:r>
          </w:p>
        </w:tc>
        <w:tc>
          <w:tcPr>
            <w:tcW w:w="6610" w:type="dxa"/>
          </w:tcPr>
          <w:p w14:paraId="7A4A7CBF" w14:textId="29C0CDDD" w:rsidR="00BA6D30" w:rsidRPr="00CF1345" w:rsidRDefault="00BA6D30" w:rsidP="00BA6D30">
            <w:pPr>
              <w:rPr>
                <w:sz w:val="24"/>
                <w:szCs w:val="24"/>
              </w:rPr>
            </w:pPr>
            <w:r w:rsidRPr="00CF1345">
              <w:rPr>
                <w:sz w:val="24"/>
                <w:szCs w:val="24"/>
              </w:rPr>
              <w:t>Chức năng cho phép điều dưỡng, bác sĩ, nhân viên y tế tại giao diện tiếp nhận có thể kiểm tra thông tin các phiếu đã chỉ định và thông tin kết quả trả về từ hệ thống. Tại chức năng có thể thực hiện hủy phiếu, thay đổi các dịch vụ nếu có sai sót hoặc theo yêu cầu sau khi chỉ định. Chức năng gồm các tính năng sau:</w:t>
            </w:r>
            <w:r w:rsidRPr="00CF1345">
              <w:rPr>
                <w:sz w:val="24"/>
                <w:szCs w:val="24"/>
              </w:rPr>
              <w:br/>
              <w:t>- Hiển thị danh sách chi tiết phiếu xét nghiệm</w:t>
            </w:r>
            <w:r w:rsidRPr="00CF1345">
              <w:rPr>
                <w:sz w:val="24"/>
                <w:szCs w:val="24"/>
              </w:rPr>
              <w:br/>
              <w:t>- Hiển thị thông tin chi tiết của các phiếu xét nghiệm tương ứng với phiếu chỉ định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xét nghiệm</w:t>
            </w:r>
            <w:r w:rsidRPr="00CF1345">
              <w:rPr>
                <w:sz w:val="24"/>
                <w:szCs w:val="24"/>
              </w:rPr>
              <w:br/>
              <w:t>- Xem kết quả xét nghiệm</w:t>
            </w:r>
            <w:r w:rsidRPr="00CF1345">
              <w:rPr>
                <w:sz w:val="24"/>
                <w:szCs w:val="24"/>
              </w:rPr>
              <w:br/>
              <w:t>- Cho phép hiển thị kết quả xét nghiệm của đợt điều trị liền kề trước đó trên phiếu kết quả</w:t>
            </w:r>
          </w:p>
        </w:tc>
        <w:tc>
          <w:tcPr>
            <w:tcW w:w="4820" w:type="dxa"/>
            <w:vAlign w:val="center"/>
          </w:tcPr>
          <w:p w14:paraId="16A0B1E3" w14:textId="64A64DFB" w:rsidR="00BA6D30" w:rsidRPr="00CF1345" w:rsidRDefault="00BA6D30" w:rsidP="00BA6D30">
            <w:pPr>
              <w:rPr>
                <w:sz w:val="24"/>
                <w:szCs w:val="24"/>
              </w:rPr>
            </w:pPr>
            <w:r w:rsidRPr="00CF1345">
              <w:rPr>
                <w:sz w:val="24"/>
                <w:szCs w:val="24"/>
              </w:rPr>
              <w:t>Danh sách xét nghiệm hiển thị đầy đủ; cho phép chọn, in phiếu, nhập kết quả và lưu kết quả thành công.</w:t>
            </w:r>
            <w:r w:rsidRPr="00CF1345">
              <w:rPr>
                <w:sz w:val="24"/>
                <w:szCs w:val="24"/>
              </w:rPr>
              <w:br/>
              <w:t>Thống kê xét nghiệm theo từng đối tượng và theo từng loại xét nghiệm</w:t>
            </w:r>
          </w:p>
        </w:tc>
      </w:tr>
      <w:tr w:rsidR="00BA6D30" w:rsidRPr="00CF1345" w14:paraId="1196C9E0" w14:textId="77777777" w:rsidTr="00650024">
        <w:tc>
          <w:tcPr>
            <w:tcW w:w="568" w:type="dxa"/>
            <w:vAlign w:val="center"/>
          </w:tcPr>
          <w:p w14:paraId="6070601E" w14:textId="5B0A86F3" w:rsidR="00BA6D30" w:rsidRPr="00CF1345" w:rsidRDefault="00BA6D30" w:rsidP="00BA6D30">
            <w:pPr>
              <w:pStyle w:val="TableParagraph"/>
              <w:rPr>
                <w:b/>
                <w:bCs/>
                <w:sz w:val="24"/>
                <w:szCs w:val="24"/>
              </w:rPr>
            </w:pPr>
            <w:r w:rsidRPr="00CF1345">
              <w:rPr>
                <w:sz w:val="24"/>
                <w:szCs w:val="24"/>
              </w:rPr>
              <w:t>9</w:t>
            </w:r>
          </w:p>
        </w:tc>
        <w:tc>
          <w:tcPr>
            <w:tcW w:w="2036" w:type="dxa"/>
            <w:vAlign w:val="center"/>
          </w:tcPr>
          <w:p w14:paraId="52244879" w14:textId="3DE80047" w:rsidR="00BA6D30" w:rsidRPr="00CF1345" w:rsidRDefault="00BA6D30" w:rsidP="00BA6D30">
            <w:pPr>
              <w:rPr>
                <w:b/>
                <w:bCs/>
                <w:sz w:val="24"/>
                <w:szCs w:val="24"/>
              </w:rPr>
            </w:pPr>
            <w:r w:rsidRPr="00CF1345">
              <w:rPr>
                <w:sz w:val="24"/>
                <w:szCs w:val="24"/>
              </w:rPr>
              <w:t>Danh sách chẩn đoán hình ảnh</w:t>
            </w:r>
          </w:p>
        </w:tc>
        <w:tc>
          <w:tcPr>
            <w:tcW w:w="6610" w:type="dxa"/>
          </w:tcPr>
          <w:p w14:paraId="54FD212C" w14:textId="085F8222" w:rsidR="00BA6D30" w:rsidRPr="00CF1345" w:rsidRDefault="00BA6D30" w:rsidP="00BA6D30">
            <w:pPr>
              <w:rPr>
                <w:sz w:val="24"/>
                <w:szCs w:val="24"/>
              </w:rPr>
            </w:pPr>
            <w:r w:rsidRPr="00CF1345">
              <w:rPr>
                <w:sz w:val="24"/>
                <w:szCs w:val="24"/>
              </w:rPr>
              <w:t>Chức năng cho phép điều dưỡng, bác sĩ, nhân viên y tế tại giao diện tiếp nhận có thể kiểm tra thông tin các phiếu đã chỉ định và thông tin kết quả trả về từ hệ thống. Tại chức năng có thể thực hiện hủy phiếu, thay đổi các dịch vụ nếu có sai sót hoặc theo yêu cầu sau khi chỉ định. Chức năng gồm các tính năng sau:</w:t>
            </w:r>
            <w:r w:rsidRPr="00CF1345">
              <w:rPr>
                <w:sz w:val="24"/>
                <w:szCs w:val="24"/>
              </w:rPr>
              <w:br/>
              <w:t>- Hiển thị danh sách chi tiết phiếu chẩn đoán hình ảnh</w:t>
            </w:r>
            <w:r w:rsidRPr="00CF1345">
              <w:rPr>
                <w:sz w:val="24"/>
                <w:szCs w:val="24"/>
              </w:rPr>
              <w:br/>
              <w:t>- Hiển thị thông tin chi tiết của các dịch vụ phiếu chẩn đoán hình ảnh tương ứng với phiếu được chọn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chẩn đoán hình ảnh</w:t>
            </w:r>
          </w:p>
        </w:tc>
        <w:tc>
          <w:tcPr>
            <w:tcW w:w="4820" w:type="dxa"/>
            <w:vAlign w:val="center"/>
          </w:tcPr>
          <w:p w14:paraId="0DEE7F50" w14:textId="530FF9C3" w:rsidR="00BA6D30" w:rsidRPr="00CF1345" w:rsidRDefault="00BA6D30" w:rsidP="00BA6D30">
            <w:pPr>
              <w:rPr>
                <w:sz w:val="24"/>
                <w:szCs w:val="24"/>
              </w:rPr>
            </w:pPr>
            <w:r w:rsidRPr="00CF1345">
              <w:rPr>
                <w:sz w:val="24"/>
                <w:szCs w:val="24"/>
              </w:rPr>
              <w:t>Danh sách chỉ định CĐHA hiển thị đúng; kết quả được nhập, lưu và trả về hồ sơ bệnh án điện tử.</w:t>
            </w:r>
            <w:r w:rsidRPr="00CF1345">
              <w:rPr>
                <w:sz w:val="24"/>
                <w:szCs w:val="24"/>
              </w:rPr>
              <w:br/>
              <w:t>Thống kê danh sách CDHA: Xquang, siêu âm, điện tim…</w:t>
            </w:r>
          </w:p>
        </w:tc>
      </w:tr>
      <w:tr w:rsidR="00BA6D30" w:rsidRPr="00CF1345" w14:paraId="3F9E4CB4" w14:textId="77777777" w:rsidTr="00650024">
        <w:tc>
          <w:tcPr>
            <w:tcW w:w="568" w:type="dxa"/>
            <w:vAlign w:val="center"/>
          </w:tcPr>
          <w:p w14:paraId="60CB577C" w14:textId="26ED9C83" w:rsidR="00BA6D30" w:rsidRPr="00CF1345" w:rsidRDefault="00BA6D30" w:rsidP="00BA6D30">
            <w:pPr>
              <w:pStyle w:val="TableParagraph"/>
              <w:rPr>
                <w:b/>
                <w:bCs/>
                <w:sz w:val="24"/>
                <w:szCs w:val="24"/>
              </w:rPr>
            </w:pPr>
            <w:r w:rsidRPr="00CF1345">
              <w:rPr>
                <w:sz w:val="24"/>
                <w:szCs w:val="24"/>
              </w:rPr>
              <w:t>10</w:t>
            </w:r>
          </w:p>
        </w:tc>
        <w:tc>
          <w:tcPr>
            <w:tcW w:w="2036" w:type="dxa"/>
            <w:vAlign w:val="center"/>
          </w:tcPr>
          <w:p w14:paraId="73E82A54" w14:textId="049A0BEF" w:rsidR="00BA6D30" w:rsidRPr="00CF1345" w:rsidRDefault="00BA6D30" w:rsidP="00BA6D30">
            <w:pPr>
              <w:rPr>
                <w:b/>
                <w:bCs/>
                <w:sz w:val="24"/>
                <w:szCs w:val="24"/>
              </w:rPr>
            </w:pPr>
            <w:r w:rsidRPr="00CF1345">
              <w:rPr>
                <w:sz w:val="24"/>
                <w:szCs w:val="24"/>
              </w:rPr>
              <w:t>Danh sách phẫu thuật thủ thuật</w:t>
            </w:r>
          </w:p>
        </w:tc>
        <w:tc>
          <w:tcPr>
            <w:tcW w:w="6610" w:type="dxa"/>
          </w:tcPr>
          <w:p w14:paraId="2CACC324" w14:textId="24C88819" w:rsidR="00BA6D30" w:rsidRPr="00CF1345" w:rsidRDefault="00BA6D30" w:rsidP="00BA6D30">
            <w:pPr>
              <w:rPr>
                <w:sz w:val="24"/>
                <w:szCs w:val="24"/>
              </w:rPr>
            </w:pPr>
            <w:r w:rsidRPr="00CF1345">
              <w:rPr>
                <w:sz w:val="24"/>
                <w:szCs w:val="24"/>
              </w:rPr>
              <w:t xml:space="preserve">Chức năng cho phép điều dưỡng, bác sĩ, nhân viên y tế tại giao diện tiếp nhận có thể kiểm tra thông tin các phiếu đã chỉ định và thông tin kết quả trả về từ hệ thống. Tại chức năng có thể thực hiện hủy phiếu, thay đổi các dịch vụ nếu có sai sót hoặc theo yêu </w:t>
            </w:r>
            <w:r w:rsidRPr="00CF1345">
              <w:rPr>
                <w:sz w:val="24"/>
                <w:szCs w:val="24"/>
              </w:rPr>
              <w:lastRenderedPageBreak/>
              <w:t>cầu sau khi chỉ định. Chức năng gồm các tính năng sau:</w:t>
            </w:r>
            <w:r w:rsidRPr="00CF1345">
              <w:rPr>
                <w:sz w:val="24"/>
                <w:szCs w:val="24"/>
              </w:rPr>
              <w:br/>
              <w:t>- Hiển thị danh sách chi tiết phiếu phẫu thuật thủ thuật</w:t>
            </w:r>
            <w:r w:rsidRPr="00CF1345">
              <w:rPr>
                <w:sz w:val="24"/>
                <w:szCs w:val="24"/>
              </w:rPr>
              <w:br/>
              <w:t>- Hiển thị thông tin chi tiết các dịch vụ của phiếu phẫu thuật thủ thuật tương ứng với phiếu chỉ định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phẫu thuật thủ thuật</w:t>
            </w:r>
          </w:p>
        </w:tc>
        <w:tc>
          <w:tcPr>
            <w:tcW w:w="4820" w:type="dxa"/>
            <w:vAlign w:val="center"/>
          </w:tcPr>
          <w:p w14:paraId="7AC701D5" w14:textId="3C19EA5E" w:rsidR="00BA6D30" w:rsidRPr="00CF1345" w:rsidRDefault="00BA6D30" w:rsidP="00BA6D30">
            <w:pPr>
              <w:rPr>
                <w:sz w:val="24"/>
                <w:szCs w:val="24"/>
              </w:rPr>
            </w:pPr>
            <w:r w:rsidRPr="00CF1345">
              <w:rPr>
                <w:sz w:val="24"/>
                <w:szCs w:val="24"/>
              </w:rPr>
              <w:lastRenderedPageBreak/>
              <w:t>BV (Báo cáo phẫu thuật theo loại)</w:t>
            </w:r>
            <w:r w:rsidRPr="00CF1345">
              <w:rPr>
                <w:sz w:val="24"/>
                <w:szCs w:val="24"/>
              </w:rPr>
              <w:br/>
              <w:t>BV (Báo cáo thủ thuật theo loại)</w:t>
            </w:r>
          </w:p>
        </w:tc>
      </w:tr>
      <w:tr w:rsidR="00BA6D30" w:rsidRPr="00CF1345" w14:paraId="4D13AA6E" w14:textId="77777777" w:rsidTr="00650024">
        <w:tc>
          <w:tcPr>
            <w:tcW w:w="568" w:type="dxa"/>
            <w:vAlign w:val="center"/>
          </w:tcPr>
          <w:p w14:paraId="5977C5E7" w14:textId="4940F655" w:rsidR="00BA6D30" w:rsidRPr="00CF1345" w:rsidRDefault="00BA6D30" w:rsidP="00BA6D30">
            <w:pPr>
              <w:pStyle w:val="TableParagraph"/>
              <w:rPr>
                <w:b/>
                <w:bCs/>
                <w:sz w:val="24"/>
                <w:szCs w:val="24"/>
              </w:rPr>
            </w:pPr>
            <w:r w:rsidRPr="00CF1345">
              <w:rPr>
                <w:sz w:val="24"/>
                <w:szCs w:val="24"/>
              </w:rPr>
              <w:lastRenderedPageBreak/>
              <w:t>11</w:t>
            </w:r>
          </w:p>
        </w:tc>
        <w:tc>
          <w:tcPr>
            <w:tcW w:w="2036" w:type="dxa"/>
            <w:vAlign w:val="center"/>
          </w:tcPr>
          <w:p w14:paraId="62F009E1" w14:textId="5C370114" w:rsidR="00BA6D30" w:rsidRPr="00CF1345" w:rsidRDefault="00BA6D30" w:rsidP="00BA6D30">
            <w:pPr>
              <w:rPr>
                <w:b/>
                <w:bCs/>
                <w:sz w:val="24"/>
                <w:szCs w:val="24"/>
              </w:rPr>
            </w:pPr>
            <w:r w:rsidRPr="00CF1345">
              <w:rPr>
                <w:sz w:val="24"/>
                <w:szCs w:val="24"/>
              </w:rPr>
              <w:t>Danh sách phiếu thu khác</w:t>
            </w:r>
          </w:p>
        </w:tc>
        <w:tc>
          <w:tcPr>
            <w:tcW w:w="6610" w:type="dxa"/>
          </w:tcPr>
          <w:p w14:paraId="2DB7EA36" w14:textId="4531532D" w:rsidR="00BA6D30" w:rsidRPr="00CF1345" w:rsidRDefault="00BA6D30" w:rsidP="00BA6D30">
            <w:pPr>
              <w:rPr>
                <w:sz w:val="24"/>
                <w:szCs w:val="24"/>
              </w:rPr>
            </w:pPr>
            <w:r w:rsidRPr="00CF1345">
              <w:rPr>
                <w:sz w:val="24"/>
                <w:szCs w:val="24"/>
              </w:rPr>
              <w:t>Chức năng cho phép điều dưỡng, bác sĩ, nhân viên y tế tại giao diện tiếp nhận có thể kiểm tra thông tin các phiếu, các dịch vụ thu khác đã chỉ định cho bệnh nhân trên hệ thống. Tại chức năng có thể thực hiện hủy phiếu, thay đổi các dịch vụ thu khác nếu có sai sót hoặc theo yêu cầu sau khi chỉ định. Chức năng gồm các tính năng sau:</w:t>
            </w:r>
            <w:r w:rsidRPr="00CF1345">
              <w:rPr>
                <w:sz w:val="24"/>
                <w:szCs w:val="24"/>
              </w:rPr>
              <w:br/>
              <w:t>- Hiển thị danh sách chi tiết phiếu tạo thu khác</w:t>
            </w:r>
            <w:r w:rsidRPr="00CF1345">
              <w:rPr>
                <w:sz w:val="24"/>
                <w:szCs w:val="24"/>
              </w:rPr>
              <w:br/>
              <w:t>- Hiển thị thông tin chi tiết các dịch vụ của phiếu thu khác tương ứng với phiếu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thu khác</w:t>
            </w:r>
          </w:p>
        </w:tc>
        <w:tc>
          <w:tcPr>
            <w:tcW w:w="4820" w:type="dxa"/>
            <w:vAlign w:val="center"/>
          </w:tcPr>
          <w:p w14:paraId="03A0DB8F" w14:textId="1050C94E" w:rsidR="00BA6D30" w:rsidRPr="00CF1345" w:rsidRDefault="00BA6D30" w:rsidP="00BA6D30">
            <w:pPr>
              <w:rPr>
                <w:sz w:val="24"/>
                <w:szCs w:val="24"/>
              </w:rPr>
            </w:pPr>
            <w:r w:rsidRPr="00CF1345">
              <w:rPr>
                <w:sz w:val="24"/>
                <w:szCs w:val="24"/>
              </w:rPr>
              <w:t>Phiếu thủ thuật được tiếp nhận, thực hiện và cập nhật kết quả vào hồ sơ bệnh nhân.</w:t>
            </w:r>
          </w:p>
        </w:tc>
      </w:tr>
      <w:tr w:rsidR="00BA6D30" w:rsidRPr="00CF1345" w14:paraId="38C78BDF" w14:textId="77777777" w:rsidTr="00650024">
        <w:tc>
          <w:tcPr>
            <w:tcW w:w="568" w:type="dxa"/>
            <w:vAlign w:val="center"/>
          </w:tcPr>
          <w:p w14:paraId="544DB8EE" w14:textId="064774A7" w:rsidR="00BA6D30" w:rsidRPr="00CF1345" w:rsidRDefault="00BA6D30" w:rsidP="00BA6D30">
            <w:pPr>
              <w:pStyle w:val="TableParagraph"/>
              <w:rPr>
                <w:b/>
                <w:bCs/>
                <w:sz w:val="24"/>
                <w:szCs w:val="24"/>
              </w:rPr>
            </w:pPr>
            <w:r w:rsidRPr="00CF1345">
              <w:rPr>
                <w:sz w:val="24"/>
                <w:szCs w:val="24"/>
              </w:rPr>
              <w:t>12</w:t>
            </w:r>
          </w:p>
        </w:tc>
        <w:tc>
          <w:tcPr>
            <w:tcW w:w="2036" w:type="dxa"/>
            <w:vAlign w:val="center"/>
          </w:tcPr>
          <w:p w14:paraId="44BC6631" w14:textId="7E52F0CC" w:rsidR="00BA6D30" w:rsidRPr="00CF1345" w:rsidRDefault="00BA6D30" w:rsidP="00BA6D30">
            <w:pPr>
              <w:rPr>
                <w:b/>
                <w:bCs/>
                <w:sz w:val="24"/>
                <w:szCs w:val="24"/>
              </w:rPr>
            </w:pPr>
            <w:r w:rsidRPr="00CF1345">
              <w:rPr>
                <w:sz w:val="24"/>
                <w:szCs w:val="24"/>
              </w:rPr>
              <w:t>Danh sách hẹn khám</w:t>
            </w:r>
          </w:p>
        </w:tc>
        <w:tc>
          <w:tcPr>
            <w:tcW w:w="6610" w:type="dxa"/>
          </w:tcPr>
          <w:p w14:paraId="0AA93694" w14:textId="4EECC2E9" w:rsidR="00BA6D30" w:rsidRPr="00CF1345" w:rsidRDefault="00BA6D30" w:rsidP="00BA6D30">
            <w:pPr>
              <w:rPr>
                <w:sz w:val="24"/>
                <w:szCs w:val="24"/>
              </w:rPr>
            </w:pPr>
            <w:r w:rsidRPr="00CF1345">
              <w:rPr>
                <w:sz w:val="24"/>
                <w:szCs w:val="24"/>
              </w:rPr>
              <w:t>Chức năng cho phép điều dưỡng, bác sĩ, nhân viên y tế tại giao diện tiếp nhận có thể kiểm tra thông tin hoặc danh sách hẹn khám của các bệnh nhân đã phát sinh lịch hẹn ở các lần đăng ký khám chữa bệnh trước đó. Chức năng bao gồm các tính năng sau</w:t>
            </w:r>
            <w:r w:rsidRPr="00CF1345">
              <w:rPr>
                <w:sz w:val="24"/>
                <w:szCs w:val="24"/>
              </w:rPr>
              <w:br/>
              <w:t>- Hiện thị danh sách bệnh nhân có hẹn khám, cho chọn theo ngày</w:t>
            </w:r>
            <w:r w:rsidRPr="00CF1345">
              <w:rPr>
                <w:sz w:val="24"/>
                <w:szCs w:val="24"/>
              </w:rPr>
              <w:br/>
              <w:t>- Tìm kiếm theo điều kiện trên giao diện</w:t>
            </w:r>
            <w:r w:rsidRPr="00CF1345">
              <w:rPr>
                <w:sz w:val="24"/>
                <w:szCs w:val="24"/>
              </w:rPr>
              <w:br/>
              <w:t>- Chọn bệnh nhân để tiếp đón</w:t>
            </w:r>
            <w:r w:rsidRPr="00CF1345">
              <w:rPr>
                <w:sz w:val="24"/>
                <w:szCs w:val="24"/>
              </w:rPr>
              <w:br/>
              <w:t>- Đóng giao diện hiển thị danh sách lịch hẹn</w:t>
            </w:r>
            <w:r w:rsidRPr="00CF1345">
              <w:rPr>
                <w:sz w:val="24"/>
                <w:szCs w:val="24"/>
              </w:rPr>
              <w:br/>
              <w:t>- Ràng buộc: không cho đặt lịch vào ngày nghỉ theo quy định; cho bổ sung các ngày nghỉ khác (10/3 âm lịch, nghỉ hoán đổi)</w:t>
            </w:r>
          </w:p>
        </w:tc>
        <w:tc>
          <w:tcPr>
            <w:tcW w:w="4820" w:type="dxa"/>
            <w:vAlign w:val="center"/>
          </w:tcPr>
          <w:p w14:paraId="189F77E7" w14:textId="6BFE47C6" w:rsidR="00BA6D30" w:rsidRPr="00CF1345" w:rsidRDefault="00BA6D30" w:rsidP="00BA6D30">
            <w:pPr>
              <w:rPr>
                <w:sz w:val="24"/>
                <w:szCs w:val="24"/>
              </w:rPr>
            </w:pPr>
            <w:r w:rsidRPr="00CF1345">
              <w:rPr>
                <w:sz w:val="24"/>
                <w:szCs w:val="24"/>
              </w:rPr>
              <w:t>Lịch hẹn được tạo, chỉnh sửa, hủy hoặc tra cứu thành công; thông tin hẹn hiển thị chính xác.</w:t>
            </w:r>
            <w:r w:rsidRPr="00CF1345">
              <w:rPr>
                <w:sz w:val="24"/>
                <w:szCs w:val="24"/>
              </w:rPr>
              <w:br/>
              <w:t>Thống kê danh sách bệnh hẹn khám theo ngày, theo chuyên khoa</w:t>
            </w:r>
          </w:p>
        </w:tc>
      </w:tr>
      <w:tr w:rsidR="00BA6D30" w:rsidRPr="00CF1345" w14:paraId="016485A6" w14:textId="77777777" w:rsidTr="00650024">
        <w:tc>
          <w:tcPr>
            <w:tcW w:w="568" w:type="dxa"/>
            <w:vAlign w:val="center"/>
          </w:tcPr>
          <w:p w14:paraId="1010260A" w14:textId="15145CAF" w:rsidR="00BA6D30" w:rsidRPr="00CF1345" w:rsidRDefault="00BA6D30" w:rsidP="00BA6D30">
            <w:pPr>
              <w:pStyle w:val="TableParagraph"/>
              <w:rPr>
                <w:b/>
                <w:bCs/>
                <w:sz w:val="24"/>
                <w:szCs w:val="24"/>
              </w:rPr>
            </w:pPr>
            <w:r w:rsidRPr="00CF1345">
              <w:rPr>
                <w:sz w:val="24"/>
                <w:szCs w:val="24"/>
              </w:rPr>
              <w:t>13</w:t>
            </w:r>
          </w:p>
        </w:tc>
        <w:tc>
          <w:tcPr>
            <w:tcW w:w="2036" w:type="dxa"/>
            <w:vAlign w:val="center"/>
          </w:tcPr>
          <w:p w14:paraId="568FF6EB" w14:textId="493472D3" w:rsidR="00BA6D30" w:rsidRPr="00CF1345" w:rsidRDefault="00BA6D30" w:rsidP="00BA6D30">
            <w:pPr>
              <w:rPr>
                <w:b/>
                <w:bCs/>
                <w:sz w:val="24"/>
                <w:szCs w:val="24"/>
              </w:rPr>
            </w:pPr>
            <w:r w:rsidRPr="00CF1345">
              <w:rPr>
                <w:sz w:val="24"/>
                <w:szCs w:val="24"/>
              </w:rPr>
              <w:t xml:space="preserve">Quản lý chụp ảnh </w:t>
            </w:r>
            <w:r w:rsidRPr="00CF1345">
              <w:rPr>
                <w:sz w:val="24"/>
                <w:szCs w:val="24"/>
              </w:rPr>
              <w:lastRenderedPageBreak/>
              <w:t>bệnh nhân</w:t>
            </w:r>
          </w:p>
        </w:tc>
        <w:tc>
          <w:tcPr>
            <w:tcW w:w="6610" w:type="dxa"/>
          </w:tcPr>
          <w:p w14:paraId="6C00726E" w14:textId="7C25ECE7" w:rsidR="00BA6D30" w:rsidRPr="00CF1345" w:rsidRDefault="00BA6D30" w:rsidP="00BA6D30">
            <w:pPr>
              <w:rPr>
                <w:sz w:val="24"/>
                <w:szCs w:val="24"/>
              </w:rPr>
            </w:pPr>
            <w:r w:rsidRPr="00CF1345">
              <w:rPr>
                <w:sz w:val="24"/>
                <w:szCs w:val="24"/>
              </w:rPr>
              <w:lastRenderedPageBreak/>
              <w:t xml:space="preserve">Chức năng cho phép điều dưỡng, bác sĩ, nhân viên y tế tại giao </w:t>
            </w:r>
            <w:r w:rsidRPr="00CF1345">
              <w:rPr>
                <w:sz w:val="24"/>
                <w:szCs w:val="24"/>
              </w:rPr>
              <w:lastRenderedPageBreak/>
              <w:t>diện tiếp nhận có thể chụp ảnh, scan các ảnh giấy tờ của bệnh nhân để lưu trên hệ thống và có thể sử dụng để dối chiếu các lần khám sau</w:t>
            </w:r>
            <w:r w:rsidRPr="00CF1345">
              <w:rPr>
                <w:sz w:val="24"/>
                <w:szCs w:val="24"/>
              </w:rPr>
              <w:br/>
              <w:t>- Hiển thị danh sách ảnh đã chụp</w:t>
            </w:r>
            <w:r w:rsidRPr="00CF1345">
              <w:rPr>
                <w:sz w:val="24"/>
                <w:szCs w:val="24"/>
              </w:rPr>
              <w:br/>
              <w:t>- Chụp ảnh bệnh nhân</w:t>
            </w:r>
            <w:r w:rsidRPr="00CF1345">
              <w:rPr>
                <w:sz w:val="24"/>
                <w:szCs w:val="24"/>
              </w:rPr>
              <w:br/>
              <w:t>- Chụp giấy tờ khác</w:t>
            </w:r>
            <w:r w:rsidRPr="00CF1345">
              <w:rPr>
                <w:sz w:val="24"/>
                <w:szCs w:val="24"/>
              </w:rPr>
              <w:br/>
              <w:t>- Lưu vào hệ thống</w:t>
            </w:r>
            <w:r w:rsidRPr="00CF1345">
              <w:rPr>
                <w:sz w:val="24"/>
                <w:szCs w:val="24"/>
              </w:rPr>
              <w:br/>
              <w:t>- Đóng màn hình chụp ảnh</w:t>
            </w:r>
          </w:p>
        </w:tc>
        <w:tc>
          <w:tcPr>
            <w:tcW w:w="4820" w:type="dxa"/>
            <w:vAlign w:val="center"/>
          </w:tcPr>
          <w:p w14:paraId="6832D6BA" w14:textId="55FE5B78" w:rsidR="00BA6D30" w:rsidRPr="00CF1345" w:rsidRDefault="00BA6D30" w:rsidP="00BA6D30">
            <w:pPr>
              <w:rPr>
                <w:sz w:val="24"/>
                <w:szCs w:val="24"/>
              </w:rPr>
            </w:pPr>
            <w:r w:rsidRPr="00CF1345">
              <w:rPr>
                <w:sz w:val="24"/>
                <w:szCs w:val="24"/>
              </w:rPr>
              <w:lastRenderedPageBreak/>
              <w:t xml:space="preserve">Ảnh bệnh nhân được chụp/tải lên thành công, </w:t>
            </w:r>
            <w:r w:rsidRPr="00CF1345">
              <w:rPr>
                <w:sz w:val="24"/>
                <w:szCs w:val="24"/>
              </w:rPr>
              <w:lastRenderedPageBreak/>
              <w:t>lưu đúng hồ sơ và hiển thị khi tra cứu.</w:t>
            </w:r>
          </w:p>
        </w:tc>
      </w:tr>
      <w:tr w:rsidR="00BA6D30" w:rsidRPr="00CF1345" w14:paraId="7E67850B" w14:textId="77777777" w:rsidTr="00650024">
        <w:tc>
          <w:tcPr>
            <w:tcW w:w="568" w:type="dxa"/>
            <w:vAlign w:val="center"/>
          </w:tcPr>
          <w:p w14:paraId="1C8BC3A8" w14:textId="1A07E6AF" w:rsidR="00BA6D30" w:rsidRPr="00CF1345" w:rsidRDefault="00BA6D30" w:rsidP="00BA6D30">
            <w:pPr>
              <w:pStyle w:val="TableParagraph"/>
              <w:rPr>
                <w:b/>
                <w:bCs/>
                <w:sz w:val="24"/>
                <w:szCs w:val="24"/>
              </w:rPr>
            </w:pPr>
            <w:r w:rsidRPr="00CF1345">
              <w:rPr>
                <w:sz w:val="24"/>
                <w:szCs w:val="24"/>
              </w:rPr>
              <w:lastRenderedPageBreak/>
              <w:t>14</w:t>
            </w:r>
          </w:p>
        </w:tc>
        <w:tc>
          <w:tcPr>
            <w:tcW w:w="2036" w:type="dxa"/>
            <w:vAlign w:val="center"/>
          </w:tcPr>
          <w:p w14:paraId="38DDB5F9" w14:textId="3C29841E" w:rsidR="00BA6D30" w:rsidRPr="00CF1345" w:rsidRDefault="00BA6D30" w:rsidP="00BA6D30">
            <w:pPr>
              <w:rPr>
                <w:b/>
                <w:bCs/>
                <w:sz w:val="24"/>
                <w:szCs w:val="24"/>
              </w:rPr>
            </w:pPr>
            <w:r w:rsidRPr="00CF1345">
              <w:rPr>
                <w:sz w:val="24"/>
                <w:szCs w:val="24"/>
              </w:rPr>
              <w:t>Cập nhật công khám / phòng khám</w:t>
            </w:r>
          </w:p>
        </w:tc>
        <w:tc>
          <w:tcPr>
            <w:tcW w:w="6610" w:type="dxa"/>
          </w:tcPr>
          <w:p w14:paraId="2C9ADA8D" w14:textId="1FBE43C0" w:rsidR="00BA6D30" w:rsidRPr="00CF1345" w:rsidRDefault="00BA6D30" w:rsidP="00BA6D30">
            <w:pPr>
              <w:rPr>
                <w:sz w:val="24"/>
                <w:szCs w:val="24"/>
              </w:rPr>
            </w:pPr>
            <w:r w:rsidRPr="00CF1345">
              <w:rPr>
                <w:sz w:val="24"/>
                <w:szCs w:val="24"/>
              </w:rPr>
              <w:t>Chức năng cho phép điều dưỡng, bác sĩ, nhân viên y tế tại giao diện tiếp nhận có thể thay đổi công khám, phòng khám theo yêu cầu của bệnh nhân hoặc điều chỉnh thông tin phòng khám để giảm tải cho các phòng khám. Chức năng gồm các tính năng:</w:t>
            </w:r>
            <w:r w:rsidRPr="00CF1345">
              <w:rPr>
                <w:sz w:val="24"/>
                <w:szCs w:val="24"/>
              </w:rPr>
              <w:br/>
              <w:t>- Hiển thị danh sách công khám theo bệnh nhân</w:t>
            </w:r>
            <w:r w:rsidRPr="00CF1345">
              <w:rPr>
                <w:sz w:val="24"/>
                <w:szCs w:val="24"/>
              </w:rPr>
              <w:br/>
              <w:t>- Đổi phòng khám, công khám</w:t>
            </w:r>
            <w:r w:rsidRPr="00CF1345">
              <w:rPr>
                <w:sz w:val="24"/>
                <w:szCs w:val="24"/>
              </w:rPr>
              <w:br/>
              <w:t>- Cập nhật lại công khám phòng khám</w:t>
            </w:r>
            <w:r w:rsidRPr="00CF1345">
              <w:rPr>
                <w:sz w:val="24"/>
                <w:szCs w:val="24"/>
              </w:rPr>
              <w:br/>
              <w:t>- In phiếu lại phiếu hàng chờ khám bệnh</w:t>
            </w:r>
            <w:r w:rsidRPr="00CF1345">
              <w:rPr>
                <w:sz w:val="24"/>
                <w:szCs w:val="24"/>
              </w:rPr>
              <w:br/>
              <w:t>- Đóng giao diện cập nhật công khám/ phòng khám</w:t>
            </w:r>
            <w:r w:rsidRPr="00CF1345">
              <w:rPr>
                <w:sz w:val="24"/>
                <w:szCs w:val="24"/>
              </w:rPr>
              <w:br/>
              <w:t>- Ràng buộc bệnh nhân &gt;= 16 tuổi không được khám nhi và &lt; 16 tuổi không được khám nội (tính theo ngày sinh)</w:t>
            </w:r>
          </w:p>
        </w:tc>
        <w:tc>
          <w:tcPr>
            <w:tcW w:w="4820" w:type="dxa"/>
            <w:vAlign w:val="center"/>
          </w:tcPr>
          <w:p w14:paraId="4BBF2126" w14:textId="6139CFD9" w:rsidR="00BA6D30" w:rsidRPr="00CF1345" w:rsidRDefault="00BA6D30" w:rsidP="00BA6D30">
            <w:pPr>
              <w:rPr>
                <w:sz w:val="24"/>
                <w:szCs w:val="24"/>
              </w:rPr>
            </w:pPr>
            <w:r w:rsidRPr="00CF1345">
              <w:rPr>
                <w:sz w:val="24"/>
                <w:szCs w:val="24"/>
              </w:rPr>
              <w:t>Công khám được cập nhật chính xác theo phòng khám; dữ liệu lưu thành công và phản ánh đúng trên báo cáo.</w:t>
            </w:r>
          </w:p>
        </w:tc>
      </w:tr>
      <w:tr w:rsidR="00BA6D30" w:rsidRPr="00CF1345" w14:paraId="5E7B2FD7" w14:textId="77777777" w:rsidTr="00650024">
        <w:tc>
          <w:tcPr>
            <w:tcW w:w="568" w:type="dxa"/>
            <w:vAlign w:val="center"/>
          </w:tcPr>
          <w:p w14:paraId="2420B6BB" w14:textId="01E7B365" w:rsidR="00BA6D30" w:rsidRPr="00CF1345" w:rsidRDefault="00BA6D30" w:rsidP="00BA6D30">
            <w:pPr>
              <w:pStyle w:val="TableParagraph"/>
              <w:rPr>
                <w:b/>
                <w:bCs/>
                <w:sz w:val="24"/>
                <w:szCs w:val="24"/>
              </w:rPr>
            </w:pPr>
            <w:r w:rsidRPr="00CF1345">
              <w:rPr>
                <w:sz w:val="24"/>
                <w:szCs w:val="24"/>
              </w:rPr>
              <w:t>15</w:t>
            </w:r>
          </w:p>
        </w:tc>
        <w:tc>
          <w:tcPr>
            <w:tcW w:w="2036" w:type="dxa"/>
            <w:vAlign w:val="center"/>
          </w:tcPr>
          <w:p w14:paraId="160EF7A2" w14:textId="30D9CAF6" w:rsidR="00BA6D30" w:rsidRPr="00CF1345" w:rsidRDefault="00BA6D30" w:rsidP="00BA6D30">
            <w:pPr>
              <w:rPr>
                <w:b/>
                <w:bCs/>
                <w:sz w:val="24"/>
                <w:szCs w:val="24"/>
              </w:rPr>
            </w:pPr>
            <w:r w:rsidRPr="00CF1345">
              <w:rPr>
                <w:sz w:val="24"/>
                <w:szCs w:val="24"/>
              </w:rPr>
              <w:t>Xóa bệnh nhân</w:t>
            </w:r>
          </w:p>
        </w:tc>
        <w:tc>
          <w:tcPr>
            <w:tcW w:w="6610" w:type="dxa"/>
          </w:tcPr>
          <w:p w14:paraId="573EB135" w14:textId="2E4C0BB9" w:rsidR="00BA6D30" w:rsidRPr="00CF1345" w:rsidRDefault="00BA6D30" w:rsidP="00BA6D30">
            <w:pPr>
              <w:rPr>
                <w:sz w:val="24"/>
                <w:szCs w:val="24"/>
              </w:rPr>
            </w:pPr>
            <w:r w:rsidRPr="00CF1345">
              <w:rPr>
                <w:sz w:val="24"/>
                <w:szCs w:val="24"/>
              </w:rPr>
              <w:t>Chức năng cho phép điều dưỡng, bác sĩ, nhân viên y tế tại giao diện tiếp nhận xóa thông tin bệnh nhân đăng ký khám tại hệ thống khi có yêu cầu từ người bệnh khi chưa thực hiện khám tại các phòng khám. Chức năng bao gồm các tính năng:</w:t>
            </w:r>
            <w:r w:rsidRPr="00CF1345">
              <w:rPr>
                <w:sz w:val="24"/>
                <w:szCs w:val="24"/>
              </w:rPr>
              <w:br/>
              <w:t>- Xóa bệnh nhân</w:t>
            </w:r>
            <w:r w:rsidRPr="00CF1345">
              <w:rPr>
                <w:sz w:val="24"/>
                <w:szCs w:val="24"/>
              </w:rPr>
              <w:br/>
              <w:t>- Bật thông báo các điều kiện ràng buộc</w:t>
            </w:r>
            <w:r w:rsidRPr="00CF1345">
              <w:rPr>
                <w:sz w:val="24"/>
                <w:szCs w:val="24"/>
              </w:rPr>
              <w:br/>
              <w:t>- Xác nhận thao tác</w:t>
            </w:r>
          </w:p>
        </w:tc>
        <w:tc>
          <w:tcPr>
            <w:tcW w:w="4820" w:type="dxa"/>
            <w:vAlign w:val="center"/>
          </w:tcPr>
          <w:p w14:paraId="1B21104E" w14:textId="366A8635" w:rsidR="00BA6D30" w:rsidRPr="00CF1345" w:rsidRDefault="00BA6D30" w:rsidP="00BA6D30">
            <w:pPr>
              <w:rPr>
                <w:sz w:val="24"/>
                <w:szCs w:val="24"/>
              </w:rPr>
            </w:pPr>
            <w:r w:rsidRPr="00CF1345">
              <w:rPr>
                <w:sz w:val="24"/>
                <w:szCs w:val="24"/>
              </w:rPr>
              <w:t>Hồ sơ được đánh dấu xóa hoặc xóa theo phân quyền; dữ liệu không còn xuất hiện trong danh sách làm việc.</w:t>
            </w:r>
          </w:p>
        </w:tc>
      </w:tr>
      <w:tr w:rsidR="00BA6D30" w:rsidRPr="00CF1345" w14:paraId="7078CC0A" w14:textId="77777777" w:rsidTr="00650024">
        <w:tc>
          <w:tcPr>
            <w:tcW w:w="568" w:type="dxa"/>
            <w:vAlign w:val="center"/>
          </w:tcPr>
          <w:p w14:paraId="59ABD286" w14:textId="2FAB7C77" w:rsidR="00BA6D30" w:rsidRPr="00CF1345" w:rsidRDefault="00BA6D30" w:rsidP="00BA6D30">
            <w:pPr>
              <w:pStyle w:val="TableParagraph"/>
              <w:rPr>
                <w:b/>
                <w:bCs/>
                <w:sz w:val="24"/>
                <w:szCs w:val="24"/>
              </w:rPr>
            </w:pPr>
            <w:r w:rsidRPr="00CF1345">
              <w:rPr>
                <w:sz w:val="24"/>
                <w:szCs w:val="24"/>
              </w:rPr>
              <w:t>16</w:t>
            </w:r>
          </w:p>
        </w:tc>
        <w:tc>
          <w:tcPr>
            <w:tcW w:w="2036" w:type="dxa"/>
            <w:vAlign w:val="center"/>
          </w:tcPr>
          <w:p w14:paraId="2FB84F60" w14:textId="60D2B992" w:rsidR="00BA6D30" w:rsidRPr="00CF1345" w:rsidRDefault="00BA6D30" w:rsidP="00BA6D30">
            <w:pPr>
              <w:rPr>
                <w:b/>
                <w:bCs/>
                <w:sz w:val="24"/>
                <w:szCs w:val="24"/>
              </w:rPr>
            </w:pPr>
            <w:r w:rsidRPr="00CF1345">
              <w:rPr>
                <w:sz w:val="24"/>
                <w:szCs w:val="24"/>
              </w:rPr>
              <w:t>In lại phiếu</w:t>
            </w:r>
          </w:p>
        </w:tc>
        <w:tc>
          <w:tcPr>
            <w:tcW w:w="6610" w:type="dxa"/>
          </w:tcPr>
          <w:p w14:paraId="4CC9D08B" w14:textId="0F25F5CD" w:rsidR="00BA6D30" w:rsidRPr="00CF1345" w:rsidRDefault="00BA6D30" w:rsidP="00BA6D30">
            <w:pPr>
              <w:rPr>
                <w:sz w:val="24"/>
                <w:szCs w:val="24"/>
              </w:rPr>
            </w:pPr>
            <w:r w:rsidRPr="00CF1345">
              <w:rPr>
                <w:sz w:val="24"/>
                <w:szCs w:val="24"/>
              </w:rPr>
              <w:t>Chức năng cho phép điều dưỡng, bác sĩ, nhân viên y tế tại giao diện tiếp nhận in lại phiếu đăng ký khám theo yêu cầu của bệnh nhân. Chức năng bao gồm các tính năng:</w:t>
            </w:r>
            <w:r w:rsidRPr="00CF1345">
              <w:rPr>
                <w:sz w:val="24"/>
                <w:szCs w:val="24"/>
              </w:rPr>
              <w:br/>
              <w:t>- Hiển thị danh sách phòng khám</w:t>
            </w:r>
            <w:r w:rsidRPr="00CF1345">
              <w:rPr>
                <w:sz w:val="24"/>
                <w:szCs w:val="24"/>
              </w:rPr>
              <w:br/>
              <w:t>- Sinh số mới</w:t>
            </w:r>
            <w:r w:rsidRPr="00CF1345">
              <w:rPr>
                <w:sz w:val="24"/>
                <w:szCs w:val="24"/>
              </w:rPr>
              <w:br/>
              <w:t>- In lại phiếu đăng ký khám</w:t>
            </w:r>
            <w:r w:rsidRPr="00CF1345">
              <w:rPr>
                <w:sz w:val="24"/>
                <w:szCs w:val="24"/>
              </w:rPr>
              <w:br/>
              <w:t>- Đóng giao diện in lại phiếu</w:t>
            </w:r>
          </w:p>
        </w:tc>
        <w:tc>
          <w:tcPr>
            <w:tcW w:w="4820" w:type="dxa"/>
            <w:vAlign w:val="center"/>
          </w:tcPr>
          <w:p w14:paraId="755246F3" w14:textId="3E537232" w:rsidR="00BA6D30" w:rsidRPr="00CF1345" w:rsidRDefault="00BA6D30" w:rsidP="00BA6D30">
            <w:pPr>
              <w:rPr>
                <w:sz w:val="24"/>
                <w:szCs w:val="24"/>
              </w:rPr>
            </w:pPr>
            <w:r w:rsidRPr="00CF1345">
              <w:rPr>
                <w:sz w:val="24"/>
                <w:szCs w:val="24"/>
              </w:rPr>
              <w:t>Phiếu được in lại đúng nội dung bản gốc và ghi nhận lịch sử thao tác in lại.</w:t>
            </w:r>
          </w:p>
        </w:tc>
      </w:tr>
      <w:tr w:rsidR="00BA6D30" w:rsidRPr="00CF1345" w14:paraId="0FB8E3E9" w14:textId="77777777" w:rsidTr="00650024">
        <w:tc>
          <w:tcPr>
            <w:tcW w:w="568" w:type="dxa"/>
            <w:vAlign w:val="center"/>
          </w:tcPr>
          <w:p w14:paraId="326E780E" w14:textId="2250AEE6" w:rsidR="00BA6D30" w:rsidRPr="00CF1345" w:rsidRDefault="00BA6D30" w:rsidP="00BA6D30">
            <w:pPr>
              <w:pStyle w:val="TableParagraph"/>
              <w:rPr>
                <w:b/>
                <w:bCs/>
                <w:sz w:val="24"/>
                <w:szCs w:val="24"/>
              </w:rPr>
            </w:pPr>
            <w:r w:rsidRPr="00CF1345">
              <w:rPr>
                <w:sz w:val="24"/>
                <w:szCs w:val="24"/>
              </w:rPr>
              <w:t>17</w:t>
            </w:r>
          </w:p>
        </w:tc>
        <w:tc>
          <w:tcPr>
            <w:tcW w:w="2036" w:type="dxa"/>
            <w:vAlign w:val="center"/>
          </w:tcPr>
          <w:p w14:paraId="53007CC3" w14:textId="7524F8DB" w:rsidR="00BA6D30" w:rsidRPr="00CF1345" w:rsidRDefault="00BA6D30" w:rsidP="00BA6D30">
            <w:pPr>
              <w:rPr>
                <w:b/>
                <w:bCs/>
                <w:sz w:val="24"/>
                <w:szCs w:val="24"/>
              </w:rPr>
            </w:pPr>
            <w:r w:rsidRPr="00CF1345">
              <w:rPr>
                <w:sz w:val="24"/>
                <w:szCs w:val="24"/>
              </w:rPr>
              <w:t xml:space="preserve">Kiểm tra lịch sử </w:t>
            </w:r>
            <w:r w:rsidRPr="00CF1345">
              <w:rPr>
                <w:sz w:val="24"/>
                <w:szCs w:val="24"/>
              </w:rPr>
              <w:lastRenderedPageBreak/>
              <w:t xml:space="preserve">KCB từ cổng </w:t>
            </w:r>
            <w:r w:rsidR="00F619B6">
              <w:rPr>
                <w:sz w:val="24"/>
                <w:szCs w:val="24"/>
              </w:rPr>
              <w:t>BHYT</w:t>
            </w:r>
          </w:p>
        </w:tc>
        <w:tc>
          <w:tcPr>
            <w:tcW w:w="6610" w:type="dxa"/>
          </w:tcPr>
          <w:p w14:paraId="54BF3036" w14:textId="5213228A" w:rsidR="00BA6D30" w:rsidRPr="00CF1345" w:rsidRDefault="00BA6D30" w:rsidP="00BA6D30">
            <w:pPr>
              <w:rPr>
                <w:sz w:val="24"/>
                <w:szCs w:val="24"/>
              </w:rPr>
            </w:pPr>
            <w:r w:rsidRPr="00CF1345">
              <w:rPr>
                <w:sz w:val="24"/>
                <w:szCs w:val="24"/>
              </w:rPr>
              <w:lastRenderedPageBreak/>
              <w:t xml:space="preserve">Chức năng cho phép điều dưỡng, bác sĩ, nhân viên y tế tại giao </w:t>
            </w:r>
            <w:r w:rsidRPr="00CF1345">
              <w:rPr>
                <w:sz w:val="24"/>
                <w:szCs w:val="24"/>
              </w:rPr>
              <w:lastRenderedPageBreak/>
              <w:t>diện tiếp nhận kiểm tra thông tin thẻ, thông tin lịch sử thông tuyến của bệnh nhân từ API trả về từ cổng giám định BHXH. Chức năng bao gồm các tính năng:</w:t>
            </w:r>
            <w:r w:rsidRPr="00CF1345">
              <w:rPr>
                <w:sz w:val="24"/>
                <w:szCs w:val="24"/>
              </w:rPr>
              <w:br/>
              <w:t>- Hiển thị thông tin lịch sử điều trị đã được các cơ sở y tế gửi lên cổng</w:t>
            </w:r>
            <w:r w:rsidRPr="00CF1345">
              <w:rPr>
                <w:sz w:val="24"/>
                <w:szCs w:val="24"/>
              </w:rPr>
              <w:br/>
              <w:t>- Tìm kiếm thông tin</w:t>
            </w:r>
            <w:r w:rsidRPr="00CF1345">
              <w:rPr>
                <w:sz w:val="24"/>
                <w:szCs w:val="24"/>
              </w:rPr>
              <w:br/>
              <w:t>- Tìm kiếm thông tin chi tiết của bệnh nhân theo các trường thông tin trên giao diện tra cứu cổng BHXH</w:t>
            </w:r>
            <w:r w:rsidRPr="00CF1345">
              <w:rPr>
                <w:sz w:val="24"/>
                <w:szCs w:val="24"/>
              </w:rPr>
              <w:br/>
              <w:t>- In thông tin thông tuyến</w:t>
            </w:r>
            <w:r w:rsidRPr="00CF1345">
              <w:rPr>
                <w:sz w:val="24"/>
                <w:szCs w:val="24"/>
              </w:rPr>
              <w:br/>
              <w:t>- Đóng giao diện tra cứu thông tuyến</w:t>
            </w:r>
          </w:p>
        </w:tc>
        <w:tc>
          <w:tcPr>
            <w:tcW w:w="4820" w:type="dxa"/>
            <w:vAlign w:val="center"/>
          </w:tcPr>
          <w:p w14:paraId="45A96C9F" w14:textId="14BA322D" w:rsidR="00BA6D30" w:rsidRPr="00CF1345" w:rsidRDefault="00BA6D30" w:rsidP="00BA6D30">
            <w:pPr>
              <w:rPr>
                <w:sz w:val="24"/>
                <w:szCs w:val="24"/>
              </w:rPr>
            </w:pPr>
            <w:r w:rsidRPr="00CF1345">
              <w:rPr>
                <w:sz w:val="24"/>
                <w:szCs w:val="24"/>
              </w:rPr>
              <w:lastRenderedPageBreak/>
              <w:t xml:space="preserve">Hệ thống tra cứu thành công lịch sử KCB </w:t>
            </w:r>
            <w:r w:rsidR="00F619B6">
              <w:rPr>
                <w:sz w:val="24"/>
                <w:szCs w:val="24"/>
              </w:rPr>
              <w:lastRenderedPageBreak/>
              <w:t>BHYT</w:t>
            </w:r>
            <w:r w:rsidRPr="00CF1345">
              <w:rPr>
                <w:sz w:val="24"/>
                <w:szCs w:val="24"/>
              </w:rPr>
              <w:t xml:space="preserve"> và hiển thị đầy đủ thông tin trả về từ cổng BHXH.</w:t>
            </w:r>
          </w:p>
        </w:tc>
      </w:tr>
      <w:tr w:rsidR="00BA6D30" w:rsidRPr="00CF1345" w14:paraId="07F920BE" w14:textId="77777777" w:rsidTr="00650024">
        <w:tc>
          <w:tcPr>
            <w:tcW w:w="568" w:type="dxa"/>
            <w:vAlign w:val="center"/>
          </w:tcPr>
          <w:p w14:paraId="196973B0" w14:textId="60BA916B" w:rsidR="00BA6D30" w:rsidRPr="00CF1345" w:rsidRDefault="00BA6D30" w:rsidP="00BA6D30">
            <w:pPr>
              <w:pStyle w:val="TableParagraph"/>
              <w:rPr>
                <w:b/>
                <w:bCs/>
                <w:sz w:val="24"/>
                <w:szCs w:val="24"/>
              </w:rPr>
            </w:pPr>
            <w:r w:rsidRPr="00CF1345">
              <w:rPr>
                <w:sz w:val="24"/>
                <w:szCs w:val="24"/>
              </w:rPr>
              <w:lastRenderedPageBreak/>
              <w:t>18</w:t>
            </w:r>
          </w:p>
        </w:tc>
        <w:tc>
          <w:tcPr>
            <w:tcW w:w="2036" w:type="dxa"/>
            <w:vAlign w:val="center"/>
          </w:tcPr>
          <w:p w14:paraId="7D87EC8B" w14:textId="7069A6C9" w:rsidR="00BA6D30" w:rsidRPr="00CF1345" w:rsidRDefault="00BA6D30" w:rsidP="00BA6D30">
            <w:pPr>
              <w:rPr>
                <w:b/>
                <w:bCs/>
                <w:sz w:val="24"/>
                <w:szCs w:val="24"/>
              </w:rPr>
            </w:pPr>
            <w:r w:rsidRPr="00CF1345">
              <w:rPr>
                <w:sz w:val="24"/>
                <w:szCs w:val="24"/>
              </w:rPr>
              <w:t>Kiểm tra thẻ BH từ cổng BH trong giao diện tiếp nhận</w:t>
            </w:r>
          </w:p>
        </w:tc>
        <w:tc>
          <w:tcPr>
            <w:tcW w:w="6610" w:type="dxa"/>
          </w:tcPr>
          <w:p w14:paraId="628A86E2" w14:textId="203062F5" w:rsidR="00BA6D30" w:rsidRPr="00CF1345" w:rsidRDefault="00BA6D30" w:rsidP="00BA6D30">
            <w:pPr>
              <w:rPr>
                <w:sz w:val="24"/>
                <w:szCs w:val="24"/>
              </w:rPr>
            </w:pPr>
            <w:r w:rsidRPr="00CF1345">
              <w:rPr>
                <w:sz w:val="24"/>
                <w:szCs w:val="24"/>
              </w:rPr>
              <w:t>Chức năng cho phép điều dưỡng, bác sĩ, nhân viên y tế tại giao diện tiếp nhận lấy thông tin thẻ, thông tin hành chính của bệnh nhân từ cổng giám định BHXH dựa trên 3 tiêu chí: họ và tên, ngày tháng năm sinh và số thẻ hoặc mã sổ BHXH của người bệnh. Chức năng gồm các tính năng sau:</w:t>
            </w:r>
            <w:r w:rsidRPr="00CF1345">
              <w:rPr>
                <w:sz w:val="24"/>
                <w:szCs w:val="24"/>
              </w:rPr>
              <w:br/>
              <w:t>- Cảnh báo các thông tin thay đổi hoặc thông tin thẻ bằng popup cho người dùng kiểm tra</w:t>
            </w:r>
            <w:r w:rsidRPr="00CF1345">
              <w:rPr>
                <w:sz w:val="24"/>
                <w:szCs w:val="24"/>
              </w:rPr>
              <w:br/>
              <w:t>- Đưa các thông tin vào các nhãn tương ứng trên giao diện tiếp đón</w:t>
            </w:r>
            <w:r w:rsidRPr="00CF1345">
              <w:rPr>
                <w:sz w:val="24"/>
                <w:szCs w:val="24"/>
              </w:rPr>
              <w:br/>
              <w:t>- Kiểm tra lại thông tin khi lưu vào hệ thống khám chữa bệnh</w:t>
            </w:r>
          </w:p>
        </w:tc>
        <w:tc>
          <w:tcPr>
            <w:tcW w:w="4820" w:type="dxa"/>
            <w:vAlign w:val="center"/>
          </w:tcPr>
          <w:p w14:paraId="776565A3" w14:textId="60F24A3E" w:rsidR="00BA6D30" w:rsidRPr="00CF1345" w:rsidRDefault="00BA6D30" w:rsidP="00BA6D30">
            <w:pPr>
              <w:rPr>
                <w:sz w:val="24"/>
                <w:szCs w:val="24"/>
              </w:rPr>
            </w:pPr>
            <w:r w:rsidRPr="00CF1345">
              <w:rPr>
                <w:sz w:val="24"/>
                <w:szCs w:val="24"/>
              </w:rPr>
              <w:t xml:space="preserve">Kết quả xác thực thẻ </w:t>
            </w:r>
            <w:r w:rsidR="00F619B6">
              <w:rPr>
                <w:sz w:val="24"/>
                <w:szCs w:val="24"/>
              </w:rPr>
              <w:t>BHYT</w:t>
            </w:r>
            <w:r w:rsidRPr="00CF1345">
              <w:rPr>
                <w:sz w:val="24"/>
                <w:szCs w:val="24"/>
              </w:rPr>
              <w:t xml:space="preserve"> được trả về chính xác (hợp lệ/hết hạn/sai thông tin...); thông tin thẻ được tự động cập nhật vào hồ sơ tiếp nhận.</w:t>
            </w:r>
          </w:p>
        </w:tc>
      </w:tr>
      <w:tr w:rsidR="00BA6D30" w:rsidRPr="00CF1345" w14:paraId="7A70542B" w14:textId="77777777" w:rsidTr="00650024">
        <w:tc>
          <w:tcPr>
            <w:tcW w:w="568" w:type="dxa"/>
            <w:vAlign w:val="center"/>
          </w:tcPr>
          <w:p w14:paraId="373E4ED5" w14:textId="735B7858" w:rsidR="00BA6D30" w:rsidRPr="00CF1345" w:rsidRDefault="00BA6D30" w:rsidP="00BA6D30">
            <w:pPr>
              <w:pStyle w:val="TableParagraph"/>
              <w:rPr>
                <w:b/>
                <w:bCs/>
                <w:sz w:val="24"/>
                <w:szCs w:val="24"/>
              </w:rPr>
            </w:pPr>
            <w:r w:rsidRPr="00CF1345">
              <w:rPr>
                <w:sz w:val="24"/>
                <w:szCs w:val="24"/>
              </w:rPr>
              <w:t>19</w:t>
            </w:r>
          </w:p>
        </w:tc>
        <w:tc>
          <w:tcPr>
            <w:tcW w:w="2036" w:type="dxa"/>
            <w:vAlign w:val="center"/>
          </w:tcPr>
          <w:p w14:paraId="6C631B71" w14:textId="1724CDDE" w:rsidR="00BA6D30" w:rsidRPr="00CF1345" w:rsidRDefault="00BA6D30" w:rsidP="00BA6D30">
            <w:pPr>
              <w:rPr>
                <w:b/>
                <w:bCs/>
                <w:sz w:val="24"/>
                <w:szCs w:val="24"/>
              </w:rPr>
            </w:pPr>
            <w:r w:rsidRPr="00CF1345">
              <w:rPr>
                <w:sz w:val="24"/>
                <w:szCs w:val="24"/>
              </w:rPr>
              <w:t>Chọn đối tượng bệnh nhân</w:t>
            </w:r>
          </w:p>
        </w:tc>
        <w:tc>
          <w:tcPr>
            <w:tcW w:w="6610" w:type="dxa"/>
          </w:tcPr>
          <w:p w14:paraId="3120A4A1" w14:textId="79FA87E6" w:rsidR="00BA6D30" w:rsidRPr="00CF1345" w:rsidRDefault="00BA6D30" w:rsidP="00BA6D30">
            <w:pPr>
              <w:rPr>
                <w:sz w:val="24"/>
                <w:szCs w:val="24"/>
              </w:rPr>
            </w:pPr>
            <w:r w:rsidRPr="00CF1345">
              <w:rPr>
                <w:sz w:val="24"/>
                <w:szCs w:val="24"/>
              </w:rPr>
              <w:t>Chức năng cho phép điều dưỡng, bác sĩ, nhân viên y tế tại giao diện tiếp nhận xác định vào tiếp nhận đối tượng bệnh nhân theo phân vùng và thực hiện các phạm vi thanh toán viện phí ở các nghiệp vụ theo quy trình tiếp theo:</w:t>
            </w:r>
            <w:r w:rsidRPr="00CF1345">
              <w:rPr>
                <w:sz w:val="24"/>
                <w:szCs w:val="24"/>
              </w:rPr>
              <w:br/>
              <w:t>- Chọn đối tượng bệnh nhân và tiếp nhận vào hệ thống</w:t>
            </w:r>
          </w:p>
        </w:tc>
        <w:tc>
          <w:tcPr>
            <w:tcW w:w="4820" w:type="dxa"/>
            <w:vAlign w:val="center"/>
          </w:tcPr>
          <w:p w14:paraId="4C588197" w14:textId="731C2FC5" w:rsidR="00BA6D30" w:rsidRPr="00CF1345" w:rsidRDefault="00BA6D30" w:rsidP="00BA6D30">
            <w:pPr>
              <w:rPr>
                <w:sz w:val="24"/>
                <w:szCs w:val="24"/>
              </w:rPr>
            </w:pPr>
            <w:r w:rsidRPr="00CF1345">
              <w:rPr>
                <w:sz w:val="24"/>
                <w:szCs w:val="24"/>
              </w:rPr>
              <w:t>Đối tượng bệnh nhân được cập nhật đúng (</w:t>
            </w:r>
            <w:r w:rsidR="00F619B6">
              <w:rPr>
                <w:sz w:val="24"/>
                <w:szCs w:val="24"/>
              </w:rPr>
              <w:t>BHYT</w:t>
            </w:r>
            <w:r w:rsidRPr="00CF1345">
              <w:rPr>
                <w:sz w:val="24"/>
                <w:szCs w:val="24"/>
              </w:rPr>
              <w:t>, viện phí, miễn giảm...); các quyền lợi và mức thanh toán được áp dụng chính xác.</w:t>
            </w:r>
          </w:p>
        </w:tc>
      </w:tr>
      <w:tr w:rsidR="00BA6D30" w:rsidRPr="00CF1345" w14:paraId="0CE5F93F" w14:textId="77777777" w:rsidTr="00650024">
        <w:tc>
          <w:tcPr>
            <w:tcW w:w="568" w:type="dxa"/>
            <w:vAlign w:val="center"/>
          </w:tcPr>
          <w:p w14:paraId="3D45E465" w14:textId="7B79BDE8" w:rsidR="00BA6D30" w:rsidRPr="00CF1345" w:rsidRDefault="00BA6D30" w:rsidP="00BA6D30">
            <w:pPr>
              <w:pStyle w:val="TableParagraph"/>
              <w:rPr>
                <w:b/>
                <w:bCs/>
                <w:sz w:val="24"/>
                <w:szCs w:val="24"/>
              </w:rPr>
            </w:pPr>
            <w:r w:rsidRPr="00CF1345">
              <w:rPr>
                <w:sz w:val="24"/>
                <w:szCs w:val="24"/>
              </w:rPr>
              <w:t>20</w:t>
            </w:r>
          </w:p>
        </w:tc>
        <w:tc>
          <w:tcPr>
            <w:tcW w:w="2036" w:type="dxa"/>
            <w:vAlign w:val="center"/>
          </w:tcPr>
          <w:p w14:paraId="3D57C8BD" w14:textId="08776E9C" w:rsidR="00BA6D30" w:rsidRPr="00CF1345" w:rsidRDefault="00BA6D30" w:rsidP="00BA6D30">
            <w:pPr>
              <w:rPr>
                <w:b/>
                <w:bCs/>
                <w:sz w:val="24"/>
                <w:szCs w:val="24"/>
              </w:rPr>
            </w:pPr>
            <w:r w:rsidRPr="00CF1345">
              <w:rPr>
                <w:sz w:val="24"/>
                <w:szCs w:val="24"/>
              </w:rPr>
              <w:t>Quản lý màn hình danh sách bệnh nhân chờ</w:t>
            </w:r>
          </w:p>
        </w:tc>
        <w:tc>
          <w:tcPr>
            <w:tcW w:w="6610" w:type="dxa"/>
          </w:tcPr>
          <w:p w14:paraId="6BBCD087" w14:textId="68DB1DED" w:rsidR="00BA6D30" w:rsidRPr="00CF1345" w:rsidRDefault="00BA6D30" w:rsidP="00BA6D30">
            <w:pPr>
              <w:rPr>
                <w:sz w:val="24"/>
                <w:szCs w:val="24"/>
              </w:rPr>
            </w:pPr>
            <w:r w:rsidRPr="00CF1345">
              <w:rPr>
                <w:sz w:val="24"/>
                <w:szCs w:val="24"/>
              </w:rPr>
              <w:t>Chức năng cho phép giao diện thông tin điều trị của bệnh nhân trên màn hình LCD của khoa. Chức năng gồm:</w:t>
            </w:r>
            <w:r w:rsidRPr="00CF1345">
              <w:rPr>
                <w:sz w:val="24"/>
                <w:szCs w:val="24"/>
              </w:rPr>
              <w:br/>
              <w:t>- Màn hình hiển thị danh sách các bệnh nhân đang chờ trên LCD</w:t>
            </w:r>
          </w:p>
        </w:tc>
        <w:tc>
          <w:tcPr>
            <w:tcW w:w="4820" w:type="dxa"/>
            <w:vAlign w:val="center"/>
          </w:tcPr>
          <w:p w14:paraId="4598AB07" w14:textId="39180356" w:rsidR="00BA6D30" w:rsidRPr="00CF1345" w:rsidRDefault="00BA6D30" w:rsidP="00BA6D30">
            <w:pPr>
              <w:rPr>
                <w:sz w:val="24"/>
                <w:szCs w:val="24"/>
              </w:rPr>
            </w:pPr>
            <w:r w:rsidRPr="00CF1345">
              <w:rPr>
                <w:sz w:val="24"/>
                <w:szCs w:val="24"/>
              </w:rPr>
              <w:t>Danh sách chờ hiển thị đúng thứ tự; trạng thái bệnh nhân được cập nhật theo thời gian thực; màn hình LCD hiển thị chính xác bệnh nhân đang được gọi.</w:t>
            </w:r>
          </w:p>
        </w:tc>
      </w:tr>
      <w:tr w:rsidR="000F41E9" w:rsidRPr="00CF1345" w14:paraId="0E5B6A8D" w14:textId="77777777" w:rsidTr="00650024">
        <w:trPr>
          <w:trHeight w:val="500"/>
        </w:trPr>
        <w:tc>
          <w:tcPr>
            <w:tcW w:w="14034" w:type="dxa"/>
            <w:gridSpan w:val="4"/>
            <w:vAlign w:val="center"/>
          </w:tcPr>
          <w:p w14:paraId="4BD39080" w14:textId="3556264E" w:rsidR="000F41E9" w:rsidRPr="00CF1345" w:rsidRDefault="000F41E9" w:rsidP="000F41E9">
            <w:pPr>
              <w:pStyle w:val="TableParagraph"/>
              <w:rPr>
                <w:sz w:val="24"/>
                <w:szCs w:val="24"/>
              </w:rPr>
            </w:pPr>
            <w:r w:rsidRPr="00CF1345">
              <w:rPr>
                <w:b/>
                <w:bCs/>
                <w:sz w:val="24"/>
                <w:szCs w:val="24"/>
              </w:rPr>
              <w:t>IV Quản lý khám bệnh, chữa bệnh ngoại trú</w:t>
            </w:r>
          </w:p>
        </w:tc>
      </w:tr>
      <w:tr w:rsidR="002F05A3" w:rsidRPr="00CF1345" w14:paraId="5C085D9C" w14:textId="77777777" w:rsidTr="00650024">
        <w:trPr>
          <w:trHeight w:val="422"/>
        </w:trPr>
        <w:tc>
          <w:tcPr>
            <w:tcW w:w="14034" w:type="dxa"/>
            <w:gridSpan w:val="4"/>
            <w:vAlign w:val="center"/>
          </w:tcPr>
          <w:p w14:paraId="1C434705" w14:textId="043EBA32" w:rsidR="002F05A3" w:rsidRPr="00CF1345" w:rsidRDefault="002F05A3" w:rsidP="002F05A3">
            <w:pPr>
              <w:pStyle w:val="TableParagraph"/>
              <w:rPr>
                <w:b/>
                <w:bCs/>
                <w:sz w:val="24"/>
                <w:szCs w:val="24"/>
              </w:rPr>
            </w:pPr>
            <w:r w:rsidRPr="00CF1345">
              <w:rPr>
                <w:b/>
                <w:bCs/>
                <w:sz w:val="24"/>
                <w:szCs w:val="24"/>
              </w:rPr>
              <w:t>IV.1 Khám bệnh ngoại trú </w:t>
            </w:r>
          </w:p>
        </w:tc>
      </w:tr>
      <w:tr w:rsidR="002F05A3" w:rsidRPr="00CF1345" w14:paraId="049639B6" w14:textId="77777777" w:rsidTr="00650024">
        <w:tc>
          <w:tcPr>
            <w:tcW w:w="568" w:type="dxa"/>
            <w:vAlign w:val="center"/>
          </w:tcPr>
          <w:p w14:paraId="358A4037" w14:textId="3C8693AD" w:rsidR="002F05A3" w:rsidRPr="00CF1345" w:rsidRDefault="002F05A3" w:rsidP="002F05A3">
            <w:pPr>
              <w:pStyle w:val="TableParagraph"/>
              <w:rPr>
                <w:sz w:val="24"/>
                <w:szCs w:val="24"/>
              </w:rPr>
            </w:pPr>
            <w:r w:rsidRPr="00CF1345">
              <w:rPr>
                <w:sz w:val="24"/>
                <w:szCs w:val="24"/>
              </w:rPr>
              <w:t>1</w:t>
            </w:r>
          </w:p>
        </w:tc>
        <w:tc>
          <w:tcPr>
            <w:tcW w:w="2036" w:type="dxa"/>
            <w:vAlign w:val="center"/>
          </w:tcPr>
          <w:p w14:paraId="13CE3CD9" w14:textId="11DC1A95" w:rsidR="002F05A3" w:rsidRPr="00CF1345" w:rsidRDefault="002F05A3" w:rsidP="002F05A3">
            <w:pPr>
              <w:rPr>
                <w:sz w:val="24"/>
                <w:szCs w:val="24"/>
              </w:rPr>
            </w:pPr>
            <w:r w:rsidRPr="00CF1345">
              <w:rPr>
                <w:sz w:val="24"/>
                <w:szCs w:val="24"/>
              </w:rPr>
              <w:t>Danh sách bệnh nhân</w:t>
            </w:r>
          </w:p>
        </w:tc>
        <w:tc>
          <w:tcPr>
            <w:tcW w:w="6610" w:type="dxa"/>
          </w:tcPr>
          <w:p w14:paraId="6A011384" w14:textId="43F48B96" w:rsidR="002F05A3" w:rsidRPr="00CF1345" w:rsidRDefault="002F05A3" w:rsidP="002F05A3">
            <w:pPr>
              <w:rPr>
                <w:sz w:val="24"/>
                <w:szCs w:val="24"/>
              </w:rPr>
            </w:pPr>
            <w:r w:rsidRPr="00CF1345">
              <w:rPr>
                <w:sz w:val="24"/>
                <w:szCs w:val="24"/>
              </w:rPr>
              <w:t xml:space="preserve">Chức năng cho phép bác sĩ ở các phòng khám kiểm tra và thăm khám cho bệnh nhân theo số thự tự được sinh sau khi tiếp nhận </w:t>
            </w:r>
            <w:r w:rsidRPr="00CF1345">
              <w:rPr>
                <w:sz w:val="24"/>
                <w:szCs w:val="24"/>
              </w:rPr>
              <w:lastRenderedPageBreak/>
              <w:t>vào phòng khám. Chức năng gồm các tính năng sau:</w:t>
            </w:r>
            <w:r w:rsidRPr="00CF1345">
              <w:rPr>
                <w:sz w:val="24"/>
                <w:szCs w:val="24"/>
              </w:rPr>
              <w:br/>
              <w:t>- Hiển thị danh sách bệnh nhân đang khám</w:t>
            </w:r>
            <w:r w:rsidRPr="00CF1345">
              <w:rPr>
                <w:sz w:val="24"/>
                <w:szCs w:val="24"/>
              </w:rPr>
              <w:br/>
              <w:t>- Chọn xem thông tin bệnh nhân đang khám theo điều kiện lọc</w:t>
            </w:r>
            <w:r w:rsidRPr="00CF1345">
              <w:rPr>
                <w:sz w:val="24"/>
                <w:szCs w:val="24"/>
              </w:rPr>
              <w:br/>
              <w:t>- Chọn xem thông tin bệnh nhân kết thúc khám tại khoa theo điều kiện lọc</w:t>
            </w:r>
            <w:r w:rsidRPr="00CF1345">
              <w:rPr>
                <w:sz w:val="24"/>
                <w:szCs w:val="24"/>
              </w:rPr>
              <w:br/>
              <w:t>- Tìm kiếm bệnh nhân theo điều kiện</w:t>
            </w:r>
            <w:r w:rsidRPr="00CF1345">
              <w:rPr>
                <w:sz w:val="24"/>
                <w:szCs w:val="24"/>
              </w:rPr>
              <w:br/>
              <w:t>- Cập nhật phòng khám - bác sĩ</w:t>
            </w:r>
            <w:r w:rsidRPr="00CF1345">
              <w:rPr>
                <w:sz w:val="24"/>
                <w:szCs w:val="24"/>
              </w:rPr>
              <w:br/>
              <w:t>- Xem thông tin bệnh nhân</w:t>
            </w:r>
            <w:r w:rsidRPr="00CF1345">
              <w:rPr>
                <w:sz w:val="24"/>
                <w:szCs w:val="24"/>
              </w:rPr>
              <w:br/>
              <w:t>- Bắt đầu khám bệnh cho bệnh nhân</w:t>
            </w:r>
          </w:p>
        </w:tc>
        <w:tc>
          <w:tcPr>
            <w:tcW w:w="4820" w:type="dxa"/>
            <w:vAlign w:val="center"/>
          </w:tcPr>
          <w:p w14:paraId="4656A21E" w14:textId="179BE1F2" w:rsidR="002F05A3" w:rsidRPr="00CF1345" w:rsidRDefault="002F05A3" w:rsidP="002F05A3">
            <w:pPr>
              <w:rPr>
                <w:sz w:val="24"/>
                <w:szCs w:val="24"/>
              </w:rPr>
            </w:pPr>
            <w:r w:rsidRPr="00CF1345">
              <w:rPr>
                <w:sz w:val="24"/>
                <w:szCs w:val="24"/>
              </w:rPr>
              <w:lastRenderedPageBreak/>
              <w:t>Hiển thị được danh sách khám,thời gian khám bệnh, bác sĩ khám bệnh, kết quả khám bệnh</w:t>
            </w:r>
          </w:p>
        </w:tc>
      </w:tr>
      <w:tr w:rsidR="002F05A3" w:rsidRPr="00CF1345" w14:paraId="39B3DE28" w14:textId="77777777" w:rsidTr="00650024">
        <w:tc>
          <w:tcPr>
            <w:tcW w:w="568" w:type="dxa"/>
            <w:vAlign w:val="center"/>
          </w:tcPr>
          <w:p w14:paraId="304AE826" w14:textId="5237BC55" w:rsidR="002F05A3" w:rsidRPr="00CF1345" w:rsidRDefault="002F05A3" w:rsidP="002F05A3">
            <w:pPr>
              <w:pStyle w:val="TableParagraph"/>
              <w:rPr>
                <w:sz w:val="24"/>
                <w:szCs w:val="24"/>
              </w:rPr>
            </w:pPr>
            <w:r w:rsidRPr="00CF1345">
              <w:rPr>
                <w:sz w:val="24"/>
                <w:szCs w:val="24"/>
              </w:rPr>
              <w:lastRenderedPageBreak/>
              <w:t>2</w:t>
            </w:r>
          </w:p>
        </w:tc>
        <w:tc>
          <w:tcPr>
            <w:tcW w:w="2036" w:type="dxa"/>
            <w:vAlign w:val="center"/>
          </w:tcPr>
          <w:p w14:paraId="44B8C4F5" w14:textId="3F40E44B" w:rsidR="002F05A3" w:rsidRPr="00CF1345" w:rsidRDefault="002F05A3" w:rsidP="002F05A3">
            <w:pPr>
              <w:rPr>
                <w:sz w:val="24"/>
                <w:szCs w:val="24"/>
              </w:rPr>
            </w:pPr>
            <w:r w:rsidRPr="00CF1345">
              <w:rPr>
                <w:sz w:val="24"/>
                <w:szCs w:val="24"/>
              </w:rPr>
              <w:t>Bệnh án</w:t>
            </w:r>
          </w:p>
        </w:tc>
        <w:tc>
          <w:tcPr>
            <w:tcW w:w="6610" w:type="dxa"/>
          </w:tcPr>
          <w:p w14:paraId="7F68CBF5" w14:textId="3782DBCD" w:rsidR="002F05A3" w:rsidRPr="00CF1345" w:rsidRDefault="002F05A3" w:rsidP="002F05A3">
            <w:pPr>
              <w:rPr>
                <w:sz w:val="24"/>
                <w:szCs w:val="24"/>
              </w:rPr>
            </w:pPr>
            <w:r w:rsidRPr="00CF1345">
              <w:rPr>
                <w:sz w:val="24"/>
                <w:szCs w:val="24"/>
              </w:rPr>
              <w:t>Cho phép bác sĩ kiểm tra thông tin chi tiết được hiển thị trên màn hình để bác sĩ kiểm tra nhanh. Chức năng gồm các tính năng:</w:t>
            </w:r>
            <w:r w:rsidRPr="00CF1345">
              <w:rPr>
                <w:sz w:val="24"/>
                <w:szCs w:val="24"/>
              </w:rPr>
              <w:br/>
              <w:t>- Hiển thị thông tin bệnh án chi tiết</w:t>
            </w:r>
            <w:r w:rsidRPr="00CF1345">
              <w:rPr>
                <w:sz w:val="24"/>
                <w:szCs w:val="24"/>
              </w:rPr>
              <w:br/>
              <w:t>- Mở bệnh án</w:t>
            </w:r>
            <w:r w:rsidRPr="00CF1345">
              <w:rPr>
                <w:sz w:val="24"/>
                <w:szCs w:val="24"/>
              </w:rPr>
              <w:br/>
              <w:t>- Đóng bệnh án</w:t>
            </w:r>
            <w:r w:rsidRPr="00CF1345">
              <w:rPr>
                <w:sz w:val="24"/>
                <w:szCs w:val="24"/>
              </w:rPr>
              <w:br/>
              <w:t>- Đưa ra khỏi bệnh án</w:t>
            </w:r>
            <w:r w:rsidRPr="00CF1345">
              <w:rPr>
                <w:sz w:val="24"/>
                <w:szCs w:val="24"/>
              </w:rPr>
              <w:br/>
              <w:t>- Chọn bệnh án</w:t>
            </w:r>
            <w:r w:rsidRPr="00CF1345">
              <w:rPr>
                <w:sz w:val="24"/>
                <w:szCs w:val="24"/>
              </w:rPr>
              <w:br/>
              <w:t>- Nhập thông tin bệnh án</w:t>
            </w:r>
          </w:p>
        </w:tc>
        <w:tc>
          <w:tcPr>
            <w:tcW w:w="4820" w:type="dxa"/>
            <w:vAlign w:val="center"/>
          </w:tcPr>
          <w:p w14:paraId="726577DA" w14:textId="3237170C" w:rsidR="002F05A3" w:rsidRPr="00CF1345" w:rsidRDefault="002F05A3" w:rsidP="002F05A3">
            <w:pPr>
              <w:rPr>
                <w:sz w:val="24"/>
                <w:szCs w:val="24"/>
              </w:rPr>
            </w:pPr>
            <w:r w:rsidRPr="00CF1345">
              <w:rPr>
                <w:sz w:val="24"/>
                <w:szCs w:val="24"/>
              </w:rPr>
              <w:t>Hiển thị thông tin bệnh án chi tiết</w:t>
            </w:r>
          </w:p>
        </w:tc>
      </w:tr>
      <w:tr w:rsidR="002F05A3" w:rsidRPr="00CF1345" w14:paraId="0CF5B0E5" w14:textId="77777777" w:rsidTr="00650024">
        <w:tc>
          <w:tcPr>
            <w:tcW w:w="568" w:type="dxa"/>
            <w:vAlign w:val="center"/>
          </w:tcPr>
          <w:p w14:paraId="502220F7" w14:textId="067BFD75" w:rsidR="002F05A3" w:rsidRPr="00CF1345" w:rsidRDefault="002F05A3" w:rsidP="002F05A3">
            <w:pPr>
              <w:pStyle w:val="TableParagraph"/>
              <w:rPr>
                <w:sz w:val="24"/>
                <w:szCs w:val="24"/>
              </w:rPr>
            </w:pPr>
            <w:r w:rsidRPr="00CF1345">
              <w:rPr>
                <w:sz w:val="24"/>
                <w:szCs w:val="24"/>
              </w:rPr>
              <w:t>3</w:t>
            </w:r>
          </w:p>
        </w:tc>
        <w:tc>
          <w:tcPr>
            <w:tcW w:w="2036" w:type="dxa"/>
            <w:vAlign w:val="center"/>
          </w:tcPr>
          <w:p w14:paraId="48578403" w14:textId="5DB719AA" w:rsidR="002F05A3" w:rsidRPr="00CF1345" w:rsidRDefault="002F05A3" w:rsidP="002F05A3">
            <w:pPr>
              <w:rPr>
                <w:sz w:val="24"/>
                <w:szCs w:val="24"/>
              </w:rPr>
            </w:pPr>
            <w:r w:rsidRPr="00CF1345">
              <w:rPr>
                <w:sz w:val="24"/>
                <w:szCs w:val="24"/>
              </w:rPr>
              <w:t>Danh sách xét nghiệm</w:t>
            </w:r>
          </w:p>
        </w:tc>
        <w:tc>
          <w:tcPr>
            <w:tcW w:w="6610" w:type="dxa"/>
          </w:tcPr>
          <w:p w14:paraId="60705096" w14:textId="54607662" w:rsidR="002F05A3" w:rsidRPr="00CF1345" w:rsidRDefault="002F05A3" w:rsidP="002F05A3">
            <w:pPr>
              <w:rPr>
                <w:sz w:val="24"/>
                <w:szCs w:val="24"/>
              </w:rPr>
            </w:pPr>
            <w:r w:rsidRPr="00CF1345">
              <w:rPr>
                <w:sz w:val="24"/>
                <w:szCs w:val="24"/>
              </w:rPr>
              <w:t>Cho phép bác sĩ kiểm tra thông tin các phiếu được chỉ định, thông tin kết quả được trả về trên hệ thống, ngoài ra còn thực hiện các chức năng nghiệp vụ liên quan tới gửi, xoá, hủy, in các phiếu tại chức năng. Chức năng gồm các tính năng sau:</w:t>
            </w:r>
            <w:r w:rsidRPr="00CF1345">
              <w:rPr>
                <w:sz w:val="24"/>
                <w:szCs w:val="24"/>
              </w:rPr>
              <w:br/>
              <w:t>- Hiển thị danh sách chi tiết phiếu xét nghiệm</w:t>
            </w:r>
            <w:r w:rsidRPr="00CF1345">
              <w:rPr>
                <w:sz w:val="24"/>
                <w:szCs w:val="24"/>
              </w:rPr>
              <w:br/>
              <w:t>- Hiển thị thông tin chi tiết của xét nghiệm tương ứng với phiếu chỉ định xét nghiệm được chọn.</w:t>
            </w:r>
            <w:r w:rsidRPr="00CF1345">
              <w:rPr>
                <w:sz w:val="24"/>
                <w:szCs w:val="24"/>
              </w:rPr>
              <w:br/>
              <w:t>- Tìm kiếm thông tin chi tiết theo các thông tin hiển thị trên lưới.</w:t>
            </w:r>
            <w:r w:rsidRPr="00CF1345">
              <w:rPr>
                <w:sz w:val="24"/>
                <w:szCs w:val="24"/>
              </w:rPr>
              <w:br/>
              <w:t>- Gửi phiếu sang thực hiện</w:t>
            </w:r>
            <w:r w:rsidRPr="00CF1345">
              <w:rPr>
                <w:sz w:val="24"/>
                <w:szCs w:val="24"/>
              </w:rPr>
              <w:br/>
              <w:t>- Hủy phiếu để thực hiện đổi dịch vụ hoặc xóa</w:t>
            </w:r>
            <w:r w:rsidRPr="00CF1345">
              <w:rPr>
                <w:sz w:val="24"/>
                <w:szCs w:val="24"/>
              </w:rPr>
              <w:br/>
              <w:t>- Xóa phiếu để xóa các dịch vụ khỏi thông tin của bệnh nhân</w:t>
            </w:r>
            <w:r w:rsidRPr="00CF1345">
              <w:rPr>
                <w:sz w:val="24"/>
                <w:szCs w:val="24"/>
              </w:rPr>
              <w:br/>
              <w:t>- Sửa phòng thực hiện các dịch vụ xét nghiệm</w:t>
            </w:r>
            <w:r w:rsidRPr="00CF1345">
              <w:rPr>
                <w:sz w:val="24"/>
                <w:szCs w:val="24"/>
              </w:rPr>
              <w:br/>
              <w:t>- Cập nhật phiếu xét nghiệm</w:t>
            </w:r>
            <w:r w:rsidRPr="00CF1345">
              <w:rPr>
                <w:sz w:val="24"/>
                <w:szCs w:val="24"/>
              </w:rPr>
              <w:br/>
              <w:t>- Tạo bản sao phiếu xét nghiệm tương ứng để chỉ định nhanh cho bệnh nhân</w:t>
            </w:r>
            <w:r w:rsidRPr="00CF1345">
              <w:rPr>
                <w:sz w:val="24"/>
                <w:szCs w:val="24"/>
              </w:rPr>
              <w:br/>
              <w:t>- Cập nhật phiếu điều trị cho các bệnh án</w:t>
            </w:r>
            <w:r w:rsidRPr="00CF1345">
              <w:rPr>
                <w:sz w:val="24"/>
                <w:szCs w:val="24"/>
              </w:rPr>
              <w:br/>
              <w:t>- In phiếu xét nghiệm</w:t>
            </w:r>
            <w:r w:rsidRPr="00CF1345">
              <w:rPr>
                <w:sz w:val="24"/>
                <w:szCs w:val="24"/>
              </w:rPr>
              <w:br/>
            </w:r>
            <w:r w:rsidRPr="00CF1345">
              <w:rPr>
                <w:sz w:val="24"/>
                <w:szCs w:val="24"/>
              </w:rPr>
              <w:lastRenderedPageBreak/>
              <w:t>- Xem phiếu</w:t>
            </w:r>
            <w:r w:rsidRPr="00CF1345">
              <w:rPr>
                <w:sz w:val="24"/>
                <w:szCs w:val="24"/>
              </w:rPr>
              <w:br/>
              <w:t>- In nhiều phiếu xét nghiệm</w:t>
            </w:r>
            <w:r w:rsidRPr="00CF1345">
              <w:rPr>
                <w:sz w:val="24"/>
                <w:szCs w:val="24"/>
              </w:rPr>
              <w:br/>
              <w:t>- In kết quả chỉ định</w:t>
            </w:r>
            <w:r w:rsidRPr="00CF1345">
              <w:rPr>
                <w:sz w:val="24"/>
                <w:szCs w:val="24"/>
              </w:rPr>
              <w:br/>
              <w:t>- Xóa các dịch vụ không có kết quả</w:t>
            </w:r>
            <w:r w:rsidRPr="00CF1345">
              <w:rPr>
                <w:sz w:val="24"/>
                <w:szCs w:val="24"/>
              </w:rPr>
              <w:br/>
              <w:t>- Xem kết quả xét nghiệm</w:t>
            </w:r>
            <w:r w:rsidRPr="00CF1345">
              <w:rPr>
                <w:sz w:val="24"/>
                <w:szCs w:val="24"/>
              </w:rPr>
              <w:br/>
              <w:t>- In barcode</w:t>
            </w:r>
          </w:p>
        </w:tc>
        <w:tc>
          <w:tcPr>
            <w:tcW w:w="4820" w:type="dxa"/>
            <w:vAlign w:val="center"/>
          </w:tcPr>
          <w:p w14:paraId="4FD0811A" w14:textId="13AA6F76" w:rsidR="002F05A3" w:rsidRPr="00CF1345" w:rsidRDefault="002F05A3" w:rsidP="002F05A3">
            <w:pPr>
              <w:rPr>
                <w:sz w:val="24"/>
                <w:szCs w:val="24"/>
              </w:rPr>
            </w:pPr>
            <w:r w:rsidRPr="00CF1345">
              <w:rPr>
                <w:sz w:val="24"/>
                <w:szCs w:val="24"/>
              </w:rPr>
              <w:lastRenderedPageBreak/>
              <w:t>Hiển thị các xét nghiệm đã cho, cho phép sửa  thông các xét nghiệm chưa thực hiện</w:t>
            </w:r>
          </w:p>
        </w:tc>
      </w:tr>
      <w:tr w:rsidR="002F05A3" w:rsidRPr="00CF1345" w14:paraId="0AD6A310" w14:textId="77777777" w:rsidTr="00650024">
        <w:tc>
          <w:tcPr>
            <w:tcW w:w="568" w:type="dxa"/>
            <w:vAlign w:val="center"/>
          </w:tcPr>
          <w:p w14:paraId="43FB1FDC" w14:textId="0C82BDE3" w:rsidR="002F05A3" w:rsidRPr="00CF1345" w:rsidRDefault="002F05A3" w:rsidP="002F05A3">
            <w:pPr>
              <w:pStyle w:val="TableParagraph"/>
              <w:rPr>
                <w:sz w:val="24"/>
                <w:szCs w:val="24"/>
              </w:rPr>
            </w:pPr>
            <w:r w:rsidRPr="00CF1345">
              <w:rPr>
                <w:sz w:val="24"/>
                <w:szCs w:val="24"/>
              </w:rPr>
              <w:lastRenderedPageBreak/>
              <w:t>4</w:t>
            </w:r>
          </w:p>
        </w:tc>
        <w:tc>
          <w:tcPr>
            <w:tcW w:w="2036" w:type="dxa"/>
            <w:vAlign w:val="center"/>
          </w:tcPr>
          <w:p w14:paraId="140205DA" w14:textId="0EBB73E7" w:rsidR="002F05A3" w:rsidRPr="00CF1345" w:rsidRDefault="002F05A3" w:rsidP="002F05A3">
            <w:pPr>
              <w:rPr>
                <w:sz w:val="24"/>
                <w:szCs w:val="24"/>
              </w:rPr>
            </w:pPr>
            <w:r w:rsidRPr="00CF1345">
              <w:rPr>
                <w:sz w:val="24"/>
                <w:szCs w:val="24"/>
              </w:rPr>
              <w:t>Danh sách phiếu chẩn đoán hình ảnh</w:t>
            </w:r>
          </w:p>
        </w:tc>
        <w:tc>
          <w:tcPr>
            <w:tcW w:w="6610" w:type="dxa"/>
          </w:tcPr>
          <w:p w14:paraId="2CA74840" w14:textId="485A0E81" w:rsidR="002F05A3" w:rsidRPr="00CF1345" w:rsidRDefault="002F05A3" w:rsidP="002F05A3">
            <w:pPr>
              <w:rPr>
                <w:sz w:val="24"/>
                <w:szCs w:val="24"/>
              </w:rPr>
            </w:pPr>
            <w:r w:rsidRPr="00CF1345">
              <w:rPr>
                <w:sz w:val="24"/>
                <w:szCs w:val="24"/>
              </w:rPr>
              <w:t>Cho phép bác sĩ kiểm tra thông tin các phiếu được chỉ định, thông tin kết quả được trả về trên hệ thống, ngoài ra còn thực hiện các chức năng nghiệp vụ liên quan tới gửi, xoá, hủy, in các phiếu tại chức năng. Chức năng gồm các tính năng sau:</w:t>
            </w:r>
            <w:r w:rsidRPr="00CF1345">
              <w:rPr>
                <w:sz w:val="24"/>
                <w:szCs w:val="24"/>
              </w:rPr>
              <w:br/>
              <w:t>- Hiển thị danh sách chi tiết phiếu chẩn đoán hình ảnh đã chỉ định</w:t>
            </w:r>
            <w:r w:rsidRPr="00CF1345">
              <w:rPr>
                <w:sz w:val="24"/>
                <w:szCs w:val="24"/>
              </w:rPr>
              <w:br/>
              <w:t>- Hiển thị thông tin chi tiết các dịch vụ của phiếu chẩn đoán hình ảnh tương ứng với phiếu được chọn.</w:t>
            </w:r>
            <w:r w:rsidRPr="00CF1345">
              <w:rPr>
                <w:sz w:val="24"/>
                <w:szCs w:val="24"/>
              </w:rPr>
              <w:br/>
              <w:t>- Tìm kiếm thông tin chi tiết theo các thông tin hiển thị trên lưới.</w:t>
            </w:r>
            <w:r w:rsidRPr="00CF1345">
              <w:rPr>
                <w:sz w:val="24"/>
                <w:szCs w:val="24"/>
              </w:rPr>
              <w:br/>
              <w:t>- Gửi phiếu sang bên thực hiện</w:t>
            </w:r>
            <w:r w:rsidRPr="00CF1345">
              <w:rPr>
                <w:sz w:val="24"/>
                <w:szCs w:val="24"/>
              </w:rPr>
              <w:br/>
              <w:t>- Hủy phiếu để chỉnh sửa hoặc xóa phiếu</w:t>
            </w:r>
            <w:r w:rsidRPr="00CF1345">
              <w:rPr>
                <w:sz w:val="24"/>
                <w:szCs w:val="24"/>
              </w:rPr>
              <w:br/>
              <w:t>- Xóa phiếu khỏi hệ thống</w:t>
            </w:r>
            <w:r w:rsidRPr="00CF1345">
              <w:rPr>
                <w:sz w:val="24"/>
                <w:szCs w:val="24"/>
              </w:rPr>
              <w:br/>
              <w:t>- Sửa phòng thực hiện</w:t>
            </w:r>
            <w:r w:rsidRPr="00CF1345">
              <w:rPr>
                <w:sz w:val="24"/>
                <w:szCs w:val="24"/>
              </w:rPr>
              <w:br/>
              <w:t>- Cập nhật phiếu chẩn doán hình ảnh</w:t>
            </w:r>
            <w:r w:rsidRPr="00CF1345">
              <w:rPr>
                <w:sz w:val="24"/>
                <w:szCs w:val="24"/>
              </w:rPr>
              <w:br/>
              <w:t>- Tạo bản sao các phiếu đã chọn tương ứng để kê nhanh cho bệnh nhân</w:t>
            </w:r>
            <w:r w:rsidRPr="00CF1345">
              <w:rPr>
                <w:sz w:val="24"/>
                <w:szCs w:val="24"/>
              </w:rPr>
              <w:br/>
              <w:t>- Cập nhật phiếu điều trị</w:t>
            </w:r>
            <w:r w:rsidRPr="00CF1345">
              <w:rPr>
                <w:sz w:val="24"/>
                <w:szCs w:val="24"/>
              </w:rPr>
              <w:br/>
              <w:t>- In phiếu chỉ định</w:t>
            </w:r>
            <w:r w:rsidRPr="00CF1345">
              <w:rPr>
                <w:sz w:val="24"/>
                <w:szCs w:val="24"/>
              </w:rPr>
              <w:br/>
              <w:t>- Xem phiếu</w:t>
            </w:r>
            <w:r w:rsidRPr="00CF1345">
              <w:rPr>
                <w:sz w:val="24"/>
                <w:szCs w:val="24"/>
              </w:rPr>
              <w:br/>
              <w:t>- In nhiều phiếu</w:t>
            </w:r>
            <w:r w:rsidRPr="00CF1345">
              <w:rPr>
                <w:sz w:val="24"/>
                <w:szCs w:val="24"/>
              </w:rPr>
              <w:br/>
              <w:t>- In kết quả chỉ định</w:t>
            </w:r>
            <w:r w:rsidRPr="00CF1345">
              <w:rPr>
                <w:sz w:val="24"/>
                <w:szCs w:val="24"/>
              </w:rPr>
              <w:br/>
              <w:t>- Xóa các dịch vụ không có kết quả</w:t>
            </w:r>
          </w:p>
        </w:tc>
        <w:tc>
          <w:tcPr>
            <w:tcW w:w="4820" w:type="dxa"/>
            <w:vAlign w:val="center"/>
          </w:tcPr>
          <w:p w14:paraId="288B80BD" w14:textId="41EB3D6F" w:rsidR="002F05A3" w:rsidRPr="00CF1345" w:rsidRDefault="002F05A3" w:rsidP="002F05A3">
            <w:pPr>
              <w:rPr>
                <w:sz w:val="24"/>
                <w:szCs w:val="24"/>
              </w:rPr>
            </w:pPr>
            <w:r w:rsidRPr="00CF1345">
              <w:rPr>
                <w:sz w:val="24"/>
                <w:szCs w:val="24"/>
              </w:rPr>
              <w:t>Hiển thị, cập nhật thông tin các phiếu chẩn đoán hình ảnh được chỉ định</w:t>
            </w:r>
          </w:p>
        </w:tc>
      </w:tr>
      <w:tr w:rsidR="002F05A3" w:rsidRPr="00CF1345" w14:paraId="54F5B6D7" w14:textId="77777777" w:rsidTr="00650024">
        <w:tc>
          <w:tcPr>
            <w:tcW w:w="568" w:type="dxa"/>
            <w:vAlign w:val="center"/>
          </w:tcPr>
          <w:p w14:paraId="2C67C6FE" w14:textId="78A0AB9B" w:rsidR="002F05A3" w:rsidRPr="00CF1345" w:rsidRDefault="002F05A3" w:rsidP="002F05A3">
            <w:pPr>
              <w:pStyle w:val="TableParagraph"/>
              <w:rPr>
                <w:sz w:val="24"/>
                <w:szCs w:val="24"/>
              </w:rPr>
            </w:pPr>
            <w:r w:rsidRPr="00CF1345">
              <w:rPr>
                <w:sz w:val="24"/>
                <w:szCs w:val="24"/>
              </w:rPr>
              <w:t>5</w:t>
            </w:r>
          </w:p>
        </w:tc>
        <w:tc>
          <w:tcPr>
            <w:tcW w:w="2036" w:type="dxa"/>
            <w:vAlign w:val="center"/>
          </w:tcPr>
          <w:p w14:paraId="2449C469" w14:textId="46E442CF" w:rsidR="002F05A3" w:rsidRPr="00CF1345" w:rsidRDefault="002F05A3" w:rsidP="002F05A3">
            <w:pPr>
              <w:rPr>
                <w:sz w:val="24"/>
                <w:szCs w:val="24"/>
              </w:rPr>
            </w:pPr>
            <w:r w:rsidRPr="00CF1345">
              <w:rPr>
                <w:sz w:val="24"/>
                <w:szCs w:val="24"/>
              </w:rPr>
              <w:t>Danh sách phiếu phẫu thuật thủ thuật</w:t>
            </w:r>
          </w:p>
        </w:tc>
        <w:tc>
          <w:tcPr>
            <w:tcW w:w="6610" w:type="dxa"/>
          </w:tcPr>
          <w:p w14:paraId="3D00A438" w14:textId="3DE3CF73" w:rsidR="002F05A3" w:rsidRPr="00CF1345" w:rsidRDefault="002F05A3" w:rsidP="002F05A3">
            <w:pPr>
              <w:rPr>
                <w:sz w:val="24"/>
                <w:szCs w:val="24"/>
              </w:rPr>
            </w:pPr>
            <w:r w:rsidRPr="00CF1345">
              <w:rPr>
                <w:sz w:val="24"/>
                <w:szCs w:val="24"/>
              </w:rPr>
              <w:t>Cho phép bác sĩ kiểm tra thông tin các phiếu được chỉ định, thông tin kết quả được trả về trên hệ thống, ngoài ra còn thực hiện các chức năng nghiệp vụ liên quan tới gửi, xoá, hủy, in các phiếu tại chức năng. Chức năng gồm các tính năng sau:</w:t>
            </w:r>
            <w:r w:rsidRPr="00CF1345">
              <w:rPr>
                <w:sz w:val="24"/>
                <w:szCs w:val="24"/>
              </w:rPr>
              <w:br/>
              <w:t>- Hiển thị danh sách chi tiết phiếu phẫu thuật thủ thuật.</w:t>
            </w:r>
            <w:r w:rsidRPr="00CF1345">
              <w:rPr>
                <w:sz w:val="24"/>
                <w:szCs w:val="24"/>
              </w:rPr>
              <w:br/>
              <w:t>- Hiển thị thông tin chi tiết các dịch vụ của phiếu phẫu thuật thủ thuật tương ứng với phiếu được chọn.</w:t>
            </w:r>
            <w:r w:rsidRPr="00CF1345">
              <w:rPr>
                <w:sz w:val="24"/>
                <w:szCs w:val="24"/>
              </w:rPr>
              <w:br/>
            </w:r>
            <w:r w:rsidRPr="00CF1345">
              <w:rPr>
                <w:sz w:val="24"/>
                <w:szCs w:val="24"/>
              </w:rPr>
              <w:lastRenderedPageBreak/>
              <w:t>- Tìm kiếm thông tin chi tiết theo các thông tin hiển thị trên lưới.</w:t>
            </w:r>
            <w:r w:rsidRPr="00CF1345">
              <w:rPr>
                <w:sz w:val="24"/>
                <w:szCs w:val="24"/>
              </w:rPr>
              <w:br/>
              <w:t>- Gửi phiếu sang bên thực hiện</w:t>
            </w:r>
            <w:r w:rsidRPr="00CF1345">
              <w:rPr>
                <w:sz w:val="24"/>
                <w:szCs w:val="24"/>
              </w:rPr>
              <w:br/>
              <w:t>- Hủy phiếu để chỉnh sửa hoặc xóa phiếu</w:t>
            </w:r>
            <w:r w:rsidRPr="00CF1345">
              <w:rPr>
                <w:sz w:val="24"/>
                <w:szCs w:val="24"/>
              </w:rPr>
              <w:br/>
              <w:t>- Xóa phiếu khỏi hệ thống</w:t>
            </w:r>
            <w:r w:rsidRPr="00CF1345">
              <w:rPr>
                <w:sz w:val="24"/>
                <w:szCs w:val="24"/>
              </w:rPr>
              <w:br/>
              <w:t>- Cập nhật phiếu phẫu thuật thủ thuật</w:t>
            </w:r>
            <w:r w:rsidRPr="00CF1345">
              <w:rPr>
                <w:sz w:val="24"/>
                <w:szCs w:val="24"/>
              </w:rPr>
              <w:br/>
              <w:t>- Cập nhật phiếu điều trị</w:t>
            </w:r>
            <w:r w:rsidRPr="00CF1345">
              <w:rPr>
                <w:sz w:val="24"/>
                <w:szCs w:val="24"/>
              </w:rPr>
              <w:br/>
              <w:t>- Tạo bản sao các phiếu chỉ định tương ứng để kê nhanh cho bệnh nhân</w:t>
            </w:r>
            <w:r w:rsidRPr="00CF1345">
              <w:rPr>
                <w:sz w:val="24"/>
                <w:szCs w:val="24"/>
              </w:rPr>
              <w:br/>
              <w:t>- Sửa phòng thực hiện</w:t>
            </w:r>
            <w:r w:rsidRPr="00CF1345">
              <w:rPr>
                <w:sz w:val="24"/>
                <w:szCs w:val="24"/>
              </w:rPr>
              <w:br/>
              <w:t>- Cập nhật khoa phòng</w:t>
            </w:r>
            <w:r w:rsidRPr="00CF1345">
              <w:rPr>
                <w:sz w:val="24"/>
                <w:szCs w:val="24"/>
              </w:rPr>
              <w:br/>
              <w:t>- In phiếu chỉ định</w:t>
            </w:r>
            <w:r w:rsidRPr="00CF1345">
              <w:rPr>
                <w:sz w:val="24"/>
                <w:szCs w:val="24"/>
              </w:rPr>
              <w:br/>
              <w:t>- In phiếu vật lý trị liệu</w:t>
            </w:r>
            <w:r w:rsidRPr="00CF1345">
              <w:rPr>
                <w:sz w:val="24"/>
                <w:szCs w:val="24"/>
              </w:rPr>
              <w:br/>
              <w:t>- Xem phiếu chỉ định</w:t>
            </w:r>
            <w:r w:rsidRPr="00CF1345">
              <w:rPr>
                <w:sz w:val="24"/>
                <w:szCs w:val="24"/>
              </w:rPr>
              <w:br/>
              <w:t>- In nhiều phiếu chỉ định</w:t>
            </w:r>
          </w:p>
        </w:tc>
        <w:tc>
          <w:tcPr>
            <w:tcW w:w="4820" w:type="dxa"/>
            <w:vAlign w:val="center"/>
          </w:tcPr>
          <w:p w14:paraId="5CA8DB66" w14:textId="679A36DB" w:rsidR="002F05A3" w:rsidRPr="00CF1345" w:rsidRDefault="002F05A3" w:rsidP="002F05A3">
            <w:pPr>
              <w:rPr>
                <w:sz w:val="24"/>
                <w:szCs w:val="24"/>
              </w:rPr>
            </w:pPr>
            <w:r w:rsidRPr="00CF1345">
              <w:rPr>
                <w:sz w:val="24"/>
                <w:szCs w:val="24"/>
              </w:rPr>
              <w:lastRenderedPageBreak/>
              <w:t>Hiển thị, cập nhật thông tin các phiếu phẫu thuật thủ thuật  được chỉ định</w:t>
            </w:r>
          </w:p>
        </w:tc>
      </w:tr>
      <w:tr w:rsidR="002F05A3" w:rsidRPr="00CF1345" w14:paraId="1ABF7BBA" w14:textId="77777777" w:rsidTr="00650024">
        <w:tc>
          <w:tcPr>
            <w:tcW w:w="568" w:type="dxa"/>
            <w:vAlign w:val="center"/>
          </w:tcPr>
          <w:p w14:paraId="71742753" w14:textId="223765B9" w:rsidR="002F05A3" w:rsidRPr="00CF1345" w:rsidRDefault="002F05A3" w:rsidP="002F05A3">
            <w:pPr>
              <w:pStyle w:val="TableParagraph"/>
              <w:rPr>
                <w:sz w:val="24"/>
                <w:szCs w:val="24"/>
              </w:rPr>
            </w:pPr>
            <w:r w:rsidRPr="00CF1345">
              <w:rPr>
                <w:sz w:val="24"/>
                <w:szCs w:val="24"/>
              </w:rPr>
              <w:lastRenderedPageBreak/>
              <w:t>6</w:t>
            </w:r>
          </w:p>
        </w:tc>
        <w:tc>
          <w:tcPr>
            <w:tcW w:w="2036" w:type="dxa"/>
            <w:vAlign w:val="center"/>
          </w:tcPr>
          <w:p w14:paraId="10159776" w14:textId="42462ED7" w:rsidR="002F05A3" w:rsidRPr="00CF1345" w:rsidRDefault="002F05A3" w:rsidP="002F05A3">
            <w:pPr>
              <w:rPr>
                <w:sz w:val="24"/>
                <w:szCs w:val="24"/>
              </w:rPr>
            </w:pPr>
            <w:r w:rsidRPr="00CF1345">
              <w:rPr>
                <w:sz w:val="24"/>
                <w:szCs w:val="24"/>
              </w:rPr>
              <w:t>Danh sách phiếu Thuốc</w:t>
            </w:r>
          </w:p>
        </w:tc>
        <w:tc>
          <w:tcPr>
            <w:tcW w:w="6610" w:type="dxa"/>
          </w:tcPr>
          <w:p w14:paraId="27604A88" w14:textId="197FD6A2" w:rsidR="002F05A3" w:rsidRPr="00CF1345" w:rsidRDefault="002F05A3" w:rsidP="002F05A3">
            <w:pPr>
              <w:rPr>
                <w:sz w:val="24"/>
                <w:szCs w:val="24"/>
              </w:rPr>
            </w:pPr>
            <w:r w:rsidRPr="00CF1345">
              <w:rPr>
                <w:sz w:val="24"/>
                <w:szCs w:val="24"/>
              </w:rPr>
              <w:t>Cho phép bác sĩ kiểm tra thông tin các phiếu thuốc được chỉ định trên hệ thống từ bác sĩ hoặc các bác sĩ khác ở khoa khám bệnh. ngoài ra còn thực hiện các chức năng nghiệp vụ liên quan tới gửi, xoá, hủy, in các phiếu tại chức năng. Chức năng gồm các tính năng sau:</w:t>
            </w:r>
            <w:r w:rsidRPr="00CF1345">
              <w:rPr>
                <w:sz w:val="24"/>
                <w:szCs w:val="24"/>
              </w:rPr>
              <w:br/>
              <w:t>- Hiển thị danh sách chi</w:t>
            </w:r>
            <w:r w:rsidRPr="00CF1345">
              <w:rPr>
                <w:sz w:val="24"/>
                <w:szCs w:val="24"/>
              </w:rPr>
              <w:br/>
              <w:t>tiết phiếu tạo thuốc</w:t>
            </w:r>
            <w:r w:rsidRPr="00CF1345">
              <w:rPr>
                <w:sz w:val="24"/>
                <w:szCs w:val="24"/>
              </w:rPr>
              <w:br/>
              <w:t>- Hiển thị thông tin chi tiết của thuốc tương ứng với phiếu chỉ định thuốc được chọn</w:t>
            </w:r>
            <w:r w:rsidRPr="00CF1345">
              <w:rPr>
                <w:sz w:val="24"/>
                <w:szCs w:val="24"/>
              </w:rPr>
              <w:br/>
              <w:t>- Tìm kiếm thông tin chi tiết theo các thông tin hiển thị trên lưới.</w:t>
            </w:r>
            <w:r w:rsidRPr="00CF1345">
              <w:rPr>
                <w:sz w:val="24"/>
                <w:szCs w:val="24"/>
              </w:rPr>
              <w:br/>
              <w:t>- Gửi phiếu thuốc</w:t>
            </w:r>
            <w:r w:rsidRPr="00CF1345">
              <w:rPr>
                <w:sz w:val="24"/>
                <w:szCs w:val="24"/>
              </w:rPr>
              <w:br/>
              <w:t>- Hủy phiếu thuốc</w:t>
            </w:r>
            <w:r w:rsidRPr="00CF1345">
              <w:rPr>
                <w:sz w:val="24"/>
                <w:szCs w:val="24"/>
              </w:rPr>
              <w:br/>
              <w:t>- Xóa phiếu thuốc</w:t>
            </w:r>
            <w:r w:rsidRPr="00CF1345">
              <w:rPr>
                <w:sz w:val="24"/>
                <w:szCs w:val="24"/>
              </w:rPr>
              <w:br/>
              <w:t>- Cập nhật phiếu thuốc</w:t>
            </w:r>
            <w:r w:rsidRPr="00CF1345">
              <w:rPr>
                <w:sz w:val="24"/>
                <w:szCs w:val="24"/>
              </w:rPr>
              <w:br/>
              <w:t>- Tạo bản sao phiếu thuốc tương ứng để kê y lệnh nhanh cho bệnh nhân</w:t>
            </w:r>
            <w:r w:rsidRPr="00CF1345">
              <w:rPr>
                <w:sz w:val="24"/>
                <w:szCs w:val="24"/>
              </w:rPr>
              <w:br/>
              <w:t>- Chỉ định là phiếu đi kèm</w:t>
            </w:r>
            <w:r w:rsidRPr="00CF1345">
              <w:rPr>
                <w:sz w:val="24"/>
                <w:szCs w:val="24"/>
              </w:rPr>
              <w:br/>
              <w:t>- Sửa phòng chỉ định</w:t>
            </w:r>
            <w:r w:rsidRPr="00CF1345">
              <w:rPr>
                <w:sz w:val="24"/>
                <w:szCs w:val="24"/>
              </w:rPr>
              <w:br/>
              <w:t>- Cập</w:t>
            </w:r>
            <w:r w:rsidRPr="00CF1345">
              <w:rPr>
                <w:sz w:val="24"/>
                <w:szCs w:val="24"/>
              </w:rPr>
              <w:br/>
              <w:t>nhật phiếu điều trị</w:t>
            </w:r>
            <w:r w:rsidRPr="00CF1345">
              <w:rPr>
                <w:sz w:val="24"/>
                <w:szCs w:val="24"/>
              </w:rPr>
              <w:br/>
            </w:r>
            <w:r w:rsidRPr="00CF1345">
              <w:rPr>
                <w:sz w:val="24"/>
                <w:szCs w:val="24"/>
              </w:rPr>
              <w:lastRenderedPageBreak/>
              <w:t>- Xem và in phiếu đơn thuốc</w:t>
            </w:r>
            <w:r w:rsidRPr="00CF1345">
              <w:rPr>
                <w:sz w:val="24"/>
                <w:szCs w:val="24"/>
              </w:rPr>
              <w:br/>
              <w:t>- In phiếu thuốc</w:t>
            </w:r>
          </w:p>
        </w:tc>
        <w:tc>
          <w:tcPr>
            <w:tcW w:w="4820" w:type="dxa"/>
            <w:vAlign w:val="center"/>
          </w:tcPr>
          <w:p w14:paraId="341813E1" w14:textId="5859C73D" w:rsidR="002F05A3" w:rsidRPr="00CF1345" w:rsidRDefault="002F05A3" w:rsidP="002F05A3">
            <w:pPr>
              <w:rPr>
                <w:sz w:val="24"/>
                <w:szCs w:val="24"/>
              </w:rPr>
            </w:pPr>
            <w:r w:rsidRPr="00CF1345">
              <w:rPr>
                <w:sz w:val="24"/>
                <w:szCs w:val="24"/>
              </w:rPr>
              <w:lastRenderedPageBreak/>
              <w:t>Hiển thị phiếu Thuốc đã cho, cho phép sửa  thông các phiếu phiếu Thuốc chưa thực hiện</w:t>
            </w:r>
          </w:p>
        </w:tc>
      </w:tr>
      <w:tr w:rsidR="002F05A3" w:rsidRPr="00CF1345" w14:paraId="268A4018" w14:textId="77777777" w:rsidTr="00650024">
        <w:tc>
          <w:tcPr>
            <w:tcW w:w="568" w:type="dxa"/>
            <w:vAlign w:val="center"/>
          </w:tcPr>
          <w:p w14:paraId="3EFA5202" w14:textId="073D4675" w:rsidR="002F05A3" w:rsidRPr="00CF1345" w:rsidRDefault="002F05A3" w:rsidP="002F05A3">
            <w:pPr>
              <w:pStyle w:val="TableParagraph"/>
              <w:rPr>
                <w:sz w:val="24"/>
                <w:szCs w:val="24"/>
              </w:rPr>
            </w:pPr>
            <w:r w:rsidRPr="00CF1345">
              <w:rPr>
                <w:sz w:val="24"/>
                <w:szCs w:val="24"/>
              </w:rPr>
              <w:lastRenderedPageBreak/>
              <w:t>7</w:t>
            </w:r>
          </w:p>
        </w:tc>
        <w:tc>
          <w:tcPr>
            <w:tcW w:w="2036" w:type="dxa"/>
            <w:vAlign w:val="center"/>
          </w:tcPr>
          <w:p w14:paraId="2428DC7D" w14:textId="54C49B11" w:rsidR="002F05A3" w:rsidRPr="00CF1345" w:rsidRDefault="002F05A3" w:rsidP="002F05A3">
            <w:pPr>
              <w:rPr>
                <w:sz w:val="24"/>
                <w:szCs w:val="24"/>
              </w:rPr>
            </w:pPr>
            <w:r w:rsidRPr="00CF1345">
              <w:rPr>
                <w:sz w:val="24"/>
                <w:szCs w:val="24"/>
              </w:rPr>
              <w:t>Danh sách vật tư</w:t>
            </w:r>
          </w:p>
        </w:tc>
        <w:tc>
          <w:tcPr>
            <w:tcW w:w="6610" w:type="dxa"/>
          </w:tcPr>
          <w:p w14:paraId="4E9F5F02" w14:textId="157DCD98" w:rsidR="002F05A3" w:rsidRPr="00CF1345" w:rsidRDefault="002F05A3" w:rsidP="002F05A3">
            <w:pPr>
              <w:rPr>
                <w:sz w:val="24"/>
                <w:szCs w:val="24"/>
              </w:rPr>
            </w:pPr>
            <w:r w:rsidRPr="00CF1345">
              <w:rPr>
                <w:sz w:val="24"/>
                <w:szCs w:val="24"/>
              </w:rPr>
              <w:t>Cho phép bác sĩ kiểm tra thông tin các phiếu vật tư được chỉ định trên hệ thống từ bác sĩ hoặc các bác sĩ khác ở khoa khám bệnh. Ngoài ra còn thực hiện các chức năng nghiệp vụ liên quan tới gửi, xoá, hủy, in các phiếu tại chức năng. Chức năng gồm các tính năng sau:</w:t>
            </w:r>
            <w:r w:rsidRPr="00CF1345">
              <w:rPr>
                <w:sz w:val="24"/>
                <w:szCs w:val="24"/>
              </w:rPr>
              <w:br/>
              <w:t>- Hiển thị danh sách chi tiết phiếu tạo vật tư</w:t>
            </w:r>
            <w:r w:rsidRPr="00CF1345">
              <w:rPr>
                <w:sz w:val="24"/>
                <w:szCs w:val="24"/>
              </w:rPr>
              <w:br/>
              <w:t>- Hiển thị thông tin chi tiết của vật tư tương ứng với phiếu chỉ định vật tư được chọn.</w:t>
            </w:r>
            <w:r w:rsidRPr="00CF1345">
              <w:rPr>
                <w:sz w:val="24"/>
                <w:szCs w:val="24"/>
              </w:rPr>
              <w:br/>
              <w:t>- Tìm kiếm thông tin chi tiết theo các thông tin hiển thị trên lưới.</w:t>
            </w:r>
            <w:r w:rsidRPr="00CF1345">
              <w:rPr>
                <w:sz w:val="24"/>
                <w:szCs w:val="24"/>
              </w:rPr>
              <w:br/>
              <w:t>- Gửi phiếu vật tư.</w:t>
            </w:r>
            <w:r w:rsidRPr="00CF1345">
              <w:rPr>
                <w:sz w:val="24"/>
                <w:szCs w:val="24"/>
              </w:rPr>
              <w:br/>
              <w:t>- Trả phiếu vật tư.</w:t>
            </w:r>
            <w:r w:rsidRPr="00CF1345">
              <w:rPr>
                <w:sz w:val="24"/>
                <w:szCs w:val="24"/>
              </w:rPr>
              <w:br/>
              <w:t>- Hủy phiếu vật tư.</w:t>
            </w:r>
            <w:r w:rsidRPr="00CF1345">
              <w:rPr>
                <w:sz w:val="24"/>
                <w:szCs w:val="24"/>
              </w:rPr>
              <w:br/>
              <w:t>- Xóa phiếu vật tư.</w:t>
            </w:r>
            <w:r w:rsidRPr="00CF1345">
              <w:rPr>
                <w:sz w:val="24"/>
                <w:szCs w:val="24"/>
              </w:rPr>
              <w:br/>
              <w:t>- Cập nhật phiếu vật tư.</w:t>
            </w:r>
            <w:r w:rsidRPr="00CF1345">
              <w:rPr>
                <w:sz w:val="24"/>
                <w:szCs w:val="24"/>
              </w:rPr>
              <w:br/>
              <w:t>- Tạo bản sao phiếu vật tư tương ứng để tạo phiếu vật tư cho bệnh nhân.</w:t>
            </w:r>
            <w:r w:rsidRPr="00CF1345">
              <w:rPr>
                <w:sz w:val="24"/>
                <w:szCs w:val="24"/>
              </w:rPr>
              <w:br/>
              <w:t>- Chỉ định là phiếu đi kèm</w:t>
            </w:r>
            <w:r w:rsidRPr="00CF1345">
              <w:rPr>
                <w:sz w:val="24"/>
                <w:szCs w:val="24"/>
              </w:rPr>
              <w:br/>
              <w:t>- Sửa phòng chỉ định.</w:t>
            </w:r>
            <w:r w:rsidRPr="00CF1345">
              <w:rPr>
                <w:sz w:val="24"/>
                <w:szCs w:val="24"/>
              </w:rPr>
              <w:br/>
              <w:t>- Cập nhật phiếu điều trị.</w:t>
            </w:r>
            <w:r w:rsidRPr="00CF1345">
              <w:rPr>
                <w:sz w:val="24"/>
                <w:szCs w:val="24"/>
              </w:rPr>
              <w:br/>
              <w:t>- Xem và in phiếu đơn vật tư.</w:t>
            </w:r>
            <w:r w:rsidRPr="00CF1345">
              <w:rPr>
                <w:sz w:val="24"/>
                <w:szCs w:val="24"/>
              </w:rPr>
              <w:br/>
              <w:t>- In phiếu vật tư.</w:t>
            </w:r>
          </w:p>
        </w:tc>
        <w:tc>
          <w:tcPr>
            <w:tcW w:w="4820" w:type="dxa"/>
            <w:vAlign w:val="center"/>
          </w:tcPr>
          <w:p w14:paraId="530CA106" w14:textId="164501B5" w:rsidR="002F05A3" w:rsidRPr="00CF1345" w:rsidRDefault="002F05A3" w:rsidP="002F05A3">
            <w:pPr>
              <w:rPr>
                <w:sz w:val="24"/>
                <w:szCs w:val="24"/>
              </w:rPr>
            </w:pPr>
            <w:r w:rsidRPr="00CF1345">
              <w:rPr>
                <w:sz w:val="24"/>
                <w:szCs w:val="24"/>
              </w:rPr>
              <w:t>Hiển thị, cập nhật thông tin các phiếu vật tư được kê cho bệnh nhân hàng ngày hoặc các vật tư kê đi kèm theo gói dịch vụ</w:t>
            </w:r>
          </w:p>
        </w:tc>
      </w:tr>
      <w:tr w:rsidR="002F05A3" w:rsidRPr="00CF1345" w14:paraId="66EFB5AB" w14:textId="77777777" w:rsidTr="00650024">
        <w:tc>
          <w:tcPr>
            <w:tcW w:w="568" w:type="dxa"/>
            <w:vAlign w:val="center"/>
          </w:tcPr>
          <w:p w14:paraId="20C99530" w14:textId="705F4D26" w:rsidR="002F05A3" w:rsidRPr="00CF1345" w:rsidRDefault="002F05A3" w:rsidP="002F05A3">
            <w:pPr>
              <w:pStyle w:val="TableParagraph"/>
              <w:rPr>
                <w:sz w:val="24"/>
                <w:szCs w:val="24"/>
              </w:rPr>
            </w:pPr>
            <w:r w:rsidRPr="00CF1345">
              <w:rPr>
                <w:sz w:val="24"/>
                <w:szCs w:val="24"/>
              </w:rPr>
              <w:t>8</w:t>
            </w:r>
          </w:p>
        </w:tc>
        <w:tc>
          <w:tcPr>
            <w:tcW w:w="2036" w:type="dxa"/>
            <w:vAlign w:val="center"/>
          </w:tcPr>
          <w:p w14:paraId="706D1C50" w14:textId="131FA730" w:rsidR="002F05A3" w:rsidRPr="00CF1345" w:rsidRDefault="002F05A3" w:rsidP="002F05A3">
            <w:pPr>
              <w:rPr>
                <w:sz w:val="24"/>
                <w:szCs w:val="24"/>
              </w:rPr>
            </w:pPr>
            <w:r w:rsidRPr="00CF1345">
              <w:rPr>
                <w:sz w:val="24"/>
                <w:szCs w:val="24"/>
              </w:rPr>
              <w:t>Danh sách phiếu vận chuyển</w:t>
            </w:r>
          </w:p>
        </w:tc>
        <w:tc>
          <w:tcPr>
            <w:tcW w:w="6610" w:type="dxa"/>
          </w:tcPr>
          <w:p w14:paraId="24E42D03" w14:textId="405DA3FF" w:rsidR="002F05A3" w:rsidRPr="00CF1345" w:rsidRDefault="002F05A3" w:rsidP="002F05A3">
            <w:pPr>
              <w:rPr>
                <w:sz w:val="24"/>
                <w:szCs w:val="24"/>
              </w:rPr>
            </w:pPr>
            <w:r w:rsidRPr="00CF1345">
              <w:rPr>
                <w:sz w:val="24"/>
                <w:szCs w:val="24"/>
              </w:rPr>
              <w:t>Chức năng cho phép bác sĩ kiểm tra thông tin phiếu vận chuyển người bệnh được chỉ định. Ngoài ra còn thực hiện các chức  năng nghiệp vụ liên quan tới gửi, xoá, hủy, in các phiếu tại chức năng. Chức năng gồm các tính năng sau:</w:t>
            </w:r>
            <w:r w:rsidRPr="00CF1345">
              <w:rPr>
                <w:sz w:val="24"/>
                <w:szCs w:val="24"/>
              </w:rPr>
              <w:br/>
              <w:t>- Hiển thị danh sách chi tiết phiếu tạo vận chuyển</w:t>
            </w:r>
            <w:r w:rsidRPr="00CF1345">
              <w:rPr>
                <w:sz w:val="24"/>
                <w:szCs w:val="24"/>
              </w:rPr>
              <w:br/>
              <w:t>- Hiển thị thông tin chi tiết của vận chuyển tương ứng với phiếu chỉ định vận chuyển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r>
            <w:r w:rsidRPr="00CF1345">
              <w:rPr>
                <w:sz w:val="24"/>
                <w:szCs w:val="24"/>
              </w:rPr>
              <w:lastRenderedPageBreak/>
              <w:t>- In phiếu vận chuyển</w:t>
            </w:r>
          </w:p>
        </w:tc>
        <w:tc>
          <w:tcPr>
            <w:tcW w:w="4820" w:type="dxa"/>
            <w:vAlign w:val="center"/>
          </w:tcPr>
          <w:p w14:paraId="609FA0FB" w14:textId="63693305" w:rsidR="002F05A3" w:rsidRPr="00CF1345" w:rsidRDefault="002F05A3" w:rsidP="002F05A3">
            <w:pPr>
              <w:rPr>
                <w:sz w:val="24"/>
                <w:szCs w:val="24"/>
              </w:rPr>
            </w:pPr>
            <w:r w:rsidRPr="00CF1345">
              <w:rPr>
                <w:sz w:val="24"/>
                <w:szCs w:val="24"/>
              </w:rPr>
              <w:lastRenderedPageBreak/>
              <w:t>Hiển thị, cập nhật thông tin phiếu vận chuyển được chỉ định cho bệnh nhân khi chuyển tuyến</w:t>
            </w:r>
          </w:p>
        </w:tc>
      </w:tr>
      <w:tr w:rsidR="002F05A3" w:rsidRPr="00CF1345" w14:paraId="7388124A" w14:textId="77777777" w:rsidTr="00650024">
        <w:tc>
          <w:tcPr>
            <w:tcW w:w="568" w:type="dxa"/>
            <w:vAlign w:val="center"/>
          </w:tcPr>
          <w:p w14:paraId="15193DF6" w14:textId="55D7284C" w:rsidR="002F05A3" w:rsidRPr="00CF1345" w:rsidRDefault="002F05A3" w:rsidP="002F05A3">
            <w:pPr>
              <w:pStyle w:val="TableParagraph"/>
              <w:rPr>
                <w:sz w:val="24"/>
                <w:szCs w:val="24"/>
              </w:rPr>
            </w:pPr>
            <w:r w:rsidRPr="00CF1345">
              <w:rPr>
                <w:sz w:val="24"/>
                <w:szCs w:val="24"/>
              </w:rPr>
              <w:lastRenderedPageBreak/>
              <w:t>9</w:t>
            </w:r>
          </w:p>
        </w:tc>
        <w:tc>
          <w:tcPr>
            <w:tcW w:w="2036" w:type="dxa"/>
            <w:vAlign w:val="center"/>
          </w:tcPr>
          <w:p w14:paraId="046ABBDF" w14:textId="3A31D183" w:rsidR="002F05A3" w:rsidRPr="00CF1345" w:rsidRDefault="002F05A3" w:rsidP="002F05A3">
            <w:pPr>
              <w:rPr>
                <w:sz w:val="24"/>
                <w:szCs w:val="24"/>
              </w:rPr>
            </w:pPr>
            <w:r w:rsidRPr="00CF1345">
              <w:rPr>
                <w:sz w:val="24"/>
                <w:szCs w:val="24"/>
              </w:rPr>
              <w:t>Thông tin viện phí</w:t>
            </w:r>
          </w:p>
        </w:tc>
        <w:tc>
          <w:tcPr>
            <w:tcW w:w="6610" w:type="dxa"/>
          </w:tcPr>
          <w:p w14:paraId="0DB601A7" w14:textId="73FA00F5" w:rsidR="002F05A3" w:rsidRPr="00CF1345" w:rsidRDefault="002F05A3" w:rsidP="002F05A3">
            <w:pPr>
              <w:rPr>
                <w:sz w:val="24"/>
                <w:szCs w:val="24"/>
              </w:rPr>
            </w:pPr>
            <w:r w:rsidRPr="00CF1345">
              <w:rPr>
                <w:sz w:val="24"/>
                <w:szCs w:val="24"/>
              </w:rPr>
              <w:t>Cho phép bác sĩ, điều dưỡng kiểm tra thông tin thanh toán, thông tin loại hình thanh toán, số tiền của bệnh nhân khi thực hiện khám chữa bệnh tại thời điểm kiểm tra. Chức năng bao gồm các tính năng sau:</w:t>
            </w:r>
            <w:r w:rsidRPr="00CF1345">
              <w:rPr>
                <w:sz w:val="24"/>
                <w:szCs w:val="24"/>
              </w:rPr>
              <w:br/>
              <w:t>- Hiển thị danh sách chi tiết các dịch vụ thanh toán.</w:t>
            </w:r>
            <w:r w:rsidRPr="00CF1345">
              <w:rPr>
                <w:sz w:val="24"/>
                <w:szCs w:val="24"/>
              </w:rPr>
              <w:br/>
              <w:t>- Tìm kiếm theo điều kiện.</w:t>
            </w:r>
            <w:r w:rsidRPr="00CF1345">
              <w:rPr>
                <w:sz w:val="24"/>
                <w:szCs w:val="24"/>
              </w:rPr>
              <w:br/>
              <w:t xml:space="preserve">- Hiển thị thông tin viện phí: Tổng số tiền, chi phí BN trả, chi phí </w:t>
            </w:r>
            <w:r w:rsidR="00F619B6">
              <w:rPr>
                <w:sz w:val="24"/>
                <w:szCs w:val="24"/>
              </w:rPr>
              <w:t>BHYT</w:t>
            </w:r>
            <w:r w:rsidRPr="00CF1345">
              <w:rPr>
                <w:sz w:val="24"/>
                <w:szCs w:val="24"/>
              </w:rPr>
              <w:t xml:space="preserve"> trả, chênh lệch, miễn giảm...</w:t>
            </w:r>
            <w:r w:rsidRPr="00CF1345">
              <w:rPr>
                <w:sz w:val="24"/>
                <w:szCs w:val="24"/>
              </w:rPr>
              <w:br/>
              <w:t>- In bảng kê chi phí khám chữa bệnh.</w:t>
            </w:r>
            <w:r w:rsidRPr="00CF1345">
              <w:rPr>
                <w:sz w:val="24"/>
                <w:szCs w:val="24"/>
              </w:rPr>
              <w:br/>
              <w:t>- Chuyển loại thanh toán.</w:t>
            </w:r>
            <w:r w:rsidRPr="00CF1345">
              <w:rPr>
                <w:sz w:val="24"/>
                <w:szCs w:val="24"/>
              </w:rPr>
              <w:br/>
              <w:t xml:space="preserve">- Map dịch vụ vào thẻ </w:t>
            </w:r>
            <w:r w:rsidR="00F619B6">
              <w:rPr>
                <w:sz w:val="24"/>
                <w:szCs w:val="24"/>
              </w:rPr>
              <w:t>BHYT</w:t>
            </w:r>
            <w:r w:rsidRPr="00CF1345">
              <w:rPr>
                <w:sz w:val="24"/>
                <w:szCs w:val="24"/>
              </w:rPr>
              <w:t>.</w:t>
            </w:r>
            <w:r w:rsidRPr="00CF1345">
              <w:rPr>
                <w:sz w:val="24"/>
                <w:szCs w:val="24"/>
              </w:rPr>
              <w:br/>
              <w:t>- Gán nguồn chương trình.</w:t>
            </w:r>
            <w:r w:rsidRPr="00CF1345">
              <w:rPr>
                <w:sz w:val="24"/>
                <w:szCs w:val="24"/>
              </w:rPr>
              <w:br/>
              <w:t>- Tách dịch vụ.</w:t>
            </w:r>
            <w:r w:rsidRPr="00CF1345">
              <w:rPr>
                <w:sz w:val="24"/>
                <w:szCs w:val="24"/>
              </w:rPr>
              <w:br/>
              <w:t>- Nhập miễn giảm dịch vụ.</w:t>
            </w:r>
            <w:r w:rsidRPr="00CF1345">
              <w:rPr>
                <w:sz w:val="24"/>
                <w:szCs w:val="24"/>
              </w:rPr>
              <w:br/>
              <w:t>- Đổi tỷ lệ.</w:t>
            </w:r>
            <w:r w:rsidRPr="00CF1345">
              <w:rPr>
                <w:sz w:val="24"/>
                <w:szCs w:val="24"/>
              </w:rPr>
              <w:br/>
              <w:t>- Lịch sử chuyển đối tượng.</w:t>
            </w:r>
          </w:p>
        </w:tc>
        <w:tc>
          <w:tcPr>
            <w:tcW w:w="4820" w:type="dxa"/>
            <w:vAlign w:val="center"/>
          </w:tcPr>
          <w:p w14:paraId="1A6A1A85" w14:textId="2FC41391" w:rsidR="002F05A3" w:rsidRPr="00CF1345" w:rsidRDefault="002F05A3" w:rsidP="002F05A3">
            <w:pPr>
              <w:rPr>
                <w:sz w:val="24"/>
                <w:szCs w:val="24"/>
              </w:rPr>
            </w:pPr>
            <w:r w:rsidRPr="00CF1345">
              <w:rPr>
                <w:sz w:val="24"/>
                <w:szCs w:val="24"/>
              </w:rPr>
              <w:t>Hiển thị thông tin viện phí đầy đủ của bệnh nhân đến khám</w:t>
            </w:r>
          </w:p>
        </w:tc>
      </w:tr>
      <w:tr w:rsidR="002F05A3" w:rsidRPr="00CF1345" w14:paraId="43D03A01" w14:textId="77777777" w:rsidTr="00650024">
        <w:tc>
          <w:tcPr>
            <w:tcW w:w="568" w:type="dxa"/>
            <w:vAlign w:val="center"/>
          </w:tcPr>
          <w:p w14:paraId="146DB4E7" w14:textId="102F5F7F" w:rsidR="002F05A3" w:rsidRPr="00CF1345" w:rsidRDefault="002F05A3" w:rsidP="002F05A3">
            <w:pPr>
              <w:pStyle w:val="TableParagraph"/>
              <w:rPr>
                <w:sz w:val="24"/>
                <w:szCs w:val="24"/>
              </w:rPr>
            </w:pPr>
            <w:r w:rsidRPr="00CF1345">
              <w:rPr>
                <w:sz w:val="24"/>
                <w:szCs w:val="24"/>
              </w:rPr>
              <w:t>10</w:t>
            </w:r>
          </w:p>
        </w:tc>
        <w:tc>
          <w:tcPr>
            <w:tcW w:w="2036" w:type="dxa"/>
            <w:vAlign w:val="center"/>
          </w:tcPr>
          <w:p w14:paraId="4FC1D144" w14:textId="046F38FF" w:rsidR="002F05A3" w:rsidRPr="00CF1345" w:rsidRDefault="002F05A3" w:rsidP="002F05A3">
            <w:pPr>
              <w:rPr>
                <w:sz w:val="24"/>
                <w:szCs w:val="24"/>
              </w:rPr>
            </w:pPr>
            <w:r w:rsidRPr="00CF1345">
              <w:rPr>
                <w:sz w:val="24"/>
                <w:szCs w:val="24"/>
              </w:rPr>
              <w:t>Bắt đầu khám</w:t>
            </w:r>
          </w:p>
        </w:tc>
        <w:tc>
          <w:tcPr>
            <w:tcW w:w="6610" w:type="dxa"/>
          </w:tcPr>
          <w:p w14:paraId="59860541" w14:textId="7F8C92EE" w:rsidR="002F05A3" w:rsidRPr="00CF1345" w:rsidRDefault="002F05A3" w:rsidP="002F05A3">
            <w:pPr>
              <w:rPr>
                <w:sz w:val="24"/>
                <w:szCs w:val="24"/>
              </w:rPr>
            </w:pPr>
            <w:r w:rsidRPr="00CF1345">
              <w:rPr>
                <w:sz w:val="24"/>
                <w:szCs w:val="24"/>
              </w:rPr>
              <w:t>Chức năng cho phép bác sĩ bấm chuyển trạng thái từ chờ khám sang đang khám để nhập thông tin khám bệnh cho bệnh nhân. Chức năng gồm các tính năng sau:</w:t>
            </w:r>
            <w:r w:rsidRPr="00CF1345">
              <w:rPr>
                <w:sz w:val="24"/>
                <w:szCs w:val="24"/>
              </w:rPr>
              <w:br/>
              <w:t>- Bắt đầu khám bệnh cho bệnh nhân</w:t>
            </w:r>
            <w:r w:rsidRPr="00CF1345">
              <w:rPr>
                <w:sz w:val="24"/>
                <w:szCs w:val="24"/>
              </w:rPr>
              <w:br/>
              <w:t>- Bật các cảnh báo ràng buộc khi thực hiện thao tác</w:t>
            </w:r>
            <w:r w:rsidRPr="00CF1345">
              <w:rPr>
                <w:sz w:val="24"/>
                <w:szCs w:val="24"/>
              </w:rPr>
              <w:br/>
              <w:t xml:space="preserve">- Cảnh báo khi bệnh nhân khám thai </w:t>
            </w:r>
            <w:r w:rsidR="00F619B6">
              <w:rPr>
                <w:sz w:val="24"/>
                <w:szCs w:val="24"/>
              </w:rPr>
              <w:t>BHYT</w:t>
            </w:r>
            <w:r w:rsidRPr="00CF1345">
              <w:rPr>
                <w:sz w:val="24"/>
                <w:szCs w:val="24"/>
              </w:rPr>
              <w:t xml:space="preserve"> hơn 05 lần</w:t>
            </w:r>
          </w:p>
        </w:tc>
        <w:tc>
          <w:tcPr>
            <w:tcW w:w="4820" w:type="dxa"/>
            <w:vAlign w:val="center"/>
          </w:tcPr>
          <w:p w14:paraId="05846981" w14:textId="6BE89957" w:rsidR="002F05A3" w:rsidRPr="00CF1345" w:rsidRDefault="002F05A3" w:rsidP="002F05A3">
            <w:pPr>
              <w:rPr>
                <w:sz w:val="24"/>
                <w:szCs w:val="24"/>
              </w:rPr>
            </w:pPr>
            <w:r w:rsidRPr="00CF1345">
              <w:rPr>
                <w:sz w:val="24"/>
                <w:szCs w:val="24"/>
              </w:rPr>
              <w:t>Hiển thị thời gian bắt đầu khám bệnh của bệnh nhân</w:t>
            </w:r>
          </w:p>
        </w:tc>
      </w:tr>
      <w:tr w:rsidR="002F05A3" w:rsidRPr="00CF1345" w14:paraId="3A05FDBD" w14:textId="77777777" w:rsidTr="00650024">
        <w:tc>
          <w:tcPr>
            <w:tcW w:w="568" w:type="dxa"/>
            <w:vAlign w:val="center"/>
          </w:tcPr>
          <w:p w14:paraId="264DFE6C" w14:textId="554F9D75" w:rsidR="002F05A3" w:rsidRPr="00CF1345" w:rsidRDefault="002F05A3" w:rsidP="002F05A3">
            <w:pPr>
              <w:pStyle w:val="TableParagraph"/>
              <w:rPr>
                <w:sz w:val="24"/>
                <w:szCs w:val="24"/>
              </w:rPr>
            </w:pPr>
            <w:r w:rsidRPr="00CF1345">
              <w:rPr>
                <w:sz w:val="24"/>
                <w:szCs w:val="24"/>
              </w:rPr>
              <w:t>11</w:t>
            </w:r>
          </w:p>
        </w:tc>
        <w:tc>
          <w:tcPr>
            <w:tcW w:w="2036" w:type="dxa"/>
            <w:vAlign w:val="center"/>
          </w:tcPr>
          <w:p w14:paraId="192648B5" w14:textId="6A587F46" w:rsidR="002F05A3" w:rsidRPr="00CF1345" w:rsidRDefault="002F05A3" w:rsidP="002F05A3">
            <w:pPr>
              <w:rPr>
                <w:sz w:val="24"/>
                <w:szCs w:val="24"/>
              </w:rPr>
            </w:pPr>
            <w:r w:rsidRPr="00CF1345">
              <w:rPr>
                <w:sz w:val="24"/>
                <w:szCs w:val="24"/>
              </w:rPr>
              <w:t>Khám bệnh</w:t>
            </w:r>
          </w:p>
        </w:tc>
        <w:tc>
          <w:tcPr>
            <w:tcW w:w="6610" w:type="dxa"/>
          </w:tcPr>
          <w:p w14:paraId="6CC00891" w14:textId="60177E3D" w:rsidR="002F05A3" w:rsidRPr="00CF1345" w:rsidRDefault="002F05A3" w:rsidP="002F05A3">
            <w:pPr>
              <w:rPr>
                <w:sz w:val="24"/>
                <w:szCs w:val="24"/>
              </w:rPr>
            </w:pPr>
            <w:r w:rsidRPr="00CF1345">
              <w:rPr>
                <w:sz w:val="24"/>
                <w:szCs w:val="24"/>
              </w:rPr>
              <w:t>Chức năng cho phép bác sĩ nhập thông tin khám bệnh cho bệnh nhân, xem thông tin kết quả cận lâm sàng và thực hiện các xử trí theo nghiệp vụ khám chữa bệnh. Chức năng gồm các tính năng:</w:t>
            </w:r>
            <w:r w:rsidRPr="00CF1345">
              <w:rPr>
                <w:sz w:val="24"/>
                <w:szCs w:val="24"/>
              </w:rPr>
              <w:br/>
              <w:t>- Hiển thị thông tin hành chính của bệnh nhân</w:t>
            </w:r>
            <w:r w:rsidRPr="00CF1345">
              <w:rPr>
                <w:sz w:val="24"/>
                <w:szCs w:val="24"/>
              </w:rPr>
              <w:br/>
              <w:t>- Hiển thị thông tin khám bệnh</w:t>
            </w:r>
            <w:r w:rsidRPr="00CF1345">
              <w:rPr>
                <w:sz w:val="24"/>
                <w:szCs w:val="24"/>
              </w:rPr>
              <w:br/>
              <w:t>- Nhập thông tin khám bệnh</w:t>
            </w:r>
            <w:r w:rsidRPr="00CF1345">
              <w:rPr>
                <w:sz w:val="24"/>
                <w:szCs w:val="24"/>
              </w:rPr>
              <w:br/>
              <w:t>- Xem kết quả cận lâm sàng</w:t>
            </w:r>
            <w:r w:rsidRPr="00CF1345">
              <w:rPr>
                <w:sz w:val="24"/>
                <w:szCs w:val="24"/>
              </w:rPr>
              <w:br/>
              <w:t>- Chọn kết quả cận lâm sàng</w:t>
            </w:r>
            <w:r w:rsidRPr="00CF1345">
              <w:rPr>
                <w:sz w:val="24"/>
                <w:szCs w:val="24"/>
              </w:rPr>
              <w:br/>
              <w:t>- Lưu mẫu khám bệnh</w:t>
            </w:r>
            <w:r w:rsidRPr="00CF1345">
              <w:rPr>
                <w:sz w:val="24"/>
                <w:szCs w:val="24"/>
              </w:rPr>
              <w:br/>
              <w:t>- Lưu thông tin khám</w:t>
            </w:r>
            <w:r w:rsidRPr="00CF1345">
              <w:rPr>
                <w:sz w:val="24"/>
                <w:szCs w:val="24"/>
              </w:rPr>
              <w:br/>
              <w:t>- Lưu và đóng giao diện khám bệnh</w:t>
            </w:r>
            <w:r w:rsidRPr="00CF1345">
              <w:rPr>
                <w:sz w:val="24"/>
                <w:szCs w:val="24"/>
              </w:rPr>
              <w:br/>
            </w:r>
            <w:r w:rsidRPr="00CF1345">
              <w:rPr>
                <w:sz w:val="24"/>
                <w:szCs w:val="24"/>
              </w:rPr>
              <w:lastRenderedPageBreak/>
              <w:t>- Chỉ định dịch vụ</w:t>
            </w:r>
            <w:r w:rsidRPr="00CF1345">
              <w:rPr>
                <w:sz w:val="24"/>
                <w:szCs w:val="24"/>
              </w:rPr>
              <w:br/>
              <w:t>- Cấp thuốc cho bệnh nhân</w:t>
            </w:r>
            <w:r w:rsidRPr="00CF1345">
              <w:rPr>
                <w:sz w:val="24"/>
                <w:szCs w:val="24"/>
              </w:rPr>
              <w:br/>
              <w:t>- Kê đơn mua ngoài</w:t>
            </w:r>
            <w:r w:rsidRPr="00CF1345">
              <w:rPr>
                <w:sz w:val="24"/>
                <w:szCs w:val="24"/>
              </w:rPr>
              <w:br/>
              <w:t>- Xử trí khám bệnh cho bệnh nhân</w:t>
            </w:r>
            <w:r w:rsidRPr="00CF1345">
              <w:rPr>
                <w:sz w:val="24"/>
                <w:szCs w:val="24"/>
              </w:rPr>
              <w:br/>
              <w:t>- Nhập thông tin các chuyên khoa</w:t>
            </w:r>
            <w:r w:rsidRPr="00CF1345">
              <w:rPr>
                <w:sz w:val="24"/>
                <w:szCs w:val="24"/>
              </w:rPr>
              <w:br/>
              <w:t>- Đóng giao diện màn hình khám bệnh</w:t>
            </w:r>
            <w:r w:rsidRPr="00CF1345">
              <w:rPr>
                <w:sz w:val="24"/>
                <w:szCs w:val="24"/>
              </w:rPr>
              <w:br/>
              <w:t>- Chọn mẫu khám bệnh để nhập nhanh cho bệnh nhân</w:t>
            </w:r>
            <w:r w:rsidRPr="00CF1345">
              <w:rPr>
                <w:sz w:val="24"/>
                <w:szCs w:val="24"/>
              </w:rPr>
              <w:br/>
              <w:t>- Chọn khám sinh sản để nhập thông tin khám sinh sản</w:t>
            </w:r>
          </w:p>
        </w:tc>
        <w:tc>
          <w:tcPr>
            <w:tcW w:w="4820" w:type="dxa"/>
            <w:vAlign w:val="center"/>
          </w:tcPr>
          <w:p w14:paraId="1E158116" w14:textId="0052D3E3" w:rsidR="002F05A3" w:rsidRPr="00CF1345" w:rsidRDefault="002F05A3" w:rsidP="002F05A3">
            <w:pPr>
              <w:rPr>
                <w:sz w:val="24"/>
                <w:szCs w:val="24"/>
              </w:rPr>
            </w:pPr>
            <w:r w:rsidRPr="00CF1345">
              <w:rPr>
                <w:sz w:val="24"/>
                <w:szCs w:val="24"/>
              </w:rPr>
              <w:lastRenderedPageBreak/>
              <w:t>Hiển thị thông tin khám của bệnh nhân, các cận lâm sàng đã cho, toa thuốc vật tư đã cho, hướng xử trí</w:t>
            </w:r>
          </w:p>
        </w:tc>
      </w:tr>
      <w:tr w:rsidR="002F05A3" w:rsidRPr="00CF1345" w14:paraId="459D3A8F" w14:textId="77777777" w:rsidTr="00650024">
        <w:tc>
          <w:tcPr>
            <w:tcW w:w="568" w:type="dxa"/>
            <w:vAlign w:val="center"/>
          </w:tcPr>
          <w:p w14:paraId="12E3FFD9" w14:textId="04976A42" w:rsidR="002F05A3" w:rsidRPr="00CF1345" w:rsidRDefault="002F05A3" w:rsidP="002F05A3">
            <w:pPr>
              <w:pStyle w:val="TableParagraph"/>
              <w:rPr>
                <w:sz w:val="24"/>
                <w:szCs w:val="24"/>
              </w:rPr>
            </w:pPr>
            <w:r w:rsidRPr="00CF1345">
              <w:rPr>
                <w:sz w:val="24"/>
                <w:szCs w:val="24"/>
              </w:rPr>
              <w:lastRenderedPageBreak/>
              <w:t>12</w:t>
            </w:r>
          </w:p>
        </w:tc>
        <w:tc>
          <w:tcPr>
            <w:tcW w:w="2036" w:type="dxa"/>
            <w:vAlign w:val="center"/>
          </w:tcPr>
          <w:p w14:paraId="4FDAE68C" w14:textId="3FD421B2" w:rsidR="002F05A3" w:rsidRPr="00CF1345" w:rsidRDefault="002F05A3" w:rsidP="002F05A3">
            <w:pPr>
              <w:rPr>
                <w:sz w:val="24"/>
                <w:szCs w:val="24"/>
              </w:rPr>
            </w:pPr>
            <w:r w:rsidRPr="00CF1345">
              <w:rPr>
                <w:sz w:val="24"/>
                <w:szCs w:val="24"/>
              </w:rPr>
              <w:t>Hỏi bệnh</w:t>
            </w:r>
          </w:p>
        </w:tc>
        <w:tc>
          <w:tcPr>
            <w:tcW w:w="6610" w:type="dxa"/>
          </w:tcPr>
          <w:p w14:paraId="1BCB63FA" w14:textId="481D88F5" w:rsidR="002F05A3" w:rsidRPr="00CF1345" w:rsidRDefault="002F05A3" w:rsidP="002F05A3">
            <w:pPr>
              <w:rPr>
                <w:sz w:val="24"/>
                <w:szCs w:val="24"/>
              </w:rPr>
            </w:pPr>
            <w:r w:rsidRPr="00CF1345">
              <w:rPr>
                <w:sz w:val="24"/>
                <w:szCs w:val="24"/>
              </w:rPr>
              <w:t>Chức năng cho phép bác sĩ nhập thông tin hỏi bệnh của bệnh nhân. Chức năng gồm các tính năng sau:</w:t>
            </w:r>
            <w:r w:rsidRPr="00CF1345">
              <w:rPr>
                <w:sz w:val="24"/>
                <w:szCs w:val="24"/>
              </w:rPr>
              <w:br/>
              <w:t>- Hiển thị thông tin hành chính của bệnh nhân</w:t>
            </w:r>
            <w:r w:rsidRPr="00CF1345">
              <w:rPr>
                <w:sz w:val="24"/>
                <w:szCs w:val="24"/>
              </w:rPr>
              <w:br/>
              <w:t>- Hiển thị thông tin hỏi bệnh</w:t>
            </w:r>
            <w:r w:rsidRPr="00CF1345">
              <w:rPr>
                <w:sz w:val="24"/>
                <w:szCs w:val="24"/>
              </w:rPr>
              <w:br/>
              <w:t>- Nhập thông tin hỏi bệnh</w:t>
            </w:r>
            <w:r w:rsidRPr="00CF1345">
              <w:rPr>
                <w:sz w:val="24"/>
                <w:szCs w:val="24"/>
              </w:rPr>
              <w:br/>
              <w:t>- Lưu mẫu hỏi bệnh</w:t>
            </w:r>
            <w:r w:rsidRPr="00CF1345">
              <w:rPr>
                <w:sz w:val="24"/>
                <w:szCs w:val="24"/>
              </w:rPr>
              <w:br/>
              <w:t>- Chọn mẫu hỏi bệnh</w:t>
            </w:r>
            <w:r w:rsidRPr="00CF1345">
              <w:rPr>
                <w:sz w:val="24"/>
                <w:szCs w:val="24"/>
              </w:rPr>
              <w:br/>
              <w:t>- Lưu thông tin hỏi bệnh</w:t>
            </w:r>
          </w:p>
        </w:tc>
        <w:tc>
          <w:tcPr>
            <w:tcW w:w="4820" w:type="dxa"/>
            <w:vAlign w:val="center"/>
          </w:tcPr>
          <w:p w14:paraId="64C71C80" w14:textId="301C0A27" w:rsidR="002F05A3" w:rsidRPr="00CF1345" w:rsidRDefault="002F05A3" w:rsidP="002F05A3">
            <w:pPr>
              <w:rPr>
                <w:sz w:val="24"/>
                <w:szCs w:val="24"/>
              </w:rPr>
            </w:pPr>
            <w:r w:rsidRPr="00CF1345">
              <w:rPr>
                <w:sz w:val="24"/>
                <w:szCs w:val="24"/>
              </w:rPr>
              <w:t>Hiển thị thông tin hành chánh bệnh nhân, lưu thông tin hỏi bệnh</w:t>
            </w:r>
          </w:p>
        </w:tc>
      </w:tr>
      <w:tr w:rsidR="002F05A3" w:rsidRPr="00CF1345" w14:paraId="659EFEC8" w14:textId="77777777" w:rsidTr="00650024">
        <w:tc>
          <w:tcPr>
            <w:tcW w:w="568" w:type="dxa"/>
            <w:vAlign w:val="center"/>
          </w:tcPr>
          <w:p w14:paraId="3BDC548B" w14:textId="3EBE4A44" w:rsidR="002F05A3" w:rsidRPr="00CF1345" w:rsidRDefault="002F05A3" w:rsidP="002F05A3">
            <w:pPr>
              <w:pStyle w:val="TableParagraph"/>
              <w:rPr>
                <w:sz w:val="24"/>
                <w:szCs w:val="24"/>
              </w:rPr>
            </w:pPr>
            <w:r w:rsidRPr="00CF1345">
              <w:rPr>
                <w:sz w:val="24"/>
                <w:szCs w:val="24"/>
              </w:rPr>
              <w:t>13</w:t>
            </w:r>
          </w:p>
        </w:tc>
        <w:tc>
          <w:tcPr>
            <w:tcW w:w="2036" w:type="dxa"/>
            <w:vAlign w:val="center"/>
          </w:tcPr>
          <w:p w14:paraId="0EA4351C" w14:textId="2533F336" w:rsidR="002F05A3" w:rsidRPr="00CF1345" w:rsidRDefault="002F05A3" w:rsidP="002F05A3">
            <w:pPr>
              <w:rPr>
                <w:sz w:val="24"/>
                <w:szCs w:val="24"/>
              </w:rPr>
            </w:pPr>
            <w:r w:rsidRPr="00CF1345">
              <w:rPr>
                <w:sz w:val="24"/>
                <w:szCs w:val="24"/>
              </w:rPr>
              <w:t>Chỉ định dịch vụ cận lâm sàng</w:t>
            </w:r>
          </w:p>
        </w:tc>
        <w:tc>
          <w:tcPr>
            <w:tcW w:w="6610" w:type="dxa"/>
          </w:tcPr>
          <w:p w14:paraId="4C963A21" w14:textId="550636A8" w:rsidR="002F05A3" w:rsidRPr="00CF1345" w:rsidRDefault="002F05A3" w:rsidP="002F05A3">
            <w:pPr>
              <w:rPr>
                <w:sz w:val="24"/>
                <w:szCs w:val="24"/>
              </w:rPr>
            </w:pPr>
            <w:r w:rsidRPr="00CF1345">
              <w:rPr>
                <w:sz w:val="24"/>
                <w:szCs w:val="24"/>
              </w:rPr>
              <w:t>Chức năng cho phép bác sĩ thực hiện chỉ định cls cho bệnh nhân. Chức năng gồm các tính năng sau:</w:t>
            </w:r>
            <w:r w:rsidRPr="00CF1345">
              <w:rPr>
                <w:sz w:val="24"/>
                <w:szCs w:val="24"/>
              </w:rPr>
              <w:br/>
              <w:t>- Hiển thị danh sách các dịch vụ để tạo phiếu chỉ định</w:t>
            </w:r>
            <w:r w:rsidRPr="00CF1345">
              <w:rPr>
                <w:sz w:val="24"/>
                <w:szCs w:val="24"/>
              </w:rPr>
              <w:br/>
              <w:t>- Tìm kiếm thông tin chi tiết theo các thông tin hiển thị trên lưới.</w:t>
            </w:r>
            <w:r w:rsidRPr="00CF1345">
              <w:rPr>
                <w:sz w:val="24"/>
                <w:szCs w:val="24"/>
              </w:rPr>
              <w:br/>
              <w:t>- Tạo lưu thông tin mẫu phiếu để kê nhanh cho các bệnh nhân tiếp theo</w:t>
            </w:r>
            <w:r w:rsidRPr="00CF1345">
              <w:rPr>
                <w:sz w:val="24"/>
                <w:szCs w:val="24"/>
              </w:rPr>
              <w:br/>
              <w:t>- Chọn phiếu mẫu để kê nhanh cho bệnh nhân</w:t>
            </w:r>
            <w:r w:rsidRPr="00CF1345">
              <w:rPr>
                <w:sz w:val="24"/>
                <w:szCs w:val="24"/>
              </w:rPr>
              <w:br/>
              <w:t>- Lưu và In phiếu chỉ định</w:t>
            </w:r>
            <w:r w:rsidRPr="00CF1345">
              <w:rPr>
                <w:sz w:val="24"/>
                <w:szCs w:val="24"/>
              </w:rPr>
              <w:br/>
              <w:t>- Lưu thông tin chỉ định cận lâm sàng</w:t>
            </w:r>
            <w:r w:rsidRPr="00CF1345">
              <w:rPr>
                <w:sz w:val="24"/>
                <w:szCs w:val="24"/>
              </w:rPr>
              <w:br/>
              <w:t>- Đóng giao diện tạo phiếu chỉ định cận lâm sàng</w:t>
            </w:r>
          </w:p>
        </w:tc>
        <w:tc>
          <w:tcPr>
            <w:tcW w:w="4820" w:type="dxa"/>
            <w:vAlign w:val="center"/>
          </w:tcPr>
          <w:p w14:paraId="3A40DE5A" w14:textId="6A6BB547" w:rsidR="002F05A3" w:rsidRPr="00CF1345" w:rsidRDefault="002F05A3" w:rsidP="002F05A3">
            <w:pPr>
              <w:rPr>
                <w:sz w:val="24"/>
                <w:szCs w:val="24"/>
              </w:rPr>
            </w:pPr>
            <w:r w:rsidRPr="00CF1345">
              <w:rPr>
                <w:sz w:val="24"/>
                <w:szCs w:val="24"/>
              </w:rPr>
              <w:t xml:space="preserve">Thực hiện chỉ  định các dịch vụ cận lâm sàng cho bệnh nhân theo danh mục </w:t>
            </w:r>
          </w:p>
        </w:tc>
      </w:tr>
      <w:tr w:rsidR="002F05A3" w:rsidRPr="00CF1345" w14:paraId="1D1A331B" w14:textId="77777777" w:rsidTr="00650024">
        <w:tc>
          <w:tcPr>
            <w:tcW w:w="568" w:type="dxa"/>
            <w:vAlign w:val="center"/>
          </w:tcPr>
          <w:p w14:paraId="1FA12190" w14:textId="4116545D" w:rsidR="002F05A3" w:rsidRPr="00CF1345" w:rsidRDefault="002F05A3" w:rsidP="002F05A3">
            <w:pPr>
              <w:pStyle w:val="TableParagraph"/>
              <w:rPr>
                <w:sz w:val="24"/>
                <w:szCs w:val="24"/>
              </w:rPr>
            </w:pPr>
            <w:r w:rsidRPr="00CF1345">
              <w:rPr>
                <w:sz w:val="24"/>
                <w:szCs w:val="24"/>
              </w:rPr>
              <w:t>14</w:t>
            </w:r>
          </w:p>
        </w:tc>
        <w:tc>
          <w:tcPr>
            <w:tcW w:w="2036" w:type="dxa"/>
            <w:vAlign w:val="center"/>
          </w:tcPr>
          <w:p w14:paraId="0391622A" w14:textId="10AF3906" w:rsidR="002F05A3" w:rsidRPr="00CF1345" w:rsidRDefault="002F05A3" w:rsidP="002F05A3">
            <w:pPr>
              <w:rPr>
                <w:sz w:val="24"/>
                <w:szCs w:val="24"/>
              </w:rPr>
            </w:pPr>
            <w:r w:rsidRPr="00CF1345">
              <w:rPr>
                <w:sz w:val="24"/>
                <w:szCs w:val="24"/>
              </w:rPr>
              <w:t>Tạo phiếu thuốc từ kho</w:t>
            </w:r>
          </w:p>
        </w:tc>
        <w:tc>
          <w:tcPr>
            <w:tcW w:w="6610" w:type="dxa"/>
          </w:tcPr>
          <w:p w14:paraId="7B6F985B" w14:textId="2D2B485D" w:rsidR="002F05A3" w:rsidRPr="00CF1345" w:rsidRDefault="002F05A3" w:rsidP="002F05A3">
            <w:pPr>
              <w:rPr>
                <w:sz w:val="24"/>
                <w:szCs w:val="24"/>
              </w:rPr>
            </w:pPr>
            <w:r w:rsidRPr="00CF1345">
              <w:rPr>
                <w:sz w:val="24"/>
                <w:szCs w:val="24"/>
              </w:rPr>
              <w:t>Chức năng cho phép bác sĩ thực hiện kê thuốc điều trị cho bệnh nhân. Chức năng gồm các tính năng sau:</w:t>
            </w:r>
            <w:r w:rsidRPr="00CF1345">
              <w:rPr>
                <w:sz w:val="24"/>
                <w:szCs w:val="24"/>
              </w:rPr>
              <w:br/>
              <w:t>- Hiển thị danh sách các thông tin bệnh nhân, thuốc từ kho, danh sách các điều kiện nhập</w:t>
            </w:r>
            <w:r w:rsidRPr="00CF1345">
              <w:rPr>
                <w:sz w:val="24"/>
                <w:szCs w:val="24"/>
              </w:rPr>
              <w:br/>
              <w:t>- Tìm kiếm thông tin chi tiết theo các thông tin hiển thị trên lưới.</w:t>
            </w:r>
            <w:r w:rsidRPr="00CF1345">
              <w:rPr>
                <w:sz w:val="24"/>
                <w:szCs w:val="24"/>
              </w:rPr>
              <w:br/>
              <w:t>- Thêm thuốc xuống lưới kê</w:t>
            </w:r>
            <w:r w:rsidRPr="00CF1345">
              <w:rPr>
                <w:sz w:val="24"/>
                <w:szCs w:val="24"/>
              </w:rPr>
              <w:br/>
              <w:t>- Lưu đơn thuốc vào hệ thống</w:t>
            </w:r>
            <w:r w:rsidRPr="00CF1345">
              <w:rPr>
                <w:sz w:val="24"/>
                <w:szCs w:val="24"/>
              </w:rPr>
              <w:br/>
              <w:t>- Chọn mẫu đơn thuốc để kê nhanh cho bệnh nhân</w:t>
            </w:r>
            <w:r w:rsidRPr="00CF1345">
              <w:rPr>
                <w:sz w:val="24"/>
                <w:szCs w:val="24"/>
              </w:rPr>
              <w:br/>
            </w:r>
            <w:r w:rsidRPr="00CF1345">
              <w:rPr>
                <w:sz w:val="24"/>
                <w:szCs w:val="24"/>
              </w:rPr>
              <w:lastRenderedPageBreak/>
              <w:t>- Chọn đơn thuốc cũ để kê nhanh cho bệnh nhân</w:t>
            </w:r>
            <w:r w:rsidRPr="00CF1345">
              <w:rPr>
                <w:sz w:val="24"/>
                <w:szCs w:val="24"/>
              </w:rPr>
              <w:br/>
              <w:t>- Đóng giao diện tạo phiếu thuốc từ kho</w:t>
            </w:r>
            <w:r w:rsidRPr="00CF1345">
              <w:rPr>
                <w:sz w:val="24"/>
                <w:szCs w:val="24"/>
              </w:rPr>
              <w:br/>
              <w:t>- Lưu mẫu phiếu để kê nhanh cho các lần tiếp theo</w:t>
            </w:r>
            <w:r w:rsidRPr="00CF1345">
              <w:rPr>
                <w:sz w:val="24"/>
                <w:szCs w:val="24"/>
              </w:rPr>
              <w:br/>
              <w:t>- Xóa bệnh kèm theo</w:t>
            </w:r>
            <w:r w:rsidRPr="00CF1345">
              <w:rPr>
                <w:sz w:val="24"/>
                <w:szCs w:val="24"/>
              </w:rPr>
              <w:br/>
              <w:t>- Sửa bệnh kèm theo</w:t>
            </w:r>
            <w:r w:rsidRPr="00CF1345">
              <w:rPr>
                <w:sz w:val="24"/>
                <w:szCs w:val="24"/>
              </w:rPr>
              <w:br/>
              <w:t>- Xóa bản ghi trên lưới hiển thị</w:t>
            </w:r>
            <w:r w:rsidRPr="00CF1345">
              <w:rPr>
                <w:sz w:val="24"/>
                <w:szCs w:val="24"/>
              </w:rPr>
              <w:br/>
              <w:t>- Sắp xếp thứ tự bản ghi</w:t>
            </w:r>
            <w:r w:rsidRPr="00CF1345">
              <w:rPr>
                <w:sz w:val="24"/>
                <w:szCs w:val="24"/>
              </w:rPr>
              <w:br/>
              <w:t>- Cập nhật thông tin số lượng trên lưới</w:t>
            </w:r>
          </w:p>
        </w:tc>
        <w:tc>
          <w:tcPr>
            <w:tcW w:w="4820" w:type="dxa"/>
            <w:vAlign w:val="center"/>
          </w:tcPr>
          <w:p w14:paraId="0334D69F" w14:textId="7083DF90" w:rsidR="002F05A3" w:rsidRPr="00CF1345" w:rsidRDefault="002F05A3" w:rsidP="002F05A3">
            <w:pPr>
              <w:rPr>
                <w:sz w:val="24"/>
                <w:szCs w:val="24"/>
              </w:rPr>
            </w:pPr>
            <w:r w:rsidRPr="00CF1345">
              <w:rPr>
                <w:sz w:val="24"/>
                <w:szCs w:val="24"/>
              </w:rPr>
              <w:lastRenderedPageBreak/>
              <w:t>VB (Đơn thuốc)</w:t>
            </w:r>
          </w:p>
        </w:tc>
      </w:tr>
      <w:tr w:rsidR="002F05A3" w:rsidRPr="00CF1345" w14:paraId="29D5C95F" w14:textId="77777777" w:rsidTr="00650024">
        <w:tc>
          <w:tcPr>
            <w:tcW w:w="568" w:type="dxa"/>
            <w:vAlign w:val="center"/>
          </w:tcPr>
          <w:p w14:paraId="11276622" w14:textId="0E2497F8" w:rsidR="002F05A3" w:rsidRPr="00CF1345" w:rsidRDefault="002F05A3" w:rsidP="002F05A3">
            <w:pPr>
              <w:pStyle w:val="TableParagraph"/>
              <w:rPr>
                <w:sz w:val="24"/>
                <w:szCs w:val="24"/>
              </w:rPr>
            </w:pPr>
            <w:r w:rsidRPr="00CF1345">
              <w:rPr>
                <w:sz w:val="24"/>
                <w:szCs w:val="24"/>
              </w:rPr>
              <w:lastRenderedPageBreak/>
              <w:t>15</w:t>
            </w:r>
          </w:p>
        </w:tc>
        <w:tc>
          <w:tcPr>
            <w:tcW w:w="2036" w:type="dxa"/>
            <w:vAlign w:val="center"/>
          </w:tcPr>
          <w:p w14:paraId="2F85F03B" w14:textId="2CE6B3ED" w:rsidR="002F05A3" w:rsidRPr="00CF1345" w:rsidRDefault="002F05A3" w:rsidP="002F05A3">
            <w:pPr>
              <w:rPr>
                <w:sz w:val="24"/>
                <w:szCs w:val="24"/>
              </w:rPr>
            </w:pPr>
            <w:r w:rsidRPr="00CF1345">
              <w:rPr>
                <w:sz w:val="24"/>
                <w:szCs w:val="24"/>
              </w:rPr>
              <w:t>Tạo phiếu thuốc từ tủ trực</w:t>
            </w:r>
          </w:p>
        </w:tc>
        <w:tc>
          <w:tcPr>
            <w:tcW w:w="6610" w:type="dxa"/>
          </w:tcPr>
          <w:p w14:paraId="405DE505" w14:textId="299152BB" w:rsidR="002F05A3" w:rsidRPr="00CF1345" w:rsidRDefault="002F05A3" w:rsidP="002F05A3">
            <w:pPr>
              <w:rPr>
                <w:sz w:val="24"/>
                <w:szCs w:val="24"/>
              </w:rPr>
            </w:pPr>
            <w:r w:rsidRPr="00CF1345">
              <w:rPr>
                <w:sz w:val="24"/>
                <w:szCs w:val="24"/>
              </w:rPr>
              <w:t>Chức năng cho phép bác sĩ, điều dưỡng xuất thuốc tủ trực khi khám cho bệnh nhân. Chức năng gồm các tính năng sau</w:t>
            </w:r>
            <w:r w:rsidRPr="00CF1345">
              <w:rPr>
                <w:sz w:val="24"/>
                <w:szCs w:val="24"/>
              </w:rPr>
              <w:br/>
              <w:t>- Hiển thị danh sách các thông tin bệnh nhân, tủ trực, danh sách các điều kiện nhập</w:t>
            </w:r>
            <w:r w:rsidRPr="00CF1345">
              <w:rPr>
                <w:sz w:val="24"/>
                <w:szCs w:val="24"/>
              </w:rPr>
              <w:br/>
              <w:t>- Tìm kiếm thông tin chi tiết theo các thông tin hiển thị trên lưới.</w:t>
            </w:r>
            <w:r w:rsidRPr="00CF1345">
              <w:rPr>
                <w:sz w:val="24"/>
                <w:szCs w:val="24"/>
              </w:rPr>
              <w:br/>
              <w:t>- Thêm thuốc xuống lưới</w:t>
            </w:r>
            <w:r w:rsidRPr="00CF1345">
              <w:rPr>
                <w:sz w:val="24"/>
                <w:szCs w:val="24"/>
              </w:rPr>
              <w:br/>
              <w:t>- Lưu đơn thuốc của bệnh nhân</w:t>
            </w:r>
            <w:r w:rsidRPr="00CF1345">
              <w:rPr>
                <w:sz w:val="24"/>
                <w:szCs w:val="24"/>
              </w:rPr>
              <w:br/>
              <w:t>- Chọn đơn thuốc mẫu để kê thuốc kê đơn cho bệnh nhân</w:t>
            </w:r>
            <w:r w:rsidRPr="00CF1345">
              <w:rPr>
                <w:sz w:val="24"/>
                <w:szCs w:val="24"/>
              </w:rPr>
              <w:br/>
              <w:t>- Chọn đơn thuốc cũ để kê nhanh cho bệnh nhân</w:t>
            </w:r>
            <w:r w:rsidRPr="00CF1345">
              <w:rPr>
                <w:sz w:val="24"/>
                <w:szCs w:val="24"/>
              </w:rPr>
              <w:br/>
              <w:t>- Kểm tra thuốc còn sử dụng cho bệnh nhân</w:t>
            </w:r>
            <w:r w:rsidRPr="00CF1345">
              <w:rPr>
                <w:sz w:val="24"/>
                <w:szCs w:val="24"/>
              </w:rPr>
              <w:br/>
              <w:t>- Kiểm tra thông tin dị ứng thuốc</w:t>
            </w:r>
            <w:r w:rsidRPr="00CF1345">
              <w:rPr>
                <w:sz w:val="24"/>
                <w:szCs w:val="24"/>
              </w:rPr>
              <w:br/>
              <w:t>- Đóng giao diện xuất phiếu thuốc tủ trực</w:t>
            </w:r>
            <w:r w:rsidRPr="00CF1345">
              <w:rPr>
                <w:sz w:val="24"/>
                <w:szCs w:val="24"/>
              </w:rPr>
              <w:br/>
              <w:t>- Lưu mẫu kê thuốc nhanh</w:t>
            </w:r>
            <w:r w:rsidRPr="00CF1345">
              <w:rPr>
                <w:sz w:val="24"/>
                <w:szCs w:val="24"/>
              </w:rPr>
              <w:br/>
              <w:t>- Xóa bệnh kèm theo trên đơn thuốc</w:t>
            </w:r>
            <w:r w:rsidRPr="00CF1345">
              <w:rPr>
                <w:sz w:val="24"/>
                <w:szCs w:val="24"/>
              </w:rPr>
              <w:br/>
              <w:t>- Sửa bệnh kèm theo trên đơn thuốc</w:t>
            </w:r>
            <w:r w:rsidRPr="00CF1345">
              <w:rPr>
                <w:sz w:val="24"/>
                <w:szCs w:val="24"/>
              </w:rPr>
              <w:br/>
              <w:t>- Xóa bản ghi trên lưới hiển thị</w:t>
            </w:r>
            <w:r w:rsidRPr="00CF1345">
              <w:rPr>
                <w:sz w:val="24"/>
                <w:szCs w:val="24"/>
              </w:rPr>
              <w:br/>
              <w:t>- Sắp xếp thứ tự bản ghi</w:t>
            </w:r>
            <w:r w:rsidRPr="00CF1345">
              <w:rPr>
                <w:sz w:val="24"/>
                <w:szCs w:val="24"/>
              </w:rPr>
              <w:br/>
              <w:t>- Cập nhật thông tin số lượng trên lưới</w:t>
            </w:r>
          </w:p>
        </w:tc>
        <w:tc>
          <w:tcPr>
            <w:tcW w:w="4820" w:type="dxa"/>
            <w:vAlign w:val="center"/>
          </w:tcPr>
          <w:p w14:paraId="6D27C5A2" w14:textId="471F9C49" w:rsidR="002F05A3" w:rsidRPr="00CF1345" w:rsidRDefault="002F05A3" w:rsidP="002F05A3">
            <w:pPr>
              <w:rPr>
                <w:sz w:val="24"/>
                <w:szCs w:val="24"/>
              </w:rPr>
            </w:pPr>
            <w:r w:rsidRPr="00CF1345">
              <w:rPr>
                <w:sz w:val="24"/>
                <w:szCs w:val="24"/>
              </w:rPr>
              <w:t>VB (Đơn thuốc)</w:t>
            </w:r>
          </w:p>
        </w:tc>
      </w:tr>
      <w:tr w:rsidR="002F05A3" w:rsidRPr="00CF1345" w14:paraId="22D8DFAD" w14:textId="77777777" w:rsidTr="00650024">
        <w:tc>
          <w:tcPr>
            <w:tcW w:w="568" w:type="dxa"/>
            <w:vAlign w:val="center"/>
          </w:tcPr>
          <w:p w14:paraId="099AFC2F" w14:textId="22BB79E2" w:rsidR="002F05A3" w:rsidRPr="00CF1345" w:rsidRDefault="002F05A3" w:rsidP="002F05A3">
            <w:pPr>
              <w:pStyle w:val="TableParagraph"/>
              <w:rPr>
                <w:sz w:val="24"/>
                <w:szCs w:val="24"/>
              </w:rPr>
            </w:pPr>
            <w:r w:rsidRPr="00CF1345">
              <w:rPr>
                <w:sz w:val="24"/>
                <w:szCs w:val="24"/>
              </w:rPr>
              <w:t>16</w:t>
            </w:r>
          </w:p>
        </w:tc>
        <w:tc>
          <w:tcPr>
            <w:tcW w:w="2036" w:type="dxa"/>
            <w:vAlign w:val="center"/>
          </w:tcPr>
          <w:p w14:paraId="19C9532B" w14:textId="0D3F9305" w:rsidR="002F05A3" w:rsidRPr="00CF1345" w:rsidRDefault="002F05A3" w:rsidP="002F05A3">
            <w:pPr>
              <w:rPr>
                <w:sz w:val="24"/>
                <w:szCs w:val="24"/>
              </w:rPr>
            </w:pPr>
            <w:r w:rsidRPr="00CF1345">
              <w:rPr>
                <w:sz w:val="24"/>
                <w:szCs w:val="24"/>
              </w:rPr>
              <w:t>Tạo phiếu vật tư từ kho</w:t>
            </w:r>
          </w:p>
        </w:tc>
        <w:tc>
          <w:tcPr>
            <w:tcW w:w="6610" w:type="dxa"/>
          </w:tcPr>
          <w:p w14:paraId="5B886605" w14:textId="5AF7D7F8" w:rsidR="002F05A3" w:rsidRPr="00CF1345" w:rsidRDefault="002F05A3" w:rsidP="002F05A3">
            <w:pPr>
              <w:rPr>
                <w:sz w:val="24"/>
                <w:szCs w:val="24"/>
              </w:rPr>
            </w:pPr>
            <w:r w:rsidRPr="00CF1345">
              <w:rPr>
                <w:sz w:val="24"/>
                <w:szCs w:val="24"/>
              </w:rPr>
              <w:t>Chức năng cho phép bác sĩ, điều dưỡng kê đơn vật tư cho bệnh nhân. Chức năng gồm các tính năng sau</w:t>
            </w:r>
            <w:r w:rsidRPr="00CF1345">
              <w:rPr>
                <w:sz w:val="24"/>
                <w:szCs w:val="24"/>
              </w:rPr>
              <w:br/>
              <w:t>- Hiển thị danh sách các thông tin bệnh nhân, vật tư từ kho, danh sách các điều kiện nhập</w:t>
            </w:r>
            <w:r w:rsidRPr="00CF1345">
              <w:rPr>
                <w:sz w:val="24"/>
                <w:szCs w:val="24"/>
              </w:rPr>
              <w:br/>
              <w:t>- Tìm kiếm thông tin chi tiết theo các thông tin hiển thị trên lưới</w:t>
            </w:r>
            <w:r w:rsidRPr="00CF1345">
              <w:rPr>
                <w:sz w:val="24"/>
                <w:szCs w:val="24"/>
              </w:rPr>
              <w:br/>
              <w:t>- Thêm vật tư xuống lưới nhập</w:t>
            </w:r>
            <w:r w:rsidRPr="00CF1345">
              <w:rPr>
                <w:sz w:val="24"/>
                <w:szCs w:val="24"/>
              </w:rPr>
              <w:br/>
              <w:t>- Lưu phiếu yêu cầu vật tư</w:t>
            </w:r>
            <w:r w:rsidRPr="00CF1345">
              <w:rPr>
                <w:sz w:val="24"/>
                <w:szCs w:val="24"/>
              </w:rPr>
              <w:br/>
              <w:t>- Chọn mẫu phiếu vật tư để kê nhanh cho bệnh nhân</w:t>
            </w:r>
            <w:r w:rsidRPr="00CF1345">
              <w:rPr>
                <w:sz w:val="24"/>
                <w:szCs w:val="24"/>
              </w:rPr>
              <w:br/>
            </w:r>
            <w:r w:rsidRPr="00CF1345">
              <w:rPr>
                <w:sz w:val="24"/>
                <w:szCs w:val="24"/>
              </w:rPr>
              <w:lastRenderedPageBreak/>
              <w:t>- Chọn phiếu vật tư cũ để kê nhanh cho bệnh nhân</w:t>
            </w:r>
            <w:r w:rsidRPr="00CF1345">
              <w:rPr>
                <w:sz w:val="24"/>
                <w:szCs w:val="24"/>
              </w:rPr>
              <w:br/>
              <w:t>- Đóng giao diện tạo phiếu vật tư từ kho</w:t>
            </w:r>
            <w:r w:rsidRPr="00CF1345">
              <w:rPr>
                <w:sz w:val="24"/>
                <w:szCs w:val="24"/>
              </w:rPr>
              <w:br/>
              <w:t>- Lưu mẫu để kê nhanh cho bệnh nhân</w:t>
            </w:r>
            <w:r w:rsidRPr="00CF1345">
              <w:rPr>
                <w:sz w:val="24"/>
                <w:szCs w:val="24"/>
              </w:rPr>
              <w:br/>
              <w:t>- Xóa bệnh kèm theo của đơn vật tư</w:t>
            </w:r>
            <w:r w:rsidRPr="00CF1345">
              <w:rPr>
                <w:sz w:val="24"/>
                <w:szCs w:val="24"/>
              </w:rPr>
              <w:br/>
              <w:t>- Sửa bệnh kèm theo</w:t>
            </w:r>
            <w:r w:rsidRPr="00CF1345">
              <w:rPr>
                <w:sz w:val="24"/>
                <w:szCs w:val="24"/>
              </w:rPr>
              <w:br/>
              <w:t>- Xóa bản ghi trên lưới hiển thị</w:t>
            </w:r>
            <w:r w:rsidRPr="00CF1345">
              <w:rPr>
                <w:sz w:val="24"/>
                <w:szCs w:val="24"/>
              </w:rPr>
              <w:br/>
              <w:t>- Sắp xếp thứ tự bản ghi</w:t>
            </w:r>
            <w:r w:rsidRPr="00CF1345">
              <w:rPr>
                <w:sz w:val="24"/>
                <w:szCs w:val="24"/>
              </w:rPr>
              <w:br/>
              <w:t>- Cập nhật thông tin số lượng trên lưới</w:t>
            </w:r>
          </w:p>
        </w:tc>
        <w:tc>
          <w:tcPr>
            <w:tcW w:w="4820" w:type="dxa"/>
            <w:vAlign w:val="center"/>
          </w:tcPr>
          <w:p w14:paraId="1ABEC002" w14:textId="712524ED" w:rsidR="002F05A3" w:rsidRPr="00CF1345" w:rsidRDefault="002F05A3" w:rsidP="002F05A3">
            <w:pPr>
              <w:rPr>
                <w:sz w:val="24"/>
                <w:szCs w:val="24"/>
              </w:rPr>
            </w:pPr>
            <w:r w:rsidRPr="00CF1345">
              <w:rPr>
                <w:sz w:val="24"/>
                <w:szCs w:val="24"/>
              </w:rPr>
              <w:lastRenderedPageBreak/>
              <w:t>Cho phiểu vật tư bệnh nhân theo kho dược, cho  phiểu vật tư theo toa mẫu</w:t>
            </w:r>
          </w:p>
        </w:tc>
      </w:tr>
      <w:tr w:rsidR="002F05A3" w:rsidRPr="00CF1345" w14:paraId="5A9043BD" w14:textId="77777777" w:rsidTr="00650024">
        <w:tc>
          <w:tcPr>
            <w:tcW w:w="568" w:type="dxa"/>
            <w:vAlign w:val="center"/>
          </w:tcPr>
          <w:p w14:paraId="7509A63E" w14:textId="39067E27" w:rsidR="002F05A3" w:rsidRPr="00CF1345" w:rsidRDefault="002F05A3" w:rsidP="002F05A3">
            <w:pPr>
              <w:pStyle w:val="TableParagraph"/>
              <w:rPr>
                <w:sz w:val="24"/>
                <w:szCs w:val="24"/>
              </w:rPr>
            </w:pPr>
            <w:r w:rsidRPr="00CF1345">
              <w:rPr>
                <w:sz w:val="24"/>
                <w:szCs w:val="24"/>
              </w:rPr>
              <w:lastRenderedPageBreak/>
              <w:t>17</w:t>
            </w:r>
          </w:p>
        </w:tc>
        <w:tc>
          <w:tcPr>
            <w:tcW w:w="2036" w:type="dxa"/>
            <w:vAlign w:val="center"/>
          </w:tcPr>
          <w:p w14:paraId="0E3B93C9" w14:textId="492260EE" w:rsidR="002F05A3" w:rsidRPr="00CF1345" w:rsidRDefault="002F05A3" w:rsidP="002F05A3">
            <w:pPr>
              <w:rPr>
                <w:sz w:val="24"/>
                <w:szCs w:val="24"/>
              </w:rPr>
            </w:pPr>
            <w:r w:rsidRPr="00CF1345">
              <w:rPr>
                <w:sz w:val="24"/>
                <w:szCs w:val="24"/>
              </w:rPr>
              <w:t>Tạo phiếu vật tư từ tủ trực</w:t>
            </w:r>
          </w:p>
        </w:tc>
        <w:tc>
          <w:tcPr>
            <w:tcW w:w="6610" w:type="dxa"/>
          </w:tcPr>
          <w:p w14:paraId="1EA131DB" w14:textId="46ED5E3B" w:rsidR="002F05A3" w:rsidRPr="00CF1345" w:rsidRDefault="002F05A3" w:rsidP="002F05A3">
            <w:pPr>
              <w:rPr>
                <w:sz w:val="24"/>
                <w:szCs w:val="24"/>
              </w:rPr>
            </w:pPr>
            <w:r w:rsidRPr="00CF1345">
              <w:rPr>
                <w:sz w:val="24"/>
                <w:szCs w:val="24"/>
              </w:rPr>
              <w:t>Chức năng cho phép bác sĩ, điều dưỡng xuất vật tư trong tủ trực cho bệnh nhân. Chức năng gồm các tính năng sau</w:t>
            </w:r>
            <w:r w:rsidRPr="00CF1345">
              <w:rPr>
                <w:sz w:val="24"/>
                <w:szCs w:val="24"/>
              </w:rPr>
              <w:br/>
              <w:t>- Hiển thị danh sách các thông tin bệnh nhân, vật tư từ tủ trực, danh sách các điều kiện nhập</w:t>
            </w:r>
            <w:r w:rsidRPr="00CF1345">
              <w:rPr>
                <w:sz w:val="24"/>
                <w:szCs w:val="24"/>
              </w:rPr>
              <w:br/>
              <w:t>- Tìm kiếm thông tin chi tiết theo các thông tin hiển thị trên lưới</w:t>
            </w:r>
            <w:r w:rsidRPr="00CF1345">
              <w:rPr>
                <w:sz w:val="24"/>
                <w:szCs w:val="24"/>
              </w:rPr>
              <w:br/>
              <w:t>- Thêm vật tư xuống lưới nhập</w:t>
            </w:r>
            <w:r w:rsidRPr="00CF1345">
              <w:rPr>
                <w:sz w:val="24"/>
                <w:szCs w:val="24"/>
              </w:rPr>
              <w:br/>
              <w:t>- Lưu phiếu xuất vật tư</w:t>
            </w:r>
            <w:r w:rsidRPr="00CF1345">
              <w:rPr>
                <w:sz w:val="24"/>
                <w:szCs w:val="24"/>
              </w:rPr>
              <w:br/>
              <w:t>- Chọn mẫu phiếu vật tư để xuất nhanh cho bệnh nhân</w:t>
            </w:r>
            <w:r w:rsidRPr="00CF1345">
              <w:rPr>
                <w:sz w:val="24"/>
                <w:szCs w:val="24"/>
              </w:rPr>
              <w:br/>
              <w:t>- Chọn phiếu vật tư cũ để kê nhanh cho bệnh nhân</w:t>
            </w:r>
            <w:r w:rsidRPr="00CF1345">
              <w:rPr>
                <w:sz w:val="24"/>
                <w:szCs w:val="24"/>
              </w:rPr>
              <w:br/>
              <w:t>- Đóng giao diện tạo phiếu vật tư từ tủ trực</w:t>
            </w:r>
            <w:r w:rsidRPr="00CF1345">
              <w:rPr>
                <w:sz w:val="24"/>
                <w:szCs w:val="24"/>
              </w:rPr>
              <w:br/>
              <w:t>- Lưu mẫu để kê nhanh cho bệnh nhân</w:t>
            </w:r>
            <w:r w:rsidRPr="00CF1345">
              <w:rPr>
                <w:sz w:val="24"/>
                <w:szCs w:val="24"/>
              </w:rPr>
              <w:br/>
              <w:t>- Xóa bệnh kèm theo của đơn vật tư</w:t>
            </w:r>
            <w:r w:rsidRPr="00CF1345">
              <w:rPr>
                <w:sz w:val="24"/>
                <w:szCs w:val="24"/>
              </w:rPr>
              <w:br/>
              <w:t>- Sửa bệnh kèm theo</w:t>
            </w:r>
            <w:r w:rsidRPr="00CF1345">
              <w:rPr>
                <w:sz w:val="24"/>
                <w:szCs w:val="24"/>
              </w:rPr>
              <w:br/>
              <w:t>- Xóa bản ghi trên lưới hiển thị</w:t>
            </w:r>
            <w:r w:rsidRPr="00CF1345">
              <w:rPr>
                <w:sz w:val="24"/>
                <w:szCs w:val="24"/>
              </w:rPr>
              <w:br/>
              <w:t>- Sắp xếp thứ tự bản ghi</w:t>
            </w:r>
            <w:r w:rsidRPr="00CF1345">
              <w:rPr>
                <w:sz w:val="24"/>
                <w:szCs w:val="24"/>
              </w:rPr>
              <w:br/>
              <w:t>- Cập nhật thông tin số lượng trên lưới</w:t>
            </w:r>
          </w:p>
        </w:tc>
        <w:tc>
          <w:tcPr>
            <w:tcW w:w="4820" w:type="dxa"/>
            <w:vAlign w:val="center"/>
          </w:tcPr>
          <w:p w14:paraId="29025C00" w14:textId="1B44DA1F" w:rsidR="002F05A3" w:rsidRPr="00CF1345" w:rsidRDefault="002F05A3" w:rsidP="002F05A3">
            <w:pPr>
              <w:rPr>
                <w:sz w:val="24"/>
                <w:szCs w:val="24"/>
              </w:rPr>
            </w:pPr>
            <w:r w:rsidRPr="00CF1345">
              <w:rPr>
                <w:sz w:val="24"/>
                <w:szCs w:val="24"/>
              </w:rPr>
              <w:t>Cho phiểu vật tư bệnh nhân theo kho dược, cho phiểu vật tư theo toa mẫu</w:t>
            </w:r>
          </w:p>
        </w:tc>
      </w:tr>
      <w:tr w:rsidR="002F05A3" w:rsidRPr="00CF1345" w14:paraId="3A6F998F" w14:textId="77777777" w:rsidTr="00650024">
        <w:tc>
          <w:tcPr>
            <w:tcW w:w="568" w:type="dxa"/>
            <w:vAlign w:val="center"/>
          </w:tcPr>
          <w:p w14:paraId="6B839E65" w14:textId="3B70A530" w:rsidR="002F05A3" w:rsidRPr="00CF1345" w:rsidRDefault="002F05A3" w:rsidP="002F05A3">
            <w:pPr>
              <w:pStyle w:val="TableParagraph"/>
              <w:rPr>
                <w:sz w:val="24"/>
                <w:szCs w:val="24"/>
              </w:rPr>
            </w:pPr>
            <w:r w:rsidRPr="00CF1345">
              <w:rPr>
                <w:sz w:val="24"/>
                <w:szCs w:val="24"/>
              </w:rPr>
              <w:t>18</w:t>
            </w:r>
          </w:p>
        </w:tc>
        <w:tc>
          <w:tcPr>
            <w:tcW w:w="2036" w:type="dxa"/>
            <w:vAlign w:val="center"/>
          </w:tcPr>
          <w:p w14:paraId="336088BF" w14:textId="6B7DF8AD" w:rsidR="002F05A3" w:rsidRPr="00CF1345" w:rsidRDefault="002F05A3" w:rsidP="002F05A3">
            <w:pPr>
              <w:rPr>
                <w:sz w:val="24"/>
                <w:szCs w:val="24"/>
              </w:rPr>
            </w:pPr>
            <w:r w:rsidRPr="00CF1345">
              <w:rPr>
                <w:sz w:val="24"/>
                <w:szCs w:val="24"/>
              </w:rPr>
              <w:t>Tạo đơn thuốc mua ngoài</w:t>
            </w:r>
          </w:p>
        </w:tc>
        <w:tc>
          <w:tcPr>
            <w:tcW w:w="6610" w:type="dxa"/>
          </w:tcPr>
          <w:p w14:paraId="196ACB33" w14:textId="5ABA07AC" w:rsidR="002F05A3" w:rsidRPr="00CF1345" w:rsidRDefault="002F05A3" w:rsidP="002F05A3">
            <w:pPr>
              <w:rPr>
                <w:sz w:val="24"/>
                <w:szCs w:val="24"/>
              </w:rPr>
            </w:pPr>
            <w:r w:rsidRPr="00CF1345">
              <w:rPr>
                <w:sz w:val="24"/>
                <w:szCs w:val="24"/>
              </w:rPr>
              <w:t>Chức năng cho phép bác sĩ kê đơn thuốc ngoài danh mục thuốc được cấp phát tại bệnh viện và in đơn cho bệnh nhân tự mua để kết hợp điều trị. Chức năng bao gồm:</w:t>
            </w:r>
            <w:r w:rsidRPr="00CF1345">
              <w:rPr>
                <w:sz w:val="24"/>
                <w:szCs w:val="24"/>
              </w:rPr>
              <w:br/>
              <w:t>- Hiển thị danh sách các thông tin bệnh nhân, thuốc mua ngoài, danh sách các điều kiện nhập</w:t>
            </w:r>
            <w:r w:rsidRPr="00CF1345">
              <w:rPr>
                <w:sz w:val="24"/>
                <w:szCs w:val="24"/>
              </w:rPr>
              <w:br/>
              <w:t>- Tìm kiếm thông tin chi tiết theo các thông tin hiển thị trên lưới.</w:t>
            </w:r>
            <w:r w:rsidRPr="00CF1345">
              <w:rPr>
                <w:sz w:val="24"/>
                <w:szCs w:val="24"/>
              </w:rPr>
              <w:br/>
              <w:t>- Thêm thuốc vào lưới nhập</w:t>
            </w:r>
            <w:r w:rsidRPr="00CF1345">
              <w:rPr>
                <w:sz w:val="24"/>
                <w:szCs w:val="24"/>
              </w:rPr>
              <w:br/>
              <w:t>- Lưu đơn thuốc</w:t>
            </w:r>
            <w:r w:rsidRPr="00CF1345">
              <w:rPr>
                <w:sz w:val="24"/>
                <w:szCs w:val="24"/>
              </w:rPr>
              <w:br/>
              <w:t>- Chọn đơn thuốc mẫu để kê nhanh cho bệnh nhân</w:t>
            </w:r>
            <w:r w:rsidRPr="00CF1345">
              <w:rPr>
                <w:sz w:val="24"/>
                <w:szCs w:val="24"/>
              </w:rPr>
              <w:br/>
              <w:t>- Chọn đơn thuốc cũ để kê nhanh cho bệnh nhân</w:t>
            </w:r>
            <w:r w:rsidRPr="00CF1345">
              <w:rPr>
                <w:sz w:val="24"/>
                <w:szCs w:val="24"/>
              </w:rPr>
              <w:br/>
            </w:r>
            <w:r w:rsidRPr="00CF1345">
              <w:rPr>
                <w:sz w:val="24"/>
                <w:szCs w:val="24"/>
              </w:rPr>
              <w:lastRenderedPageBreak/>
              <w:t>- Đóng màn hình</w:t>
            </w:r>
            <w:r w:rsidRPr="00CF1345">
              <w:rPr>
                <w:sz w:val="24"/>
                <w:szCs w:val="24"/>
              </w:rPr>
              <w:br/>
              <w:t>- Lưu mẫu để kê nhanh cho bệnh nhân</w:t>
            </w:r>
          </w:p>
        </w:tc>
        <w:tc>
          <w:tcPr>
            <w:tcW w:w="4820" w:type="dxa"/>
            <w:vAlign w:val="center"/>
          </w:tcPr>
          <w:p w14:paraId="310225C4" w14:textId="2DC53105" w:rsidR="002F05A3" w:rsidRPr="00CF1345" w:rsidRDefault="002F05A3" w:rsidP="002F05A3">
            <w:pPr>
              <w:rPr>
                <w:sz w:val="24"/>
                <w:szCs w:val="24"/>
              </w:rPr>
            </w:pPr>
            <w:r w:rsidRPr="00CF1345">
              <w:rPr>
                <w:sz w:val="24"/>
                <w:szCs w:val="24"/>
              </w:rPr>
              <w:lastRenderedPageBreak/>
              <w:t>VB (Đơn thuốc)</w:t>
            </w:r>
          </w:p>
        </w:tc>
      </w:tr>
      <w:tr w:rsidR="002F05A3" w:rsidRPr="00CF1345" w14:paraId="1E34F5C6" w14:textId="77777777" w:rsidTr="00650024">
        <w:tc>
          <w:tcPr>
            <w:tcW w:w="568" w:type="dxa"/>
            <w:vAlign w:val="center"/>
          </w:tcPr>
          <w:p w14:paraId="6662D61E" w14:textId="00F65700" w:rsidR="002F05A3" w:rsidRPr="00CF1345" w:rsidRDefault="002F05A3" w:rsidP="002F05A3">
            <w:pPr>
              <w:pStyle w:val="TableParagraph"/>
              <w:rPr>
                <w:sz w:val="24"/>
                <w:szCs w:val="24"/>
              </w:rPr>
            </w:pPr>
            <w:r w:rsidRPr="00CF1345">
              <w:rPr>
                <w:sz w:val="24"/>
                <w:szCs w:val="24"/>
              </w:rPr>
              <w:lastRenderedPageBreak/>
              <w:t>19</w:t>
            </w:r>
          </w:p>
        </w:tc>
        <w:tc>
          <w:tcPr>
            <w:tcW w:w="2036" w:type="dxa"/>
            <w:vAlign w:val="center"/>
          </w:tcPr>
          <w:p w14:paraId="78BD2E90" w14:textId="057447BC" w:rsidR="002F05A3" w:rsidRPr="00CF1345" w:rsidRDefault="002F05A3" w:rsidP="002F05A3">
            <w:pPr>
              <w:rPr>
                <w:sz w:val="24"/>
                <w:szCs w:val="24"/>
              </w:rPr>
            </w:pPr>
            <w:r w:rsidRPr="00CF1345">
              <w:rPr>
                <w:sz w:val="24"/>
                <w:szCs w:val="24"/>
              </w:rPr>
              <w:t>Tạo đơn thuốc nhà thuốc</w:t>
            </w:r>
          </w:p>
        </w:tc>
        <w:tc>
          <w:tcPr>
            <w:tcW w:w="6610" w:type="dxa"/>
          </w:tcPr>
          <w:p w14:paraId="0CB03936" w14:textId="58F0BBA2" w:rsidR="002F05A3" w:rsidRPr="00CF1345" w:rsidRDefault="002F05A3" w:rsidP="002F05A3">
            <w:pPr>
              <w:rPr>
                <w:sz w:val="24"/>
                <w:szCs w:val="24"/>
              </w:rPr>
            </w:pPr>
            <w:r w:rsidRPr="00CF1345">
              <w:rPr>
                <w:sz w:val="24"/>
                <w:szCs w:val="24"/>
              </w:rPr>
              <w:t>Chức năng cho phép bác sĩ kê đơn tại nhà thuốc bệnh viện cho bệnh nhân trong trường hợp tư vấn cho bệnh nhân hoặc theo yêu cầu của bệnh nhân để kết hợp điều trị. Chức năng bao gồm các tính năng:</w:t>
            </w:r>
            <w:r w:rsidRPr="00CF1345">
              <w:rPr>
                <w:sz w:val="24"/>
                <w:szCs w:val="24"/>
              </w:rPr>
              <w:br/>
              <w:t>- Hiển thị danh sách các thông tin bệnh nhân, thuốc nhà thuốc, danh sách các điều kiện nhập</w:t>
            </w:r>
            <w:r w:rsidRPr="00CF1345">
              <w:rPr>
                <w:sz w:val="24"/>
                <w:szCs w:val="24"/>
              </w:rPr>
              <w:br/>
              <w:t>- Tìm kiếm thông tin chi tiết theo các thông tin hiển thị trên lưới.</w:t>
            </w:r>
            <w:r w:rsidRPr="00CF1345">
              <w:rPr>
                <w:sz w:val="24"/>
                <w:szCs w:val="24"/>
              </w:rPr>
              <w:br/>
              <w:t>- Thêm thuốc vật tư</w:t>
            </w:r>
            <w:r w:rsidRPr="00CF1345">
              <w:rPr>
                <w:sz w:val="24"/>
                <w:szCs w:val="24"/>
              </w:rPr>
              <w:br/>
              <w:t>- Lưu đơn nhà thuốc cho bệnh nhân</w:t>
            </w:r>
            <w:r w:rsidRPr="00CF1345">
              <w:rPr>
                <w:sz w:val="24"/>
                <w:szCs w:val="24"/>
              </w:rPr>
              <w:br/>
              <w:t>- Chọn đơn thuốc mẫu để kê nhanh cho bệnh nhân</w:t>
            </w:r>
            <w:r w:rsidRPr="00CF1345">
              <w:rPr>
                <w:sz w:val="24"/>
                <w:szCs w:val="24"/>
              </w:rPr>
              <w:br/>
              <w:t>- Chọn đơn thuốc cũ để kê nhanh cho bệnh nhân</w:t>
            </w:r>
            <w:r w:rsidRPr="00CF1345">
              <w:rPr>
                <w:sz w:val="24"/>
                <w:szCs w:val="24"/>
              </w:rPr>
              <w:br/>
              <w:t>- Đóng giao diện tạo đơn thuốc nhà thuốc</w:t>
            </w:r>
            <w:r w:rsidRPr="00CF1345">
              <w:rPr>
                <w:sz w:val="24"/>
                <w:szCs w:val="24"/>
              </w:rPr>
              <w:br/>
              <w:t>- Lưu mẫu để kê nhanh cho bệnh nhân</w:t>
            </w:r>
          </w:p>
        </w:tc>
        <w:tc>
          <w:tcPr>
            <w:tcW w:w="4820" w:type="dxa"/>
            <w:vAlign w:val="center"/>
          </w:tcPr>
          <w:p w14:paraId="5F8F797F" w14:textId="265B0E00" w:rsidR="002F05A3" w:rsidRPr="00CF1345" w:rsidRDefault="002F05A3" w:rsidP="002F05A3">
            <w:pPr>
              <w:rPr>
                <w:sz w:val="24"/>
                <w:szCs w:val="24"/>
              </w:rPr>
            </w:pPr>
            <w:r w:rsidRPr="00CF1345">
              <w:rPr>
                <w:sz w:val="24"/>
                <w:szCs w:val="24"/>
              </w:rPr>
              <w:t>VB (Đơn thuốc)</w:t>
            </w:r>
          </w:p>
        </w:tc>
      </w:tr>
      <w:tr w:rsidR="002F05A3" w:rsidRPr="00CF1345" w14:paraId="7311A83F" w14:textId="77777777" w:rsidTr="00650024">
        <w:tc>
          <w:tcPr>
            <w:tcW w:w="568" w:type="dxa"/>
            <w:vAlign w:val="center"/>
          </w:tcPr>
          <w:p w14:paraId="32BD6CE7" w14:textId="0E34EFEB" w:rsidR="002F05A3" w:rsidRPr="00CF1345" w:rsidRDefault="002F05A3" w:rsidP="002F05A3">
            <w:pPr>
              <w:pStyle w:val="TableParagraph"/>
              <w:rPr>
                <w:sz w:val="24"/>
                <w:szCs w:val="24"/>
              </w:rPr>
            </w:pPr>
            <w:r w:rsidRPr="00CF1345">
              <w:rPr>
                <w:sz w:val="24"/>
                <w:szCs w:val="24"/>
              </w:rPr>
              <w:t>20</w:t>
            </w:r>
          </w:p>
        </w:tc>
        <w:tc>
          <w:tcPr>
            <w:tcW w:w="2036" w:type="dxa"/>
            <w:vAlign w:val="center"/>
          </w:tcPr>
          <w:p w14:paraId="28079FC1" w14:textId="1FE4BCA6" w:rsidR="002F05A3" w:rsidRPr="00CF1345" w:rsidRDefault="002F05A3" w:rsidP="002F05A3">
            <w:pPr>
              <w:rPr>
                <w:sz w:val="24"/>
                <w:szCs w:val="24"/>
              </w:rPr>
            </w:pPr>
            <w:r w:rsidRPr="00CF1345">
              <w:rPr>
                <w:sz w:val="24"/>
                <w:szCs w:val="24"/>
              </w:rPr>
              <w:t>Tạo đơn không thuốc</w:t>
            </w:r>
          </w:p>
        </w:tc>
        <w:tc>
          <w:tcPr>
            <w:tcW w:w="6610" w:type="dxa"/>
          </w:tcPr>
          <w:p w14:paraId="47886DAE" w14:textId="25260193" w:rsidR="002F05A3" w:rsidRPr="00CF1345" w:rsidRDefault="002F05A3" w:rsidP="002F05A3">
            <w:pPr>
              <w:rPr>
                <w:sz w:val="24"/>
                <w:szCs w:val="24"/>
              </w:rPr>
            </w:pPr>
            <w:r w:rsidRPr="00CF1345">
              <w:rPr>
                <w:sz w:val="24"/>
                <w:szCs w:val="24"/>
              </w:rPr>
              <w:t>Chức năng cho phép bác sĩ tạo đơn thuốc không đơn cho bệnh nhân. Chức năng bao gồm các tính năng:</w:t>
            </w:r>
            <w:r w:rsidRPr="00CF1345">
              <w:rPr>
                <w:sz w:val="24"/>
                <w:szCs w:val="24"/>
              </w:rPr>
              <w:br/>
              <w:t>- Hiển thị danh sách các thông tin bệnh nhân, danh sách các điều kiện nhập</w:t>
            </w:r>
            <w:r w:rsidRPr="00CF1345">
              <w:rPr>
                <w:sz w:val="24"/>
                <w:szCs w:val="24"/>
              </w:rPr>
              <w:br/>
              <w:t>- Tìm kiếm thông tin chi tiết theo các thông tin hiển thị trên lưới.</w:t>
            </w:r>
            <w:r w:rsidRPr="00CF1345">
              <w:rPr>
                <w:sz w:val="24"/>
                <w:szCs w:val="24"/>
              </w:rPr>
              <w:br/>
              <w:t>- Lưu đơn thuốc không đơn</w:t>
            </w:r>
            <w:r w:rsidRPr="00CF1345">
              <w:rPr>
                <w:sz w:val="24"/>
                <w:szCs w:val="24"/>
              </w:rPr>
              <w:br/>
              <w:t>- Hẹn tái khám</w:t>
            </w:r>
            <w:r w:rsidRPr="00CF1345">
              <w:rPr>
                <w:sz w:val="24"/>
                <w:szCs w:val="24"/>
              </w:rPr>
              <w:br/>
              <w:t>- Đóng giao diện tạo đơn thuốc không đơn</w:t>
            </w:r>
          </w:p>
        </w:tc>
        <w:tc>
          <w:tcPr>
            <w:tcW w:w="4820" w:type="dxa"/>
            <w:vAlign w:val="center"/>
          </w:tcPr>
          <w:p w14:paraId="57E47963" w14:textId="3E173301" w:rsidR="002F05A3" w:rsidRPr="00CF1345" w:rsidRDefault="002F05A3" w:rsidP="002F05A3">
            <w:pPr>
              <w:rPr>
                <w:sz w:val="24"/>
                <w:szCs w:val="24"/>
              </w:rPr>
            </w:pPr>
            <w:r w:rsidRPr="00CF1345">
              <w:rPr>
                <w:sz w:val="24"/>
                <w:szCs w:val="24"/>
              </w:rPr>
              <w:t>Thực hiện thành công các thao tácạo đơn thuốc không đơn cho bệnh nhân</w:t>
            </w:r>
          </w:p>
        </w:tc>
      </w:tr>
      <w:tr w:rsidR="002F05A3" w:rsidRPr="00CF1345" w14:paraId="2E1CEC6B" w14:textId="77777777" w:rsidTr="00650024">
        <w:tc>
          <w:tcPr>
            <w:tcW w:w="568" w:type="dxa"/>
            <w:vAlign w:val="center"/>
          </w:tcPr>
          <w:p w14:paraId="07707E90" w14:textId="1B0C7599" w:rsidR="002F05A3" w:rsidRPr="00CF1345" w:rsidRDefault="002F05A3" w:rsidP="002F05A3">
            <w:pPr>
              <w:pStyle w:val="TableParagraph"/>
              <w:rPr>
                <w:sz w:val="24"/>
                <w:szCs w:val="24"/>
              </w:rPr>
            </w:pPr>
            <w:r w:rsidRPr="00CF1345">
              <w:rPr>
                <w:sz w:val="24"/>
                <w:szCs w:val="24"/>
              </w:rPr>
              <w:t>21</w:t>
            </w:r>
          </w:p>
        </w:tc>
        <w:tc>
          <w:tcPr>
            <w:tcW w:w="2036" w:type="dxa"/>
            <w:vAlign w:val="center"/>
          </w:tcPr>
          <w:p w14:paraId="01B40F97" w14:textId="480825F4" w:rsidR="002F05A3" w:rsidRPr="00CF1345" w:rsidRDefault="002F05A3" w:rsidP="002F05A3">
            <w:pPr>
              <w:rPr>
                <w:sz w:val="24"/>
                <w:szCs w:val="24"/>
              </w:rPr>
            </w:pPr>
            <w:r w:rsidRPr="00CF1345">
              <w:rPr>
                <w:sz w:val="24"/>
                <w:szCs w:val="24"/>
              </w:rPr>
              <w:t>Tạo đơn thuốc đông y</w:t>
            </w:r>
          </w:p>
        </w:tc>
        <w:tc>
          <w:tcPr>
            <w:tcW w:w="6610" w:type="dxa"/>
          </w:tcPr>
          <w:p w14:paraId="73C6CCF3" w14:textId="7BA4E465" w:rsidR="002F05A3" w:rsidRPr="00CF1345" w:rsidRDefault="002F05A3" w:rsidP="002F05A3">
            <w:pPr>
              <w:rPr>
                <w:sz w:val="24"/>
                <w:szCs w:val="24"/>
              </w:rPr>
            </w:pPr>
            <w:r w:rsidRPr="00CF1345">
              <w:rPr>
                <w:sz w:val="24"/>
                <w:szCs w:val="24"/>
              </w:rPr>
              <w:t>Chức năng cho phép bác sĩ y học cổ truyền kê đơn thuốc đông y cho bệnh nhân. Chức năng bao gồm các tính năng:</w:t>
            </w:r>
            <w:r w:rsidRPr="00CF1345">
              <w:rPr>
                <w:sz w:val="24"/>
                <w:szCs w:val="24"/>
              </w:rPr>
              <w:br/>
              <w:t>- Hiển thị danh sách các thông tin bệnh nhân, thuốc đông y, danh sách các điều kiện nhập</w:t>
            </w:r>
            <w:r w:rsidRPr="00CF1345">
              <w:rPr>
                <w:sz w:val="24"/>
                <w:szCs w:val="24"/>
              </w:rPr>
              <w:br/>
              <w:t>- Tìm kiếm thông tin chi tiết theo các thông tin hiển thị trên lưới.</w:t>
            </w:r>
            <w:r w:rsidRPr="00CF1345">
              <w:rPr>
                <w:sz w:val="24"/>
                <w:szCs w:val="24"/>
              </w:rPr>
              <w:br/>
              <w:t>- Thêm thuốc đông y</w:t>
            </w:r>
            <w:r w:rsidRPr="00CF1345">
              <w:rPr>
                <w:sz w:val="24"/>
                <w:szCs w:val="24"/>
              </w:rPr>
              <w:br/>
              <w:t>- Lưu đơn thuốc đông y</w:t>
            </w:r>
            <w:r w:rsidRPr="00CF1345">
              <w:rPr>
                <w:sz w:val="24"/>
                <w:szCs w:val="24"/>
              </w:rPr>
              <w:br/>
              <w:t>- Chọn đơn thuốc mẫu để kê nhanh cho bệnh nhân</w:t>
            </w:r>
            <w:r w:rsidRPr="00CF1345">
              <w:rPr>
                <w:sz w:val="24"/>
                <w:szCs w:val="24"/>
              </w:rPr>
              <w:br/>
              <w:t>- Chọn đơn thuốc cũ để kê nhanh cho bệnh nhân</w:t>
            </w:r>
            <w:r w:rsidRPr="00CF1345">
              <w:rPr>
                <w:sz w:val="24"/>
                <w:szCs w:val="24"/>
              </w:rPr>
              <w:br/>
              <w:t>- Đóng giao diện tạo đơn thuốc đông y</w:t>
            </w:r>
            <w:r w:rsidRPr="00CF1345">
              <w:rPr>
                <w:sz w:val="24"/>
                <w:szCs w:val="24"/>
              </w:rPr>
              <w:br/>
              <w:t>- Lưu mẫu để kê nhanh cho bệnh nhân</w:t>
            </w:r>
            <w:r w:rsidRPr="00CF1345">
              <w:rPr>
                <w:sz w:val="24"/>
                <w:szCs w:val="24"/>
              </w:rPr>
              <w:br/>
            </w:r>
            <w:r w:rsidRPr="00CF1345">
              <w:rPr>
                <w:sz w:val="24"/>
                <w:szCs w:val="24"/>
              </w:rPr>
              <w:lastRenderedPageBreak/>
              <w:t>- Xóa bệnh kèm theo của đơn vật tư</w:t>
            </w:r>
            <w:r w:rsidRPr="00CF1345">
              <w:rPr>
                <w:sz w:val="24"/>
                <w:szCs w:val="24"/>
              </w:rPr>
              <w:br/>
              <w:t>- Sửa bệnh kèm theo</w:t>
            </w:r>
            <w:r w:rsidRPr="00CF1345">
              <w:rPr>
                <w:sz w:val="24"/>
                <w:szCs w:val="24"/>
              </w:rPr>
              <w:br/>
              <w:t>- Xóa bản ghi trên lưới hiển thị</w:t>
            </w:r>
            <w:r w:rsidRPr="00CF1345">
              <w:rPr>
                <w:sz w:val="24"/>
                <w:szCs w:val="24"/>
              </w:rPr>
              <w:br/>
              <w:t>- Sắp xếp thứ tự bản ghi</w:t>
            </w:r>
            <w:r w:rsidRPr="00CF1345">
              <w:rPr>
                <w:sz w:val="24"/>
                <w:szCs w:val="24"/>
              </w:rPr>
              <w:br/>
              <w:t>- Cập nhật thông tin số lượng trên lưới</w:t>
            </w:r>
          </w:p>
        </w:tc>
        <w:tc>
          <w:tcPr>
            <w:tcW w:w="4820" w:type="dxa"/>
            <w:vAlign w:val="center"/>
          </w:tcPr>
          <w:p w14:paraId="2CB16FDB" w14:textId="7FDADFF6" w:rsidR="002F05A3" w:rsidRPr="00CF1345" w:rsidRDefault="002F05A3" w:rsidP="002F05A3">
            <w:pPr>
              <w:rPr>
                <w:sz w:val="24"/>
                <w:szCs w:val="24"/>
              </w:rPr>
            </w:pPr>
            <w:r w:rsidRPr="00CF1345">
              <w:rPr>
                <w:sz w:val="24"/>
                <w:szCs w:val="24"/>
              </w:rPr>
              <w:lastRenderedPageBreak/>
              <w:t>VB (Đơn thuốc)</w:t>
            </w:r>
          </w:p>
        </w:tc>
      </w:tr>
      <w:tr w:rsidR="002F05A3" w:rsidRPr="00CF1345" w14:paraId="487BA7E3" w14:textId="77777777" w:rsidTr="00650024">
        <w:tc>
          <w:tcPr>
            <w:tcW w:w="568" w:type="dxa"/>
            <w:vAlign w:val="center"/>
          </w:tcPr>
          <w:p w14:paraId="26A67FC4" w14:textId="0ACEE884" w:rsidR="002F05A3" w:rsidRPr="00CF1345" w:rsidRDefault="002F05A3" w:rsidP="002F05A3">
            <w:pPr>
              <w:pStyle w:val="TableParagraph"/>
              <w:rPr>
                <w:sz w:val="24"/>
                <w:szCs w:val="24"/>
              </w:rPr>
            </w:pPr>
            <w:r w:rsidRPr="00CF1345">
              <w:rPr>
                <w:sz w:val="24"/>
                <w:szCs w:val="24"/>
              </w:rPr>
              <w:lastRenderedPageBreak/>
              <w:t>22</w:t>
            </w:r>
          </w:p>
        </w:tc>
        <w:tc>
          <w:tcPr>
            <w:tcW w:w="2036" w:type="dxa"/>
            <w:vAlign w:val="center"/>
          </w:tcPr>
          <w:p w14:paraId="5C805333" w14:textId="3EBAC514" w:rsidR="002F05A3" w:rsidRPr="00CF1345" w:rsidRDefault="002F05A3" w:rsidP="002F05A3">
            <w:pPr>
              <w:rPr>
                <w:sz w:val="24"/>
                <w:szCs w:val="24"/>
              </w:rPr>
            </w:pPr>
            <w:r w:rsidRPr="00CF1345">
              <w:rPr>
                <w:sz w:val="24"/>
                <w:szCs w:val="24"/>
              </w:rPr>
              <w:t>Xử trí</w:t>
            </w:r>
          </w:p>
        </w:tc>
        <w:tc>
          <w:tcPr>
            <w:tcW w:w="6610" w:type="dxa"/>
          </w:tcPr>
          <w:p w14:paraId="4204B2EE" w14:textId="1E2761CA" w:rsidR="002F05A3" w:rsidRPr="00CF1345" w:rsidRDefault="002F05A3" w:rsidP="002F05A3">
            <w:pPr>
              <w:rPr>
                <w:sz w:val="24"/>
                <w:szCs w:val="24"/>
              </w:rPr>
            </w:pPr>
            <w:r w:rsidRPr="00CF1345">
              <w:rPr>
                <w:sz w:val="24"/>
                <w:szCs w:val="24"/>
              </w:rPr>
              <w:t>Chức năng cho phép bác sĩ xử trí khám bệnh cho bệnh nhân khi thực hiện khám xong. Chức năng bao gồm các tính năng:</w:t>
            </w:r>
            <w:r w:rsidRPr="00CF1345">
              <w:rPr>
                <w:sz w:val="24"/>
                <w:szCs w:val="24"/>
              </w:rPr>
              <w:br/>
              <w:t>- Hiển thị thông tin hành chính, thông tin khám bệnh</w:t>
            </w:r>
            <w:r w:rsidRPr="00CF1345">
              <w:rPr>
                <w:sz w:val="24"/>
                <w:szCs w:val="24"/>
              </w:rPr>
              <w:br/>
              <w:t>- Xóa bệnh phụ của bệnh nhân</w:t>
            </w:r>
            <w:r w:rsidRPr="00CF1345">
              <w:rPr>
                <w:sz w:val="24"/>
                <w:szCs w:val="24"/>
              </w:rPr>
              <w:br/>
              <w:t>- Sửa bệnh phụ</w:t>
            </w:r>
            <w:r w:rsidRPr="00CF1345">
              <w:rPr>
                <w:sz w:val="24"/>
                <w:szCs w:val="24"/>
              </w:rPr>
              <w:br/>
              <w:t>- Xử trí khám bệnh</w:t>
            </w:r>
            <w:r w:rsidRPr="00CF1345">
              <w:rPr>
                <w:sz w:val="24"/>
                <w:szCs w:val="24"/>
              </w:rPr>
              <w:br/>
              <w:t>- Lưu thông tin xử trí</w:t>
            </w:r>
            <w:r w:rsidRPr="00CF1345">
              <w:rPr>
                <w:sz w:val="24"/>
                <w:szCs w:val="24"/>
              </w:rPr>
              <w:br/>
              <w:t>- In các mẫu phiếu theo xử trí</w:t>
            </w:r>
            <w:r w:rsidRPr="00CF1345">
              <w:rPr>
                <w:sz w:val="24"/>
                <w:szCs w:val="24"/>
              </w:rPr>
              <w:br/>
              <w:t>- Lưu đóng và đóng giao diện xử trí</w:t>
            </w:r>
            <w:r w:rsidRPr="00CF1345">
              <w:rPr>
                <w:sz w:val="24"/>
                <w:szCs w:val="24"/>
              </w:rPr>
              <w:br/>
              <w:t>- Cấp thuốc cho bệnh nhân</w:t>
            </w:r>
            <w:r w:rsidRPr="00CF1345">
              <w:rPr>
                <w:sz w:val="24"/>
                <w:szCs w:val="24"/>
              </w:rPr>
              <w:br/>
              <w:t>- Đóng giao diện xử trí cho bệnh nhân</w:t>
            </w:r>
          </w:p>
        </w:tc>
        <w:tc>
          <w:tcPr>
            <w:tcW w:w="4820" w:type="dxa"/>
            <w:vAlign w:val="center"/>
          </w:tcPr>
          <w:p w14:paraId="49512169" w14:textId="67DF4DD5" w:rsidR="002F05A3" w:rsidRPr="00CF1345" w:rsidRDefault="002F05A3" w:rsidP="002F05A3">
            <w:pPr>
              <w:rPr>
                <w:sz w:val="24"/>
                <w:szCs w:val="24"/>
              </w:rPr>
            </w:pPr>
            <w:r w:rsidRPr="00CF1345">
              <w:rPr>
                <w:sz w:val="24"/>
                <w:szCs w:val="24"/>
              </w:rPr>
              <w:t>Hiển thị thông tin xử trí khám bệnh cho bệnh nhân: cấp toa, không toa, chuyển viện…</w:t>
            </w:r>
          </w:p>
        </w:tc>
      </w:tr>
      <w:tr w:rsidR="002F05A3" w:rsidRPr="00CF1345" w14:paraId="026F0334" w14:textId="77777777" w:rsidTr="00650024">
        <w:tc>
          <w:tcPr>
            <w:tcW w:w="568" w:type="dxa"/>
            <w:vAlign w:val="center"/>
          </w:tcPr>
          <w:p w14:paraId="4AE49B23" w14:textId="7CB9E135" w:rsidR="002F05A3" w:rsidRPr="00CF1345" w:rsidRDefault="002F05A3" w:rsidP="002F05A3">
            <w:pPr>
              <w:pStyle w:val="TableParagraph"/>
              <w:rPr>
                <w:sz w:val="24"/>
                <w:szCs w:val="24"/>
              </w:rPr>
            </w:pPr>
            <w:r w:rsidRPr="00CF1345">
              <w:rPr>
                <w:sz w:val="24"/>
                <w:szCs w:val="24"/>
              </w:rPr>
              <w:t>23</w:t>
            </w:r>
          </w:p>
        </w:tc>
        <w:tc>
          <w:tcPr>
            <w:tcW w:w="2036" w:type="dxa"/>
            <w:vAlign w:val="center"/>
          </w:tcPr>
          <w:p w14:paraId="3F20683B" w14:textId="02019FA0" w:rsidR="002F05A3" w:rsidRPr="00CF1345" w:rsidRDefault="002F05A3" w:rsidP="002F05A3">
            <w:pPr>
              <w:rPr>
                <w:sz w:val="24"/>
                <w:szCs w:val="24"/>
              </w:rPr>
            </w:pPr>
            <w:r w:rsidRPr="00CF1345">
              <w:rPr>
                <w:sz w:val="24"/>
                <w:szCs w:val="24"/>
              </w:rPr>
              <w:t>Xử trí chuyển viện</w:t>
            </w:r>
          </w:p>
        </w:tc>
        <w:tc>
          <w:tcPr>
            <w:tcW w:w="6610" w:type="dxa"/>
          </w:tcPr>
          <w:p w14:paraId="594B6318" w14:textId="135569DC" w:rsidR="002F05A3" w:rsidRPr="00CF1345" w:rsidRDefault="002F05A3" w:rsidP="002F05A3">
            <w:pPr>
              <w:rPr>
                <w:sz w:val="24"/>
                <w:szCs w:val="24"/>
              </w:rPr>
            </w:pPr>
            <w:r w:rsidRPr="00CF1345">
              <w:rPr>
                <w:sz w:val="24"/>
                <w:szCs w:val="24"/>
              </w:rPr>
              <w:t>Chức năng cho phép bác sĩ, điều dưỡng nhập thông tin chuyển viện và in giấy chuyến viện cho bệnh nhân. Chức năng gồm các tính năng:</w:t>
            </w:r>
            <w:r w:rsidRPr="00CF1345">
              <w:rPr>
                <w:sz w:val="24"/>
                <w:szCs w:val="24"/>
              </w:rPr>
              <w:br/>
              <w:t>- Chọn xử trí chuyển viện</w:t>
            </w:r>
            <w:r w:rsidRPr="00CF1345">
              <w:rPr>
                <w:sz w:val="24"/>
                <w:szCs w:val="24"/>
              </w:rPr>
              <w:br/>
              <w:t>- Nhập thông tin trong giấy chuyển viện</w:t>
            </w:r>
            <w:r w:rsidRPr="00CF1345">
              <w:rPr>
                <w:sz w:val="24"/>
                <w:szCs w:val="24"/>
              </w:rPr>
              <w:br/>
              <w:t>- Lưu thông tin chuyển viện</w:t>
            </w:r>
            <w:r w:rsidRPr="00CF1345">
              <w:rPr>
                <w:sz w:val="24"/>
                <w:szCs w:val="24"/>
              </w:rPr>
              <w:br/>
              <w:t>- In phiếu chuyển viện</w:t>
            </w:r>
          </w:p>
        </w:tc>
        <w:tc>
          <w:tcPr>
            <w:tcW w:w="4820" w:type="dxa"/>
            <w:vAlign w:val="center"/>
          </w:tcPr>
          <w:p w14:paraId="3C256A62" w14:textId="4ECAE142" w:rsidR="002F05A3" w:rsidRPr="00CF1345" w:rsidRDefault="002F05A3" w:rsidP="002F05A3">
            <w:pPr>
              <w:rPr>
                <w:sz w:val="24"/>
                <w:szCs w:val="24"/>
              </w:rPr>
            </w:pPr>
            <w:r w:rsidRPr="00CF1345">
              <w:rPr>
                <w:sz w:val="24"/>
                <w:szCs w:val="24"/>
              </w:rPr>
              <w:t>VB (Giấy chuyển viện)</w:t>
            </w:r>
          </w:p>
        </w:tc>
      </w:tr>
      <w:tr w:rsidR="002F05A3" w:rsidRPr="00CF1345" w14:paraId="44DEC558" w14:textId="77777777" w:rsidTr="00650024">
        <w:tc>
          <w:tcPr>
            <w:tcW w:w="568" w:type="dxa"/>
            <w:vAlign w:val="center"/>
          </w:tcPr>
          <w:p w14:paraId="77DA8DF2" w14:textId="583084A1" w:rsidR="002F05A3" w:rsidRPr="00CF1345" w:rsidRDefault="002F05A3" w:rsidP="002F05A3">
            <w:pPr>
              <w:pStyle w:val="TableParagraph"/>
              <w:rPr>
                <w:sz w:val="24"/>
                <w:szCs w:val="24"/>
              </w:rPr>
            </w:pPr>
            <w:r w:rsidRPr="00CF1345">
              <w:rPr>
                <w:sz w:val="24"/>
                <w:szCs w:val="24"/>
              </w:rPr>
              <w:t>24</w:t>
            </w:r>
          </w:p>
        </w:tc>
        <w:tc>
          <w:tcPr>
            <w:tcW w:w="2036" w:type="dxa"/>
            <w:vAlign w:val="center"/>
          </w:tcPr>
          <w:p w14:paraId="168475A1" w14:textId="585D04A8" w:rsidR="002F05A3" w:rsidRPr="00CF1345" w:rsidRDefault="002F05A3" w:rsidP="002F05A3">
            <w:pPr>
              <w:rPr>
                <w:sz w:val="24"/>
                <w:szCs w:val="24"/>
              </w:rPr>
            </w:pPr>
            <w:r w:rsidRPr="00CF1345">
              <w:rPr>
                <w:sz w:val="24"/>
                <w:szCs w:val="24"/>
              </w:rPr>
              <w:t>Xử trí nhập viện</w:t>
            </w:r>
          </w:p>
        </w:tc>
        <w:tc>
          <w:tcPr>
            <w:tcW w:w="6610" w:type="dxa"/>
          </w:tcPr>
          <w:p w14:paraId="72A15D81" w14:textId="038877A7" w:rsidR="002F05A3" w:rsidRPr="00CF1345" w:rsidRDefault="002F05A3" w:rsidP="002F05A3">
            <w:pPr>
              <w:rPr>
                <w:sz w:val="24"/>
                <w:szCs w:val="24"/>
              </w:rPr>
            </w:pPr>
            <w:r w:rsidRPr="00CF1345">
              <w:rPr>
                <w:sz w:val="24"/>
                <w:szCs w:val="24"/>
              </w:rPr>
              <w:t>Chức năng cho phép bác sĩ nhập bệnh nhân từ khám bệnh vào điều trị nội trú để theo dõi và điều trị bệnh cho bệnh nhân. Chức năng gồm các tính năng:</w:t>
            </w:r>
            <w:r w:rsidRPr="00CF1345">
              <w:rPr>
                <w:sz w:val="24"/>
                <w:szCs w:val="24"/>
              </w:rPr>
              <w:br/>
              <w:t>- Chọn xử trí nhập viện</w:t>
            </w:r>
            <w:r w:rsidRPr="00CF1345">
              <w:rPr>
                <w:sz w:val="24"/>
                <w:szCs w:val="24"/>
              </w:rPr>
              <w:br/>
              <w:t>- Chọn khoa nhập viện</w:t>
            </w:r>
            <w:r w:rsidRPr="00CF1345">
              <w:rPr>
                <w:sz w:val="24"/>
                <w:szCs w:val="24"/>
              </w:rPr>
              <w:br/>
              <w:t>- Lưu thông tin xử trí nhập viện</w:t>
            </w:r>
            <w:r w:rsidRPr="00CF1345">
              <w:rPr>
                <w:sz w:val="24"/>
                <w:szCs w:val="24"/>
              </w:rPr>
              <w:br/>
              <w:t>- In phiếu khám bệnh vào viện và các phiếu liên quan khi nhập viện</w:t>
            </w:r>
          </w:p>
        </w:tc>
        <w:tc>
          <w:tcPr>
            <w:tcW w:w="4820" w:type="dxa"/>
            <w:vAlign w:val="center"/>
          </w:tcPr>
          <w:p w14:paraId="338D0AA9" w14:textId="2562F43F" w:rsidR="002F05A3" w:rsidRPr="00CF1345" w:rsidRDefault="002F05A3" w:rsidP="002F05A3">
            <w:pPr>
              <w:rPr>
                <w:sz w:val="24"/>
                <w:szCs w:val="24"/>
              </w:rPr>
            </w:pPr>
            <w:r w:rsidRPr="00CF1345">
              <w:rPr>
                <w:sz w:val="24"/>
                <w:szCs w:val="24"/>
              </w:rPr>
              <w:t xml:space="preserve"> VB (Phiếu khám bệnh vào viện )</w:t>
            </w:r>
          </w:p>
        </w:tc>
      </w:tr>
      <w:tr w:rsidR="002F05A3" w:rsidRPr="00CF1345" w14:paraId="01DF5FE8" w14:textId="77777777" w:rsidTr="00650024">
        <w:tc>
          <w:tcPr>
            <w:tcW w:w="568" w:type="dxa"/>
            <w:vAlign w:val="center"/>
          </w:tcPr>
          <w:p w14:paraId="3145938A" w14:textId="6040DFAA" w:rsidR="002F05A3" w:rsidRPr="00CF1345" w:rsidRDefault="002F05A3" w:rsidP="002F05A3">
            <w:pPr>
              <w:pStyle w:val="TableParagraph"/>
              <w:rPr>
                <w:sz w:val="24"/>
                <w:szCs w:val="24"/>
              </w:rPr>
            </w:pPr>
            <w:r w:rsidRPr="00CF1345">
              <w:rPr>
                <w:sz w:val="24"/>
                <w:szCs w:val="24"/>
              </w:rPr>
              <w:t>25</w:t>
            </w:r>
          </w:p>
        </w:tc>
        <w:tc>
          <w:tcPr>
            <w:tcW w:w="2036" w:type="dxa"/>
            <w:vAlign w:val="center"/>
          </w:tcPr>
          <w:p w14:paraId="5539F56A" w14:textId="33D1613D" w:rsidR="002F05A3" w:rsidRPr="00CF1345" w:rsidRDefault="002F05A3" w:rsidP="002F05A3">
            <w:pPr>
              <w:rPr>
                <w:sz w:val="24"/>
                <w:szCs w:val="24"/>
              </w:rPr>
            </w:pPr>
            <w:r w:rsidRPr="00CF1345">
              <w:rPr>
                <w:sz w:val="24"/>
                <w:szCs w:val="24"/>
              </w:rPr>
              <w:t>Xử trí điều trị ngoại trú</w:t>
            </w:r>
          </w:p>
        </w:tc>
        <w:tc>
          <w:tcPr>
            <w:tcW w:w="6610" w:type="dxa"/>
          </w:tcPr>
          <w:p w14:paraId="2B88CD02" w14:textId="028C2AE5" w:rsidR="002F05A3" w:rsidRPr="00CF1345" w:rsidRDefault="002F05A3" w:rsidP="002F05A3">
            <w:pPr>
              <w:rPr>
                <w:sz w:val="24"/>
                <w:szCs w:val="24"/>
              </w:rPr>
            </w:pPr>
            <w:r w:rsidRPr="00CF1345">
              <w:rPr>
                <w:sz w:val="24"/>
                <w:szCs w:val="24"/>
              </w:rPr>
              <w:t>Chức năng cho phép bác sĩ nhập bệnh nhân từ khám bệnh vào điều trị ngoại trú theo dõi hàng ngày cho bệnh nhân. Chức năng gồm các tính năng</w:t>
            </w:r>
            <w:r w:rsidRPr="00CF1345">
              <w:rPr>
                <w:sz w:val="24"/>
                <w:szCs w:val="24"/>
              </w:rPr>
              <w:br/>
            </w:r>
            <w:r w:rsidRPr="00CF1345">
              <w:rPr>
                <w:sz w:val="24"/>
                <w:szCs w:val="24"/>
              </w:rPr>
              <w:lastRenderedPageBreak/>
              <w:t>- Chọn xử trí điều trị ngoại trú</w:t>
            </w:r>
            <w:r w:rsidRPr="00CF1345">
              <w:rPr>
                <w:sz w:val="24"/>
                <w:szCs w:val="24"/>
              </w:rPr>
              <w:br/>
              <w:t>- Chọn khoa điều trị ngoại trú</w:t>
            </w:r>
            <w:r w:rsidRPr="00CF1345">
              <w:rPr>
                <w:sz w:val="24"/>
                <w:szCs w:val="24"/>
              </w:rPr>
              <w:br/>
              <w:t>- Lưu thông tin xử trí</w:t>
            </w:r>
            <w:r w:rsidRPr="00CF1345">
              <w:rPr>
                <w:sz w:val="24"/>
                <w:szCs w:val="24"/>
              </w:rPr>
              <w:br/>
              <w:t>- In phiếu khám bệnh vào viện</w:t>
            </w:r>
          </w:p>
        </w:tc>
        <w:tc>
          <w:tcPr>
            <w:tcW w:w="4820" w:type="dxa"/>
            <w:vAlign w:val="center"/>
          </w:tcPr>
          <w:p w14:paraId="3A2D95FA" w14:textId="56563C7A" w:rsidR="002F05A3" w:rsidRPr="00CF1345" w:rsidRDefault="002F05A3" w:rsidP="002F05A3">
            <w:pPr>
              <w:rPr>
                <w:sz w:val="24"/>
                <w:szCs w:val="24"/>
              </w:rPr>
            </w:pPr>
            <w:r w:rsidRPr="00CF1345">
              <w:rPr>
                <w:sz w:val="24"/>
                <w:szCs w:val="24"/>
              </w:rPr>
              <w:lastRenderedPageBreak/>
              <w:t xml:space="preserve"> VB (Phiếu khám bệnh vào viện ngoại trú)</w:t>
            </w:r>
          </w:p>
        </w:tc>
      </w:tr>
      <w:tr w:rsidR="002F05A3" w:rsidRPr="00CF1345" w14:paraId="0099C01D" w14:textId="77777777" w:rsidTr="00650024">
        <w:tc>
          <w:tcPr>
            <w:tcW w:w="568" w:type="dxa"/>
            <w:vAlign w:val="center"/>
          </w:tcPr>
          <w:p w14:paraId="716EF0B7" w14:textId="455AF162" w:rsidR="002F05A3" w:rsidRPr="00CF1345" w:rsidRDefault="002F05A3" w:rsidP="002F05A3">
            <w:pPr>
              <w:pStyle w:val="TableParagraph"/>
              <w:rPr>
                <w:sz w:val="24"/>
                <w:szCs w:val="24"/>
              </w:rPr>
            </w:pPr>
            <w:r w:rsidRPr="00CF1345">
              <w:rPr>
                <w:sz w:val="24"/>
                <w:szCs w:val="24"/>
              </w:rPr>
              <w:lastRenderedPageBreak/>
              <w:t>26</w:t>
            </w:r>
          </w:p>
        </w:tc>
        <w:tc>
          <w:tcPr>
            <w:tcW w:w="2036" w:type="dxa"/>
            <w:vAlign w:val="center"/>
          </w:tcPr>
          <w:p w14:paraId="4815877B" w14:textId="4CEB1E02" w:rsidR="002F05A3" w:rsidRPr="00CF1345" w:rsidRDefault="002F05A3" w:rsidP="002F05A3">
            <w:pPr>
              <w:rPr>
                <w:sz w:val="24"/>
                <w:szCs w:val="24"/>
              </w:rPr>
            </w:pPr>
            <w:r w:rsidRPr="00CF1345">
              <w:rPr>
                <w:sz w:val="24"/>
                <w:szCs w:val="24"/>
              </w:rPr>
              <w:t>Xử trí tử vong</w:t>
            </w:r>
          </w:p>
        </w:tc>
        <w:tc>
          <w:tcPr>
            <w:tcW w:w="6610" w:type="dxa"/>
          </w:tcPr>
          <w:p w14:paraId="7CFB52EB" w14:textId="72EB11A8" w:rsidR="002F05A3" w:rsidRPr="00CF1345" w:rsidRDefault="002F05A3" w:rsidP="002F05A3">
            <w:pPr>
              <w:rPr>
                <w:sz w:val="24"/>
                <w:szCs w:val="24"/>
              </w:rPr>
            </w:pPr>
            <w:r w:rsidRPr="00CF1345">
              <w:rPr>
                <w:sz w:val="24"/>
                <w:szCs w:val="24"/>
              </w:rPr>
              <w:t>Chức năng cho phép bác sĩ nhập thông tin liên quan tới mẫu phiếu tử vong của bệnh nhân. Chức năng gồm các tính năng:</w:t>
            </w:r>
            <w:r w:rsidRPr="00CF1345">
              <w:rPr>
                <w:sz w:val="24"/>
                <w:szCs w:val="24"/>
              </w:rPr>
              <w:br/>
              <w:t>- Chọn xử trí tử vong</w:t>
            </w:r>
            <w:r w:rsidRPr="00CF1345">
              <w:rPr>
                <w:sz w:val="24"/>
                <w:szCs w:val="24"/>
              </w:rPr>
              <w:br/>
              <w:t>- Nhập thông tin tử vong</w:t>
            </w:r>
            <w:r w:rsidRPr="00CF1345">
              <w:rPr>
                <w:sz w:val="24"/>
                <w:szCs w:val="24"/>
              </w:rPr>
              <w:br/>
              <w:t>- Lưu thông tin xử trí tử vong</w:t>
            </w:r>
            <w:r w:rsidRPr="00CF1345">
              <w:rPr>
                <w:sz w:val="24"/>
                <w:szCs w:val="24"/>
              </w:rPr>
              <w:br/>
              <w:t>- In biên bản kiểm điểm tử vong</w:t>
            </w:r>
          </w:p>
        </w:tc>
        <w:tc>
          <w:tcPr>
            <w:tcW w:w="4820" w:type="dxa"/>
            <w:vAlign w:val="center"/>
          </w:tcPr>
          <w:p w14:paraId="50A90E63" w14:textId="3F115F8E" w:rsidR="002F05A3" w:rsidRPr="00CF1345" w:rsidRDefault="002F05A3" w:rsidP="002F05A3">
            <w:pPr>
              <w:rPr>
                <w:sz w:val="24"/>
                <w:szCs w:val="24"/>
              </w:rPr>
            </w:pPr>
            <w:r w:rsidRPr="00CF1345">
              <w:rPr>
                <w:sz w:val="24"/>
                <w:szCs w:val="24"/>
              </w:rPr>
              <w:t>VB (Biên bản kiểm điểm tử vong)</w:t>
            </w:r>
          </w:p>
        </w:tc>
      </w:tr>
      <w:tr w:rsidR="002F05A3" w:rsidRPr="00CF1345" w14:paraId="39DBFE0B" w14:textId="77777777" w:rsidTr="00650024">
        <w:tc>
          <w:tcPr>
            <w:tcW w:w="568" w:type="dxa"/>
            <w:vAlign w:val="center"/>
          </w:tcPr>
          <w:p w14:paraId="256BCB57" w14:textId="188B9870" w:rsidR="002F05A3" w:rsidRPr="00CF1345" w:rsidRDefault="002F05A3" w:rsidP="002F05A3">
            <w:pPr>
              <w:pStyle w:val="TableParagraph"/>
              <w:rPr>
                <w:sz w:val="24"/>
                <w:szCs w:val="24"/>
              </w:rPr>
            </w:pPr>
            <w:r w:rsidRPr="00CF1345">
              <w:rPr>
                <w:sz w:val="24"/>
                <w:szCs w:val="24"/>
              </w:rPr>
              <w:t>27</w:t>
            </w:r>
          </w:p>
        </w:tc>
        <w:tc>
          <w:tcPr>
            <w:tcW w:w="2036" w:type="dxa"/>
            <w:vAlign w:val="center"/>
          </w:tcPr>
          <w:p w14:paraId="336481EE" w14:textId="3E63CFF6" w:rsidR="002F05A3" w:rsidRPr="00CF1345" w:rsidRDefault="002F05A3" w:rsidP="002F05A3">
            <w:pPr>
              <w:rPr>
                <w:sz w:val="24"/>
                <w:szCs w:val="24"/>
              </w:rPr>
            </w:pPr>
            <w:r w:rsidRPr="00CF1345">
              <w:rPr>
                <w:sz w:val="24"/>
                <w:szCs w:val="24"/>
              </w:rPr>
              <w:t>Xử trí hẹn khám</w:t>
            </w:r>
          </w:p>
        </w:tc>
        <w:tc>
          <w:tcPr>
            <w:tcW w:w="6610" w:type="dxa"/>
          </w:tcPr>
          <w:p w14:paraId="31D944B7" w14:textId="162DF0F4" w:rsidR="002F05A3" w:rsidRPr="00CF1345" w:rsidRDefault="002F05A3" w:rsidP="002F05A3">
            <w:pPr>
              <w:rPr>
                <w:sz w:val="24"/>
                <w:szCs w:val="24"/>
              </w:rPr>
            </w:pPr>
            <w:r w:rsidRPr="00CF1345">
              <w:rPr>
                <w:sz w:val="24"/>
                <w:szCs w:val="24"/>
              </w:rPr>
              <w:t>Chức năng cho phép bác sĩ xử trí hẹn khám và in giấy hẹn khám cho bệnh nhân khám lại, giấy hẹn khám thay thế cho giấy chuyển viện theo quy định của BYT. Chức năng bao gồm các tính năng:</w:t>
            </w:r>
            <w:r w:rsidRPr="00CF1345">
              <w:rPr>
                <w:sz w:val="24"/>
                <w:szCs w:val="24"/>
              </w:rPr>
              <w:br/>
              <w:t>- Chọn xử trí hẹn khám</w:t>
            </w:r>
            <w:r w:rsidRPr="00CF1345">
              <w:rPr>
                <w:sz w:val="24"/>
                <w:szCs w:val="24"/>
              </w:rPr>
              <w:br/>
              <w:t>- Nhập thông tin hẹn khám</w:t>
            </w:r>
            <w:r w:rsidRPr="00CF1345">
              <w:rPr>
                <w:sz w:val="24"/>
                <w:szCs w:val="24"/>
              </w:rPr>
              <w:br/>
              <w:t>- Lưu thông tin hẹn khám</w:t>
            </w:r>
            <w:r w:rsidRPr="00CF1345">
              <w:rPr>
                <w:sz w:val="24"/>
                <w:szCs w:val="24"/>
              </w:rPr>
              <w:br/>
              <w:t>- In phiếu hẹn khám</w:t>
            </w:r>
            <w:r w:rsidRPr="00CF1345">
              <w:rPr>
                <w:sz w:val="24"/>
                <w:szCs w:val="24"/>
              </w:rPr>
              <w:br/>
              <w:t>- Ràng buộc: không cho đặt lịch vào ngày nghỉ theo quy định; cho bổ sung các ngày nghỉ khác (10/3 âm lịch, nghỉ hoán đổi)</w:t>
            </w:r>
          </w:p>
        </w:tc>
        <w:tc>
          <w:tcPr>
            <w:tcW w:w="4820" w:type="dxa"/>
            <w:vAlign w:val="center"/>
          </w:tcPr>
          <w:p w14:paraId="772DF9FB" w14:textId="7B817948" w:rsidR="002F05A3" w:rsidRPr="00CF1345" w:rsidRDefault="002F05A3" w:rsidP="002F05A3">
            <w:pPr>
              <w:rPr>
                <w:sz w:val="24"/>
                <w:szCs w:val="24"/>
              </w:rPr>
            </w:pPr>
            <w:r w:rsidRPr="00CF1345">
              <w:rPr>
                <w:sz w:val="24"/>
                <w:szCs w:val="24"/>
              </w:rPr>
              <w:t>VB (Phiếu hẹn khám)</w:t>
            </w:r>
          </w:p>
        </w:tc>
      </w:tr>
      <w:tr w:rsidR="002F05A3" w:rsidRPr="00CF1345" w14:paraId="68C3051C" w14:textId="77777777" w:rsidTr="00650024">
        <w:tc>
          <w:tcPr>
            <w:tcW w:w="568" w:type="dxa"/>
            <w:vAlign w:val="center"/>
          </w:tcPr>
          <w:p w14:paraId="47ADC4C9" w14:textId="3116CBA6" w:rsidR="002F05A3" w:rsidRPr="00CF1345" w:rsidRDefault="002F05A3" w:rsidP="002F05A3">
            <w:pPr>
              <w:pStyle w:val="TableParagraph"/>
              <w:rPr>
                <w:sz w:val="24"/>
                <w:szCs w:val="24"/>
              </w:rPr>
            </w:pPr>
            <w:r w:rsidRPr="00CF1345">
              <w:rPr>
                <w:sz w:val="24"/>
                <w:szCs w:val="24"/>
              </w:rPr>
              <w:t>28</w:t>
            </w:r>
          </w:p>
        </w:tc>
        <w:tc>
          <w:tcPr>
            <w:tcW w:w="2036" w:type="dxa"/>
            <w:vAlign w:val="center"/>
          </w:tcPr>
          <w:p w14:paraId="70633639" w14:textId="528F68F5" w:rsidR="002F05A3" w:rsidRPr="00CF1345" w:rsidRDefault="002F05A3" w:rsidP="002F05A3">
            <w:pPr>
              <w:rPr>
                <w:sz w:val="24"/>
                <w:szCs w:val="24"/>
              </w:rPr>
            </w:pPr>
            <w:r w:rsidRPr="00CF1345">
              <w:rPr>
                <w:sz w:val="24"/>
                <w:szCs w:val="24"/>
              </w:rPr>
              <w:t>Chuyển phòng khám</w:t>
            </w:r>
          </w:p>
        </w:tc>
        <w:tc>
          <w:tcPr>
            <w:tcW w:w="6610" w:type="dxa"/>
          </w:tcPr>
          <w:p w14:paraId="2924156E" w14:textId="62BA6E0C" w:rsidR="002F05A3" w:rsidRPr="00CF1345" w:rsidRDefault="002F05A3" w:rsidP="002F05A3">
            <w:pPr>
              <w:rPr>
                <w:sz w:val="24"/>
                <w:szCs w:val="24"/>
              </w:rPr>
            </w:pPr>
            <w:r w:rsidRPr="00CF1345">
              <w:rPr>
                <w:sz w:val="24"/>
                <w:szCs w:val="24"/>
              </w:rPr>
              <w:t>Chức năng cho phép bác sĩ thực hiện chuyển khám chuyên khoa cho bệnh nhân khám thêm. Chức năng bao gồm các tính năng:</w:t>
            </w:r>
            <w:r w:rsidRPr="00CF1345">
              <w:rPr>
                <w:sz w:val="24"/>
                <w:szCs w:val="24"/>
              </w:rPr>
              <w:br/>
              <w:t>- Hiển thị danh sách công khám, phòng khám</w:t>
            </w:r>
            <w:r w:rsidRPr="00CF1345">
              <w:rPr>
                <w:sz w:val="24"/>
                <w:szCs w:val="24"/>
              </w:rPr>
              <w:br/>
              <w:t>- Chọn công khám, phòng khám mới</w:t>
            </w:r>
            <w:r w:rsidRPr="00CF1345">
              <w:rPr>
                <w:sz w:val="24"/>
                <w:szCs w:val="24"/>
              </w:rPr>
              <w:br/>
              <w:t>- Chọn không tính công khám</w:t>
            </w:r>
            <w:r w:rsidRPr="00CF1345">
              <w:rPr>
                <w:sz w:val="24"/>
                <w:szCs w:val="24"/>
              </w:rPr>
              <w:br/>
              <w:t>- Lưu thông tin chuyển phòng khám</w:t>
            </w:r>
            <w:r w:rsidRPr="00CF1345">
              <w:rPr>
                <w:sz w:val="24"/>
                <w:szCs w:val="24"/>
              </w:rPr>
              <w:br/>
              <w:t>- In phiếu khám tại phòng khám khi chuyển</w:t>
            </w:r>
            <w:r w:rsidRPr="00CF1345">
              <w:rPr>
                <w:sz w:val="24"/>
                <w:szCs w:val="24"/>
              </w:rPr>
              <w:br/>
              <w:t>- Đóng giao diện chuyển phòng khám</w:t>
            </w:r>
          </w:p>
        </w:tc>
        <w:tc>
          <w:tcPr>
            <w:tcW w:w="4820" w:type="dxa"/>
            <w:vAlign w:val="center"/>
          </w:tcPr>
          <w:p w14:paraId="6856E604" w14:textId="251CA38B" w:rsidR="002F05A3" w:rsidRPr="00CF1345" w:rsidRDefault="002F05A3" w:rsidP="002F05A3">
            <w:pPr>
              <w:rPr>
                <w:sz w:val="24"/>
                <w:szCs w:val="24"/>
              </w:rPr>
            </w:pPr>
            <w:r w:rsidRPr="00CF1345">
              <w:rPr>
                <w:sz w:val="24"/>
                <w:szCs w:val="24"/>
              </w:rPr>
              <w:t>Chuyển phòng cho bệnh nhân sang khám phòng khác</w:t>
            </w:r>
          </w:p>
        </w:tc>
      </w:tr>
      <w:tr w:rsidR="002F05A3" w:rsidRPr="00CF1345" w14:paraId="67336F9C" w14:textId="77777777" w:rsidTr="00650024">
        <w:tc>
          <w:tcPr>
            <w:tcW w:w="568" w:type="dxa"/>
            <w:vAlign w:val="center"/>
          </w:tcPr>
          <w:p w14:paraId="1CA80553" w14:textId="56BAD586" w:rsidR="002F05A3" w:rsidRPr="00CF1345" w:rsidRDefault="002F05A3" w:rsidP="002F05A3">
            <w:pPr>
              <w:pStyle w:val="TableParagraph"/>
              <w:rPr>
                <w:sz w:val="24"/>
                <w:szCs w:val="24"/>
              </w:rPr>
            </w:pPr>
            <w:r w:rsidRPr="00CF1345">
              <w:rPr>
                <w:sz w:val="24"/>
                <w:szCs w:val="24"/>
              </w:rPr>
              <w:t>29</w:t>
            </w:r>
          </w:p>
        </w:tc>
        <w:tc>
          <w:tcPr>
            <w:tcW w:w="2036" w:type="dxa"/>
            <w:vAlign w:val="center"/>
          </w:tcPr>
          <w:p w14:paraId="74E1082E" w14:textId="589E6133" w:rsidR="002F05A3" w:rsidRPr="00CF1345" w:rsidRDefault="002F05A3" w:rsidP="002F05A3">
            <w:pPr>
              <w:rPr>
                <w:sz w:val="24"/>
                <w:szCs w:val="24"/>
              </w:rPr>
            </w:pPr>
            <w:r w:rsidRPr="00CF1345">
              <w:rPr>
                <w:sz w:val="24"/>
                <w:szCs w:val="24"/>
              </w:rPr>
              <w:t>Tai nạn thương tích</w:t>
            </w:r>
          </w:p>
        </w:tc>
        <w:tc>
          <w:tcPr>
            <w:tcW w:w="6610" w:type="dxa"/>
          </w:tcPr>
          <w:p w14:paraId="7803D467" w14:textId="4F03D477" w:rsidR="002F05A3" w:rsidRPr="00CF1345" w:rsidRDefault="002F05A3" w:rsidP="002F05A3">
            <w:pPr>
              <w:rPr>
                <w:sz w:val="24"/>
                <w:szCs w:val="24"/>
              </w:rPr>
            </w:pPr>
            <w:r w:rsidRPr="00CF1345">
              <w:rPr>
                <w:sz w:val="24"/>
                <w:szCs w:val="24"/>
              </w:rPr>
              <w:t>Chức năng cho phép bác sĩ, điều dưỡng nhập thông tin tai nạn thương tích cho bệnh nhân đối với bệnh nhân bị tại nạn thương tích. Chức năng bao gồm các tính năng sau:</w:t>
            </w:r>
            <w:r w:rsidRPr="00CF1345">
              <w:rPr>
                <w:sz w:val="24"/>
                <w:szCs w:val="24"/>
              </w:rPr>
              <w:br/>
              <w:t>- Hiển thị thông tin tai nạn thương tích đã nhập</w:t>
            </w:r>
            <w:r w:rsidRPr="00CF1345">
              <w:rPr>
                <w:sz w:val="24"/>
                <w:szCs w:val="24"/>
              </w:rPr>
              <w:br/>
              <w:t>- Nhập thông tin tai nạng thương tích</w:t>
            </w:r>
            <w:r w:rsidRPr="00CF1345">
              <w:rPr>
                <w:sz w:val="24"/>
                <w:szCs w:val="24"/>
              </w:rPr>
              <w:br/>
              <w:t>- Lưu thông tin tai nạn thương tích của bệnh nhân</w:t>
            </w:r>
            <w:r w:rsidRPr="00CF1345">
              <w:rPr>
                <w:sz w:val="24"/>
                <w:szCs w:val="24"/>
              </w:rPr>
              <w:br/>
              <w:t>- Lưu và in thông tin tai nạn thương tích của bệnh nhân</w:t>
            </w:r>
            <w:r w:rsidRPr="00CF1345">
              <w:rPr>
                <w:sz w:val="24"/>
                <w:szCs w:val="24"/>
              </w:rPr>
              <w:br/>
            </w:r>
            <w:r w:rsidRPr="00CF1345">
              <w:rPr>
                <w:sz w:val="24"/>
                <w:szCs w:val="24"/>
              </w:rPr>
              <w:lastRenderedPageBreak/>
              <w:t>- Đóng giao diện tạo phiếu tai nạn thương tích</w:t>
            </w:r>
          </w:p>
        </w:tc>
        <w:tc>
          <w:tcPr>
            <w:tcW w:w="4820" w:type="dxa"/>
            <w:vAlign w:val="center"/>
          </w:tcPr>
          <w:p w14:paraId="45F871D2" w14:textId="60FACB7F" w:rsidR="002F05A3" w:rsidRPr="00CF1345" w:rsidRDefault="002F05A3" w:rsidP="002F05A3">
            <w:pPr>
              <w:rPr>
                <w:sz w:val="24"/>
                <w:szCs w:val="24"/>
              </w:rPr>
            </w:pPr>
            <w:r w:rsidRPr="00CF1345">
              <w:rPr>
                <w:sz w:val="24"/>
                <w:szCs w:val="24"/>
              </w:rPr>
              <w:lastRenderedPageBreak/>
              <w:t xml:space="preserve"> VB (Phiếu tai nạn thương tích)</w:t>
            </w:r>
          </w:p>
        </w:tc>
      </w:tr>
      <w:tr w:rsidR="002F05A3" w:rsidRPr="00CF1345" w14:paraId="1D6EC3DF" w14:textId="77777777" w:rsidTr="00650024">
        <w:tc>
          <w:tcPr>
            <w:tcW w:w="568" w:type="dxa"/>
            <w:vAlign w:val="center"/>
          </w:tcPr>
          <w:p w14:paraId="5D5562AD" w14:textId="105DA10E" w:rsidR="002F05A3" w:rsidRPr="00CF1345" w:rsidRDefault="002F05A3" w:rsidP="002F05A3">
            <w:pPr>
              <w:pStyle w:val="TableParagraph"/>
              <w:rPr>
                <w:sz w:val="24"/>
                <w:szCs w:val="24"/>
              </w:rPr>
            </w:pPr>
            <w:r w:rsidRPr="00CF1345">
              <w:rPr>
                <w:sz w:val="24"/>
                <w:szCs w:val="24"/>
              </w:rPr>
              <w:lastRenderedPageBreak/>
              <w:t>30</w:t>
            </w:r>
          </w:p>
        </w:tc>
        <w:tc>
          <w:tcPr>
            <w:tcW w:w="2036" w:type="dxa"/>
            <w:vAlign w:val="center"/>
          </w:tcPr>
          <w:p w14:paraId="2FB764F6" w14:textId="72F8485C" w:rsidR="002F05A3" w:rsidRPr="00CF1345" w:rsidRDefault="002F05A3" w:rsidP="002F05A3">
            <w:pPr>
              <w:rPr>
                <w:sz w:val="24"/>
                <w:szCs w:val="24"/>
              </w:rPr>
            </w:pPr>
            <w:r w:rsidRPr="00CF1345">
              <w:rPr>
                <w:sz w:val="24"/>
                <w:szCs w:val="24"/>
              </w:rPr>
              <w:t>Phiếu vận chuyển</w:t>
            </w:r>
          </w:p>
        </w:tc>
        <w:tc>
          <w:tcPr>
            <w:tcW w:w="6610" w:type="dxa"/>
          </w:tcPr>
          <w:p w14:paraId="29A8F5B4" w14:textId="39FCED0E" w:rsidR="002F05A3" w:rsidRPr="00CF1345" w:rsidRDefault="002F05A3" w:rsidP="002F05A3">
            <w:pPr>
              <w:rPr>
                <w:sz w:val="24"/>
                <w:szCs w:val="24"/>
              </w:rPr>
            </w:pPr>
            <w:r w:rsidRPr="00CF1345">
              <w:rPr>
                <w:sz w:val="24"/>
                <w:szCs w:val="24"/>
              </w:rPr>
              <w:t>Chức năng cho phép bác sĩ, điều dưỡng thực hiện chỉ định phiếu vận chuyển cho bệnh nhân chuyển viện bằng xe của viện hoặc xe xã hội hóa. Chức năng bao gồm các tính năng sau</w:t>
            </w:r>
            <w:r w:rsidRPr="00CF1345">
              <w:rPr>
                <w:sz w:val="24"/>
                <w:szCs w:val="24"/>
              </w:rPr>
              <w:br/>
              <w:t>- Hiển thị danh sách các thông tin bệnh nhân, dịch vụ vận chuyển, danh sách các điều kiện nhập</w:t>
            </w:r>
            <w:r w:rsidRPr="00CF1345">
              <w:rPr>
                <w:sz w:val="24"/>
                <w:szCs w:val="24"/>
              </w:rPr>
              <w:br/>
              <w:t>- Tìm kiếm thông tin chi tiết theo các thông tin hiển thị trên lưới.</w:t>
            </w:r>
            <w:r w:rsidRPr="00CF1345">
              <w:rPr>
                <w:sz w:val="24"/>
                <w:szCs w:val="24"/>
              </w:rPr>
              <w:br/>
              <w:t>- Thêm dịch vụ vận chuyển</w:t>
            </w:r>
            <w:r w:rsidRPr="00CF1345">
              <w:rPr>
                <w:sz w:val="24"/>
                <w:szCs w:val="24"/>
              </w:rPr>
              <w:br/>
              <w:t>- Lưu phiếu vận chuyển đã tạo</w:t>
            </w:r>
            <w:r w:rsidRPr="00CF1345">
              <w:rPr>
                <w:sz w:val="24"/>
                <w:szCs w:val="24"/>
              </w:rPr>
              <w:br/>
              <w:t>- Lưu mẫu để kê nhanh cho các lần chỉ định sau</w:t>
            </w:r>
            <w:r w:rsidRPr="00CF1345">
              <w:rPr>
                <w:sz w:val="24"/>
                <w:szCs w:val="24"/>
              </w:rPr>
              <w:br/>
              <w:t>- Chọn mẫu để kê nhanh cho bệnh nhân</w:t>
            </w:r>
            <w:r w:rsidRPr="00CF1345">
              <w:rPr>
                <w:sz w:val="24"/>
                <w:szCs w:val="24"/>
              </w:rPr>
              <w:br/>
              <w:t>- Lưu và in phiếu chỉ đinh vận chuyển cho bệnh nhân</w:t>
            </w:r>
            <w:r w:rsidRPr="00CF1345">
              <w:rPr>
                <w:sz w:val="24"/>
                <w:szCs w:val="24"/>
              </w:rPr>
              <w:br/>
              <w:t>- Lưu phiếu vận chuyển</w:t>
            </w:r>
            <w:r w:rsidRPr="00CF1345">
              <w:rPr>
                <w:sz w:val="24"/>
                <w:szCs w:val="24"/>
              </w:rPr>
              <w:br/>
              <w:t>- Đóng giao diện tạo phiếu vận chuyển</w:t>
            </w:r>
          </w:p>
        </w:tc>
        <w:tc>
          <w:tcPr>
            <w:tcW w:w="4820" w:type="dxa"/>
            <w:vAlign w:val="center"/>
          </w:tcPr>
          <w:p w14:paraId="51E6C70B" w14:textId="371F00D6" w:rsidR="002F05A3" w:rsidRPr="00CF1345" w:rsidRDefault="002F05A3" w:rsidP="002F05A3">
            <w:pPr>
              <w:rPr>
                <w:sz w:val="24"/>
                <w:szCs w:val="24"/>
              </w:rPr>
            </w:pPr>
            <w:r w:rsidRPr="00CF1345">
              <w:rPr>
                <w:sz w:val="24"/>
                <w:szCs w:val="24"/>
              </w:rPr>
              <w:t>Chỉ định phiếu vận chuyển cho bệnh nhân theo danh mục</w:t>
            </w:r>
          </w:p>
        </w:tc>
      </w:tr>
      <w:tr w:rsidR="002F05A3" w:rsidRPr="00CF1345" w14:paraId="603096F9" w14:textId="77777777" w:rsidTr="00650024">
        <w:tc>
          <w:tcPr>
            <w:tcW w:w="568" w:type="dxa"/>
            <w:vAlign w:val="center"/>
          </w:tcPr>
          <w:p w14:paraId="3D5CF171" w14:textId="3B6FE7E9" w:rsidR="002F05A3" w:rsidRPr="00CF1345" w:rsidRDefault="002F05A3" w:rsidP="002F05A3">
            <w:pPr>
              <w:pStyle w:val="TableParagraph"/>
              <w:rPr>
                <w:sz w:val="24"/>
                <w:szCs w:val="24"/>
              </w:rPr>
            </w:pPr>
            <w:r w:rsidRPr="00CF1345">
              <w:rPr>
                <w:sz w:val="24"/>
                <w:szCs w:val="24"/>
              </w:rPr>
              <w:t>31</w:t>
            </w:r>
          </w:p>
        </w:tc>
        <w:tc>
          <w:tcPr>
            <w:tcW w:w="2036" w:type="dxa"/>
            <w:vAlign w:val="center"/>
          </w:tcPr>
          <w:p w14:paraId="31A75511" w14:textId="4F20AB23" w:rsidR="002F05A3" w:rsidRPr="00CF1345" w:rsidRDefault="002F05A3" w:rsidP="002F05A3">
            <w:pPr>
              <w:rPr>
                <w:sz w:val="24"/>
                <w:szCs w:val="24"/>
              </w:rPr>
            </w:pPr>
            <w:r w:rsidRPr="00CF1345">
              <w:rPr>
                <w:sz w:val="24"/>
                <w:szCs w:val="24"/>
              </w:rPr>
              <w:t>Đổi phòng khám</w:t>
            </w:r>
          </w:p>
        </w:tc>
        <w:tc>
          <w:tcPr>
            <w:tcW w:w="6610" w:type="dxa"/>
          </w:tcPr>
          <w:p w14:paraId="7B773EEB" w14:textId="33524139" w:rsidR="002F05A3" w:rsidRPr="00CF1345" w:rsidRDefault="002F05A3" w:rsidP="002F05A3">
            <w:pPr>
              <w:rPr>
                <w:sz w:val="24"/>
                <w:szCs w:val="24"/>
              </w:rPr>
            </w:pPr>
            <w:r w:rsidRPr="00CF1345">
              <w:rPr>
                <w:sz w:val="24"/>
                <w:szCs w:val="24"/>
              </w:rPr>
              <w:t>Chức năng cho phép bác sĩ, điều dưỡng thực hiện đổi phòng khám của bệnh nhân</w:t>
            </w:r>
            <w:r w:rsidRPr="00CF1345">
              <w:rPr>
                <w:sz w:val="24"/>
                <w:szCs w:val="24"/>
              </w:rPr>
              <w:br/>
              <w:t>theo yêu cầu hoặc phân tải bệnh nhân trên hệ thống. Chức năng gồm các tính năng sau:</w:t>
            </w:r>
            <w:r w:rsidRPr="00CF1345">
              <w:rPr>
                <w:sz w:val="24"/>
                <w:szCs w:val="24"/>
              </w:rPr>
              <w:br/>
              <w:t>- Hiển thị danh sách công khám, phòng khám</w:t>
            </w:r>
            <w:r w:rsidRPr="00CF1345">
              <w:rPr>
                <w:sz w:val="24"/>
                <w:szCs w:val="24"/>
              </w:rPr>
              <w:br/>
              <w:t>- Chọn công khám, phòng khám cần đổi</w:t>
            </w:r>
            <w:r w:rsidRPr="00CF1345">
              <w:rPr>
                <w:sz w:val="24"/>
                <w:szCs w:val="24"/>
              </w:rPr>
              <w:br/>
              <w:t>- Lưu thông tin đổi phòng khám</w:t>
            </w:r>
            <w:r w:rsidRPr="00CF1345">
              <w:rPr>
                <w:sz w:val="24"/>
                <w:szCs w:val="24"/>
              </w:rPr>
              <w:br/>
              <w:t>- In phiếu khám khi đổi phòng khám</w:t>
            </w:r>
            <w:r w:rsidRPr="00CF1345">
              <w:rPr>
                <w:sz w:val="24"/>
                <w:szCs w:val="24"/>
              </w:rPr>
              <w:br/>
              <w:t>- Đóng giao diện đổi phòng khám</w:t>
            </w:r>
          </w:p>
        </w:tc>
        <w:tc>
          <w:tcPr>
            <w:tcW w:w="4820" w:type="dxa"/>
            <w:vAlign w:val="center"/>
          </w:tcPr>
          <w:p w14:paraId="28B5C418" w14:textId="759CE392" w:rsidR="002F05A3" w:rsidRPr="00CF1345" w:rsidRDefault="002F05A3" w:rsidP="002F05A3">
            <w:pPr>
              <w:rPr>
                <w:sz w:val="24"/>
                <w:szCs w:val="24"/>
              </w:rPr>
            </w:pPr>
            <w:r w:rsidRPr="00CF1345">
              <w:rPr>
                <w:sz w:val="24"/>
                <w:szCs w:val="24"/>
              </w:rPr>
              <w:t>Đổi phòng khám cho bệnh nhân từ phòng này sang phòng khác</w:t>
            </w:r>
          </w:p>
        </w:tc>
      </w:tr>
      <w:tr w:rsidR="002F05A3" w:rsidRPr="00CF1345" w14:paraId="55D2CEDA" w14:textId="77777777" w:rsidTr="00650024">
        <w:tc>
          <w:tcPr>
            <w:tcW w:w="568" w:type="dxa"/>
            <w:vAlign w:val="center"/>
          </w:tcPr>
          <w:p w14:paraId="431CA885" w14:textId="1ED35D44" w:rsidR="002F05A3" w:rsidRPr="00CF1345" w:rsidRDefault="002F05A3" w:rsidP="002F05A3">
            <w:pPr>
              <w:pStyle w:val="TableParagraph"/>
              <w:rPr>
                <w:sz w:val="24"/>
                <w:szCs w:val="24"/>
              </w:rPr>
            </w:pPr>
            <w:r w:rsidRPr="00CF1345">
              <w:rPr>
                <w:sz w:val="24"/>
                <w:szCs w:val="24"/>
              </w:rPr>
              <w:t>32</w:t>
            </w:r>
          </w:p>
        </w:tc>
        <w:tc>
          <w:tcPr>
            <w:tcW w:w="2036" w:type="dxa"/>
            <w:vAlign w:val="center"/>
          </w:tcPr>
          <w:p w14:paraId="3D79DCE5" w14:textId="2DADABAF" w:rsidR="002F05A3" w:rsidRPr="00CF1345" w:rsidRDefault="002F05A3" w:rsidP="002F05A3">
            <w:pPr>
              <w:rPr>
                <w:sz w:val="24"/>
                <w:szCs w:val="24"/>
              </w:rPr>
            </w:pPr>
            <w:r w:rsidRPr="00CF1345">
              <w:rPr>
                <w:sz w:val="24"/>
                <w:szCs w:val="24"/>
              </w:rPr>
              <w:t>Nghỉ BHXH</w:t>
            </w:r>
          </w:p>
        </w:tc>
        <w:tc>
          <w:tcPr>
            <w:tcW w:w="6610" w:type="dxa"/>
          </w:tcPr>
          <w:p w14:paraId="071C0A39" w14:textId="7AA011F7" w:rsidR="002F05A3" w:rsidRPr="00CF1345" w:rsidRDefault="002F05A3" w:rsidP="002F05A3">
            <w:pPr>
              <w:rPr>
                <w:sz w:val="24"/>
                <w:szCs w:val="24"/>
              </w:rPr>
            </w:pPr>
            <w:r w:rsidRPr="00CF1345">
              <w:rPr>
                <w:sz w:val="24"/>
                <w:szCs w:val="24"/>
              </w:rPr>
              <w:t>Chức năng cho phép bác sĩ, điều dưỡng tại phòng khám nhập thông tin nghỉ hưởng BHXH cho bệnh nhân theo yêu cầu. Chức năng gồm các tính năng sau:</w:t>
            </w:r>
            <w:r w:rsidRPr="00CF1345">
              <w:rPr>
                <w:sz w:val="24"/>
                <w:szCs w:val="24"/>
              </w:rPr>
              <w:br/>
              <w:t>- Hiển thị thông tin nghỉ hưởng BHXH đã nhập</w:t>
            </w:r>
            <w:r w:rsidRPr="00CF1345">
              <w:rPr>
                <w:sz w:val="24"/>
                <w:szCs w:val="24"/>
              </w:rPr>
              <w:br/>
              <w:t>- Nhập thông tin nghỉ hưởng</w:t>
            </w:r>
            <w:r w:rsidRPr="00CF1345">
              <w:rPr>
                <w:sz w:val="24"/>
                <w:szCs w:val="24"/>
              </w:rPr>
              <w:br/>
              <w:t>- Lưu thông tin giấy nghỉ hưởng BHXH</w:t>
            </w:r>
            <w:r w:rsidRPr="00CF1345">
              <w:rPr>
                <w:sz w:val="24"/>
                <w:szCs w:val="24"/>
              </w:rPr>
              <w:br/>
              <w:t>- In phiếu nghỉ hưởng BHXH</w:t>
            </w:r>
            <w:r w:rsidRPr="00CF1345">
              <w:rPr>
                <w:sz w:val="24"/>
                <w:szCs w:val="24"/>
              </w:rPr>
              <w:br/>
              <w:t>- Đóng giao diện tạo phiếu nghỉ hưởng BHXH cho bệnh nhân</w:t>
            </w:r>
          </w:p>
        </w:tc>
        <w:tc>
          <w:tcPr>
            <w:tcW w:w="4820" w:type="dxa"/>
            <w:vAlign w:val="center"/>
          </w:tcPr>
          <w:p w14:paraId="59C0D5B1" w14:textId="69DE362D" w:rsidR="002F05A3" w:rsidRPr="00CF1345" w:rsidRDefault="002F05A3" w:rsidP="002F05A3">
            <w:pPr>
              <w:rPr>
                <w:sz w:val="24"/>
                <w:szCs w:val="24"/>
              </w:rPr>
            </w:pPr>
            <w:r w:rsidRPr="00CF1345">
              <w:rPr>
                <w:sz w:val="24"/>
                <w:szCs w:val="24"/>
              </w:rPr>
              <w:t>VB (Giấy nghỉ hưởng BHXH), đấy lên cổng BHXH</w:t>
            </w:r>
          </w:p>
        </w:tc>
      </w:tr>
      <w:tr w:rsidR="002F05A3" w:rsidRPr="00CF1345" w14:paraId="42E3E715" w14:textId="77777777" w:rsidTr="00650024">
        <w:tc>
          <w:tcPr>
            <w:tcW w:w="568" w:type="dxa"/>
            <w:vAlign w:val="center"/>
          </w:tcPr>
          <w:p w14:paraId="13565C16" w14:textId="0CD14986" w:rsidR="002F05A3" w:rsidRPr="00CF1345" w:rsidRDefault="002F05A3" w:rsidP="002F05A3">
            <w:pPr>
              <w:pStyle w:val="TableParagraph"/>
              <w:rPr>
                <w:sz w:val="24"/>
                <w:szCs w:val="24"/>
              </w:rPr>
            </w:pPr>
            <w:r w:rsidRPr="00CF1345">
              <w:rPr>
                <w:sz w:val="24"/>
                <w:szCs w:val="24"/>
              </w:rPr>
              <w:t>33</w:t>
            </w:r>
          </w:p>
        </w:tc>
        <w:tc>
          <w:tcPr>
            <w:tcW w:w="2036" w:type="dxa"/>
            <w:vAlign w:val="center"/>
          </w:tcPr>
          <w:p w14:paraId="73177821" w14:textId="53FE3FBE" w:rsidR="002F05A3" w:rsidRPr="00CF1345" w:rsidRDefault="002F05A3" w:rsidP="002F05A3">
            <w:pPr>
              <w:rPr>
                <w:sz w:val="24"/>
                <w:szCs w:val="24"/>
              </w:rPr>
            </w:pPr>
            <w:r w:rsidRPr="00CF1345">
              <w:rPr>
                <w:sz w:val="24"/>
                <w:szCs w:val="24"/>
              </w:rPr>
              <w:t>In ấn</w:t>
            </w:r>
          </w:p>
        </w:tc>
        <w:tc>
          <w:tcPr>
            <w:tcW w:w="6610" w:type="dxa"/>
          </w:tcPr>
          <w:p w14:paraId="66687668" w14:textId="5BE0405A" w:rsidR="002F05A3" w:rsidRPr="00CF1345" w:rsidRDefault="002F05A3" w:rsidP="002F05A3">
            <w:pPr>
              <w:rPr>
                <w:sz w:val="24"/>
                <w:szCs w:val="24"/>
              </w:rPr>
            </w:pPr>
            <w:r w:rsidRPr="00CF1345">
              <w:rPr>
                <w:sz w:val="24"/>
                <w:szCs w:val="24"/>
              </w:rPr>
              <w:t>Chức năng cho phép bác sĩ, điều dưỡng in các mẫu biểu khi khám chữa bệnh cho bệnh nhân. Chức năng gồm các tính năng:</w:t>
            </w:r>
            <w:r w:rsidRPr="00CF1345">
              <w:rPr>
                <w:sz w:val="24"/>
                <w:szCs w:val="24"/>
              </w:rPr>
              <w:br/>
              <w:t>- In Giấy ra viện của bệnh nhân</w:t>
            </w:r>
            <w:r w:rsidRPr="00CF1345">
              <w:rPr>
                <w:sz w:val="24"/>
                <w:szCs w:val="24"/>
              </w:rPr>
              <w:br/>
            </w:r>
            <w:r w:rsidRPr="00CF1345">
              <w:rPr>
                <w:sz w:val="24"/>
                <w:szCs w:val="24"/>
              </w:rPr>
              <w:lastRenderedPageBreak/>
              <w:t>- In giấy chuyển viện của bệnh nhân</w:t>
            </w:r>
            <w:r w:rsidRPr="00CF1345">
              <w:rPr>
                <w:sz w:val="24"/>
                <w:szCs w:val="24"/>
              </w:rPr>
              <w:br/>
              <w:t>- In giấy hẹn khám của bệnh nhân</w:t>
            </w:r>
            <w:r w:rsidRPr="00CF1345">
              <w:rPr>
                <w:sz w:val="24"/>
                <w:szCs w:val="24"/>
              </w:rPr>
              <w:br/>
              <w:t>- In bảng kê chi phí khám chữa bệnh cho bệnh nhân</w:t>
            </w:r>
            <w:r w:rsidRPr="00CF1345">
              <w:rPr>
                <w:sz w:val="24"/>
                <w:szCs w:val="24"/>
              </w:rPr>
              <w:br/>
              <w:t>- In bảng kê vật tư hao phí của bệnh nhân</w:t>
            </w:r>
            <w:r w:rsidRPr="00CF1345">
              <w:rPr>
                <w:sz w:val="24"/>
                <w:szCs w:val="24"/>
              </w:rPr>
              <w:br/>
              <w:t>- In phiếu điều trị của bệnh nhân</w:t>
            </w:r>
            <w:r w:rsidRPr="00CF1345">
              <w:rPr>
                <w:sz w:val="24"/>
                <w:szCs w:val="24"/>
              </w:rPr>
              <w:br/>
              <w:t>- In phiếu chỉ định CLS chung cho bệnh nhân</w:t>
            </w:r>
            <w:r w:rsidRPr="00CF1345">
              <w:rPr>
                <w:sz w:val="24"/>
                <w:szCs w:val="24"/>
              </w:rPr>
              <w:br/>
              <w:t>- In đơn thuốc của bệnh nhân</w:t>
            </w:r>
            <w:r w:rsidRPr="00CF1345">
              <w:rPr>
                <w:sz w:val="24"/>
                <w:szCs w:val="24"/>
              </w:rPr>
              <w:br/>
              <w:t>- In phiếu khám bệnh vào viện cho bệnh nhân</w:t>
            </w:r>
            <w:r w:rsidRPr="00CF1345">
              <w:rPr>
                <w:sz w:val="24"/>
                <w:szCs w:val="24"/>
              </w:rPr>
              <w:br/>
              <w:t>- In bệnh lịch của bệnh nhân</w:t>
            </w:r>
            <w:r w:rsidRPr="00CF1345">
              <w:rPr>
                <w:sz w:val="24"/>
                <w:szCs w:val="24"/>
              </w:rPr>
              <w:br/>
              <w:t>- In bìa bệnh án khi nhập viện</w:t>
            </w:r>
            <w:r w:rsidRPr="00CF1345">
              <w:rPr>
                <w:sz w:val="24"/>
                <w:szCs w:val="24"/>
              </w:rPr>
              <w:br/>
              <w:t>- In các phiếu vào viện</w:t>
            </w:r>
            <w:r w:rsidRPr="00CF1345">
              <w:rPr>
                <w:sz w:val="24"/>
                <w:szCs w:val="24"/>
              </w:rPr>
              <w:br/>
              <w:t>- In xét nghiệm chung</w:t>
            </w:r>
            <w:r w:rsidRPr="00CF1345">
              <w:rPr>
                <w:sz w:val="24"/>
                <w:szCs w:val="24"/>
              </w:rPr>
              <w:br/>
              <w:t>- In giấy trả nhận Film X-Quang</w:t>
            </w:r>
            <w:r w:rsidRPr="00CF1345">
              <w:rPr>
                <w:sz w:val="24"/>
                <w:szCs w:val="24"/>
              </w:rPr>
              <w:br/>
              <w:t>- In tách bảng kê theo khoa</w:t>
            </w:r>
            <w:r w:rsidRPr="00CF1345">
              <w:rPr>
                <w:sz w:val="24"/>
                <w:szCs w:val="24"/>
              </w:rPr>
              <w:br/>
              <w:t>- In giấy chứng nhận thương tích</w:t>
            </w:r>
            <w:r w:rsidRPr="00CF1345">
              <w:rPr>
                <w:sz w:val="24"/>
                <w:szCs w:val="24"/>
              </w:rPr>
              <w:br/>
              <w:t>- In biên bản hội chẩn</w:t>
            </w:r>
            <w:r w:rsidRPr="00CF1345">
              <w:rPr>
                <w:sz w:val="24"/>
                <w:szCs w:val="24"/>
              </w:rPr>
              <w:br/>
              <w:t>- In giấy nghỉ ốm</w:t>
            </w:r>
            <w:r w:rsidRPr="00CF1345">
              <w:rPr>
                <w:sz w:val="24"/>
                <w:szCs w:val="24"/>
              </w:rPr>
              <w:br/>
              <w:t>- In giấy nghỉ hưởng BHXH</w:t>
            </w:r>
          </w:p>
        </w:tc>
        <w:tc>
          <w:tcPr>
            <w:tcW w:w="4820" w:type="dxa"/>
            <w:vAlign w:val="center"/>
          </w:tcPr>
          <w:p w14:paraId="50936DB0" w14:textId="45119EDA" w:rsidR="002F05A3" w:rsidRPr="00CF1345" w:rsidRDefault="002F05A3" w:rsidP="002F05A3">
            <w:pPr>
              <w:rPr>
                <w:sz w:val="24"/>
                <w:szCs w:val="24"/>
              </w:rPr>
            </w:pPr>
            <w:r w:rsidRPr="00CF1345">
              <w:rPr>
                <w:sz w:val="24"/>
                <w:szCs w:val="24"/>
              </w:rPr>
              <w:lastRenderedPageBreak/>
              <w:t>Cho phép in các phiếu khi cần</w:t>
            </w:r>
          </w:p>
        </w:tc>
      </w:tr>
      <w:tr w:rsidR="002F05A3" w:rsidRPr="00CF1345" w14:paraId="0795EEC1" w14:textId="77777777" w:rsidTr="00650024">
        <w:tc>
          <w:tcPr>
            <w:tcW w:w="568" w:type="dxa"/>
            <w:vAlign w:val="center"/>
          </w:tcPr>
          <w:p w14:paraId="3C24EAEB" w14:textId="5007E916" w:rsidR="002F05A3" w:rsidRPr="00CF1345" w:rsidRDefault="002F05A3" w:rsidP="002F05A3">
            <w:pPr>
              <w:pStyle w:val="TableParagraph"/>
              <w:rPr>
                <w:sz w:val="24"/>
                <w:szCs w:val="24"/>
              </w:rPr>
            </w:pPr>
            <w:r w:rsidRPr="00CF1345">
              <w:rPr>
                <w:sz w:val="24"/>
                <w:szCs w:val="24"/>
              </w:rPr>
              <w:lastRenderedPageBreak/>
              <w:t>34</w:t>
            </w:r>
          </w:p>
        </w:tc>
        <w:tc>
          <w:tcPr>
            <w:tcW w:w="2036" w:type="dxa"/>
            <w:vAlign w:val="center"/>
          </w:tcPr>
          <w:p w14:paraId="6F550E7D" w14:textId="5A85CD4D" w:rsidR="002F05A3" w:rsidRPr="00CF1345" w:rsidRDefault="002F05A3" w:rsidP="002F05A3">
            <w:pPr>
              <w:rPr>
                <w:sz w:val="24"/>
                <w:szCs w:val="24"/>
              </w:rPr>
            </w:pPr>
            <w:r w:rsidRPr="00CF1345">
              <w:rPr>
                <w:sz w:val="24"/>
                <w:szCs w:val="24"/>
              </w:rPr>
              <w:t>Lịch sử khám / điều trị</w:t>
            </w:r>
          </w:p>
        </w:tc>
        <w:tc>
          <w:tcPr>
            <w:tcW w:w="6610" w:type="dxa"/>
          </w:tcPr>
          <w:p w14:paraId="2D19B870" w14:textId="5A21FAC8" w:rsidR="002F05A3" w:rsidRPr="00CF1345" w:rsidRDefault="002F05A3" w:rsidP="002F05A3">
            <w:pPr>
              <w:rPr>
                <w:sz w:val="24"/>
                <w:szCs w:val="24"/>
              </w:rPr>
            </w:pPr>
            <w:r w:rsidRPr="00CF1345">
              <w:rPr>
                <w:sz w:val="24"/>
                <w:szCs w:val="24"/>
              </w:rPr>
              <w:t>Chức năng cho phép bác sĩ kiểm tra lịch sử khám chữa bệnh của bệnh nhân đến khám tại bệnh viện và có tên trên phầm mềm.</w:t>
            </w:r>
            <w:r w:rsidRPr="00CF1345">
              <w:rPr>
                <w:sz w:val="24"/>
                <w:szCs w:val="24"/>
              </w:rPr>
              <w:br/>
              <w:t>Chức năng bao gồm các tính năng sau:</w:t>
            </w:r>
            <w:r w:rsidRPr="00CF1345">
              <w:rPr>
                <w:sz w:val="24"/>
                <w:szCs w:val="24"/>
              </w:rPr>
              <w:br/>
              <w:t>- Hiển thị danh sách các đợt điều trị</w:t>
            </w:r>
            <w:r w:rsidRPr="00CF1345">
              <w:rPr>
                <w:sz w:val="24"/>
                <w:szCs w:val="24"/>
              </w:rPr>
              <w:br/>
              <w:t>- Hiển thị bệnh án chi tiết theo đợt</w:t>
            </w:r>
            <w:r w:rsidRPr="00CF1345">
              <w:rPr>
                <w:sz w:val="24"/>
                <w:szCs w:val="24"/>
              </w:rPr>
              <w:br/>
              <w:t>- Đóng giao diện tra cứu lịch sử khám/ điều trị</w:t>
            </w:r>
          </w:p>
        </w:tc>
        <w:tc>
          <w:tcPr>
            <w:tcW w:w="4820" w:type="dxa"/>
            <w:vAlign w:val="center"/>
          </w:tcPr>
          <w:p w14:paraId="4EC5713C" w14:textId="649EB581" w:rsidR="002F05A3" w:rsidRPr="00CF1345" w:rsidRDefault="002F05A3" w:rsidP="002F05A3">
            <w:pPr>
              <w:rPr>
                <w:sz w:val="24"/>
                <w:szCs w:val="24"/>
              </w:rPr>
            </w:pPr>
            <w:r w:rsidRPr="00CF1345">
              <w:rPr>
                <w:sz w:val="24"/>
                <w:szCs w:val="24"/>
              </w:rPr>
              <w:t>Xem lịch xử khám và điều trị những làn khám trước</w:t>
            </w:r>
          </w:p>
        </w:tc>
      </w:tr>
      <w:tr w:rsidR="002F05A3" w:rsidRPr="00CF1345" w14:paraId="6EBF9C46" w14:textId="77777777" w:rsidTr="00650024">
        <w:tc>
          <w:tcPr>
            <w:tcW w:w="568" w:type="dxa"/>
            <w:vAlign w:val="center"/>
          </w:tcPr>
          <w:p w14:paraId="1DF5216E" w14:textId="37A5F074" w:rsidR="002F05A3" w:rsidRPr="00CF1345" w:rsidRDefault="002F05A3" w:rsidP="002F05A3">
            <w:pPr>
              <w:pStyle w:val="TableParagraph"/>
              <w:rPr>
                <w:sz w:val="24"/>
                <w:szCs w:val="24"/>
              </w:rPr>
            </w:pPr>
            <w:r w:rsidRPr="00CF1345">
              <w:rPr>
                <w:sz w:val="24"/>
                <w:szCs w:val="24"/>
              </w:rPr>
              <w:t>35</w:t>
            </w:r>
          </w:p>
        </w:tc>
        <w:tc>
          <w:tcPr>
            <w:tcW w:w="2036" w:type="dxa"/>
            <w:vAlign w:val="center"/>
          </w:tcPr>
          <w:p w14:paraId="60103F18" w14:textId="74065CC4" w:rsidR="002F05A3" w:rsidRPr="00CF1345" w:rsidRDefault="002F05A3" w:rsidP="002F05A3">
            <w:pPr>
              <w:rPr>
                <w:sz w:val="24"/>
                <w:szCs w:val="24"/>
              </w:rPr>
            </w:pPr>
            <w:r w:rsidRPr="00CF1345">
              <w:rPr>
                <w:sz w:val="24"/>
                <w:szCs w:val="24"/>
              </w:rPr>
              <w:t>Lịch sử theo đợt điều trị</w:t>
            </w:r>
          </w:p>
        </w:tc>
        <w:tc>
          <w:tcPr>
            <w:tcW w:w="6610" w:type="dxa"/>
          </w:tcPr>
          <w:p w14:paraId="6A515628" w14:textId="3321C81C" w:rsidR="002F05A3" w:rsidRPr="00CF1345" w:rsidRDefault="002F05A3" w:rsidP="002F05A3">
            <w:pPr>
              <w:rPr>
                <w:sz w:val="24"/>
                <w:szCs w:val="24"/>
              </w:rPr>
            </w:pPr>
            <w:r w:rsidRPr="00CF1345">
              <w:rPr>
                <w:sz w:val="24"/>
                <w:szCs w:val="24"/>
              </w:rPr>
              <w:t>Chức năng cho phép bác sĩ, điều dưỡng kiểm tra toàn bộ thông tin liên quan tới bệnh án của bệnh nhân trong đợt khám và điều tị hiện tại. Chức năng bao gồm các tính năng sau:</w:t>
            </w:r>
            <w:r w:rsidRPr="00CF1345">
              <w:rPr>
                <w:sz w:val="24"/>
                <w:szCs w:val="24"/>
              </w:rPr>
              <w:br/>
              <w:t>- Hiển thị danh sách các đợt điều trị</w:t>
            </w:r>
            <w:r w:rsidRPr="00CF1345">
              <w:rPr>
                <w:sz w:val="24"/>
                <w:szCs w:val="24"/>
              </w:rPr>
              <w:br/>
              <w:t>- Hiển thị bệnh án chi tiết theo đợt</w:t>
            </w:r>
            <w:r w:rsidRPr="00CF1345">
              <w:rPr>
                <w:sz w:val="24"/>
                <w:szCs w:val="24"/>
              </w:rPr>
              <w:br/>
              <w:t>- Đóng giao diện tra cứu lịch sử theo đợt điều trị</w:t>
            </w:r>
          </w:p>
        </w:tc>
        <w:tc>
          <w:tcPr>
            <w:tcW w:w="4820" w:type="dxa"/>
            <w:vAlign w:val="center"/>
          </w:tcPr>
          <w:p w14:paraId="4D631F96" w14:textId="3206AC38" w:rsidR="002F05A3" w:rsidRPr="00CF1345" w:rsidRDefault="002F05A3" w:rsidP="002F05A3">
            <w:pPr>
              <w:rPr>
                <w:sz w:val="24"/>
                <w:szCs w:val="24"/>
              </w:rPr>
            </w:pPr>
            <w:r w:rsidRPr="00CF1345">
              <w:rPr>
                <w:sz w:val="24"/>
                <w:szCs w:val="24"/>
              </w:rPr>
              <w:t>Xem lịch xử khám và điều trị những làn khám trước</w:t>
            </w:r>
          </w:p>
        </w:tc>
      </w:tr>
      <w:tr w:rsidR="002F05A3" w:rsidRPr="00CF1345" w14:paraId="3300BA86" w14:textId="77777777" w:rsidTr="00650024">
        <w:tc>
          <w:tcPr>
            <w:tcW w:w="568" w:type="dxa"/>
            <w:vAlign w:val="center"/>
          </w:tcPr>
          <w:p w14:paraId="47DB2104" w14:textId="4509B636" w:rsidR="002F05A3" w:rsidRPr="00CF1345" w:rsidRDefault="002F05A3" w:rsidP="002F05A3">
            <w:pPr>
              <w:pStyle w:val="TableParagraph"/>
              <w:rPr>
                <w:sz w:val="24"/>
                <w:szCs w:val="24"/>
              </w:rPr>
            </w:pPr>
            <w:r w:rsidRPr="00CF1345">
              <w:rPr>
                <w:sz w:val="24"/>
                <w:szCs w:val="24"/>
              </w:rPr>
              <w:t>36</w:t>
            </w:r>
          </w:p>
        </w:tc>
        <w:tc>
          <w:tcPr>
            <w:tcW w:w="2036" w:type="dxa"/>
            <w:vAlign w:val="center"/>
          </w:tcPr>
          <w:p w14:paraId="3C8E6C65" w14:textId="20A0159A" w:rsidR="002F05A3" w:rsidRPr="00CF1345" w:rsidRDefault="002F05A3" w:rsidP="002F05A3">
            <w:pPr>
              <w:rPr>
                <w:sz w:val="24"/>
                <w:szCs w:val="24"/>
              </w:rPr>
            </w:pPr>
            <w:r w:rsidRPr="00CF1345">
              <w:rPr>
                <w:sz w:val="24"/>
                <w:szCs w:val="24"/>
              </w:rPr>
              <w:t>Lịch sử cổng BH</w:t>
            </w:r>
          </w:p>
        </w:tc>
        <w:tc>
          <w:tcPr>
            <w:tcW w:w="6610" w:type="dxa"/>
          </w:tcPr>
          <w:p w14:paraId="3EE145A5" w14:textId="38698292" w:rsidR="002F05A3" w:rsidRPr="00CF1345" w:rsidRDefault="002F05A3" w:rsidP="002F05A3">
            <w:pPr>
              <w:rPr>
                <w:sz w:val="24"/>
                <w:szCs w:val="24"/>
              </w:rPr>
            </w:pPr>
            <w:r w:rsidRPr="00CF1345">
              <w:rPr>
                <w:sz w:val="24"/>
                <w:szCs w:val="24"/>
              </w:rPr>
              <w:t>Chức năng cho phép điều dưỡng, bác sĩ, nhân viên y tế tại giao diện tiếp nhận kiểm tra thông tin thẻ, thông tin lịch sử thông tuyến của bệnh nhân từ API trả về từ cổng giám định BHXH. Chức năng bao gồm các tính năng:</w:t>
            </w:r>
            <w:r w:rsidRPr="00CF1345">
              <w:rPr>
                <w:sz w:val="24"/>
                <w:szCs w:val="24"/>
              </w:rPr>
              <w:br/>
            </w:r>
            <w:r w:rsidRPr="00CF1345">
              <w:rPr>
                <w:sz w:val="24"/>
                <w:szCs w:val="24"/>
              </w:rPr>
              <w:lastRenderedPageBreak/>
              <w:t>- Hiển thị thông tin lịch sử điều trị đã được các cơ sở y tế gửi lên cổng</w:t>
            </w:r>
            <w:r w:rsidRPr="00CF1345">
              <w:rPr>
                <w:sz w:val="24"/>
                <w:szCs w:val="24"/>
              </w:rPr>
              <w:br/>
              <w:t>- Tìm kiếm thông tin</w:t>
            </w:r>
            <w:r w:rsidRPr="00CF1345">
              <w:rPr>
                <w:sz w:val="24"/>
                <w:szCs w:val="24"/>
              </w:rPr>
              <w:br/>
              <w:t>- Tìm kiếm thông tin chi tiết của bệnh nhân theo các trường thông tin trên giao diện tra cứu cổng BHXH</w:t>
            </w:r>
            <w:r w:rsidRPr="00CF1345">
              <w:rPr>
                <w:sz w:val="24"/>
                <w:szCs w:val="24"/>
              </w:rPr>
              <w:br/>
              <w:t>- In thông tin thông tuyến</w:t>
            </w:r>
            <w:r w:rsidRPr="00CF1345">
              <w:rPr>
                <w:sz w:val="24"/>
                <w:szCs w:val="24"/>
              </w:rPr>
              <w:br/>
              <w:t>- Đóng giao diện tra cứu thông tuyến</w:t>
            </w:r>
          </w:p>
        </w:tc>
        <w:tc>
          <w:tcPr>
            <w:tcW w:w="4820" w:type="dxa"/>
            <w:vAlign w:val="center"/>
          </w:tcPr>
          <w:p w14:paraId="63399472" w14:textId="42C2FBC6" w:rsidR="002F05A3" w:rsidRPr="00CF1345" w:rsidRDefault="002F05A3" w:rsidP="002F05A3">
            <w:pPr>
              <w:rPr>
                <w:sz w:val="24"/>
                <w:szCs w:val="24"/>
              </w:rPr>
            </w:pPr>
            <w:r w:rsidRPr="00CF1345">
              <w:rPr>
                <w:sz w:val="24"/>
                <w:szCs w:val="24"/>
              </w:rPr>
              <w:lastRenderedPageBreak/>
              <w:t>Xem thông tin lịch sử điều trị đã được các cơ sở y tế gửi lên cổng</w:t>
            </w:r>
          </w:p>
        </w:tc>
      </w:tr>
      <w:tr w:rsidR="002F05A3" w:rsidRPr="00CF1345" w14:paraId="5E92FE1B" w14:textId="77777777" w:rsidTr="00650024">
        <w:tc>
          <w:tcPr>
            <w:tcW w:w="568" w:type="dxa"/>
            <w:vAlign w:val="center"/>
          </w:tcPr>
          <w:p w14:paraId="3E0069BE" w14:textId="4D41A183" w:rsidR="002F05A3" w:rsidRPr="00CF1345" w:rsidRDefault="002F05A3" w:rsidP="002F05A3">
            <w:pPr>
              <w:pStyle w:val="TableParagraph"/>
              <w:rPr>
                <w:sz w:val="24"/>
                <w:szCs w:val="24"/>
              </w:rPr>
            </w:pPr>
            <w:r w:rsidRPr="00CF1345">
              <w:rPr>
                <w:sz w:val="24"/>
                <w:szCs w:val="24"/>
              </w:rPr>
              <w:lastRenderedPageBreak/>
              <w:t>37</w:t>
            </w:r>
          </w:p>
        </w:tc>
        <w:tc>
          <w:tcPr>
            <w:tcW w:w="2036" w:type="dxa"/>
            <w:vAlign w:val="center"/>
          </w:tcPr>
          <w:p w14:paraId="30E5674E" w14:textId="69DDFC79" w:rsidR="002F05A3" w:rsidRPr="00CF1345" w:rsidRDefault="002F05A3" w:rsidP="002F05A3">
            <w:pPr>
              <w:rPr>
                <w:sz w:val="24"/>
                <w:szCs w:val="24"/>
              </w:rPr>
            </w:pPr>
            <w:r w:rsidRPr="00CF1345">
              <w:rPr>
                <w:sz w:val="24"/>
                <w:szCs w:val="24"/>
              </w:rPr>
              <w:t>Thanh toán viện phí</w:t>
            </w:r>
          </w:p>
        </w:tc>
        <w:tc>
          <w:tcPr>
            <w:tcW w:w="6610" w:type="dxa"/>
          </w:tcPr>
          <w:p w14:paraId="6BB8E789" w14:textId="296FDCB3" w:rsidR="002F05A3" w:rsidRPr="00CF1345" w:rsidRDefault="002F05A3" w:rsidP="002F05A3">
            <w:pPr>
              <w:rPr>
                <w:sz w:val="24"/>
                <w:szCs w:val="24"/>
              </w:rPr>
            </w:pPr>
            <w:r w:rsidRPr="00CF1345">
              <w:rPr>
                <w:sz w:val="24"/>
                <w:szCs w:val="24"/>
              </w:rPr>
              <w:t>Chức năng cho phép bác sĩ, điều dưỡng kiểm tra toàn bộ chi phí phát sinh cho bệnh nhân trong 1 đợt khám và điều trị. Chức năng còn cho phép thực hiện các nghiệp vụ tương ứng như in mẫu, chuyển loại thanh toán. Chức năng bao gồm các tính năng sau:</w:t>
            </w:r>
            <w:r w:rsidRPr="00CF1345">
              <w:rPr>
                <w:sz w:val="24"/>
                <w:szCs w:val="24"/>
              </w:rPr>
              <w:br/>
              <w:t>- Hiển thị mặc định thông tin thanh toán của bệnh nhân</w:t>
            </w:r>
            <w:r w:rsidRPr="00CF1345">
              <w:rPr>
                <w:sz w:val="24"/>
                <w:szCs w:val="24"/>
              </w:rPr>
              <w:br/>
              <w:t>- Tìm kiếm thông tin chi tiết thông qua các trường trên màn hình chức năng</w:t>
            </w:r>
            <w:r w:rsidRPr="00CF1345">
              <w:rPr>
                <w:sz w:val="24"/>
                <w:szCs w:val="24"/>
              </w:rPr>
              <w:br/>
              <w:t>- In phơi chưa thanh toán</w:t>
            </w:r>
            <w:r w:rsidRPr="00CF1345">
              <w:rPr>
                <w:sz w:val="24"/>
                <w:szCs w:val="24"/>
              </w:rPr>
              <w:br/>
              <w:t>- In bảng kê thanh toán theo QĐ3455</w:t>
            </w:r>
            <w:r w:rsidRPr="00CF1345">
              <w:rPr>
                <w:sz w:val="24"/>
                <w:szCs w:val="24"/>
              </w:rPr>
              <w:br/>
              <w:t>- Xuất bảng kê dạng dọc, excel</w:t>
            </w:r>
            <w:r w:rsidRPr="00CF1345">
              <w:rPr>
                <w:sz w:val="24"/>
                <w:szCs w:val="24"/>
              </w:rPr>
              <w:br/>
              <w:t>- In bảng kê thanh toán theo quy định</w:t>
            </w:r>
            <w:r w:rsidRPr="00CF1345">
              <w:rPr>
                <w:sz w:val="24"/>
                <w:szCs w:val="24"/>
              </w:rPr>
              <w:br/>
              <w:t>- Đóng màn hình thông tin viện phí</w:t>
            </w:r>
            <w:r w:rsidRPr="00CF1345">
              <w:rPr>
                <w:sz w:val="24"/>
                <w:szCs w:val="24"/>
              </w:rPr>
              <w:br/>
              <w:t xml:space="preserve">- Chuyển loại thanh toán sang </w:t>
            </w:r>
            <w:r w:rsidR="00F619B6">
              <w:rPr>
                <w:sz w:val="24"/>
                <w:szCs w:val="24"/>
              </w:rPr>
              <w:t>BHYT</w:t>
            </w:r>
            <w:r w:rsidRPr="00CF1345">
              <w:rPr>
                <w:sz w:val="24"/>
                <w:szCs w:val="24"/>
              </w:rPr>
              <w:t xml:space="preserve"> theo phạm vi cho phép</w:t>
            </w:r>
            <w:r w:rsidRPr="00CF1345">
              <w:rPr>
                <w:sz w:val="24"/>
                <w:szCs w:val="24"/>
              </w:rPr>
              <w:br/>
              <w:t xml:space="preserve">- Chuyển loại thanh toán sang </w:t>
            </w:r>
            <w:r w:rsidR="00F619B6">
              <w:rPr>
                <w:sz w:val="24"/>
                <w:szCs w:val="24"/>
              </w:rPr>
              <w:t>BHYT</w:t>
            </w:r>
            <w:r w:rsidRPr="00CF1345">
              <w:rPr>
                <w:sz w:val="24"/>
                <w:szCs w:val="24"/>
              </w:rPr>
              <w:t xml:space="preserve"> + dịch vụ theo phạm vi cho phép và tách bản ghi</w:t>
            </w:r>
            <w:r w:rsidRPr="00CF1345">
              <w:rPr>
                <w:sz w:val="24"/>
                <w:szCs w:val="24"/>
              </w:rPr>
              <w:br/>
              <w:t xml:space="preserve">thanh toán cho bệnh nhân bằng chênh lệch giá khi chỉ định giữa giá dịch vụ và giá </w:t>
            </w:r>
            <w:r w:rsidR="00F619B6">
              <w:rPr>
                <w:sz w:val="24"/>
                <w:szCs w:val="24"/>
              </w:rPr>
              <w:t>BHYT</w:t>
            </w:r>
            <w:r w:rsidRPr="00CF1345">
              <w:rPr>
                <w:sz w:val="24"/>
                <w:szCs w:val="24"/>
              </w:rPr>
              <w:br/>
              <w:t>- Chuyển loại thanh toán sang Viện phí</w:t>
            </w:r>
            <w:r w:rsidRPr="00CF1345">
              <w:rPr>
                <w:sz w:val="24"/>
                <w:szCs w:val="24"/>
              </w:rPr>
              <w:br/>
              <w:t>- Chuyển loại thanh toán sang Dịch vụ</w:t>
            </w:r>
            <w:r w:rsidRPr="00CF1345">
              <w:rPr>
                <w:sz w:val="24"/>
                <w:szCs w:val="24"/>
              </w:rPr>
              <w:br/>
              <w:t>- Chuyển loại dịch vụ công khám hao phí để miễn tiền cho bệnh nhân</w:t>
            </w:r>
            <w:r w:rsidRPr="00CF1345">
              <w:rPr>
                <w:sz w:val="24"/>
                <w:szCs w:val="24"/>
              </w:rPr>
              <w:br/>
              <w:t>- Chuyển dịch vụ sang hao phí phẫu thuật thủ thuật để miễn tiền cho bệnh nhân</w:t>
            </w:r>
            <w:r w:rsidRPr="00CF1345">
              <w:rPr>
                <w:sz w:val="24"/>
                <w:szCs w:val="24"/>
              </w:rPr>
              <w:br/>
              <w:t>- Chuyển dịch vụ sang miễn phí để miễn tiền cho bệnh nhân</w:t>
            </w:r>
            <w:r w:rsidRPr="00CF1345">
              <w:rPr>
                <w:sz w:val="24"/>
                <w:szCs w:val="24"/>
              </w:rPr>
              <w:br/>
              <w:t>- Đối tượng khác</w:t>
            </w:r>
            <w:r w:rsidRPr="00CF1345">
              <w:rPr>
                <w:sz w:val="24"/>
                <w:szCs w:val="24"/>
              </w:rPr>
              <w:br/>
              <w:t>- Chuyển loại thanh toán sang Viện phí + Dịch vụ tách bản ghi thanh toán bằng giá chênh lệch giữa dịch vụ và giá viện phí</w:t>
            </w:r>
            <w:r w:rsidRPr="00CF1345">
              <w:rPr>
                <w:sz w:val="24"/>
                <w:szCs w:val="24"/>
              </w:rPr>
              <w:br/>
            </w:r>
            <w:r w:rsidRPr="00CF1345">
              <w:rPr>
                <w:sz w:val="24"/>
                <w:szCs w:val="24"/>
              </w:rPr>
              <w:lastRenderedPageBreak/>
              <w:t xml:space="preserve">- Chuyển loại thanh toán sang </w:t>
            </w:r>
            <w:r w:rsidR="00F619B6">
              <w:rPr>
                <w:sz w:val="24"/>
                <w:szCs w:val="24"/>
              </w:rPr>
              <w:t>BHYT</w:t>
            </w:r>
            <w:r w:rsidRPr="00CF1345">
              <w:rPr>
                <w:sz w:val="24"/>
                <w:szCs w:val="24"/>
              </w:rPr>
              <w:t xml:space="preserve"> + Viện phí</w:t>
            </w:r>
            <w:r w:rsidRPr="00CF1345">
              <w:rPr>
                <w:sz w:val="24"/>
                <w:szCs w:val="24"/>
              </w:rPr>
              <w:br/>
              <w:t>- Chuyển loại thanh toán sang Corona để miễn phí cho bệnh nhân covid</w:t>
            </w:r>
            <w:r w:rsidRPr="00CF1345">
              <w:rPr>
                <w:sz w:val="24"/>
                <w:szCs w:val="24"/>
              </w:rPr>
              <w:br/>
              <w:t xml:space="preserve">- Chuyển loại thanh toán </w:t>
            </w:r>
            <w:r w:rsidR="00F619B6">
              <w:rPr>
                <w:sz w:val="24"/>
                <w:szCs w:val="24"/>
              </w:rPr>
              <w:t>BHYT</w:t>
            </w:r>
            <w:r w:rsidRPr="00CF1345">
              <w:rPr>
                <w:sz w:val="24"/>
                <w:szCs w:val="24"/>
              </w:rPr>
              <w:t xml:space="preserve"> + Corona để miễn giảm phần bệnh nhân tự trả cho điều trị covid</w:t>
            </w:r>
            <w:r w:rsidRPr="00CF1345">
              <w:rPr>
                <w:sz w:val="24"/>
                <w:szCs w:val="24"/>
              </w:rPr>
              <w:br/>
              <w:t>- Tách dịch vụ thành các bản ghi con để chuyển đối tượng thanh toán</w:t>
            </w:r>
            <w:r w:rsidRPr="00CF1345">
              <w:rPr>
                <w:sz w:val="24"/>
                <w:szCs w:val="24"/>
              </w:rPr>
              <w:br/>
              <w:t>- Nhập miễn giảm dịch vụ để giảm tiền thanh toán cho bệnh nhân</w:t>
            </w:r>
            <w:r w:rsidRPr="00CF1345">
              <w:rPr>
                <w:sz w:val="24"/>
                <w:szCs w:val="24"/>
              </w:rPr>
              <w:br/>
              <w:t>- Đổi tỷ lệ điều kiện thanh toán thuốc, vật tư</w:t>
            </w:r>
            <w:r w:rsidRPr="00CF1345">
              <w:rPr>
                <w:sz w:val="24"/>
                <w:szCs w:val="24"/>
              </w:rPr>
              <w:br/>
              <w:t>- Lịch sử chuyển đối tượng từ loại hình thanh toán này sang loại hình thanh toán khác</w:t>
            </w:r>
            <w:r w:rsidRPr="00CF1345">
              <w:rPr>
                <w:sz w:val="24"/>
                <w:szCs w:val="24"/>
              </w:rPr>
              <w:br/>
              <w:t>- Chuyển loại thanh toán</w:t>
            </w:r>
            <w:r w:rsidRPr="00CF1345">
              <w:rPr>
                <w:sz w:val="24"/>
                <w:szCs w:val="24"/>
              </w:rPr>
              <w:br/>
              <w:t xml:space="preserve">- Map dịch vụ vào thẻ </w:t>
            </w:r>
            <w:r w:rsidR="00F619B6">
              <w:rPr>
                <w:sz w:val="24"/>
                <w:szCs w:val="24"/>
              </w:rPr>
              <w:t>BHYT</w:t>
            </w:r>
            <w:r w:rsidRPr="00CF1345">
              <w:rPr>
                <w:sz w:val="24"/>
                <w:szCs w:val="24"/>
              </w:rPr>
              <w:br/>
              <w:t>- Gán nguồn chương trình</w:t>
            </w:r>
            <w:r w:rsidRPr="00CF1345">
              <w:rPr>
                <w:sz w:val="24"/>
                <w:szCs w:val="24"/>
              </w:rPr>
              <w:br/>
              <w:t>- Tách dịch vụ</w:t>
            </w:r>
            <w:r w:rsidRPr="00CF1345">
              <w:rPr>
                <w:sz w:val="24"/>
                <w:szCs w:val="24"/>
              </w:rPr>
              <w:br/>
              <w:t>- Nhập miễn giảm dịch vụ</w:t>
            </w:r>
            <w:r w:rsidRPr="00CF1345">
              <w:rPr>
                <w:sz w:val="24"/>
                <w:szCs w:val="24"/>
              </w:rPr>
              <w:br/>
              <w:t>- Đổi tỷ lệ</w:t>
            </w:r>
            <w:r w:rsidRPr="00CF1345">
              <w:rPr>
                <w:sz w:val="24"/>
                <w:szCs w:val="24"/>
              </w:rPr>
              <w:br/>
              <w:t>- Lịch sử chuyển đối tượng</w:t>
            </w:r>
          </w:p>
        </w:tc>
        <w:tc>
          <w:tcPr>
            <w:tcW w:w="4820" w:type="dxa"/>
            <w:vAlign w:val="center"/>
          </w:tcPr>
          <w:p w14:paraId="2F97688F" w14:textId="18722757" w:rsidR="002F05A3" w:rsidRPr="00CF1345" w:rsidRDefault="002F05A3" w:rsidP="002F05A3">
            <w:pPr>
              <w:rPr>
                <w:sz w:val="24"/>
                <w:szCs w:val="24"/>
              </w:rPr>
            </w:pPr>
            <w:r w:rsidRPr="00CF1345">
              <w:rPr>
                <w:sz w:val="24"/>
                <w:szCs w:val="24"/>
              </w:rPr>
              <w:lastRenderedPageBreak/>
              <w:t>Hiển thị toàn bộ chi phí phát sinh cho bệnh nhân trong 1 đợt khám và điều trị, in bảng kê, in phơi</w:t>
            </w:r>
          </w:p>
        </w:tc>
      </w:tr>
      <w:tr w:rsidR="002F05A3" w:rsidRPr="00CF1345" w14:paraId="32203D18" w14:textId="77777777" w:rsidTr="00650024">
        <w:tc>
          <w:tcPr>
            <w:tcW w:w="568" w:type="dxa"/>
            <w:vAlign w:val="center"/>
          </w:tcPr>
          <w:p w14:paraId="482B2893" w14:textId="6E5BF0B2" w:rsidR="002F05A3" w:rsidRPr="00CF1345" w:rsidRDefault="002F05A3" w:rsidP="002F05A3">
            <w:pPr>
              <w:pStyle w:val="TableParagraph"/>
              <w:rPr>
                <w:sz w:val="24"/>
                <w:szCs w:val="24"/>
              </w:rPr>
            </w:pPr>
            <w:r w:rsidRPr="00CF1345">
              <w:rPr>
                <w:sz w:val="24"/>
                <w:szCs w:val="24"/>
              </w:rPr>
              <w:lastRenderedPageBreak/>
              <w:t>38</w:t>
            </w:r>
          </w:p>
        </w:tc>
        <w:tc>
          <w:tcPr>
            <w:tcW w:w="2036" w:type="dxa"/>
            <w:vAlign w:val="center"/>
          </w:tcPr>
          <w:p w14:paraId="3AC07648" w14:textId="582DD06D" w:rsidR="002F05A3" w:rsidRPr="00CF1345" w:rsidRDefault="002F05A3" w:rsidP="002F05A3">
            <w:pPr>
              <w:rPr>
                <w:sz w:val="24"/>
                <w:szCs w:val="24"/>
              </w:rPr>
            </w:pPr>
            <w:r w:rsidRPr="00CF1345">
              <w:rPr>
                <w:sz w:val="24"/>
                <w:szCs w:val="24"/>
              </w:rPr>
              <w:t>Quản lý thông tin hành chính</w:t>
            </w:r>
          </w:p>
        </w:tc>
        <w:tc>
          <w:tcPr>
            <w:tcW w:w="6610" w:type="dxa"/>
          </w:tcPr>
          <w:p w14:paraId="04866AB2" w14:textId="70A1D7DC" w:rsidR="002F05A3" w:rsidRPr="00CF1345" w:rsidRDefault="002F05A3" w:rsidP="002F05A3">
            <w:pPr>
              <w:rPr>
                <w:sz w:val="24"/>
                <w:szCs w:val="24"/>
              </w:rPr>
            </w:pPr>
            <w:r w:rsidRPr="00CF1345">
              <w:rPr>
                <w:sz w:val="24"/>
                <w:szCs w:val="24"/>
              </w:rPr>
              <w:t>Chức năng cho phép bác sĩ, điều dưỡng thực hiện chính sửa các thông tin liên quan tới bệnh nhân như họ tên, ngày tháng năm sinh, địa chỉ cá nhân, người giám hộ .... Chức năng gồm các tính năng:</w:t>
            </w:r>
            <w:r w:rsidRPr="00CF1345">
              <w:rPr>
                <w:sz w:val="24"/>
                <w:szCs w:val="24"/>
              </w:rPr>
              <w:br/>
              <w:t>- Hiển thị danh sách bệnh nhân</w:t>
            </w:r>
            <w:r w:rsidRPr="00CF1345">
              <w:rPr>
                <w:sz w:val="24"/>
                <w:szCs w:val="24"/>
              </w:rPr>
              <w:br/>
              <w:t>- Tìm kiếm theo điều kiện</w:t>
            </w:r>
            <w:r w:rsidRPr="00CF1345">
              <w:rPr>
                <w:sz w:val="24"/>
                <w:szCs w:val="24"/>
              </w:rPr>
              <w:br/>
              <w:t>- Chọn bệnh nhân cần sửa</w:t>
            </w:r>
            <w:r w:rsidRPr="00CF1345">
              <w:rPr>
                <w:sz w:val="24"/>
                <w:szCs w:val="24"/>
              </w:rPr>
              <w:br/>
              <w:t>- Sửa thông tin</w:t>
            </w:r>
            <w:r w:rsidRPr="00CF1345">
              <w:rPr>
                <w:sz w:val="24"/>
                <w:szCs w:val="24"/>
              </w:rPr>
              <w:br/>
              <w:t>- Lưu thông tin được sửa</w:t>
            </w:r>
            <w:r w:rsidRPr="00CF1345">
              <w:rPr>
                <w:sz w:val="24"/>
                <w:szCs w:val="24"/>
              </w:rPr>
              <w:br/>
              <w:t>- Đóng giao diện quản lý thông tin hành chính</w:t>
            </w:r>
          </w:p>
        </w:tc>
        <w:tc>
          <w:tcPr>
            <w:tcW w:w="4820" w:type="dxa"/>
            <w:vAlign w:val="center"/>
          </w:tcPr>
          <w:p w14:paraId="33B7ED88" w14:textId="0BE31334" w:rsidR="002F05A3" w:rsidRPr="00CF1345" w:rsidRDefault="002F05A3" w:rsidP="002F05A3">
            <w:pPr>
              <w:rPr>
                <w:sz w:val="24"/>
                <w:szCs w:val="24"/>
              </w:rPr>
            </w:pPr>
            <w:r w:rsidRPr="00CF1345">
              <w:rPr>
                <w:sz w:val="24"/>
                <w:szCs w:val="24"/>
              </w:rPr>
              <w:t xml:space="preserve">Hiển thị thông tin hành chánh bệnh nhân </w:t>
            </w:r>
          </w:p>
        </w:tc>
      </w:tr>
      <w:tr w:rsidR="002F05A3" w:rsidRPr="00CF1345" w14:paraId="618B7563" w14:textId="77777777" w:rsidTr="00650024">
        <w:tc>
          <w:tcPr>
            <w:tcW w:w="568" w:type="dxa"/>
            <w:vAlign w:val="center"/>
          </w:tcPr>
          <w:p w14:paraId="19D48E86" w14:textId="2164642B" w:rsidR="002F05A3" w:rsidRPr="00CF1345" w:rsidRDefault="002F05A3" w:rsidP="002F05A3">
            <w:pPr>
              <w:pStyle w:val="TableParagraph"/>
              <w:rPr>
                <w:sz w:val="24"/>
                <w:szCs w:val="24"/>
              </w:rPr>
            </w:pPr>
            <w:r w:rsidRPr="00CF1345">
              <w:rPr>
                <w:sz w:val="24"/>
                <w:szCs w:val="24"/>
              </w:rPr>
              <w:t>39</w:t>
            </w:r>
          </w:p>
        </w:tc>
        <w:tc>
          <w:tcPr>
            <w:tcW w:w="2036" w:type="dxa"/>
            <w:vAlign w:val="center"/>
          </w:tcPr>
          <w:p w14:paraId="0A6C6521" w14:textId="23639AE4" w:rsidR="002F05A3" w:rsidRPr="00CF1345" w:rsidRDefault="002F05A3" w:rsidP="002F05A3">
            <w:pPr>
              <w:rPr>
                <w:sz w:val="24"/>
                <w:szCs w:val="24"/>
              </w:rPr>
            </w:pPr>
            <w:r w:rsidRPr="00CF1345">
              <w:rPr>
                <w:sz w:val="24"/>
                <w:szCs w:val="24"/>
              </w:rPr>
              <w:t>Đẩy đơn thuốc lên cổng</w:t>
            </w:r>
          </w:p>
        </w:tc>
        <w:tc>
          <w:tcPr>
            <w:tcW w:w="6610" w:type="dxa"/>
          </w:tcPr>
          <w:p w14:paraId="7B704A2C" w14:textId="3F39EB6E" w:rsidR="002F05A3" w:rsidRPr="00CF1345" w:rsidRDefault="002F05A3" w:rsidP="002F05A3">
            <w:pPr>
              <w:rPr>
                <w:sz w:val="24"/>
                <w:szCs w:val="24"/>
              </w:rPr>
            </w:pPr>
            <w:r w:rsidRPr="00CF1345">
              <w:rPr>
                <w:sz w:val="24"/>
                <w:szCs w:val="24"/>
              </w:rPr>
              <w:t>Chức năng cho phép các bác sĩ, điều dưỡng, quản trị viên đồng bộ đơn thuốc của bệnh nhân lên cổng bán thuốc kê đơn theo quy định của bệnh viện và BYT. Chức năng bao gồm các tính năng:</w:t>
            </w:r>
            <w:r w:rsidRPr="00CF1345">
              <w:rPr>
                <w:sz w:val="24"/>
                <w:szCs w:val="24"/>
              </w:rPr>
              <w:br/>
              <w:t>- Hiển thị danh sách đơn thuốc</w:t>
            </w:r>
            <w:r w:rsidRPr="00CF1345">
              <w:rPr>
                <w:sz w:val="24"/>
                <w:szCs w:val="24"/>
              </w:rPr>
              <w:br/>
              <w:t>- Tìm kiếm theo điều kiện</w:t>
            </w:r>
            <w:r w:rsidRPr="00CF1345">
              <w:rPr>
                <w:sz w:val="24"/>
                <w:szCs w:val="24"/>
              </w:rPr>
              <w:br/>
              <w:t>- Chọn đơn thuốc cần đẩy</w:t>
            </w:r>
            <w:r w:rsidRPr="00CF1345">
              <w:rPr>
                <w:sz w:val="24"/>
                <w:szCs w:val="24"/>
              </w:rPr>
              <w:br/>
            </w:r>
            <w:r w:rsidRPr="00CF1345">
              <w:rPr>
                <w:sz w:val="24"/>
                <w:szCs w:val="24"/>
              </w:rPr>
              <w:lastRenderedPageBreak/>
              <w:t>- Đẩy đơn thuốc lên cổng dữ liệu y tế</w:t>
            </w:r>
          </w:p>
        </w:tc>
        <w:tc>
          <w:tcPr>
            <w:tcW w:w="4820" w:type="dxa"/>
            <w:vAlign w:val="center"/>
          </w:tcPr>
          <w:p w14:paraId="1DDA7A1D" w14:textId="2C09A331" w:rsidR="002F05A3" w:rsidRPr="00CF1345" w:rsidRDefault="002F05A3" w:rsidP="002F05A3">
            <w:pPr>
              <w:rPr>
                <w:sz w:val="24"/>
                <w:szCs w:val="24"/>
              </w:rPr>
            </w:pPr>
            <w:r w:rsidRPr="00CF1345">
              <w:rPr>
                <w:sz w:val="24"/>
                <w:szCs w:val="24"/>
              </w:rPr>
              <w:lastRenderedPageBreak/>
              <w:t>Đẩy đơn thuốc lên cổng đơn thuốc quốc gia</w:t>
            </w:r>
          </w:p>
        </w:tc>
      </w:tr>
      <w:tr w:rsidR="00074D88" w:rsidRPr="00CF1345" w14:paraId="2F7343CE" w14:textId="77777777" w:rsidTr="00650024">
        <w:tc>
          <w:tcPr>
            <w:tcW w:w="14034" w:type="dxa"/>
            <w:gridSpan w:val="4"/>
            <w:vAlign w:val="center"/>
          </w:tcPr>
          <w:p w14:paraId="79D65B23" w14:textId="5B77467A" w:rsidR="00074D88" w:rsidRPr="00CF1345" w:rsidRDefault="00074D88" w:rsidP="00074D88">
            <w:pPr>
              <w:pStyle w:val="TableParagraph"/>
              <w:rPr>
                <w:b/>
                <w:bCs/>
                <w:sz w:val="24"/>
                <w:szCs w:val="24"/>
              </w:rPr>
            </w:pPr>
            <w:r w:rsidRPr="00CF1345">
              <w:rPr>
                <w:b/>
                <w:bCs/>
                <w:sz w:val="24"/>
                <w:szCs w:val="24"/>
              </w:rPr>
              <w:lastRenderedPageBreak/>
              <w:t>IV.2 Quản lý hành chính điều trị ngoại trú </w:t>
            </w:r>
          </w:p>
        </w:tc>
      </w:tr>
      <w:tr w:rsidR="00074D88" w:rsidRPr="00CF1345" w14:paraId="5D8D7FAB" w14:textId="77777777" w:rsidTr="00650024">
        <w:tc>
          <w:tcPr>
            <w:tcW w:w="568" w:type="dxa"/>
            <w:vAlign w:val="center"/>
          </w:tcPr>
          <w:p w14:paraId="75B59FB7" w14:textId="558301DA" w:rsidR="00074D88" w:rsidRPr="00CF1345" w:rsidRDefault="00074D88" w:rsidP="00074D88">
            <w:pPr>
              <w:pStyle w:val="TableParagraph"/>
              <w:rPr>
                <w:sz w:val="24"/>
                <w:szCs w:val="24"/>
              </w:rPr>
            </w:pPr>
            <w:r w:rsidRPr="00CF1345">
              <w:rPr>
                <w:sz w:val="24"/>
                <w:szCs w:val="24"/>
              </w:rPr>
              <w:t>1</w:t>
            </w:r>
          </w:p>
        </w:tc>
        <w:tc>
          <w:tcPr>
            <w:tcW w:w="2036" w:type="dxa"/>
            <w:vAlign w:val="center"/>
          </w:tcPr>
          <w:p w14:paraId="53BD1382" w14:textId="1DEAF66B" w:rsidR="00074D88" w:rsidRPr="00CF1345" w:rsidRDefault="00074D88" w:rsidP="00074D88">
            <w:pPr>
              <w:rPr>
                <w:sz w:val="24"/>
                <w:szCs w:val="24"/>
              </w:rPr>
            </w:pPr>
            <w:r w:rsidRPr="00CF1345">
              <w:rPr>
                <w:sz w:val="24"/>
                <w:szCs w:val="24"/>
              </w:rPr>
              <w:t>Quản lý màn hình danh sách bệnh nhân chờ</w:t>
            </w:r>
          </w:p>
        </w:tc>
        <w:tc>
          <w:tcPr>
            <w:tcW w:w="6610" w:type="dxa"/>
          </w:tcPr>
          <w:p w14:paraId="17A24EF3" w14:textId="59FC21C3" w:rsidR="00074D88" w:rsidRPr="00CF1345" w:rsidRDefault="00074D88" w:rsidP="00074D88">
            <w:pPr>
              <w:rPr>
                <w:sz w:val="24"/>
                <w:szCs w:val="24"/>
              </w:rPr>
            </w:pPr>
            <w:r w:rsidRPr="00CF1345">
              <w:rPr>
                <w:sz w:val="24"/>
                <w:szCs w:val="24"/>
              </w:rPr>
              <w:t>Chức năng cho phép giao diện thông tin điều trị của bệnh nhân trên màn hình LCD của khoa. Chức năng gồm:</w:t>
            </w:r>
            <w:r w:rsidRPr="00CF1345">
              <w:rPr>
                <w:sz w:val="24"/>
                <w:szCs w:val="24"/>
              </w:rPr>
              <w:br/>
              <w:t>- Màn hình hiển thị danh sách các bệnh nhân đang điều trị trên LCD</w:t>
            </w:r>
          </w:p>
        </w:tc>
        <w:tc>
          <w:tcPr>
            <w:tcW w:w="4820" w:type="dxa"/>
            <w:vAlign w:val="center"/>
          </w:tcPr>
          <w:p w14:paraId="48BB8942" w14:textId="38A82D34" w:rsidR="00074D88" w:rsidRPr="00CF1345" w:rsidRDefault="00074D88" w:rsidP="00074D88">
            <w:pPr>
              <w:rPr>
                <w:sz w:val="24"/>
                <w:szCs w:val="24"/>
              </w:rPr>
            </w:pPr>
            <w:r w:rsidRPr="00CF1345">
              <w:rPr>
                <w:sz w:val="24"/>
                <w:szCs w:val="24"/>
              </w:rPr>
              <w:t>Hiển thị danh sách các bệnh nhân đang điều trị trên  màn hình  LCD cảu khoa điều trị</w:t>
            </w:r>
          </w:p>
        </w:tc>
      </w:tr>
      <w:tr w:rsidR="00074D88" w:rsidRPr="00CF1345" w14:paraId="32D52AA7" w14:textId="77777777" w:rsidTr="00650024">
        <w:tc>
          <w:tcPr>
            <w:tcW w:w="568" w:type="dxa"/>
            <w:vAlign w:val="center"/>
          </w:tcPr>
          <w:p w14:paraId="7FB6926B" w14:textId="26DAE4EE" w:rsidR="00074D88" w:rsidRPr="00CF1345" w:rsidRDefault="00074D88" w:rsidP="00074D88">
            <w:pPr>
              <w:pStyle w:val="TableParagraph"/>
              <w:rPr>
                <w:sz w:val="24"/>
                <w:szCs w:val="24"/>
              </w:rPr>
            </w:pPr>
            <w:r w:rsidRPr="00CF1345">
              <w:rPr>
                <w:sz w:val="24"/>
                <w:szCs w:val="24"/>
              </w:rPr>
              <w:t>2</w:t>
            </w:r>
          </w:p>
        </w:tc>
        <w:tc>
          <w:tcPr>
            <w:tcW w:w="2036" w:type="dxa"/>
            <w:vAlign w:val="center"/>
          </w:tcPr>
          <w:p w14:paraId="1A1C182C" w14:textId="368D4B6A" w:rsidR="00074D88" w:rsidRPr="00CF1345" w:rsidRDefault="00074D88" w:rsidP="00074D88">
            <w:pPr>
              <w:rPr>
                <w:sz w:val="24"/>
                <w:szCs w:val="24"/>
              </w:rPr>
            </w:pPr>
            <w:r w:rsidRPr="00CF1345">
              <w:rPr>
                <w:sz w:val="24"/>
                <w:szCs w:val="24"/>
              </w:rPr>
              <w:t>Danh sách bệnh nhân</w:t>
            </w:r>
          </w:p>
        </w:tc>
        <w:tc>
          <w:tcPr>
            <w:tcW w:w="6610" w:type="dxa"/>
          </w:tcPr>
          <w:p w14:paraId="42D808DB" w14:textId="1951C885" w:rsidR="00074D88" w:rsidRPr="00CF1345" w:rsidRDefault="00074D88" w:rsidP="00074D88">
            <w:pPr>
              <w:rPr>
                <w:sz w:val="24"/>
                <w:szCs w:val="24"/>
              </w:rPr>
            </w:pPr>
            <w:r w:rsidRPr="00CF1345">
              <w:rPr>
                <w:sz w:val="24"/>
                <w:szCs w:val="24"/>
              </w:rPr>
              <w:t>Chức năng cho phép điều dưỡng, bác sĩ của khoa theo dõi, kiểm tra, thực hiện các y lệnh liên quan tới các bệnh nhân đang được khám và điều trị tại khoa mình. Chức năng gồm cá tính năng sau:</w:t>
            </w:r>
            <w:r w:rsidRPr="00CF1345">
              <w:rPr>
                <w:sz w:val="24"/>
                <w:szCs w:val="24"/>
              </w:rPr>
              <w:br/>
              <w:t>- Hiển thị mặc định danh sách bệnh nhân đang điều trị.</w:t>
            </w:r>
            <w:r w:rsidRPr="00CF1345">
              <w:rPr>
                <w:sz w:val="24"/>
                <w:szCs w:val="24"/>
              </w:rPr>
              <w:br/>
              <w:t>- Chọn để xem thông tin bệnh nhân đang điều trị theo điều kiện lọc.</w:t>
            </w:r>
            <w:r w:rsidRPr="00CF1345">
              <w:rPr>
                <w:sz w:val="24"/>
                <w:szCs w:val="24"/>
              </w:rPr>
              <w:br/>
              <w:t>- Chọn để xem thông tin bệnh nhân kết thúc điều trị tại khoa theo điều kiện lọc.</w:t>
            </w:r>
            <w:r w:rsidRPr="00CF1345">
              <w:rPr>
                <w:sz w:val="24"/>
                <w:szCs w:val="24"/>
              </w:rPr>
              <w:br/>
              <w:t>- Tìm kiếm bệnh nhân theo phòng/ buồng điều trị.</w:t>
            </w:r>
            <w:r w:rsidRPr="00CF1345">
              <w:rPr>
                <w:sz w:val="24"/>
                <w:szCs w:val="24"/>
              </w:rPr>
              <w:br/>
              <w:t>- Cập nhật phòng - bác sĩ</w:t>
            </w:r>
            <w:r w:rsidRPr="00CF1345">
              <w:rPr>
                <w:sz w:val="24"/>
                <w:szCs w:val="24"/>
              </w:rPr>
              <w:br/>
              <w:t>- Xem thông tin bệnh nhân</w:t>
            </w:r>
            <w:r w:rsidRPr="00CF1345">
              <w:rPr>
                <w:sz w:val="24"/>
                <w:szCs w:val="24"/>
              </w:rPr>
              <w:br/>
              <w:t>- Gọi lại bệnh nhân chuyển khoa</w:t>
            </w:r>
            <w:r w:rsidRPr="00CF1345">
              <w:rPr>
                <w:sz w:val="24"/>
                <w:szCs w:val="24"/>
              </w:rPr>
              <w:br/>
              <w:t>- Mở lại bệnh án cho khoa</w:t>
            </w:r>
            <w:r w:rsidRPr="00CF1345">
              <w:rPr>
                <w:sz w:val="24"/>
                <w:szCs w:val="24"/>
              </w:rPr>
              <w:br/>
              <w:t>- Đóng bệnh án được mở yêu cầu</w:t>
            </w:r>
            <w:r w:rsidRPr="00CF1345">
              <w:rPr>
                <w:sz w:val="24"/>
                <w:szCs w:val="24"/>
              </w:rPr>
              <w:br/>
              <w:t xml:space="preserve">- Lịch sử theo cổng </w:t>
            </w:r>
            <w:r w:rsidR="00F619B6">
              <w:rPr>
                <w:sz w:val="24"/>
                <w:szCs w:val="24"/>
              </w:rPr>
              <w:t>BHYT</w:t>
            </w:r>
            <w:r w:rsidRPr="00CF1345">
              <w:rPr>
                <w:sz w:val="24"/>
                <w:szCs w:val="24"/>
              </w:rPr>
              <w:br/>
              <w:t>- Lịch sử tiếp nhận vào vào khoa</w:t>
            </w:r>
            <w:r w:rsidRPr="00CF1345">
              <w:rPr>
                <w:sz w:val="24"/>
                <w:szCs w:val="24"/>
              </w:rPr>
              <w:br/>
              <w:t>- Xóa bệnh nhân không nhập điều trị ngoại trú</w:t>
            </w:r>
            <w:r w:rsidRPr="00CF1345">
              <w:rPr>
                <w:sz w:val="24"/>
                <w:szCs w:val="24"/>
              </w:rPr>
              <w:br/>
              <w:t>- Yêu cầu mở bệnh án</w:t>
            </w:r>
          </w:p>
        </w:tc>
        <w:tc>
          <w:tcPr>
            <w:tcW w:w="4820" w:type="dxa"/>
            <w:vAlign w:val="center"/>
          </w:tcPr>
          <w:p w14:paraId="74D88E3A" w14:textId="50239523" w:rsidR="00074D88" w:rsidRPr="00CF1345" w:rsidRDefault="00074D88" w:rsidP="00074D88">
            <w:pPr>
              <w:rPr>
                <w:sz w:val="24"/>
                <w:szCs w:val="24"/>
              </w:rPr>
            </w:pPr>
            <w:r w:rsidRPr="00CF1345">
              <w:rPr>
                <w:sz w:val="24"/>
                <w:szCs w:val="24"/>
              </w:rPr>
              <w:t xml:space="preserve">Hiện thị đầy đủ danh sách bệnh nhân đang điều trị tại khoa </w:t>
            </w:r>
          </w:p>
        </w:tc>
      </w:tr>
      <w:tr w:rsidR="00074D88" w:rsidRPr="00CF1345" w14:paraId="60B928C8" w14:textId="77777777" w:rsidTr="00650024">
        <w:tc>
          <w:tcPr>
            <w:tcW w:w="568" w:type="dxa"/>
            <w:vAlign w:val="center"/>
          </w:tcPr>
          <w:p w14:paraId="42C35A11" w14:textId="001D3A3C" w:rsidR="00074D88" w:rsidRPr="00CF1345" w:rsidRDefault="00074D88" w:rsidP="00074D88">
            <w:pPr>
              <w:pStyle w:val="TableParagraph"/>
              <w:rPr>
                <w:sz w:val="24"/>
                <w:szCs w:val="24"/>
              </w:rPr>
            </w:pPr>
            <w:r w:rsidRPr="00CF1345">
              <w:rPr>
                <w:sz w:val="24"/>
                <w:szCs w:val="24"/>
              </w:rPr>
              <w:t>3</w:t>
            </w:r>
          </w:p>
        </w:tc>
        <w:tc>
          <w:tcPr>
            <w:tcW w:w="2036" w:type="dxa"/>
            <w:vAlign w:val="center"/>
          </w:tcPr>
          <w:p w14:paraId="5B6325BA" w14:textId="7C4FAD17" w:rsidR="00074D88" w:rsidRPr="00CF1345" w:rsidRDefault="00074D88" w:rsidP="00074D88">
            <w:pPr>
              <w:rPr>
                <w:sz w:val="24"/>
                <w:szCs w:val="24"/>
              </w:rPr>
            </w:pPr>
            <w:r w:rsidRPr="00CF1345">
              <w:rPr>
                <w:sz w:val="24"/>
                <w:szCs w:val="24"/>
              </w:rPr>
              <w:t>Thông tin hành chính</w:t>
            </w:r>
          </w:p>
        </w:tc>
        <w:tc>
          <w:tcPr>
            <w:tcW w:w="6610" w:type="dxa"/>
          </w:tcPr>
          <w:p w14:paraId="05AB2B76" w14:textId="17B04C63" w:rsidR="00074D88" w:rsidRPr="00CF1345" w:rsidRDefault="00074D88" w:rsidP="00074D88">
            <w:pPr>
              <w:rPr>
                <w:sz w:val="24"/>
                <w:szCs w:val="24"/>
              </w:rPr>
            </w:pPr>
            <w:r w:rsidRPr="00CF1345">
              <w:rPr>
                <w:sz w:val="24"/>
                <w:szCs w:val="24"/>
              </w:rPr>
              <w:t>Chức năng cho phép bác sĩ, điều dưỡng, nhân viên được phân quyền dữ liệu tại khoa kiểm tra thông tin hành chính bệnh nhân. Chức năng gồm các tính năng:</w:t>
            </w:r>
            <w:r w:rsidRPr="00CF1345">
              <w:rPr>
                <w:sz w:val="24"/>
                <w:szCs w:val="24"/>
              </w:rPr>
              <w:br/>
              <w:t>- Hiển thị thông tin hành chính chi tiết của bệnh nhân</w:t>
            </w:r>
            <w:r w:rsidRPr="00CF1345">
              <w:rPr>
                <w:sz w:val="24"/>
                <w:szCs w:val="24"/>
              </w:rPr>
              <w:br/>
              <w:t>- Cập nhật thông tin hành chính</w:t>
            </w:r>
          </w:p>
        </w:tc>
        <w:tc>
          <w:tcPr>
            <w:tcW w:w="4820" w:type="dxa"/>
            <w:vAlign w:val="center"/>
          </w:tcPr>
          <w:p w14:paraId="12AF0E02" w14:textId="616F2B95" w:rsidR="00074D88" w:rsidRPr="00CF1345" w:rsidRDefault="00074D88" w:rsidP="00074D88">
            <w:pPr>
              <w:rPr>
                <w:sz w:val="24"/>
                <w:szCs w:val="24"/>
              </w:rPr>
            </w:pPr>
            <w:r w:rsidRPr="00CF1345">
              <w:rPr>
                <w:sz w:val="24"/>
                <w:szCs w:val="24"/>
              </w:rPr>
              <w:t>Hiển thị thông tin hành chính chi tiết của bệnh nhân</w:t>
            </w:r>
          </w:p>
        </w:tc>
      </w:tr>
      <w:tr w:rsidR="00074D88" w:rsidRPr="00CF1345" w14:paraId="39D721F8" w14:textId="77777777" w:rsidTr="00650024">
        <w:tc>
          <w:tcPr>
            <w:tcW w:w="568" w:type="dxa"/>
            <w:vAlign w:val="center"/>
          </w:tcPr>
          <w:p w14:paraId="436C83F1" w14:textId="00E7E71F" w:rsidR="00074D88" w:rsidRPr="00CF1345" w:rsidRDefault="00074D88" w:rsidP="00074D88">
            <w:pPr>
              <w:pStyle w:val="TableParagraph"/>
              <w:rPr>
                <w:sz w:val="24"/>
                <w:szCs w:val="24"/>
              </w:rPr>
            </w:pPr>
            <w:r w:rsidRPr="00CF1345">
              <w:rPr>
                <w:sz w:val="24"/>
                <w:szCs w:val="24"/>
              </w:rPr>
              <w:t>4</w:t>
            </w:r>
          </w:p>
        </w:tc>
        <w:tc>
          <w:tcPr>
            <w:tcW w:w="2036" w:type="dxa"/>
            <w:vAlign w:val="center"/>
          </w:tcPr>
          <w:p w14:paraId="350E99A1" w14:textId="5B9A4AA1" w:rsidR="00074D88" w:rsidRPr="00CF1345" w:rsidRDefault="00074D88" w:rsidP="00074D88">
            <w:pPr>
              <w:rPr>
                <w:sz w:val="24"/>
                <w:szCs w:val="24"/>
              </w:rPr>
            </w:pPr>
            <w:r w:rsidRPr="00CF1345">
              <w:rPr>
                <w:sz w:val="24"/>
                <w:szCs w:val="24"/>
              </w:rPr>
              <w:t>Danh sách công khám</w:t>
            </w:r>
          </w:p>
        </w:tc>
        <w:tc>
          <w:tcPr>
            <w:tcW w:w="6610" w:type="dxa"/>
          </w:tcPr>
          <w:p w14:paraId="0C28909B" w14:textId="492DEF6F" w:rsidR="00074D88" w:rsidRPr="00CF1345" w:rsidRDefault="00074D88" w:rsidP="00074D88">
            <w:pPr>
              <w:rPr>
                <w:sz w:val="24"/>
                <w:szCs w:val="24"/>
              </w:rPr>
            </w:pPr>
            <w:r w:rsidRPr="00CF1345">
              <w:rPr>
                <w:sz w:val="24"/>
                <w:szCs w:val="24"/>
              </w:rPr>
              <w:t>Chức năng cho phép bác sĩ, điều dưỡng nhân viên tại khoa kiểm tra thông tin phiếu công khám được chỉ định để thanh toán cho bệnh nhân. Chức năng gồm các tính năng sau:</w:t>
            </w:r>
            <w:r w:rsidRPr="00CF1345">
              <w:rPr>
                <w:sz w:val="24"/>
                <w:szCs w:val="24"/>
              </w:rPr>
              <w:br/>
              <w:t>- Hiển thị danh sách chi tiết phiếu tạo công khám</w:t>
            </w:r>
            <w:r w:rsidRPr="00CF1345">
              <w:rPr>
                <w:sz w:val="24"/>
                <w:szCs w:val="24"/>
              </w:rPr>
              <w:br/>
              <w:t xml:space="preserve">- Hiển thị thông tin chi tiết của công khám tương ứng với phiếu </w:t>
            </w:r>
            <w:r w:rsidRPr="00CF1345">
              <w:rPr>
                <w:sz w:val="24"/>
                <w:szCs w:val="24"/>
              </w:rPr>
              <w:lastRenderedPageBreak/>
              <w:t>chỉ định công khám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công khám</w:t>
            </w:r>
          </w:p>
        </w:tc>
        <w:tc>
          <w:tcPr>
            <w:tcW w:w="4820" w:type="dxa"/>
            <w:vAlign w:val="center"/>
          </w:tcPr>
          <w:p w14:paraId="0B4038FE" w14:textId="02475EAD" w:rsidR="00074D88" w:rsidRPr="00CF1345" w:rsidRDefault="00074D88" w:rsidP="00074D88">
            <w:pPr>
              <w:rPr>
                <w:sz w:val="24"/>
                <w:szCs w:val="24"/>
              </w:rPr>
            </w:pPr>
            <w:r w:rsidRPr="00CF1345">
              <w:rPr>
                <w:sz w:val="24"/>
                <w:szCs w:val="24"/>
              </w:rPr>
              <w:lastRenderedPageBreak/>
              <w:t>Hiển thị, cập nhật thông tin phiếu công khám được chỉ định cho bệnh nhân</w:t>
            </w:r>
          </w:p>
        </w:tc>
      </w:tr>
      <w:tr w:rsidR="00074D88" w:rsidRPr="00CF1345" w14:paraId="0F6D7CA0" w14:textId="77777777" w:rsidTr="00650024">
        <w:tc>
          <w:tcPr>
            <w:tcW w:w="568" w:type="dxa"/>
            <w:vAlign w:val="center"/>
          </w:tcPr>
          <w:p w14:paraId="4ECBFB44" w14:textId="0707D52A" w:rsidR="00074D88" w:rsidRPr="00CF1345" w:rsidRDefault="00074D88" w:rsidP="00074D88">
            <w:pPr>
              <w:pStyle w:val="TableParagraph"/>
              <w:rPr>
                <w:sz w:val="24"/>
                <w:szCs w:val="24"/>
              </w:rPr>
            </w:pPr>
            <w:r w:rsidRPr="00CF1345">
              <w:rPr>
                <w:sz w:val="24"/>
                <w:szCs w:val="24"/>
              </w:rPr>
              <w:lastRenderedPageBreak/>
              <w:t>5</w:t>
            </w:r>
          </w:p>
        </w:tc>
        <w:tc>
          <w:tcPr>
            <w:tcW w:w="2036" w:type="dxa"/>
            <w:vAlign w:val="center"/>
          </w:tcPr>
          <w:p w14:paraId="0273520C" w14:textId="52895638" w:rsidR="00074D88" w:rsidRPr="00CF1345" w:rsidRDefault="00074D88" w:rsidP="00074D88">
            <w:pPr>
              <w:rPr>
                <w:sz w:val="24"/>
                <w:szCs w:val="24"/>
              </w:rPr>
            </w:pPr>
            <w:r w:rsidRPr="00CF1345">
              <w:rPr>
                <w:sz w:val="24"/>
                <w:szCs w:val="24"/>
              </w:rPr>
              <w:t>Danh sách phiếu chăm sóc</w:t>
            </w:r>
          </w:p>
        </w:tc>
        <w:tc>
          <w:tcPr>
            <w:tcW w:w="6610" w:type="dxa"/>
          </w:tcPr>
          <w:p w14:paraId="1D1F50E1" w14:textId="79BD8862" w:rsidR="00074D88" w:rsidRPr="00CF1345" w:rsidRDefault="00074D88" w:rsidP="00074D88">
            <w:pPr>
              <w:rPr>
                <w:sz w:val="24"/>
                <w:szCs w:val="24"/>
              </w:rPr>
            </w:pPr>
            <w:r w:rsidRPr="00CF1345">
              <w:rPr>
                <w:sz w:val="24"/>
                <w:szCs w:val="24"/>
              </w:rPr>
              <w:t>Chức năng cho phép điều dưỡng kiểm tra, in ấn, cập nhật phiếu chăm sóc của bệnh nhân hàng ngày. Chức năng gồm các tính năng sau:</w:t>
            </w:r>
            <w:r w:rsidRPr="00CF1345">
              <w:rPr>
                <w:sz w:val="24"/>
                <w:szCs w:val="24"/>
              </w:rPr>
              <w:br/>
              <w:t>- Hiển thị danh sách chi tiết phiếu chăm sóc</w:t>
            </w:r>
            <w:r w:rsidRPr="00CF1345">
              <w:rPr>
                <w:sz w:val="24"/>
                <w:szCs w:val="24"/>
              </w:rPr>
              <w:br/>
              <w:t>- Hiển thị thông tin chi tiết của chăm sóc tương ứng với phiếu chỉ định chăm sóc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chăm sóc</w:t>
            </w:r>
          </w:p>
        </w:tc>
        <w:tc>
          <w:tcPr>
            <w:tcW w:w="4820" w:type="dxa"/>
            <w:vAlign w:val="center"/>
          </w:tcPr>
          <w:p w14:paraId="556E9C42" w14:textId="772617A7" w:rsidR="00074D88" w:rsidRPr="00CF1345" w:rsidRDefault="00074D88" w:rsidP="00074D88">
            <w:pPr>
              <w:rPr>
                <w:sz w:val="24"/>
                <w:szCs w:val="24"/>
              </w:rPr>
            </w:pPr>
            <w:r w:rsidRPr="00CF1345">
              <w:rPr>
                <w:sz w:val="24"/>
                <w:szCs w:val="24"/>
              </w:rPr>
              <w:t>Hiển thị, cập nhật phiếu chăm sóc của bệnh nhân hàng ngày</w:t>
            </w:r>
          </w:p>
        </w:tc>
      </w:tr>
      <w:tr w:rsidR="00074D88" w:rsidRPr="00CF1345" w14:paraId="78AE0102" w14:textId="77777777" w:rsidTr="00650024">
        <w:tc>
          <w:tcPr>
            <w:tcW w:w="568" w:type="dxa"/>
            <w:vAlign w:val="center"/>
          </w:tcPr>
          <w:p w14:paraId="7652C822" w14:textId="0B664BD8" w:rsidR="00074D88" w:rsidRPr="00CF1345" w:rsidRDefault="00074D88" w:rsidP="00074D88">
            <w:pPr>
              <w:pStyle w:val="TableParagraph"/>
              <w:rPr>
                <w:sz w:val="24"/>
                <w:szCs w:val="24"/>
              </w:rPr>
            </w:pPr>
            <w:r w:rsidRPr="00CF1345">
              <w:rPr>
                <w:sz w:val="24"/>
                <w:szCs w:val="24"/>
              </w:rPr>
              <w:t>6</w:t>
            </w:r>
          </w:p>
        </w:tc>
        <w:tc>
          <w:tcPr>
            <w:tcW w:w="2036" w:type="dxa"/>
            <w:vAlign w:val="center"/>
          </w:tcPr>
          <w:p w14:paraId="60D4C187" w14:textId="6E785FC7" w:rsidR="00074D88" w:rsidRPr="00CF1345" w:rsidRDefault="00074D88" w:rsidP="00074D88">
            <w:pPr>
              <w:rPr>
                <w:sz w:val="24"/>
                <w:szCs w:val="24"/>
              </w:rPr>
            </w:pPr>
            <w:r w:rsidRPr="00CF1345">
              <w:rPr>
                <w:sz w:val="24"/>
                <w:szCs w:val="24"/>
              </w:rPr>
              <w:t>Danh sách phiếu truyền máu</w:t>
            </w:r>
          </w:p>
        </w:tc>
        <w:tc>
          <w:tcPr>
            <w:tcW w:w="6610" w:type="dxa"/>
          </w:tcPr>
          <w:p w14:paraId="5D113793" w14:textId="1AFF4BFB" w:rsidR="00074D88" w:rsidRPr="00CF1345" w:rsidRDefault="00074D88" w:rsidP="00074D88">
            <w:pPr>
              <w:rPr>
                <w:sz w:val="24"/>
                <w:szCs w:val="24"/>
              </w:rPr>
            </w:pPr>
            <w:r w:rsidRPr="00CF1345">
              <w:rPr>
                <w:sz w:val="24"/>
                <w:szCs w:val="24"/>
              </w:rPr>
              <w:t>Chức năng cho phép điều dưỡng kiểm tra, in ấn, cập nhật phiếu truyền dịch khi theo dõi từng lịch truyền của bệnh nhân. Chức năng gồm các tính năng sau:</w:t>
            </w:r>
            <w:r w:rsidRPr="00CF1345">
              <w:rPr>
                <w:sz w:val="24"/>
                <w:szCs w:val="24"/>
              </w:rPr>
              <w:br/>
              <w:t>- Hiển thị danh sách chi tiết phiếu truyền máu</w:t>
            </w:r>
            <w:r w:rsidRPr="00CF1345">
              <w:rPr>
                <w:sz w:val="24"/>
                <w:szCs w:val="24"/>
              </w:rPr>
              <w:br/>
              <w:t>- Hiển thị thông tin chi tiết của truyền máu tương ứng với phiếu chỉ định truyền máu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truyền máu</w:t>
            </w:r>
          </w:p>
        </w:tc>
        <w:tc>
          <w:tcPr>
            <w:tcW w:w="4820" w:type="dxa"/>
            <w:vAlign w:val="center"/>
          </w:tcPr>
          <w:p w14:paraId="788DF2F1" w14:textId="4F12AB3B" w:rsidR="00074D88" w:rsidRPr="00CF1345" w:rsidRDefault="00074D88" w:rsidP="00074D88">
            <w:pPr>
              <w:rPr>
                <w:sz w:val="24"/>
                <w:szCs w:val="24"/>
              </w:rPr>
            </w:pPr>
            <w:r w:rsidRPr="00CF1345">
              <w:rPr>
                <w:sz w:val="24"/>
                <w:szCs w:val="24"/>
              </w:rPr>
              <w:t>Hiển thị, cập nhật các phiếu truyền máu cho bệnh nhân</w:t>
            </w:r>
          </w:p>
        </w:tc>
      </w:tr>
      <w:tr w:rsidR="00074D88" w:rsidRPr="00CF1345" w14:paraId="405280AC" w14:textId="77777777" w:rsidTr="00650024">
        <w:tc>
          <w:tcPr>
            <w:tcW w:w="568" w:type="dxa"/>
            <w:vAlign w:val="center"/>
          </w:tcPr>
          <w:p w14:paraId="46699480" w14:textId="1A3FE87A" w:rsidR="00074D88" w:rsidRPr="00CF1345" w:rsidRDefault="00074D88" w:rsidP="00074D88">
            <w:pPr>
              <w:pStyle w:val="TableParagraph"/>
              <w:rPr>
                <w:sz w:val="24"/>
                <w:szCs w:val="24"/>
              </w:rPr>
            </w:pPr>
            <w:r w:rsidRPr="00CF1345">
              <w:rPr>
                <w:sz w:val="24"/>
                <w:szCs w:val="24"/>
              </w:rPr>
              <w:t>7</w:t>
            </w:r>
          </w:p>
        </w:tc>
        <w:tc>
          <w:tcPr>
            <w:tcW w:w="2036" w:type="dxa"/>
            <w:vAlign w:val="center"/>
          </w:tcPr>
          <w:p w14:paraId="5B72C632" w14:textId="20C65555" w:rsidR="00074D88" w:rsidRPr="00CF1345" w:rsidRDefault="00074D88" w:rsidP="00074D88">
            <w:pPr>
              <w:rPr>
                <w:sz w:val="24"/>
                <w:szCs w:val="24"/>
              </w:rPr>
            </w:pPr>
            <w:r w:rsidRPr="00CF1345">
              <w:rPr>
                <w:sz w:val="24"/>
                <w:szCs w:val="24"/>
              </w:rPr>
              <w:t>Danh sách phiếu thu khác</w:t>
            </w:r>
          </w:p>
        </w:tc>
        <w:tc>
          <w:tcPr>
            <w:tcW w:w="6610" w:type="dxa"/>
          </w:tcPr>
          <w:p w14:paraId="5D2A41E1" w14:textId="73C45C84" w:rsidR="00074D88" w:rsidRPr="00CF1345" w:rsidRDefault="00074D88" w:rsidP="00074D88">
            <w:pPr>
              <w:rPr>
                <w:sz w:val="24"/>
                <w:szCs w:val="24"/>
              </w:rPr>
            </w:pPr>
            <w:r w:rsidRPr="00CF1345">
              <w:rPr>
                <w:sz w:val="24"/>
                <w:szCs w:val="24"/>
              </w:rPr>
              <w:t>Chức năng cho phép bác sĩ, điều dưỡng, nhân viên tại khoa kiểm tra thông tin các phiếu chỉ định tính tiền ngoài danh mục khám chữa bệnh được tính cho bệnh nhân như: sổ khám, vòng đeo tay... Chức năng bao gồm các tính năng sau:</w:t>
            </w:r>
            <w:r w:rsidRPr="00CF1345">
              <w:rPr>
                <w:sz w:val="24"/>
                <w:szCs w:val="24"/>
              </w:rPr>
              <w:br/>
              <w:t>- Hiển thị danh sách chi tiết phiếu tạo thu khác</w:t>
            </w:r>
            <w:r w:rsidRPr="00CF1345">
              <w:rPr>
                <w:sz w:val="24"/>
                <w:szCs w:val="24"/>
              </w:rPr>
              <w:br/>
              <w:t xml:space="preserve">- Hiển thị thông tin chi tiết của thu khác tương ứng với phiếu chỉ </w:t>
            </w:r>
            <w:r w:rsidRPr="00CF1345">
              <w:rPr>
                <w:sz w:val="24"/>
                <w:szCs w:val="24"/>
              </w:rPr>
              <w:lastRenderedPageBreak/>
              <w:t>định thu khác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thu khác</w:t>
            </w:r>
          </w:p>
        </w:tc>
        <w:tc>
          <w:tcPr>
            <w:tcW w:w="4820" w:type="dxa"/>
            <w:vAlign w:val="center"/>
          </w:tcPr>
          <w:p w14:paraId="392E4D26" w14:textId="4F1E2E76" w:rsidR="00074D88" w:rsidRPr="00CF1345" w:rsidRDefault="00074D88" w:rsidP="00074D88">
            <w:pPr>
              <w:rPr>
                <w:sz w:val="24"/>
                <w:szCs w:val="24"/>
              </w:rPr>
            </w:pPr>
            <w:r w:rsidRPr="00CF1345">
              <w:rPr>
                <w:sz w:val="24"/>
                <w:szCs w:val="24"/>
              </w:rPr>
              <w:lastRenderedPageBreak/>
              <w:t>Hiển thị, cập nhật danh sách chi tiết phiếu tạo thu khác cho bệnh nhân</w:t>
            </w:r>
          </w:p>
        </w:tc>
      </w:tr>
      <w:tr w:rsidR="00074D88" w:rsidRPr="00CF1345" w14:paraId="132413DF" w14:textId="77777777" w:rsidTr="00650024">
        <w:tc>
          <w:tcPr>
            <w:tcW w:w="568" w:type="dxa"/>
            <w:vAlign w:val="center"/>
          </w:tcPr>
          <w:p w14:paraId="381F2678" w14:textId="53E93E1B" w:rsidR="00074D88" w:rsidRPr="00CF1345" w:rsidRDefault="00074D88" w:rsidP="00074D88">
            <w:pPr>
              <w:pStyle w:val="TableParagraph"/>
              <w:rPr>
                <w:sz w:val="24"/>
                <w:szCs w:val="24"/>
              </w:rPr>
            </w:pPr>
            <w:r w:rsidRPr="00CF1345">
              <w:rPr>
                <w:sz w:val="24"/>
                <w:szCs w:val="24"/>
              </w:rPr>
              <w:lastRenderedPageBreak/>
              <w:t>8</w:t>
            </w:r>
          </w:p>
        </w:tc>
        <w:tc>
          <w:tcPr>
            <w:tcW w:w="2036" w:type="dxa"/>
            <w:vAlign w:val="center"/>
          </w:tcPr>
          <w:p w14:paraId="1E139739" w14:textId="36007876" w:rsidR="00074D88" w:rsidRPr="00CF1345" w:rsidRDefault="00074D88" w:rsidP="00074D88">
            <w:pPr>
              <w:rPr>
                <w:sz w:val="24"/>
                <w:szCs w:val="24"/>
              </w:rPr>
            </w:pPr>
            <w:r w:rsidRPr="00CF1345">
              <w:rPr>
                <w:sz w:val="24"/>
                <w:szCs w:val="24"/>
              </w:rPr>
              <w:t>Danh sách vật tư</w:t>
            </w:r>
          </w:p>
        </w:tc>
        <w:tc>
          <w:tcPr>
            <w:tcW w:w="6610" w:type="dxa"/>
          </w:tcPr>
          <w:p w14:paraId="709D2013" w14:textId="4B1A1ADD" w:rsidR="00074D88" w:rsidRPr="00CF1345" w:rsidRDefault="00074D88" w:rsidP="00074D88">
            <w:pPr>
              <w:rPr>
                <w:sz w:val="24"/>
                <w:szCs w:val="24"/>
              </w:rPr>
            </w:pPr>
            <w:r w:rsidRPr="00CF1345">
              <w:rPr>
                <w:sz w:val="24"/>
                <w:szCs w:val="24"/>
              </w:rPr>
              <w:t>Cho phép bác sĩ, điều dưỡng kiểm tra thông tin các phiếu vật tư được kê cho bệnh nhân hàng ngày hoặc các vật tư kê đi kèm theo gói dịch vụ. Ngoài ra còn thực hiện các chức năng nghiệp vụ liên quan tới gửi, xoá, hủy, in các phiếu tại chức năng. Chức năng gồm các tính năng sau:</w:t>
            </w:r>
            <w:r w:rsidRPr="00CF1345">
              <w:rPr>
                <w:sz w:val="24"/>
                <w:szCs w:val="24"/>
              </w:rPr>
              <w:br/>
              <w:t>- Hiển thị danh sách chi tiết phiếu tạo vật tư</w:t>
            </w:r>
            <w:r w:rsidRPr="00CF1345">
              <w:rPr>
                <w:sz w:val="24"/>
                <w:szCs w:val="24"/>
              </w:rPr>
              <w:br/>
              <w:t>- Hiển thị thông tin chi tiết của vật tư tương ứng với phiếu chỉ định vật tư được chọn</w:t>
            </w:r>
            <w:r w:rsidRPr="00CF1345">
              <w:rPr>
                <w:sz w:val="24"/>
                <w:szCs w:val="24"/>
              </w:rPr>
              <w:br/>
              <w:t>- Tìm kiếm thông tin chi tiết theo các thông tin hiển thị trên lưới.</w:t>
            </w:r>
            <w:r w:rsidRPr="00CF1345">
              <w:rPr>
                <w:sz w:val="24"/>
                <w:szCs w:val="24"/>
              </w:rPr>
              <w:br/>
              <w:t>- Gửi phiếu vật tư</w:t>
            </w:r>
            <w:r w:rsidRPr="00CF1345">
              <w:rPr>
                <w:sz w:val="24"/>
                <w:szCs w:val="24"/>
              </w:rPr>
              <w:br/>
              <w:t>- Trả phiếu vật tư</w:t>
            </w:r>
            <w:r w:rsidRPr="00CF1345">
              <w:rPr>
                <w:sz w:val="24"/>
                <w:szCs w:val="24"/>
              </w:rPr>
              <w:br/>
              <w:t>- Hủy phiếu vật tư</w:t>
            </w:r>
            <w:r w:rsidRPr="00CF1345">
              <w:rPr>
                <w:sz w:val="24"/>
                <w:szCs w:val="24"/>
              </w:rPr>
              <w:br/>
              <w:t>- Xóa phiếu vật tư</w:t>
            </w:r>
            <w:r w:rsidRPr="00CF1345">
              <w:rPr>
                <w:sz w:val="24"/>
                <w:szCs w:val="24"/>
              </w:rPr>
              <w:br/>
              <w:t>- Cập nhật phiếu vật tư</w:t>
            </w:r>
            <w:r w:rsidRPr="00CF1345">
              <w:rPr>
                <w:sz w:val="24"/>
                <w:szCs w:val="24"/>
              </w:rPr>
              <w:br/>
              <w:t>- Tạo bản sao phiếu vật tư</w:t>
            </w:r>
            <w:r w:rsidRPr="00CF1345">
              <w:rPr>
                <w:sz w:val="24"/>
                <w:szCs w:val="24"/>
              </w:rPr>
              <w:br/>
              <w:t>- Chỉ định là phiếu đi kèm</w:t>
            </w:r>
            <w:r w:rsidRPr="00CF1345">
              <w:rPr>
                <w:sz w:val="24"/>
                <w:szCs w:val="24"/>
              </w:rPr>
              <w:br/>
              <w:t>- Sửa phòng chỉ định</w:t>
            </w:r>
            <w:r w:rsidRPr="00CF1345">
              <w:rPr>
                <w:sz w:val="24"/>
                <w:szCs w:val="24"/>
              </w:rPr>
              <w:br/>
              <w:t>- Cập nhật phiếu điều trị</w:t>
            </w:r>
            <w:r w:rsidRPr="00CF1345">
              <w:rPr>
                <w:sz w:val="24"/>
                <w:szCs w:val="24"/>
              </w:rPr>
              <w:br/>
              <w:t>- Xem và in phiếu đơn vật tư</w:t>
            </w:r>
            <w:r w:rsidRPr="00CF1345">
              <w:rPr>
                <w:sz w:val="24"/>
                <w:szCs w:val="24"/>
              </w:rPr>
              <w:br/>
              <w:t>- In phiếu vật tư</w:t>
            </w:r>
          </w:p>
        </w:tc>
        <w:tc>
          <w:tcPr>
            <w:tcW w:w="4820" w:type="dxa"/>
            <w:vAlign w:val="center"/>
          </w:tcPr>
          <w:p w14:paraId="56E465D9" w14:textId="43855B83" w:rsidR="00074D88" w:rsidRPr="00CF1345" w:rsidRDefault="00074D88" w:rsidP="00074D88">
            <w:pPr>
              <w:rPr>
                <w:sz w:val="24"/>
                <w:szCs w:val="24"/>
              </w:rPr>
            </w:pPr>
            <w:r w:rsidRPr="00CF1345">
              <w:rPr>
                <w:sz w:val="24"/>
                <w:szCs w:val="24"/>
              </w:rPr>
              <w:t>Hiển thị, cập nhật thông tin các phiếu vật tư được kê cho bệnh nhân hàng ngày hoặc các vật tư kê đi kèm theo gói dịch vụ</w:t>
            </w:r>
          </w:p>
        </w:tc>
      </w:tr>
      <w:tr w:rsidR="00074D88" w:rsidRPr="00CF1345" w14:paraId="3A876A00" w14:textId="77777777" w:rsidTr="00650024">
        <w:tc>
          <w:tcPr>
            <w:tcW w:w="568" w:type="dxa"/>
            <w:vAlign w:val="center"/>
          </w:tcPr>
          <w:p w14:paraId="6A1B03E9" w14:textId="6E149883" w:rsidR="00074D88" w:rsidRPr="00CF1345" w:rsidRDefault="00074D88" w:rsidP="00074D88">
            <w:pPr>
              <w:pStyle w:val="TableParagraph"/>
              <w:rPr>
                <w:sz w:val="24"/>
                <w:szCs w:val="24"/>
              </w:rPr>
            </w:pPr>
            <w:r w:rsidRPr="00CF1345">
              <w:rPr>
                <w:sz w:val="24"/>
                <w:szCs w:val="24"/>
              </w:rPr>
              <w:t>9</w:t>
            </w:r>
          </w:p>
        </w:tc>
        <w:tc>
          <w:tcPr>
            <w:tcW w:w="2036" w:type="dxa"/>
            <w:vAlign w:val="center"/>
          </w:tcPr>
          <w:p w14:paraId="297200CD" w14:textId="272BD752" w:rsidR="00074D88" w:rsidRPr="00CF1345" w:rsidRDefault="00074D88" w:rsidP="00074D88">
            <w:pPr>
              <w:rPr>
                <w:sz w:val="24"/>
                <w:szCs w:val="24"/>
              </w:rPr>
            </w:pPr>
            <w:r w:rsidRPr="00CF1345">
              <w:rPr>
                <w:sz w:val="24"/>
                <w:szCs w:val="24"/>
              </w:rPr>
              <w:t>Danh sách phiếu vận chuyển</w:t>
            </w:r>
          </w:p>
        </w:tc>
        <w:tc>
          <w:tcPr>
            <w:tcW w:w="6610" w:type="dxa"/>
          </w:tcPr>
          <w:p w14:paraId="15957551" w14:textId="57F036D6" w:rsidR="00074D88" w:rsidRPr="00CF1345" w:rsidRDefault="00074D88" w:rsidP="00074D88">
            <w:pPr>
              <w:rPr>
                <w:sz w:val="24"/>
                <w:szCs w:val="24"/>
              </w:rPr>
            </w:pPr>
            <w:r w:rsidRPr="00CF1345">
              <w:rPr>
                <w:sz w:val="24"/>
                <w:szCs w:val="24"/>
              </w:rPr>
              <w:t>Chức năng cho phép bác sĩ, điều dưỡng, nhân viên của khoa kiểm tra thông tin phiếu vận chuyển được chỉ định cho bệnh nhân khi chuyển tuyến. Chức năng gồm các tính năng sau:</w:t>
            </w:r>
            <w:r w:rsidRPr="00CF1345">
              <w:rPr>
                <w:sz w:val="24"/>
                <w:szCs w:val="24"/>
              </w:rPr>
              <w:br/>
              <w:t>- Hiển thị danh sách chi tiết phiếu tạo vận chuyển</w:t>
            </w:r>
            <w:r w:rsidRPr="00CF1345">
              <w:rPr>
                <w:sz w:val="24"/>
                <w:szCs w:val="24"/>
              </w:rPr>
              <w:br/>
              <w:t>- Hiển thị thông tin chi tiết của vận chuyển tương ứng với phiếu chỉ định vận chuyển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r>
            <w:r w:rsidRPr="00CF1345">
              <w:rPr>
                <w:sz w:val="24"/>
                <w:szCs w:val="24"/>
              </w:rPr>
              <w:lastRenderedPageBreak/>
              <w:t>- Cho phép chọn xóa phiếu</w:t>
            </w:r>
            <w:r w:rsidRPr="00CF1345">
              <w:rPr>
                <w:sz w:val="24"/>
                <w:szCs w:val="24"/>
              </w:rPr>
              <w:br/>
              <w:t>- Cho phép xóa các phiếu đã chọn</w:t>
            </w:r>
            <w:r w:rsidRPr="00CF1345">
              <w:rPr>
                <w:sz w:val="24"/>
                <w:szCs w:val="24"/>
              </w:rPr>
              <w:br/>
              <w:t>- In phiếu vận chuyển</w:t>
            </w:r>
          </w:p>
        </w:tc>
        <w:tc>
          <w:tcPr>
            <w:tcW w:w="4820" w:type="dxa"/>
            <w:vAlign w:val="center"/>
          </w:tcPr>
          <w:p w14:paraId="21C26AC9" w14:textId="3574859C" w:rsidR="00074D88" w:rsidRPr="00CF1345" w:rsidRDefault="00074D88" w:rsidP="00074D88">
            <w:pPr>
              <w:rPr>
                <w:sz w:val="24"/>
                <w:szCs w:val="24"/>
              </w:rPr>
            </w:pPr>
            <w:r w:rsidRPr="00CF1345">
              <w:rPr>
                <w:sz w:val="24"/>
                <w:szCs w:val="24"/>
              </w:rPr>
              <w:lastRenderedPageBreak/>
              <w:t>Hiển thị, cập nhật thông tin phiếu vận chuyển được chỉ định cho bệnh nhân khi chuyển tuyến</w:t>
            </w:r>
          </w:p>
        </w:tc>
      </w:tr>
      <w:tr w:rsidR="00074D88" w:rsidRPr="00CF1345" w14:paraId="1623798C" w14:textId="77777777" w:rsidTr="00650024">
        <w:tc>
          <w:tcPr>
            <w:tcW w:w="568" w:type="dxa"/>
            <w:vAlign w:val="center"/>
          </w:tcPr>
          <w:p w14:paraId="10F541CA" w14:textId="523691A7" w:rsidR="00074D88" w:rsidRPr="00CF1345" w:rsidRDefault="00074D88" w:rsidP="00074D88">
            <w:pPr>
              <w:pStyle w:val="TableParagraph"/>
              <w:rPr>
                <w:sz w:val="24"/>
                <w:szCs w:val="24"/>
              </w:rPr>
            </w:pPr>
            <w:r w:rsidRPr="00CF1345">
              <w:rPr>
                <w:sz w:val="24"/>
                <w:szCs w:val="24"/>
              </w:rPr>
              <w:lastRenderedPageBreak/>
              <w:t>10</w:t>
            </w:r>
          </w:p>
        </w:tc>
        <w:tc>
          <w:tcPr>
            <w:tcW w:w="2036" w:type="dxa"/>
            <w:vAlign w:val="center"/>
          </w:tcPr>
          <w:p w14:paraId="2BE9A1EC" w14:textId="127EA7A9" w:rsidR="00074D88" w:rsidRPr="00CF1345" w:rsidRDefault="00074D88" w:rsidP="00074D88">
            <w:pPr>
              <w:rPr>
                <w:sz w:val="24"/>
                <w:szCs w:val="24"/>
              </w:rPr>
            </w:pPr>
            <w:r w:rsidRPr="00CF1345">
              <w:rPr>
                <w:sz w:val="24"/>
                <w:szCs w:val="24"/>
              </w:rPr>
              <w:t>Điều trị ngoại trú</w:t>
            </w:r>
          </w:p>
        </w:tc>
        <w:tc>
          <w:tcPr>
            <w:tcW w:w="6610" w:type="dxa"/>
          </w:tcPr>
          <w:p w14:paraId="3CF5B5C6" w14:textId="1FF2B8C4" w:rsidR="00074D88" w:rsidRPr="00CF1345" w:rsidRDefault="00074D88" w:rsidP="00074D88">
            <w:pPr>
              <w:rPr>
                <w:sz w:val="24"/>
                <w:szCs w:val="24"/>
              </w:rPr>
            </w:pPr>
            <w:r w:rsidRPr="00CF1345">
              <w:rPr>
                <w:sz w:val="24"/>
                <w:szCs w:val="24"/>
              </w:rPr>
              <w:t>Chức năng cho phép bác sĩ, điều dưỡng thực hiện tiếp nhận đợt điều trị mới của bệnh nhân khi xử trí của lần điều trị trước là kết thúc đợt khám. Chức năng bao gồm các tính năng sau:</w:t>
            </w:r>
            <w:r w:rsidRPr="00CF1345">
              <w:rPr>
                <w:sz w:val="24"/>
                <w:szCs w:val="24"/>
              </w:rPr>
              <w:br/>
              <w:t>-Hiển thị danh sách bệnh nhân có xử trí đóng đợt điều trị.</w:t>
            </w:r>
            <w:r w:rsidRPr="00CF1345">
              <w:rPr>
                <w:sz w:val="24"/>
                <w:szCs w:val="24"/>
              </w:rPr>
              <w:br/>
              <w:t>- Cho phép tìm kiếm theo điều kiện</w:t>
            </w:r>
            <w:r w:rsidRPr="00CF1345">
              <w:rPr>
                <w:sz w:val="24"/>
                <w:szCs w:val="24"/>
              </w:rPr>
              <w:br/>
              <w:t>- Mở đợt điều trị mới cho bệnh nhân.</w:t>
            </w:r>
            <w:r w:rsidRPr="00CF1345">
              <w:rPr>
                <w:sz w:val="24"/>
                <w:szCs w:val="24"/>
              </w:rPr>
              <w:br/>
              <w:t>- Xóa đợt điều trị vừa mở</w:t>
            </w:r>
            <w:r w:rsidRPr="00CF1345">
              <w:rPr>
                <w:sz w:val="24"/>
                <w:szCs w:val="24"/>
              </w:rPr>
              <w:br/>
              <w:t>- Đóng giao diện xử trí điều trị ngoại trú</w:t>
            </w:r>
          </w:p>
        </w:tc>
        <w:tc>
          <w:tcPr>
            <w:tcW w:w="4820" w:type="dxa"/>
            <w:vAlign w:val="center"/>
          </w:tcPr>
          <w:p w14:paraId="394B3B01" w14:textId="3DA6FDC9" w:rsidR="00074D88" w:rsidRPr="00CF1345" w:rsidRDefault="00074D88" w:rsidP="00074D88">
            <w:pPr>
              <w:rPr>
                <w:sz w:val="24"/>
                <w:szCs w:val="24"/>
              </w:rPr>
            </w:pPr>
            <w:r w:rsidRPr="00CF1345">
              <w:rPr>
                <w:sz w:val="24"/>
                <w:szCs w:val="24"/>
              </w:rPr>
              <w:t>Tiếp nhận bệnh nhân vào điều trị ngoại trú</w:t>
            </w:r>
          </w:p>
        </w:tc>
      </w:tr>
      <w:tr w:rsidR="00074D88" w:rsidRPr="00CF1345" w14:paraId="324C293C" w14:textId="77777777" w:rsidTr="00650024">
        <w:tc>
          <w:tcPr>
            <w:tcW w:w="568" w:type="dxa"/>
            <w:vAlign w:val="center"/>
          </w:tcPr>
          <w:p w14:paraId="69FA9DB7" w14:textId="4A62E5E8" w:rsidR="00074D88" w:rsidRPr="00CF1345" w:rsidRDefault="00074D88" w:rsidP="00074D88">
            <w:pPr>
              <w:pStyle w:val="TableParagraph"/>
              <w:rPr>
                <w:sz w:val="24"/>
                <w:szCs w:val="24"/>
              </w:rPr>
            </w:pPr>
            <w:r w:rsidRPr="00CF1345">
              <w:rPr>
                <w:sz w:val="24"/>
                <w:szCs w:val="24"/>
              </w:rPr>
              <w:t>11</w:t>
            </w:r>
          </w:p>
        </w:tc>
        <w:tc>
          <w:tcPr>
            <w:tcW w:w="2036" w:type="dxa"/>
            <w:vAlign w:val="center"/>
          </w:tcPr>
          <w:p w14:paraId="4E81559D" w14:textId="4F1ABF9C" w:rsidR="00074D88" w:rsidRPr="00CF1345" w:rsidRDefault="00074D88" w:rsidP="00074D88">
            <w:pPr>
              <w:rPr>
                <w:sz w:val="24"/>
                <w:szCs w:val="24"/>
              </w:rPr>
            </w:pPr>
            <w:r w:rsidRPr="00CF1345">
              <w:rPr>
                <w:sz w:val="24"/>
                <w:szCs w:val="24"/>
              </w:rPr>
              <w:t>Tạo phiếu vận chuyển</w:t>
            </w:r>
          </w:p>
        </w:tc>
        <w:tc>
          <w:tcPr>
            <w:tcW w:w="6610" w:type="dxa"/>
          </w:tcPr>
          <w:p w14:paraId="52BE4399" w14:textId="5035A4B4" w:rsidR="00074D88" w:rsidRPr="00CF1345" w:rsidRDefault="00074D88" w:rsidP="00074D88">
            <w:pPr>
              <w:rPr>
                <w:sz w:val="24"/>
                <w:szCs w:val="24"/>
              </w:rPr>
            </w:pPr>
            <w:r w:rsidRPr="00CF1345">
              <w:rPr>
                <w:sz w:val="24"/>
                <w:szCs w:val="24"/>
              </w:rPr>
              <w:t>Chức năng cho phép bác sĩ, điều dưỡng chỉ định dịch vụ tính chi phí vận chuyển người bệnh khi có yêu cầu. Chức năng gồm các tính năng sau</w:t>
            </w:r>
            <w:r w:rsidRPr="00CF1345">
              <w:rPr>
                <w:sz w:val="24"/>
                <w:szCs w:val="24"/>
              </w:rPr>
              <w:br/>
              <w:t>- Hiển thị danh sách các dịch vụ vận chuyển và phiếu đã tạo.</w:t>
            </w:r>
            <w:r w:rsidRPr="00CF1345">
              <w:rPr>
                <w:sz w:val="24"/>
                <w:szCs w:val="24"/>
              </w:rPr>
              <w:br/>
              <w:t>- Tìm kiếm thông tin chi tiết theo các thông tin hiển thị trên lưới.</w:t>
            </w:r>
            <w:r w:rsidRPr="00CF1345">
              <w:rPr>
                <w:sz w:val="24"/>
                <w:szCs w:val="24"/>
              </w:rPr>
              <w:br/>
              <w:t>- Tạo lưu thông tin mẫu phiếu</w:t>
            </w:r>
            <w:r w:rsidRPr="00CF1345">
              <w:rPr>
                <w:sz w:val="24"/>
                <w:szCs w:val="24"/>
              </w:rPr>
              <w:br/>
              <w:t>- Chọn phiếu mẫu</w:t>
            </w:r>
            <w:r w:rsidRPr="00CF1345">
              <w:rPr>
                <w:sz w:val="24"/>
                <w:szCs w:val="24"/>
              </w:rPr>
              <w:br/>
              <w:t>- Lưu và In phiếu chỉ định</w:t>
            </w:r>
            <w:r w:rsidRPr="00CF1345">
              <w:rPr>
                <w:sz w:val="24"/>
                <w:szCs w:val="24"/>
              </w:rPr>
              <w:br/>
              <w:t>- Lưu thông tin</w:t>
            </w:r>
            <w:r w:rsidRPr="00CF1345">
              <w:rPr>
                <w:sz w:val="24"/>
                <w:szCs w:val="24"/>
              </w:rPr>
              <w:br/>
              <w:t>- Đóng giao diện tạo phiếu vận chuyển</w:t>
            </w:r>
            <w:r w:rsidRPr="00CF1345">
              <w:rPr>
                <w:sz w:val="24"/>
                <w:szCs w:val="24"/>
              </w:rPr>
              <w:br/>
              <w:t>- Cảnh báo, không cho lưu đối với trình trạng đỡ giảm</w:t>
            </w:r>
          </w:p>
        </w:tc>
        <w:tc>
          <w:tcPr>
            <w:tcW w:w="4820" w:type="dxa"/>
            <w:vAlign w:val="center"/>
          </w:tcPr>
          <w:p w14:paraId="68341D12" w14:textId="34FC6FD9" w:rsidR="00074D88" w:rsidRPr="00CF1345" w:rsidRDefault="00074D88" w:rsidP="00074D88">
            <w:pPr>
              <w:rPr>
                <w:sz w:val="24"/>
                <w:szCs w:val="24"/>
              </w:rPr>
            </w:pPr>
            <w:r w:rsidRPr="00CF1345">
              <w:rPr>
                <w:sz w:val="24"/>
                <w:szCs w:val="24"/>
              </w:rPr>
              <w:t xml:space="preserve">  phiếu vận chuyển cho bệnh nhân theo danh mục</w:t>
            </w:r>
          </w:p>
        </w:tc>
      </w:tr>
      <w:tr w:rsidR="00074D88" w:rsidRPr="00CF1345" w14:paraId="684B1DE1" w14:textId="77777777" w:rsidTr="00650024">
        <w:tc>
          <w:tcPr>
            <w:tcW w:w="568" w:type="dxa"/>
            <w:vAlign w:val="center"/>
          </w:tcPr>
          <w:p w14:paraId="2ED6B9A4" w14:textId="535BA53B" w:rsidR="00074D88" w:rsidRPr="00CF1345" w:rsidRDefault="00074D88" w:rsidP="00074D88">
            <w:pPr>
              <w:pStyle w:val="TableParagraph"/>
              <w:rPr>
                <w:sz w:val="24"/>
                <w:szCs w:val="24"/>
              </w:rPr>
            </w:pPr>
            <w:r w:rsidRPr="00CF1345">
              <w:rPr>
                <w:sz w:val="24"/>
                <w:szCs w:val="24"/>
              </w:rPr>
              <w:t>12</w:t>
            </w:r>
          </w:p>
        </w:tc>
        <w:tc>
          <w:tcPr>
            <w:tcW w:w="2036" w:type="dxa"/>
            <w:vAlign w:val="center"/>
          </w:tcPr>
          <w:p w14:paraId="7E9C900E" w14:textId="7DDEBA9F" w:rsidR="00074D88" w:rsidRPr="00CF1345" w:rsidRDefault="00074D88" w:rsidP="00074D88">
            <w:pPr>
              <w:rPr>
                <w:sz w:val="24"/>
                <w:szCs w:val="24"/>
              </w:rPr>
            </w:pPr>
            <w:r w:rsidRPr="00CF1345">
              <w:rPr>
                <w:sz w:val="24"/>
                <w:szCs w:val="24"/>
              </w:rPr>
              <w:t>Tạo phiếu công khám</w:t>
            </w:r>
          </w:p>
        </w:tc>
        <w:tc>
          <w:tcPr>
            <w:tcW w:w="6610" w:type="dxa"/>
          </w:tcPr>
          <w:p w14:paraId="574F743A" w14:textId="64AA5F12" w:rsidR="00074D88" w:rsidRPr="00CF1345" w:rsidRDefault="00074D88" w:rsidP="00074D88">
            <w:pPr>
              <w:rPr>
                <w:sz w:val="24"/>
                <w:szCs w:val="24"/>
              </w:rPr>
            </w:pPr>
            <w:r w:rsidRPr="00CF1345">
              <w:rPr>
                <w:sz w:val="24"/>
                <w:szCs w:val="24"/>
              </w:rPr>
              <w:t>Chức năng cho phép bác sĩ, điều dưỡng chỉ định công khám khi thực hiện thăm khác cho bệnh nhân theo quy định. Chức năng bao gồm các tính năng sau:</w:t>
            </w:r>
            <w:r w:rsidRPr="00CF1345">
              <w:rPr>
                <w:sz w:val="24"/>
                <w:szCs w:val="24"/>
              </w:rPr>
              <w:br/>
              <w:t>- Hiển thị danh sách các dịch vụ tạo phiếu công khám</w:t>
            </w:r>
            <w:r w:rsidRPr="00CF1345">
              <w:rPr>
                <w:sz w:val="24"/>
                <w:szCs w:val="24"/>
              </w:rPr>
              <w:br/>
              <w:t>- Tìm kiếm thông tin chi tiết theo các thông tin hiển thị trên lưới.</w:t>
            </w:r>
            <w:r w:rsidRPr="00CF1345">
              <w:rPr>
                <w:sz w:val="24"/>
                <w:szCs w:val="24"/>
              </w:rPr>
              <w:br/>
              <w:t>- Tạo lưu thông tin mẫu phiếu</w:t>
            </w:r>
            <w:r w:rsidRPr="00CF1345">
              <w:rPr>
                <w:sz w:val="24"/>
                <w:szCs w:val="24"/>
              </w:rPr>
              <w:br/>
              <w:t>- Chọn phiếu mẫu để kê nhanh cho bệnh nhân</w:t>
            </w:r>
            <w:r w:rsidRPr="00CF1345">
              <w:rPr>
                <w:sz w:val="24"/>
                <w:szCs w:val="24"/>
              </w:rPr>
              <w:br/>
              <w:t>- Lưu và In phiếu chỉ định</w:t>
            </w:r>
            <w:r w:rsidRPr="00CF1345">
              <w:rPr>
                <w:sz w:val="24"/>
                <w:szCs w:val="24"/>
              </w:rPr>
              <w:br/>
              <w:t>- Lưu thông tin phiếu công khám</w:t>
            </w:r>
            <w:r w:rsidRPr="00CF1345">
              <w:rPr>
                <w:sz w:val="24"/>
                <w:szCs w:val="24"/>
              </w:rPr>
              <w:br/>
              <w:t>- Đóng giao diện tạo phiếu công khám</w:t>
            </w:r>
          </w:p>
        </w:tc>
        <w:tc>
          <w:tcPr>
            <w:tcW w:w="4820" w:type="dxa"/>
            <w:vAlign w:val="center"/>
          </w:tcPr>
          <w:p w14:paraId="1E2ABAC0" w14:textId="770E125F" w:rsidR="00074D88" w:rsidRPr="00CF1345" w:rsidRDefault="00074D88" w:rsidP="00074D88">
            <w:pPr>
              <w:rPr>
                <w:sz w:val="24"/>
                <w:szCs w:val="24"/>
              </w:rPr>
            </w:pPr>
            <w:r w:rsidRPr="00CF1345">
              <w:rPr>
                <w:sz w:val="24"/>
                <w:szCs w:val="24"/>
              </w:rPr>
              <w:t>VB (Phiếu chỉ định)</w:t>
            </w:r>
          </w:p>
        </w:tc>
      </w:tr>
      <w:tr w:rsidR="00074D88" w:rsidRPr="00CF1345" w14:paraId="4DF70567" w14:textId="77777777" w:rsidTr="00650024">
        <w:tc>
          <w:tcPr>
            <w:tcW w:w="568" w:type="dxa"/>
            <w:vAlign w:val="center"/>
          </w:tcPr>
          <w:p w14:paraId="24C6418B" w14:textId="71E3C8BC" w:rsidR="00074D88" w:rsidRPr="00CF1345" w:rsidRDefault="00074D88" w:rsidP="00074D88">
            <w:pPr>
              <w:pStyle w:val="TableParagraph"/>
              <w:rPr>
                <w:sz w:val="24"/>
                <w:szCs w:val="24"/>
              </w:rPr>
            </w:pPr>
            <w:r w:rsidRPr="00CF1345">
              <w:rPr>
                <w:sz w:val="24"/>
                <w:szCs w:val="24"/>
              </w:rPr>
              <w:t>13</w:t>
            </w:r>
          </w:p>
        </w:tc>
        <w:tc>
          <w:tcPr>
            <w:tcW w:w="2036" w:type="dxa"/>
            <w:vAlign w:val="center"/>
          </w:tcPr>
          <w:p w14:paraId="64CD2E30" w14:textId="4A98C8CF" w:rsidR="00074D88" w:rsidRPr="00CF1345" w:rsidRDefault="00074D88" w:rsidP="00074D88">
            <w:pPr>
              <w:rPr>
                <w:sz w:val="24"/>
                <w:szCs w:val="24"/>
              </w:rPr>
            </w:pPr>
            <w:r w:rsidRPr="00CF1345">
              <w:rPr>
                <w:sz w:val="24"/>
                <w:szCs w:val="24"/>
              </w:rPr>
              <w:t>Tạo phiếu dịch vụ khác</w:t>
            </w:r>
          </w:p>
        </w:tc>
        <w:tc>
          <w:tcPr>
            <w:tcW w:w="6610" w:type="dxa"/>
          </w:tcPr>
          <w:p w14:paraId="2E71C639" w14:textId="625C986B" w:rsidR="00074D88" w:rsidRPr="00CF1345" w:rsidRDefault="00074D88" w:rsidP="00074D88">
            <w:pPr>
              <w:rPr>
                <w:sz w:val="24"/>
                <w:szCs w:val="24"/>
              </w:rPr>
            </w:pPr>
            <w:r w:rsidRPr="00CF1345">
              <w:rPr>
                <w:sz w:val="24"/>
                <w:szCs w:val="24"/>
              </w:rPr>
              <w:t xml:space="preserve">Chức năng cho phép bác sĩ, điều dưỡng chỉ định các dịch vụ ngoài danh mục khám chữa bệnh như: vòng đeo tay, sổ khám, ... khi </w:t>
            </w:r>
            <w:r w:rsidRPr="00CF1345">
              <w:rPr>
                <w:sz w:val="24"/>
                <w:szCs w:val="24"/>
              </w:rPr>
              <w:lastRenderedPageBreak/>
              <w:t>thực hiện thăm khác cho bệnh nhân theo quy định. Chức năng bao gồm các tính năng sau:</w:t>
            </w:r>
            <w:r w:rsidRPr="00CF1345">
              <w:rPr>
                <w:sz w:val="24"/>
                <w:szCs w:val="24"/>
              </w:rPr>
              <w:br/>
              <w:t>- Hiển thị danh sách các dịch vụ tạo phiếu dịch vụ khác</w:t>
            </w:r>
            <w:r w:rsidRPr="00CF1345">
              <w:rPr>
                <w:sz w:val="24"/>
                <w:szCs w:val="24"/>
              </w:rPr>
              <w:br/>
              <w:t>- Tìm kiếm thông tin chi tiết theo các thông tin hiển thị trên lưới.</w:t>
            </w:r>
            <w:r w:rsidRPr="00CF1345">
              <w:rPr>
                <w:sz w:val="24"/>
                <w:szCs w:val="24"/>
              </w:rPr>
              <w:br/>
              <w:t>- Tạo lưu thông tin mẫu phiếu</w:t>
            </w:r>
            <w:r w:rsidRPr="00CF1345">
              <w:rPr>
                <w:sz w:val="24"/>
                <w:szCs w:val="24"/>
              </w:rPr>
              <w:br/>
              <w:t>- Chọn phiếu mẫu để chỉ định nhanh cho bệnh nhân</w:t>
            </w:r>
            <w:r w:rsidRPr="00CF1345">
              <w:rPr>
                <w:sz w:val="24"/>
                <w:szCs w:val="24"/>
              </w:rPr>
              <w:br/>
              <w:t>- Lưu và In phiếu chỉ định</w:t>
            </w:r>
            <w:r w:rsidRPr="00CF1345">
              <w:rPr>
                <w:sz w:val="24"/>
                <w:szCs w:val="24"/>
              </w:rPr>
              <w:br/>
              <w:t>- Lưu thông tin</w:t>
            </w:r>
            <w:r w:rsidRPr="00CF1345">
              <w:rPr>
                <w:sz w:val="24"/>
                <w:szCs w:val="24"/>
              </w:rPr>
              <w:br/>
              <w:t>- Đóng giao diện tạo phiếu dịch vụ thu khác</w:t>
            </w:r>
          </w:p>
        </w:tc>
        <w:tc>
          <w:tcPr>
            <w:tcW w:w="4820" w:type="dxa"/>
            <w:vAlign w:val="center"/>
          </w:tcPr>
          <w:p w14:paraId="5DCE49EE" w14:textId="15503E4E" w:rsidR="00074D88" w:rsidRPr="00CF1345" w:rsidRDefault="00074D88" w:rsidP="00074D88">
            <w:pPr>
              <w:rPr>
                <w:sz w:val="24"/>
                <w:szCs w:val="24"/>
              </w:rPr>
            </w:pPr>
            <w:r w:rsidRPr="00CF1345">
              <w:rPr>
                <w:sz w:val="24"/>
                <w:szCs w:val="24"/>
              </w:rPr>
              <w:lastRenderedPageBreak/>
              <w:t>VB (Phiếu chỉ định)</w:t>
            </w:r>
          </w:p>
        </w:tc>
      </w:tr>
      <w:tr w:rsidR="00074D88" w:rsidRPr="00CF1345" w14:paraId="2074863B" w14:textId="77777777" w:rsidTr="00650024">
        <w:tc>
          <w:tcPr>
            <w:tcW w:w="568" w:type="dxa"/>
            <w:vAlign w:val="center"/>
          </w:tcPr>
          <w:p w14:paraId="1897275F" w14:textId="4272EC5C" w:rsidR="00074D88" w:rsidRPr="00CF1345" w:rsidRDefault="00074D88" w:rsidP="00074D88">
            <w:pPr>
              <w:pStyle w:val="TableParagraph"/>
              <w:rPr>
                <w:sz w:val="24"/>
                <w:szCs w:val="24"/>
              </w:rPr>
            </w:pPr>
            <w:r w:rsidRPr="00CF1345">
              <w:rPr>
                <w:sz w:val="24"/>
                <w:szCs w:val="24"/>
              </w:rPr>
              <w:lastRenderedPageBreak/>
              <w:t>14</w:t>
            </w:r>
          </w:p>
        </w:tc>
        <w:tc>
          <w:tcPr>
            <w:tcW w:w="2036" w:type="dxa"/>
            <w:vAlign w:val="center"/>
          </w:tcPr>
          <w:p w14:paraId="79CE3103" w14:textId="4DE25DD6" w:rsidR="00074D88" w:rsidRPr="00CF1345" w:rsidRDefault="00074D88" w:rsidP="00074D88">
            <w:pPr>
              <w:rPr>
                <w:sz w:val="24"/>
                <w:szCs w:val="24"/>
              </w:rPr>
            </w:pPr>
            <w:r w:rsidRPr="00CF1345">
              <w:rPr>
                <w:sz w:val="24"/>
                <w:szCs w:val="24"/>
              </w:rPr>
              <w:t>Tạo phiếu truyền máu</w:t>
            </w:r>
          </w:p>
        </w:tc>
        <w:tc>
          <w:tcPr>
            <w:tcW w:w="6610" w:type="dxa"/>
          </w:tcPr>
          <w:p w14:paraId="763B478F" w14:textId="0036C179" w:rsidR="00074D88" w:rsidRPr="00CF1345" w:rsidRDefault="00074D88" w:rsidP="00074D88">
            <w:pPr>
              <w:rPr>
                <w:sz w:val="24"/>
                <w:szCs w:val="24"/>
              </w:rPr>
            </w:pPr>
            <w:r w:rsidRPr="00CF1345">
              <w:rPr>
                <w:sz w:val="24"/>
                <w:szCs w:val="24"/>
              </w:rPr>
              <w:t>Chức năng cho phép bác sĩ, điều dưỡng ghi nhận thông tin nghiệp vụ theo dõi truyền máu cho bệnh nhân. Chức năng bao gồm các tính năng:</w:t>
            </w:r>
            <w:r w:rsidRPr="00CF1345">
              <w:rPr>
                <w:sz w:val="24"/>
                <w:szCs w:val="24"/>
              </w:rPr>
              <w:br/>
              <w:t>- Hiển thị mặc định các thông tin truyền máu bệnh nhân</w:t>
            </w:r>
            <w:r w:rsidRPr="00CF1345">
              <w:rPr>
                <w:sz w:val="24"/>
                <w:szCs w:val="24"/>
              </w:rPr>
              <w:br/>
              <w:t>- Làm mới thông tin</w:t>
            </w:r>
            <w:r w:rsidRPr="00CF1345">
              <w:rPr>
                <w:sz w:val="24"/>
                <w:szCs w:val="24"/>
              </w:rPr>
              <w:br/>
              <w:t>- Lưu thông tin phiếu truyền máu</w:t>
            </w:r>
            <w:r w:rsidRPr="00CF1345">
              <w:rPr>
                <w:sz w:val="24"/>
                <w:szCs w:val="24"/>
              </w:rPr>
              <w:br/>
              <w:t>- Thêm thông tin chi tiết</w:t>
            </w:r>
            <w:r w:rsidRPr="00CF1345">
              <w:rPr>
                <w:sz w:val="24"/>
                <w:szCs w:val="24"/>
              </w:rPr>
              <w:br/>
              <w:t>- Xóa thông tin chi tiết</w:t>
            </w:r>
            <w:r w:rsidRPr="00CF1345">
              <w:rPr>
                <w:sz w:val="24"/>
                <w:szCs w:val="24"/>
              </w:rPr>
              <w:br/>
              <w:t>- Đóng giao diện tạo phiếu truyền máu</w:t>
            </w:r>
            <w:r w:rsidRPr="00CF1345">
              <w:rPr>
                <w:sz w:val="24"/>
                <w:szCs w:val="24"/>
              </w:rPr>
              <w:br/>
              <w:t>- In phiếu truyền máu</w:t>
            </w:r>
            <w:r w:rsidRPr="00CF1345">
              <w:rPr>
                <w:sz w:val="24"/>
                <w:szCs w:val="24"/>
              </w:rPr>
              <w:br/>
              <w:t>- Truyền máu hòa hợp</w:t>
            </w:r>
          </w:p>
        </w:tc>
        <w:tc>
          <w:tcPr>
            <w:tcW w:w="4820" w:type="dxa"/>
            <w:vAlign w:val="center"/>
          </w:tcPr>
          <w:p w14:paraId="5B35225F" w14:textId="4FA8F38E" w:rsidR="00074D88" w:rsidRPr="00CF1345" w:rsidRDefault="00074D88" w:rsidP="00074D88">
            <w:pPr>
              <w:rPr>
                <w:sz w:val="24"/>
                <w:szCs w:val="24"/>
              </w:rPr>
            </w:pPr>
            <w:r w:rsidRPr="00CF1345">
              <w:rPr>
                <w:sz w:val="24"/>
                <w:szCs w:val="24"/>
              </w:rPr>
              <w:t>VB (Phiếu truyền máu)</w:t>
            </w:r>
          </w:p>
        </w:tc>
      </w:tr>
      <w:tr w:rsidR="00074D88" w:rsidRPr="00CF1345" w14:paraId="377A6102" w14:textId="77777777" w:rsidTr="00650024">
        <w:tc>
          <w:tcPr>
            <w:tcW w:w="568" w:type="dxa"/>
            <w:vAlign w:val="center"/>
          </w:tcPr>
          <w:p w14:paraId="314E589B" w14:textId="1F947C0F" w:rsidR="00074D88" w:rsidRPr="00CF1345" w:rsidRDefault="00074D88" w:rsidP="00074D88">
            <w:pPr>
              <w:pStyle w:val="TableParagraph"/>
              <w:rPr>
                <w:sz w:val="24"/>
                <w:szCs w:val="24"/>
              </w:rPr>
            </w:pPr>
            <w:r w:rsidRPr="00CF1345">
              <w:rPr>
                <w:sz w:val="24"/>
                <w:szCs w:val="24"/>
              </w:rPr>
              <w:t>15</w:t>
            </w:r>
          </w:p>
        </w:tc>
        <w:tc>
          <w:tcPr>
            <w:tcW w:w="2036" w:type="dxa"/>
            <w:vAlign w:val="center"/>
          </w:tcPr>
          <w:p w14:paraId="25A9FD9D" w14:textId="1E681BC6" w:rsidR="00074D88" w:rsidRPr="00CF1345" w:rsidRDefault="00074D88" w:rsidP="00074D88">
            <w:pPr>
              <w:rPr>
                <w:sz w:val="24"/>
                <w:szCs w:val="24"/>
              </w:rPr>
            </w:pPr>
            <w:r w:rsidRPr="00CF1345">
              <w:rPr>
                <w:sz w:val="24"/>
                <w:szCs w:val="24"/>
              </w:rPr>
              <w:t>Tạo phiếu vật tư</w:t>
            </w:r>
          </w:p>
        </w:tc>
        <w:tc>
          <w:tcPr>
            <w:tcW w:w="6610" w:type="dxa"/>
          </w:tcPr>
          <w:p w14:paraId="05733892" w14:textId="1AFE49FB" w:rsidR="00074D88" w:rsidRPr="00CF1345" w:rsidRDefault="00074D88" w:rsidP="00074D88">
            <w:pPr>
              <w:rPr>
                <w:sz w:val="24"/>
                <w:szCs w:val="24"/>
              </w:rPr>
            </w:pPr>
            <w:r w:rsidRPr="00CF1345">
              <w:rPr>
                <w:sz w:val="24"/>
                <w:szCs w:val="24"/>
              </w:rPr>
              <w:t>Chức năng cho phép bác sĩ, điều dưỡng thực hiện kê vật tư thực hiện trong tiêm truyền cho bệnh nhân hàng ngày cùng các phiếu thuốc trong y lệnh thực hiện hoặc các vật tư tiêu hao từ kho. Chức năng bao gồm các tính năng:</w:t>
            </w:r>
            <w:r w:rsidRPr="00CF1345">
              <w:rPr>
                <w:sz w:val="24"/>
                <w:szCs w:val="24"/>
              </w:rPr>
              <w:br/>
              <w:t>- Hiển thị danh sách các thông tin bệnh nhân, kho, danh sách các điều kiện nhập</w:t>
            </w:r>
            <w:r w:rsidRPr="00CF1345">
              <w:rPr>
                <w:sz w:val="24"/>
                <w:szCs w:val="24"/>
              </w:rPr>
              <w:br/>
              <w:t>- Tìm kiếm thông tin chi tiết theo các thông tin hiển thị trên lưới.</w:t>
            </w:r>
            <w:r w:rsidRPr="00CF1345">
              <w:rPr>
                <w:sz w:val="24"/>
                <w:szCs w:val="24"/>
              </w:rPr>
              <w:br/>
              <w:t>- Thêm vật tư vào lưới nhập</w:t>
            </w:r>
            <w:r w:rsidRPr="00CF1345">
              <w:rPr>
                <w:sz w:val="24"/>
                <w:szCs w:val="24"/>
              </w:rPr>
              <w:br/>
              <w:t>- Lưu phiếu vật tư</w:t>
            </w:r>
            <w:r w:rsidRPr="00CF1345">
              <w:rPr>
                <w:sz w:val="24"/>
                <w:szCs w:val="24"/>
              </w:rPr>
              <w:br/>
              <w:t>- Chọn phiếu vật tư mẫu để kê nhanh cho bệnh nhân</w:t>
            </w:r>
            <w:r w:rsidRPr="00CF1345">
              <w:rPr>
                <w:sz w:val="24"/>
                <w:szCs w:val="24"/>
              </w:rPr>
              <w:br/>
              <w:t>- Chọn phiếu vật tư cũ để kê nhanh cho bệnh nhân</w:t>
            </w:r>
            <w:r w:rsidRPr="00CF1345">
              <w:rPr>
                <w:sz w:val="24"/>
                <w:szCs w:val="24"/>
              </w:rPr>
              <w:br/>
              <w:t>- Vật tư còn sử dụng khi kê cho bệnh nhân</w:t>
            </w:r>
            <w:r w:rsidRPr="00CF1345">
              <w:rPr>
                <w:sz w:val="24"/>
                <w:szCs w:val="24"/>
              </w:rPr>
              <w:br/>
              <w:t>- Đóng giao diện tạo phiếu vật tư</w:t>
            </w:r>
            <w:r w:rsidRPr="00CF1345">
              <w:rPr>
                <w:sz w:val="24"/>
                <w:szCs w:val="24"/>
              </w:rPr>
              <w:br/>
              <w:t>- Lưu mẫu để kê nhanh cho bệnh nhân</w:t>
            </w:r>
            <w:r w:rsidRPr="00CF1345">
              <w:rPr>
                <w:sz w:val="24"/>
                <w:szCs w:val="24"/>
              </w:rPr>
              <w:br/>
            </w:r>
            <w:r w:rsidRPr="00CF1345">
              <w:rPr>
                <w:sz w:val="24"/>
                <w:szCs w:val="24"/>
              </w:rPr>
              <w:lastRenderedPageBreak/>
              <w:t>- Xóa bệnh kèm theo phiếu vật tư</w:t>
            </w:r>
            <w:r w:rsidRPr="00CF1345">
              <w:rPr>
                <w:sz w:val="24"/>
                <w:szCs w:val="24"/>
              </w:rPr>
              <w:br/>
              <w:t>- Sửa bệnh kèm theo phiếu vật tư</w:t>
            </w:r>
            <w:r w:rsidRPr="00CF1345">
              <w:rPr>
                <w:sz w:val="24"/>
                <w:szCs w:val="24"/>
              </w:rPr>
              <w:br/>
              <w:t>- Xóa bản ghi thuốc trên lưới hiển thị</w:t>
            </w:r>
            <w:r w:rsidRPr="00CF1345">
              <w:rPr>
                <w:sz w:val="24"/>
                <w:szCs w:val="24"/>
              </w:rPr>
              <w:br/>
              <w:t>- Sắp xếp thứ tự bản ghi</w:t>
            </w:r>
            <w:r w:rsidRPr="00CF1345">
              <w:rPr>
                <w:sz w:val="24"/>
                <w:szCs w:val="24"/>
              </w:rPr>
              <w:br/>
              <w:t>- Cập nhật thông tin số lượng trên lưới</w:t>
            </w:r>
          </w:p>
        </w:tc>
        <w:tc>
          <w:tcPr>
            <w:tcW w:w="4820" w:type="dxa"/>
            <w:vAlign w:val="center"/>
          </w:tcPr>
          <w:p w14:paraId="304DE5EC" w14:textId="2868EDDD" w:rsidR="00074D88" w:rsidRPr="00CF1345" w:rsidRDefault="00074D88" w:rsidP="00074D88">
            <w:pPr>
              <w:rPr>
                <w:sz w:val="24"/>
                <w:szCs w:val="24"/>
              </w:rPr>
            </w:pPr>
            <w:r w:rsidRPr="00CF1345">
              <w:rPr>
                <w:sz w:val="24"/>
                <w:szCs w:val="24"/>
              </w:rPr>
              <w:lastRenderedPageBreak/>
              <w:t>VB (Phiếu vật tư)</w:t>
            </w:r>
          </w:p>
        </w:tc>
      </w:tr>
      <w:tr w:rsidR="00074D88" w:rsidRPr="00CF1345" w14:paraId="750C538B" w14:textId="77777777" w:rsidTr="00650024">
        <w:tc>
          <w:tcPr>
            <w:tcW w:w="568" w:type="dxa"/>
            <w:vAlign w:val="center"/>
          </w:tcPr>
          <w:p w14:paraId="6CE84E22" w14:textId="5C79FC4B" w:rsidR="00074D88" w:rsidRPr="00CF1345" w:rsidRDefault="00074D88" w:rsidP="00074D88">
            <w:pPr>
              <w:pStyle w:val="TableParagraph"/>
              <w:rPr>
                <w:sz w:val="24"/>
                <w:szCs w:val="24"/>
              </w:rPr>
            </w:pPr>
            <w:r w:rsidRPr="00CF1345">
              <w:rPr>
                <w:sz w:val="24"/>
                <w:szCs w:val="24"/>
              </w:rPr>
              <w:lastRenderedPageBreak/>
              <w:t>16</w:t>
            </w:r>
          </w:p>
        </w:tc>
        <w:tc>
          <w:tcPr>
            <w:tcW w:w="2036" w:type="dxa"/>
            <w:vAlign w:val="center"/>
          </w:tcPr>
          <w:p w14:paraId="270A6856" w14:textId="4ED0AE40" w:rsidR="00074D88" w:rsidRPr="00CF1345" w:rsidRDefault="00074D88" w:rsidP="00074D88">
            <w:pPr>
              <w:rPr>
                <w:sz w:val="24"/>
                <w:szCs w:val="24"/>
              </w:rPr>
            </w:pPr>
            <w:r w:rsidRPr="00CF1345">
              <w:rPr>
                <w:sz w:val="24"/>
                <w:szCs w:val="24"/>
              </w:rPr>
              <w:t>Tạo phiếu trả vật tư</w:t>
            </w:r>
          </w:p>
        </w:tc>
        <w:tc>
          <w:tcPr>
            <w:tcW w:w="6610" w:type="dxa"/>
          </w:tcPr>
          <w:p w14:paraId="555179FE" w14:textId="36B9A165" w:rsidR="00074D88" w:rsidRPr="00CF1345" w:rsidRDefault="00074D88" w:rsidP="00074D88">
            <w:pPr>
              <w:rPr>
                <w:sz w:val="24"/>
                <w:szCs w:val="24"/>
              </w:rPr>
            </w:pPr>
            <w:r w:rsidRPr="00CF1345">
              <w:rPr>
                <w:sz w:val="24"/>
                <w:szCs w:val="24"/>
              </w:rPr>
              <w:t>Chức năng cho phép điều dưỡng, bác sĩ tạo phiếu trả vật tư từ danh sách đã xuất cho bệnh nhân khi không sử dụng đến. Chức năng bao gồm các tính năng:</w:t>
            </w:r>
            <w:r w:rsidRPr="00CF1345">
              <w:rPr>
                <w:sz w:val="24"/>
                <w:szCs w:val="24"/>
              </w:rPr>
              <w:br/>
              <w:t>- Hiển thị danh sách các thông tin mặc định</w:t>
            </w:r>
            <w:r w:rsidRPr="00CF1345">
              <w:rPr>
                <w:sz w:val="24"/>
                <w:szCs w:val="24"/>
              </w:rPr>
              <w:br/>
              <w:t>- Thêm vật tư vào lưới nhập</w:t>
            </w:r>
            <w:r w:rsidRPr="00CF1345">
              <w:rPr>
                <w:sz w:val="24"/>
                <w:szCs w:val="24"/>
              </w:rPr>
              <w:br/>
              <w:t>- Lưu phiếu trả vật tư</w:t>
            </w:r>
            <w:r w:rsidRPr="00CF1345">
              <w:rPr>
                <w:sz w:val="24"/>
                <w:szCs w:val="24"/>
              </w:rPr>
              <w:br/>
              <w:t>- Đóng giao diện tạo phiếu trả vật tư</w:t>
            </w:r>
          </w:p>
        </w:tc>
        <w:tc>
          <w:tcPr>
            <w:tcW w:w="4820" w:type="dxa"/>
            <w:vAlign w:val="center"/>
          </w:tcPr>
          <w:p w14:paraId="31C1DB71" w14:textId="0A7178DC" w:rsidR="00074D88" w:rsidRPr="00CF1345" w:rsidRDefault="00074D88" w:rsidP="00074D88">
            <w:pPr>
              <w:rPr>
                <w:sz w:val="24"/>
                <w:szCs w:val="24"/>
              </w:rPr>
            </w:pPr>
            <w:r w:rsidRPr="00CF1345">
              <w:rPr>
                <w:sz w:val="24"/>
                <w:szCs w:val="24"/>
              </w:rPr>
              <w:t>Thực hiện thành công các thao tác trả vật tư từ danh sách đã xuất cho bệnh nhân khi không sử dụng đến</w:t>
            </w:r>
          </w:p>
        </w:tc>
      </w:tr>
      <w:tr w:rsidR="00074D88" w:rsidRPr="00CF1345" w14:paraId="72680466" w14:textId="77777777" w:rsidTr="00650024">
        <w:tc>
          <w:tcPr>
            <w:tcW w:w="568" w:type="dxa"/>
            <w:vAlign w:val="center"/>
          </w:tcPr>
          <w:p w14:paraId="74EDDEFF" w14:textId="3E36493E" w:rsidR="00074D88" w:rsidRPr="00CF1345" w:rsidRDefault="00074D88" w:rsidP="00074D88">
            <w:pPr>
              <w:pStyle w:val="TableParagraph"/>
              <w:rPr>
                <w:sz w:val="24"/>
                <w:szCs w:val="24"/>
              </w:rPr>
            </w:pPr>
            <w:r w:rsidRPr="00CF1345">
              <w:rPr>
                <w:sz w:val="24"/>
                <w:szCs w:val="24"/>
              </w:rPr>
              <w:t>17</w:t>
            </w:r>
          </w:p>
        </w:tc>
        <w:tc>
          <w:tcPr>
            <w:tcW w:w="2036" w:type="dxa"/>
            <w:vAlign w:val="center"/>
          </w:tcPr>
          <w:p w14:paraId="6490E53B" w14:textId="43A4A7A4" w:rsidR="00074D88" w:rsidRPr="00CF1345" w:rsidRDefault="00074D88" w:rsidP="00074D88">
            <w:pPr>
              <w:rPr>
                <w:sz w:val="24"/>
                <w:szCs w:val="24"/>
              </w:rPr>
            </w:pPr>
            <w:r w:rsidRPr="00CF1345">
              <w:rPr>
                <w:sz w:val="24"/>
                <w:szCs w:val="24"/>
              </w:rPr>
              <w:t>Tạo phiếu vật tư tiêu hao</w:t>
            </w:r>
          </w:p>
        </w:tc>
        <w:tc>
          <w:tcPr>
            <w:tcW w:w="6610" w:type="dxa"/>
          </w:tcPr>
          <w:p w14:paraId="25B6E75F" w14:textId="1EC0096F" w:rsidR="00074D88" w:rsidRPr="00CF1345" w:rsidRDefault="00074D88" w:rsidP="00074D88">
            <w:pPr>
              <w:rPr>
                <w:sz w:val="24"/>
                <w:szCs w:val="24"/>
              </w:rPr>
            </w:pPr>
            <w:r w:rsidRPr="00CF1345">
              <w:rPr>
                <w:sz w:val="24"/>
                <w:szCs w:val="24"/>
              </w:rPr>
              <w:t>Chức năng cho phép điều dưỡng, bác sĩ tạo các phiếu vật tư mà bệnh nhân không phải thanh toán để thực hiện tiêm truyền… cho bệnh nhân trong quá trình khám và điều trị. Chức năng bao gồm các tính năng:</w:t>
            </w:r>
            <w:r w:rsidRPr="00CF1345">
              <w:rPr>
                <w:sz w:val="24"/>
                <w:szCs w:val="24"/>
              </w:rPr>
              <w:br/>
              <w:t>- Hiển thị danh sách các thông tin mặc định</w:t>
            </w:r>
            <w:r w:rsidRPr="00CF1345">
              <w:rPr>
                <w:sz w:val="24"/>
                <w:szCs w:val="24"/>
              </w:rPr>
              <w:br/>
              <w:t>- Thêm vật tư xuống lưới khi kê</w:t>
            </w:r>
            <w:r w:rsidRPr="00CF1345">
              <w:rPr>
                <w:sz w:val="24"/>
                <w:szCs w:val="24"/>
              </w:rPr>
              <w:br/>
              <w:t>- Lưu phiếu vật tư</w:t>
            </w:r>
            <w:r w:rsidRPr="00CF1345">
              <w:rPr>
                <w:sz w:val="24"/>
                <w:szCs w:val="24"/>
              </w:rPr>
              <w:br/>
              <w:t>- Chọn mẫu vật tư để kê nhanh cho bệnh nhân</w:t>
            </w:r>
            <w:r w:rsidRPr="00CF1345">
              <w:rPr>
                <w:sz w:val="24"/>
                <w:szCs w:val="24"/>
              </w:rPr>
              <w:br/>
              <w:t>- Chọn đơn vật tư cũ để kê nhanh cho bệnh nhân</w:t>
            </w:r>
            <w:r w:rsidRPr="00CF1345">
              <w:rPr>
                <w:sz w:val="24"/>
                <w:szCs w:val="24"/>
              </w:rPr>
              <w:br/>
              <w:t>- Đóng giao diện tạo phiếu vật tư tiêu hao</w:t>
            </w:r>
            <w:r w:rsidRPr="00CF1345">
              <w:rPr>
                <w:sz w:val="24"/>
                <w:szCs w:val="24"/>
              </w:rPr>
              <w:br/>
              <w:t>- Lưu mẫu vật tư để kê cho các bệnh nhân tiếp theo</w:t>
            </w:r>
          </w:p>
        </w:tc>
        <w:tc>
          <w:tcPr>
            <w:tcW w:w="4820" w:type="dxa"/>
            <w:vAlign w:val="center"/>
          </w:tcPr>
          <w:p w14:paraId="74D6E04E" w14:textId="4836AC68" w:rsidR="00074D88" w:rsidRPr="00CF1345" w:rsidRDefault="00074D88" w:rsidP="00074D88">
            <w:pPr>
              <w:rPr>
                <w:sz w:val="24"/>
                <w:szCs w:val="24"/>
              </w:rPr>
            </w:pPr>
            <w:r w:rsidRPr="00CF1345">
              <w:rPr>
                <w:sz w:val="24"/>
                <w:szCs w:val="24"/>
              </w:rPr>
              <w:t>VB (Phiếu vật tư)</w:t>
            </w:r>
          </w:p>
        </w:tc>
      </w:tr>
      <w:tr w:rsidR="00074D88" w:rsidRPr="00CF1345" w14:paraId="34DB6D7E" w14:textId="77777777" w:rsidTr="00650024">
        <w:tc>
          <w:tcPr>
            <w:tcW w:w="568" w:type="dxa"/>
            <w:vAlign w:val="center"/>
          </w:tcPr>
          <w:p w14:paraId="1B7DA4D5" w14:textId="7480FDC0" w:rsidR="00074D88" w:rsidRPr="00CF1345" w:rsidRDefault="00074D88" w:rsidP="00074D88">
            <w:pPr>
              <w:pStyle w:val="TableParagraph"/>
              <w:rPr>
                <w:sz w:val="24"/>
                <w:szCs w:val="24"/>
              </w:rPr>
            </w:pPr>
            <w:r w:rsidRPr="00CF1345">
              <w:rPr>
                <w:sz w:val="24"/>
                <w:szCs w:val="24"/>
              </w:rPr>
              <w:t>18</w:t>
            </w:r>
          </w:p>
        </w:tc>
        <w:tc>
          <w:tcPr>
            <w:tcW w:w="2036" w:type="dxa"/>
            <w:vAlign w:val="center"/>
          </w:tcPr>
          <w:p w14:paraId="3E2948E2" w14:textId="1393A524" w:rsidR="00074D88" w:rsidRPr="00CF1345" w:rsidRDefault="00074D88" w:rsidP="00074D88">
            <w:pPr>
              <w:rPr>
                <w:sz w:val="24"/>
                <w:szCs w:val="24"/>
              </w:rPr>
            </w:pPr>
            <w:r w:rsidRPr="00CF1345">
              <w:rPr>
                <w:sz w:val="24"/>
                <w:szCs w:val="24"/>
              </w:rPr>
              <w:t>Chuyển bác sĩ điều trị</w:t>
            </w:r>
          </w:p>
        </w:tc>
        <w:tc>
          <w:tcPr>
            <w:tcW w:w="6610" w:type="dxa"/>
          </w:tcPr>
          <w:p w14:paraId="50DDE735" w14:textId="22330942" w:rsidR="00074D88" w:rsidRPr="00CF1345" w:rsidRDefault="00074D88" w:rsidP="00074D88">
            <w:pPr>
              <w:rPr>
                <w:sz w:val="24"/>
                <w:szCs w:val="24"/>
              </w:rPr>
            </w:pPr>
            <w:r w:rsidRPr="00CF1345">
              <w:rPr>
                <w:sz w:val="24"/>
                <w:szCs w:val="24"/>
              </w:rPr>
              <w:t>Chức năng cho phép bác sĩ, điều dưỡng thực hiện đổi bác sĩ theo dõi, điều trị cho bệnh nhân đang khám và điều trị tại khoa. Chức năng bao gồm các tính năng:</w:t>
            </w:r>
            <w:r w:rsidRPr="00CF1345">
              <w:rPr>
                <w:sz w:val="24"/>
                <w:szCs w:val="24"/>
              </w:rPr>
              <w:br/>
              <w:t>- Hiển thị thông tin bác sĩ hiện tại</w:t>
            </w:r>
            <w:r w:rsidRPr="00CF1345">
              <w:rPr>
                <w:sz w:val="24"/>
                <w:szCs w:val="24"/>
              </w:rPr>
              <w:br/>
              <w:t>- Lưu (cập nhật tới bác sĩ điều trị mới)</w:t>
            </w:r>
            <w:r w:rsidRPr="00CF1345">
              <w:rPr>
                <w:sz w:val="24"/>
                <w:szCs w:val="24"/>
              </w:rPr>
              <w:br/>
              <w:t>- Đóng giao diện chuyển bác sĩ điều trị</w:t>
            </w:r>
          </w:p>
        </w:tc>
        <w:tc>
          <w:tcPr>
            <w:tcW w:w="4820" w:type="dxa"/>
            <w:vAlign w:val="center"/>
          </w:tcPr>
          <w:p w14:paraId="6BFBC5AD" w14:textId="1AF6DEC7" w:rsidR="00074D88" w:rsidRPr="00CF1345" w:rsidRDefault="00074D88" w:rsidP="00074D88">
            <w:pPr>
              <w:rPr>
                <w:sz w:val="24"/>
                <w:szCs w:val="24"/>
              </w:rPr>
            </w:pPr>
            <w:r w:rsidRPr="00CF1345">
              <w:rPr>
                <w:sz w:val="24"/>
                <w:szCs w:val="24"/>
              </w:rPr>
              <w:t>Chuyển bác sĩ đièu trị từ Bác sĩ này sang Bác sĩ khác</w:t>
            </w:r>
          </w:p>
        </w:tc>
      </w:tr>
      <w:tr w:rsidR="00074D88" w:rsidRPr="00CF1345" w14:paraId="03F3FF54" w14:textId="77777777" w:rsidTr="00650024">
        <w:tc>
          <w:tcPr>
            <w:tcW w:w="568" w:type="dxa"/>
            <w:vAlign w:val="center"/>
          </w:tcPr>
          <w:p w14:paraId="61044720" w14:textId="0BCD3BCF" w:rsidR="00074D88" w:rsidRPr="00CF1345" w:rsidRDefault="00074D88" w:rsidP="00074D88">
            <w:pPr>
              <w:pStyle w:val="TableParagraph"/>
              <w:rPr>
                <w:sz w:val="24"/>
                <w:szCs w:val="24"/>
              </w:rPr>
            </w:pPr>
            <w:r w:rsidRPr="00CF1345">
              <w:rPr>
                <w:sz w:val="24"/>
                <w:szCs w:val="24"/>
              </w:rPr>
              <w:t>19</w:t>
            </w:r>
          </w:p>
        </w:tc>
        <w:tc>
          <w:tcPr>
            <w:tcW w:w="2036" w:type="dxa"/>
            <w:vAlign w:val="center"/>
          </w:tcPr>
          <w:p w14:paraId="7C2973FB" w14:textId="5B7C1A90" w:rsidR="00074D88" w:rsidRPr="00CF1345" w:rsidRDefault="00074D88" w:rsidP="00074D88">
            <w:pPr>
              <w:rPr>
                <w:sz w:val="24"/>
                <w:szCs w:val="24"/>
              </w:rPr>
            </w:pPr>
            <w:r w:rsidRPr="00CF1345">
              <w:rPr>
                <w:sz w:val="24"/>
                <w:szCs w:val="24"/>
              </w:rPr>
              <w:t>Lịch sử Bệnh Án</w:t>
            </w:r>
          </w:p>
        </w:tc>
        <w:tc>
          <w:tcPr>
            <w:tcW w:w="6610" w:type="dxa"/>
          </w:tcPr>
          <w:p w14:paraId="5D5370D3" w14:textId="4313E027" w:rsidR="00074D88" w:rsidRPr="00CF1345" w:rsidRDefault="00074D88" w:rsidP="00074D88">
            <w:pPr>
              <w:rPr>
                <w:sz w:val="24"/>
                <w:szCs w:val="24"/>
              </w:rPr>
            </w:pPr>
            <w:r w:rsidRPr="00CF1345">
              <w:rPr>
                <w:sz w:val="24"/>
                <w:szCs w:val="24"/>
              </w:rPr>
              <w:t>Chức năng cho phép bác sĩ kiểm tra thông tin lịch sử khám chữa bệnh của bệnh nhân tại đợt khám hiện tại. Chức năng gồm các tính năng:</w:t>
            </w:r>
            <w:r w:rsidRPr="00CF1345">
              <w:rPr>
                <w:sz w:val="24"/>
                <w:szCs w:val="24"/>
              </w:rPr>
              <w:br/>
              <w:t>- Hiển thị thông tin mặc định của bệnh nhân</w:t>
            </w:r>
            <w:r w:rsidRPr="00CF1345">
              <w:rPr>
                <w:sz w:val="24"/>
                <w:szCs w:val="24"/>
              </w:rPr>
              <w:br/>
              <w:t>- Hiển thị thông tin hành chính</w:t>
            </w:r>
            <w:r w:rsidRPr="00CF1345">
              <w:rPr>
                <w:sz w:val="24"/>
                <w:szCs w:val="24"/>
              </w:rPr>
              <w:br/>
            </w:r>
            <w:r w:rsidRPr="00CF1345">
              <w:rPr>
                <w:sz w:val="24"/>
                <w:szCs w:val="24"/>
              </w:rPr>
              <w:lastRenderedPageBreak/>
              <w:t>- Hiển thị thông tin khám bệnh</w:t>
            </w:r>
            <w:r w:rsidRPr="00CF1345">
              <w:rPr>
                <w:sz w:val="24"/>
                <w:szCs w:val="24"/>
              </w:rPr>
              <w:br/>
              <w:t>- Hiển thị thông tin điều trị</w:t>
            </w:r>
            <w:r w:rsidRPr="00CF1345">
              <w:rPr>
                <w:sz w:val="24"/>
                <w:szCs w:val="24"/>
              </w:rPr>
              <w:br/>
              <w:t>- Hiển thị thông tin xét nghiệm</w:t>
            </w:r>
            <w:r w:rsidRPr="00CF1345">
              <w:rPr>
                <w:sz w:val="24"/>
                <w:szCs w:val="24"/>
              </w:rPr>
              <w:br/>
              <w:t>- Hiển thị thông tin chẩn đoán hình ảnh</w:t>
            </w:r>
            <w:r w:rsidRPr="00CF1345">
              <w:rPr>
                <w:sz w:val="24"/>
                <w:szCs w:val="24"/>
              </w:rPr>
              <w:br/>
              <w:t>- Hiện thị thông tin phẫu thuật thủ thuật</w:t>
            </w:r>
            <w:r w:rsidRPr="00CF1345">
              <w:rPr>
                <w:sz w:val="24"/>
                <w:szCs w:val="24"/>
              </w:rPr>
              <w:br/>
              <w:t>- Hiển thị thông tin chăm sóc</w:t>
            </w:r>
            <w:r w:rsidRPr="00CF1345">
              <w:rPr>
                <w:sz w:val="24"/>
                <w:szCs w:val="24"/>
              </w:rPr>
              <w:br/>
              <w:t>- Hiển thị thông tin suất ăn</w:t>
            </w:r>
            <w:r w:rsidRPr="00CF1345">
              <w:rPr>
                <w:sz w:val="24"/>
                <w:szCs w:val="24"/>
              </w:rPr>
              <w:br/>
              <w:t>- Hiển thị thông tin truyền dịch</w:t>
            </w:r>
            <w:r w:rsidRPr="00CF1345">
              <w:rPr>
                <w:sz w:val="24"/>
                <w:szCs w:val="24"/>
              </w:rPr>
              <w:br/>
              <w:t>- Hiển thị thông tin thử phản ứng thuốc</w:t>
            </w:r>
            <w:r w:rsidRPr="00CF1345">
              <w:rPr>
                <w:sz w:val="24"/>
                <w:szCs w:val="24"/>
              </w:rPr>
              <w:br/>
              <w:t>- Hiển thị thông tin hội chẩn</w:t>
            </w:r>
            <w:r w:rsidRPr="00CF1345">
              <w:rPr>
                <w:sz w:val="24"/>
                <w:szCs w:val="24"/>
              </w:rPr>
              <w:br/>
              <w:t>- Hiển thị thông tin thuốc</w:t>
            </w:r>
            <w:r w:rsidRPr="00CF1345">
              <w:rPr>
                <w:sz w:val="24"/>
                <w:szCs w:val="24"/>
              </w:rPr>
              <w:br/>
              <w:t>- Hiển thị thông tin vật tư</w:t>
            </w:r>
            <w:r w:rsidRPr="00CF1345">
              <w:rPr>
                <w:sz w:val="24"/>
                <w:szCs w:val="24"/>
              </w:rPr>
              <w:br/>
              <w:t>- Phiếu truyền máu</w:t>
            </w:r>
            <w:r w:rsidRPr="00CF1345">
              <w:rPr>
                <w:sz w:val="24"/>
                <w:szCs w:val="24"/>
              </w:rPr>
              <w:br/>
              <w:t>- Tổng kết bệnh án</w:t>
            </w:r>
            <w:r w:rsidRPr="00CF1345">
              <w:rPr>
                <w:sz w:val="24"/>
                <w:szCs w:val="24"/>
              </w:rPr>
              <w:br/>
              <w:t>- Danh sách Thuốc, vật tư theo PTTT</w:t>
            </w:r>
            <w:r w:rsidRPr="00CF1345">
              <w:rPr>
                <w:sz w:val="24"/>
                <w:szCs w:val="24"/>
              </w:rPr>
              <w:br/>
              <w:t>- In danh sách phiếu chỉ định CLS, PTTT, thuốc, vật tư, truyền máu, chăm sóc.</w:t>
            </w:r>
            <w:r w:rsidRPr="00CF1345">
              <w:rPr>
                <w:sz w:val="24"/>
                <w:szCs w:val="24"/>
              </w:rPr>
              <w:br/>
              <w:t>- Xem thông tin phẫu thuật</w:t>
            </w:r>
          </w:p>
        </w:tc>
        <w:tc>
          <w:tcPr>
            <w:tcW w:w="4820" w:type="dxa"/>
            <w:vAlign w:val="center"/>
          </w:tcPr>
          <w:p w14:paraId="651C263E" w14:textId="6C8B09D6" w:rsidR="00074D88" w:rsidRPr="00CF1345" w:rsidRDefault="00074D88" w:rsidP="00074D88">
            <w:pPr>
              <w:rPr>
                <w:sz w:val="24"/>
                <w:szCs w:val="24"/>
              </w:rPr>
            </w:pPr>
            <w:r w:rsidRPr="00CF1345">
              <w:rPr>
                <w:sz w:val="24"/>
                <w:szCs w:val="24"/>
              </w:rPr>
              <w:lastRenderedPageBreak/>
              <w:t>Hiển thị  thông tin lịch sử khám chữa bệnh của bệnh nhân tại đợt khám hiện tại</w:t>
            </w:r>
          </w:p>
        </w:tc>
      </w:tr>
      <w:tr w:rsidR="00074D88" w:rsidRPr="00CF1345" w14:paraId="7472435E" w14:textId="77777777" w:rsidTr="00650024">
        <w:tc>
          <w:tcPr>
            <w:tcW w:w="568" w:type="dxa"/>
            <w:vAlign w:val="center"/>
          </w:tcPr>
          <w:p w14:paraId="0ECF3A00" w14:textId="2D05567F" w:rsidR="00074D88" w:rsidRPr="00CF1345" w:rsidRDefault="00074D88" w:rsidP="00074D88">
            <w:pPr>
              <w:pStyle w:val="TableParagraph"/>
              <w:rPr>
                <w:sz w:val="24"/>
                <w:szCs w:val="24"/>
              </w:rPr>
            </w:pPr>
            <w:r w:rsidRPr="00CF1345">
              <w:rPr>
                <w:sz w:val="24"/>
                <w:szCs w:val="24"/>
              </w:rPr>
              <w:lastRenderedPageBreak/>
              <w:t>20</w:t>
            </w:r>
          </w:p>
        </w:tc>
        <w:tc>
          <w:tcPr>
            <w:tcW w:w="2036" w:type="dxa"/>
            <w:vAlign w:val="center"/>
          </w:tcPr>
          <w:p w14:paraId="3EF0CFF7" w14:textId="40D41470" w:rsidR="00074D88" w:rsidRPr="00CF1345" w:rsidRDefault="00074D88" w:rsidP="00074D88">
            <w:pPr>
              <w:rPr>
                <w:sz w:val="24"/>
                <w:szCs w:val="24"/>
              </w:rPr>
            </w:pPr>
            <w:r w:rsidRPr="00CF1345">
              <w:rPr>
                <w:sz w:val="24"/>
                <w:szCs w:val="24"/>
              </w:rPr>
              <w:t>Lịch sử điều trị bệnh nhân</w:t>
            </w:r>
          </w:p>
        </w:tc>
        <w:tc>
          <w:tcPr>
            <w:tcW w:w="6610" w:type="dxa"/>
          </w:tcPr>
          <w:p w14:paraId="376718E3" w14:textId="2320DF69" w:rsidR="00074D88" w:rsidRPr="00CF1345" w:rsidRDefault="00074D88" w:rsidP="00074D88">
            <w:pPr>
              <w:rPr>
                <w:sz w:val="24"/>
                <w:szCs w:val="24"/>
              </w:rPr>
            </w:pPr>
            <w:r w:rsidRPr="00CF1345">
              <w:rPr>
                <w:sz w:val="24"/>
                <w:szCs w:val="24"/>
              </w:rPr>
              <w:t>Chức năng cho phép bác sĩ, điều dưỡng kiểm tra toàn bộ các hồ sơ bệnh án đã và đang điều trị tại bệnh viện trên hệ thống ghi nhận. Chức năng bao gồm các tính năng sau:</w:t>
            </w:r>
            <w:r w:rsidRPr="00CF1345">
              <w:rPr>
                <w:sz w:val="24"/>
                <w:szCs w:val="24"/>
              </w:rPr>
              <w:br/>
              <w:t>- Hiển thị thông tin mặc định của bệnh nhân</w:t>
            </w:r>
            <w:r w:rsidRPr="00CF1345">
              <w:rPr>
                <w:sz w:val="24"/>
                <w:szCs w:val="24"/>
              </w:rPr>
              <w:br/>
              <w:t>- Hiển thị thông tin danh sách phòng khám</w:t>
            </w:r>
            <w:r w:rsidRPr="00CF1345">
              <w:rPr>
                <w:sz w:val="24"/>
                <w:szCs w:val="24"/>
              </w:rPr>
              <w:br/>
              <w:t>- Hiển thị thông tin thuốc</w:t>
            </w:r>
            <w:r w:rsidRPr="00CF1345">
              <w:rPr>
                <w:sz w:val="24"/>
                <w:szCs w:val="24"/>
              </w:rPr>
              <w:br/>
              <w:t>- Hiển thị thông tin điều trị</w:t>
            </w:r>
            <w:r w:rsidRPr="00CF1345">
              <w:rPr>
                <w:sz w:val="24"/>
                <w:szCs w:val="24"/>
              </w:rPr>
              <w:br/>
              <w:t>- Hiển thị thông tin xét nghiệm</w:t>
            </w:r>
            <w:r w:rsidRPr="00CF1345">
              <w:rPr>
                <w:sz w:val="24"/>
                <w:szCs w:val="24"/>
              </w:rPr>
              <w:br/>
              <w:t>- Hiển thị thông tin chẩn đoán hình ảnh</w:t>
            </w:r>
            <w:r w:rsidRPr="00CF1345">
              <w:rPr>
                <w:sz w:val="24"/>
                <w:szCs w:val="24"/>
              </w:rPr>
              <w:br/>
              <w:t>- Hiện thị thông tin phẫu thuật thủ thuật</w:t>
            </w:r>
            <w:r w:rsidRPr="00CF1345">
              <w:rPr>
                <w:sz w:val="24"/>
                <w:szCs w:val="24"/>
              </w:rPr>
              <w:br/>
              <w:t>- Hiển thị thông tin chăm sóc</w:t>
            </w:r>
            <w:r w:rsidRPr="00CF1345">
              <w:rPr>
                <w:sz w:val="24"/>
                <w:szCs w:val="24"/>
              </w:rPr>
              <w:br/>
              <w:t>- Hiển thị thông tin suất ăn</w:t>
            </w:r>
            <w:r w:rsidRPr="00CF1345">
              <w:rPr>
                <w:sz w:val="24"/>
                <w:szCs w:val="24"/>
              </w:rPr>
              <w:br/>
              <w:t>- Hiển thị thông tin truyền dịch</w:t>
            </w:r>
            <w:r w:rsidRPr="00CF1345">
              <w:rPr>
                <w:sz w:val="24"/>
                <w:szCs w:val="24"/>
              </w:rPr>
              <w:br/>
              <w:t>- Hiển thị thông tin thử phản ứng thuốc</w:t>
            </w:r>
            <w:r w:rsidRPr="00CF1345">
              <w:rPr>
                <w:sz w:val="24"/>
                <w:szCs w:val="24"/>
              </w:rPr>
              <w:br/>
              <w:t>- Hiển thị thông tin hội chẩn</w:t>
            </w:r>
            <w:r w:rsidRPr="00CF1345">
              <w:rPr>
                <w:sz w:val="24"/>
                <w:szCs w:val="24"/>
              </w:rPr>
              <w:br/>
              <w:t>- Hiển thị thông tin vật tư</w:t>
            </w:r>
            <w:r w:rsidRPr="00CF1345">
              <w:rPr>
                <w:sz w:val="24"/>
                <w:szCs w:val="24"/>
              </w:rPr>
              <w:br/>
            </w:r>
            <w:r w:rsidRPr="00CF1345">
              <w:rPr>
                <w:sz w:val="24"/>
                <w:szCs w:val="24"/>
              </w:rPr>
              <w:lastRenderedPageBreak/>
              <w:t>- Phiếu truyền máu</w:t>
            </w:r>
            <w:r w:rsidRPr="00CF1345">
              <w:rPr>
                <w:sz w:val="24"/>
                <w:szCs w:val="24"/>
              </w:rPr>
              <w:br/>
              <w:t>- Tổng kết bệnh án</w:t>
            </w:r>
            <w:r w:rsidRPr="00CF1345">
              <w:rPr>
                <w:sz w:val="24"/>
                <w:szCs w:val="24"/>
              </w:rPr>
              <w:br/>
              <w:t>- Danh sách Thuốc, vật tư theo PTTT</w:t>
            </w:r>
            <w:r w:rsidRPr="00CF1345">
              <w:rPr>
                <w:sz w:val="24"/>
                <w:szCs w:val="24"/>
              </w:rPr>
              <w:br/>
              <w:t>- In danh sách phiếu chỉ định CLS, PTTT, thuốc, vật tư, truyền máu, chăm sóc.</w:t>
            </w:r>
            <w:r w:rsidRPr="00CF1345">
              <w:rPr>
                <w:sz w:val="24"/>
                <w:szCs w:val="24"/>
              </w:rPr>
              <w:br/>
              <w:t>- Xem thông tin phẫu thuật</w:t>
            </w:r>
          </w:p>
        </w:tc>
        <w:tc>
          <w:tcPr>
            <w:tcW w:w="4820" w:type="dxa"/>
            <w:vAlign w:val="center"/>
          </w:tcPr>
          <w:p w14:paraId="0932945C" w14:textId="3F278700" w:rsidR="00074D88" w:rsidRPr="00CF1345" w:rsidRDefault="00074D88" w:rsidP="00074D88">
            <w:pPr>
              <w:rPr>
                <w:sz w:val="24"/>
                <w:szCs w:val="24"/>
              </w:rPr>
            </w:pPr>
            <w:r w:rsidRPr="00CF1345">
              <w:rPr>
                <w:sz w:val="24"/>
                <w:szCs w:val="24"/>
              </w:rPr>
              <w:lastRenderedPageBreak/>
              <w:t xml:space="preserve">Hiển thị toàn bộ các hồ sơ bệnh án đã và đang điều trị tại bệnh viện </w:t>
            </w:r>
          </w:p>
        </w:tc>
      </w:tr>
      <w:tr w:rsidR="00074D88" w:rsidRPr="00CF1345" w14:paraId="6D99E20C" w14:textId="77777777" w:rsidTr="00650024">
        <w:tc>
          <w:tcPr>
            <w:tcW w:w="568" w:type="dxa"/>
            <w:vAlign w:val="center"/>
          </w:tcPr>
          <w:p w14:paraId="5E8F64F5" w14:textId="6A72EC41" w:rsidR="00074D88" w:rsidRPr="00CF1345" w:rsidRDefault="00074D88" w:rsidP="00074D88">
            <w:pPr>
              <w:pStyle w:val="TableParagraph"/>
              <w:rPr>
                <w:sz w:val="24"/>
                <w:szCs w:val="24"/>
              </w:rPr>
            </w:pPr>
            <w:r w:rsidRPr="00CF1345">
              <w:rPr>
                <w:sz w:val="24"/>
                <w:szCs w:val="24"/>
              </w:rPr>
              <w:lastRenderedPageBreak/>
              <w:t>21</w:t>
            </w:r>
          </w:p>
        </w:tc>
        <w:tc>
          <w:tcPr>
            <w:tcW w:w="2036" w:type="dxa"/>
            <w:vAlign w:val="center"/>
          </w:tcPr>
          <w:p w14:paraId="3E20F5ED" w14:textId="55DE70F9" w:rsidR="00074D88" w:rsidRPr="00CF1345" w:rsidRDefault="00074D88" w:rsidP="00074D88">
            <w:pPr>
              <w:rPr>
                <w:sz w:val="24"/>
                <w:szCs w:val="24"/>
              </w:rPr>
            </w:pPr>
            <w:r w:rsidRPr="00CF1345">
              <w:rPr>
                <w:sz w:val="24"/>
                <w:szCs w:val="24"/>
              </w:rPr>
              <w:t>Thanh toán viện phí</w:t>
            </w:r>
          </w:p>
        </w:tc>
        <w:tc>
          <w:tcPr>
            <w:tcW w:w="6610" w:type="dxa"/>
          </w:tcPr>
          <w:p w14:paraId="118766A8" w14:textId="7965B5D9" w:rsidR="00074D88" w:rsidRPr="00CF1345" w:rsidRDefault="00074D88" w:rsidP="00074D88">
            <w:pPr>
              <w:rPr>
                <w:sz w:val="24"/>
                <w:szCs w:val="24"/>
              </w:rPr>
            </w:pPr>
            <w:r w:rsidRPr="00CF1345">
              <w:rPr>
                <w:sz w:val="24"/>
                <w:szCs w:val="24"/>
              </w:rPr>
              <w:t>Chức năng cho phép bác sĩ, điều dưỡng kiểm tra toàn bộ chi phí phát sinh cho bệnh nhân trong 1 đợt khám và điều trị. Chức năng còn cho phép thực hiện các nghiệp vụ tương ứng như in mẫu, chuyển loại thanh toán. Chức năng bao gồm các tính năng sau:</w:t>
            </w:r>
            <w:r w:rsidRPr="00CF1345">
              <w:rPr>
                <w:sz w:val="24"/>
                <w:szCs w:val="24"/>
              </w:rPr>
              <w:br/>
              <w:t>- Hiển thị mặc định thông tin thanh toán của bệnh nhân</w:t>
            </w:r>
            <w:r w:rsidRPr="00CF1345">
              <w:rPr>
                <w:sz w:val="24"/>
                <w:szCs w:val="24"/>
              </w:rPr>
              <w:br/>
              <w:t>- Tìm kiếm thông tin chi tiết thông qua các trường trên màn hình chức năng</w:t>
            </w:r>
            <w:r w:rsidRPr="00CF1345">
              <w:rPr>
                <w:sz w:val="24"/>
                <w:szCs w:val="24"/>
              </w:rPr>
              <w:br/>
              <w:t>- In phơi chưa thanh toán</w:t>
            </w:r>
            <w:r w:rsidRPr="00CF1345">
              <w:rPr>
                <w:sz w:val="24"/>
                <w:szCs w:val="24"/>
              </w:rPr>
              <w:br/>
              <w:t>- Xuất bảng kê dạng doc, excel</w:t>
            </w:r>
            <w:r w:rsidRPr="00CF1345">
              <w:rPr>
                <w:sz w:val="24"/>
                <w:szCs w:val="24"/>
              </w:rPr>
              <w:br/>
              <w:t>- In bảng kê thanh toán theo quy định</w:t>
            </w:r>
            <w:r w:rsidRPr="00CF1345">
              <w:rPr>
                <w:sz w:val="24"/>
                <w:szCs w:val="24"/>
              </w:rPr>
              <w:br/>
              <w:t>- Đóng màn hình thông tin viện phí</w:t>
            </w:r>
            <w:r w:rsidRPr="00CF1345">
              <w:rPr>
                <w:sz w:val="24"/>
                <w:szCs w:val="24"/>
              </w:rPr>
              <w:br/>
              <w:t xml:space="preserve">- Chuyển loại thanh toán sang </w:t>
            </w:r>
            <w:r w:rsidR="00F619B6">
              <w:rPr>
                <w:sz w:val="24"/>
                <w:szCs w:val="24"/>
              </w:rPr>
              <w:t>BHYT</w:t>
            </w:r>
            <w:r w:rsidRPr="00CF1345">
              <w:rPr>
                <w:sz w:val="24"/>
                <w:szCs w:val="24"/>
              </w:rPr>
              <w:t xml:space="preserve"> theo phạm vi cho phép</w:t>
            </w:r>
            <w:r w:rsidRPr="00CF1345">
              <w:rPr>
                <w:sz w:val="24"/>
                <w:szCs w:val="24"/>
              </w:rPr>
              <w:br/>
              <w:t xml:space="preserve">- Chuyển loại thanh toán sang </w:t>
            </w:r>
            <w:r w:rsidR="00F619B6">
              <w:rPr>
                <w:sz w:val="24"/>
                <w:szCs w:val="24"/>
              </w:rPr>
              <w:t>BHYT</w:t>
            </w:r>
            <w:r w:rsidRPr="00CF1345">
              <w:rPr>
                <w:sz w:val="24"/>
                <w:szCs w:val="24"/>
              </w:rPr>
              <w:t xml:space="preserve"> + DV theo phạm vi cho phép và tách bản ghi thanh toán cho bệnh nhân bằng chênh lệch giá khi chỉ định giữa giá dịch vụ và giá </w:t>
            </w:r>
            <w:r w:rsidR="00F619B6">
              <w:rPr>
                <w:sz w:val="24"/>
                <w:szCs w:val="24"/>
              </w:rPr>
              <w:t>BHYT</w:t>
            </w:r>
            <w:r w:rsidRPr="00CF1345">
              <w:rPr>
                <w:sz w:val="24"/>
                <w:szCs w:val="24"/>
              </w:rPr>
              <w:br/>
              <w:t>- Chuyển loại thanh toán sang Viện phí</w:t>
            </w:r>
            <w:r w:rsidRPr="00CF1345">
              <w:rPr>
                <w:sz w:val="24"/>
                <w:szCs w:val="24"/>
              </w:rPr>
              <w:br/>
              <w:t>- Chuyển loại thanh toán sang Dịch vụ</w:t>
            </w:r>
            <w:r w:rsidRPr="00CF1345">
              <w:rPr>
                <w:sz w:val="24"/>
                <w:szCs w:val="24"/>
              </w:rPr>
              <w:br/>
              <w:t>- Chuyển loại dịch vụ công khám hao phí để miễn tiền cho bệnh nhân</w:t>
            </w:r>
            <w:r w:rsidRPr="00CF1345">
              <w:rPr>
                <w:sz w:val="24"/>
                <w:szCs w:val="24"/>
              </w:rPr>
              <w:br/>
              <w:t>- Chuyển dịch vụ sang hao phí phẫu thuật thủ thuật để miễn tiền cho bệnh nhân</w:t>
            </w:r>
            <w:r w:rsidRPr="00CF1345">
              <w:rPr>
                <w:sz w:val="24"/>
                <w:szCs w:val="24"/>
              </w:rPr>
              <w:br/>
              <w:t>- Chuyển dịch vụ sang miễn phí để miễn tiền cho bệnh nhân</w:t>
            </w:r>
            <w:r w:rsidRPr="00CF1345">
              <w:rPr>
                <w:sz w:val="24"/>
                <w:szCs w:val="24"/>
              </w:rPr>
              <w:br/>
              <w:t>- Đối tượng khác</w:t>
            </w:r>
            <w:r w:rsidRPr="00CF1345">
              <w:rPr>
                <w:sz w:val="24"/>
                <w:szCs w:val="24"/>
              </w:rPr>
              <w:br/>
              <w:t>- Chuyển loại thanh toán sang Viện phí + Dịch vụ tách bản ghi thanh toán bằng giá chênh lệch giữa dịch vụ và giá viện phí</w:t>
            </w:r>
            <w:r w:rsidRPr="00CF1345">
              <w:rPr>
                <w:sz w:val="24"/>
                <w:szCs w:val="24"/>
              </w:rPr>
              <w:br/>
              <w:t xml:space="preserve">- Chuyển loại thanh toán sang </w:t>
            </w:r>
            <w:r w:rsidR="00F619B6">
              <w:rPr>
                <w:sz w:val="24"/>
                <w:szCs w:val="24"/>
              </w:rPr>
              <w:t>BHYT</w:t>
            </w:r>
            <w:r w:rsidRPr="00CF1345">
              <w:rPr>
                <w:sz w:val="24"/>
                <w:szCs w:val="24"/>
              </w:rPr>
              <w:t xml:space="preserve"> + Viện phí</w:t>
            </w:r>
            <w:r w:rsidRPr="00CF1345">
              <w:rPr>
                <w:sz w:val="24"/>
                <w:szCs w:val="24"/>
              </w:rPr>
              <w:br/>
              <w:t>- Tách dịch vụ thành các bản ghi con để chuyển đối tượng thanh toán</w:t>
            </w:r>
            <w:r w:rsidRPr="00CF1345">
              <w:rPr>
                <w:sz w:val="24"/>
                <w:szCs w:val="24"/>
              </w:rPr>
              <w:br/>
            </w:r>
            <w:r w:rsidRPr="00CF1345">
              <w:rPr>
                <w:sz w:val="24"/>
                <w:szCs w:val="24"/>
              </w:rPr>
              <w:lastRenderedPageBreak/>
              <w:t>- Nhập miễn giảm dịch vụ để giảm tiền thanh toán cho bệnh nhân</w:t>
            </w:r>
            <w:r w:rsidRPr="00CF1345">
              <w:rPr>
                <w:sz w:val="24"/>
                <w:szCs w:val="24"/>
              </w:rPr>
              <w:br/>
              <w:t>- Đổi tỷ lệ điều kiện thanh toán thuốc, vật tư</w:t>
            </w:r>
            <w:r w:rsidRPr="00CF1345">
              <w:rPr>
                <w:sz w:val="24"/>
                <w:szCs w:val="24"/>
              </w:rPr>
              <w:br/>
              <w:t>- Lịch sử chuyển đối tượng từ loại hình thanh toán này sang loại hình thanh toán</w:t>
            </w:r>
            <w:r w:rsidRPr="00CF1345">
              <w:rPr>
                <w:sz w:val="24"/>
                <w:szCs w:val="24"/>
              </w:rPr>
              <w:br/>
              <w:t>khác</w:t>
            </w:r>
          </w:p>
        </w:tc>
        <w:tc>
          <w:tcPr>
            <w:tcW w:w="4820" w:type="dxa"/>
            <w:vAlign w:val="center"/>
          </w:tcPr>
          <w:p w14:paraId="127A018B" w14:textId="24EBAFE0" w:rsidR="00074D88" w:rsidRPr="00CF1345" w:rsidRDefault="00074D88" w:rsidP="00074D88">
            <w:pPr>
              <w:rPr>
                <w:sz w:val="24"/>
                <w:szCs w:val="24"/>
              </w:rPr>
            </w:pPr>
            <w:r w:rsidRPr="00CF1345">
              <w:rPr>
                <w:sz w:val="24"/>
                <w:szCs w:val="24"/>
              </w:rPr>
              <w:lastRenderedPageBreak/>
              <w:t>Hiển thị toàn bộ chi phí phát sinh cho bệnh nhân trong 1 đợt khám và điều trị, in bảng kê, in phơi</w:t>
            </w:r>
          </w:p>
        </w:tc>
      </w:tr>
      <w:tr w:rsidR="00074D88" w:rsidRPr="00CF1345" w14:paraId="2EF1EA61" w14:textId="77777777" w:rsidTr="00650024">
        <w:tc>
          <w:tcPr>
            <w:tcW w:w="568" w:type="dxa"/>
            <w:vAlign w:val="center"/>
          </w:tcPr>
          <w:p w14:paraId="4381DB2C" w14:textId="00C6ECC3" w:rsidR="00074D88" w:rsidRPr="00CF1345" w:rsidRDefault="00074D88" w:rsidP="00074D88">
            <w:pPr>
              <w:pStyle w:val="TableParagraph"/>
              <w:rPr>
                <w:sz w:val="24"/>
                <w:szCs w:val="24"/>
              </w:rPr>
            </w:pPr>
            <w:r w:rsidRPr="00CF1345">
              <w:rPr>
                <w:sz w:val="24"/>
                <w:szCs w:val="24"/>
              </w:rPr>
              <w:lastRenderedPageBreak/>
              <w:t>22</w:t>
            </w:r>
          </w:p>
        </w:tc>
        <w:tc>
          <w:tcPr>
            <w:tcW w:w="2036" w:type="dxa"/>
            <w:vAlign w:val="center"/>
          </w:tcPr>
          <w:p w14:paraId="67C207B7" w14:textId="6A7593C8" w:rsidR="00074D88" w:rsidRPr="00CF1345" w:rsidRDefault="00074D88" w:rsidP="00074D88">
            <w:pPr>
              <w:rPr>
                <w:sz w:val="24"/>
                <w:szCs w:val="24"/>
              </w:rPr>
            </w:pPr>
            <w:r w:rsidRPr="00CF1345">
              <w:rPr>
                <w:sz w:val="24"/>
                <w:szCs w:val="24"/>
              </w:rPr>
              <w:t>Kê ngày giường</w:t>
            </w:r>
          </w:p>
        </w:tc>
        <w:tc>
          <w:tcPr>
            <w:tcW w:w="6610" w:type="dxa"/>
          </w:tcPr>
          <w:p w14:paraId="19AEE46E" w14:textId="3BB36089" w:rsidR="00074D88" w:rsidRPr="00CF1345" w:rsidRDefault="00074D88" w:rsidP="00074D88">
            <w:pPr>
              <w:rPr>
                <w:sz w:val="24"/>
                <w:szCs w:val="24"/>
              </w:rPr>
            </w:pPr>
            <w:r w:rsidRPr="00CF1345">
              <w:rPr>
                <w:sz w:val="24"/>
                <w:szCs w:val="24"/>
              </w:rPr>
              <w:t>Chức năng cho phép các khoa điều trị ngoại trú kê giường ban ngày cho bệnh nhân điều trị tại khoa theo đúng quy định ban hành. Chức năng gồm cá tính năng sau</w:t>
            </w:r>
            <w:r w:rsidRPr="00CF1345">
              <w:rPr>
                <w:sz w:val="24"/>
                <w:szCs w:val="24"/>
              </w:rPr>
              <w:br/>
              <w:t>- Hiển thị danh sách các dịch vụ kê tiền giường</w:t>
            </w:r>
            <w:r w:rsidRPr="00CF1345">
              <w:rPr>
                <w:sz w:val="24"/>
                <w:szCs w:val="24"/>
              </w:rPr>
              <w:br/>
              <w:t>- Tìm kiếm thông tin chi tiết theo các thông tin text seach được hiển thị trên lưới.</w:t>
            </w:r>
            <w:r w:rsidRPr="00CF1345">
              <w:rPr>
                <w:sz w:val="24"/>
                <w:szCs w:val="24"/>
              </w:rPr>
              <w:br/>
              <w:t>- Tạo lưu thông tin mẫu phiếu</w:t>
            </w:r>
            <w:r w:rsidRPr="00CF1345">
              <w:rPr>
                <w:sz w:val="24"/>
                <w:szCs w:val="24"/>
              </w:rPr>
              <w:br/>
              <w:t>- Chọn phiếu mẫu để kê nhanh cho bệnh nhân</w:t>
            </w:r>
            <w:r w:rsidRPr="00CF1345">
              <w:rPr>
                <w:sz w:val="24"/>
                <w:szCs w:val="24"/>
              </w:rPr>
              <w:br/>
              <w:t>- Lưu và In phiếu chỉ định</w:t>
            </w:r>
            <w:r w:rsidRPr="00CF1345">
              <w:rPr>
                <w:sz w:val="24"/>
                <w:szCs w:val="24"/>
              </w:rPr>
              <w:br/>
              <w:t>- Lưu thông tin</w:t>
            </w:r>
            <w:r w:rsidRPr="00CF1345">
              <w:rPr>
                <w:sz w:val="24"/>
                <w:szCs w:val="24"/>
              </w:rPr>
              <w:br/>
              <w:t>- Xóa giường đã kê</w:t>
            </w:r>
            <w:r w:rsidRPr="00CF1345">
              <w:rPr>
                <w:sz w:val="24"/>
                <w:szCs w:val="24"/>
              </w:rPr>
              <w:br/>
              <w:t>- Đóng giao diện kê giường cho bệnh nhân</w:t>
            </w:r>
          </w:p>
        </w:tc>
        <w:tc>
          <w:tcPr>
            <w:tcW w:w="4820" w:type="dxa"/>
            <w:vAlign w:val="center"/>
          </w:tcPr>
          <w:p w14:paraId="657E077B" w14:textId="6B8B36E4" w:rsidR="00074D88" w:rsidRPr="00CF1345" w:rsidRDefault="00074D88" w:rsidP="00074D88">
            <w:pPr>
              <w:rPr>
                <w:sz w:val="24"/>
                <w:szCs w:val="24"/>
              </w:rPr>
            </w:pPr>
            <w:r w:rsidRPr="00CF1345">
              <w:rPr>
                <w:sz w:val="24"/>
                <w:szCs w:val="24"/>
              </w:rPr>
              <w:t>Kê giường ban ngày cho bệnh nhân điều trị ngoại trú tại khoa</w:t>
            </w:r>
          </w:p>
        </w:tc>
      </w:tr>
      <w:tr w:rsidR="00074D88" w:rsidRPr="00CF1345" w14:paraId="777CE685" w14:textId="77777777" w:rsidTr="00650024">
        <w:tc>
          <w:tcPr>
            <w:tcW w:w="568" w:type="dxa"/>
            <w:vAlign w:val="center"/>
          </w:tcPr>
          <w:p w14:paraId="11B945E9" w14:textId="56C5C1D6" w:rsidR="00074D88" w:rsidRPr="00CF1345" w:rsidRDefault="00074D88" w:rsidP="00074D88">
            <w:pPr>
              <w:pStyle w:val="TableParagraph"/>
              <w:rPr>
                <w:sz w:val="24"/>
                <w:szCs w:val="24"/>
              </w:rPr>
            </w:pPr>
            <w:r w:rsidRPr="00CF1345">
              <w:rPr>
                <w:sz w:val="24"/>
                <w:szCs w:val="24"/>
              </w:rPr>
              <w:t>23</w:t>
            </w:r>
          </w:p>
        </w:tc>
        <w:tc>
          <w:tcPr>
            <w:tcW w:w="2036" w:type="dxa"/>
            <w:vAlign w:val="center"/>
          </w:tcPr>
          <w:p w14:paraId="0BBBB7BE" w14:textId="7BAA1611" w:rsidR="00074D88" w:rsidRPr="00CF1345" w:rsidRDefault="00074D88" w:rsidP="00074D88">
            <w:pPr>
              <w:rPr>
                <w:sz w:val="24"/>
                <w:szCs w:val="24"/>
              </w:rPr>
            </w:pPr>
            <w:r w:rsidRPr="00CF1345">
              <w:rPr>
                <w:sz w:val="24"/>
                <w:szCs w:val="24"/>
              </w:rPr>
              <w:t>Kết thúc BA</w:t>
            </w:r>
          </w:p>
        </w:tc>
        <w:tc>
          <w:tcPr>
            <w:tcW w:w="6610" w:type="dxa"/>
          </w:tcPr>
          <w:p w14:paraId="3B849B10" w14:textId="471D7686" w:rsidR="00074D88" w:rsidRPr="00CF1345" w:rsidRDefault="00074D88" w:rsidP="00074D88">
            <w:pPr>
              <w:rPr>
                <w:sz w:val="24"/>
                <w:szCs w:val="24"/>
              </w:rPr>
            </w:pPr>
            <w:r w:rsidRPr="00CF1345">
              <w:rPr>
                <w:sz w:val="24"/>
                <w:szCs w:val="24"/>
              </w:rPr>
              <w:t>Chức năng cho phép bác sĩ, điều dưỡng thực hiện kết thúc đợt khám và điều trị hiện tại theo chu kỳ quản lý của bệnh viện. Chức năng bao gồm các tính năng sau:</w:t>
            </w:r>
            <w:r w:rsidRPr="00CF1345">
              <w:rPr>
                <w:sz w:val="24"/>
                <w:szCs w:val="24"/>
              </w:rPr>
              <w:br/>
              <w:t>- Chọn bệnh nhân và thao tác kết thúc.</w:t>
            </w:r>
            <w:r w:rsidRPr="00CF1345">
              <w:rPr>
                <w:sz w:val="24"/>
                <w:szCs w:val="24"/>
              </w:rPr>
              <w:br/>
              <w:t>- Bật các thông báo ràng buộc dữ liệu</w:t>
            </w:r>
            <w:r w:rsidRPr="00CF1345">
              <w:rPr>
                <w:sz w:val="24"/>
                <w:szCs w:val="24"/>
              </w:rPr>
              <w:br/>
              <w:t>- Xác nhận thao tác.</w:t>
            </w:r>
          </w:p>
        </w:tc>
        <w:tc>
          <w:tcPr>
            <w:tcW w:w="4820" w:type="dxa"/>
            <w:vAlign w:val="center"/>
          </w:tcPr>
          <w:p w14:paraId="693D80A3" w14:textId="5058BF55" w:rsidR="00074D88" w:rsidRPr="00CF1345" w:rsidRDefault="00074D88" w:rsidP="00074D88">
            <w:pPr>
              <w:rPr>
                <w:sz w:val="24"/>
                <w:szCs w:val="24"/>
              </w:rPr>
            </w:pPr>
            <w:r w:rsidRPr="00CF1345">
              <w:rPr>
                <w:sz w:val="24"/>
                <w:szCs w:val="24"/>
              </w:rPr>
              <w:t>Kết thúc đợt khám và điều trị hiện tại</w:t>
            </w:r>
          </w:p>
        </w:tc>
      </w:tr>
      <w:tr w:rsidR="00074D88" w:rsidRPr="00CF1345" w14:paraId="45F6A9D1" w14:textId="77777777" w:rsidTr="00650024">
        <w:tc>
          <w:tcPr>
            <w:tcW w:w="568" w:type="dxa"/>
            <w:vAlign w:val="center"/>
          </w:tcPr>
          <w:p w14:paraId="0DA47F72" w14:textId="77B0F2BF" w:rsidR="00074D88" w:rsidRPr="00CF1345" w:rsidRDefault="00074D88" w:rsidP="00074D88">
            <w:pPr>
              <w:pStyle w:val="TableParagraph"/>
              <w:rPr>
                <w:sz w:val="24"/>
                <w:szCs w:val="24"/>
              </w:rPr>
            </w:pPr>
            <w:r w:rsidRPr="00CF1345">
              <w:rPr>
                <w:sz w:val="24"/>
                <w:szCs w:val="24"/>
              </w:rPr>
              <w:t>24</w:t>
            </w:r>
          </w:p>
        </w:tc>
        <w:tc>
          <w:tcPr>
            <w:tcW w:w="2036" w:type="dxa"/>
            <w:vAlign w:val="center"/>
          </w:tcPr>
          <w:p w14:paraId="7AB9E717" w14:textId="5A5D858B" w:rsidR="00074D88" w:rsidRPr="00CF1345" w:rsidRDefault="00074D88" w:rsidP="00074D88">
            <w:pPr>
              <w:rPr>
                <w:sz w:val="24"/>
                <w:szCs w:val="24"/>
              </w:rPr>
            </w:pPr>
            <w:r w:rsidRPr="00CF1345">
              <w:rPr>
                <w:sz w:val="24"/>
                <w:szCs w:val="24"/>
              </w:rPr>
              <w:t>Mở bệnh án</w:t>
            </w:r>
          </w:p>
        </w:tc>
        <w:tc>
          <w:tcPr>
            <w:tcW w:w="6610" w:type="dxa"/>
          </w:tcPr>
          <w:p w14:paraId="48E363C7" w14:textId="50D8FE96" w:rsidR="00074D88" w:rsidRPr="00CF1345" w:rsidRDefault="00074D88" w:rsidP="00074D88">
            <w:pPr>
              <w:rPr>
                <w:sz w:val="24"/>
                <w:szCs w:val="24"/>
              </w:rPr>
            </w:pPr>
            <w:r w:rsidRPr="00CF1345">
              <w:rPr>
                <w:sz w:val="24"/>
                <w:szCs w:val="24"/>
              </w:rPr>
              <w:t>Chức năng cho phép bác sĩ, điều dưỡng thực hiện yêu cầu mở bệnh án khi đã kết thúc trước đó trong phạm vi xử lý cho phép. Chức năng bao gồm các tính năng sau:</w:t>
            </w:r>
            <w:r w:rsidRPr="00CF1345">
              <w:rPr>
                <w:sz w:val="24"/>
                <w:szCs w:val="24"/>
              </w:rPr>
              <w:br/>
              <w:t>- Chọn bệnh nhân thao tác mở Bệnh án.</w:t>
            </w:r>
            <w:r w:rsidRPr="00CF1345">
              <w:rPr>
                <w:sz w:val="24"/>
                <w:szCs w:val="24"/>
              </w:rPr>
              <w:br/>
              <w:t>- Bật các thông báo ràng buộc dữ liệu</w:t>
            </w:r>
            <w:r w:rsidRPr="00CF1345">
              <w:rPr>
                <w:sz w:val="24"/>
                <w:szCs w:val="24"/>
              </w:rPr>
              <w:br/>
              <w:t>- Xác nhận thao tác.</w:t>
            </w:r>
          </w:p>
        </w:tc>
        <w:tc>
          <w:tcPr>
            <w:tcW w:w="4820" w:type="dxa"/>
            <w:vAlign w:val="center"/>
          </w:tcPr>
          <w:p w14:paraId="56779E09" w14:textId="2FAB9935" w:rsidR="00074D88" w:rsidRPr="00CF1345" w:rsidRDefault="00074D88" w:rsidP="00074D88">
            <w:pPr>
              <w:rPr>
                <w:sz w:val="24"/>
                <w:szCs w:val="24"/>
              </w:rPr>
            </w:pPr>
            <w:r w:rsidRPr="00CF1345">
              <w:rPr>
                <w:sz w:val="24"/>
                <w:szCs w:val="24"/>
              </w:rPr>
              <w:t>Mở bệnh án khi đã kết thúc trước đó trong phạm vi xử lý cho phép</w:t>
            </w:r>
          </w:p>
        </w:tc>
      </w:tr>
      <w:tr w:rsidR="00074D88" w:rsidRPr="00CF1345" w14:paraId="79348C0F" w14:textId="77777777" w:rsidTr="00650024">
        <w:tc>
          <w:tcPr>
            <w:tcW w:w="568" w:type="dxa"/>
            <w:vAlign w:val="center"/>
          </w:tcPr>
          <w:p w14:paraId="22DD9C02" w14:textId="6521627D" w:rsidR="00074D88" w:rsidRPr="00CF1345" w:rsidRDefault="00074D88" w:rsidP="00074D88">
            <w:pPr>
              <w:pStyle w:val="TableParagraph"/>
              <w:rPr>
                <w:sz w:val="24"/>
                <w:szCs w:val="24"/>
              </w:rPr>
            </w:pPr>
            <w:r w:rsidRPr="00CF1345">
              <w:rPr>
                <w:sz w:val="24"/>
                <w:szCs w:val="24"/>
              </w:rPr>
              <w:t>25</w:t>
            </w:r>
          </w:p>
        </w:tc>
        <w:tc>
          <w:tcPr>
            <w:tcW w:w="2036" w:type="dxa"/>
            <w:vAlign w:val="center"/>
          </w:tcPr>
          <w:p w14:paraId="2AB6AD7A" w14:textId="4CCC4640" w:rsidR="00074D88" w:rsidRPr="00CF1345" w:rsidRDefault="00074D88" w:rsidP="00074D88">
            <w:pPr>
              <w:rPr>
                <w:sz w:val="24"/>
                <w:szCs w:val="24"/>
              </w:rPr>
            </w:pPr>
            <w:r w:rsidRPr="00CF1345">
              <w:rPr>
                <w:sz w:val="24"/>
                <w:szCs w:val="24"/>
              </w:rPr>
              <w:t>Xem thông tin bệnh nhân</w:t>
            </w:r>
          </w:p>
        </w:tc>
        <w:tc>
          <w:tcPr>
            <w:tcW w:w="6610" w:type="dxa"/>
          </w:tcPr>
          <w:p w14:paraId="3D29F65D" w14:textId="53AFF438" w:rsidR="00074D88" w:rsidRPr="00CF1345" w:rsidRDefault="00074D88" w:rsidP="00074D88">
            <w:pPr>
              <w:rPr>
                <w:sz w:val="24"/>
                <w:szCs w:val="24"/>
              </w:rPr>
            </w:pPr>
            <w:r w:rsidRPr="00CF1345">
              <w:rPr>
                <w:sz w:val="24"/>
                <w:szCs w:val="24"/>
              </w:rPr>
              <w:t>Chức năng cho phép bác sĩ, điều dưỡng kiểm tra lại thông tin hành chính của bệnh nhân. Chức năng gồm các tính năng:</w:t>
            </w:r>
            <w:r w:rsidRPr="00CF1345">
              <w:rPr>
                <w:sz w:val="24"/>
                <w:szCs w:val="24"/>
              </w:rPr>
              <w:br/>
              <w:t>- Gọi lại màn hình nhập bệnh án của bệnh nhân.</w:t>
            </w:r>
          </w:p>
        </w:tc>
        <w:tc>
          <w:tcPr>
            <w:tcW w:w="4820" w:type="dxa"/>
            <w:vAlign w:val="center"/>
          </w:tcPr>
          <w:p w14:paraId="0DDD2DD9" w14:textId="2038E28F" w:rsidR="00074D88" w:rsidRPr="00CF1345" w:rsidRDefault="00074D88" w:rsidP="00074D88">
            <w:pPr>
              <w:rPr>
                <w:sz w:val="24"/>
                <w:szCs w:val="24"/>
              </w:rPr>
            </w:pPr>
            <w:r w:rsidRPr="00CF1345">
              <w:rPr>
                <w:sz w:val="24"/>
                <w:szCs w:val="24"/>
              </w:rPr>
              <w:t>Kiểm tra lại thông tin hành chính của bệnh nhân</w:t>
            </w:r>
          </w:p>
        </w:tc>
      </w:tr>
      <w:tr w:rsidR="00074D88" w:rsidRPr="00CF1345" w14:paraId="22BE9D95" w14:textId="77777777" w:rsidTr="00650024">
        <w:tc>
          <w:tcPr>
            <w:tcW w:w="568" w:type="dxa"/>
            <w:vAlign w:val="center"/>
          </w:tcPr>
          <w:p w14:paraId="6FEE1E6C" w14:textId="4158561A" w:rsidR="00074D88" w:rsidRPr="00CF1345" w:rsidRDefault="00074D88" w:rsidP="00074D88">
            <w:pPr>
              <w:pStyle w:val="TableParagraph"/>
              <w:rPr>
                <w:sz w:val="24"/>
                <w:szCs w:val="24"/>
              </w:rPr>
            </w:pPr>
            <w:r w:rsidRPr="00CF1345">
              <w:rPr>
                <w:sz w:val="24"/>
                <w:szCs w:val="24"/>
              </w:rPr>
              <w:t>26</w:t>
            </w:r>
          </w:p>
        </w:tc>
        <w:tc>
          <w:tcPr>
            <w:tcW w:w="2036" w:type="dxa"/>
            <w:vAlign w:val="center"/>
          </w:tcPr>
          <w:p w14:paraId="1D12028F" w14:textId="74EBE83A" w:rsidR="00074D88" w:rsidRPr="00CF1345" w:rsidRDefault="00074D88" w:rsidP="00074D88">
            <w:pPr>
              <w:rPr>
                <w:sz w:val="24"/>
                <w:szCs w:val="24"/>
              </w:rPr>
            </w:pPr>
            <w:r w:rsidRPr="00CF1345">
              <w:rPr>
                <w:sz w:val="24"/>
                <w:szCs w:val="24"/>
              </w:rPr>
              <w:t>Gọi lại bệnh nhân chuyển khoa</w:t>
            </w:r>
          </w:p>
        </w:tc>
        <w:tc>
          <w:tcPr>
            <w:tcW w:w="6610" w:type="dxa"/>
          </w:tcPr>
          <w:p w14:paraId="56F8DC06" w14:textId="1938EF89" w:rsidR="00074D88" w:rsidRPr="00CF1345" w:rsidRDefault="00074D88" w:rsidP="00074D88">
            <w:pPr>
              <w:rPr>
                <w:sz w:val="24"/>
                <w:szCs w:val="24"/>
              </w:rPr>
            </w:pPr>
            <w:r w:rsidRPr="00CF1345">
              <w:rPr>
                <w:sz w:val="24"/>
                <w:szCs w:val="24"/>
              </w:rPr>
              <w:t xml:space="preserve">Chức năng cho phép bác sĩ, điều dưỡng gọi lại bệnh nhân khi chuyển khoa nhầm mà khoa được chuyển đến chưa thực hiện thao </w:t>
            </w:r>
            <w:r w:rsidRPr="00CF1345">
              <w:rPr>
                <w:sz w:val="24"/>
                <w:szCs w:val="24"/>
              </w:rPr>
              <w:lastRenderedPageBreak/>
              <w:t>tác nhập vào khoa để điều trị. Khi thực hiện xong thì bệnh án sẽ tự động mở lại để bác sĩ, điều dưỡng thực hiện tiếp các nghiệp vụ khác phát sinh. Chức năng gồm các tính năng:</w:t>
            </w:r>
            <w:r w:rsidRPr="00CF1345">
              <w:rPr>
                <w:sz w:val="24"/>
                <w:szCs w:val="24"/>
              </w:rPr>
              <w:br/>
              <w:t>- Chọn bệnh nhân thao tác gọi lại bệnh nhân</w:t>
            </w:r>
            <w:r w:rsidRPr="00CF1345">
              <w:rPr>
                <w:sz w:val="24"/>
                <w:szCs w:val="24"/>
              </w:rPr>
              <w:br/>
              <w:t>- Bật các thông báo ràng buộc dữ liệu</w:t>
            </w:r>
            <w:r w:rsidRPr="00CF1345">
              <w:rPr>
                <w:sz w:val="24"/>
                <w:szCs w:val="24"/>
              </w:rPr>
              <w:br/>
              <w:t>- Xác nhận thao tác</w:t>
            </w:r>
          </w:p>
        </w:tc>
        <w:tc>
          <w:tcPr>
            <w:tcW w:w="4820" w:type="dxa"/>
            <w:vAlign w:val="center"/>
          </w:tcPr>
          <w:p w14:paraId="241DB53D" w14:textId="384A14FD" w:rsidR="00074D88" w:rsidRPr="00CF1345" w:rsidRDefault="00074D88" w:rsidP="00074D88">
            <w:pPr>
              <w:rPr>
                <w:sz w:val="24"/>
                <w:szCs w:val="24"/>
              </w:rPr>
            </w:pPr>
            <w:r w:rsidRPr="00CF1345">
              <w:rPr>
                <w:sz w:val="24"/>
                <w:szCs w:val="24"/>
              </w:rPr>
              <w:lastRenderedPageBreak/>
              <w:t xml:space="preserve">Gọi lại bệnh nhân khi chuyển khoa nhầm mà khoa được chuyển đến chưa thực hiện thao tác </w:t>
            </w:r>
            <w:r w:rsidRPr="00CF1345">
              <w:rPr>
                <w:sz w:val="24"/>
                <w:szCs w:val="24"/>
              </w:rPr>
              <w:lastRenderedPageBreak/>
              <w:t>nhập vào khoa để điều trị</w:t>
            </w:r>
          </w:p>
        </w:tc>
      </w:tr>
      <w:tr w:rsidR="00074D88" w:rsidRPr="00CF1345" w14:paraId="4C0E37BB" w14:textId="77777777" w:rsidTr="00650024">
        <w:tc>
          <w:tcPr>
            <w:tcW w:w="568" w:type="dxa"/>
            <w:vAlign w:val="center"/>
          </w:tcPr>
          <w:p w14:paraId="05B02E5B" w14:textId="0D140CEC" w:rsidR="00074D88" w:rsidRPr="00CF1345" w:rsidRDefault="00074D88" w:rsidP="00074D88">
            <w:pPr>
              <w:pStyle w:val="TableParagraph"/>
              <w:rPr>
                <w:sz w:val="24"/>
                <w:szCs w:val="24"/>
              </w:rPr>
            </w:pPr>
            <w:r w:rsidRPr="00CF1345">
              <w:rPr>
                <w:sz w:val="24"/>
                <w:szCs w:val="24"/>
              </w:rPr>
              <w:lastRenderedPageBreak/>
              <w:t>27</w:t>
            </w:r>
          </w:p>
        </w:tc>
        <w:tc>
          <w:tcPr>
            <w:tcW w:w="2036" w:type="dxa"/>
            <w:vAlign w:val="center"/>
          </w:tcPr>
          <w:p w14:paraId="52EF08A3" w14:textId="5540797F" w:rsidR="00074D88" w:rsidRPr="00CF1345" w:rsidRDefault="00074D88" w:rsidP="00074D88">
            <w:pPr>
              <w:rPr>
                <w:sz w:val="24"/>
                <w:szCs w:val="24"/>
              </w:rPr>
            </w:pPr>
            <w:r w:rsidRPr="00CF1345">
              <w:rPr>
                <w:sz w:val="24"/>
                <w:szCs w:val="24"/>
              </w:rPr>
              <w:t>Lịch sử cổng BHXH</w:t>
            </w:r>
          </w:p>
        </w:tc>
        <w:tc>
          <w:tcPr>
            <w:tcW w:w="6610" w:type="dxa"/>
          </w:tcPr>
          <w:p w14:paraId="372B3C2B" w14:textId="2581ED15" w:rsidR="00074D88" w:rsidRPr="00CF1345" w:rsidRDefault="00074D88" w:rsidP="00074D88">
            <w:pPr>
              <w:rPr>
                <w:sz w:val="24"/>
                <w:szCs w:val="24"/>
              </w:rPr>
            </w:pPr>
            <w:r w:rsidRPr="00CF1345">
              <w:rPr>
                <w:sz w:val="24"/>
                <w:szCs w:val="24"/>
              </w:rPr>
              <w:t>Chức năng cho phép điều dưỡng, bác sĩ, nhân viên y tế tại giao diện tiếp nhận kiểm tra thông tin thẻ, thông tin lịch sử thông tuyến của bệnh nhân từ API trả về từ cổng giám định BHXH. Chức năng bao gồm các tính năng:</w:t>
            </w:r>
            <w:r w:rsidRPr="00CF1345">
              <w:rPr>
                <w:sz w:val="24"/>
                <w:szCs w:val="24"/>
              </w:rPr>
              <w:br/>
              <w:t>- Hiển thị thông tin lịch sử điều trị đã được các cơ sở y tế gửi lên cổng</w:t>
            </w:r>
            <w:r w:rsidRPr="00CF1345">
              <w:rPr>
                <w:sz w:val="24"/>
                <w:szCs w:val="24"/>
              </w:rPr>
              <w:br/>
              <w:t>- Tìm kiếm thông tin</w:t>
            </w:r>
            <w:r w:rsidRPr="00CF1345">
              <w:rPr>
                <w:sz w:val="24"/>
                <w:szCs w:val="24"/>
              </w:rPr>
              <w:br/>
              <w:t>- Tìm kiếm thông tin chi tiết của bệnh nhân theo các trường thông tin trên giao diện tra cứu cổng BHXH</w:t>
            </w:r>
            <w:r w:rsidRPr="00CF1345">
              <w:rPr>
                <w:sz w:val="24"/>
                <w:szCs w:val="24"/>
              </w:rPr>
              <w:br/>
              <w:t>- In thông tin thông tuyến</w:t>
            </w:r>
            <w:r w:rsidRPr="00CF1345">
              <w:rPr>
                <w:sz w:val="24"/>
                <w:szCs w:val="24"/>
              </w:rPr>
              <w:br/>
              <w:t>- Đóng giao diện tra cứu thông tuyến</w:t>
            </w:r>
          </w:p>
        </w:tc>
        <w:tc>
          <w:tcPr>
            <w:tcW w:w="4820" w:type="dxa"/>
            <w:vAlign w:val="center"/>
          </w:tcPr>
          <w:p w14:paraId="10B00721" w14:textId="04710058" w:rsidR="00074D88" w:rsidRPr="00CF1345" w:rsidRDefault="00074D88" w:rsidP="00074D88">
            <w:pPr>
              <w:rPr>
                <w:sz w:val="24"/>
                <w:szCs w:val="24"/>
              </w:rPr>
            </w:pPr>
            <w:r w:rsidRPr="00CF1345">
              <w:rPr>
                <w:sz w:val="24"/>
                <w:szCs w:val="24"/>
              </w:rPr>
              <w:t>Kiểm tra thông tin thẻ, thông tin lịch sử thông tuyến của bệnh nhân từ  cổng giám định BHXH</w:t>
            </w:r>
          </w:p>
        </w:tc>
      </w:tr>
      <w:tr w:rsidR="00074D88" w:rsidRPr="00CF1345" w14:paraId="48B79119" w14:textId="77777777" w:rsidTr="00650024">
        <w:tc>
          <w:tcPr>
            <w:tcW w:w="568" w:type="dxa"/>
            <w:vAlign w:val="center"/>
          </w:tcPr>
          <w:p w14:paraId="587CEA5B" w14:textId="7E26EEE8" w:rsidR="00074D88" w:rsidRPr="00CF1345" w:rsidRDefault="00074D88" w:rsidP="00074D88">
            <w:pPr>
              <w:pStyle w:val="TableParagraph"/>
              <w:rPr>
                <w:sz w:val="24"/>
                <w:szCs w:val="24"/>
              </w:rPr>
            </w:pPr>
            <w:r w:rsidRPr="00CF1345">
              <w:rPr>
                <w:sz w:val="24"/>
                <w:szCs w:val="24"/>
              </w:rPr>
              <w:t>28</w:t>
            </w:r>
          </w:p>
        </w:tc>
        <w:tc>
          <w:tcPr>
            <w:tcW w:w="2036" w:type="dxa"/>
            <w:vAlign w:val="center"/>
          </w:tcPr>
          <w:p w14:paraId="4B3794B4" w14:textId="36A82A4D" w:rsidR="00074D88" w:rsidRPr="00CF1345" w:rsidRDefault="00074D88" w:rsidP="00074D88">
            <w:pPr>
              <w:rPr>
                <w:sz w:val="24"/>
                <w:szCs w:val="24"/>
              </w:rPr>
            </w:pPr>
            <w:r w:rsidRPr="00CF1345">
              <w:rPr>
                <w:sz w:val="24"/>
                <w:szCs w:val="24"/>
              </w:rPr>
              <w:t>Lịch sử tiếp nhận vào khoa</w:t>
            </w:r>
          </w:p>
        </w:tc>
        <w:tc>
          <w:tcPr>
            <w:tcW w:w="6610" w:type="dxa"/>
          </w:tcPr>
          <w:p w14:paraId="2E508998" w14:textId="6C6B94BA" w:rsidR="00074D88" w:rsidRPr="00CF1345" w:rsidRDefault="00074D88" w:rsidP="00074D88">
            <w:pPr>
              <w:rPr>
                <w:sz w:val="24"/>
                <w:szCs w:val="24"/>
              </w:rPr>
            </w:pPr>
            <w:r w:rsidRPr="00CF1345">
              <w:rPr>
                <w:sz w:val="24"/>
                <w:szCs w:val="24"/>
              </w:rPr>
              <w:t>Chức năng cho phép bác sĩ, điều dưỡng kiểm tra lịch sử các lần tiếp nhận bệnh nhân vào khoa điều trị. Chức năng gồm các tính năng sau:</w:t>
            </w:r>
            <w:r w:rsidRPr="00CF1345">
              <w:rPr>
                <w:sz w:val="24"/>
                <w:szCs w:val="24"/>
              </w:rPr>
              <w:br/>
              <w:t>- Hiển thị thông tin tiếp nhận tại khoa</w:t>
            </w:r>
            <w:r w:rsidRPr="00CF1345">
              <w:rPr>
                <w:sz w:val="24"/>
                <w:szCs w:val="24"/>
              </w:rPr>
              <w:br/>
              <w:t>- Tìm kiếm thông tin chi tiết theo các trường trên giao diện lịch sử tiếp nhận vào khoa</w:t>
            </w:r>
            <w:r w:rsidRPr="00CF1345">
              <w:rPr>
                <w:sz w:val="24"/>
                <w:szCs w:val="24"/>
              </w:rPr>
              <w:br/>
              <w:t>- Chọn xem chi tiết từng lần tiếp nhận.</w:t>
            </w:r>
            <w:r w:rsidRPr="00CF1345">
              <w:rPr>
                <w:sz w:val="24"/>
                <w:szCs w:val="24"/>
              </w:rPr>
              <w:br/>
              <w:t>- Đóng giao diện tra cứu lịch sử tiếp nhận vào khoa</w:t>
            </w:r>
          </w:p>
        </w:tc>
        <w:tc>
          <w:tcPr>
            <w:tcW w:w="4820" w:type="dxa"/>
            <w:vAlign w:val="center"/>
          </w:tcPr>
          <w:p w14:paraId="62BB5BA4" w14:textId="76358BB8" w:rsidR="00074D88" w:rsidRPr="00CF1345" w:rsidRDefault="00074D88" w:rsidP="00074D88">
            <w:pPr>
              <w:rPr>
                <w:sz w:val="24"/>
                <w:szCs w:val="24"/>
              </w:rPr>
            </w:pPr>
            <w:r w:rsidRPr="00CF1345">
              <w:rPr>
                <w:sz w:val="24"/>
                <w:szCs w:val="24"/>
              </w:rPr>
              <w:t xml:space="preserve"> Kiểm tra lịch sử các lần tiếp nhận bệnh nhân vào khoa điều trị.</w:t>
            </w:r>
          </w:p>
        </w:tc>
      </w:tr>
      <w:tr w:rsidR="00074D88" w:rsidRPr="00CF1345" w14:paraId="3892DA3E" w14:textId="77777777" w:rsidTr="00650024">
        <w:tc>
          <w:tcPr>
            <w:tcW w:w="568" w:type="dxa"/>
            <w:vAlign w:val="center"/>
          </w:tcPr>
          <w:p w14:paraId="454642D9" w14:textId="7F3DFE43" w:rsidR="00074D88" w:rsidRPr="00CF1345" w:rsidRDefault="00074D88" w:rsidP="00074D88">
            <w:pPr>
              <w:pStyle w:val="TableParagraph"/>
              <w:rPr>
                <w:sz w:val="24"/>
                <w:szCs w:val="24"/>
              </w:rPr>
            </w:pPr>
            <w:r w:rsidRPr="00CF1345">
              <w:rPr>
                <w:sz w:val="24"/>
                <w:szCs w:val="24"/>
              </w:rPr>
              <w:t>29</w:t>
            </w:r>
          </w:p>
        </w:tc>
        <w:tc>
          <w:tcPr>
            <w:tcW w:w="2036" w:type="dxa"/>
            <w:vAlign w:val="center"/>
          </w:tcPr>
          <w:p w14:paraId="337F65B6" w14:textId="08504A40" w:rsidR="00074D88" w:rsidRPr="00CF1345" w:rsidRDefault="00074D88" w:rsidP="00074D88">
            <w:pPr>
              <w:rPr>
                <w:sz w:val="24"/>
                <w:szCs w:val="24"/>
              </w:rPr>
            </w:pPr>
            <w:r w:rsidRPr="00CF1345">
              <w:rPr>
                <w:sz w:val="24"/>
                <w:szCs w:val="24"/>
              </w:rPr>
              <w:t>In ấn</w:t>
            </w:r>
          </w:p>
        </w:tc>
        <w:tc>
          <w:tcPr>
            <w:tcW w:w="6610" w:type="dxa"/>
          </w:tcPr>
          <w:p w14:paraId="396DB9A7" w14:textId="0B3D411C" w:rsidR="00074D88" w:rsidRPr="00CF1345" w:rsidRDefault="00074D88" w:rsidP="00074D88">
            <w:pPr>
              <w:rPr>
                <w:sz w:val="24"/>
                <w:szCs w:val="24"/>
              </w:rPr>
            </w:pPr>
            <w:r w:rsidRPr="00CF1345">
              <w:rPr>
                <w:sz w:val="24"/>
                <w:szCs w:val="24"/>
              </w:rPr>
              <w:t>Chức năng cho phép bác sĩ, điều dưỡng in các mẫu biểu khi khám chữa bệnh cho bệnh nhân. Chức năng gồm các tính năng:</w:t>
            </w:r>
            <w:r w:rsidRPr="00CF1345">
              <w:rPr>
                <w:sz w:val="24"/>
                <w:szCs w:val="24"/>
              </w:rPr>
              <w:br/>
              <w:t>- In giấy ra viện của bệnh nhân</w:t>
            </w:r>
            <w:r w:rsidRPr="00CF1345">
              <w:rPr>
                <w:sz w:val="24"/>
                <w:szCs w:val="24"/>
              </w:rPr>
              <w:br/>
              <w:t>- In giấy chuyển viện của bệnh nhân</w:t>
            </w:r>
            <w:r w:rsidRPr="00CF1345">
              <w:rPr>
                <w:sz w:val="24"/>
                <w:szCs w:val="24"/>
              </w:rPr>
              <w:br/>
              <w:t>- In giấy hẹn khám của bệnh nhân</w:t>
            </w:r>
            <w:r w:rsidRPr="00CF1345">
              <w:rPr>
                <w:sz w:val="24"/>
                <w:szCs w:val="24"/>
              </w:rPr>
              <w:br/>
              <w:t>- In bảng kê chi phí khám chữa bệnh cho bệnh nhân</w:t>
            </w:r>
            <w:r w:rsidRPr="00CF1345">
              <w:rPr>
                <w:sz w:val="24"/>
                <w:szCs w:val="24"/>
              </w:rPr>
              <w:br/>
              <w:t>- In bảng kê vật tư hao phí của bệnh nhân</w:t>
            </w:r>
            <w:r w:rsidRPr="00CF1345">
              <w:rPr>
                <w:sz w:val="24"/>
                <w:szCs w:val="24"/>
              </w:rPr>
              <w:br/>
              <w:t>- In phiếu điều trị của bệnh nhân</w:t>
            </w:r>
            <w:r w:rsidRPr="00CF1345">
              <w:rPr>
                <w:sz w:val="24"/>
                <w:szCs w:val="24"/>
              </w:rPr>
              <w:br/>
              <w:t>- In phiếu chỉ định CLS chung cho bệnh nhân</w:t>
            </w:r>
            <w:r w:rsidRPr="00CF1345">
              <w:rPr>
                <w:sz w:val="24"/>
                <w:szCs w:val="24"/>
              </w:rPr>
              <w:br/>
            </w:r>
            <w:r w:rsidRPr="00CF1345">
              <w:rPr>
                <w:sz w:val="24"/>
                <w:szCs w:val="24"/>
              </w:rPr>
              <w:lastRenderedPageBreak/>
              <w:t>- In đơn thuốc của bệnh nhân</w:t>
            </w:r>
            <w:r w:rsidRPr="00CF1345">
              <w:rPr>
                <w:sz w:val="24"/>
                <w:szCs w:val="24"/>
              </w:rPr>
              <w:br/>
              <w:t>- In phiếu khám bệnh vào viện cho bệnh nhân</w:t>
            </w:r>
            <w:r w:rsidRPr="00CF1345">
              <w:rPr>
                <w:sz w:val="24"/>
                <w:szCs w:val="24"/>
              </w:rPr>
              <w:br/>
              <w:t>- In bệnh lịch của bệnh nhân</w:t>
            </w:r>
            <w:r w:rsidRPr="00CF1345">
              <w:rPr>
                <w:sz w:val="24"/>
                <w:szCs w:val="24"/>
              </w:rPr>
              <w:br/>
              <w:t>- In bìa bệnh án khi nhập viện</w:t>
            </w:r>
            <w:r w:rsidRPr="00CF1345">
              <w:rPr>
                <w:sz w:val="24"/>
                <w:szCs w:val="24"/>
              </w:rPr>
              <w:br/>
              <w:t>- In các phiếu vào viện</w:t>
            </w:r>
            <w:r w:rsidRPr="00CF1345">
              <w:rPr>
                <w:sz w:val="24"/>
                <w:szCs w:val="24"/>
              </w:rPr>
              <w:br/>
              <w:t>- In xét nghiệm chung</w:t>
            </w:r>
            <w:r w:rsidRPr="00CF1345">
              <w:rPr>
                <w:sz w:val="24"/>
                <w:szCs w:val="24"/>
              </w:rPr>
              <w:br/>
              <w:t>- In giấy trả nhận Film X-Quang</w:t>
            </w:r>
            <w:r w:rsidRPr="00CF1345">
              <w:rPr>
                <w:sz w:val="24"/>
                <w:szCs w:val="24"/>
              </w:rPr>
              <w:br/>
              <w:t>- In tách bảng kê theo khoa</w:t>
            </w:r>
            <w:r w:rsidRPr="00CF1345">
              <w:rPr>
                <w:sz w:val="24"/>
                <w:szCs w:val="24"/>
              </w:rPr>
              <w:br/>
              <w:t>- In giấy chứng nhận thương tích</w:t>
            </w:r>
            <w:r w:rsidRPr="00CF1345">
              <w:rPr>
                <w:sz w:val="24"/>
                <w:szCs w:val="24"/>
              </w:rPr>
              <w:br/>
              <w:t>- In biên bản hội chẩn</w:t>
            </w:r>
            <w:r w:rsidRPr="00CF1345">
              <w:rPr>
                <w:sz w:val="24"/>
                <w:szCs w:val="24"/>
              </w:rPr>
              <w:br/>
              <w:t>- In giấy nghỉ ốm</w:t>
            </w:r>
            <w:r w:rsidRPr="00CF1345">
              <w:rPr>
                <w:sz w:val="24"/>
                <w:szCs w:val="24"/>
              </w:rPr>
              <w:br/>
              <w:t>- In giấy nghỉ hưởng BHXH</w:t>
            </w:r>
          </w:p>
        </w:tc>
        <w:tc>
          <w:tcPr>
            <w:tcW w:w="4820" w:type="dxa"/>
            <w:vAlign w:val="center"/>
          </w:tcPr>
          <w:p w14:paraId="417820E5" w14:textId="47F78A11" w:rsidR="00074D88" w:rsidRPr="00CF1345" w:rsidRDefault="00074D88" w:rsidP="00074D88">
            <w:pPr>
              <w:rPr>
                <w:sz w:val="24"/>
                <w:szCs w:val="24"/>
              </w:rPr>
            </w:pPr>
            <w:r w:rsidRPr="00CF1345">
              <w:rPr>
                <w:sz w:val="24"/>
                <w:szCs w:val="24"/>
              </w:rPr>
              <w:lastRenderedPageBreak/>
              <w:t>In các mẫu biểu khi khám chữa bệnh cho bệnh nhân</w:t>
            </w:r>
          </w:p>
        </w:tc>
      </w:tr>
      <w:tr w:rsidR="00396916" w:rsidRPr="00CF1345" w14:paraId="41E50F0F" w14:textId="77777777" w:rsidTr="00650024">
        <w:trPr>
          <w:trHeight w:val="543"/>
        </w:trPr>
        <w:tc>
          <w:tcPr>
            <w:tcW w:w="14034" w:type="dxa"/>
            <w:gridSpan w:val="4"/>
            <w:vAlign w:val="center"/>
          </w:tcPr>
          <w:p w14:paraId="1DBB9F90" w14:textId="1F52A9E7" w:rsidR="00396916" w:rsidRPr="00CF1345" w:rsidRDefault="00396916" w:rsidP="00396916">
            <w:pPr>
              <w:pStyle w:val="TableParagraph"/>
              <w:rPr>
                <w:b/>
                <w:bCs/>
                <w:sz w:val="24"/>
                <w:szCs w:val="24"/>
              </w:rPr>
            </w:pPr>
            <w:r w:rsidRPr="00CF1345">
              <w:rPr>
                <w:b/>
                <w:bCs/>
                <w:sz w:val="24"/>
                <w:szCs w:val="24"/>
              </w:rPr>
              <w:lastRenderedPageBreak/>
              <w:t>IV.3 Quản lý điều trị ngoại trú  </w:t>
            </w:r>
          </w:p>
        </w:tc>
      </w:tr>
      <w:tr w:rsidR="00396916" w:rsidRPr="00CF1345" w14:paraId="00A4F041" w14:textId="77777777" w:rsidTr="00650024">
        <w:tc>
          <w:tcPr>
            <w:tcW w:w="568" w:type="dxa"/>
            <w:vAlign w:val="center"/>
          </w:tcPr>
          <w:p w14:paraId="5E3CF0F9" w14:textId="72491C46" w:rsidR="00396916" w:rsidRPr="00CF1345" w:rsidRDefault="00396916" w:rsidP="00396916">
            <w:pPr>
              <w:pStyle w:val="TableParagraph"/>
              <w:rPr>
                <w:sz w:val="24"/>
                <w:szCs w:val="24"/>
              </w:rPr>
            </w:pPr>
            <w:r w:rsidRPr="00CF1345">
              <w:rPr>
                <w:sz w:val="24"/>
                <w:szCs w:val="24"/>
              </w:rPr>
              <w:t>1</w:t>
            </w:r>
          </w:p>
        </w:tc>
        <w:tc>
          <w:tcPr>
            <w:tcW w:w="2036" w:type="dxa"/>
            <w:vAlign w:val="center"/>
          </w:tcPr>
          <w:p w14:paraId="62F55AAB" w14:textId="79CE988C" w:rsidR="00396916" w:rsidRPr="00CF1345" w:rsidRDefault="00396916" w:rsidP="00396916">
            <w:pPr>
              <w:rPr>
                <w:sz w:val="24"/>
                <w:szCs w:val="24"/>
              </w:rPr>
            </w:pPr>
            <w:r w:rsidRPr="00CF1345">
              <w:rPr>
                <w:sz w:val="24"/>
                <w:szCs w:val="24"/>
              </w:rPr>
              <w:t>Quản lý hiển thị danh sách màn hình LCD</w:t>
            </w:r>
          </w:p>
        </w:tc>
        <w:tc>
          <w:tcPr>
            <w:tcW w:w="6610" w:type="dxa"/>
          </w:tcPr>
          <w:p w14:paraId="79A446A2" w14:textId="05BF1B17" w:rsidR="00396916" w:rsidRPr="00CF1345" w:rsidRDefault="00396916" w:rsidP="00396916">
            <w:pPr>
              <w:rPr>
                <w:sz w:val="24"/>
                <w:szCs w:val="24"/>
              </w:rPr>
            </w:pPr>
            <w:r w:rsidRPr="00CF1345">
              <w:rPr>
                <w:sz w:val="24"/>
                <w:szCs w:val="24"/>
              </w:rPr>
              <w:t>Chức năng cho phép giao diện thông tin điều trị của bệnh nhân trên màn hình LCD của khoa. Chức năng gồm:</w:t>
            </w:r>
            <w:r w:rsidRPr="00CF1345">
              <w:rPr>
                <w:sz w:val="24"/>
                <w:szCs w:val="24"/>
              </w:rPr>
              <w:br/>
              <w:t>- Màn hình hiển thị danh sách các bệnh nhân đang điều trị trên LCD</w:t>
            </w:r>
          </w:p>
        </w:tc>
        <w:tc>
          <w:tcPr>
            <w:tcW w:w="4820" w:type="dxa"/>
            <w:vAlign w:val="center"/>
          </w:tcPr>
          <w:p w14:paraId="2E36A000" w14:textId="0F7EE7F2" w:rsidR="00396916" w:rsidRPr="00CF1345" w:rsidRDefault="00396916" w:rsidP="00396916">
            <w:pPr>
              <w:rPr>
                <w:sz w:val="24"/>
                <w:szCs w:val="24"/>
              </w:rPr>
            </w:pPr>
            <w:r w:rsidRPr="00CF1345">
              <w:rPr>
                <w:sz w:val="24"/>
                <w:szCs w:val="24"/>
              </w:rPr>
              <w:t>Hiển thị thông tin điều trị của bệnh nhân trên màn hình LCD của khoa</w:t>
            </w:r>
          </w:p>
        </w:tc>
      </w:tr>
      <w:tr w:rsidR="00396916" w:rsidRPr="00CF1345" w14:paraId="11019570" w14:textId="77777777" w:rsidTr="00650024">
        <w:tc>
          <w:tcPr>
            <w:tcW w:w="568" w:type="dxa"/>
            <w:vAlign w:val="center"/>
          </w:tcPr>
          <w:p w14:paraId="39A6FA4C" w14:textId="1294F74C" w:rsidR="00396916" w:rsidRPr="00CF1345" w:rsidRDefault="00396916" w:rsidP="00396916">
            <w:pPr>
              <w:pStyle w:val="TableParagraph"/>
              <w:rPr>
                <w:sz w:val="24"/>
                <w:szCs w:val="24"/>
              </w:rPr>
            </w:pPr>
            <w:r w:rsidRPr="00CF1345">
              <w:rPr>
                <w:sz w:val="24"/>
                <w:szCs w:val="24"/>
              </w:rPr>
              <w:t>2</w:t>
            </w:r>
          </w:p>
        </w:tc>
        <w:tc>
          <w:tcPr>
            <w:tcW w:w="2036" w:type="dxa"/>
            <w:vAlign w:val="center"/>
          </w:tcPr>
          <w:p w14:paraId="55DCF97E" w14:textId="77DFE3EA" w:rsidR="00396916" w:rsidRPr="00CF1345" w:rsidRDefault="00396916" w:rsidP="00396916">
            <w:pPr>
              <w:rPr>
                <w:sz w:val="24"/>
                <w:szCs w:val="24"/>
              </w:rPr>
            </w:pPr>
            <w:r w:rsidRPr="00CF1345">
              <w:rPr>
                <w:sz w:val="24"/>
                <w:szCs w:val="24"/>
              </w:rPr>
              <w:t>Danh sách tờ điều trị</w:t>
            </w:r>
          </w:p>
        </w:tc>
        <w:tc>
          <w:tcPr>
            <w:tcW w:w="6610" w:type="dxa"/>
          </w:tcPr>
          <w:p w14:paraId="195C4658" w14:textId="633788E2" w:rsidR="00396916" w:rsidRPr="00CF1345" w:rsidRDefault="00396916" w:rsidP="00396916">
            <w:pPr>
              <w:rPr>
                <w:sz w:val="24"/>
                <w:szCs w:val="24"/>
              </w:rPr>
            </w:pPr>
            <w:r w:rsidRPr="00CF1345">
              <w:rPr>
                <w:sz w:val="24"/>
                <w:szCs w:val="24"/>
              </w:rPr>
              <w:t>Chức năng cho phép các bác sĩ kiểm tra, điều chỉnh thông tin hoặc in thông tin tờ điều trị hàng ngày của bệnh nhân. Chức năng gồm các tính năng sau:</w:t>
            </w:r>
            <w:r w:rsidRPr="00CF1345">
              <w:rPr>
                <w:sz w:val="24"/>
                <w:szCs w:val="24"/>
              </w:rPr>
              <w:br/>
              <w:t>- Hiển thị danh sách chi tiết phiếu tạo điều trị</w:t>
            </w:r>
            <w:r w:rsidRPr="00CF1345">
              <w:rPr>
                <w:sz w:val="24"/>
                <w:szCs w:val="24"/>
              </w:rPr>
              <w:br/>
              <w:t>- Hiển thị thông tin chi tiết của tờ điều trị tương ứng với phiếu tạo điều trị được chọn.</w:t>
            </w:r>
            <w:r w:rsidRPr="00CF1345">
              <w:rPr>
                <w:sz w:val="24"/>
                <w:szCs w:val="24"/>
              </w:rPr>
              <w:br/>
              <w:t>- Tìm kiếm thông tin chi tiết theo các thông tin hiển thị trên lưới.</w:t>
            </w:r>
            <w:r w:rsidRPr="00CF1345">
              <w:rPr>
                <w:sz w:val="24"/>
                <w:szCs w:val="24"/>
              </w:rPr>
              <w:br/>
              <w:t>- Cho phép chọn cập nhật phiếu điều trị</w:t>
            </w:r>
            <w:r w:rsidRPr="00CF1345">
              <w:rPr>
                <w:sz w:val="24"/>
                <w:szCs w:val="24"/>
              </w:rPr>
              <w:br/>
              <w:t>- Cho phép tạo bản sao phiếu điều trị</w:t>
            </w:r>
            <w:r w:rsidRPr="00CF1345">
              <w:rPr>
                <w:sz w:val="24"/>
                <w:szCs w:val="24"/>
              </w:rPr>
              <w:br/>
              <w:t>- Cho phép tách phiếu điều trị</w:t>
            </w:r>
            <w:r w:rsidRPr="00CF1345">
              <w:rPr>
                <w:sz w:val="24"/>
                <w:szCs w:val="24"/>
              </w:rPr>
              <w:br/>
              <w:t>- In tờ điều trị</w:t>
            </w:r>
            <w:r w:rsidRPr="00CF1345">
              <w:rPr>
                <w:sz w:val="24"/>
                <w:szCs w:val="24"/>
              </w:rPr>
              <w:br/>
              <w:t>- In tất cả các phiếu điều trị của bệnh nhân</w:t>
            </w:r>
            <w:r w:rsidRPr="00CF1345">
              <w:rPr>
                <w:sz w:val="24"/>
                <w:szCs w:val="24"/>
              </w:rPr>
              <w:br/>
              <w:t>- In phiếu thực hiện y lệnh</w:t>
            </w:r>
            <w:r w:rsidRPr="00CF1345">
              <w:rPr>
                <w:sz w:val="24"/>
                <w:szCs w:val="24"/>
              </w:rPr>
              <w:br/>
              <w:t>- In các phiếu đã chọn tích trong danh sách</w:t>
            </w:r>
            <w:r w:rsidRPr="00CF1345">
              <w:rPr>
                <w:sz w:val="24"/>
                <w:szCs w:val="24"/>
              </w:rPr>
              <w:br/>
              <w:t>- Sao chép tờ điều trị</w:t>
            </w:r>
            <w:r w:rsidRPr="00CF1345">
              <w:rPr>
                <w:sz w:val="24"/>
                <w:szCs w:val="24"/>
              </w:rPr>
              <w:br/>
              <w:t>- Hoàn thành tờ điều trị</w:t>
            </w:r>
            <w:r w:rsidRPr="00CF1345">
              <w:rPr>
                <w:sz w:val="24"/>
                <w:szCs w:val="24"/>
              </w:rPr>
              <w:br/>
            </w:r>
            <w:r w:rsidRPr="00CF1345">
              <w:rPr>
                <w:sz w:val="24"/>
                <w:szCs w:val="24"/>
              </w:rPr>
              <w:lastRenderedPageBreak/>
              <w:t>- Gỡ hoàn thành tờ điều trị</w:t>
            </w:r>
            <w:r w:rsidRPr="00CF1345">
              <w:rPr>
                <w:sz w:val="24"/>
                <w:szCs w:val="24"/>
              </w:rPr>
              <w:br/>
              <w:t>- Tách phiếu điều trị</w:t>
            </w:r>
            <w:r w:rsidRPr="00CF1345">
              <w:rPr>
                <w:sz w:val="24"/>
                <w:szCs w:val="24"/>
              </w:rPr>
              <w:br/>
              <w:t>- Cập nhật dịch vụ ngoại trú</w:t>
            </w:r>
            <w:r w:rsidRPr="00CF1345">
              <w:rPr>
                <w:sz w:val="24"/>
                <w:szCs w:val="24"/>
              </w:rPr>
              <w:br/>
              <w:t>- Tách phiếu điều trị</w:t>
            </w:r>
          </w:p>
        </w:tc>
        <w:tc>
          <w:tcPr>
            <w:tcW w:w="4820" w:type="dxa"/>
            <w:vAlign w:val="center"/>
          </w:tcPr>
          <w:p w14:paraId="04036335" w14:textId="648B3020" w:rsidR="00396916" w:rsidRPr="00CF1345" w:rsidRDefault="00396916" w:rsidP="00396916">
            <w:pPr>
              <w:rPr>
                <w:sz w:val="24"/>
                <w:szCs w:val="24"/>
              </w:rPr>
            </w:pPr>
            <w:r w:rsidRPr="00CF1345">
              <w:rPr>
                <w:sz w:val="24"/>
                <w:szCs w:val="24"/>
              </w:rPr>
              <w:lastRenderedPageBreak/>
              <w:t>Hiển thị, cập nhật danh sách các tờ điều trị dã cho</w:t>
            </w:r>
          </w:p>
        </w:tc>
      </w:tr>
      <w:tr w:rsidR="00396916" w:rsidRPr="00CF1345" w14:paraId="5329266B" w14:textId="77777777" w:rsidTr="00650024">
        <w:tc>
          <w:tcPr>
            <w:tcW w:w="568" w:type="dxa"/>
            <w:vAlign w:val="center"/>
          </w:tcPr>
          <w:p w14:paraId="5CC2810F" w14:textId="4AC2164A" w:rsidR="00396916" w:rsidRPr="00CF1345" w:rsidRDefault="00396916" w:rsidP="00396916">
            <w:pPr>
              <w:pStyle w:val="TableParagraph"/>
              <w:rPr>
                <w:sz w:val="24"/>
                <w:szCs w:val="24"/>
              </w:rPr>
            </w:pPr>
            <w:r w:rsidRPr="00CF1345">
              <w:rPr>
                <w:sz w:val="24"/>
                <w:szCs w:val="24"/>
              </w:rPr>
              <w:lastRenderedPageBreak/>
              <w:t>3</w:t>
            </w:r>
          </w:p>
        </w:tc>
        <w:tc>
          <w:tcPr>
            <w:tcW w:w="2036" w:type="dxa"/>
            <w:vAlign w:val="center"/>
          </w:tcPr>
          <w:p w14:paraId="2CDE0068" w14:textId="12DDE67C" w:rsidR="00396916" w:rsidRPr="00CF1345" w:rsidRDefault="00396916" w:rsidP="00396916">
            <w:pPr>
              <w:rPr>
                <w:sz w:val="24"/>
                <w:szCs w:val="24"/>
              </w:rPr>
            </w:pPr>
            <w:r w:rsidRPr="00CF1345">
              <w:rPr>
                <w:sz w:val="24"/>
                <w:szCs w:val="24"/>
              </w:rPr>
              <w:t>Danh sách phiếu xét nghiệm</w:t>
            </w:r>
          </w:p>
        </w:tc>
        <w:tc>
          <w:tcPr>
            <w:tcW w:w="6610" w:type="dxa"/>
          </w:tcPr>
          <w:p w14:paraId="5BC25518" w14:textId="65DFCF1A" w:rsidR="00396916" w:rsidRPr="00CF1345" w:rsidRDefault="00396916" w:rsidP="00396916">
            <w:pPr>
              <w:rPr>
                <w:sz w:val="24"/>
                <w:szCs w:val="24"/>
              </w:rPr>
            </w:pPr>
            <w:r w:rsidRPr="00CF1345">
              <w:rPr>
                <w:sz w:val="24"/>
                <w:szCs w:val="24"/>
              </w:rPr>
              <w:t>Cho phép bác sĩ kiểm tra thông tin các phiếu được chỉ định, thông tin kết quả được trả về trên hệ thống, ngoài ra còn thực hiện các chức năng nghiệp vụ liên quan tới gửi, xoá, hủy, in các phiếu tại chức năng. Chức năng gồm các tính năng sau:</w:t>
            </w:r>
            <w:r w:rsidRPr="00CF1345">
              <w:rPr>
                <w:sz w:val="24"/>
                <w:szCs w:val="24"/>
              </w:rPr>
              <w:br/>
              <w:t>- Hiển thị danh sách chi tiết phiếu xét nghiệm</w:t>
            </w:r>
            <w:r w:rsidRPr="00CF1345">
              <w:rPr>
                <w:sz w:val="24"/>
                <w:szCs w:val="24"/>
              </w:rPr>
              <w:br/>
              <w:t>- Hiển thị thông tin chi tiết của xét nghiệm tương ứng với phiếu chỉ định xét nghiệm được chọn.</w:t>
            </w:r>
            <w:r w:rsidRPr="00CF1345">
              <w:rPr>
                <w:sz w:val="24"/>
                <w:szCs w:val="24"/>
              </w:rPr>
              <w:br/>
              <w:t>- Tìm kiếm thông tin chi tiết theo các thông tin hiển thị trên lưới.</w:t>
            </w:r>
            <w:r w:rsidRPr="00CF1345">
              <w:rPr>
                <w:sz w:val="24"/>
                <w:szCs w:val="24"/>
              </w:rPr>
              <w:br/>
              <w:t>- Gửi phiếu sang thực hiện</w:t>
            </w:r>
            <w:r w:rsidRPr="00CF1345">
              <w:rPr>
                <w:sz w:val="24"/>
                <w:szCs w:val="24"/>
              </w:rPr>
              <w:br/>
              <w:t>- Hủy phiếu để thực hiện đổi dịch vụ hoặc xóa</w:t>
            </w:r>
            <w:r w:rsidRPr="00CF1345">
              <w:rPr>
                <w:sz w:val="24"/>
                <w:szCs w:val="24"/>
              </w:rPr>
              <w:br/>
              <w:t>- Xóa phiếu để xóa các dịch vụ khỏi thông tin của bệnh nhân</w:t>
            </w:r>
            <w:r w:rsidRPr="00CF1345">
              <w:rPr>
                <w:sz w:val="24"/>
                <w:szCs w:val="24"/>
              </w:rPr>
              <w:br/>
              <w:t>- Sửa phòng thực hiện các dịch vụ xét nghiệm</w:t>
            </w:r>
            <w:r w:rsidRPr="00CF1345">
              <w:rPr>
                <w:sz w:val="24"/>
                <w:szCs w:val="24"/>
              </w:rPr>
              <w:br/>
              <w:t>- Cập nhật phiếu xét nghiệm</w:t>
            </w:r>
            <w:r w:rsidRPr="00CF1345">
              <w:rPr>
                <w:sz w:val="24"/>
                <w:szCs w:val="24"/>
              </w:rPr>
              <w:br/>
              <w:t>- Tạo bản sao phiếu xét nghiệm tương ứng</w:t>
            </w:r>
            <w:r w:rsidRPr="00CF1345">
              <w:rPr>
                <w:sz w:val="24"/>
                <w:szCs w:val="24"/>
              </w:rPr>
              <w:br/>
              <w:t>- Cập nhật phiếu điều trị cho các bệnh án</w:t>
            </w:r>
            <w:r w:rsidRPr="00CF1345">
              <w:rPr>
                <w:sz w:val="24"/>
                <w:szCs w:val="24"/>
              </w:rPr>
              <w:br/>
              <w:t>- In phiếu xét nghiệm</w:t>
            </w:r>
            <w:r w:rsidRPr="00CF1345">
              <w:rPr>
                <w:sz w:val="24"/>
                <w:szCs w:val="24"/>
              </w:rPr>
              <w:br/>
              <w:t>- Xem phiếu</w:t>
            </w:r>
            <w:r w:rsidRPr="00CF1345">
              <w:rPr>
                <w:sz w:val="24"/>
                <w:szCs w:val="24"/>
              </w:rPr>
              <w:br/>
              <w:t>- In nhiều phiếu xét nghiệm</w:t>
            </w:r>
            <w:r w:rsidRPr="00CF1345">
              <w:rPr>
                <w:sz w:val="24"/>
                <w:szCs w:val="24"/>
              </w:rPr>
              <w:br/>
              <w:t>- In kết quả chỉ định</w:t>
            </w:r>
            <w:r w:rsidRPr="00CF1345">
              <w:rPr>
                <w:sz w:val="24"/>
                <w:szCs w:val="24"/>
              </w:rPr>
              <w:br/>
              <w:t>- Xóa các dịch vụ không có kết quả</w:t>
            </w:r>
            <w:r w:rsidRPr="00CF1345">
              <w:rPr>
                <w:sz w:val="24"/>
                <w:szCs w:val="24"/>
              </w:rPr>
              <w:br/>
              <w:t>- Xem kết quả xét nghiệm</w:t>
            </w:r>
          </w:p>
        </w:tc>
        <w:tc>
          <w:tcPr>
            <w:tcW w:w="4820" w:type="dxa"/>
            <w:vAlign w:val="center"/>
          </w:tcPr>
          <w:p w14:paraId="49476637" w14:textId="56191127" w:rsidR="00396916" w:rsidRPr="00CF1345" w:rsidRDefault="00396916" w:rsidP="00396916">
            <w:pPr>
              <w:rPr>
                <w:sz w:val="24"/>
                <w:szCs w:val="24"/>
              </w:rPr>
            </w:pPr>
            <w:r w:rsidRPr="00CF1345">
              <w:rPr>
                <w:sz w:val="24"/>
                <w:szCs w:val="24"/>
              </w:rPr>
              <w:t>Hiển thị, cập nhật thông tin các phiếu xét nghiệm được chỉ định</w:t>
            </w:r>
          </w:p>
        </w:tc>
      </w:tr>
      <w:tr w:rsidR="00396916" w:rsidRPr="00CF1345" w14:paraId="1123A02D" w14:textId="77777777" w:rsidTr="00650024">
        <w:tc>
          <w:tcPr>
            <w:tcW w:w="568" w:type="dxa"/>
            <w:vAlign w:val="center"/>
          </w:tcPr>
          <w:p w14:paraId="4A6EB190" w14:textId="1AB3F6E9" w:rsidR="00396916" w:rsidRPr="00CF1345" w:rsidRDefault="00396916" w:rsidP="00396916">
            <w:pPr>
              <w:pStyle w:val="TableParagraph"/>
              <w:rPr>
                <w:sz w:val="24"/>
                <w:szCs w:val="24"/>
              </w:rPr>
            </w:pPr>
            <w:r w:rsidRPr="00CF1345">
              <w:rPr>
                <w:sz w:val="24"/>
                <w:szCs w:val="24"/>
              </w:rPr>
              <w:t>4</w:t>
            </w:r>
          </w:p>
        </w:tc>
        <w:tc>
          <w:tcPr>
            <w:tcW w:w="2036" w:type="dxa"/>
            <w:vAlign w:val="center"/>
          </w:tcPr>
          <w:p w14:paraId="139EAB32" w14:textId="05141826" w:rsidR="00396916" w:rsidRPr="00CF1345" w:rsidRDefault="00396916" w:rsidP="00396916">
            <w:pPr>
              <w:rPr>
                <w:sz w:val="24"/>
                <w:szCs w:val="24"/>
              </w:rPr>
            </w:pPr>
            <w:r w:rsidRPr="00CF1345">
              <w:rPr>
                <w:sz w:val="24"/>
                <w:szCs w:val="24"/>
              </w:rPr>
              <w:t>Danh sách phiếu chẩn đoán hình ảnh</w:t>
            </w:r>
          </w:p>
        </w:tc>
        <w:tc>
          <w:tcPr>
            <w:tcW w:w="6610" w:type="dxa"/>
          </w:tcPr>
          <w:p w14:paraId="491A5463" w14:textId="6EEF1290" w:rsidR="00396916" w:rsidRPr="00CF1345" w:rsidRDefault="00396916" w:rsidP="00396916">
            <w:pPr>
              <w:rPr>
                <w:sz w:val="24"/>
                <w:szCs w:val="24"/>
              </w:rPr>
            </w:pPr>
            <w:r w:rsidRPr="00CF1345">
              <w:rPr>
                <w:sz w:val="24"/>
                <w:szCs w:val="24"/>
              </w:rPr>
              <w:t>Cho phép bác sĩ kiểm tra thông tin các phiếu được chỉ định, thông tin kết quả được trả về trên hệ thống, ngoài ra còn thực hiện các chức năng nghiệp vụ liên quan tới gửi, xoá, hủy, in các phiếu tại chức năng. Chức năng gồm các tính năng sau:</w:t>
            </w:r>
            <w:r w:rsidRPr="00CF1345">
              <w:rPr>
                <w:sz w:val="24"/>
                <w:szCs w:val="24"/>
              </w:rPr>
              <w:br/>
              <w:t>- Hiển thị danh sách chi tiết phiếu chẩn đoán hình ảnh đã chỉ định</w:t>
            </w:r>
            <w:r w:rsidRPr="00CF1345">
              <w:rPr>
                <w:sz w:val="24"/>
                <w:szCs w:val="24"/>
              </w:rPr>
              <w:br/>
              <w:t>- Hiển thị thông tin chi tiết các dịch vụ của phiếu chẩn đoán hình ảnh tương ứng với phiếu được chọn.</w:t>
            </w:r>
            <w:r w:rsidRPr="00CF1345">
              <w:rPr>
                <w:sz w:val="24"/>
                <w:szCs w:val="24"/>
              </w:rPr>
              <w:br/>
              <w:t>- Tìm kiếm thông tin chi tiết theo các thông tin hiển thị trên lưới.</w:t>
            </w:r>
            <w:r w:rsidRPr="00CF1345">
              <w:rPr>
                <w:sz w:val="24"/>
                <w:szCs w:val="24"/>
              </w:rPr>
              <w:br/>
              <w:t>- Gửi phiếu sang bên thực hiện</w:t>
            </w:r>
            <w:r w:rsidRPr="00CF1345">
              <w:rPr>
                <w:sz w:val="24"/>
                <w:szCs w:val="24"/>
              </w:rPr>
              <w:br/>
            </w:r>
            <w:r w:rsidRPr="00CF1345">
              <w:rPr>
                <w:sz w:val="24"/>
                <w:szCs w:val="24"/>
              </w:rPr>
              <w:lastRenderedPageBreak/>
              <w:t>- Hủy phiếu để chỉnh sửa hoặc xóa phiếu</w:t>
            </w:r>
            <w:r w:rsidRPr="00CF1345">
              <w:rPr>
                <w:sz w:val="24"/>
                <w:szCs w:val="24"/>
              </w:rPr>
              <w:br/>
              <w:t>- Xóa phiếu khỏi hệ thống</w:t>
            </w:r>
            <w:r w:rsidRPr="00CF1345">
              <w:rPr>
                <w:sz w:val="24"/>
                <w:szCs w:val="24"/>
              </w:rPr>
              <w:br/>
              <w:t>- Sửa phòng thực hiện</w:t>
            </w:r>
            <w:r w:rsidRPr="00CF1345">
              <w:rPr>
                <w:sz w:val="24"/>
                <w:szCs w:val="24"/>
              </w:rPr>
              <w:br/>
              <w:t>- Cập nhật phiếu chẩn doán hình ảnh</w:t>
            </w:r>
            <w:r w:rsidRPr="00CF1345">
              <w:rPr>
                <w:sz w:val="24"/>
                <w:szCs w:val="24"/>
              </w:rPr>
              <w:br/>
              <w:t>- Tạo bản sao các phiếu đã chọn tương ứng để kê nhanh cho bệnh nhân</w:t>
            </w:r>
            <w:r w:rsidRPr="00CF1345">
              <w:rPr>
                <w:sz w:val="24"/>
                <w:szCs w:val="24"/>
              </w:rPr>
              <w:br/>
              <w:t>- Cập nhật phiếu điều trị</w:t>
            </w:r>
            <w:r w:rsidRPr="00CF1345">
              <w:rPr>
                <w:sz w:val="24"/>
                <w:szCs w:val="24"/>
              </w:rPr>
              <w:br/>
              <w:t>- In phiếu chỉ định</w:t>
            </w:r>
            <w:r w:rsidRPr="00CF1345">
              <w:rPr>
                <w:sz w:val="24"/>
                <w:szCs w:val="24"/>
              </w:rPr>
              <w:br/>
              <w:t>- Xem phiếu</w:t>
            </w:r>
            <w:r w:rsidRPr="00CF1345">
              <w:rPr>
                <w:sz w:val="24"/>
                <w:szCs w:val="24"/>
              </w:rPr>
              <w:br/>
              <w:t>- In nhiều phiếu</w:t>
            </w:r>
            <w:r w:rsidRPr="00CF1345">
              <w:rPr>
                <w:sz w:val="24"/>
                <w:szCs w:val="24"/>
              </w:rPr>
              <w:br/>
              <w:t>- In kết quả chỉ định</w:t>
            </w:r>
            <w:r w:rsidRPr="00CF1345">
              <w:rPr>
                <w:sz w:val="24"/>
                <w:szCs w:val="24"/>
              </w:rPr>
              <w:br/>
              <w:t>- Xóa các dịch vụ không có kết quả</w:t>
            </w:r>
          </w:p>
        </w:tc>
        <w:tc>
          <w:tcPr>
            <w:tcW w:w="4820" w:type="dxa"/>
            <w:vAlign w:val="center"/>
          </w:tcPr>
          <w:p w14:paraId="12242EC9" w14:textId="64A81752" w:rsidR="00396916" w:rsidRPr="00CF1345" w:rsidRDefault="00396916" w:rsidP="00396916">
            <w:pPr>
              <w:rPr>
                <w:sz w:val="24"/>
                <w:szCs w:val="24"/>
              </w:rPr>
            </w:pPr>
            <w:r w:rsidRPr="00CF1345">
              <w:rPr>
                <w:sz w:val="24"/>
                <w:szCs w:val="24"/>
              </w:rPr>
              <w:lastRenderedPageBreak/>
              <w:t>Hiển thị, cập nhật thông tin các phiếu chẩn đoán hình ảnh được chỉ định</w:t>
            </w:r>
          </w:p>
        </w:tc>
      </w:tr>
      <w:tr w:rsidR="00396916" w:rsidRPr="00CF1345" w14:paraId="7329A049" w14:textId="77777777" w:rsidTr="00650024">
        <w:tc>
          <w:tcPr>
            <w:tcW w:w="568" w:type="dxa"/>
            <w:vAlign w:val="center"/>
          </w:tcPr>
          <w:p w14:paraId="370B2D17" w14:textId="1F938C1E" w:rsidR="00396916" w:rsidRPr="00CF1345" w:rsidRDefault="00396916" w:rsidP="00396916">
            <w:pPr>
              <w:pStyle w:val="TableParagraph"/>
              <w:rPr>
                <w:sz w:val="24"/>
                <w:szCs w:val="24"/>
              </w:rPr>
            </w:pPr>
            <w:r w:rsidRPr="00CF1345">
              <w:rPr>
                <w:sz w:val="24"/>
                <w:szCs w:val="24"/>
              </w:rPr>
              <w:lastRenderedPageBreak/>
              <w:t>5</w:t>
            </w:r>
          </w:p>
        </w:tc>
        <w:tc>
          <w:tcPr>
            <w:tcW w:w="2036" w:type="dxa"/>
            <w:vAlign w:val="center"/>
          </w:tcPr>
          <w:p w14:paraId="42CD9D54" w14:textId="7A7320E1" w:rsidR="00396916" w:rsidRPr="00CF1345" w:rsidRDefault="00396916" w:rsidP="00396916">
            <w:pPr>
              <w:rPr>
                <w:sz w:val="24"/>
                <w:szCs w:val="24"/>
              </w:rPr>
            </w:pPr>
            <w:r w:rsidRPr="00CF1345">
              <w:rPr>
                <w:sz w:val="24"/>
                <w:szCs w:val="24"/>
              </w:rPr>
              <w:t>Danh sách phiếu phẫu thuật thủ thuật</w:t>
            </w:r>
          </w:p>
        </w:tc>
        <w:tc>
          <w:tcPr>
            <w:tcW w:w="6610" w:type="dxa"/>
          </w:tcPr>
          <w:p w14:paraId="65196E6A" w14:textId="2DC14A9B" w:rsidR="00396916" w:rsidRPr="00CF1345" w:rsidRDefault="00396916" w:rsidP="00396916">
            <w:pPr>
              <w:rPr>
                <w:sz w:val="24"/>
                <w:szCs w:val="24"/>
              </w:rPr>
            </w:pPr>
            <w:r w:rsidRPr="00CF1345">
              <w:rPr>
                <w:sz w:val="24"/>
                <w:szCs w:val="24"/>
              </w:rPr>
              <w:t>Cho phép bác sĩ kiểm tra thông tin các phiếu được chỉ định, thông tin kết quả được trả về trên hệ thống, ngoài ra còn thực hiện các chức năng nghiệp vụ liên quan tới gửi, xoá, hủy, in các phiếu tại chức năng. Chức năng gồm các tính năng sau:</w:t>
            </w:r>
            <w:r w:rsidRPr="00CF1345">
              <w:rPr>
                <w:sz w:val="24"/>
                <w:szCs w:val="24"/>
              </w:rPr>
              <w:br/>
              <w:t>- Hiển thị danh sách chi tiết phiếu phẫu thuật thủ thuậ</w:t>
            </w:r>
            <w:r w:rsidRPr="00CF1345">
              <w:rPr>
                <w:sz w:val="24"/>
                <w:szCs w:val="24"/>
              </w:rPr>
              <w:br/>
              <w:t>- Hiển thị thông tin chi tiết các dịch vụ của phiếu phẫu thuật thủ thuật tương ứng với phiếu được chọn.</w:t>
            </w:r>
            <w:r w:rsidRPr="00CF1345">
              <w:rPr>
                <w:sz w:val="24"/>
                <w:szCs w:val="24"/>
              </w:rPr>
              <w:br/>
              <w:t>- Tìm kiếm thông tin chi tiết theo các thông tin hiển thị trên lưới.</w:t>
            </w:r>
            <w:r w:rsidRPr="00CF1345">
              <w:rPr>
                <w:sz w:val="24"/>
                <w:szCs w:val="24"/>
              </w:rPr>
              <w:br/>
              <w:t>- Gửi phiếu sang bên thực hiện</w:t>
            </w:r>
            <w:r w:rsidRPr="00CF1345">
              <w:rPr>
                <w:sz w:val="24"/>
                <w:szCs w:val="24"/>
              </w:rPr>
              <w:br/>
              <w:t>- Hủy phiếu để chỉnh sửa hoặc xóa phiếu</w:t>
            </w:r>
            <w:r w:rsidRPr="00CF1345">
              <w:rPr>
                <w:sz w:val="24"/>
                <w:szCs w:val="24"/>
              </w:rPr>
              <w:br/>
              <w:t>- Xóa phiếu khỏi hệ thống</w:t>
            </w:r>
            <w:r w:rsidRPr="00CF1345">
              <w:rPr>
                <w:sz w:val="24"/>
                <w:szCs w:val="24"/>
              </w:rPr>
              <w:br/>
              <w:t>- Cập nhật phiếu phẫu thuật thủ thuật</w:t>
            </w:r>
            <w:r w:rsidRPr="00CF1345">
              <w:rPr>
                <w:sz w:val="24"/>
                <w:szCs w:val="24"/>
              </w:rPr>
              <w:br/>
              <w:t>- Cập nhật phiếu điều trị</w:t>
            </w:r>
            <w:r w:rsidRPr="00CF1345">
              <w:rPr>
                <w:sz w:val="24"/>
                <w:szCs w:val="24"/>
              </w:rPr>
              <w:br/>
              <w:t>- Tạo bản sao các phiếu chỉ định tương ứng để kê nhanh cho bệnh nhân</w:t>
            </w:r>
            <w:r w:rsidRPr="00CF1345">
              <w:rPr>
                <w:sz w:val="24"/>
                <w:szCs w:val="24"/>
              </w:rPr>
              <w:br/>
              <w:t>- Sửa phòng thực hiện</w:t>
            </w:r>
            <w:r w:rsidRPr="00CF1345">
              <w:rPr>
                <w:sz w:val="24"/>
                <w:szCs w:val="24"/>
              </w:rPr>
              <w:br/>
              <w:t>- Cập nhật khoa phòng</w:t>
            </w:r>
            <w:r w:rsidRPr="00CF1345">
              <w:rPr>
                <w:sz w:val="24"/>
                <w:szCs w:val="24"/>
              </w:rPr>
              <w:br/>
              <w:t>- In phiếu chỉ định</w:t>
            </w:r>
            <w:r w:rsidRPr="00CF1345">
              <w:rPr>
                <w:sz w:val="24"/>
                <w:szCs w:val="24"/>
              </w:rPr>
              <w:br/>
              <w:t>- In phiếu vật lý trị liệu</w:t>
            </w:r>
            <w:r w:rsidRPr="00CF1345">
              <w:rPr>
                <w:sz w:val="24"/>
                <w:szCs w:val="24"/>
              </w:rPr>
              <w:br/>
              <w:t>- Xem phiếu chỉ định</w:t>
            </w:r>
            <w:r w:rsidRPr="00CF1345">
              <w:rPr>
                <w:sz w:val="24"/>
                <w:szCs w:val="24"/>
              </w:rPr>
              <w:br/>
              <w:t>- In nhiều phiếu chỉ định</w:t>
            </w:r>
            <w:r w:rsidRPr="00CF1345">
              <w:rPr>
                <w:sz w:val="24"/>
                <w:szCs w:val="24"/>
              </w:rPr>
              <w:br/>
              <w:t xml:space="preserve">- Cảnh báo trùng giờ thực hiện phiếu phẫu thuật thủ thuật trên </w:t>
            </w:r>
            <w:r w:rsidRPr="00CF1345">
              <w:rPr>
                <w:sz w:val="24"/>
                <w:szCs w:val="24"/>
              </w:rPr>
              <w:lastRenderedPageBreak/>
              <w:t>cùng một tài khoản</w:t>
            </w:r>
          </w:p>
        </w:tc>
        <w:tc>
          <w:tcPr>
            <w:tcW w:w="4820" w:type="dxa"/>
            <w:vAlign w:val="center"/>
          </w:tcPr>
          <w:p w14:paraId="1BADBC9D" w14:textId="6B57E151" w:rsidR="00396916" w:rsidRPr="00CF1345" w:rsidRDefault="00396916" w:rsidP="00396916">
            <w:pPr>
              <w:rPr>
                <w:sz w:val="24"/>
                <w:szCs w:val="24"/>
              </w:rPr>
            </w:pPr>
            <w:r w:rsidRPr="00CF1345">
              <w:rPr>
                <w:sz w:val="24"/>
                <w:szCs w:val="24"/>
              </w:rPr>
              <w:lastRenderedPageBreak/>
              <w:t>Hiển thị thông tin các phiếu phẫu thuật thủ thuật chỉ định</w:t>
            </w:r>
          </w:p>
        </w:tc>
      </w:tr>
      <w:tr w:rsidR="00396916" w:rsidRPr="00CF1345" w14:paraId="1012E868" w14:textId="77777777" w:rsidTr="00650024">
        <w:tc>
          <w:tcPr>
            <w:tcW w:w="568" w:type="dxa"/>
            <w:vAlign w:val="center"/>
          </w:tcPr>
          <w:p w14:paraId="79A24F81" w14:textId="256BC56E" w:rsidR="00396916" w:rsidRPr="00CF1345" w:rsidRDefault="00396916" w:rsidP="00396916">
            <w:pPr>
              <w:pStyle w:val="TableParagraph"/>
              <w:rPr>
                <w:sz w:val="24"/>
                <w:szCs w:val="24"/>
              </w:rPr>
            </w:pPr>
            <w:r w:rsidRPr="00CF1345">
              <w:rPr>
                <w:sz w:val="24"/>
                <w:szCs w:val="24"/>
              </w:rPr>
              <w:lastRenderedPageBreak/>
              <w:t>6</w:t>
            </w:r>
          </w:p>
        </w:tc>
        <w:tc>
          <w:tcPr>
            <w:tcW w:w="2036" w:type="dxa"/>
            <w:vAlign w:val="center"/>
          </w:tcPr>
          <w:p w14:paraId="62D0F748" w14:textId="3281E11B" w:rsidR="00396916" w:rsidRPr="00CF1345" w:rsidRDefault="00396916" w:rsidP="00396916">
            <w:pPr>
              <w:rPr>
                <w:sz w:val="24"/>
                <w:szCs w:val="24"/>
              </w:rPr>
            </w:pPr>
            <w:r w:rsidRPr="00CF1345">
              <w:rPr>
                <w:sz w:val="24"/>
                <w:szCs w:val="24"/>
              </w:rPr>
              <w:t>Danh sách phiếu chăm sóc</w:t>
            </w:r>
          </w:p>
        </w:tc>
        <w:tc>
          <w:tcPr>
            <w:tcW w:w="6610" w:type="dxa"/>
          </w:tcPr>
          <w:p w14:paraId="05AB62E5" w14:textId="3BA5A1F9" w:rsidR="00396916" w:rsidRPr="00CF1345" w:rsidRDefault="00396916" w:rsidP="00396916">
            <w:pPr>
              <w:rPr>
                <w:sz w:val="24"/>
                <w:szCs w:val="24"/>
              </w:rPr>
            </w:pPr>
            <w:r w:rsidRPr="00CF1345">
              <w:rPr>
                <w:sz w:val="24"/>
                <w:szCs w:val="24"/>
              </w:rPr>
              <w:t>Chức năng cho phép điều dưỡng kiểm tra, in ấn, cập nhật phiếu chăm sóc của bệnh nhân hàng ngày. Chức năng gồm các tính năng sau:</w:t>
            </w:r>
            <w:r w:rsidRPr="00CF1345">
              <w:rPr>
                <w:sz w:val="24"/>
                <w:szCs w:val="24"/>
              </w:rPr>
              <w:br/>
              <w:t>- Hiển thị danh sách chi tiết phiếu chăm sóc</w:t>
            </w:r>
            <w:r w:rsidRPr="00CF1345">
              <w:rPr>
                <w:sz w:val="24"/>
                <w:szCs w:val="24"/>
              </w:rPr>
              <w:br/>
              <w:t>- Hiển thị thông tin chi tiết của chăm sóc tương ứng với phiếu chỉ định chăm sóc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chăm sóc</w:t>
            </w:r>
          </w:p>
        </w:tc>
        <w:tc>
          <w:tcPr>
            <w:tcW w:w="4820" w:type="dxa"/>
            <w:vAlign w:val="center"/>
          </w:tcPr>
          <w:p w14:paraId="1AFDA796" w14:textId="5C43AD24" w:rsidR="00396916" w:rsidRPr="00CF1345" w:rsidRDefault="00396916" w:rsidP="00396916">
            <w:pPr>
              <w:rPr>
                <w:sz w:val="24"/>
                <w:szCs w:val="24"/>
              </w:rPr>
            </w:pPr>
            <w:r w:rsidRPr="00CF1345">
              <w:rPr>
                <w:sz w:val="24"/>
                <w:szCs w:val="24"/>
              </w:rPr>
              <w:t>Hiển thị, cập nhật phiếu chăm sóc của bệnh nhân hàng ngày</w:t>
            </w:r>
          </w:p>
        </w:tc>
      </w:tr>
      <w:tr w:rsidR="00396916" w:rsidRPr="00CF1345" w14:paraId="5E4FC6F1" w14:textId="77777777" w:rsidTr="00650024">
        <w:tc>
          <w:tcPr>
            <w:tcW w:w="568" w:type="dxa"/>
            <w:vAlign w:val="center"/>
          </w:tcPr>
          <w:p w14:paraId="48FEC966" w14:textId="2B561632" w:rsidR="00396916" w:rsidRPr="00CF1345" w:rsidRDefault="00396916" w:rsidP="00396916">
            <w:pPr>
              <w:pStyle w:val="TableParagraph"/>
              <w:rPr>
                <w:sz w:val="24"/>
                <w:szCs w:val="24"/>
              </w:rPr>
            </w:pPr>
            <w:r w:rsidRPr="00CF1345">
              <w:rPr>
                <w:sz w:val="24"/>
                <w:szCs w:val="24"/>
              </w:rPr>
              <w:t>7</w:t>
            </w:r>
          </w:p>
        </w:tc>
        <w:tc>
          <w:tcPr>
            <w:tcW w:w="2036" w:type="dxa"/>
            <w:vAlign w:val="center"/>
          </w:tcPr>
          <w:p w14:paraId="71813827" w14:textId="209E4705" w:rsidR="00396916" w:rsidRPr="00CF1345" w:rsidRDefault="00396916" w:rsidP="00396916">
            <w:pPr>
              <w:rPr>
                <w:sz w:val="24"/>
                <w:szCs w:val="24"/>
              </w:rPr>
            </w:pPr>
            <w:r w:rsidRPr="00CF1345">
              <w:rPr>
                <w:sz w:val="24"/>
                <w:szCs w:val="24"/>
              </w:rPr>
              <w:t>Danh sách phiếu suất ăn</w:t>
            </w:r>
          </w:p>
        </w:tc>
        <w:tc>
          <w:tcPr>
            <w:tcW w:w="6610" w:type="dxa"/>
          </w:tcPr>
          <w:p w14:paraId="055411CE" w14:textId="73174FE6" w:rsidR="00396916" w:rsidRPr="00CF1345" w:rsidRDefault="00396916" w:rsidP="00396916">
            <w:pPr>
              <w:rPr>
                <w:sz w:val="24"/>
                <w:szCs w:val="24"/>
              </w:rPr>
            </w:pPr>
            <w:r w:rsidRPr="00CF1345">
              <w:rPr>
                <w:sz w:val="24"/>
                <w:szCs w:val="24"/>
              </w:rPr>
              <w:t>Chức năng cho phép bác sĩ, điều dưỡng nhân viên khoa kiểm tra, in ấn và thực hiện thông tin trên các phiếu ăn của bệnh nhân. Chức năng gồm các tính năng sau:</w:t>
            </w:r>
            <w:r w:rsidRPr="00CF1345">
              <w:rPr>
                <w:sz w:val="24"/>
                <w:szCs w:val="24"/>
              </w:rPr>
              <w:br/>
              <w:t>- Hiển thị danh sách chi tiết phiếu tạo suất ăn</w:t>
            </w:r>
            <w:r w:rsidRPr="00CF1345">
              <w:rPr>
                <w:sz w:val="24"/>
                <w:szCs w:val="24"/>
              </w:rPr>
              <w:br/>
              <w:t>- Hiển thị thông tin chi tiết của suất ăn tương ứng với phiếu chỉ định suất ăn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p>
        </w:tc>
        <w:tc>
          <w:tcPr>
            <w:tcW w:w="4820" w:type="dxa"/>
            <w:vAlign w:val="center"/>
          </w:tcPr>
          <w:p w14:paraId="053BB307" w14:textId="60611686" w:rsidR="00396916" w:rsidRPr="00CF1345" w:rsidRDefault="00396916" w:rsidP="00396916">
            <w:pPr>
              <w:rPr>
                <w:sz w:val="24"/>
                <w:szCs w:val="24"/>
              </w:rPr>
            </w:pPr>
            <w:r w:rsidRPr="00CF1345">
              <w:rPr>
                <w:sz w:val="24"/>
                <w:szCs w:val="24"/>
              </w:rPr>
              <w:t>Hiển thị, kiểm tra, in ấn, cập nhật các phiếu suất  ăn của bệnh nhân</w:t>
            </w:r>
          </w:p>
        </w:tc>
      </w:tr>
      <w:tr w:rsidR="00396916" w:rsidRPr="00CF1345" w14:paraId="2BBEF08D" w14:textId="77777777" w:rsidTr="00650024">
        <w:tc>
          <w:tcPr>
            <w:tcW w:w="568" w:type="dxa"/>
            <w:vAlign w:val="center"/>
          </w:tcPr>
          <w:p w14:paraId="05617D9A" w14:textId="07AA0925" w:rsidR="00396916" w:rsidRPr="00CF1345" w:rsidRDefault="00396916" w:rsidP="00396916">
            <w:pPr>
              <w:pStyle w:val="TableParagraph"/>
              <w:rPr>
                <w:sz w:val="24"/>
                <w:szCs w:val="24"/>
              </w:rPr>
            </w:pPr>
            <w:r w:rsidRPr="00CF1345">
              <w:rPr>
                <w:sz w:val="24"/>
                <w:szCs w:val="24"/>
              </w:rPr>
              <w:t>8</w:t>
            </w:r>
          </w:p>
        </w:tc>
        <w:tc>
          <w:tcPr>
            <w:tcW w:w="2036" w:type="dxa"/>
            <w:vAlign w:val="center"/>
          </w:tcPr>
          <w:p w14:paraId="081C3179" w14:textId="212D8A97" w:rsidR="00396916" w:rsidRPr="00CF1345" w:rsidRDefault="00396916" w:rsidP="00396916">
            <w:pPr>
              <w:rPr>
                <w:sz w:val="24"/>
                <w:szCs w:val="24"/>
              </w:rPr>
            </w:pPr>
            <w:r w:rsidRPr="00CF1345">
              <w:rPr>
                <w:sz w:val="24"/>
                <w:szCs w:val="24"/>
              </w:rPr>
              <w:t>Danh sách phiếu truyền dịch</w:t>
            </w:r>
          </w:p>
        </w:tc>
        <w:tc>
          <w:tcPr>
            <w:tcW w:w="6610" w:type="dxa"/>
          </w:tcPr>
          <w:p w14:paraId="3CA2AF19" w14:textId="6B2A7488" w:rsidR="00396916" w:rsidRPr="00CF1345" w:rsidRDefault="00396916" w:rsidP="00396916">
            <w:pPr>
              <w:rPr>
                <w:sz w:val="24"/>
                <w:szCs w:val="24"/>
              </w:rPr>
            </w:pPr>
            <w:r w:rsidRPr="00CF1345">
              <w:rPr>
                <w:sz w:val="24"/>
                <w:szCs w:val="24"/>
              </w:rPr>
              <w:t>Chức năng cho phép hiển thị thông tin các phiếu truyền dịch của bệnh nhân do điều dưỡng thực hiện khi theo dõi các lần truyền dịch cho bệnh nhân. Chức năng bao gồm các tính năng sau:</w:t>
            </w:r>
            <w:r w:rsidRPr="00CF1345">
              <w:rPr>
                <w:sz w:val="24"/>
                <w:szCs w:val="24"/>
              </w:rPr>
              <w:br/>
              <w:t>- Hiển thị danh sách chi tiết phiếu tạo truyền dịch</w:t>
            </w:r>
            <w:r w:rsidRPr="00CF1345">
              <w:rPr>
                <w:sz w:val="24"/>
                <w:szCs w:val="24"/>
              </w:rPr>
              <w:br/>
              <w:t>- Hiển thị thông tin chi tiết của truyền dịch tương ứng với phiếu chỉ định truyền dịch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truyền dịch</w:t>
            </w:r>
            <w:r w:rsidRPr="00CF1345">
              <w:rPr>
                <w:sz w:val="24"/>
                <w:szCs w:val="24"/>
              </w:rPr>
              <w:br/>
              <w:t>- In các phiếu truyền dịch được chọn</w:t>
            </w:r>
            <w:r w:rsidRPr="00CF1345">
              <w:rPr>
                <w:sz w:val="24"/>
                <w:szCs w:val="24"/>
              </w:rPr>
              <w:br/>
            </w:r>
            <w:r w:rsidRPr="00CF1345">
              <w:rPr>
                <w:sz w:val="24"/>
                <w:szCs w:val="24"/>
              </w:rPr>
              <w:lastRenderedPageBreak/>
              <w:t>- In tất cả các phiếu truyền dịch đã tạo</w:t>
            </w:r>
          </w:p>
        </w:tc>
        <w:tc>
          <w:tcPr>
            <w:tcW w:w="4820" w:type="dxa"/>
            <w:vAlign w:val="center"/>
          </w:tcPr>
          <w:p w14:paraId="48241824" w14:textId="56C56FA7" w:rsidR="00396916" w:rsidRPr="00CF1345" w:rsidRDefault="00396916" w:rsidP="00396916">
            <w:pPr>
              <w:rPr>
                <w:sz w:val="24"/>
                <w:szCs w:val="24"/>
              </w:rPr>
            </w:pPr>
            <w:r w:rsidRPr="00CF1345">
              <w:rPr>
                <w:sz w:val="24"/>
                <w:szCs w:val="24"/>
              </w:rPr>
              <w:lastRenderedPageBreak/>
              <w:t xml:space="preserve"> Hiển thị, cập nhật thông tin các phiếu truyền dịch của bệnh nhân do điều dưỡng thực hiện</w:t>
            </w:r>
          </w:p>
        </w:tc>
      </w:tr>
      <w:tr w:rsidR="00396916" w:rsidRPr="00CF1345" w14:paraId="24568904" w14:textId="77777777" w:rsidTr="00650024">
        <w:tc>
          <w:tcPr>
            <w:tcW w:w="568" w:type="dxa"/>
            <w:vAlign w:val="center"/>
          </w:tcPr>
          <w:p w14:paraId="0F40E985" w14:textId="6F594962" w:rsidR="00396916" w:rsidRPr="00CF1345" w:rsidRDefault="00396916" w:rsidP="00396916">
            <w:pPr>
              <w:pStyle w:val="TableParagraph"/>
              <w:rPr>
                <w:sz w:val="24"/>
                <w:szCs w:val="24"/>
              </w:rPr>
            </w:pPr>
            <w:r w:rsidRPr="00CF1345">
              <w:rPr>
                <w:sz w:val="24"/>
                <w:szCs w:val="24"/>
              </w:rPr>
              <w:lastRenderedPageBreak/>
              <w:t>9</w:t>
            </w:r>
          </w:p>
        </w:tc>
        <w:tc>
          <w:tcPr>
            <w:tcW w:w="2036" w:type="dxa"/>
            <w:vAlign w:val="center"/>
          </w:tcPr>
          <w:p w14:paraId="484B4811" w14:textId="4F612E22" w:rsidR="00396916" w:rsidRPr="00CF1345" w:rsidRDefault="00396916" w:rsidP="00396916">
            <w:pPr>
              <w:rPr>
                <w:sz w:val="24"/>
                <w:szCs w:val="24"/>
              </w:rPr>
            </w:pPr>
            <w:r w:rsidRPr="00CF1345">
              <w:rPr>
                <w:sz w:val="24"/>
                <w:szCs w:val="24"/>
              </w:rPr>
              <w:t>Danh sách phiếu hội chẩn</w:t>
            </w:r>
          </w:p>
        </w:tc>
        <w:tc>
          <w:tcPr>
            <w:tcW w:w="6610" w:type="dxa"/>
          </w:tcPr>
          <w:p w14:paraId="0B188939" w14:textId="5E33C02B" w:rsidR="00396916" w:rsidRPr="00CF1345" w:rsidRDefault="00396916" w:rsidP="00396916">
            <w:pPr>
              <w:rPr>
                <w:sz w:val="24"/>
                <w:szCs w:val="24"/>
              </w:rPr>
            </w:pPr>
            <w:r w:rsidRPr="00CF1345">
              <w:rPr>
                <w:sz w:val="24"/>
                <w:szCs w:val="24"/>
              </w:rPr>
              <w:t>Chức năng cho phép các bác sĩ thực hiện kiểm tra thông tin các lần hội chẩn của bệnh nhân theo khoa và thực hiện các nghiệp vụ tương ứng như: in phiếu, sửa phiếu hội chẩn, ... Chức năng bao gồm các tính năng sau:</w:t>
            </w:r>
            <w:r w:rsidRPr="00CF1345">
              <w:rPr>
                <w:sz w:val="24"/>
                <w:szCs w:val="24"/>
              </w:rPr>
              <w:br/>
              <w:t>- Hiển thị danh sách chi tiết phiếu tạo hội chẩn</w:t>
            </w:r>
            <w:r w:rsidRPr="00CF1345">
              <w:rPr>
                <w:sz w:val="24"/>
                <w:szCs w:val="24"/>
              </w:rPr>
              <w:br/>
              <w:t>- Hiển thị thông tin chi tiết của hội chẩn tương ứng với phiếu chỉ định hội chẩn được chọn</w:t>
            </w:r>
            <w:r w:rsidRPr="00CF1345">
              <w:rPr>
                <w:sz w:val="24"/>
                <w:szCs w:val="24"/>
              </w:rPr>
              <w:br/>
              <w:t>- Tìm kiếm thông tin chi tiết theo các thông tin hiển thị trên lưới.</w:t>
            </w:r>
            <w:r w:rsidRPr="00CF1345">
              <w:rPr>
                <w:sz w:val="24"/>
                <w:szCs w:val="24"/>
              </w:rPr>
              <w:br/>
              <w:t>- Cập nhật phiếu hội chẩn</w:t>
            </w:r>
            <w:r w:rsidRPr="00CF1345">
              <w:rPr>
                <w:sz w:val="24"/>
                <w:szCs w:val="24"/>
              </w:rPr>
              <w:br/>
              <w:t>- Xóa phiếu</w:t>
            </w:r>
            <w:r w:rsidRPr="00CF1345">
              <w:rPr>
                <w:sz w:val="24"/>
                <w:szCs w:val="24"/>
              </w:rPr>
              <w:br/>
              <w:t>- In biên bản hội chẩn</w:t>
            </w:r>
            <w:r w:rsidRPr="00CF1345">
              <w:rPr>
                <w:sz w:val="24"/>
                <w:szCs w:val="24"/>
              </w:rPr>
              <w:br/>
              <w:t>- Sổ biên bản hội chẩn</w:t>
            </w:r>
          </w:p>
        </w:tc>
        <w:tc>
          <w:tcPr>
            <w:tcW w:w="4820" w:type="dxa"/>
            <w:vAlign w:val="center"/>
          </w:tcPr>
          <w:p w14:paraId="47550967" w14:textId="02600818" w:rsidR="00396916" w:rsidRPr="00CF1345" w:rsidRDefault="00396916" w:rsidP="00396916">
            <w:pPr>
              <w:rPr>
                <w:sz w:val="24"/>
                <w:szCs w:val="24"/>
              </w:rPr>
            </w:pPr>
            <w:r w:rsidRPr="00CF1345">
              <w:rPr>
                <w:sz w:val="24"/>
                <w:szCs w:val="24"/>
              </w:rPr>
              <w:t>Hiển thị, cập nhật thông tin các phiếu hội chẩn của bệnh nhân theo khoa</w:t>
            </w:r>
          </w:p>
        </w:tc>
      </w:tr>
      <w:tr w:rsidR="00396916" w:rsidRPr="00CF1345" w14:paraId="5A7B5FE0" w14:textId="77777777" w:rsidTr="00650024">
        <w:tc>
          <w:tcPr>
            <w:tcW w:w="568" w:type="dxa"/>
            <w:vAlign w:val="center"/>
          </w:tcPr>
          <w:p w14:paraId="5559818F" w14:textId="3923255C" w:rsidR="00396916" w:rsidRPr="00CF1345" w:rsidRDefault="00396916" w:rsidP="00396916">
            <w:pPr>
              <w:pStyle w:val="TableParagraph"/>
              <w:rPr>
                <w:sz w:val="24"/>
                <w:szCs w:val="24"/>
              </w:rPr>
            </w:pPr>
            <w:r w:rsidRPr="00CF1345">
              <w:rPr>
                <w:sz w:val="24"/>
                <w:szCs w:val="24"/>
              </w:rPr>
              <w:t>10</w:t>
            </w:r>
          </w:p>
        </w:tc>
        <w:tc>
          <w:tcPr>
            <w:tcW w:w="2036" w:type="dxa"/>
            <w:vAlign w:val="center"/>
          </w:tcPr>
          <w:p w14:paraId="65CC1D85" w14:textId="145D0D73" w:rsidR="00396916" w:rsidRPr="00CF1345" w:rsidRDefault="00396916" w:rsidP="00396916">
            <w:pPr>
              <w:rPr>
                <w:sz w:val="24"/>
                <w:szCs w:val="24"/>
              </w:rPr>
            </w:pPr>
            <w:r w:rsidRPr="00CF1345">
              <w:rPr>
                <w:sz w:val="24"/>
                <w:szCs w:val="24"/>
              </w:rPr>
              <w:t>Danh sách thuốc</w:t>
            </w:r>
          </w:p>
        </w:tc>
        <w:tc>
          <w:tcPr>
            <w:tcW w:w="6610" w:type="dxa"/>
          </w:tcPr>
          <w:p w14:paraId="62955799" w14:textId="50D9A2C8" w:rsidR="00396916" w:rsidRPr="00CF1345" w:rsidRDefault="00396916" w:rsidP="00396916">
            <w:pPr>
              <w:rPr>
                <w:sz w:val="24"/>
                <w:szCs w:val="24"/>
              </w:rPr>
            </w:pPr>
            <w:r w:rsidRPr="00CF1345">
              <w:rPr>
                <w:sz w:val="24"/>
                <w:szCs w:val="24"/>
              </w:rPr>
              <w:t>Cho phép bác sĩ kiểm tra thông tin các phiếu thuốc được lên y lệnh, xuất tủ trực hoặc các thuốc đi kèm kê cho bệnh nhân hàng ngày. Ngoài ra còn thực hiện các chức năng nghiệp vụ liên quan tới gửi, xoá, hủy, in các phiếu tại chức năng. Chức năng gồm các tính năng sau:</w:t>
            </w:r>
            <w:r w:rsidRPr="00CF1345">
              <w:rPr>
                <w:sz w:val="24"/>
                <w:szCs w:val="24"/>
              </w:rPr>
              <w:br/>
              <w:t>- Hiển thị danh sách chi tiết phiếu tạo thuốc</w:t>
            </w:r>
            <w:r w:rsidRPr="00CF1345">
              <w:rPr>
                <w:sz w:val="24"/>
                <w:szCs w:val="24"/>
              </w:rPr>
              <w:br/>
              <w:t>- Hiển thị thông tin chi tiết của thuốc tương ứng với phiếu chỉ định thuốc được chọn</w:t>
            </w:r>
            <w:r w:rsidRPr="00CF1345">
              <w:rPr>
                <w:sz w:val="24"/>
                <w:szCs w:val="24"/>
              </w:rPr>
              <w:br/>
              <w:t>- Tìm kiếm thông tin chi tiết theo các thông tin hiển thị trên lưới.</w:t>
            </w:r>
            <w:r w:rsidRPr="00CF1345">
              <w:rPr>
                <w:sz w:val="24"/>
                <w:szCs w:val="24"/>
              </w:rPr>
              <w:br/>
              <w:t>- Gửi phiếu thuốc</w:t>
            </w:r>
            <w:r w:rsidRPr="00CF1345">
              <w:rPr>
                <w:sz w:val="24"/>
                <w:szCs w:val="24"/>
              </w:rPr>
              <w:br/>
              <w:t>- Hủy phiếu thuốc</w:t>
            </w:r>
            <w:r w:rsidRPr="00CF1345">
              <w:rPr>
                <w:sz w:val="24"/>
                <w:szCs w:val="24"/>
              </w:rPr>
              <w:br/>
              <w:t>- Xóa phiếu thuốc</w:t>
            </w:r>
            <w:r w:rsidRPr="00CF1345">
              <w:rPr>
                <w:sz w:val="24"/>
                <w:szCs w:val="24"/>
              </w:rPr>
              <w:br/>
              <w:t>- Cập nhật phiếu thuốc</w:t>
            </w:r>
            <w:r w:rsidRPr="00CF1345">
              <w:rPr>
                <w:sz w:val="24"/>
                <w:szCs w:val="24"/>
              </w:rPr>
              <w:br/>
              <w:t>- Tạo bản sao phiếu thuốc</w:t>
            </w:r>
            <w:r w:rsidRPr="00CF1345">
              <w:rPr>
                <w:sz w:val="24"/>
                <w:szCs w:val="24"/>
              </w:rPr>
              <w:br/>
              <w:t>- Chỉ định là phiếu đi kèm</w:t>
            </w:r>
            <w:r w:rsidRPr="00CF1345">
              <w:rPr>
                <w:sz w:val="24"/>
                <w:szCs w:val="24"/>
              </w:rPr>
              <w:br/>
              <w:t>- Sửa phòng chỉ định</w:t>
            </w:r>
            <w:r w:rsidRPr="00CF1345">
              <w:rPr>
                <w:sz w:val="24"/>
                <w:szCs w:val="24"/>
              </w:rPr>
              <w:br/>
              <w:t>- Cập nhật phiếu điều trị</w:t>
            </w:r>
            <w:r w:rsidRPr="00CF1345">
              <w:rPr>
                <w:sz w:val="24"/>
                <w:szCs w:val="24"/>
              </w:rPr>
              <w:br/>
              <w:t>- Xem và in phiếu đơn thuốc</w:t>
            </w:r>
            <w:r w:rsidRPr="00CF1345">
              <w:rPr>
                <w:sz w:val="24"/>
                <w:szCs w:val="24"/>
              </w:rPr>
              <w:br/>
              <w:t>- In phiếu thuốc</w:t>
            </w:r>
          </w:p>
        </w:tc>
        <w:tc>
          <w:tcPr>
            <w:tcW w:w="4820" w:type="dxa"/>
            <w:vAlign w:val="center"/>
          </w:tcPr>
          <w:p w14:paraId="164E7215" w14:textId="4846C0BA" w:rsidR="00396916" w:rsidRPr="00CF1345" w:rsidRDefault="00396916" w:rsidP="00396916">
            <w:pPr>
              <w:rPr>
                <w:sz w:val="24"/>
                <w:szCs w:val="24"/>
              </w:rPr>
            </w:pPr>
            <w:r w:rsidRPr="00CF1345">
              <w:rPr>
                <w:sz w:val="24"/>
                <w:szCs w:val="24"/>
              </w:rPr>
              <w:t>Hiển thị, cập nhật thông tin các phiếu thuốc được lên y lệnh cho bệnh nhân hàng ngày.</w:t>
            </w:r>
          </w:p>
        </w:tc>
      </w:tr>
      <w:tr w:rsidR="00396916" w:rsidRPr="00CF1345" w14:paraId="377F4526" w14:textId="77777777" w:rsidTr="00650024">
        <w:tc>
          <w:tcPr>
            <w:tcW w:w="568" w:type="dxa"/>
            <w:vAlign w:val="center"/>
          </w:tcPr>
          <w:p w14:paraId="4A1A02D2" w14:textId="5D5C72E4" w:rsidR="00396916" w:rsidRPr="00CF1345" w:rsidRDefault="00396916" w:rsidP="00396916">
            <w:pPr>
              <w:pStyle w:val="TableParagraph"/>
              <w:rPr>
                <w:sz w:val="24"/>
                <w:szCs w:val="24"/>
              </w:rPr>
            </w:pPr>
            <w:r w:rsidRPr="00CF1345">
              <w:rPr>
                <w:sz w:val="24"/>
                <w:szCs w:val="24"/>
              </w:rPr>
              <w:t>11</w:t>
            </w:r>
          </w:p>
        </w:tc>
        <w:tc>
          <w:tcPr>
            <w:tcW w:w="2036" w:type="dxa"/>
            <w:vAlign w:val="center"/>
          </w:tcPr>
          <w:p w14:paraId="62EB0216" w14:textId="3EB06E11" w:rsidR="00396916" w:rsidRPr="00CF1345" w:rsidRDefault="00396916" w:rsidP="00396916">
            <w:pPr>
              <w:rPr>
                <w:sz w:val="24"/>
                <w:szCs w:val="24"/>
              </w:rPr>
            </w:pPr>
            <w:r w:rsidRPr="00CF1345">
              <w:rPr>
                <w:sz w:val="24"/>
                <w:szCs w:val="24"/>
              </w:rPr>
              <w:t>Danh sách vật tư</w:t>
            </w:r>
          </w:p>
        </w:tc>
        <w:tc>
          <w:tcPr>
            <w:tcW w:w="6610" w:type="dxa"/>
          </w:tcPr>
          <w:p w14:paraId="6CBBF0FD" w14:textId="117B68D5" w:rsidR="00396916" w:rsidRPr="00CF1345" w:rsidRDefault="00396916" w:rsidP="00396916">
            <w:pPr>
              <w:rPr>
                <w:sz w:val="24"/>
                <w:szCs w:val="24"/>
              </w:rPr>
            </w:pPr>
            <w:r w:rsidRPr="00CF1345">
              <w:rPr>
                <w:sz w:val="24"/>
                <w:szCs w:val="24"/>
              </w:rPr>
              <w:t xml:space="preserve">Cho phép bác sĩ, điều dưỡng kiểm tra thông tin các phiếu vật tư được kê cho bệnh nhân hàng ngày hoặc các vật tư kê đi kèm theo </w:t>
            </w:r>
            <w:r w:rsidRPr="00CF1345">
              <w:rPr>
                <w:sz w:val="24"/>
                <w:szCs w:val="24"/>
              </w:rPr>
              <w:lastRenderedPageBreak/>
              <w:t>gói dịch vụ. Ngoài ra còn thực hiện các chức năng nghiệp vụ liên quan tới gửi, xoá, hủy, in các phiếu tại chức năng. Chức năng gồm các tính năng sau:</w:t>
            </w:r>
            <w:r w:rsidRPr="00CF1345">
              <w:rPr>
                <w:sz w:val="24"/>
                <w:szCs w:val="24"/>
              </w:rPr>
              <w:br/>
              <w:t>- Hiển thị danh sách chi tiết phiếu tạo vật tư</w:t>
            </w:r>
            <w:r w:rsidRPr="00CF1345">
              <w:rPr>
                <w:sz w:val="24"/>
                <w:szCs w:val="24"/>
              </w:rPr>
              <w:br/>
              <w:t>- Hiển thị thông tin chi tiết của vật tư tương ứng với phiếu chỉ định vật tư được chọn</w:t>
            </w:r>
            <w:r w:rsidRPr="00CF1345">
              <w:rPr>
                <w:sz w:val="24"/>
                <w:szCs w:val="24"/>
              </w:rPr>
              <w:br/>
              <w:t>- Tìm kiếm thông tin chi tiết theo các thông tin hiển thị trên lưới.</w:t>
            </w:r>
            <w:r w:rsidRPr="00CF1345">
              <w:rPr>
                <w:sz w:val="24"/>
                <w:szCs w:val="24"/>
              </w:rPr>
              <w:br/>
              <w:t>- Gửi phiếu vật tư</w:t>
            </w:r>
            <w:r w:rsidRPr="00CF1345">
              <w:rPr>
                <w:sz w:val="24"/>
                <w:szCs w:val="24"/>
              </w:rPr>
              <w:br/>
              <w:t>- Trả phiếu vật tư</w:t>
            </w:r>
            <w:r w:rsidRPr="00CF1345">
              <w:rPr>
                <w:sz w:val="24"/>
                <w:szCs w:val="24"/>
              </w:rPr>
              <w:br/>
              <w:t>- Hủy phiếu vật tư</w:t>
            </w:r>
            <w:r w:rsidRPr="00CF1345">
              <w:rPr>
                <w:sz w:val="24"/>
                <w:szCs w:val="24"/>
              </w:rPr>
              <w:br/>
              <w:t>- Xóa phiếu vật tư</w:t>
            </w:r>
            <w:r w:rsidRPr="00CF1345">
              <w:rPr>
                <w:sz w:val="24"/>
                <w:szCs w:val="24"/>
              </w:rPr>
              <w:br/>
              <w:t>- Cập nhật phiếu vật tư</w:t>
            </w:r>
            <w:r w:rsidRPr="00CF1345">
              <w:rPr>
                <w:sz w:val="24"/>
                <w:szCs w:val="24"/>
              </w:rPr>
              <w:br/>
              <w:t>- Tạo bản sao phiếu vật tư</w:t>
            </w:r>
            <w:r w:rsidRPr="00CF1345">
              <w:rPr>
                <w:sz w:val="24"/>
                <w:szCs w:val="24"/>
              </w:rPr>
              <w:br/>
              <w:t>- Chỉ định là phiếu đi kèm</w:t>
            </w:r>
            <w:r w:rsidRPr="00CF1345">
              <w:rPr>
                <w:sz w:val="24"/>
                <w:szCs w:val="24"/>
              </w:rPr>
              <w:br/>
              <w:t>- Sửa phòng chỉ định</w:t>
            </w:r>
            <w:r w:rsidRPr="00CF1345">
              <w:rPr>
                <w:sz w:val="24"/>
                <w:szCs w:val="24"/>
              </w:rPr>
              <w:br/>
              <w:t>- Cập nhật phiếu điều trị</w:t>
            </w:r>
            <w:r w:rsidRPr="00CF1345">
              <w:rPr>
                <w:sz w:val="24"/>
                <w:szCs w:val="24"/>
              </w:rPr>
              <w:br/>
              <w:t>- Xem và in phiếu đơn vật tư</w:t>
            </w:r>
            <w:r w:rsidRPr="00CF1345">
              <w:rPr>
                <w:sz w:val="24"/>
                <w:szCs w:val="24"/>
              </w:rPr>
              <w:br/>
              <w:t>- In phiếu vật tư</w:t>
            </w:r>
          </w:p>
        </w:tc>
        <w:tc>
          <w:tcPr>
            <w:tcW w:w="4820" w:type="dxa"/>
            <w:vAlign w:val="center"/>
          </w:tcPr>
          <w:p w14:paraId="01190270" w14:textId="46716103" w:rsidR="00396916" w:rsidRPr="00CF1345" w:rsidRDefault="00396916" w:rsidP="00396916">
            <w:pPr>
              <w:rPr>
                <w:sz w:val="24"/>
                <w:szCs w:val="24"/>
              </w:rPr>
            </w:pPr>
            <w:r w:rsidRPr="00CF1345">
              <w:rPr>
                <w:sz w:val="24"/>
                <w:szCs w:val="24"/>
              </w:rPr>
              <w:lastRenderedPageBreak/>
              <w:t xml:space="preserve">Hiển thị, cập nhật thông tin các phiếu vật tư được kê cho bệnh nhân hàng ngày hoặc các vật </w:t>
            </w:r>
            <w:r w:rsidRPr="00CF1345">
              <w:rPr>
                <w:sz w:val="24"/>
                <w:szCs w:val="24"/>
              </w:rPr>
              <w:lastRenderedPageBreak/>
              <w:t>tư kê đi kèm theo gói dịch vụ</w:t>
            </w:r>
          </w:p>
        </w:tc>
      </w:tr>
      <w:tr w:rsidR="00396916" w:rsidRPr="00CF1345" w14:paraId="2CF42633" w14:textId="77777777" w:rsidTr="00650024">
        <w:tc>
          <w:tcPr>
            <w:tcW w:w="568" w:type="dxa"/>
            <w:vAlign w:val="center"/>
          </w:tcPr>
          <w:p w14:paraId="288CA111" w14:textId="06A37B52" w:rsidR="00396916" w:rsidRPr="00CF1345" w:rsidRDefault="00396916" w:rsidP="00396916">
            <w:pPr>
              <w:pStyle w:val="TableParagraph"/>
              <w:rPr>
                <w:sz w:val="24"/>
                <w:szCs w:val="24"/>
              </w:rPr>
            </w:pPr>
            <w:r w:rsidRPr="00CF1345">
              <w:rPr>
                <w:sz w:val="24"/>
                <w:szCs w:val="24"/>
              </w:rPr>
              <w:lastRenderedPageBreak/>
              <w:t>12</w:t>
            </w:r>
          </w:p>
        </w:tc>
        <w:tc>
          <w:tcPr>
            <w:tcW w:w="2036" w:type="dxa"/>
            <w:vAlign w:val="center"/>
          </w:tcPr>
          <w:p w14:paraId="360BDB73" w14:textId="48BEBA5A" w:rsidR="00396916" w:rsidRPr="00CF1345" w:rsidRDefault="00396916" w:rsidP="00396916">
            <w:pPr>
              <w:rPr>
                <w:sz w:val="24"/>
                <w:szCs w:val="24"/>
              </w:rPr>
            </w:pPr>
            <w:r w:rsidRPr="00CF1345">
              <w:rPr>
                <w:sz w:val="24"/>
                <w:szCs w:val="24"/>
              </w:rPr>
              <w:t>Danh sách phiếu truyền máu</w:t>
            </w:r>
          </w:p>
        </w:tc>
        <w:tc>
          <w:tcPr>
            <w:tcW w:w="6610" w:type="dxa"/>
          </w:tcPr>
          <w:p w14:paraId="7FEE8F2F" w14:textId="57FFE610" w:rsidR="00396916" w:rsidRPr="00CF1345" w:rsidRDefault="00396916" w:rsidP="00396916">
            <w:pPr>
              <w:rPr>
                <w:sz w:val="24"/>
                <w:szCs w:val="24"/>
              </w:rPr>
            </w:pPr>
            <w:r w:rsidRPr="00CF1345">
              <w:rPr>
                <w:sz w:val="24"/>
                <w:szCs w:val="24"/>
              </w:rPr>
              <w:t>Chức năng cho phép điều dưỡng kiểm tra, in ấn, cập nhật phiếu truyền máu khi theo dõi từng lịch truyền của bệnh nhân. Chức năng gồm các tính năng sau:</w:t>
            </w:r>
            <w:r w:rsidRPr="00CF1345">
              <w:rPr>
                <w:sz w:val="24"/>
                <w:szCs w:val="24"/>
              </w:rPr>
              <w:br/>
              <w:t>- Hiển thị danh sách chi tiết phiếu truyền máu</w:t>
            </w:r>
            <w:r w:rsidRPr="00CF1345">
              <w:rPr>
                <w:sz w:val="24"/>
                <w:szCs w:val="24"/>
              </w:rPr>
              <w:br/>
              <w:t>- Hiển thị thông tin chi tiết của truyền máu tương ứng với phiếu chỉ định truyền máu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Thêm truyền máu chi tiết</w:t>
            </w:r>
            <w:r w:rsidRPr="00CF1345">
              <w:rPr>
                <w:sz w:val="24"/>
                <w:szCs w:val="24"/>
              </w:rPr>
              <w:br/>
              <w:t>- Sửa truyền máu chi tiết</w:t>
            </w:r>
            <w:r w:rsidRPr="00CF1345">
              <w:rPr>
                <w:sz w:val="24"/>
                <w:szCs w:val="24"/>
              </w:rPr>
              <w:br/>
              <w:t>- Xóa truyền máu chi tiết</w:t>
            </w:r>
            <w:r w:rsidRPr="00CF1345">
              <w:rPr>
                <w:sz w:val="24"/>
                <w:szCs w:val="24"/>
              </w:rPr>
              <w:br/>
              <w:t>- Sao chép truyền máu chi tiết</w:t>
            </w:r>
            <w:r w:rsidRPr="00CF1345">
              <w:rPr>
                <w:sz w:val="24"/>
                <w:szCs w:val="24"/>
              </w:rPr>
              <w:br/>
              <w:t>- Xóa phiếu chưa truyền</w:t>
            </w:r>
            <w:r w:rsidRPr="00CF1345">
              <w:rPr>
                <w:sz w:val="24"/>
                <w:szCs w:val="24"/>
              </w:rPr>
              <w:br/>
              <w:t>- In phiếu truyền máu</w:t>
            </w:r>
          </w:p>
        </w:tc>
        <w:tc>
          <w:tcPr>
            <w:tcW w:w="4820" w:type="dxa"/>
            <w:vAlign w:val="center"/>
          </w:tcPr>
          <w:p w14:paraId="7DF7F80E" w14:textId="0F29C5B6" w:rsidR="00396916" w:rsidRPr="00CF1345" w:rsidRDefault="00396916" w:rsidP="00396916">
            <w:pPr>
              <w:rPr>
                <w:sz w:val="24"/>
                <w:szCs w:val="24"/>
              </w:rPr>
            </w:pPr>
            <w:r w:rsidRPr="00CF1345">
              <w:rPr>
                <w:sz w:val="24"/>
                <w:szCs w:val="24"/>
              </w:rPr>
              <w:t xml:space="preserve"> Hiển thị, cập nhật các phiếu truyền máu của bệnh nhân</w:t>
            </w:r>
          </w:p>
        </w:tc>
      </w:tr>
      <w:tr w:rsidR="00396916" w:rsidRPr="00CF1345" w14:paraId="456E17BA" w14:textId="77777777" w:rsidTr="00650024">
        <w:tc>
          <w:tcPr>
            <w:tcW w:w="568" w:type="dxa"/>
            <w:vAlign w:val="center"/>
          </w:tcPr>
          <w:p w14:paraId="2D6A48C5" w14:textId="50929F0C" w:rsidR="00396916" w:rsidRPr="00CF1345" w:rsidRDefault="00396916" w:rsidP="00396916">
            <w:pPr>
              <w:pStyle w:val="TableParagraph"/>
              <w:rPr>
                <w:sz w:val="24"/>
                <w:szCs w:val="24"/>
              </w:rPr>
            </w:pPr>
            <w:r w:rsidRPr="00CF1345">
              <w:rPr>
                <w:sz w:val="24"/>
                <w:szCs w:val="24"/>
              </w:rPr>
              <w:lastRenderedPageBreak/>
              <w:t>13</w:t>
            </w:r>
          </w:p>
        </w:tc>
        <w:tc>
          <w:tcPr>
            <w:tcW w:w="2036" w:type="dxa"/>
            <w:vAlign w:val="center"/>
          </w:tcPr>
          <w:p w14:paraId="61768A07" w14:textId="23EC7796" w:rsidR="00396916" w:rsidRPr="00CF1345" w:rsidRDefault="00396916" w:rsidP="00396916">
            <w:pPr>
              <w:rPr>
                <w:sz w:val="24"/>
                <w:szCs w:val="24"/>
              </w:rPr>
            </w:pPr>
            <w:r w:rsidRPr="00CF1345">
              <w:rPr>
                <w:sz w:val="24"/>
                <w:szCs w:val="24"/>
              </w:rPr>
              <w:t>Danh sách phiếu vận chuyển</w:t>
            </w:r>
          </w:p>
        </w:tc>
        <w:tc>
          <w:tcPr>
            <w:tcW w:w="6610" w:type="dxa"/>
          </w:tcPr>
          <w:p w14:paraId="1B9A0DEE" w14:textId="41B4825E" w:rsidR="00396916" w:rsidRPr="00CF1345" w:rsidRDefault="00396916" w:rsidP="00396916">
            <w:pPr>
              <w:rPr>
                <w:sz w:val="24"/>
                <w:szCs w:val="24"/>
              </w:rPr>
            </w:pPr>
            <w:r w:rsidRPr="00CF1345">
              <w:rPr>
                <w:sz w:val="24"/>
                <w:szCs w:val="24"/>
              </w:rPr>
              <w:t>Chức năng cho phép bác sĩ, điều dưỡng, nhân viên của khoa kiểm tra thông tin</w:t>
            </w:r>
            <w:r w:rsidRPr="00CF1345">
              <w:rPr>
                <w:sz w:val="24"/>
                <w:szCs w:val="24"/>
              </w:rPr>
              <w:br/>
              <w:t>phiếu vận chuyển được chỉ định cho bệnh nhân khi chuyển tuyến. Chức năng gồm các tính năng sau:</w:t>
            </w:r>
            <w:r w:rsidRPr="00CF1345">
              <w:rPr>
                <w:sz w:val="24"/>
                <w:szCs w:val="24"/>
              </w:rPr>
              <w:br/>
              <w:t>- Hiển thị danh sách chi tiết phiếu tạo vận chuyển</w:t>
            </w:r>
            <w:r w:rsidRPr="00CF1345">
              <w:rPr>
                <w:sz w:val="24"/>
                <w:szCs w:val="24"/>
              </w:rPr>
              <w:br/>
              <w:t>- Hiển thị thông tin chi tiết của vận chuyển tương ứng với phiếu chỉ định vận chuyển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vận chuyển</w:t>
            </w:r>
          </w:p>
        </w:tc>
        <w:tc>
          <w:tcPr>
            <w:tcW w:w="4820" w:type="dxa"/>
            <w:vAlign w:val="center"/>
          </w:tcPr>
          <w:p w14:paraId="00151FB5" w14:textId="44FA37ED" w:rsidR="00396916" w:rsidRPr="00CF1345" w:rsidRDefault="00396916" w:rsidP="00396916">
            <w:pPr>
              <w:rPr>
                <w:sz w:val="24"/>
                <w:szCs w:val="24"/>
              </w:rPr>
            </w:pPr>
            <w:r w:rsidRPr="00CF1345">
              <w:rPr>
                <w:sz w:val="24"/>
                <w:szCs w:val="24"/>
              </w:rPr>
              <w:t>Hiển thị, cập nhật thông tin phiếu vận chuyển được chỉ định cho bệnh nhân khi chuyển tuyến</w:t>
            </w:r>
          </w:p>
        </w:tc>
      </w:tr>
      <w:tr w:rsidR="00396916" w:rsidRPr="00CF1345" w14:paraId="13F7DC67" w14:textId="77777777" w:rsidTr="00650024">
        <w:tc>
          <w:tcPr>
            <w:tcW w:w="568" w:type="dxa"/>
            <w:vAlign w:val="center"/>
          </w:tcPr>
          <w:p w14:paraId="2B912486" w14:textId="4E404887" w:rsidR="00396916" w:rsidRPr="00CF1345" w:rsidRDefault="00396916" w:rsidP="00396916">
            <w:pPr>
              <w:pStyle w:val="TableParagraph"/>
              <w:rPr>
                <w:sz w:val="24"/>
                <w:szCs w:val="24"/>
              </w:rPr>
            </w:pPr>
            <w:r w:rsidRPr="00CF1345">
              <w:rPr>
                <w:sz w:val="24"/>
                <w:szCs w:val="24"/>
              </w:rPr>
              <w:t>14</w:t>
            </w:r>
          </w:p>
        </w:tc>
        <w:tc>
          <w:tcPr>
            <w:tcW w:w="2036" w:type="dxa"/>
            <w:vAlign w:val="center"/>
          </w:tcPr>
          <w:p w14:paraId="7A32E3A5" w14:textId="132B3D2F" w:rsidR="00396916" w:rsidRPr="00CF1345" w:rsidRDefault="00396916" w:rsidP="00396916">
            <w:pPr>
              <w:rPr>
                <w:sz w:val="24"/>
                <w:szCs w:val="24"/>
              </w:rPr>
            </w:pPr>
            <w:r w:rsidRPr="00CF1345">
              <w:rPr>
                <w:sz w:val="24"/>
                <w:szCs w:val="24"/>
              </w:rPr>
              <w:t>Danh sách phiếu phản ứng thuốc</w:t>
            </w:r>
          </w:p>
        </w:tc>
        <w:tc>
          <w:tcPr>
            <w:tcW w:w="6610" w:type="dxa"/>
          </w:tcPr>
          <w:p w14:paraId="0D542F46" w14:textId="7CD6FB41" w:rsidR="00396916" w:rsidRPr="00CF1345" w:rsidRDefault="00396916" w:rsidP="00396916">
            <w:pPr>
              <w:rPr>
                <w:sz w:val="24"/>
                <w:szCs w:val="24"/>
              </w:rPr>
            </w:pPr>
            <w:r w:rsidRPr="00CF1345">
              <w:rPr>
                <w:sz w:val="24"/>
                <w:szCs w:val="24"/>
              </w:rPr>
              <w:t>Chức năng cho phép các bác sĩ, điều dưỡng kiểm tra, điều chỉnh thông tin phản ứng thuốc của bệnh nhân. Chức năng bao gồm các tính năng:</w:t>
            </w:r>
            <w:r w:rsidRPr="00CF1345">
              <w:rPr>
                <w:sz w:val="24"/>
                <w:szCs w:val="24"/>
              </w:rPr>
              <w:br/>
              <w:t>- Hiển thị danh sách chi tiết phiếu phản ứng thuốc</w:t>
            </w:r>
            <w:r w:rsidRPr="00CF1345">
              <w:rPr>
                <w:sz w:val="24"/>
                <w:szCs w:val="24"/>
              </w:rPr>
              <w:br/>
              <w:t>- Hiển thị thông tin chi tiết của phản ứng thuốc tương ứng với phiếu chỉ định phản ứng thuốc được chọn</w:t>
            </w:r>
            <w:r w:rsidRPr="00CF1345">
              <w:rPr>
                <w:sz w:val="24"/>
                <w:szCs w:val="24"/>
              </w:rPr>
              <w:br/>
              <w:t>- Tìm kiếm thông tin chi tiết theo các thông tin hiển thị trên lưới.</w:t>
            </w:r>
            <w:r w:rsidRPr="00CF1345">
              <w:rPr>
                <w:sz w:val="24"/>
                <w:szCs w:val="24"/>
              </w:rPr>
              <w:br/>
              <w:t>- Cho phép chọn cập nhật phiếu</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phản ứng thuốc</w:t>
            </w:r>
          </w:p>
        </w:tc>
        <w:tc>
          <w:tcPr>
            <w:tcW w:w="4820" w:type="dxa"/>
            <w:vAlign w:val="center"/>
          </w:tcPr>
          <w:p w14:paraId="71A64D7E" w14:textId="5E71DBE1" w:rsidR="00396916" w:rsidRPr="00CF1345" w:rsidRDefault="00396916" w:rsidP="00396916">
            <w:pPr>
              <w:rPr>
                <w:sz w:val="24"/>
                <w:szCs w:val="24"/>
              </w:rPr>
            </w:pPr>
            <w:r w:rsidRPr="00CF1345">
              <w:rPr>
                <w:sz w:val="24"/>
                <w:szCs w:val="24"/>
              </w:rPr>
              <w:t>Hiển thị, cập nhật thông tin  các phiếu phản ứng thuốc của bệnh nhân</w:t>
            </w:r>
          </w:p>
        </w:tc>
      </w:tr>
      <w:tr w:rsidR="00396916" w:rsidRPr="00CF1345" w14:paraId="1B68CC49" w14:textId="77777777" w:rsidTr="00650024">
        <w:tc>
          <w:tcPr>
            <w:tcW w:w="568" w:type="dxa"/>
            <w:vAlign w:val="center"/>
          </w:tcPr>
          <w:p w14:paraId="26CF1830" w14:textId="510D3CE6" w:rsidR="00396916" w:rsidRPr="00CF1345" w:rsidRDefault="00396916" w:rsidP="00396916">
            <w:pPr>
              <w:pStyle w:val="TableParagraph"/>
              <w:rPr>
                <w:sz w:val="24"/>
                <w:szCs w:val="24"/>
              </w:rPr>
            </w:pPr>
            <w:r w:rsidRPr="00CF1345">
              <w:rPr>
                <w:sz w:val="24"/>
                <w:szCs w:val="24"/>
              </w:rPr>
              <w:t>15</w:t>
            </w:r>
          </w:p>
        </w:tc>
        <w:tc>
          <w:tcPr>
            <w:tcW w:w="2036" w:type="dxa"/>
            <w:vAlign w:val="center"/>
          </w:tcPr>
          <w:p w14:paraId="71DFA8D3" w14:textId="03E62E8E" w:rsidR="00396916" w:rsidRPr="00CF1345" w:rsidRDefault="00396916" w:rsidP="00396916">
            <w:pPr>
              <w:rPr>
                <w:sz w:val="24"/>
                <w:szCs w:val="24"/>
              </w:rPr>
            </w:pPr>
            <w:r w:rsidRPr="00CF1345">
              <w:rPr>
                <w:sz w:val="24"/>
                <w:szCs w:val="24"/>
              </w:rPr>
              <w:t>Bệnh án chung/ hỏi bệnh</w:t>
            </w:r>
          </w:p>
        </w:tc>
        <w:tc>
          <w:tcPr>
            <w:tcW w:w="6610" w:type="dxa"/>
          </w:tcPr>
          <w:p w14:paraId="2C5C9A1E" w14:textId="3094BFC0" w:rsidR="00396916" w:rsidRPr="00CF1345" w:rsidRDefault="00396916" w:rsidP="00396916">
            <w:pPr>
              <w:rPr>
                <w:sz w:val="24"/>
                <w:szCs w:val="24"/>
              </w:rPr>
            </w:pPr>
            <w:r w:rsidRPr="00CF1345">
              <w:rPr>
                <w:sz w:val="24"/>
                <w:szCs w:val="24"/>
              </w:rPr>
              <w:t>Chức năng cho phép bác sĩ thực hiện nhập thông tin hỏi bệnh khi khai thác thông tin thăm khám ban đầu của bệnh nhân. Chức năng gồm các tính năng:</w:t>
            </w:r>
            <w:r w:rsidRPr="00CF1345">
              <w:rPr>
                <w:sz w:val="24"/>
                <w:szCs w:val="24"/>
              </w:rPr>
              <w:br/>
              <w:t>- Hiển thị danh sách chi tiết hỏi bệnh</w:t>
            </w:r>
            <w:r w:rsidRPr="00CF1345">
              <w:rPr>
                <w:sz w:val="24"/>
                <w:szCs w:val="24"/>
              </w:rPr>
              <w:br/>
              <w:t>- Lưu thông tin thông tin hỏi bệnh</w:t>
            </w:r>
            <w:r w:rsidRPr="00CF1345">
              <w:rPr>
                <w:sz w:val="24"/>
                <w:szCs w:val="24"/>
              </w:rPr>
              <w:br/>
              <w:t>- Lưu và đóng thông tin hỏi bệnh</w:t>
            </w:r>
            <w:r w:rsidRPr="00CF1345">
              <w:rPr>
                <w:sz w:val="24"/>
                <w:szCs w:val="24"/>
              </w:rPr>
              <w:br/>
              <w:t>- Đóng giao diện nhập thông tin hỏi bệnh</w:t>
            </w:r>
          </w:p>
        </w:tc>
        <w:tc>
          <w:tcPr>
            <w:tcW w:w="4820" w:type="dxa"/>
            <w:vAlign w:val="center"/>
          </w:tcPr>
          <w:p w14:paraId="7791474A" w14:textId="558CEB23" w:rsidR="00396916" w:rsidRPr="00CF1345" w:rsidRDefault="00396916" w:rsidP="00396916">
            <w:pPr>
              <w:rPr>
                <w:sz w:val="24"/>
                <w:szCs w:val="24"/>
              </w:rPr>
            </w:pPr>
            <w:r w:rsidRPr="00CF1345">
              <w:rPr>
                <w:sz w:val="24"/>
                <w:szCs w:val="24"/>
              </w:rPr>
              <w:t>Nhập thông tin hỏi bệnh khi khai thác thông tin thăm khám ban đầu của bệnh nhân</w:t>
            </w:r>
          </w:p>
        </w:tc>
      </w:tr>
      <w:tr w:rsidR="00396916" w:rsidRPr="00CF1345" w14:paraId="38335D99" w14:textId="77777777" w:rsidTr="00650024">
        <w:tc>
          <w:tcPr>
            <w:tcW w:w="568" w:type="dxa"/>
            <w:vAlign w:val="center"/>
          </w:tcPr>
          <w:p w14:paraId="1E71BD4D" w14:textId="1A257502" w:rsidR="00396916" w:rsidRPr="00CF1345" w:rsidRDefault="00396916" w:rsidP="00396916">
            <w:pPr>
              <w:pStyle w:val="TableParagraph"/>
              <w:rPr>
                <w:sz w:val="24"/>
                <w:szCs w:val="24"/>
              </w:rPr>
            </w:pPr>
            <w:r w:rsidRPr="00CF1345">
              <w:rPr>
                <w:sz w:val="24"/>
                <w:szCs w:val="24"/>
              </w:rPr>
              <w:t>16</w:t>
            </w:r>
          </w:p>
        </w:tc>
        <w:tc>
          <w:tcPr>
            <w:tcW w:w="2036" w:type="dxa"/>
            <w:vAlign w:val="center"/>
          </w:tcPr>
          <w:p w14:paraId="0C77EFF8" w14:textId="2A0698A8" w:rsidR="00396916" w:rsidRPr="00CF1345" w:rsidRDefault="00396916" w:rsidP="00396916">
            <w:pPr>
              <w:rPr>
                <w:sz w:val="24"/>
                <w:szCs w:val="24"/>
              </w:rPr>
            </w:pPr>
            <w:r w:rsidRPr="00CF1345">
              <w:rPr>
                <w:sz w:val="24"/>
                <w:szCs w:val="24"/>
              </w:rPr>
              <w:t>Bệnh án chung/ khám bệnh</w:t>
            </w:r>
          </w:p>
        </w:tc>
        <w:tc>
          <w:tcPr>
            <w:tcW w:w="6610" w:type="dxa"/>
          </w:tcPr>
          <w:p w14:paraId="703DAB06" w14:textId="5A1B3115" w:rsidR="00396916" w:rsidRPr="00CF1345" w:rsidRDefault="00396916" w:rsidP="00396916">
            <w:pPr>
              <w:rPr>
                <w:sz w:val="24"/>
                <w:szCs w:val="24"/>
              </w:rPr>
            </w:pPr>
            <w:r w:rsidRPr="00CF1345">
              <w:rPr>
                <w:sz w:val="24"/>
                <w:szCs w:val="24"/>
              </w:rPr>
              <w:t>Chức năng cho phép bác sĩ thực hiện nhập thông tin khám bệnh khi khai thác thông tin thăm khám ban đầu của bệnh nhân.</w:t>
            </w:r>
            <w:r w:rsidRPr="00CF1345">
              <w:rPr>
                <w:sz w:val="24"/>
                <w:szCs w:val="24"/>
              </w:rPr>
              <w:br/>
              <w:t>Chức năng gồm các tính năng:</w:t>
            </w:r>
            <w:r w:rsidRPr="00CF1345">
              <w:rPr>
                <w:sz w:val="24"/>
                <w:szCs w:val="24"/>
              </w:rPr>
              <w:br/>
              <w:t>- Hiển thị danh sách chi tiết khám bệnh</w:t>
            </w:r>
            <w:r w:rsidRPr="00CF1345">
              <w:rPr>
                <w:sz w:val="24"/>
                <w:szCs w:val="24"/>
              </w:rPr>
              <w:br/>
            </w:r>
            <w:r w:rsidRPr="00CF1345">
              <w:rPr>
                <w:sz w:val="24"/>
                <w:szCs w:val="24"/>
              </w:rPr>
              <w:lastRenderedPageBreak/>
              <w:t>- Lưu thông tin thông tin khám bệnh</w:t>
            </w:r>
            <w:r w:rsidRPr="00CF1345">
              <w:rPr>
                <w:sz w:val="24"/>
                <w:szCs w:val="24"/>
              </w:rPr>
              <w:br/>
              <w:t>- Lưu và đóng thông tin khám bệnh</w:t>
            </w:r>
            <w:r w:rsidRPr="00CF1345">
              <w:rPr>
                <w:sz w:val="24"/>
                <w:szCs w:val="24"/>
              </w:rPr>
              <w:br/>
              <w:t>- Đóng giao diện nhập thông tin khám bệnh</w:t>
            </w:r>
          </w:p>
        </w:tc>
        <w:tc>
          <w:tcPr>
            <w:tcW w:w="4820" w:type="dxa"/>
            <w:vAlign w:val="center"/>
          </w:tcPr>
          <w:p w14:paraId="08D6EC49" w14:textId="6036DA7A" w:rsidR="00396916" w:rsidRPr="00CF1345" w:rsidRDefault="00396916" w:rsidP="00396916">
            <w:pPr>
              <w:rPr>
                <w:sz w:val="24"/>
                <w:szCs w:val="24"/>
              </w:rPr>
            </w:pPr>
            <w:r w:rsidRPr="00CF1345">
              <w:rPr>
                <w:sz w:val="24"/>
                <w:szCs w:val="24"/>
              </w:rPr>
              <w:lastRenderedPageBreak/>
              <w:t>Nhập thông khám bệnh khi khai thác thông tin thăm khám ban đầu của bệnh nhân</w:t>
            </w:r>
          </w:p>
        </w:tc>
      </w:tr>
      <w:tr w:rsidR="00396916" w:rsidRPr="00CF1345" w14:paraId="10F4BB13" w14:textId="77777777" w:rsidTr="00650024">
        <w:tc>
          <w:tcPr>
            <w:tcW w:w="568" w:type="dxa"/>
            <w:vAlign w:val="center"/>
          </w:tcPr>
          <w:p w14:paraId="259A8F73" w14:textId="33687115" w:rsidR="00396916" w:rsidRPr="00CF1345" w:rsidRDefault="00396916" w:rsidP="00396916">
            <w:pPr>
              <w:pStyle w:val="TableParagraph"/>
              <w:rPr>
                <w:sz w:val="24"/>
                <w:szCs w:val="24"/>
              </w:rPr>
            </w:pPr>
            <w:r w:rsidRPr="00CF1345">
              <w:rPr>
                <w:sz w:val="24"/>
                <w:szCs w:val="24"/>
              </w:rPr>
              <w:lastRenderedPageBreak/>
              <w:t>17</w:t>
            </w:r>
          </w:p>
        </w:tc>
        <w:tc>
          <w:tcPr>
            <w:tcW w:w="2036" w:type="dxa"/>
            <w:vAlign w:val="center"/>
          </w:tcPr>
          <w:p w14:paraId="357DF297" w14:textId="48C708A5" w:rsidR="00396916" w:rsidRPr="00CF1345" w:rsidRDefault="00396916" w:rsidP="00396916">
            <w:pPr>
              <w:rPr>
                <w:sz w:val="24"/>
                <w:szCs w:val="24"/>
              </w:rPr>
            </w:pPr>
            <w:r w:rsidRPr="00CF1345">
              <w:rPr>
                <w:sz w:val="24"/>
                <w:szCs w:val="24"/>
              </w:rPr>
              <w:t>Nhập thông tin bệnh án chung</w:t>
            </w:r>
          </w:p>
        </w:tc>
        <w:tc>
          <w:tcPr>
            <w:tcW w:w="6610" w:type="dxa"/>
          </w:tcPr>
          <w:p w14:paraId="3BD04D18" w14:textId="16A38FDD" w:rsidR="00396916" w:rsidRPr="00CF1345" w:rsidRDefault="00396916" w:rsidP="00396916">
            <w:pPr>
              <w:rPr>
                <w:sz w:val="24"/>
                <w:szCs w:val="24"/>
              </w:rPr>
            </w:pPr>
            <w:r w:rsidRPr="00CF1345">
              <w:rPr>
                <w:sz w:val="24"/>
                <w:szCs w:val="24"/>
              </w:rPr>
              <w:t>Chức năng cho phép bác sĩ, điều dưỡng tại</w:t>
            </w:r>
            <w:r w:rsidRPr="00CF1345">
              <w:rPr>
                <w:sz w:val="24"/>
                <w:szCs w:val="24"/>
              </w:rPr>
              <w:br/>
              <w:t>khoa thực hiện kiểm tra, chỉnh sửa thông tin bệnh án chung của bệnh nhân trong  thăm khám ban đầu của bác sĩ. Chức năng bao gồm các tính năng sau:</w:t>
            </w:r>
            <w:r w:rsidRPr="00CF1345">
              <w:rPr>
                <w:sz w:val="24"/>
                <w:szCs w:val="24"/>
              </w:rPr>
              <w:br/>
              <w:t>- Hiển thị danh sách chi tiết tổng kết bệnh án</w:t>
            </w:r>
            <w:r w:rsidRPr="00CF1345">
              <w:rPr>
                <w:sz w:val="24"/>
                <w:szCs w:val="24"/>
              </w:rPr>
              <w:br/>
              <w:t>- Tạo và lưu mẫu màn hình nhập thông tin bệnh án chung</w:t>
            </w:r>
            <w:r w:rsidRPr="00CF1345">
              <w:rPr>
                <w:sz w:val="24"/>
                <w:szCs w:val="24"/>
              </w:rPr>
              <w:br/>
              <w:t>- Lưu thông tin màn hình nhập thông tin bệnh án chung</w:t>
            </w:r>
            <w:r w:rsidRPr="00CF1345">
              <w:rPr>
                <w:sz w:val="24"/>
                <w:szCs w:val="24"/>
              </w:rPr>
              <w:br/>
              <w:t>- Lưu và đóng màn hình nhập thông tin bệnh án chung</w:t>
            </w:r>
            <w:r w:rsidRPr="00CF1345">
              <w:rPr>
                <w:sz w:val="24"/>
                <w:szCs w:val="24"/>
              </w:rPr>
              <w:br/>
              <w:t>- In mẫu bệnh án chung</w:t>
            </w:r>
            <w:r w:rsidRPr="00CF1345">
              <w:rPr>
                <w:sz w:val="24"/>
                <w:szCs w:val="24"/>
              </w:rPr>
              <w:br/>
              <w:t>- Đóng màn hình nhập thông tin bệnh án chung</w:t>
            </w:r>
            <w:r w:rsidRPr="00CF1345">
              <w:rPr>
                <w:sz w:val="24"/>
                <w:szCs w:val="24"/>
              </w:rPr>
              <w:br/>
              <w:t>- Xóa bệnh án mẫu</w:t>
            </w:r>
          </w:p>
        </w:tc>
        <w:tc>
          <w:tcPr>
            <w:tcW w:w="4820" w:type="dxa"/>
            <w:vAlign w:val="center"/>
          </w:tcPr>
          <w:p w14:paraId="412A5B13" w14:textId="1BD2D6AC" w:rsidR="00396916" w:rsidRPr="00CF1345" w:rsidRDefault="00396916" w:rsidP="00396916">
            <w:pPr>
              <w:rPr>
                <w:sz w:val="24"/>
                <w:szCs w:val="24"/>
              </w:rPr>
            </w:pPr>
            <w:r w:rsidRPr="00CF1345">
              <w:rPr>
                <w:sz w:val="24"/>
                <w:szCs w:val="24"/>
              </w:rPr>
              <w:t xml:space="preserve"> Kiểm tra, cập nhật thông tin bệnh án chung của bệnh nhân trong  thăm khám</w:t>
            </w:r>
          </w:p>
        </w:tc>
      </w:tr>
      <w:tr w:rsidR="00396916" w:rsidRPr="00CF1345" w14:paraId="0FD1973C" w14:textId="77777777" w:rsidTr="00650024">
        <w:tc>
          <w:tcPr>
            <w:tcW w:w="568" w:type="dxa"/>
            <w:vAlign w:val="center"/>
          </w:tcPr>
          <w:p w14:paraId="17B99335" w14:textId="02823F9B" w:rsidR="00396916" w:rsidRPr="00CF1345" w:rsidRDefault="00396916" w:rsidP="00396916">
            <w:pPr>
              <w:pStyle w:val="TableParagraph"/>
              <w:rPr>
                <w:sz w:val="24"/>
                <w:szCs w:val="24"/>
              </w:rPr>
            </w:pPr>
            <w:r w:rsidRPr="00CF1345">
              <w:rPr>
                <w:sz w:val="24"/>
                <w:szCs w:val="24"/>
              </w:rPr>
              <w:t>18</w:t>
            </w:r>
          </w:p>
        </w:tc>
        <w:tc>
          <w:tcPr>
            <w:tcW w:w="2036" w:type="dxa"/>
            <w:vAlign w:val="center"/>
          </w:tcPr>
          <w:p w14:paraId="455120C9" w14:textId="59CEDCD9" w:rsidR="00396916" w:rsidRPr="00CF1345" w:rsidRDefault="00396916" w:rsidP="00396916">
            <w:pPr>
              <w:rPr>
                <w:sz w:val="24"/>
                <w:szCs w:val="24"/>
              </w:rPr>
            </w:pPr>
            <w:r w:rsidRPr="00CF1345">
              <w:rPr>
                <w:sz w:val="24"/>
                <w:szCs w:val="24"/>
              </w:rPr>
              <w:t>Bệnh án điều trị Ngoại trú</w:t>
            </w:r>
          </w:p>
        </w:tc>
        <w:tc>
          <w:tcPr>
            <w:tcW w:w="6610" w:type="dxa"/>
          </w:tcPr>
          <w:p w14:paraId="54639244" w14:textId="6FFB4BDF" w:rsidR="00396916" w:rsidRPr="00CF1345" w:rsidRDefault="00396916" w:rsidP="00396916">
            <w:pPr>
              <w:rPr>
                <w:sz w:val="24"/>
                <w:szCs w:val="24"/>
              </w:rPr>
            </w:pPr>
            <w:r w:rsidRPr="00CF1345">
              <w:rPr>
                <w:sz w:val="24"/>
                <w:szCs w:val="24"/>
              </w:rPr>
              <w:t>Chức năng cho phép bác sĩ thực hiện nhập thông tin và in mẫu hồ sơ bệnh án số hóa theo quy định. Chức năng bao gồm các tính năng:</w:t>
            </w:r>
            <w:r w:rsidRPr="00CF1345">
              <w:rPr>
                <w:sz w:val="24"/>
                <w:szCs w:val="24"/>
              </w:rPr>
              <w:br/>
              <w:t>- Hiển thị và nhập thông tin khám bệnh hỏi bệnh</w:t>
            </w:r>
            <w:r w:rsidRPr="00CF1345">
              <w:rPr>
                <w:sz w:val="24"/>
                <w:szCs w:val="24"/>
              </w:rPr>
              <w:br/>
              <w:t>- Hiển thị và nhập thông tin tổng kết bệnh án</w:t>
            </w:r>
            <w:r w:rsidRPr="00CF1345">
              <w:rPr>
                <w:sz w:val="24"/>
                <w:szCs w:val="24"/>
              </w:rPr>
              <w:br/>
              <w:t>- Lưu thông tin khi nhập</w:t>
            </w:r>
            <w:r w:rsidRPr="00CF1345">
              <w:rPr>
                <w:sz w:val="24"/>
                <w:szCs w:val="24"/>
              </w:rPr>
              <w:br/>
              <w:t>- Lưu thông tin và đóng giao diện nhập</w:t>
            </w:r>
            <w:r w:rsidRPr="00CF1345">
              <w:rPr>
                <w:sz w:val="24"/>
                <w:szCs w:val="24"/>
              </w:rPr>
              <w:br/>
              <w:t>- In hồ sơ bệnh án</w:t>
            </w:r>
            <w:r w:rsidRPr="00CF1345">
              <w:rPr>
                <w:sz w:val="24"/>
                <w:szCs w:val="24"/>
              </w:rPr>
              <w:br/>
              <w:t>- Lưu mẫu bệnh án để nhập nhan</w:t>
            </w:r>
            <w:r w:rsidRPr="00CF1345">
              <w:rPr>
                <w:sz w:val="24"/>
                <w:szCs w:val="24"/>
              </w:rPr>
              <w:br/>
              <w:t>- Xóa mẫu bệnh án đã lưu</w:t>
            </w:r>
            <w:r w:rsidRPr="00CF1345">
              <w:rPr>
                <w:sz w:val="24"/>
                <w:szCs w:val="24"/>
              </w:rPr>
              <w:br/>
              <w:t>- Chọn mẫu bệnh án để thực hiện lấy giữ liệu nhập nhanh cho các bệnh nhân điều trị</w:t>
            </w:r>
          </w:p>
        </w:tc>
        <w:tc>
          <w:tcPr>
            <w:tcW w:w="4820" w:type="dxa"/>
            <w:vAlign w:val="center"/>
          </w:tcPr>
          <w:p w14:paraId="0AEF0CFA" w14:textId="169A8F18" w:rsidR="00396916" w:rsidRPr="00CF1345" w:rsidRDefault="00396916" w:rsidP="00396916">
            <w:pPr>
              <w:rPr>
                <w:sz w:val="24"/>
                <w:szCs w:val="24"/>
              </w:rPr>
            </w:pPr>
            <w:r w:rsidRPr="00CF1345">
              <w:rPr>
                <w:sz w:val="24"/>
                <w:szCs w:val="24"/>
              </w:rPr>
              <w:t>Nhập thông tin và in mẫu hồ sơ bệnh án số hóa theo quy định</w:t>
            </w:r>
          </w:p>
        </w:tc>
      </w:tr>
      <w:tr w:rsidR="00396916" w:rsidRPr="00CF1345" w14:paraId="4D2D73FB" w14:textId="77777777" w:rsidTr="00650024">
        <w:tc>
          <w:tcPr>
            <w:tcW w:w="568" w:type="dxa"/>
            <w:vAlign w:val="center"/>
          </w:tcPr>
          <w:p w14:paraId="76A3860D" w14:textId="4270408B" w:rsidR="00396916" w:rsidRPr="00CF1345" w:rsidRDefault="00396916" w:rsidP="00396916">
            <w:pPr>
              <w:pStyle w:val="TableParagraph"/>
              <w:rPr>
                <w:sz w:val="24"/>
                <w:szCs w:val="24"/>
              </w:rPr>
            </w:pPr>
            <w:r w:rsidRPr="00CF1345">
              <w:rPr>
                <w:sz w:val="24"/>
                <w:szCs w:val="24"/>
              </w:rPr>
              <w:t>19</w:t>
            </w:r>
          </w:p>
        </w:tc>
        <w:tc>
          <w:tcPr>
            <w:tcW w:w="2036" w:type="dxa"/>
            <w:vAlign w:val="center"/>
          </w:tcPr>
          <w:p w14:paraId="7A5A95D5" w14:textId="6768F082" w:rsidR="00396916" w:rsidRPr="00CF1345" w:rsidRDefault="00396916" w:rsidP="00396916">
            <w:pPr>
              <w:rPr>
                <w:sz w:val="24"/>
                <w:szCs w:val="24"/>
              </w:rPr>
            </w:pPr>
            <w:r w:rsidRPr="00CF1345">
              <w:rPr>
                <w:sz w:val="24"/>
                <w:szCs w:val="24"/>
              </w:rPr>
              <w:t>Sơ kết điều trị</w:t>
            </w:r>
          </w:p>
        </w:tc>
        <w:tc>
          <w:tcPr>
            <w:tcW w:w="6610" w:type="dxa"/>
          </w:tcPr>
          <w:p w14:paraId="003308FD" w14:textId="3FDF872A" w:rsidR="00396916" w:rsidRPr="00CF1345" w:rsidRDefault="00396916" w:rsidP="00396916">
            <w:pPr>
              <w:rPr>
                <w:sz w:val="24"/>
                <w:szCs w:val="24"/>
              </w:rPr>
            </w:pPr>
            <w:r w:rsidRPr="00CF1345">
              <w:rPr>
                <w:sz w:val="24"/>
                <w:szCs w:val="24"/>
              </w:rPr>
              <w:t>Chức năng cho phép bác sĩ thực hiện tạo các phiếu sơ kết điều trị trong điều trị theo định kỳ của bệnh viện. Chức năng bao gồm các tính năng:</w:t>
            </w:r>
            <w:r w:rsidRPr="00CF1345">
              <w:rPr>
                <w:sz w:val="24"/>
                <w:szCs w:val="24"/>
              </w:rPr>
              <w:br/>
              <w:t>- Hiển thị mặc định thông tin danh sách sơ kết điều trị</w:t>
            </w:r>
            <w:r w:rsidRPr="00CF1345">
              <w:rPr>
                <w:sz w:val="24"/>
                <w:szCs w:val="24"/>
              </w:rPr>
              <w:br/>
              <w:t>- Thêm mới sơ kết điều trị</w:t>
            </w:r>
            <w:r w:rsidRPr="00CF1345">
              <w:rPr>
                <w:sz w:val="24"/>
                <w:szCs w:val="24"/>
              </w:rPr>
              <w:br/>
              <w:t>- Cập nhật sơ kết điều trị đã tạo</w:t>
            </w:r>
            <w:r w:rsidRPr="00CF1345">
              <w:rPr>
                <w:sz w:val="24"/>
                <w:szCs w:val="24"/>
              </w:rPr>
              <w:br/>
              <w:t>- Làm mới giao diện nhập</w:t>
            </w:r>
            <w:r w:rsidRPr="00CF1345">
              <w:rPr>
                <w:sz w:val="24"/>
                <w:szCs w:val="24"/>
              </w:rPr>
              <w:br/>
              <w:t>- In phiếu sơ kết điều trị theo thông tin đã chọn</w:t>
            </w:r>
            <w:r w:rsidRPr="00CF1345">
              <w:rPr>
                <w:sz w:val="24"/>
                <w:szCs w:val="24"/>
              </w:rPr>
              <w:br/>
            </w:r>
            <w:r w:rsidRPr="00CF1345">
              <w:rPr>
                <w:sz w:val="24"/>
                <w:szCs w:val="24"/>
              </w:rPr>
              <w:lastRenderedPageBreak/>
              <w:t>- Xóa phiếu sơ kết điều trị</w:t>
            </w:r>
            <w:r w:rsidRPr="00CF1345">
              <w:rPr>
                <w:sz w:val="24"/>
                <w:szCs w:val="24"/>
              </w:rPr>
              <w:br/>
              <w:t>- Đóng giao diện sơ kết điều trị</w:t>
            </w:r>
          </w:p>
        </w:tc>
        <w:tc>
          <w:tcPr>
            <w:tcW w:w="4820" w:type="dxa"/>
            <w:vAlign w:val="center"/>
          </w:tcPr>
          <w:p w14:paraId="40EC8815" w14:textId="7D512B39" w:rsidR="00396916" w:rsidRPr="00CF1345" w:rsidRDefault="00396916" w:rsidP="00396916">
            <w:pPr>
              <w:rPr>
                <w:sz w:val="24"/>
                <w:szCs w:val="24"/>
              </w:rPr>
            </w:pPr>
            <w:r w:rsidRPr="00CF1345">
              <w:rPr>
                <w:sz w:val="24"/>
                <w:szCs w:val="24"/>
              </w:rPr>
              <w:lastRenderedPageBreak/>
              <w:t xml:space="preserve"> VB (Phiếu sơ kết điều trị)</w:t>
            </w:r>
          </w:p>
        </w:tc>
      </w:tr>
      <w:tr w:rsidR="00396916" w:rsidRPr="00CF1345" w14:paraId="2C4D0205" w14:textId="77777777" w:rsidTr="00650024">
        <w:tc>
          <w:tcPr>
            <w:tcW w:w="568" w:type="dxa"/>
            <w:vAlign w:val="center"/>
          </w:tcPr>
          <w:p w14:paraId="64D3A148" w14:textId="2DF42929" w:rsidR="00396916" w:rsidRPr="00CF1345" w:rsidRDefault="00396916" w:rsidP="00396916">
            <w:pPr>
              <w:pStyle w:val="TableParagraph"/>
              <w:rPr>
                <w:sz w:val="24"/>
                <w:szCs w:val="24"/>
              </w:rPr>
            </w:pPr>
            <w:r w:rsidRPr="00CF1345">
              <w:rPr>
                <w:sz w:val="24"/>
                <w:szCs w:val="24"/>
              </w:rPr>
              <w:lastRenderedPageBreak/>
              <w:t>20</w:t>
            </w:r>
          </w:p>
        </w:tc>
        <w:tc>
          <w:tcPr>
            <w:tcW w:w="2036" w:type="dxa"/>
            <w:vAlign w:val="center"/>
          </w:tcPr>
          <w:p w14:paraId="25DF3048" w14:textId="0ADBE2B0" w:rsidR="00396916" w:rsidRPr="00CF1345" w:rsidRDefault="00396916" w:rsidP="00396916">
            <w:pPr>
              <w:rPr>
                <w:sz w:val="24"/>
                <w:szCs w:val="24"/>
              </w:rPr>
            </w:pPr>
            <w:r w:rsidRPr="00CF1345">
              <w:rPr>
                <w:sz w:val="24"/>
                <w:szCs w:val="24"/>
              </w:rPr>
              <w:t>Tóm tắt bệnh án</w:t>
            </w:r>
          </w:p>
        </w:tc>
        <w:tc>
          <w:tcPr>
            <w:tcW w:w="6610" w:type="dxa"/>
          </w:tcPr>
          <w:p w14:paraId="7E4C0DEC" w14:textId="309436C8" w:rsidR="00396916" w:rsidRPr="00CF1345" w:rsidRDefault="00396916" w:rsidP="00396916">
            <w:pPr>
              <w:rPr>
                <w:sz w:val="24"/>
                <w:szCs w:val="24"/>
              </w:rPr>
            </w:pPr>
            <w:r w:rsidRPr="00CF1345">
              <w:rPr>
                <w:sz w:val="24"/>
                <w:szCs w:val="24"/>
              </w:rPr>
              <w:t>Chức năng cho phép bác sĩ, điều dưỡng, y tá thực hiện tóm tắt toán bộ bệnh án của bệnh nhân trong quá trình điều trị điều trị, chức năng tổng hợp sẽ được lấy thông tin và gửi lên cổng BHXH. Chức năng bao</w:t>
            </w:r>
            <w:r w:rsidRPr="00CF1345">
              <w:rPr>
                <w:sz w:val="24"/>
                <w:szCs w:val="24"/>
              </w:rPr>
              <w:br/>
              <w:t>gồm các tính năng:</w:t>
            </w:r>
            <w:r w:rsidRPr="00CF1345">
              <w:rPr>
                <w:sz w:val="24"/>
                <w:szCs w:val="24"/>
              </w:rPr>
              <w:br/>
              <w:t>- Hiển thị mặc định các thông tin bệnh nhân, thông tin tóm tắt bệnh án, tóm tắt kết quả cận lâm sàng, phương pháp kết quả điều trị, tình trạng lúc ra viện</w:t>
            </w:r>
            <w:r w:rsidRPr="00CF1345">
              <w:rPr>
                <w:sz w:val="24"/>
                <w:szCs w:val="24"/>
              </w:rPr>
              <w:br/>
              <w:t>- Lưu thông tin phiếu tóm tắt hồ sơ bệnh án</w:t>
            </w:r>
            <w:r w:rsidRPr="00CF1345">
              <w:rPr>
                <w:sz w:val="24"/>
                <w:szCs w:val="24"/>
              </w:rPr>
              <w:br/>
              <w:t>- Lưu và in phiếu tóm tắt hồ sơ bệnh án</w:t>
            </w:r>
            <w:r w:rsidRPr="00CF1345">
              <w:rPr>
                <w:sz w:val="24"/>
                <w:szCs w:val="24"/>
              </w:rPr>
              <w:br/>
              <w:t>- Đóng giao diện tạo tóm tắt hồ sơ bệnh án</w:t>
            </w:r>
            <w:r w:rsidRPr="00CF1345">
              <w:rPr>
                <w:sz w:val="24"/>
                <w:szCs w:val="24"/>
              </w:rPr>
              <w:br/>
              <w:t>- Lấy dữ liệu tóm tắt kết quả xét nghiệm CLS có giá trị chẩn đoán Lấy dữ liệu</w:t>
            </w:r>
          </w:p>
        </w:tc>
        <w:tc>
          <w:tcPr>
            <w:tcW w:w="4820" w:type="dxa"/>
            <w:vAlign w:val="center"/>
          </w:tcPr>
          <w:p w14:paraId="46BF19C9" w14:textId="41065D04" w:rsidR="00396916" w:rsidRPr="00CF1345" w:rsidRDefault="00396916" w:rsidP="00396916">
            <w:pPr>
              <w:rPr>
                <w:sz w:val="24"/>
                <w:szCs w:val="24"/>
              </w:rPr>
            </w:pPr>
            <w:r w:rsidRPr="00CF1345">
              <w:rPr>
                <w:sz w:val="24"/>
                <w:szCs w:val="24"/>
              </w:rPr>
              <w:t>VB (Phiếu tóm tắt hồ sơ bệnh án)</w:t>
            </w:r>
          </w:p>
        </w:tc>
      </w:tr>
      <w:tr w:rsidR="00396916" w:rsidRPr="00CF1345" w14:paraId="0F4A0E76" w14:textId="77777777" w:rsidTr="00650024">
        <w:tc>
          <w:tcPr>
            <w:tcW w:w="568" w:type="dxa"/>
            <w:vAlign w:val="center"/>
          </w:tcPr>
          <w:p w14:paraId="21535708" w14:textId="2C2B2B6F" w:rsidR="00396916" w:rsidRPr="00CF1345" w:rsidRDefault="00396916" w:rsidP="00396916">
            <w:pPr>
              <w:pStyle w:val="TableParagraph"/>
              <w:rPr>
                <w:sz w:val="24"/>
                <w:szCs w:val="24"/>
              </w:rPr>
            </w:pPr>
            <w:r w:rsidRPr="00CF1345">
              <w:rPr>
                <w:sz w:val="24"/>
                <w:szCs w:val="24"/>
              </w:rPr>
              <w:t>21</w:t>
            </w:r>
          </w:p>
        </w:tc>
        <w:tc>
          <w:tcPr>
            <w:tcW w:w="2036" w:type="dxa"/>
            <w:vAlign w:val="center"/>
          </w:tcPr>
          <w:p w14:paraId="153E7FE3" w14:textId="0F2E1805" w:rsidR="00396916" w:rsidRPr="00CF1345" w:rsidRDefault="00396916" w:rsidP="00396916">
            <w:pPr>
              <w:rPr>
                <w:sz w:val="24"/>
                <w:szCs w:val="24"/>
              </w:rPr>
            </w:pPr>
            <w:r w:rsidRPr="00CF1345">
              <w:rPr>
                <w:sz w:val="24"/>
                <w:szCs w:val="24"/>
              </w:rPr>
              <w:t>Tạo tờ điều trị</w:t>
            </w:r>
          </w:p>
        </w:tc>
        <w:tc>
          <w:tcPr>
            <w:tcW w:w="6610" w:type="dxa"/>
          </w:tcPr>
          <w:p w14:paraId="19BCE0DD" w14:textId="765C315C" w:rsidR="00396916" w:rsidRPr="00CF1345" w:rsidRDefault="00396916" w:rsidP="00396916">
            <w:pPr>
              <w:rPr>
                <w:sz w:val="24"/>
                <w:szCs w:val="24"/>
              </w:rPr>
            </w:pPr>
            <w:r w:rsidRPr="00CF1345">
              <w:rPr>
                <w:sz w:val="24"/>
                <w:szCs w:val="24"/>
              </w:rPr>
              <w:t>Chức năng cho phép bác sĩ tạo tờ điều trị thăm khám hàng ngày và ra y lệnh cho bệnh nhân. Chức năng bao gồm các tính năng:</w:t>
            </w:r>
            <w:r w:rsidRPr="00CF1345">
              <w:rPr>
                <w:sz w:val="24"/>
                <w:szCs w:val="24"/>
              </w:rPr>
              <w:br/>
              <w:t>- Hiển thị mặc định thông tin tạo phiếu điều trị</w:t>
            </w:r>
            <w:r w:rsidRPr="00CF1345">
              <w:rPr>
                <w:sz w:val="24"/>
                <w:szCs w:val="24"/>
              </w:rPr>
              <w:br/>
              <w:t>- Tạo mẫu phiếu điều trị</w:t>
            </w:r>
            <w:r w:rsidRPr="00CF1345">
              <w:rPr>
                <w:sz w:val="24"/>
                <w:szCs w:val="24"/>
              </w:rPr>
              <w:br/>
              <w:t>- Xóa mẫu mẫu phiếu điều trị</w:t>
            </w:r>
            <w:r w:rsidRPr="00CF1345">
              <w:rPr>
                <w:sz w:val="24"/>
                <w:szCs w:val="24"/>
              </w:rPr>
              <w:br/>
              <w:t>- Nhập thông tin liệu pháp điều trị</w:t>
            </w:r>
            <w:r w:rsidRPr="00CF1345">
              <w:rPr>
                <w:sz w:val="24"/>
                <w:szCs w:val="24"/>
              </w:rPr>
              <w:br/>
              <w:t>- Xóa phiếu điều tị</w:t>
            </w:r>
            <w:r w:rsidRPr="00CF1345">
              <w:rPr>
                <w:sz w:val="24"/>
                <w:szCs w:val="24"/>
              </w:rPr>
              <w:br/>
              <w:t>- Lưu phiếu điều trị</w:t>
            </w:r>
            <w:r w:rsidRPr="00CF1345">
              <w:rPr>
                <w:sz w:val="24"/>
                <w:szCs w:val="24"/>
              </w:rPr>
              <w:br/>
              <w:t>- Lưu và đóng giao diện nhập tờ điều trị</w:t>
            </w:r>
            <w:r w:rsidRPr="00CF1345">
              <w:rPr>
                <w:sz w:val="24"/>
                <w:szCs w:val="24"/>
              </w:rPr>
              <w:br/>
              <w:t>- Lưu và in tờ điều trị</w:t>
            </w:r>
            <w:r w:rsidRPr="00CF1345">
              <w:rPr>
                <w:sz w:val="24"/>
                <w:szCs w:val="24"/>
              </w:rPr>
              <w:br/>
              <w:t>- Đóng giao diện nhập tờ điều trị</w:t>
            </w:r>
            <w:r w:rsidRPr="00CF1345">
              <w:rPr>
                <w:sz w:val="24"/>
                <w:szCs w:val="24"/>
              </w:rPr>
              <w:br/>
              <w:t>- Sao chép tờ điều trị</w:t>
            </w:r>
            <w:r w:rsidRPr="00CF1345">
              <w:rPr>
                <w:sz w:val="24"/>
                <w:szCs w:val="24"/>
              </w:rPr>
              <w:br/>
              <w:t>- Chỉ định Thuốc (gọi đến màn hình kê thuốc)</w:t>
            </w:r>
            <w:r w:rsidRPr="00CF1345">
              <w:rPr>
                <w:sz w:val="24"/>
                <w:szCs w:val="24"/>
              </w:rPr>
              <w:br/>
              <w:t>- Chỉ định Dịch vụ (gọi đến màn hình chỉ định dịch vụ)</w:t>
            </w:r>
            <w:r w:rsidRPr="00CF1345">
              <w:rPr>
                <w:sz w:val="24"/>
                <w:szCs w:val="24"/>
              </w:rPr>
              <w:br/>
              <w:t>- Cảnh báo trùng giờ không cho lưu trên cùng 1 tài khoản</w:t>
            </w:r>
          </w:p>
        </w:tc>
        <w:tc>
          <w:tcPr>
            <w:tcW w:w="4820" w:type="dxa"/>
            <w:vAlign w:val="center"/>
          </w:tcPr>
          <w:p w14:paraId="7E0B3701" w14:textId="49DE8371" w:rsidR="00396916" w:rsidRPr="00CF1345" w:rsidRDefault="00396916" w:rsidP="00396916">
            <w:pPr>
              <w:rPr>
                <w:sz w:val="24"/>
                <w:szCs w:val="24"/>
              </w:rPr>
            </w:pPr>
            <w:r w:rsidRPr="00CF1345">
              <w:rPr>
                <w:sz w:val="24"/>
                <w:szCs w:val="24"/>
              </w:rPr>
              <w:t>VB (Phiếu điều trị)</w:t>
            </w:r>
          </w:p>
        </w:tc>
      </w:tr>
      <w:tr w:rsidR="00396916" w:rsidRPr="00CF1345" w14:paraId="7954DF19" w14:textId="77777777" w:rsidTr="00650024">
        <w:tc>
          <w:tcPr>
            <w:tcW w:w="568" w:type="dxa"/>
            <w:vAlign w:val="center"/>
          </w:tcPr>
          <w:p w14:paraId="27198A54" w14:textId="78656AFA" w:rsidR="00396916" w:rsidRPr="00CF1345" w:rsidRDefault="00396916" w:rsidP="00396916">
            <w:pPr>
              <w:pStyle w:val="TableParagraph"/>
              <w:rPr>
                <w:sz w:val="24"/>
                <w:szCs w:val="24"/>
              </w:rPr>
            </w:pPr>
            <w:r w:rsidRPr="00CF1345">
              <w:rPr>
                <w:sz w:val="24"/>
                <w:szCs w:val="24"/>
              </w:rPr>
              <w:t>22</w:t>
            </w:r>
          </w:p>
        </w:tc>
        <w:tc>
          <w:tcPr>
            <w:tcW w:w="2036" w:type="dxa"/>
            <w:vAlign w:val="center"/>
          </w:tcPr>
          <w:p w14:paraId="19DC7A9B" w14:textId="65C5EC5C" w:rsidR="00396916" w:rsidRPr="00CF1345" w:rsidRDefault="00396916" w:rsidP="00396916">
            <w:pPr>
              <w:rPr>
                <w:sz w:val="24"/>
                <w:szCs w:val="24"/>
              </w:rPr>
            </w:pPr>
            <w:r w:rsidRPr="00CF1345">
              <w:rPr>
                <w:sz w:val="24"/>
                <w:szCs w:val="24"/>
              </w:rPr>
              <w:t>Tạo phiếu thử phản ứng thuốc</w:t>
            </w:r>
          </w:p>
        </w:tc>
        <w:tc>
          <w:tcPr>
            <w:tcW w:w="6610" w:type="dxa"/>
          </w:tcPr>
          <w:p w14:paraId="3A5847BA" w14:textId="750962DB" w:rsidR="00396916" w:rsidRPr="00CF1345" w:rsidRDefault="00396916" w:rsidP="00396916">
            <w:pPr>
              <w:rPr>
                <w:sz w:val="24"/>
                <w:szCs w:val="24"/>
              </w:rPr>
            </w:pPr>
            <w:r w:rsidRPr="00CF1345">
              <w:rPr>
                <w:sz w:val="24"/>
                <w:szCs w:val="24"/>
              </w:rPr>
              <w:t>Chức năng cho phép bác sĩ, điều dưỡng nhập thông tin phản ứng thuốc cho bệnh nhân. Chức năng gồm các tính năng sau:</w:t>
            </w:r>
            <w:r w:rsidRPr="00CF1345">
              <w:rPr>
                <w:sz w:val="24"/>
                <w:szCs w:val="24"/>
              </w:rPr>
              <w:br/>
              <w:t>- Hiển thị danh sách chi tiết phiếu phản ứng thuốc</w:t>
            </w:r>
            <w:r w:rsidRPr="00CF1345">
              <w:rPr>
                <w:sz w:val="24"/>
                <w:szCs w:val="24"/>
              </w:rPr>
              <w:br/>
              <w:t xml:space="preserve">- Hiển thị thông tin chi tiết của phản ứng thuốc tương ứng với </w:t>
            </w:r>
            <w:r w:rsidRPr="00CF1345">
              <w:rPr>
                <w:sz w:val="24"/>
                <w:szCs w:val="24"/>
              </w:rPr>
              <w:lastRenderedPageBreak/>
              <w:t>phiếu chỉ định phản ứng thuốc được chọn</w:t>
            </w:r>
            <w:r w:rsidRPr="00CF1345">
              <w:rPr>
                <w:sz w:val="24"/>
                <w:szCs w:val="24"/>
              </w:rPr>
              <w:br/>
              <w:t>- Tìm kiếm thông tin chi tiết theo các thông tin hiển thị trên lưới.</w:t>
            </w:r>
            <w:r w:rsidRPr="00CF1345">
              <w:rPr>
                <w:sz w:val="24"/>
                <w:szCs w:val="24"/>
              </w:rPr>
              <w:br/>
              <w:t>- Cho phép chọn cập nhật phiếu</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thử phản ứng thuốc</w:t>
            </w:r>
          </w:p>
        </w:tc>
        <w:tc>
          <w:tcPr>
            <w:tcW w:w="4820" w:type="dxa"/>
            <w:vAlign w:val="center"/>
          </w:tcPr>
          <w:p w14:paraId="67C485FB" w14:textId="042258CF" w:rsidR="00396916" w:rsidRPr="00CF1345" w:rsidRDefault="00396916" w:rsidP="00396916">
            <w:pPr>
              <w:rPr>
                <w:sz w:val="24"/>
                <w:szCs w:val="24"/>
              </w:rPr>
            </w:pPr>
            <w:r w:rsidRPr="00CF1345">
              <w:rPr>
                <w:sz w:val="24"/>
                <w:szCs w:val="24"/>
              </w:rPr>
              <w:lastRenderedPageBreak/>
              <w:t>VB (Phiếu thử phản ứng thuốc)</w:t>
            </w:r>
          </w:p>
        </w:tc>
      </w:tr>
      <w:tr w:rsidR="00396916" w:rsidRPr="00CF1345" w14:paraId="0F72AA27" w14:textId="77777777" w:rsidTr="00650024">
        <w:tc>
          <w:tcPr>
            <w:tcW w:w="568" w:type="dxa"/>
            <w:vAlign w:val="center"/>
          </w:tcPr>
          <w:p w14:paraId="47FFB805" w14:textId="34B5AA62" w:rsidR="00396916" w:rsidRPr="00CF1345" w:rsidRDefault="00396916" w:rsidP="00396916">
            <w:pPr>
              <w:pStyle w:val="TableParagraph"/>
              <w:rPr>
                <w:sz w:val="24"/>
                <w:szCs w:val="24"/>
              </w:rPr>
            </w:pPr>
            <w:r w:rsidRPr="00CF1345">
              <w:rPr>
                <w:sz w:val="24"/>
                <w:szCs w:val="24"/>
              </w:rPr>
              <w:lastRenderedPageBreak/>
              <w:t>23</w:t>
            </w:r>
          </w:p>
        </w:tc>
        <w:tc>
          <w:tcPr>
            <w:tcW w:w="2036" w:type="dxa"/>
            <w:vAlign w:val="center"/>
          </w:tcPr>
          <w:p w14:paraId="38436E0F" w14:textId="38563962" w:rsidR="00396916" w:rsidRPr="00CF1345" w:rsidRDefault="00396916" w:rsidP="00396916">
            <w:pPr>
              <w:rPr>
                <w:sz w:val="24"/>
                <w:szCs w:val="24"/>
              </w:rPr>
            </w:pPr>
            <w:r w:rsidRPr="00CF1345">
              <w:rPr>
                <w:sz w:val="24"/>
                <w:szCs w:val="24"/>
              </w:rPr>
              <w:t>Tạo phiếu hội chẩn</w:t>
            </w:r>
          </w:p>
        </w:tc>
        <w:tc>
          <w:tcPr>
            <w:tcW w:w="6610" w:type="dxa"/>
          </w:tcPr>
          <w:p w14:paraId="0DE211EA" w14:textId="5EE43EE3" w:rsidR="00396916" w:rsidRPr="00CF1345" w:rsidRDefault="00396916" w:rsidP="00396916">
            <w:pPr>
              <w:rPr>
                <w:sz w:val="24"/>
                <w:szCs w:val="24"/>
              </w:rPr>
            </w:pPr>
            <w:r w:rsidRPr="00CF1345">
              <w:rPr>
                <w:sz w:val="24"/>
                <w:szCs w:val="24"/>
              </w:rPr>
              <w:t>Chức năng cho phép bác sĩ tạo biên bản hổi chẩn khi có đợt hội chẩn khoa hoặc hội chẩn bệnh viện để đánh giá tình trạng của bệnh nhân. Chức năng bao gồm các tính</w:t>
            </w:r>
            <w:r w:rsidRPr="00CF1345">
              <w:rPr>
                <w:sz w:val="24"/>
                <w:szCs w:val="24"/>
              </w:rPr>
              <w:br/>
              <w:t>năng:</w:t>
            </w:r>
            <w:r w:rsidRPr="00CF1345">
              <w:rPr>
                <w:sz w:val="24"/>
                <w:szCs w:val="24"/>
              </w:rPr>
              <w:br/>
              <w:t>- Nhập thông tin hội chẩn</w:t>
            </w:r>
            <w:r w:rsidRPr="00CF1345">
              <w:rPr>
                <w:sz w:val="24"/>
                <w:szCs w:val="24"/>
              </w:rPr>
              <w:br/>
              <w:t>- Xóa bệnh chính trong biên bản hội chẩn</w:t>
            </w:r>
            <w:r w:rsidRPr="00CF1345">
              <w:rPr>
                <w:sz w:val="24"/>
                <w:szCs w:val="24"/>
              </w:rPr>
              <w:br/>
              <w:t>- Xóa bệnh phụ trong biên bản hội chẩn</w:t>
            </w:r>
            <w:r w:rsidRPr="00CF1345">
              <w:rPr>
                <w:sz w:val="24"/>
                <w:szCs w:val="24"/>
              </w:rPr>
              <w:br/>
              <w:t>- Lưu biên bản hội chẩn</w:t>
            </w:r>
            <w:r w:rsidRPr="00CF1345">
              <w:rPr>
                <w:sz w:val="24"/>
                <w:szCs w:val="24"/>
              </w:rPr>
              <w:br/>
              <w:t>- Lưu và in biên bản hội chẩn</w:t>
            </w:r>
            <w:r w:rsidRPr="00CF1345">
              <w:rPr>
                <w:sz w:val="24"/>
                <w:szCs w:val="24"/>
              </w:rPr>
              <w:br/>
              <w:t>- Lưu mẫu biên bản hội chẩn</w:t>
            </w:r>
            <w:r w:rsidRPr="00CF1345">
              <w:rPr>
                <w:sz w:val="24"/>
                <w:szCs w:val="24"/>
              </w:rPr>
              <w:br/>
              <w:t>- Chọn nhanh mẫu biên bản hội chẩn để nhập nhanh cho bệnh nhân</w:t>
            </w:r>
          </w:p>
        </w:tc>
        <w:tc>
          <w:tcPr>
            <w:tcW w:w="4820" w:type="dxa"/>
            <w:vAlign w:val="center"/>
          </w:tcPr>
          <w:p w14:paraId="34D5F707" w14:textId="754D85F2" w:rsidR="00396916" w:rsidRPr="00CF1345" w:rsidRDefault="00396916" w:rsidP="00396916">
            <w:pPr>
              <w:rPr>
                <w:sz w:val="24"/>
                <w:szCs w:val="24"/>
              </w:rPr>
            </w:pPr>
            <w:r w:rsidRPr="00CF1345">
              <w:rPr>
                <w:sz w:val="24"/>
                <w:szCs w:val="24"/>
              </w:rPr>
              <w:t>VB (Biên bản hội chẩn)</w:t>
            </w:r>
          </w:p>
        </w:tc>
      </w:tr>
      <w:tr w:rsidR="00396916" w:rsidRPr="00CF1345" w14:paraId="0257E8CA" w14:textId="77777777" w:rsidTr="00650024">
        <w:tc>
          <w:tcPr>
            <w:tcW w:w="568" w:type="dxa"/>
            <w:vAlign w:val="center"/>
          </w:tcPr>
          <w:p w14:paraId="3CF64F25" w14:textId="3A187BF1" w:rsidR="00396916" w:rsidRPr="00CF1345" w:rsidRDefault="00396916" w:rsidP="00396916">
            <w:pPr>
              <w:pStyle w:val="TableParagraph"/>
              <w:rPr>
                <w:sz w:val="24"/>
                <w:szCs w:val="24"/>
              </w:rPr>
            </w:pPr>
            <w:r w:rsidRPr="00CF1345">
              <w:rPr>
                <w:sz w:val="24"/>
                <w:szCs w:val="24"/>
              </w:rPr>
              <w:t>24</w:t>
            </w:r>
          </w:p>
        </w:tc>
        <w:tc>
          <w:tcPr>
            <w:tcW w:w="2036" w:type="dxa"/>
            <w:vAlign w:val="center"/>
          </w:tcPr>
          <w:p w14:paraId="50470207" w14:textId="58579D19" w:rsidR="00396916" w:rsidRPr="00CF1345" w:rsidRDefault="00396916" w:rsidP="00396916">
            <w:pPr>
              <w:rPr>
                <w:sz w:val="24"/>
                <w:szCs w:val="24"/>
              </w:rPr>
            </w:pPr>
            <w:r w:rsidRPr="00CF1345">
              <w:rPr>
                <w:sz w:val="24"/>
                <w:szCs w:val="24"/>
              </w:rPr>
              <w:t>Tạo phiếu dị ứng thuốc</w:t>
            </w:r>
          </w:p>
        </w:tc>
        <w:tc>
          <w:tcPr>
            <w:tcW w:w="6610" w:type="dxa"/>
          </w:tcPr>
          <w:p w14:paraId="4F259A3D" w14:textId="3432AC0A" w:rsidR="00396916" w:rsidRPr="00CF1345" w:rsidRDefault="00396916" w:rsidP="00396916">
            <w:pPr>
              <w:rPr>
                <w:sz w:val="24"/>
                <w:szCs w:val="24"/>
              </w:rPr>
            </w:pPr>
            <w:r w:rsidRPr="00CF1345">
              <w:rPr>
                <w:sz w:val="24"/>
                <w:szCs w:val="24"/>
              </w:rPr>
              <w:t>Chức năng cho phép bác sĩ, điều dưỡng ghi nhân thông tin dị ứng thuốc, dị ứng hoạt chất của bệnh nhân. Chức năng bao gồm các tính năng sau:</w:t>
            </w:r>
            <w:r w:rsidRPr="00CF1345">
              <w:rPr>
                <w:sz w:val="24"/>
                <w:szCs w:val="24"/>
              </w:rPr>
              <w:br/>
              <w:t>- Hiển thị mặc định thông tin bệnh nhân, thông tin dị ứng thuốc và danh sách các thông tin dị ứng thuốc của bệnh nhân</w:t>
            </w:r>
            <w:r w:rsidRPr="00CF1345">
              <w:rPr>
                <w:sz w:val="24"/>
                <w:szCs w:val="24"/>
              </w:rPr>
              <w:br/>
              <w:t>- Thêm mới</w:t>
            </w:r>
            <w:r w:rsidRPr="00CF1345">
              <w:rPr>
                <w:sz w:val="24"/>
                <w:szCs w:val="24"/>
              </w:rPr>
              <w:br/>
              <w:t>- Sửa thông tin phiếu dị ứng thuốc</w:t>
            </w:r>
            <w:r w:rsidRPr="00CF1345">
              <w:rPr>
                <w:sz w:val="24"/>
                <w:szCs w:val="24"/>
              </w:rPr>
              <w:br/>
              <w:t>- Xóa thông tin phiếu dị ứng thuốc</w:t>
            </w:r>
            <w:r w:rsidRPr="00CF1345">
              <w:rPr>
                <w:sz w:val="24"/>
                <w:szCs w:val="24"/>
              </w:rPr>
              <w:br/>
              <w:t>- Lưu thông tin phiếu dị ứng thuốc</w:t>
            </w:r>
            <w:r w:rsidRPr="00CF1345">
              <w:rPr>
                <w:sz w:val="24"/>
                <w:szCs w:val="24"/>
              </w:rPr>
              <w:br/>
              <w:t>- Hủy thông tin nhập phiếu</w:t>
            </w:r>
            <w:r w:rsidRPr="00CF1345">
              <w:rPr>
                <w:sz w:val="24"/>
                <w:szCs w:val="24"/>
              </w:rPr>
              <w:br/>
              <w:t>- Tìm kiếm thông tin chi tiết trên lưới hiển thị thông tin dị ứng thuốc qua text seach</w:t>
            </w:r>
            <w:r w:rsidRPr="00CF1345">
              <w:rPr>
                <w:sz w:val="24"/>
                <w:szCs w:val="24"/>
              </w:rPr>
              <w:br/>
              <w:t>- Đóng giao diện tạo phiếu dị ứng thuốc</w:t>
            </w:r>
          </w:p>
        </w:tc>
        <w:tc>
          <w:tcPr>
            <w:tcW w:w="4820" w:type="dxa"/>
            <w:vAlign w:val="center"/>
          </w:tcPr>
          <w:p w14:paraId="709AEBE0" w14:textId="16FEBAF3" w:rsidR="00396916" w:rsidRPr="00CF1345" w:rsidRDefault="00396916" w:rsidP="00396916">
            <w:pPr>
              <w:rPr>
                <w:sz w:val="24"/>
                <w:szCs w:val="24"/>
              </w:rPr>
            </w:pPr>
            <w:r w:rsidRPr="00CF1345">
              <w:rPr>
                <w:sz w:val="24"/>
                <w:szCs w:val="24"/>
              </w:rPr>
              <w:t>Thực hiện thành công các thao tác tạo phiếu dị ứng thuốc, dị ứng hoạt chất của bệnh nhân</w:t>
            </w:r>
          </w:p>
        </w:tc>
      </w:tr>
      <w:tr w:rsidR="00396916" w:rsidRPr="00CF1345" w14:paraId="08F2D6C7" w14:textId="77777777" w:rsidTr="00650024">
        <w:tc>
          <w:tcPr>
            <w:tcW w:w="568" w:type="dxa"/>
            <w:vAlign w:val="center"/>
          </w:tcPr>
          <w:p w14:paraId="018A3CF7" w14:textId="4556C269" w:rsidR="00396916" w:rsidRPr="00CF1345" w:rsidRDefault="00396916" w:rsidP="00396916">
            <w:pPr>
              <w:pStyle w:val="TableParagraph"/>
              <w:rPr>
                <w:sz w:val="24"/>
                <w:szCs w:val="24"/>
              </w:rPr>
            </w:pPr>
            <w:r w:rsidRPr="00CF1345">
              <w:rPr>
                <w:sz w:val="24"/>
                <w:szCs w:val="24"/>
              </w:rPr>
              <w:t>25</w:t>
            </w:r>
          </w:p>
        </w:tc>
        <w:tc>
          <w:tcPr>
            <w:tcW w:w="2036" w:type="dxa"/>
            <w:vAlign w:val="center"/>
          </w:tcPr>
          <w:p w14:paraId="2F519053" w14:textId="2C6D1096" w:rsidR="00396916" w:rsidRPr="00CF1345" w:rsidRDefault="00396916" w:rsidP="00396916">
            <w:pPr>
              <w:rPr>
                <w:sz w:val="24"/>
                <w:szCs w:val="24"/>
              </w:rPr>
            </w:pPr>
            <w:r w:rsidRPr="00CF1345">
              <w:rPr>
                <w:sz w:val="24"/>
                <w:szCs w:val="24"/>
              </w:rPr>
              <w:t>Tạo phiếu suất ăn</w:t>
            </w:r>
          </w:p>
        </w:tc>
        <w:tc>
          <w:tcPr>
            <w:tcW w:w="6610" w:type="dxa"/>
          </w:tcPr>
          <w:p w14:paraId="671A7A4A" w14:textId="6F22072E" w:rsidR="00396916" w:rsidRPr="00CF1345" w:rsidRDefault="00396916" w:rsidP="00396916">
            <w:pPr>
              <w:rPr>
                <w:sz w:val="24"/>
                <w:szCs w:val="24"/>
              </w:rPr>
            </w:pPr>
            <w:r w:rsidRPr="00CF1345">
              <w:rPr>
                <w:sz w:val="24"/>
                <w:szCs w:val="24"/>
              </w:rPr>
              <w:t>Chức năng cho phép bác sĩ, điều dưỡng thực hiện kê suất ăn hàng ngày theo yêu cầu của bệnh nhân hoặc theo yêu cầu của bệnh viện. Chức năng bao gồm các tính năng:</w:t>
            </w:r>
            <w:r w:rsidRPr="00CF1345">
              <w:rPr>
                <w:sz w:val="24"/>
                <w:szCs w:val="24"/>
              </w:rPr>
              <w:br/>
            </w:r>
            <w:r w:rsidRPr="00CF1345">
              <w:rPr>
                <w:sz w:val="24"/>
                <w:szCs w:val="24"/>
              </w:rPr>
              <w:lastRenderedPageBreak/>
              <w:t>- Hiển thị danh sách các dịch vụ tạo phiếu suất ăn</w:t>
            </w:r>
            <w:r w:rsidRPr="00CF1345">
              <w:rPr>
                <w:sz w:val="24"/>
                <w:szCs w:val="24"/>
              </w:rPr>
              <w:br/>
              <w:t>- Tìm kiếm thông tin chi tiết theo các thông tin hiển thị trên lưới.</w:t>
            </w:r>
            <w:r w:rsidRPr="00CF1345">
              <w:rPr>
                <w:sz w:val="24"/>
                <w:szCs w:val="24"/>
              </w:rPr>
              <w:br/>
              <w:t>- Tạo lưu thông tin mẫu phiếu</w:t>
            </w:r>
            <w:r w:rsidRPr="00CF1345">
              <w:rPr>
                <w:sz w:val="24"/>
                <w:szCs w:val="24"/>
              </w:rPr>
              <w:br/>
              <w:t>- Chọn phiếu mẫu</w:t>
            </w:r>
            <w:r w:rsidRPr="00CF1345">
              <w:rPr>
                <w:sz w:val="24"/>
                <w:szCs w:val="24"/>
              </w:rPr>
              <w:br/>
              <w:t>- Lưu và in phiếu chỉ định</w:t>
            </w:r>
            <w:r w:rsidRPr="00CF1345">
              <w:rPr>
                <w:sz w:val="24"/>
                <w:szCs w:val="24"/>
              </w:rPr>
              <w:br/>
              <w:t>- Lưu thông tin</w:t>
            </w:r>
            <w:r w:rsidRPr="00CF1345">
              <w:rPr>
                <w:sz w:val="24"/>
                <w:szCs w:val="24"/>
              </w:rPr>
              <w:br/>
              <w:t>- Đóng giao diện tạo phiếu suất ăn</w:t>
            </w:r>
          </w:p>
        </w:tc>
        <w:tc>
          <w:tcPr>
            <w:tcW w:w="4820" w:type="dxa"/>
            <w:vAlign w:val="center"/>
          </w:tcPr>
          <w:p w14:paraId="7DD25424" w14:textId="077A74DD" w:rsidR="00396916" w:rsidRPr="00CF1345" w:rsidRDefault="00396916" w:rsidP="00396916">
            <w:pPr>
              <w:rPr>
                <w:sz w:val="24"/>
                <w:szCs w:val="24"/>
              </w:rPr>
            </w:pPr>
            <w:r w:rsidRPr="00CF1345">
              <w:rPr>
                <w:sz w:val="24"/>
                <w:szCs w:val="24"/>
              </w:rPr>
              <w:lastRenderedPageBreak/>
              <w:t>VB (Phiếu suất ăn)</w:t>
            </w:r>
          </w:p>
        </w:tc>
      </w:tr>
      <w:tr w:rsidR="00396916" w:rsidRPr="00CF1345" w14:paraId="05D43EC6" w14:textId="77777777" w:rsidTr="00650024">
        <w:tc>
          <w:tcPr>
            <w:tcW w:w="568" w:type="dxa"/>
            <w:vAlign w:val="center"/>
          </w:tcPr>
          <w:p w14:paraId="672640C5" w14:textId="7FE1ED37" w:rsidR="00396916" w:rsidRPr="00CF1345" w:rsidRDefault="00396916" w:rsidP="00396916">
            <w:pPr>
              <w:pStyle w:val="TableParagraph"/>
              <w:rPr>
                <w:sz w:val="24"/>
                <w:szCs w:val="24"/>
              </w:rPr>
            </w:pPr>
            <w:r w:rsidRPr="00CF1345">
              <w:rPr>
                <w:sz w:val="24"/>
                <w:szCs w:val="24"/>
              </w:rPr>
              <w:lastRenderedPageBreak/>
              <w:t>26</w:t>
            </w:r>
          </w:p>
        </w:tc>
        <w:tc>
          <w:tcPr>
            <w:tcW w:w="2036" w:type="dxa"/>
            <w:vAlign w:val="center"/>
          </w:tcPr>
          <w:p w14:paraId="418FB369" w14:textId="19565A42" w:rsidR="00396916" w:rsidRPr="00CF1345" w:rsidRDefault="00396916" w:rsidP="00396916">
            <w:pPr>
              <w:rPr>
                <w:sz w:val="24"/>
                <w:szCs w:val="24"/>
              </w:rPr>
            </w:pPr>
            <w:r w:rsidRPr="00CF1345">
              <w:rPr>
                <w:sz w:val="24"/>
                <w:szCs w:val="24"/>
              </w:rPr>
              <w:t>Tạo biên bản kiểm điểm tử vong</w:t>
            </w:r>
          </w:p>
        </w:tc>
        <w:tc>
          <w:tcPr>
            <w:tcW w:w="6610" w:type="dxa"/>
          </w:tcPr>
          <w:p w14:paraId="40E2A7EC" w14:textId="20D15272" w:rsidR="00396916" w:rsidRPr="00CF1345" w:rsidRDefault="00396916" w:rsidP="00396916">
            <w:pPr>
              <w:rPr>
                <w:sz w:val="24"/>
                <w:szCs w:val="24"/>
              </w:rPr>
            </w:pPr>
            <w:r w:rsidRPr="00CF1345">
              <w:rPr>
                <w:sz w:val="24"/>
                <w:szCs w:val="24"/>
              </w:rPr>
              <w:t>Chức năng cho phép bác sĩ, điều dưỡng điều chỉnh lại thông tin biên bản kiểm điểm tử vong khi có xử trí tử vong từ bác sĩ nhưng nhập sai hoặc thiếu thông tin.</w:t>
            </w:r>
            <w:r w:rsidRPr="00CF1345">
              <w:rPr>
                <w:sz w:val="24"/>
                <w:szCs w:val="24"/>
              </w:rPr>
              <w:br/>
              <w:t>Chức năng bao gồm các tính năng:</w:t>
            </w:r>
            <w:r w:rsidRPr="00CF1345">
              <w:rPr>
                <w:sz w:val="24"/>
                <w:szCs w:val="24"/>
              </w:rPr>
              <w:br/>
              <w:t>- Hiển thị thông tin biên bản kiểm điểm tử vong</w:t>
            </w:r>
            <w:r w:rsidRPr="00CF1345">
              <w:rPr>
                <w:sz w:val="24"/>
                <w:szCs w:val="24"/>
              </w:rPr>
              <w:br/>
              <w:t>- Lưu thông tin</w:t>
            </w:r>
            <w:r w:rsidRPr="00CF1345">
              <w:rPr>
                <w:sz w:val="24"/>
                <w:szCs w:val="24"/>
              </w:rPr>
              <w:br/>
              <w:t>- Chọn bản kiểm điểm tử vong mẫu để kê cho bệnh nhân</w:t>
            </w:r>
            <w:r w:rsidRPr="00CF1345">
              <w:rPr>
                <w:sz w:val="24"/>
                <w:szCs w:val="24"/>
              </w:rPr>
              <w:br/>
              <w:t>- Lưu và in biên bản kiểm điểm mẫu</w:t>
            </w:r>
            <w:r w:rsidRPr="00CF1345">
              <w:rPr>
                <w:sz w:val="24"/>
                <w:szCs w:val="24"/>
              </w:rPr>
              <w:br/>
              <w:t>- Lưu mẫu phiếu biên bản kiểm điểm tử vong</w:t>
            </w:r>
            <w:r w:rsidRPr="00CF1345">
              <w:rPr>
                <w:sz w:val="24"/>
                <w:szCs w:val="24"/>
              </w:rPr>
              <w:br/>
              <w:t>- Đóng giao diện tạo biên bản kiểm điểm tử vong</w:t>
            </w:r>
          </w:p>
        </w:tc>
        <w:tc>
          <w:tcPr>
            <w:tcW w:w="4820" w:type="dxa"/>
            <w:vAlign w:val="center"/>
          </w:tcPr>
          <w:p w14:paraId="5250EE56" w14:textId="1954A94C" w:rsidR="00396916" w:rsidRPr="00CF1345" w:rsidRDefault="00396916" w:rsidP="00396916">
            <w:pPr>
              <w:rPr>
                <w:sz w:val="24"/>
                <w:szCs w:val="24"/>
              </w:rPr>
            </w:pPr>
            <w:r w:rsidRPr="00CF1345">
              <w:rPr>
                <w:sz w:val="24"/>
                <w:szCs w:val="24"/>
              </w:rPr>
              <w:t>VB (Biên bản kiểm điểm tử vong)</w:t>
            </w:r>
          </w:p>
        </w:tc>
      </w:tr>
      <w:tr w:rsidR="00396916" w:rsidRPr="00CF1345" w14:paraId="43E970DA" w14:textId="77777777" w:rsidTr="00650024">
        <w:tc>
          <w:tcPr>
            <w:tcW w:w="568" w:type="dxa"/>
            <w:vAlign w:val="center"/>
          </w:tcPr>
          <w:p w14:paraId="3A78EA20" w14:textId="5FEF7FD4" w:rsidR="00396916" w:rsidRPr="00CF1345" w:rsidRDefault="00396916" w:rsidP="00396916">
            <w:pPr>
              <w:pStyle w:val="TableParagraph"/>
              <w:rPr>
                <w:sz w:val="24"/>
                <w:szCs w:val="24"/>
              </w:rPr>
            </w:pPr>
            <w:r w:rsidRPr="00CF1345">
              <w:rPr>
                <w:sz w:val="24"/>
                <w:szCs w:val="24"/>
              </w:rPr>
              <w:t>27</w:t>
            </w:r>
          </w:p>
        </w:tc>
        <w:tc>
          <w:tcPr>
            <w:tcW w:w="2036" w:type="dxa"/>
            <w:vAlign w:val="center"/>
          </w:tcPr>
          <w:p w14:paraId="4BBAB04E" w14:textId="0207E334" w:rsidR="00396916" w:rsidRPr="00CF1345" w:rsidRDefault="00396916" w:rsidP="00396916">
            <w:pPr>
              <w:rPr>
                <w:sz w:val="24"/>
                <w:szCs w:val="24"/>
              </w:rPr>
            </w:pPr>
            <w:r w:rsidRPr="00CF1345">
              <w:rPr>
                <w:sz w:val="24"/>
                <w:szCs w:val="24"/>
              </w:rPr>
              <w:t>Tạo phiếu khai thác tiền sử dị ứng</w:t>
            </w:r>
          </w:p>
        </w:tc>
        <w:tc>
          <w:tcPr>
            <w:tcW w:w="6610" w:type="dxa"/>
          </w:tcPr>
          <w:p w14:paraId="540A82A4" w14:textId="03A3E6AF" w:rsidR="00396916" w:rsidRPr="00CF1345" w:rsidRDefault="00396916" w:rsidP="00396916">
            <w:pPr>
              <w:rPr>
                <w:sz w:val="24"/>
                <w:szCs w:val="24"/>
              </w:rPr>
            </w:pPr>
            <w:r w:rsidRPr="00CF1345">
              <w:rPr>
                <w:sz w:val="24"/>
                <w:szCs w:val="24"/>
              </w:rPr>
              <w:t>Chức năng cho phép bác sĩ, điều dưỡng ghi nhận các thông tin tiền sử dị ứng thuốc của bệnh nhân để đánh giá và lựa chọn thuốc trong y lệnh khi điều trị. Chức năng bao gồm các tính năng:</w:t>
            </w:r>
            <w:r w:rsidRPr="00CF1345">
              <w:rPr>
                <w:sz w:val="24"/>
                <w:szCs w:val="24"/>
              </w:rPr>
              <w:br/>
              <w:t>- Hiển thị mặc định thông tin hành chính bệnh nhân, thông tin tiền sử dị ứng</w:t>
            </w:r>
            <w:r w:rsidRPr="00CF1345">
              <w:rPr>
                <w:sz w:val="24"/>
                <w:szCs w:val="24"/>
              </w:rPr>
              <w:br/>
              <w:t>- Lưu thông tin phiếu khai thác tiền sử dị ứng</w:t>
            </w:r>
            <w:r w:rsidRPr="00CF1345">
              <w:rPr>
                <w:sz w:val="24"/>
                <w:szCs w:val="24"/>
              </w:rPr>
              <w:br/>
              <w:t>- In phiếu phiếu khai thác tiền sử dị ứng</w:t>
            </w:r>
            <w:r w:rsidRPr="00CF1345">
              <w:rPr>
                <w:sz w:val="24"/>
                <w:szCs w:val="24"/>
              </w:rPr>
              <w:br/>
              <w:t>- Đóng giao diện nhập phiếu khai thác tiền sử dị ứng</w:t>
            </w:r>
          </w:p>
        </w:tc>
        <w:tc>
          <w:tcPr>
            <w:tcW w:w="4820" w:type="dxa"/>
            <w:vAlign w:val="center"/>
          </w:tcPr>
          <w:p w14:paraId="3242B368" w14:textId="41D5822C" w:rsidR="00396916" w:rsidRPr="00CF1345" w:rsidRDefault="00396916" w:rsidP="00396916">
            <w:pPr>
              <w:rPr>
                <w:sz w:val="24"/>
                <w:szCs w:val="24"/>
              </w:rPr>
            </w:pPr>
            <w:r w:rsidRPr="00CF1345">
              <w:rPr>
                <w:sz w:val="24"/>
                <w:szCs w:val="24"/>
              </w:rPr>
              <w:t xml:space="preserve"> VB (Phiếu phiếu khai thác tiền sử dị ứng)</w:t>
            </w:r>
          </w:p>
        </w:tc>
      </w:tr>
      <w:tr w:rsidR="00396916" w:rsidRPr="00CF1345" w14:paraId="67EE4A47" w14:textId="77777777" w:rsidTr="00650024">
        <w:tc>
          <w:tcPr>
            <w:tcW w:w="568" w:type="dxa"/>
            <w:vAlign w:val="center"/>
          </w:tcPr>
          <w:p w14:paraId="6D9B2D64" w14:textId="36EF9E1A" w:rsidR="00396916" w:rsidRPr="00CF1345" w:rsidRDefault="00396916" w:rsidP="00396916">
            <w:pPr>
              <w:pStyle w:val="TableParagraph"/>
              <w:rPr>
                <w:sz w:val="24"/>
                <w:szCs w:val="24"/>
              </w:rPr>
            </w:pPr>
            <w:r w:rsidRPr="00CF1345">
              <w:rPr>
                <w:sz w:val="24"/>
                <w:szCs w:val="24"/>
              </w:rPr>
              <w:t>28</w:t>
            </w:r>
          </w:p>
        </w:tc>
        <w:tc>
          <w:tcPr>
            <w:tcW w:w="2036" w:type="dxa"/>
            <w:vAlign w:val="center"/>
          </w:tcPr>
          <w:p w14:paraId="75293921" w14:textId="21912AFB" w:rsidR="00396916" w:rsidRPr="00CF1345" w:rsidRDefault="00396916" w:rsidP="00396916">
            <w:pPr>
              <w:rPr>
                <w:sz w:val="24"/>
                <w:szCs w:val="24"/>
              </w:rPr>
            </w:pPr>
            <w:r w:rsidRPr="00CF1345">
              <w:rPr>
                <w:sz w:val="24"/>
                <w:szCs w:val="24"/>
              </w:rPr>
              <w:t>Tạo phiếu chỉ định dịch vụ</w:t>
            </w:r>
          </w:p>
        </w:tc>
        <w:tc>
          <w:tcPr>
            <w:tcW w:w="6610" w:type="dxa"/>
          </w:tcPr>
          <w:p w14:paraId="4981A518" w14:textId="0C37868A" w:rsidR="00396916" w:rsidRPr="00CF1345" w:rsidRDefault="00396916" w:rsidP="00396916">
            <w:pPr>
              <w:rPr>
                <w:sz w:val="24"/>
                <w:szCs w:val="24"/>
              </w:rPr>
            </w:pPr>
            <w:r w:rsidRPr="00CF1345">
              <w:rPr>
                <w:sz w:val="24"/>
                <w:szCs w:val="24"/>
              </w:rPr>
              <w:t>Chức năng cho phép các bác sĩ thực hiện chỉ định các dịch vụ cận lâm sàng dựa vào mô tả và thăm khám ban đầu của bệnh nhân để xác định bệnh khi có kết quả thực hiện. Chức năng bao gồm các tính năng sau:</w:t>
            </w:r>
            <w:r w:rsidRPr="00CF1345">
              <w:rPr>
                <w:sz w:val="24"/>
                <w:szCs w:val="24"/>
              </w:rPr>
              <w:br/>
              <w:t>- Hiển thị danh sách các dịch vụ để tạo phiếu chỉ định</w:t>
            </w:r>
            <w:r w:rsidRPr="00CF1345">
              <w:rPr>
                <w:sz w:val="24"/>
                <w:szCs w:val="24"/>
              </w:rPr>
              <w:br/>
              <w:t>- Tìm kiếm thông tin chi tiết theo các thông tin hiển thị trên lưới.</w:t>
            </w:r>
            <w:r w:rsidRPr="00CF1345">
              <w:rPr>
                <w:sz w:val="24"/>
                <w:szCs w:val="24"/>
              </w:rPr>
              <w:br/>
              <w:t>- Tạo lưu thông tin mẫu phiếu</w:t>
            </w:r>
            <w:r w:rsidRPr="00CF1345">
              <w:rPr>
                <w:sz w:val="24"/>
                <w:szCs w:val="24"/>
              </w:rPr>
              <w:br/>
              <w:t>- Chọn phiếu mẫu để kê nhanh cho bệnh nhân</w:t>
            </w:r>
            <w:r w:rsidRPr="00CF1345">
              <w:rPr>
                <w:sz w:val="24"/>
                <w:szCs w:val="24"/>
              </w:rPr>
              <w:br/>
              <w:t>- Lưu và In phiếu chỉ định</w:t>
            </w:r>
            <w:r w:rsidRPr="00CF1345">
              <w:rPr>
                <w:sz w:val="24"/>
                <w:szCs w:val="24"/>
              </w:rPr>
              <w:br/>
            </w:r>
            <w:r w:rsidRPr="00CF1345">
              <w:rPr>
                <w:sz w:val="24"/>
                <w:szCs w:val="24"/>
              </w:rPr>
              <w:lastRenderedPageBreak/>
              <w:t>- Lưu thông tin phiếu chỉ định dịch vụ</w:t>
            </w:r>
            <w:r w:rsidRPr="00CF1345">
              <w:rPr>
                <w:sz w:val="24"/>
                <w:szCs w:val="24"/>
              </w:rPr>
              <w:br/>
              <w:t>- Đóng giao diện tạo phiếu chỉ định dịch vụ</w:t>
            </w:r>
            <w:r w:rsidRPr="00CF1345">
              <w:rPr>
                <w:sz w:val="24"/>
                <w:szCs w:val="24"/>
              </w:rPr>
              <w:br/>
              <w:t>- Xóa dịch vụ trên lưới chỉ định</w:t>
            </w:r>
            <w:r w:rsidRPr="00CF1345">
              <w:rPr>
                <w:sz w:val="24"/>
                <w:szCs w:val="24"/>
              </w:rPr>
              <w:br/>
              <w:t xml:space="preserve">- Chuyển loại thanh toán sang </w:t>
            </w:r>
            <w:r w:rsidR="00F619B6">
              <w:rPr>
                <w:sz w:val="24"/>
                <w:szCs w:val="24"/>
              </w:rPr>
              <w:t>BHYT</w:t>
            </w:r>
            <w:r w:rsidRPr="00CF1345">
              <w:rPr>
                <w:sz w:val="24"/>
                <w:szCs w:val="24"/>
              </w:rPr>
              <w:br/>
              <w:t xml:space="preserve">- Chuyển loại thanh toán sang </w:t>
            </w:r>
            <w:r w:rsidR="00F619B6">
              <w:rPr>
                <w:sz w:val="24"/>
                <w:szCs w:val="24"/>
              </w:rPr>
              <w:t>BHYT</w:t>
            </w:r>
            <w:r w:rsidRPr="00CF1345">
              <w:rPr>
                <w:sz w:val="24"/>
                <w:szCs w:val="24"/>
              </w:rPr>
              <w:t>+Dịch vụ</w:t>
            </w:r>
            <w:r w:rsidRPr="00CF1345">
              <w:rPr>
                <w:sz w:val="24"/>
                <w:szCs w:val="24"/>
              </w:rPr>
              <w:br/>
              <w:t>- Chuyển loại thanh toán sang viện phí</w:t>
            </w:r>
            <w:r w:rsidRPr="00CF1345">
              <w:rPr>
                <w:sz w:val="24"/>
                <w:szCs w:val="24"/>
              </w:rPr>
              <w:br/>
              <w:t>- Chuyển loại thanh toán sang viện phí + dịch vụ</w:t>
            </w:r>
            <w:r w:rsidRPr="00CF1345">
              <w:rPr>
                <w:sz w:val="24"/>
                <w:szCs w:val="24"/>
              </w:rPr>
              <w:br/>
              <w:t>- Chuyển loại thanh toán sang dịch vụ</w:t>
            </w:r>
            <w:r w:rsidRPr="00CF1345">
              <w:rPr>
                <w:sz w:val="24"/>
                <w:szCs w:val="24"/>
              </w:rPr>
              <w:br/>
              <w:t>- Chuyển loại thanh toán sang miễn phí</w:t>
            </w:r>
            <w:r w:rsidRPr="00CF1345">
              <w:rPr>
                <w:sz w:val="24"/>
                <w:szCs w:val="24"/>
              </w:rPr>
              <w:br/>
              <w:t>- Đổi điều kiện thanh toán tỷ lệ dịch vụ</w:t>
            </w:r>
            <w:r w:rsidRPr="00CF1345">
              <w:rPr>
                <w:sz w:val="24"/>
                <w:szCs w:val="24"/>
              </w:rPr>
              <w:br/>
              <w:t>- Chuyển thanh toán theo hợp đồng khám bệnh</w:t>
            </w:r>
          </w:p>
        </w:tc>
        <w:tc>
          <w:tcPr>
            <w:tcW w:w="4820" w:type="dxa"/>
            <w:vAlign w:val="center"/>
          </w:tcPr>
          <w:p w14:paraId="0DA7582C" w14:textId="54B027E1" w:rsidR="00396916" w:rsidRPr="00CF1345" w:rsidRDefault="00396916" w:rsidP="00396916">
            <w:pPr>
              <w:rPr>
                <w:sz w:val="24"/>
                <w:szCs w:val="24"/>
              </w:rPr>
            </w:pPr>
            <w:r w:rsidRPr="00CF1345">
              <w:rPr>
                <w:sz w:val="24"/>
                <w:szCs w:val="24"/>
              </w:rPr>
              <w:lastRenderedPageBreak/>
              <w:t xml:space="preserve"> Chỉ định các dịch vụ cận lâm sàng dựa vào mô tả và thăm khám theo danh mục</w:t>
            </w:r>
          </w:p>
        </w:tc>
      </w:tr>
      <w:tr w:rsidR="00396916" w:rsidRPr="00CF1345" w14:paraId="1B08D9BC" w14:textId="77777777" w:rsidTr="00650024">
        <w:tc>
          <w:tcPr>
            <w:tcW w:w="568" w:type="dxa"/>
            <w:vAlign w:val="center"/>
          </w:tcPr>
          <w:p w14:paraId="3BA46BC5" w14:textId="04F6CD71" w:rsidR="00396916" w:rsidRPr="00CF1345" w:rsidRDefault="00396916" w:rsidP="00396916">
            <w:pPr>
              <w:pStyle w:val="TableParagraph"/>
              <w:rPr>
                <w:sz w:val="24"/>
                <w:szCs w:val="24"/>
              </w:rPr>
            </w:pPr>
            <w:r w:rsidRPr="00CF1345">
              <w:rPr>
                <w:sz w:val="24"/>
                <w:szCs w:val="24"/>
              </w:rPr>
              <w:lastRenderedPageBreak/>
              <w:t>29</w:t>
            </w:r>
          </w:p>
        </w:tc>
        <w:tc>
          <w:tcPr>
            <w:tcW w:w="2036" w:type="dxa"/>
            <w:vAlign w:val="center"/>
          </w:tcPr>
          <w:p w14:paraId="2DC74693" w14:textId="0B340E58" w:rsidR="00396916" w:rsidRPr="00CF1345" w:rsidRDefault="00396916" w:rsidP="00396916">
            <w:pPr>
              <w:rPr>
                <w:sz w:val="24"/>
                <w:szCs w:val="24"/>
              </w:rPr>
            </w:pPr>
            <w:r w:rsidRPr="00CF1345">
              <w:rPr>
                <w:sz w:val="24"/>
                <w:szCs w:val="24"/>
              </w:rPr>
              <w:t>Tạo phiếu thuốc từ kho</w:t>
            </w:r>
          </w:p>
        </w:tc>
        <w:tc>
          <w:tcPr>
            <w:tcW w:w="6610" w:type="dxa"/>
          </w:tcPr>
          <w:p w14:paraId="50EB3F5B" w14:textId="6716F279" w:rsidR="00396916" w:rsidRPr="00CF1345" w:rsidRDefault="00396916" w:rsidP="00396916">
            <w:pPr>
              <w:rPr>
                <w:sz w:val="24"/>
                <w:szCs w:val="24"/>
              </w:rPr>
            </w:pPr>
            <w:r w:rsidRPr="00CF1345">
              <w:rPr>
                <w:sz w:val="24"/>
                <w:szCs w:val="24"/>
              </w:rPr>
              <w:t>Chức năng cho phép bác sĩ thực hiện tạo y lệnh cho bệnh nhân hàng ngày. Chức năng bao gồm các tính năng:</w:t>
            </w:r>
            <w:r w:rsidRPr="00CF1345">
              <w:rPr>
                <w:sz w:val="24"/>
                <w:szCs w:val="24"/>
              </w:rPr>
              <w:br/>
              <w:t>- Hiển thị danh sách các thông tin bệnh nhân, kho, danh sách các điều kiện nhập</w:t>
            </w:r>
            <w:r w:rsidRPr="00CF1345">
              <w:rPr>
                <w:sz w:val="24"/>
                <w:szCs w:val="24"/>
              </w:rPr>
              <w:br/>
              <w:t>- Tìm kiếm thông tin chi tiết theo các thông tin hiển thị trên lưới.</w:t>
            </w:r>
            <w:r w:rsidRPr="00CF1345">
              <w:rPr>
                <w:sz w:val="24"/>
                <w:szCs w:val="24"/>
              </w:rPr>
              <w:br/>
              <w:t>- Thêm thuốc vào lưới nhập</w:t>
            </w:r>
            <w:r w:rsidRPr="00CF1345">
              <w:rPr>
                <w:sz w:val="24"/>
                <w:szCs w:val="24"/>
              </w:rPr>
              <w:br/>
              <w:t>- Lưu y lệnh thuốc</w:t>
            </w:r>
            <w:r w:rsidRPr="00CF1345">
              <w:rPr>
                <w:sz w:val="24"/>
                <w:szCs w:val="24"/>
              </w:rPr>
              <w:br/>
              <w:t>- Chọn đơn thuốc mẫu để kê nhanh cho bệnh nhân</w:t>
            </w:r>
            <w:r w:rsidRPr="00CF1345">
              <w:rPr>
                <w:sz w:val="24"/>
                <w:szCs w:val="24"/>
              </w:rPr>
              <w:br/>
              <w:t>- Chọn đơn thuốc mẫu cũ để kê nhanh cho bệnh nhân</w:t>
            </w:r>
            <w:r w:rsidRPr="00CF1345">
              <w:rPr>
                <w:sz w:val="24"/>
                <w:szCs w:val="24"/>
              </w:rPr>
              <w:br/>
              <w:t>- Thuốc còn sử dụng khi kê cho bệnh nhân</w:t>
            </w:r>
            <w:r w:rsidRPr="00CF1345">
              <w:rPr>
                <w:sz w:val="24"/>
                <w:szCs w:val="24"/>
              </w:rPr>
              <w:br/>
              <w:t>- Thông tin về dị ứng thuốc</w:t>
            </w:r>
            <w:r w:rsidRPr="00CF1345">
              <w:rPr>
                <w:sz w:val="24"/>
                <w:szCs w:val="24"/>
              </w:rPr>
              <w:br/>
              <w:t>- Đóng giao diện tạo y lệnh thuốc từ kho</w:t>
            </w:r>
            <w:r w:rsidRPr="00CF1345">
              <w:rPr>
                <w:sz w:val="24"/>
                <w:szCs w:val="24"/>
              </w:rPr>
              <w:br/>
              <w:t>- Lưu mẫu để kê nhanh cho bệnh nhân</w:t>
            </w:r>
            <w:r w:rsidRPr="00CF1345">
              <w:rPr>
                <w:sz w:val="24"/>
                <w:szCs w:val="24"/>
              </w:rPr>
              <w:br/>
              <w:t>- Xóa bệnh kèm theo y lệnh thuốc</w:t>
            </w:r>
            <w:r w:rsidRPr="00CF1345">
              <w:rPr>
                <w:sz w:val="24"/>
                <w:szCs w:val="24"/>
              </w:rPr>
              <w:br/>
              <w:t>- Sửa bệnh kèm theo y lệnh thuốc</w:t>
            </w:r>
            <w:r w:rsidRPr="00CF1345">
              <w:rPr>
                <w:sz w:val="24"/>
                <w:szCs w:val="24"/>
              </w:rPr>
              <w:br/>
              <w:t>- Xóa bản ghi thuốc trên lưới hiển thị</w:t>
            </w:r>
            <w:r w:rsidRPr="00CF1345">
              <w:rPr>
                <w:sz w:val="24"/>
                <w:szCs w:val="24"/>
              </w:rPr>
              <w:br/>
              <w:t>- Sắp xếp thứ tự bản ghi</w:t>
            </w:r>
            <w:r w:rsidRPr="00CF1345">
              <w:rPr>
                <w:sz w:val="24"/>
                <w:szCs w:val="24"/>
              </w:rPr>
              <w:br/>
              <w:t>- Cập nhật thông tin số lượng trên lưới</w:t>
            </w:r>
          </w:p>
        </w:tc>
        <w:tc>
          <w:tcPr>
            <w:tcW w:w="4820" w:type="dxa"/>
            <w:vAlign w:val="center"/>
          </w:tcPr>
          <w:p w14:paraId="6BEA6A9C" w14:textId="7661081C" w:rsidR="00396916" w:rsidRPr="00CF1345" w:rsidRDefault="00396916" w:rsidP="00396916">
            <w:pPr>
              <w:rPr>
                <w:sz w:val="24"/>
                <w:szCs w:val="24"/>
              </w:rPr>
            </w:pPr>
            <w:r w:rsidRPr="00CF1345">
              <w:rPr>
                <w:sz w:val="24"/>
                <w:szCs w:val="24"/>
              </w:rPr>
              <w:t>VB (Đơn thuốc)</w:t>
            </w:r>
          </w:p>
        </w:tc>
      </w:tr>
      <w:tr w:rsidR="00396916" w:rsidRPr="00CF1345" w14:paraId="0557732B" w14:textId="77777777" w:rsidTr="00650024">
        <w:tc>
          <w:tcPr>
            <w:tcW w:w="568" w:type="dxa"/>
            <w:vAlign w:val="center"/>
          </w:tcPr>
          <w:p w14:paraId="3D95CCE6" w14:textId="0381198E" w:rsidR="00396916" w:rsidRPr="00CF1345" w:rsidRDefault="00396916" w:rsidP="00396916">
            <w:pPr>
              <w:pStyle w:val="TableParagraph"/>
              <w:rPr>
                <w:sz w:val="24"/>
                <w:szCs w:val="24"/>
              </w:rPr>
            </w:pPr>
            <w:r w:rsidRPr="00CF1345">
              <w:rPr>
                <w:sz w:val="24"/>
                <w:szCs w:val="24"/>
              </w:rPr>
              <w:t>30</w:t>
            </w:r>
          </w:p>
        </w:tc>
        <w:tc>
          <w:tcPr>
            <w:tcW w:w="2036" w:type="dxa"/>
            <w:vAlign w:val="center"/>
          </w:tcPr>
          <w:p w14:paraId="36E277F6" w14:textId="0ABE07F9" w:rsidR="00396916" w:rsidRPr="00CF1345" w:rsidRDefault="00396916" w:rsidP="00396916">
            <w:pPr>
              <w:rPr>
                <w:sz w:val="24"/>
                <w:szCs w:val="24"/>
              </w:rPr>
            </w:pPr>
            <w:r w:rsidRPr="00CF1345">
              <w:rPr>
                <w:sz w:val="24"/>
                <w:szCs w:val="24"/>
              </w:rPr>
              <w:t>Tạo phiếu thuốc từ tủ trực</w:t>
            </w:r>
          </w:p>
        </w:tc>
        <w:tc>
          <w:tcPr>
            <w:tcW w:w="6610" w:type="dxa"/>
          </w:tcPr>
          <w:p w14:paraId="2920DB21" w14:textId="37449574" w:rsidR="00396916" w:rsidRPr="00CF1345" w:rsidRDefault="00396916" w:rsidP="00396916">
            <w:pPr>
              <w:rPr>
                <w:sz w:val="24"/>
                <w:szCs w:val="24"/>
              </w:rPr>
            </w:pPr>
            <w:r w:rsidRPr="00CF1345">
              <w:rPr>
                <w:sz w:val="24"/>
                <w:szCs w:val="24"/>
              </w:rPr>
              <w:t>Chức năng cho phép bác sĩ thực hiện xuất thuốc từ tủ trực sử dụng cho bệnh nhân trong trường hợp phải sử dụng gấp như cấu cứu. Chức năng bao gồm các tính năng:</w:t>
            </w:r>
            <w:r w:rsidRPr="00CF1345">
              <w:rPr>
                <w:sz w:val="24"/>
                <w:szCs w:val="24"/>
              </w:rPr>
              <w:br/>
              <w:t>- Hiển thị danh sách các thông tin bệnh nhân, kho, danh sách các điều kiện nhập</w:t>
            </w:r>
            <w:r w:rsidRPr="00CF1345">
              <w:rPr>
                <w:sz w:val="24"/>
                <w:szCs w:val="24"/>
              </w:rPr>
              <w:br/>
            </w:r>
            <w:r w:rsidRPr="00CF1345">
              <w:rPr>
                <w:sz w:val="24"/>
                <w:szCs w:val="24"/>
              </w:rPr>
              <w:lastRenderedPageBreak/>
              <w:t>- Tìm kiếm thông tin chi tiết theo các thông tin hiển thị trên lưới.</w:t>
            </w:r>
            <w:r w:rsidRPr="00CF1345">
              <w:rPr>
                <w:sz w:val="24"/>
                <w:szCs w:val="24"/>
              </w:rPr>
              <w:br/>
              <w:t>- Thêm thuốc vào lưới nhập</w:t>
            </w:r>
            <w:r w:rsidRPr="00CF1345">
              <w:rPr>
                <w:sz w:val="24"/>
                <w:szCs w:val="24"/>
              </w:rPr>
              <w:br/>
              <w:t>- Lưu y lệnh thuốc</w:t>
            </w:r>
            <w:r w:rsidRPr="00CF1345">
              <w:rPr>
                <w:sz w:val="24"/>
                <w:szCs w:val="24"/>
              </w:rPr>
              <w:br/>
              <w:t>- Chọn đơn thuốc mẫu để kê nhanh cho bệnh nhân</w:t>
            </w:r>
            <w:r w:rsidRPr="00CF1345">
              <w:rPr>
                <w:sz w:val="24"/>
                <w:szCs w:val="24"/>
              </w:rPr>
              <w:br/>
              <w:t>- Chọn đơn thuốc mẫu cũ để kê nhanh cho bệnh nhân</w:t>
            </w:r>
            <w:r w:rsidRPr="00CF1345">
              <w:rPr>
                <w:sz w:val="24"/>
                <w:szCs w:val="24"/>
              </w:rPr>
              <w:br/>
              <w:t>- Thuốc còn sử dụng khi kê cho bệnh nhân</w:t>
            </w:r>
            <w:r w:rsidRPr="00CF1345">
              <w:rPr>
                <w:sz w:val="24"/>
                <w:szCs w:val="24"/>
              </w:rPr>
              <w:br/>
              <w:t>- Thông tin về dị ứng thuốc</w:t>
            </w:r>
            <w:r w:rsidRPr="00CF1345">
              <w:rPr>
                <w:sz w:val="24"/>
                <w:szCs w:val="24"/>
              </w:rPr>
              <w:br/>
              <w:t>- Đóng giao diện tạo phiếu thuốc từ tủ trực</w:t>
            </w:r>
            <w:r w:rsidRPr="00CF1345">
              <w:rPr>
                <w:sz w:val="24"/>
                <w:szCs w:val="24"/>
              </w:rPr>
              <w:br/>
              <w:t>- Lưu mẫu để kê nhanh cho bệnh nhân</w:t>
            </w:r>
            <w:r w:rsidRPr="00CF1345">
              <w:rPr>
                <w:sz w:val="24"/>
                <w:szCs w:val="24"/>
              </w:rPr>
              <w:br/>
              <w:t>- Xóa bệnh kèm theo y lệnh thuốc</w:t>
            </w:r>
            <w:r w:rsidRPr="00CF1345">
              <w:rPr>
                <w:sz w:val="24"/>
                <w:szCs w:val="24"/>
              </w:rPr>
              <w:br/>
              <w:t>- Sửa bệnh kèm theo y lệnh thuốc</w:t>
            </w:r>
            <w:r w:rsidRPr="00CF1345">
              <w:rPr>
                <w:sz w:val="24"/>
                <w:szCs w:val="24"/>
              </w:rPr>
              <w:br/>
              <w:t>- Xóa bản ghi thuốc trên lưới hiển thị</w:t>
            </w:r>
            <w:r w:rsidRPr="00CF1345">
              <w:rPr>
                <w:sz w:val="24"/>
                <w:szCs w:val="24"/>
              </w:rPr>
              <w:br/>
              <w:t>- Sắp xếp thứ tự bản ghi</w:t>
            </w:r>
            <w:r w:rsidRPr="00CF1345">
              <w:rPr>
                <w:sz w:val="24"/>
                <w:szCs w:val="24"/>
              </w:rPr>
              <w:br/>
              <w:t>- Cập nhật thông tin số lượng trên lưới</w:t>
            </w:r>
          </w:p>
        </w:tc>
        <w:tc>
          <w:tcPr>
            <w:tcW w:w="4820" w:type="dxa"/>
            <w:vAlign w:val="center"/>
          </w:tcPr>
          <w:p w14:paraId="6C8354C1" w14:textId="5D264D3E" w:rsidR="00396916" w:rsidRPr="00CF1345" w:rsidRDefault="00396916" w:rsidP="00396916">
            <w:pPr>
              <w:rPr>
                <w:sz w:val="24"/>
                <w:szCs w:val="24"/>
              </w:rPr>
            </w:pPr>
            <w:r w:rsidRPr="00CF1345">
              <w:rPr>
                <w:sz w:val="24"/>
                <w:szCs w:val="24"/>
              </w:rPr>
              <w:lastRenderedPageBreak/>
              <w:t>VB (Đơn thuốc)</w:t>
            </w:r>
          </w:p>
        </w:tc>
      </w:tr>
      <w:tr w:rsidR="00396916" w:rsidRPr="00CF1345" w14:paraId="33A731CF" w14:textId="77777777" w:rsidTr="00650024">
        <w:tc>
          <w:tcPr>
            <w:tcW w:w="568" w:type="dxa"/>
            <w:vAlign w:val="center"/>
          </w:tcPr>
          <w:p w14:paraId="06E9E043" w14:textId="216E3604" w:rsidR="00396916" w:rsidRPr="00CF1345" w:rsidRDefault="00396916" w:rsidP="00396916">
            <w:pPr>
              <w:pStyle w:val="TableParagraph"/>
              <w:rPr>
                <w:sz w:val="24"/>
                <w:szCs w:val="24"/>
              </w:rPr>
            </w:pPr>
            <w:r w:rsidRPr="00CF1345">
              <w:rPr>
                <w:sz w:val="24"/>
                <w:szCs w:val="24"/>
              </w:rPr>
              <w:lastRenderedPageBreak/>
              <w:t>31</w:t>
            </w:r>
          </w:p>
        </w:tc>
        <w:tc>
          <w:tcPr>
            <w:tcW w:w="2036" w:type="dxa"/>
            <w:vAlign w:val="center"/>
          </w:tcPr>
          <w:p w14:paraId="554D2130" w14:textId="1C1AFFE9" w:rsidR="00396916" w:rsidRPr="00CF1345" w:rsidRDefault="00396916" w:rsidP="00396916">
            <w:pPr>
              <w:rPr>
                <w:sz w:val="24"/>
                <w:szCs w:val="24"/>
              </w:rPr>
            </w:pPr>
            <w:r w:rsidRPr="00CF1345">
              <w:rPr>
                <w:sz w:val="24"/>
                <w:szCs w:val="24"/>
              </w:rPr>
              <w:t>Tạo phiếu trả thuốc</w:t>
            </w:r>
          </w:p>
        </w:tc>
        <w:tc>
          <w:tcPr>
            <w:tcW w:w="6610" w:type="dxa"/>
          </w:tcPr>
          <w:p w14:paraId="0AFF06C8" w14:textId="52D859EC" w:rsidR="00396916" w:rsidRPr="00CF1345" w:rsidRDefault="00396916" w:rsidP="00396916">
            <w:pPr>
              <w:rPr>
                <w:sz w:val="24"/>
                <w:szCs w:val="24"/>
              </w:rPr>
            </w:pPr>
            <w:r w:rsidRPr="00CF1345">
              <w:rPr>
                <w:sz w:val="24"/>
                <w:szCs w:val="24"/>
              </w:rPr>
              <w:t>Chức năng cho phép bác sĩ, điều dưỡng thực hiện nghiệp vụ trả thuốc của bệnh nhân khi đã được duyệt nhưng không sử dụng đến. Chức năng bao gồm các tính</w:t>
            </w:r>
            <w:r w:rsidRPr="00CF1345">
              <w:rPr>
                <w:sz w:val="24"/>
                <w:szCs w:val="24"/>
              </w:rPr>
              <w:br/>
              <w:t>năng:</w:t>
            </w:r>
            <w:r w:rsidRPr="00CF1345">
              <w:rPr>
                <w:sz w:val="24"/>
                <w:szCs w:val="24"/>
              </w:rPr>
              <w:br/>
              <w:t>- Hiển thị danh sách các thông tin thuốc, thời gian chỉ định, thông tin hành chính bệnh nhân</w:t>
            </w:r>
            <w:r w:rsidRPr="00CF1345">
              <w:rPr>
                <w:sz w:val="24"/>
                <w:szCs w:val="24"/>
              </w:rPr>
              <w:br/>
              <w:t>- Lưu thông tin phiếu trả thuốc</w:t>
            </w:r>
            <w:r w:rsidRPr="00CF1345">
              <w:rPr>
                <w:sz w:val="24"/>
                <w:szCs w:val="24"/>
              </w:rPr>
              <w:br/>
              <w:t>- Thông tin các phiếu dị ứng thuốc</w:t>
            </w:r>
            <w:r w:rsidRPr="00CF1345">
              <w:rPr>
                <w:sz w:val="24"/>
                <w:szCs w:val="24"/>
              </w:rPr>
              <w:br/>
              <w:t>- Đóng giao diện tạo phiếu trả thuốc</w:t>
            </w:r>
            <w:r w:rsidRPr="00CF1345">
              <w:rPr>
                <w:sz w:val="24"/>
                <w:szCs w:val="24"/>
              </w:rPr>
              <w:br/>
              <w:t>- Cập nhật thông tin số lượng trên lưới</w:t>
            </w:r>
          </w:p>
        </w:tc>
        <w:tc>
          <w:tcPr>
            <w:tcW w:w="4820" w:type="dxa"/>
            <w:vAlign w:val="center"/>
          </w:tcPr>
          <w:p w14:paraId="74B3E00C" w14:textId="50FE8920" w:rsidR="00396916" w:rsidRPr="00CF1345" w:rsidRDefault="00396916" w:rsidP="00396916">
            <w:pPr>
              <w:rPr>
                <w:sz w:val="24"/>
                <w:szCs w:val="24"/>
              </w:rPr>
            </w:pPr>
            <w:r w:rsidRPr="00CF1345">
              <w:rPr>
                <w:sz w:val="24"/>
                <w:szCs w:val="24"/>
              </w:rPr>
              <w:t xml:space="preserve">Trả thuốc của bệnh nhân khi đã được duyệt nhưng không sử dụng </w:t>
            </w:r>
          </w:p>
        </w:tc>
      </w:tr>
      <w:tr w:rsidR="00396916" w:rsidRPr="00CF1345" w14:paraId="20511924" w14:textId="77777777" w:rsidTr="00650024">
        <w:tc>
          <w:tcPr>
            <w:tcW w:w="568" w:type="dxa"/>
            <w:vAlign w:val="center"/>
          </w:tcPr>
          <w:p w14:paraId="302E9902" w14:textId="4FDF7B06" w:rsidR="00396916" w:rsidRPr="00CF1345" w:rsidRDefault="00396916" w:rsidP="00396916">
            <w:pPr>
              <w:pStyle w:val="TableParagraph"/>
              <w:rPr>
                <w:sz w:val="24"/>
                <w:szCs w:val="24"/>
              </w:rPr>
            </w:pPr>
            <w:r w:rsidRPr="00CF1345">
              <w:rPr>
                <w:sz w:val="24"/>
                <w:szCs w:val="24"/>
              </w:rPr>
              <w:t>32</w:t>
            </w:r>
          </w:p>
        </w:tc>
        <w:tc>
          <w:tcPr>
            <w:tcW w:w="2036" w:type="dxa"/>
            <w:vAlign w:val="center"/>
          </w:tcPr>
          <w:p w14:paraId="06B0AE28" w14:textId="4B7F6C52" w:rsidR="00396916" w:rsidRPr="00CF1345" w:rsidRDefault="00396916" w:rsidP="00396916">
            <w:pPr>
              <w:rPr>
                <w:sz w:val="24"/>
                <w:szCs w:val="24"/>
              </w:rPr>
            </w:pPr>
            <w:r w:rsidRPr="00CF1345">
              <w:rPr>
                <w:sz w:val="24"/>
                <w:szCs w:val="24"/>
              </w:rPr>
              <w:t>Tạo đơn thuốc nhà thuốc</w:t>
            </w:r>
          </w:p>
        </w:tc>
        <w:tc>
          <w:tcPr>
            <w:tcW w:w="6610" w:type="dxa"/>
          </w:tcPr>
          <w:p w14:paraId="4315F27F" w14:textId="726B6924" w:rsidR="00396916" w:rsidRPr="00CF1345" w:rsidRDefault="00396916" w:rsidP="00396916">
            <w:pPr>
              <w:rPr>
                <w:sz w:val="24"/>
                <w:szCs w:val="24"/>
              </w:rPr>
            </w:pPr>
            <w:r w:rsidRPr="00CF1345">
              <w:rPr>
                <w:sz w:val="24"/>
                <w:szCs w:val="24"/>
              </w:rPr>
              <w:t>Chức năng cho phép bác sĩ kê đơn tại nhà thuốc bệnh viện cho bệnh nhân trong trường hợp tư vấn cho bệnh nhân hoặc theo yêu cầu của bệnh nhân để kết hợp điều trị. Chức năng bao gồm các tính năng:</w:t>
            </w:r>
            <w:r w:rsidRPr="00CF1345">
              <w:rPr>
                <w:sz w:val="24"/>
                <w:szCs w:val="24"/>
              </w:rPr>
              <w:br/>
              <w:t>- Hiển thị danh sách các thông tin bệnh nhân, thuốc nhà thuốc, danh sách các điều kiện nhập</w:t>
            </w:r>
            <w:r w:rsidRPr="00CF1345">
              <w:rPr>
                <w:sz w:val="24"/>
                <w:szCs w:val="24"/>
              </w:rPr>
              <w:br/>
              <w:t>- Tìm kiếm thông tin chi tiết theo các thông tin hiển thị trên lưới.</w:t>
            </w:r>
            <w:r w:rsidRPr="00CF1345">
              <w:rPr>
                <w:sz w:val="24"/>
                <w:szCs w:val="24"/>
              </w:rPr>
              <w:br/>
              <w:t>- Thêm thuốc vật tư</w:t>
            </w:r>
            <w:r w:rsidRPr="00CF1345">
              <w:rPr>
                <w:sz w:val="24"/>
                <w:szCs w:val="24"/>
              </w:rPr>
              <w:br/>
              <w:t>- Lưu đơn thuốc vật tư</w:t>
            </w:r>
            <w:r w:rsidRPr="00CF1345">
              <w:rPr>
                <w:sz w:val="24"/>
                <w:szCs w:val="24"/>
              </w:rPr>
              <w:br/>
              <w:t>- Chọn đơn thuốc - vật tư mẫu để kê nhanh cho bệnh nhân</w:t>
            </w:r>
            <w:r w:rsidRPr="00CF1345">
              <w:rPr>
                <w:sz w:val="24"/>
                <w:szCs w:val="24"/>
              </w:rPr>
              <w:br/>
            </w:r>
            <w:r w:rsidRPr="00CF1345">
              <w:rPr>
                <w:sz w:val="24"/>
                <w:szCs w:val="24"/>
              </w:rPr>
              <w:lastRenderedPageBreak/>
              <w:t>- Chọn đơn thuốc - vật tư cũ để kê nhanh cho bệnh nhân</w:t>
            </w:r>
            <w:r w:rsidRPr="00CF1345">
              <w:rPr>
                <w:sz w:val="24"/>
                <w:szCs w:val="24"/>
              </w:rPr>
              <w:br/>
              <w:t>- Đóng giao diện tạo đơn thuốc nhà thuốc</w:t>
            </w:r>
            <w:r w:rsidRPr="00CF1345">
              <w:rPr>
                <w:sz w:val="24"/>
                <w:szCs w:val="24"/>
              </w:rPr>
              <w:br/>
              <w:t>- Lưu mẫu để kê nhanh cho bệnh nhân</w:t>
            </w:r>
          </w:p>
        </w:tc>
        <w:tc>
          <w:tcPr>
            <w:tcW w:w="4820" w:type="dxa"/>
            <w:vAlign w:val="center"/>
          </w:tcPr>
          <w:p w14:paraId="3C04D44B" w14:textId="1DAD84BD" w:rsidR="00396916" w:rsidRPr="00CF1345" w:rsidRDefault="00396916" w:rsidP="00396916">
            <w:pPr>
              <w:rPr>
                <w:sz w:val="24"/>
                <w:szCs w:val="24"/>
              </w:rPr>
            </w:pPr>
            <w:r w:rsidRPr="00CF1345">
              <w:rPr>
                <w:sz w:val="24"/>
                <w:szCs w:val="24"/>
              </w:rPr>
              <w:lastRenderedPageBreak/>
              <w:t>VB (Đơn thuốc)</w:t>
            </w:r>
          </w:p>
        </w:tc>
      </w:tr>
      <w:tr w:rsidR="00396916" w:rsidRPr="00CF1345" w14:paraId="7CE764CD" w14:textId="77777777" w:rsidTr="00650024">
        <w:tc>
          <w:tcPr>
            <w:tcW w:w="568" w:type="dxa"/>
            <w:vAlign w:val="center"/>
          </w:tcPr>
          <w:p w14:paraId="623E3006" w14:textId="24CA077A" w:rsidR="00396916" w:rsidRPr="00CF1345" w:rsidRDefault="00396916" w:rsidP="00396916">
            <w:pPr>
              <w:pStyle w:val="TableParagraph"/>
              <w:rPr>
                <w:sz w:val="24"/>
                <w:szCs w:val="24"/>
              </w:rPr>
            </w:pPr>
            <w:r w:rsidRPr="00CF1345">
              <w:rPr>
                <w:sz w:val="24"/>
                <w:szCs w:val="24"/>
              </w:rPr>
              <w:lastRenderedPageBreak/>
              <w:t>33</w:t>
            </w:r>
          </w:p>
        </w:tc>
        <w:tc>
          <w:tcPr>
            <w:tcW w:w="2036" w:type="dxa"/>
            <w:vAlign w:val="center"/>
          </w:tcPr>
          <w:p w14:paraId="06C54DFE" w14:textId="758D8B5D" w:rsidR="00396916" w:rsidRPr="00CF1345" w:rsidRDefault="00396916" w:rsidP="00396916">
            <w:pPr>
              <w:rPr>
                <w:sz w:val="24"/>
                <w:szCs w:val="24"/>
              </w:rPr>
            </w:pPr>
            <w:r w:rsidRPr="00CF1345">
              <w:rPr>
                <w:sz w:val="24"/>
                <w:szCs w:val="24"/>
              </w:rPr>
              <w:t>Tạo phiếu vật tư</w:t>
            </w:r>
          </w:p>
        </w:tc>
        <w:tc>
          <w:tcPr>
            <w:tcW w:w="6610" w:type="dxa"/>
          </w:tcPr>
          <w:p w14:paraId="5A4DCDC2" w14:textId="522869E4" w:rsidR="00396916" w:rsidRPr="00CF1345" w:rsidRDefault="00396916" w:rsidP="00396916">
            <w:pPr>
              <w:rPr>
                <w:sz w:val="24"/>
                <w:szCs w:val="24"/>
              </w:rPr>
            </w:pPr>
            <w:r w:rsidRPr="00CF1345">
              <w:rPr>
                <w:sz w:val="24"/>
                <w:szCs w:val="24"/>
              </w:rPr>
              <w:t>Chức năng cho phép bác sĩ, điều dưỡng thực hiện kê vật tư thực hiện trong tiêm truyền cho bệnh nhân hàng ngày cùng các phiếu thuốc trong y lệnh thực hiện hoặc các vật tư tiêu hao từ kho. Chức năng bao gồm các tính năng:</w:t>
            </w:r>
            <w:r w:rsidRPr="00CF1345">
              <w:rPr>
                <w:sz w:val="24"/>
                <w:szCs w:val="24"/>
              </w:rPr>
              <w:br/>
              <w:t>- Hiển thị danh sách các thông tin bệnh nhân, kho, danh sách các điều kiện nhập</w:t>
            </w:r>
            <w:r w:rsidRPr="00CF1345">
              <w:rPr>
                <w:sz w:val="24"/>
                <w:szCs w:val="24"/>
              </w:rPr>
              <w:br/>
              <w:t>- Tìm kiếm thông tin chi tiết theo các thông tin hiển thị trên lưới.</w:t>
            </w:r>
            <w:r w:rsidRPr="00CF1345">
              <w:rPr>
                <w:sz w:val="24"/>
                <w:szCs w:val="24"/>
              </w:rPr>
              <w:br/>
              <w:t>- Thêm vật tư vào lưới nhập</w:t>
            </w:r>
            <w:r w:rsidRPr="00CF1345">
              <w:rPr>
                <w:sz w:val="24"/>
                <w:szCs w:val="24"/>
              </w:rPr>
              <w:br/>
              <w:t>- Lưu phiếu vật tư</w:t>
            </w:r>
            <w:r w:rsidRPr="00CF1345">
              <w:rPr>
                <w:sz w:val="24"/>
                <w:szCs w:val="24"/>
              </w:rPr>
              <w:br/>
              <w:t>- Chọn phiếu vật tư mẫu để kê nhanh cho bệnh nhân</w:t>
            </w:r>
            <w:r w:rsidRPr="00CF1345">
              <w:rPr>
                <w:sz w:val="24"/>
                <w:szCs w:val="24"/>
              </w:rPr>
              <w:br/>
              <w:t>- Chọn phiếu vật tư cũ để kê nhanh cho bệnh nhân</w:t>
            </w:r>
            <w:r w:rsidRPr="00CF1345">
              <w:rPr>
                <w:sz w:val="24"/>
                <w:szCs w:val="24"/>
              </w:rPr>
              <w:br/>
              <w:t>- Vật tư còn sử dụng khi kê cho bệnh nhân</w:t>
            </w:r>
            <w:r w:rsidRPr="00CF1345">
              <w:rPr>
                <w:sz w:val="24"/>
                <w:szCs w:val="24"/>
              </w:rPr>
              <w:br/>
              <w:t>- Đóng giao diện tạo phiếu vật tư</w:t>
            </w:r>
            <w:r w:rsidRPr="00CF1345">
              <w:rPr>
                <w:sz w:val="24"/>
                <w:szCs w:val="24"/>
              </w:rPr>
              <w:br/>
              <w:t>- Lưu mẫu để kê nhanh cho bệnh nhân</w:t>
            </w:r>
            <w:r w:rsidRPr="00CF1345">
              <w:rPr>
                <w:sz w:val="24"/>
                <w:szCs w:val="24"/>
              </w:rPr>
              <w:br/>
              <w:t>- Xóa bệnh kèm theo phiếu vật tư</w:t>
            </w:r>
            <w:r w:rsidRPr="00CF1345">
              <w:rPr>
                <w:sz w:val="24"/>
                <w:szCs w:val="24"/>
              </w:rPr>
              <w:br/>
              <w:t>- Sửa bệnh kèm theo phiếu vật tư</w:t>
            </w:r>
            <w:r w:rsidRPr="00CF1345">
              <w:rPr>
                <w:sz w:val="24"/>
                <w:szCs w:val="24"/>
              </w:rPr>
              <w:br/>
              <w:t>- Xóa bản ghi thuốc trên lưới hiển thị</w:t>
            </w:r>
            <w:r w:rsidRPr="00CF1345">
              <w:rPr>
                <w:sz w:val="24"/>
                <w:szCs w:val="24"/>
              </w:rPr>
              <w:br/>
              <w:t>- Hiển thị danh sách các thông tin thuốc, thời gian chỉ định, thông tin hành chính bệnh nhân</w:t>
            </w:r>
            <w:r w:rsidRPr="00CF1345">
              <w:rPr>
                <w:sz w:val="24"/>
                <w:szCs w:val="24"/>
              </w:rPr>
              <w:br/>
              <w:t>- Lưu thông tin phiếu trả thuốc</w:t>
            </w:r>
            <w:r w:rsidRPr="00CF1345">
              <w:rPr>
                <w:sz w:val="24"/>
                <w:szCs w:val="24"/>
              </w:rPr>
              <w:br/>
              <w:t>- Thông tin các phiếu dị ứng thuốc</w:t>
            </w:r>
            <w:r w:rsidRPr="00CF1345">
              <w:rPr>
                <w:sz w:val="24"/>
                <w:szCs w:val="24"/>
              </w:rPr>
              <w:br/>
              <w:t>- Đóng giao diện tạo phiếu trả thuốc</w:t>
            </w:r>
            <w:r w:rsidRPr="00CF1345">
              <w:rPr>
                <w:sz w:val="24"/>
                <w:szCs w:val="24"/>
              </w:rPr>
              <w:br/>
              <w:t>- Cập nhật thông tin số lượng trên lưới</w:t>
            </w:r>
          </w:p>
        </w:tc>
        <w:tc>
          <w:tcPr>
            <w:tcW w:w="4820" w:type="dxa"/>
            <w:vAlign w:val="center"/>
          </w:tcPr>
          <w:p w14:paraId="75DB6610" w14:textId="73733A73" w:rsidR="00396916" w:rsidRPr="00CF1345" w:rsidRDefault="00396916" w:rsidP="00396916">
            <w:pPr>
              <w:rPr>
                <w:sz w:val="24"/>
                <w:szCs w:val="24"/>
              </w:rPr>
            </w:pPr>
            <w:r w:rsidRPr="00CF1345">
              <w:rPr>
                <w:sz w:val="24"/>
                <w:szCs w:val="24"/>
              </w:rPr>
              <w:t>VB (Phiếu vật tư)</w:t>
            </w:r>
          </w:p>
        </w:tc>
      </w:tr>
      <w:tr w:rsidR="00396916" w:rsidRPr="00CF1345" w14:paraId="71C84EA4" w14:textId="77777777" w:rsidTr="00650024">
        <w:tc>
          <w:tcPr>
            <w:tcW w:w="568" w:type="dxa"/>
            <w:vAlign w:val="center"/>
          </w:tcPr>
          <w:p w14:paraId="54130961" w14:textId="269639D3" w:rsidR="00396916" w:rsidRPr="00CF1345" w:rsidRDefault="00396916" w:rsidP="00396916">
            <w:pPr>
              <w:pStyle w:val="TableParagraph"/>
              <w:rPr>
                <w:sz w:val="24"/>
                <w:szCs w:val="24"/>
              </w:rPr>
            </w:pPr>
            <w:r w:rsidRPr="00CF1345">
              <w:rPr>
                <w:sz w:val="24"/>
                <w:szCs w:val="24"/>
              </w:rPr>
              <w:t>34</w:t>
            </w:r>
          </w:p>
        </w:tc>
        <w:tc>
          <w:tcPr>
            <w:tcW w:w="2036" w:type="dxa"/>
            <w:vAlign w:val="center"/>
          </w:tcPr>
          <w:p w14:paraId="795BA048" w14:textId="6C352ACB" w:rsidR="00396916" w:rsidRPr="00CF1345" w:rsidRDefault="00396916" w:rsidP="00396916">
            <w:pPr>
              <w:rPr>
                <w:sz w:val="24"/>
                <w:szCs w:val="24"/>
              </w:rPr>
            </w:pPr>
            <w:r w:rsidRPr="00CF1345">
              <w:rPr>
                <w:sz w:val="24"/>
                <w:szCs w:val="24"/>
              </w:rPr>
              <w:t>Tạo phiếu vật tư tủ trực</w:t>
            </w:r>
          </w:p>
        </w:tc>
        <w:tc>
          <w:tcPr>
            <w:tcW w:w="6610" w:type="dxa"/>
          </w:tcPr>
          <w:p w14:paraId="4B20E663" w14:textId="4EB7911A" w:rsidR="00396916" w:rsidRPr="00CF1345" w:rsidRDefault="00396916" w:rsidP="00396916">
            <w:pPr>
              <w:rPr>
                <w:sz w:val="24"/>
                <w:szCs w:val="24"/>
              </w:rPr>
            </w:pPr>
            <w:r w:rsidRPr="00CF1345">
              <w:rPr>
                <w:sz w:val="24"/>
                <w:szCs w:val="24"/>
              </w:rPr>
              <w:t>Chức năng cho phép bác sĩ, điều dưỡng thực hiện xuất vật tư từ trủ trực để thực hiện tiêm truyền hoặc làm thủ thuật cho bệnh nhân. Chức năng bao gồm các tính năng:</w:t>
            </w:r>
            <w:r w:rsidRPr="00CF1345">
              <w:rPr>
                <w:sz w:val="24"/>
                <w:szCs w:val="24"/>
              </w:rPr>
              <w:br/>
              <w:t>- Hiển thị danh sách các thông tin bệnh nhân, kho, danh sách các điều kiện nhập</w:t>
            </w:r>
            <w:r w:rsidRPr="00CF1345">
              <w:rPr>
                <w:sz w:val="24"/>
                <w:szCs w:val="24"/>
              </w:rPr>
              <w:br/>
              <w:t>- Tìm kiếm thông tin chi tiết theo các thông tin hiển thị trên lưới.</w:t>
            </w:r>
            <w:r w:rsidRPr="00CF1345">
              <w:rPr>
                <w:sz w:val="24"/>
                <w:szCs w:val="24"/>
              </w:rPr>
              <w:br/>
              <w:t>- Thêm vật tư vào lưới nhập</w:t>
            </w:r>
            <w:r w:rsidRPr="00CF1345">
              <w:rPr>
                <w:sz w:val="24"/>
                <w:szCs w:val="24"/>
              </w:rPr>
              <w:br/>
              <w:t>- Lưu phiếu vật tư</w:t>
            </w:r>
            <w:r w:rsidRPr="00CF1345">
              <w:rPr>
                <w:sz w:val="24"/>
                <w:szCs w:val="24"/>
              </w:rPr>
              <w:br/>
            </w:r>
            <w:r w:rsidRPr="00CF1345">
              <w:rPr>
                <w:sz w:val="24"/>
                <w:szCs w:val="24"/>
              </w:rPr>
              <w:lastRenderedPageBreak/>
              <w:t>- Chọn phiếu vật tư mẫu để kê nhanh cho bệnh nhân</w:t>
            </w:r>
            <w:r w:rsidRPr="00CF1345">
              <w:rPr>
                <w:sz w:val="24"/>
                <w:szCs w:val="24"/>
              </w:rPr>
              <w:br/>
              <w:t>- Chọn phiếu vật tư cũ để kê nhanh cho bệnh nhân</w:t>
            </w:r>
            <w:r w:rsidRPr="00CF1345">
              <w:rPr>
                <w:sz w:val="24"/>
                <w:szCs w:val="24"/>
              </w:rPr>
              <w:br/>
              <w:t>- Vật tư còn sử dụng khi kê cho bệnh nhân</w:t>
            </w:r>
            <w:r w:rsidRPr="00CF1345">
              <w:rPr>
                <w:sz w:val="24"/>
                <w:szCs w:val="24"/>
              </w:rPr>
              <w:br/>
              <w:t>- Đóng giao diện tạo phiếu vật tư tủ trực</w:t>
            </w:r>
            <w:r w:rsidRPr="00CF1345">
              <w:rPr>
                <w:sz w:val="24"/>
                <w:szCs w:val="24"/>
              </w:rPr>
              <w:br/>
              <w:t>- Lưu mẫu để kê nhanh cho bệnh nhân</w:t>
            </w:r>
            <w:r w:rsidRPr="00CF1345">
              <w:rPr>
                <w:sz w:val="24"/>
                <w:szCs w:val="24"/>
              </w:rPr>
              <w:br/>
              <w:t>- Xóa bệnh kèm theo phiếu vật tư</w:t>
            </w:r>
            <w:r w:rsidRPr="00CF1345">
              <w:rPr>
                <w:sz w:val="24"/>
                <w:szCs w:val="24"/>
              </w:rPr>
              <w:br/>
              <w:t>- Sửa bệnh kèm theo phiếu vật tư</w:t>
            </w:r>
            <w:r w:rsidRPr="00CF1345">
              <w:rPr>
                <w:sz w:val="24"/>
                <w:szCs w:val="24"/>
              </w:rPr>
              <w:br/>
              <w:t>- Xóa bản ghi thuốc trên lưới hiển thị</w:t>
            </w:r>
            <w:r w:rsidRPr="00CF1345">
              <w:rPr>
                <w:sz w:val="24"/>
                <w:szCs w:val="24"/>
              </w:rPr>
              <w:br/>
              <w:t>- Sắp xếp thứ tự bản ghi</w:t>
            </w:r>
            <w:r w:rsidRPr="00CF1345">
              <w:rPr>
                <w:sz w:val="24"/>
                <w:szCs w:val="24"/>
              </w:rPr>
              <w:br/>
              <w:t>- Cập nhật thông tin số lượng trên lưới</w:t>
            </w:r>
          </w:p>
        </w:tc>
        <w:tc>
          <w:tcPr>
            <w:tcW w:w="4820" w:type="dxa"/>
            <w:vAlign w:val="center"/>
          </w:tcPr>
          <w:p w14:paraId="48334419" w14:textId="734666E3" w:rsidR="00396916" w:rsidRPr="00CF1345" w:rsidRDefault="00396916" w:rsidP="00396916">
            <w:pPr>
              <w:rPr>
                <w:sz w:val="24"/>
                <w:szCs w:val="24"/>
              </w:rPr>
            </w:pPr>
            <w:r w:rsidRPr="00CF1345">
              <w:rPr>
                <w:sz w:val="24"/>
                <w:szCs w:val="24"/>
              </w:rPr>
              <w:lastRenderedPageBreak/>
              <w:t>VB (Phiếu vật tư)</w:t>
            </w:r>
          </w:p>
        </w:tc>
      </w:tr>
      <w:tr w:rsidR="00396916" w:rsidRPr="00CF1345" w14:paraId="052CCE8B" w14:textId="77777777" w:rsidTr="00650024">
        <w:tc>
          <w:tcPr>
            <w:tcW w:w="568" w:type="dxa"/>
            <w:vAlign w:val="center"/>
          </w:tcPr>
          <w:p w14:paraId="2C7DE86F" w14:textId="6EE60780" w:rsidR="00396916" w:rsidRPr="00CF1345" w:rsidRDefault="00396916" w:rsidP="00396916">
            <w:pPr>
              <w:pStyle w:val="TableParagraph"/>
              <w:rPr>
                <w:sz w:val="24"/>
                <w:szCs w:val="24"/>
              </w:rPr>
            </w:pPr>
            <w:r w:rsidRPr="00CF1345">
              <w:rPr>
                <w:sz w:val="24"/>
                <w:szCs w:val="24"/>
              </w:rPr>
              <w:lastRenderedPageBreak/>
              <w:t>35</w:t>
            </w:r>
          </w:p>
        </w:tc>
        <w:tc>
          <w:tcPr>
            <w:tcW w:w="2036" w:type="dxa"/>
            <w:vAlign w:val="center"/>
          </w:tcPr>
          <w:p w14:paraId="754AB1BA" w14:textId="09BAAF37" w:rsidR="00396916" w:rsidRPr="00CF1345" w:rsidRDefault="00396916" w:rsidP="00396916">
            <w:pPr>
              <w:rPr>
                <w:sz w:val="24"/>
                <w:szCs w:val="24"/>
              </w:rPr>
            </w:pPr>
            <w:r w:rsidRPr="00CF1345">
              <w:rPr>
                <w:sz w:val="24"/>
                <w:szCs w:val="24"/>
              </w:rPr>
              <w:t>Quản lý phiếu trả vật tư</w:t>
            </w:r>
          </w:p>
        </w:tc>
        <w:tc>
          <w:tcPr>
            <w:tcW w:w="6610" w:type="dxa"/>
          </w:tcPr>
          <w:p w14:paraId="4D9130BE" w14:textId="59E0923E" w:rsidR="00396916" w:rsidRPr="00CF1345" w:rsidRDefault="00396916" w:rsidP="00396916">
            <w:pPr>
              <w:rPr>
                <w:sz w:val="24"/>
                <w:szCs w:val="24"/>
              </w:rPr>
            </w:pPr>
            <w:r w:rsidRPr="00CF1345">
              <w:rPr>
                <w:sz w:val="24"/>
                <w:szCs w:val="24"/>
              </w:rPr>
              <w:t>Chức năng cho phép bác sĩ, điều dưỡng thực hiện nghiệp vụ trả vật tư của bệnh nhân khi đã được duyệt nhưng không sử dụng đến. Chức năng bao gồm các tính năng:</w:t>
            </w:r>
            <w:r w:rsidRPr="00CF1345">
              <w:rPr>
                <w:sz w:val="24"/>
                <w:szCs w:val="24"/>
              </w:rPr>
              <w:br/>
              <w:t>- Hiển thị danh sách các thông tin vật tư, thời gian chỉ định, thông tin hành chính bệnh nhân</w:t>
            </w:r>
            <w:r w:rsidRPr="00CF1345">
              <w:rPr>
                <w:sz w:val="24"/>
                <w:szCs w:val="24"/>
              </w:rPr>
              <w:br/>
              <w:t>- Lưu thông tin</w:t>
            </w:r>
            <w:r w:rsidRPr="00CF1345">
              <w:rPr>
                <w:sz w:val="24"/>
                <w:szCs w:val="24"/>
              </w:rPr>
              <w:br/>
              <w:t>- Đóng giao diện tạo phiếu trả vật tư</w:t>
            </w:r>
            <w:r w:rsidRPr="00CF1345">
              <w:rPr>
                <w:sz w:val="24"/>
                <w:szCs w:val="24"/>
              </w:rPr>
              <w:br/>
              <w:t>- Cập nhật thông tin số lượng trên lưới</w:t>
            </w:r>
          </w:p>
        </w:tc>
        <w:tc>
          <w:tcPr>
            <w:tcW w:w="4820" w:type="dxa"/>
            <w:vAlign w:val="center"/>
          </w:tcPr>
          <w:p w14:paraId="5607D2BF" w14:textId="17573662" w:rsidR="00396916" w:rsidRPr="00CF1345" w:rsidRDefault="00396916" w:rsidP="00396916">
            <w:pPr>
              <w:rPr>
                <w:sz w:val="24"/>
                <w:szCs w:val="24"/>
              </w:rPr>
            </w:pPr>
            <w:r w:rsidRPr="00CF1345">
              <w:rPr>
                <w:sz w:val="24"/>
                <w:szCs w:val="24"/>
              </w:rPr>
              <w:t>Thực hiện nghiệp vụ trả vật tư của bệnh nhân khi đã được duyệt nhưng không sử dụng đến</w:t>
            </w:r>
          </w:p>
        </w:tc>
      </w:tr>
      <w:tr w:rsidR="00396916" w:rsidRPr="00CF1345" w14:paraId="26E8C0B9" w14:textId="77777777" w:rsidTr="00650024">
        <w:tc>
          <w:tcPr>
            <w:tcW w:w="568" w:type="dxa"/>
            <w:vAlign w:val="center"/>
          </w:tcPr>
          <w:p w14:paraId="22FC6637" w14:textId="07CE099F" w:rsidR="00396916" w:rsidRPr="00CF1345" w:rsidRDefault="00396916" w:rsidP="00396916">
            <w:pPr>
              <w:pStyle w:val="TableParagraph"/>
              <w:rPr>
                <w:sz w:val="24"/>
                <w:szCs w:val="24"/>
              </w:rPr>
            </w:pPr>
            <w:r w:rsidRPr="00CF1345">
              <w:rPr>
                <w:sz w:val="24"/>
                <w:szCs w:val="24"/>
              </w:rPr>
              <w:t>36</w:t>
            </w:r>
          </w:p>
        </w:tc>
        <w:tc>
          <w:tcPr>
            <w:tcW w:w="2036" w:type="dxa"/>
            <w:vAlign w:val="center"/>
          </w:tcPr>
          <w:p w14:paraId="47EA1CE7" w14:textId="0653DF33" w:rsidR="00396916" w:rsidRPr="00CF1345" w:rsidRDefault="00396916" w:rsidP="00396916">
            <w:pPr>
              <w:rPr>
                <w:sz w:val="24"/>
                <w:szCs w:val="24"/>
              </w:rPr>
            </w:pPr>
            <w:r w:rsidRPr="00CF1345">
              <w:rPr>
                <w:sz w:val="24"/>
                <w:szCs w:val="24"/>
              </w:rPr>
              <w:t>Tạo đơn thuốc mua ngoài</w:t>
            </w:r>
          </w:p>
        </w:tc>
        <w:tc>
          <w:tcPr>
            <w:tcW w:w="6610" w:type="dxa"/>
          </w:tcPr>
          <w:p w14:paraId="7B63AA59" w14:textId="5AA6511C" w:rsidR="00396916" w:rsidRPr="00CF1345" w:rsidRDefault="00396916" w:rsidP="00396916">
            <w:pPr>
              <w:rPr>
                <w:sz w:val="24"/>
                <w:szCs w:val="24"/>
              </w:rPr>
            </w:pPr>
            <w:r w:rsidRPr="00CF1345">
              <w:rPr>
                <w:sz w:val="24"/>
                <w:szCs w:val="24"/>
              </w:rPr>
              <w:t>Chức năng cho phép các bác sĩ kê đơn thuốc mua ngoài cho bệnh nhân để phối hợp điều trị mà thuốc đó không có trong danh mục bệnh viện hoặc theo yêu cầu của bệnh nhân. Chức năng bao gồm các tính năng</w:t>
            </w:r>
            <w:r w:rsidRPr="00CF1345">
              <w:rPr>
                <w:sz w:val="24"/>
                <w:szCs w:val="24"/>
              </w:rPr>
              <w:br/>
              <w:t>- Hiển thị danh sách các thông tin bệnh nhân, thông tin danh mục thuốc, danh sách các điều kiện nhập</w:t>
            </w:r>
            <w:r w:rsidRPr="00CF1345">
              <w:rPr>
                <w:sz w:val="24"/>
                <w:szCs w:val="24"/>
              </w:rPr>
              <w:br/>
              <w:t>- Tìm kiếm thông tin chi tiết theo các thông tin hiển thị trên lưới.</w:t>
            </w:r>
            <w:r w:rsidRPr="00CF1345">
              <w:rPr>
                <w:sz w:val="24"/>
                <w:szCs w:val="24"/>
              </w:rPr>
              <w:br/>
              <w:t>- Thêm thuốc vào lưới nhập</w:t>
            </w:r>
            <w:r w:rsidRPr="00CF1345">
              <w:rPr>
                <w:sz w:val="24"/>
                <w:szCs w:val="24"/>
              </w:rPr>
              <w:br/>
              <w:t>- Lưu y lệnh thuốc</w:t>
            </w:r>
            <w:r w:rsidRPr="00CF1345">
              <w:rPr>
                <w:sz w:val="24"/>
                <w:szCs w:val="24"/>
              </w:rPr>
              <w:br/>
              <w:t>- Chọn đơn thuốc mẫu để kê nhanh cho bệnh nhân</w:t>
            </w:r>
            <w:r w:rsidRPr="00CF1345">
              <w:rPr>
                <w:sz w:val="24"/>
                <w:szCs w:val="24"/>
              </w:rPr>
              <w:br/>
              <w:t>- Chọn đơn thuốc cũ để kê nhanh cho bệnh nhân</w:t>
            </w:r>
            <w:r w:rsidRPr="00CF1345">
              <w:rPr>
                <w:sz w:val="24"/>
                <w:szCs w:val="24"/>
              </w:rPr>
              <w:br/>
              <w:t>- Thuốc còn sử dụng khi kê cho bệnh nhân</w:t>
            </w:r>
            <w:r w:rsidRPr="00CF1345">
              <w:rPr>
                <w:sz w:val="24"/>
                <w:szCs w:val="24"/>
              </w:rPr>
              <w:br/>
              <w:t>- Thông tin về dị ứng thuốc</w:t>
            </w:r>
            <w:r w:rsidRPr="00CF1345">
              <w:rPr>
                <w:sz w:val="24"/>
                <w:szCs w:val="24"/>
              </w:rPr>
              <w:br/>
              <w:t>- Đóng giao diện tạo đơn thuốc mua ngoài</w:t>
            </w:r>
            <w:r w:rsidRPr="00CF1345">
              <w:rPr>
                <w:sz w:val="24"/>
                <w:szCs w:val="24"/>
              </w:rPr>
              <w:br/>
              <w:t>- Lưu mẫu để kê nhanh cho bệnh nhân</w:t>
            </w:r>
            <w:r w:rsidRPr="00CF1345">
              <w:rPr>
                <w:sz w:val="24"/>
                <w:szCs w:val="24"/>
              </w:rPr>
              <w:br/>
              <w:t>- Xóa bệnh kèm theo y lệnh thuốc</w:t>
            </w:r>
            <w:r w:rsidRPr="00CF1345">
              <w:rPr>
                <w:sz w:val="24"/>
                <w:szCs w:val="24"/>
              </w:rPr>
              <w:br/>
            </w:r>
            <w:r w:rsidRPr="00CF1345">
              <w:rPr>
                <w:sz w:val="24"/>
                <w:szCs w:val="24"/>
              </w:rPr>
              <w:lastRenderedPageBreak/>
              <w:t>- Sửa bệnh kèm theo y lệnh thuốc</w:t>
            </w:r>
            <w:r w:rsidRPr="00CF1345">
              <w:rPr>
                <w:sz w:val="24"/>
                <w:szCs w:val="24"/>
              </w:rPr>
              <w:br/>
              <w:t>- Xóa bản ghi thuốc trên lưới hiển thị</w:t>
            </w:r>
            <w:r w:rsidRPr="00CF1345">
              <w:rPr>
                <w:sz w:val="24"/>
                <w:szCs w:val="24"/>
              </w:rPr>
              <w:br/>
              <w:t>- Sắp xếp thứ tự bản ghi</w:t>
            </w:r>
            <w:r w:rsidRPr="00CF1345">
              <w:rPr>
                <w:sz w:val="24"/>
                <w:szCs w:val="24"/>
              </w:rPr>
              <w:br/>
              <w:t>- Cập nhật thông tin số lượng trên lưới</w:t>
            </w:r>
          </w:p>
        </w:tc>
        <w:tc>
          <w:tcPr>
            <w:tcW w:w="4820" w:type="dxa"/>
            <w:vAlign w:val="center"/>
          </w:tcPr>
          <w:p w14:paraId="398B0FC5" w14:textId="3982981B" w:rsidR="00396916" w:rsidRPr="00CF1345" w:rsidRDefault="00396916" w:rsidP="00396916">
            <w:pPr>
              <w:rPr>
                <w:sz w:val="24"/>
                <w:szCs w:val="24"/>
              </w:rPr>
            </w:pPr>
            <w:r w:rsidRPr="00CF1345">
              <w:rPr>
                <w:sz w:val="24"/>
                <w:szCs w:val="24"/>
              </w:rPr>
              <w:lastRenderedPageBreak/>
              <w:t>VB (Đơn thuốc)</w:t>
            </w:r>
          </w:p>
        </w:tc>
      </w:tr>
      <w:tr w:rsidR="00396916" w:rsidRPr="00CF1345" w14:paraId="09D5715F" w14:textId="77777777" w:rsidTr="00650024">
        <w:tc>
          <w:tcPr>
            <w:tcW w:w="568" w:type="dxa"/>
            <w:vAlign w:val="center"/>
          </w:tcPr>
          <w:p w14:paraId="4A364FF9" w14:textId="62122417" w:rsidR="00396916" w:rsidRPr="00CF1345" w:rsidRDefault="00396916" w:rsidP="00396916">
            <w:pPr>
              <w:pStyle w:val="TableParagraph"/>
              <w:rPr>
                <w:sz w:val="24"/>
                <w:szCs w:val="24"/>
              </w:rPr>
            </w:pPr>
            <w:r w:rsidRPr="00CF1345">
              <w:rPr>
                <w:sz w:val="24"/>
                <w:szCs w:val="24"/>
              </w:rPr>
              <w:lastRenderedPageBreak/>
              <w:t>37</w:t>
            </w:r>
          </w:p>
        </w:tc>
        <w:tc>
          <w:tcPr>
            <w:tcW w:w="2036" w:type="dxa"/>
            <w:vAlign w:val="center"/>
          </w:tcPr>
          <w:p w14:paraId="20A6EA56" w14:textId="6CFF6FDA" w:rsidR="00396916" w:rsidRPr="00CF1345" w:rsidRDefault="00396916" w:rsidP="00396916">
            <w:pPr>
              <w:rPr>
                <w:sz w:val="24"/>
                <w:szCs w:val="24"/>
              </w:rPr>
            </w:pPr>
            <w:r w:rsidRPr="00CF1345">
              <w:rPr>
                <w:sz w:val="24"/>
                <w:szCs w:val="24"/>
              </w:rPr>
              <w:t>Tạo phiếu thuocs hao phí</w:t>
            </w:r>
          </w:p>
        </w:tc>
        <w:tc>
          <w:tcPr>
            <w:tcW w:w="6610" w:type="dxa"/>
          </w:tcPr>
          <w:p w14:paraId="3E78A7C7" w14:textId="1E72F4CF" w:rsidR="00396916" w:rsidRPr="00CF1345" w:rsidRDefault="00396916" w:rsidP="00396916">
            <w:pPr>
              <w:rPr>
                <w:sz w:val="24"/>
                <w:szCs w:val="24"/>
              </w:rPr>
            </w:pPr>
            <w:r w:rsidRPr="00CF1345">
              <w:rPr>
                <w:sz w:val="24"/>
                <w:szCs w:val="24"/>
              </w:rPr>
              <w:t>Chức năng cho phép bác sĩ, điều dưỡng kê thuốc với loại thanh toán là hao phí cho bệnh nhân trong quá trình điều trị. Chức năng bao gồm các tính năng:</w:t>
            </w:r>
            <w:r w:rsidRPr="00CF1345">
              <w:rPr>
                <w:sz w:val="24"/>
                <w:szCs w:val="24"/>
              </w:rPr>
              <w:br/>
              <w:t>- Hiển thị danh sách các thông tin bệnh nhân, thông tin kho thuốc, danh sách các điều kiện nhập</w:t>
            </w:r>
            <w:r w:rsidRPr="00CF1345">
              <w:rPr>
                <w:sz w:val="24"/>
                <w:szCs w:val="24"/>
              </w:rPr>
              <w:br/>
              <w:t>- Tìm kiếm thông tin chi tiết theo các thông tin hiển thị trên lưới.</w:t>
            </w:r>
            <w:r w:rsidRPr="00CF1345">
              <w:rPr>
                <w:sz w:val="24"/>
                <w:szCs w:val="24"/>
              </w:rPr>
              <w:br/>
              <w:t>- Thêm thuốc vào lưới nhập</w:t>
            </w:r>
            <w:r w:rsidRPr="00CF1345">
              <w:rPr>
                <w:sz w:val="24"/>
                <w:szCs w:val="24"/>
              </w:rPr>
              <w:br/>
              <w:t>- Lưu y lệnh thuốc hao phí</w:t>
            </w:r>
            <w:r w:rsidRPr="00CF1345">
              <w:rPr>
                <w:sz w:val="24"/>
                <w:szCs w:val="24"/>
              </w:rPr>
              <w:br/>
              <w:t>- Chọn phiếu vật tư mẫu để kê nhanh cho bệnh nhân</w:t>
            </w:r>
            <w:r w:rsidRPr="00CF1345">
              <w:rPr>
                <w:sz w:val="24"/>
                <w:szCs w:val="24"/>
              </w:rPr>
              <w:br/>
              <w:t>- Chọn phiếu vật tư cũ để kê nhanh cho bệnh nhân</w:t>
            </w:r>
            <w:r w:rsidRPr="00CF1345">
              <w:rPr>
                <w:sz w:val="24"/>
                <w:szCs w:val="24"/>
              </w:rPr>
              <w:br/>
              <w:t>- Thuốc còn sử dụng khi kê cho bệnh nhân</w:t>
            </w:r>
            <w:r w:rsidRPr="00CF1345">
              <w:rPr>
                <w:sz w:val="24"/>
                <w:szCs w:val="24"/>
              </w:rPr>
              <w:br/>
              <w:t>- Thông tin về dị ứng thuốc</w:t>
            </w:r>
            <w:r w:rsidRPr="00CF1345">
              <w:rPr>
                <w:sz w:val="24"/>
                <w:szCs w:val="24"/>
              </w:rPr>
              <w:br/>
              <w:t>- Đóng giao diện tạo phiếu hao phí</w:t>
            </w:r>
            <w:r w:rsidRPr="00CF1345">
              <w:rPr>
                <w:sz w:val="24"/>
                <w:szCs w:val="24"/>
              </w:rPr>
              <w:br/>
              <w:t>- Lưu mẫu để kê nhanh cho bệnh nhân</w:t>
            </w:r>
            <w:r w:rsidRPr="00CF1345">
              <w:rPr>
                <w:sz w:val="24"/>
                <w:szCs w:val="24"/>
              </w:rPr>
              <w:br/>
              <w:t>- Xóa bệnh kèm theo y lệnh thuốc</w:t>
            </w:r>
            <w:r w:rsidRPr="00CF1345">
              <w:rPr>
                <w:sz w:val="24"/>
                <w:szCs w:val="24"/>
              </w:rPr>
              <w:br/>
              <w:t>- Sửa bệnh kèm theo y lệnh thuốc</w:t>
            </w:r>
            <w:r w:rsidRPr="00CF1345">
              <w:rPr>
                <w:sz w:val="24"/>
                <w:szCs w:val="24"/>
              </w:rPr>
              <w:br/>
              <w:t>- Xóa bản ghi thuốc trên lưới hiển thị</w:t>
            </w:r>
            <w:r w:rsidRPr="00CF1345">
              <w:rPr>
                <w:sz w:val="24"/>
                <w:szCs w:val="24"/>
              </w:rPr>
              <w:br/>
              <w:t>- Sắp xếp thứ tự bản ghi</w:t>
            </w:r>
            <w:r w:rsidRPr="00CF1345">
              <w:rPr>
                <w:sz w:val="24"/>
                <w:szCs w:val="24"/>
              </w:rPr>
              <w:br/>
              <w:t>- Cập nhật thông tin số lượng trên lưới</w:t>
            </w:r>
          </w:p>
        </w:tc>
        <w:tc>
          <w:tcPr>
            <w:tcW w:w="4820" w:type="dxa"/>
            <w:vAlign w:val="center"/>
          </w:tcPr>
          <w:p w14:paraId="35C96286" w14:textId="3B26715B" w:rsidR="00396916" w:rsidRPr="00CF1345" w:rsidRDefault="00396916" w:rsidP="00396916">
            <w:pPr>
              <w:rPr>
                <w:sz w:val="24"/>
                <w:szCs w:val="24"/>
              </w:rPr>
            </w:pPr>
            <w:r w:rsidRPr="00CF1345">
              <w:rPr>
                <w:sz w:val="24"/>
                <w:szCs w:val="24"/>
              </w:rPr>
              <w:t>VB (Đơn thuốc)</w:t>
            </w:r>
          </w:p>
        </w:tc>
      </w:tr>
      <w:tr w:rsidR="00396916" w:rsidRPr="00CF1345" w14:paraId="7444420A" w14:textId="77777777" w:rsidTr="00650024">
        <w:tc>
          <w:tcPr>
            <w:tcW w:w="568" w:type="dxa"/>
            <w:vAlign w:val="center"/>
          </w:tcPr>
          <w:p w14:paraId="5C6AEFF3" w14:textId="4CD786D3" w:rsidR="00396916" w:rsidRPr="00CF1345" w:rsidRDefault="00396916" w:rsidP="00396916">
            <w:pPr>
              <w:pStyle w:val="TableParagraph"/>
              <w:rPr>
                <w:sz w:val="24"/>
                <w:szCs w:val="24"/>
              </w:rPr>
            </w:pPr>
            <w:r w:rsidRPr="00CF1345">
              <w:rPr>
                <w:sz w:val="24"/>
                <w:szCs w:val="24"/>
              </w:rPr>
              <w:t>38</w:t>
            </w:r>
          </w:p>
        </w:tc>
        <w:tc>
          <w:tcPr>
            <w:tcW w:w="2036" w:type="dxa"/>
            <w:vAlign w:val="center"/>
          </w:tcPr>
          <w:p w14:paraId="0D841E17" w14:textId="035C3388" w:rsidR="00396916" w:rsidRPr="00CF1345" w:rsidRDefault="00396916" w:rsidP="00396916">
            <w:pPr>
              <w:rPr>
                <w:sz w:val="24"/>
                <w:szCs w:val="24"/>
              </w:rPr>
            </w:pPr>
            <w:r w:rsidRPr="00CF1345">
              <w:rPr>
                <w:sz w:val="24"/>
                <w:szCs w:val="24"/>
              </w:rPr>
              <w:t>Tạo phiếu VT hao phí</w:t>
            </w:r>
          </w:p>
        </w:tc>
        <w:tc>
          <w:tcPr>
            <w:tcW w:w="6610" w:type="dxa"/>
          </w:tcPr>
          <w:p w14:paraId="2082FF8C" w14:textId="0331AAF2" w:rsidR="00396916" w:rsidRPr="00CF1345" w:rsidRDefault="00396916" w:rsidP="00396916">
            <w:pPr>
              <w:rPr>
                <w:sz w:val="24"/>
                <w:szCs w:val="24"/>
              </w:rPr>
            </w:pPr>
            <w:r w:rsidRPr="00CF1345">
              <w:rPr>
                <w:sz w:val="24"/>
                <w:szCs w:val="24"/>
              </w:rPr>
              <w:t>Chức năng cho phép bác sĩ, điều dưỡng kê vật tư với loại thanh toán là hao phí cho bệnh nhân trong quá trình điều trị.</w:t>
            </w:r>
            <w:r w:rsidRPr="00CF1345">
              <w:rPr>
                <w:sz w:val="24"/>
                <w:szCs w:val="24"/>
              </w:rPr>
              <w:br/>
              <w:t>- Hiển thị danh sách các thông tin bệnh nhân, vật tư từ tủ trực, danh sách các điều kiện nhập</w:t>
            </w:r>
            <w:r w:rsidRPr="00CF1345">
              <w:rPr>
                <w:sz w:val="24"/>
                <w:szCs w:val="24"/>
              </w:rPr>
              <w:br/>
              <w:t>- Tìm kiếm thông tin chi tiết theo các thông tin hiển thị trên lưới.</w:t>
            </w:r>
            <w:r w:rsidRPr="00CF1345">
              <w:rPr>
                <w:sz w:val="24"/>
                <w:szCs w:val="24"/>
              </w:rPr>
              <w:br/>
              <w:t>- Thêm vật tư vào lưới nhập</w:t>
            </w:r>
            <w:r w:rsidRPr="00CF1345">
              <w:rPr>
                <w:sz w:val="24"/>
                <w:szCs w:val="24"/>
              </w:rPr>
              <w:br/>
              <w:t>- Lưu phiếu vật tư</w:t>
            </w:r>
            <w:r w:rsidRPr="00CF1345">
              <w:rPr>
                <w:sz w:val="24"/>
                <w:szCs w:val="24"/>
              </w:rPr>
              <w:br/>
              <w:t>- Chọn vật tư từ phiếu mẫu</w:t>
            </w:r>
            <w:r w:rsidRPr="00CF1345">
              <w:rPr>
                <w:sz w:val="24"/>
                <w:szCs w:val="24"/>
              </w:rPr>
              <w:br/>
              <w:t>- Chọn vật tư từ đơn thuốc cũ</w:t>
            </w:r>
            <w:r w:rsidRPr="00CF1345">
              <w:rPr>
                <w:sz w:val="24"/>
                <w:szCs w:val="24"/>
              </w:rPr>
              <w:br/>
              <w:t>- Vật tư còn sử dụng khi kê cho bệnh nhân</w:t>
            </w:r>
            <w:r w:rsidRPr="00CF1345">
              <w:rPr>
                <w:sz w:val="24"/>
                <w:szCs w:val="24"/>
              </w:rPr>
              <w:br/>
              <w:t>- Đóng màn hình</w:t>
            </w:r>
            <w:r w:rsidRPr="00CF1345">
              <w:rPr>
                <w:sz w:val="24"/>
                <w:szCs w:val="24"/>
              </w:rPr>
              <w:br/>
            </w:r>
            <w:r w:rsidRPr="00CF1345">
              <w:rPr>
                <w:sz w:val="24"/>
                <w:szCs w:val="24"/>
              </w:rPr>
              <w:lastRenderedPageBreak/>
              <w:t>- Lưu mẫu để kê nhanh cho bệnh nhân</w:t>
            </w:r>
            <w:r w:rsidRPr="00CF1345">
              <w:rPr>
                <w:sz w:val="24"/>
                <w:szCs w:val="24"/>
              </w:rPr>
              <w:br/>
              <w:t>- Xóa bệnh kèm theo phiếu vật tư</w:t>
            </w:r>
            <w:r w:rsidRPr="00CF1345">
              <w:rPr>
                <w:sz w:val="24"/>
                <w:szCs w:val="24"/>
              </w:rPr>
              <w:br/>
              <w:t>- Sửa bệnh kèm theo phiếu vật tư</w:t>
            </w:r>
            <w:r w:rsidRPr="00CF1345">
              <w:rPr>
                <w:sz w:val="24"/>
                <w:szCs w:val="24"/>
              </w:rPr>
              <w:br/>
              <w:t>- Xóa bản ghi thuốc trên lưới hiển thị</w:t>
            </w:r>
            <w:r w:rsidRPr="00CF1345">
              <w:rPr>
                <w:sz w:val="24"/>
                <w:szCs w:val="24"/>
              </w:rPr>
              <w:br/>
              <w:t>- Sắp xếp thứ tự bản ghi</w:t>
            </w:r>
            <w:r w:rsidRPr="00CF1345">
              <w:rPr>
                <w:sz w:val="24"/>
                <w:szCs w:val="24"/>
              </w:rPr>
              <w:br/>
              <w:t>- Cập nhật thông tin số lượng trên lưới</w:t>
            </w:r>
          </w:p>
        </w:tc>
        <w:tc>
          <w:tcPr>
            <w:tcW w:w="4820" w:type="dxa"/>
            <w:vAlign w:val="center"/>
          </w:tcPr>
          <w:p w14:paraId="5C925142" w14:textId="2377C4C8" w:rsidR="00396916" w:rsidRPr="00CF1345" w:rsidRDefault="00396916" w:rsidP="00396916">
            <w:pPr>
              <w:rPr>
                <w:sz w:val="24"/>
                <w:szCs w:val="24"/>
              </w:rPr>
            </w:pPr>
            <w:r w:rsidRPr="00CF1345">
              <w:rPr>
                <w:sz w:val="24"/>
                <w:szCs w:val="24"/>
              </w:rPr>
              <w:lastRenderedPageBreak/>
              <w:t>VB (Phiếu vật tư)</w:t>
            </w:r>
          </w:p>
        </w:tc>
      </w:tr>
      <w:tr w:rsidR="00396916" w:rsidRPr="00CF1345" w14:paraId="55129A75" w14:textId="77777777" w:rsidTr="00650024">
        <w:tc>
          <w:tcPr>
            <w:tcW w:w="568" w:type="dxa"/>
            <w:vAlign w:val="center"/>
          </w:tcPr>
          <w:p w14:paraId="79A67D81" w14:textId="44C4EF58" w:rsidR="00396916" w:rsidRPr="00CF1345" w:rsidRDefault="00396916" w:rsidP="00396916">
            <w:pPr>
              <w:pStyle w:val="TableParagraph"/>
              <w:rPr>
                <w:sz w:val="24"/>
                <w:szCs w:val="24"/>
              </w:rPr>
            </w:pPr>
            <w:r w:rsidRPr="00CF1345">
              <w:rPr>
                <w:sz w:val="24"/>
                <w:szCs w:val="24"/>
              </w:rPr>
              <w:lastRenderedPageBreak/>
              <w:t>39</w:t>
            </w:r>
          </w:p>
        </w:tc>
        <w:tc>
          <w:tcPr>
            <w:tcW w:w="2036" w:type="dxa"/>
            <w:vAlign w:val="center"/>
          </w:tcPr>
          <w:p w14:paraId="0329B215" w14:textId="521EE6C6" w:rsidR="00396916" w:rsidRPr="00CF1345" w:rsidRDefault="00396916" w:rsidP="00396916">
            <w:pPr>
              <w:rPr>
                <w:sz w:val="24"/>
                <w:szCs w:val="24"/>
              </w:rPr>
            </w:pPr>
            <w:r w:rsidRPr="00CF1345">
              <w:rPr>
                <w:sz w:val="24"/>
                <w:szCs w:val="24"/>
              </w:rPr>
              <w:t>Tạo đơn thuốc đông y</w:t>
            </w:r>
          </w:p>
        </w:tc>
        <w:tc>
          <w:tcPr>
            <w:tcW w:w="6610" w:type="dxa"/>
          </w:tcPr>
          <w:p w14:paraId="71A1789D" w14:textId="068811AD" w:rsidR="00396916" w:rsidRPr="00CF1345" w:rsidRDefault="00396916" w:rsidP="00396916">
            <w:pPr>
              <w:rPr>
                <w:sz w:val="24"/>
                <w:szCs w:val="24"/>
              </w:rPr>
            </w:pPr>
            <w:r w:rsidRPr="00CF1345">
              <w:rPr>
                <w:sz w:val="24"/>
                <w:szCs w:val="24"/>
              </w:rPr>
              <w:t>Chức năng cho phép bác sĩ y học cổ truyền kê đơn thuốc đông y cho bệnh nhân. Chức năng bao gồm các tính năng:</w:t>
            </w:r>
            <w:r w:rsidRPr="00CF1345">
              <w:rPr>
                <w:sz w:val="24"/>
                <w:szCs w:val="24"/>
              </w:rPr>
              <w:br/>
              <w:t>- Hiển thị danh sách các thông tin bệnh nhân, thuốc đông y, danh sách các điều kiện nhập</w:t>
            </w:r>
            <w:r w:rsidRPr="00CF1345">
              <w:rPr>
                <w:sz w:val="24"/>
                <w:szCs w:val="24"/>
              </w:rPr>
              <w:br/>
              <w:t>- Tìm kiếm thông tin chi tiết theo các thông tin hiển thị trên lưới.</w:t>
            </w:r>
            <w:r w:rsidRPr="00CF1345">
              <w:rPr>
                <w:sz w:val="24"/>
                <w:szCs w:val="24"/>
              </w:rPr>
              <w:br/>
              <w:t>- Thêm thuốc đông y</w:t>
            </w:r>
            <w:r w:rsidRPr="00CF1345">
              <w:rPr>
                <w:sz w:val="24"/>
                <w:szCs w:val="24"/>
              </w:rPr>
              <w:br/>
              <w:t>- Lưu đơn thuốc đông y</w:t>
            </w:r>
            <w:r w:rsidRPr="00CF1345">
              <w:rPr>
                <w:sz w:val="24"/>
                <w:szCs w:val="24"/>
              </w:rPr>
              <w:br/>
              <w:t>- Chọn đơn thuốc mẫu để kê nhanh cho bệnh nhân</w:t>
            </w:r>
            <w:r w:rsidRPr="00CF1345">
              <w:rPr>
                <w:sz w:val="24"/>
                <w:szCs w:val="24"/>
              </w:rPr>
              <w:br/>
              <w:t>- Chọn đơn thuốc cũ để kê nhanh cho bệnh nhân</w:t>
            </w:r>
            <w:r w:rsidRPr="00CF1345">
              <w:rPr>
                <w:sz w:val="24"/>
                <w:szCs w:val="24"/>
              </w:rPr>
              <w:br/>
              <w:t>- Đóng giao diện tạo đơn thuốc đông y</w:t>
            </w:r>
            <w:r w:rsidRPr="00CF1345">
              <w:rPr>
                <w:sz w:val="24"/>
                <w:szCs w:val="24"/>
              </w:rPr>
              <w:br/>
              <w:t>- Lưu mẫu để kê nhanh cho bệnh nhân</w:t>
            </w:r>
            <w:r w:rsidRPr="00CF1345">
              <w:rPr>
                <w:sz w:val="24"/>
                <w:szCs w:val="24"/>
              </w:rPr>
              <w:br/>
              <w:t>- Xóa bệnh kèm theo của đơn vật tư</w:t>
            </w:r>
            <w:r w:rsidRPr="00CF1345">
              <w:rPr>
                <w:sz w:val="24"/>
                <w:szCs w:val="24"/>
              </w:rPr>
              <w:br/>
              <w:t>- Sửa bệnh kèm theo</w:t>
            </w:r>
            <w:r w:rsidRPr="00CF1345">
              <w:rPr>
                <w:sz w:val="24"/>
                <w:szCs w:val="24"/>
              </w:rPr>
              <w:br/>
              <w:t>- Xóa bản ghi trên lưới hiển thị</w:t>
            </w:r>
            <w:r w:rsidRPr="00CF1345">
              <w:rPr>
                <w:sz w:val="24"/>
                <w:szCs w:val="24"/>
              </w:rPr>
              <w:br/>
              <w:t>- Sắp xếp thứ tự bản ghi</w:t>
            </w:r>
            <w:r w:rsidRPr="00CF1345">
              <w:rPr>
                <w:sz w:val="24"/>
                <w:szCs w:val="24"/>
              </w:rPr>
              <w:br/>
              <w:t>- Cập nhật thông tin số lượng trên lưới</w:t>
            </w:r>
          </w:p>
        </w:tc>
        <w:tc>
          <w:tcPr>
            <w:tcW w:w="4820" w:type="dxa"/>
            <w:vAlign w:val="center"/>
          </w:tcPr>
          <w:p w14:paraId="5A9D0696" w14:textId="2D1AC1DC" w:rsidR="00396916" w:rsidRPr="00CF1345" w:rsidRDefault="00396916" w:rsidP="00396916">
            <w:pPr>
              <w:rPr>
                <w:sz w:val="24"/>
                <w:szCs w:val="24"/>
              </w:rPr>
            </w:pPr>
            <w:r w:rsidRPr="00CF1345">
              <w:rPr>
                <w:sz w:val="24"/>
                <w:szCs w:val="24"/>
              </w:rPr>
              <w:t>VB (Đơn thuốc)</w:t>
            </w:r>
          </w:p>
        </w:tc>
      </w:tr>
      <w:tr w:rsidR="00396916" w:rsidRPr="00CF1345" w14:paraId="6BE9E7E8" w14:textId="77777777" w:rsidTr="00650024">
        <w:tc>
          <w:tcPr>
            <w:tcW w:w="568" w:type="dxa"/>
            <w:vAlign w:val="center"/>
          </w:tcPr>
          <w:p w14:paraId="2C4AEF2E" w14:textId="768BEE9C" w:rsidR="00396916" w:rsidRPr="00CF1345" w:rsidRDefault="00396916" w:rsidP="00396916">
            <w:pPr>
              <w:pStyle w:val="TableParagraph"/>
              <w:rPr>
                <w:sz w:val="24"/>
                <w:szCs w:val="24"/>
              </w:rPr>
            </w:pPr>
            <w:r w:rsidRPr="00CF1345">
              <w:rPr>
                <w:sz w:val="24"/>
                <w:szCs w:val="24"/>
              </w:rPr>
              <w:t>40</w:t>
            </w:r>
          </w:p>
        </w:tc>
        <w:tc>
          <w:tcPr>
            <w:tcW w:w="2036" w:type="dxa"/>
            <w:vAlign w:val="center"/>
          </w:tcPr>
          <w:p w14:paraId="51C69047" w14:textId="78731963" w:rsidR="00396916" w:rsidRPr="00CF1345" w:rsidRDefault="00396916" w:rsidP="00396916">
            <w:pPr>
              <w:rPr>
                <w:sz w:val="24"/>
                <w:szCs w:val="24"/>
              </w:rPr>
            </w:pPr>
            <w:r w:rsidRPr="00CF1345">
              <w:rPr>
                <w:sz w:val="24"/>
                <w:szCs w:val="24"/>
              </w:rPr>
              <w:t xml:space="preserve">Lịch sử theo cổng </w:t>
            </w:r>
            <w:r w:rsidR="00F619B6">
              <w:rPr>
                <w:sz w:val="24"/>
                <w:szCs w:val="24"/>
              </w:rPr>
              <w:t>BHYT</w:t>
            </w:r>
          </w:p>
        </w:tc>
        <w:tc>
          <w:tcPr>
            <w:tcW w:w="6610" w:type="dxa"/>
          </w:tcPr>
          <w:p w14:paraId="4999C218" w14:textId="4EE92733" w:rsidR="00396916" w:rsidRPr="00CF1345" w:rsidRDefault="00396916" w:rsidP="00396916">
            <w:pPr>
              <w:rPr>
                <w:sz w:val="24"/>
                <w:szCs w:val="24"/>
              </w:rPr>
            </w:pPr>
            <w:r w:rsidRPr="00CF1345">
              <w:rPr>
                <w:sz w:val="24"/>
                <w:szCs w:val="24"/>
              </w:rPr>
              <w:t>Chức năng cho phép điều dưỡng, bác sĩ, nhân viên y tế tại giao diện tiếp nhận kiểm tra thông tin thẻ, thông tin lịch sử thông tuyến của bệnh nhân từ API trả về từ cổng giám định BHXH. Chức năng bao gồm các tính năng:</w:t>
            </w:r>
            <w:r w:rsidRPr="00CF1345">
              <w:rPr>
                <w:sz w:val="24"/>
                <w:szCs w:val="24"/>
              </w:rPr>
              <w:br/>
              <w:t>- Hiển thị thông tin lịch sử điều trị đã được các cơ sở y tế gửi lên cổng</w:t>
            </w:r>
            <w:r w:rsidRPr="00CF1345">
              <w:rPr>
                <w:sz w:val="24"/>
                <w:szCs w:val="24"/>
              </w:rPr>
              <w:br/>
              <w:t>- Tìm kiếm thông tin</w:t>
            </w:r>
            <w:r w:rsidRPr="00CF1345">
              <w:rPr>
                <w:sz w:val="24"/>
                <w:szCs w:val="24"/>
              </w:rPr>
              <w:br/>
              <w:t>- Tìm kiếm thông tin chi tiết tại các trường trên lưới thông tin người dùng tra cứu cổng BHXH</w:t>
            </w:r>
            <w:r w:rsidRPr="00CF1345">
              <w:rPr>
                <w:sz w:val="24"/>
                <w:szCs w:val="24"/>
              </w:rPr>
              <w:br/>
              <w:t>- In thông tin thông tuyến</w:t>
            </w:r>
            <w:r w:rsidRPr="00CF1345">
              <w:rPr>
                <w:sz w:val="24"/>
                <w:szCs w:val="24"/>
              </w:rPr>
              <w:br/>
              <w:t>- Đóng giao diện tra thông tuyến</w:t>
            </w:r>
          </w:p>
        </w:tc>
        <w:tc>
          <w:tcPr>
            <w:tcW w:w="4820" w:type="dxa"/>
            <w:vAlign w:val="center"/>
          </w:tcPr>
          <w:p w14:paraId="2AB7E571" w14:textId="61919D14" w:rsidR="00396916" w:rsidRPr="00CF1345" w:rsidRDefault="00396916" w:rsidP="00396916">
            <w:pPr>
              <w:rPr>
                <w:sz w:val="24"/>
                <w:szCs w:val="24"/>
              </w:rPr>
            </w:pPr>
            <w:r w:rsidRPr="00CF1345">
              <w:rPr>
                <w:sz w:val="24"/>
                <w:szCs w:val="24"/>
              </w:rPr>
              <w:t>Kiểm tra thông tin thẻ, thông tin lịch sử thông tuyến của bệnh nhân  cổng giám định BHXH</w:t>
            </w:r>
          </w:p>
        </w:tc>
      </w:tr>
      <w:tr w:rsidR="00396916" w:rsidRPr="00CF1345" w14:paraId="7C2DA3F0" w14:textId="77777777" w:rsidTr="00650024">
        <w:tc>
          <w:tcPr>
            <w:tcW w:w="568" w:type="dxa"/>
            <w:vAlign w:val="center"/>
          </w:tcPr>
          <w:p w14:paraId="0772908B" w14:textId="2A43E208" w:rsidR="00396916" w:rsidRPr="00CF1345" w:rsidRDefault="00396916" w:rsidP="00396916">
            <w:pPr>
              <w:pStyle w:val="TableParagraph"/>
              <w:rPr>
                <w:sz w:val="24"/>
                <w:szCs w:val="24"/>
              </w:rPr>
            </w:pPr>
            <w:r w:rsidRPr="00CF1345">
              <w:rPr>
                <w:sz w:val="24"/>
                <w:szCs w:val="24"/>
              </w:rPr>
              <w:t>41</w:t>
            </w:r>
          </w:p>
        </w:tc>
        <w:tc>
          <w:tcPr>
            <w:tcW w:w="2036" w:type="dxa"/>
            <w:vAlign w:val="center"/>
          </w:tcPr>
          <w:p w14:paraId="511FCF48" w14:textId="0943179D" w:rsidR="00396916" w:rsidRPr="00CF1345" w:rsidRDefault="00396916" w:rsidP="00396916">
            <w:pPr>
              <w:rPr>
                <w:sz w:val="24"/>
                <w:szCs w:val="24"/>
              </w:rPr>
            </w:pPr>
            <w:r w:rsidRPr="00CF1345">
              <w:rPr>
                <w:sz w:val="24"/>
                <w:szCs w:val="24"/>
              </w:rPr>
              <w:t xml:space="preserve">Khám chuyên </w:t>
            </w:r>
            <w:r w:rsidRPr="00CF1345">
              <w:rPr>
                <w:sz w:val="24"/>
                <w:szCs w:val="24"/>
              </w:rPr>
              <w:lastRenderedPageBreak/>
              <w:t>khoa (nội viện)</w:t>
            </w:r>
          </w:p>
        </w:tc>
        <w:tc>
          <w:tcPr>
            <w:tcW w:w="6610" w:type="dxa"/>
          </w:tcPr>
          <w:p w14:paraId="4C5FCC21" w14:textId="6DED992E" w:rsidR="00396916" w:rsidRPr="00CF1345" w:rsidRDefault="00396916" w:rsidP="00396916">
            <w:pPr>
              <w:rPr>
                <w:sz w:val="24"/>
                <w:szCs w:val="24"/>
              </w:rPr>
            </w:pPr>
            <w:r w:rsidRPr="00CF1345">
              <w:rPr>
                <w:sz w:val="24"/>
                <w:szCs w:val="24"/>
              </w:rPr>
              <w:lastRenderedPageBreak/>
              <w:t xml:space="preserve">Chức năng cho phép bác sĩ, điều dưỡng tạo đợt điều trị kết hợp </w:t>
            </w:r>
            <w:r w:rsidRPr="00CF1345">
              <w:rPr>
                <w:sz w:val="24"/>
                <w:szCs w:val="24"/>
              </w:rPr>
              <w:lastRenderedPageBreak/>
              <w:t>của bệnh nhân trong</w:t>
            </w:r>
            <w:r w:rsidRPr="00CF1345">
              <w:rPr>
                <w:sz w:val="24"/>
                <w:szCs w:val="24"/>
              </w:rPr>
              <w:br/>
              <w:t>điều trị giữa 2 khoa với nhau. Chức năng bao gồm các tính năng sau:</w:t>
            </w:r>
            <w:r w:rsidRPr="00CF1345">
              <w:rPr>
                <w:sz w:val="24"/>
                <w:szCs w:val="24"/>
              </w:rPr>
              <w:br/>
              <w:t>- Hiển thị mặc định danh sách khoa phòng cho bệnh nhân chuyển đến để chọn</w:t>
            </w:r>
            <w:r w:rsidRPr="00CF1345">
              <w:rPr>
                <w:sz w:val="24"/>
                <w:szCs w:val="24"/>
              </w:rPr>
              <w:br/>
              <w:t>- Lưu thông tin chuyển khoa</w:t>
            </w:r>
            <w:r w:rsidRPr="00CF1345">
              <w:rPr>
                <w:sz w:val="24"/>
                <w:szCs w:val="24"/>
              </w:rPr>
              <w:br/>
              <w:t>- Đóng giao diện điều trị kết hợp</w:t>
            </w:r>
          </w:p>
        </w:tc>
        <w:tc>
          <w:tcPr>
            <w:tcW w:w="4820" w:type="dxa"/>
            <w:vAlign w:val="center"/>
          </w:tcPr>
          <w:p w14:paraId="1226F910" w14:textId="4F1A6DED" w:rsidR="00396916" w:rsidRPr="00CF1345" w:rsidRDefault="00396916" w:rsidP="00396916">
            <w:pPr>
              <w:rPr>
                <w:sz w:val="24"/>
                <w:szCs w:val="24"/>
              </w:rPr>
            </w:pPr>
            <w:r w:rsidRPr="00CF1345">
              <w:rPr>
                <w:sz w:val="24"/>
                <w:szCs w:val="24"/>
              </w:rPr>
              <w:lastRenderedPageBreak/>
              <w:t xml:space="preserve">Thực hiện thành công các thao tác khám </w:t>
            </w:r>
            <w:r w:rsidRPr="00CF1345">
              <w:rPr>
                <w:sz w:val="24"/>
                <w:szCs w:val="24"/>
              </w:rPr>
              <w:lastRenderedPageBreak/>
              <w:t>chuyên khoa (nội viện) cho bệnh nhân</w:t>
            </w:r>
          </w:p>
        </w:tc>
      </w:tr>
      <w:tr w:rsidR="00396916" w:rsidRPr="00CF1345" w14:paraId="75574990" w14:textId="77777777" w:rsidTr="00650024">
        <w:tc>
          <w:tcPr>
            <w:tcW w:w="568" w:type="dxa"/>
            <w:vAlign w:val="center"/>
          </w:tcPr>
          <w:p w14:paraId="7DF7392D" w14:textId="43F7EC72" w:rsidR="00396916" w:rsidRPr="00CF1345" w:rsidRDefault="00396916" w:rsidP="00396916">
            <w:pPr>
              <w:pStyle w:val="TableParagraph"/>
              <w:rPr>
                <w:sz w:val="24"/>
                <w:szCs w:val="24"/>
              </w:rPr>
            </w:pPr>
            <w:r w:rsidRPr="00CF1345">
              <w:rPr>
                <w:sz w:val="24"/>
                <w:szCs w:val="24"/>
              </w:rPr>
              <w:lastRenderedPageBreak/>
              <w:t>42</w:t>
            </w:r>
          </w:p>
        </w:tc>
        <w:tc>
          <w:tcPr>
            <w:tcW w:w="2036" w:type="dxa"/>
            <w:vAlign w:val="center"/>
          </w:tcPr>
          <w:p w14:paraId="10597175" w14:textId="1936B8F8" w:rsidR="00396916" w:rsidRPr="00CF1345" w:rsidRDefault="00396916" w:rsidP="00396916">
            <w:pPr>
              <w:rPr>
                <w:sz w:val="24"/>
                <w:szCs w:val="24"/>
              </w:rPr>
            </w:pPr>
            <w:r w:rsidRPr="00CF1345">
              <w:rPr>
                <w:sz w:val="24"/>
                <w:szCs w:val="24"/>
              </w:rPr>
              <w:t>Kết thúc khám chuyên khoa</w:t>
            </w:r>
          </w:p>
        </w:tc>
        <w:tc>
          <w:tcPr>
            <w:tcW w:w="6610" w:type="dxa"/>
          </w:tcPr>
          <w:p w14:paraId="52623D97" w14:textId="6362B69E" w:rsidR="00396916" w:rsidRPr="00CF1345" w:rsidRDefault="00396916" w:rsidP="00396916">
            <w:pPr>
              <w:rPr>
                <w:sz w:val="24"/>
                <w:szCs w:val="24"/>
              </w:rPr>
            </w:pPr>
            <w:r w:rsidRPr="00CF1345">
              <w:rPr>
                <w:sz w:val="24"/>
                <w:szCs w:val="24"/>
              </w:rPr>
              <w:t>Chức năng cho phép bác sĩ, điều dưỡng thực hiện kết thúc đợt điều trị kết hợp từ khoa khác chuyển đến để hoàn tất đợt điều trị kết hợp cho bệnh nhân. Chức năng gồm các tính năng:</w:t>
            </w:r>
            <w:r w:rsidRPr="00CF1345">
              <w:rPr>
                <w:sz w:val="24"/>
                <w:szCs w:val="24"/>
              </w:rPr>
              <w:br/>
              <w:t>- Hiển thị mặc định danh sách khoa phòng cho bệnh nhân chuyển chuyên khoa đến để chọn</w:t>
            </w:r>
            <w:r w:rsidRPr="00CF1345">
              <w:rPr>
                <w:sz w:val="24"/>
                <w:szCs w:val="24"/>
              </w:rPr>
              <w:br/>
              <w:t>- Lưu thông tin kết thúc</w:t>
            </w:r>
            <w:r w:rsidRPr="00CF1345">
              <w:rPr>
                <w:sz w:val="24"/>
                <w:szCs w:val="24"/>
              </w:rPr>
              <w:br/>
              <w:t>- Đóng giao diện kết thúc khám chuyên khoa</w:t>
            </w:r>
          </w:p>
        </w:tc>
        <w:tc>
          <w:tcPr>
            <w:tcW w:w="4820" w:type="dxa"/>
            <w:vAlign w:val="center"/>
          </w:tcPr>
          <w:p w14:paraId="1DE1AA84" w14:textId="5D04B1E6" w:rsidR="00396916" w:rsidRPr="00CF1345" w:rsidRDefault="00396916" w:rsidP="00396916">
            <w:pPr>
              <w:rPr>
                <w:sz w:val="24"/>
                <w:szCs w:val="24"/>
              </w:rPr>
            </w:pPr>
            <w:r w:rsidRPr="00CF1345">
              <w:rPr>
                <w:sz w:val="24"/>
                <w:szCs w:val="24"/>
              </w:rPr>
              <w:t>Kết thúc đợt điều trị kết hợp từ khoa khác chuyển đến để hoàn tất đợt điều trị kết hợp cho bệnh nhân</w:t>
            </w:r>
          </w:p>
        </w:tc>
      </w:tr>
      <w:tr w:rsidR="00396916" w:rsidRPr="00CF1345" w14:paraId="0FB6F2B0" w14:textId="77777777" w:rsidTr="00650024">
        <w:tc>
          <w:tcPr>
            <w:tcW w:w="568" w:type="dxa"/>
            <w:vAlign w:val="center"/>
          </w:tcPr>
          <w:p w14:paraId="30AE21AF" w14:textId="1829B0FB" w:rsidR="00396916" w:rsidRPr="00CF1345" w:rsidRDefault="00396916" w:rsidP="00396916">
            <w:pPr>
              <w:pStyle w:val="TableParagraph"/>
              <w:rPr>
                <w:sz w:val="24"/>
                <w:szCs w:val="24"/>
              </w:rPr>
            </w:pPr>
            <w:r w:rsidRPr="00CF1345">
              <w:rPr>
                <w:sz w:val="24"/>
                <w:szCs w:val="24"/>
              </w:rPr>
              <w:t>43</w:t>
            </w:r>
          </w:p>
        </w:tc>
        <w:tc>
          <w:tcPr>
            <w:tcW w:w="2036" w:type="dxa"/>
            <w:vAlign w:val="center"/>
          </w:tcPr>
          <w:p w14:paraId="234F0088" w14:textId="12773A4B" w:rsidR="00396916" w:rsidRPr="00CF1345" w:rsidRDefault="00396916" w:rsidP="00396916">
            <w:pPr>
              <w:rPr>
                <w:sz w:val="24"/>
                <w:szCs w:val="24"/>
              </w:rPr>
            </w:pPr>
            <w:r w:rsidRPr="00CF1345">
              <w:rPr>
                <w:sz w:val="24"/>
                <w:szCs w:val="24"/>
              </w:rPr>
              <w:t>Tra cứu khám chuyên khoa nội viện</w:t>
            </w:r>
          </w:p>
        </w:tc>
        <w:tc>
          <w:tcPr>
            <w:tcW w:w="6610" w:type="dxa"/>
          </w:tcPr>
          <w:p w14:paraId="28D41F99" w14:textId="03041010" w:rsidR="00396916" w:rsidRPr="00CF1345" w:rsidRDefault="00396916" w:rsidP="00396916">
            <w:pPr>
              <w:rPr>
                <w:sz w:val="24"/>
                <w:szCs w:val="24"/>
              </w:rPr>
            </w:pPr>
            <w:r w:rsidRPr="00CF1345">
              <w:rPr>
                <w:sz w:val="24"/>
                <w:szCs w:val="24"/>
              </w:rPr>
              <w:t>Chức năng cho phép bác sĩ, điều dưỡng của khoa tra cứu thông tin điều trị kết hợp của bệnh nhân. Chức năng bao gồm các tính năng:</w:t>
            </w:r>
            <w:r w:rsidRPr="00CF1345">
              <w:rPr>
                <w:sz w:val="24"/>
                <w:szCs w:val="24"/>
              </w:rPr>
              <w:br/>
              <w:t>- Hiển thị mặc định các chuyên khoa người dùng theo dõi xét nghiệm, chẩn đoán hình ảnh, phẫu thuật thủ thuật, thuốc, vật tư</w:t>
            </w:r>
          </w:p>
        </w:tc>
        <w:tc>
          <w:tcPr>
            <w:tcW w:w="4820" w:type="dxa"/>
            <w:vAlign w:val="center"/>
          </w:tcPr>
          <w:p w14:paraId="6CCD0147" w14:textId="4DE8EDDC" w:rsidR="00396916" w:rsidRPr="00CF1345" w:rsidRDefault="00396916" w:rsidP="00396916">
            <w:pPr>
              <w:rPr>
                <w:sz w:val="24"/>
                <w:szCs w:val="24"/>
              </w:rPr>
            </w:pPr>
            <w:r w:rsidRPr="00CF1345">
              <w:rPr>
                <w:sz w:val="24"/>
                <w:szCs w:val="24"/>
              </w:rPr>
              <w:t>Tra cứu thông tin điều trị kết hợp của bệnh nhân</w:t>
            </w:r>
          </w:p>
        </w:tc>
      </w:tr>
      <w:tr w:rsidR="00396916" w:rsidRPr="00CF1345" w14:paraId="13160DE2" w14:textId="77777777" w:rsidTr="00650024">
        <w:tc>
          <w:tcPr>
            <w:tcW w:w="568" w:type="dxa"/>
            <w:vAlign w:val="center"/>
          </w:tcPr>
          <w:p w14:paraId="78890102" w14:textId="7BF9E5AA" w:rsidR="00396916" w:rsidRPr="00CF1345" w:rsidRDefault="00396916" w:rsidP="00396916">
            <w:pPr>
              <w:pStyle w:val="TableParagraph"/>
              <w:rPr>
                <w:sz w:val="24"/>
                <w:szCs w:val="24"/>
              </w:rPr>
            </w:pPr>
            <w:r w:rsidRPr="00CF1345">
              <w:rPr>
                <w:sz w:val="24"/>
                <w:szCs w:val="24"/>
              </w:rPr>
              <w:t>44</w:t>
            </w:r>
          </w:p>
        </w:tc>
        <w:tc>
          <w:tcPr>
            <w:tcW w:w="2036" w:type="dxa"/>
            <w:vAlign w:val="center"/>
          </w:tcPr>
          <w:p w14:paraId="3AF896F9" w14:textId="3CECAC4F" w:rsidR="00396916" w:rsidRPr="00CF1345" w:rsidRDefault="00396916" w:rsidP="00396916">
            <w:pPr>
              <w:rPr>
                <w:sz w:val="24"/>
                <w:szCs w:val="24"/>
              </w:rPr>
            </w:pPr>
            <w:r w:rsidRPr="00CF1345">
              <w:rPr>
                <w:sz w:val="24"/>
                <w:szCs w:val="24"/>
              </w:rPr>
              <w:t>Khám chuyên khoa phòng khám</w:t>
            </w:r>
          </w:p>
        </w:tc>
        <w:tc>
          <w:tcPr>
            <w:tcW w:w="6610" w:type="dxa"/>
          </w:tcPr>
          <w:p w14:paraId="6DC4A200" w14:textId="5E9B2EC9" w:rsidR="00396916" w:rsidRPr="00CF1345" w:rsidRDefault="00396916" w:rsidP="00396916">
            <w:pPr>
              <w:rPr>
                <w:sz w:val="24"/>
                <w:szCs w:val="24"/>
              </w:rPr>
            </w:pPr>
            <w:r w:rsidRPr="00CF1345">
              <w:rPr>
                <w:sz w:val="24"/>
                <w:szCs w:val="24"/>
              </w:rPr>
              <w:t>Chức năng cho phép bác sĩ, điều dưỡng tạo yêu cầu khám ở các chuyên khoa khác trong nội viện khi cần thiết hoặc có yêu cầu của bệnh nhân trong quá trình điều trị. Chức năng bao gồm các tính năng:</w:t>
            </w:r>
            <w:r w:rsidRPr="00CF1345">
              <w:rPr>
                <w:sz w:val="24"/>
                <w:szCs w:val="24"/>
              </w:rPr>
              <w:br/>
              <w:t>- Hiển thị danh sách các chuyên khoa</w:t>
            </w:r>
            <w:r w:rsidRPr="00CF1345">
              <w:rPr>
                <w:sz w:val="24"/>
                <w:szCs w:val="24"/>
              </w:rPr>
              <w:br/>
              <w:t>- Tìm kiếm thông tin chi tiết tại các trường hiển thị trên màn hình chức năng</w:t>
            </w:r>
            <w:r w:rsidRPr="00CF1345">
              <w:rPr>
                <w:sz w:val="24"/>
                <w:szCs w:val="24"/>
              </w:rPr>
              <w:br/>
              <w:t>- Thêm chuyên khoa muốn khám</w:t>
            </w:r>
            <w:r w:rsidRPr="00CF1345">
              <w:rPr>
                <w:sz w:val="24"/>
                <w:szCs w:val="24"/>
              </w:rPr>
              <w:br/>
              <w:t>- Lưu thông tin yêu cầu khám chuyên khoa</w:t>
            </w:r>
            <w:r w:rsidRPr="00CF1345">
              <w:rPr>
                <w:sz w:val="24"/>
                <w:szCs w:val="24"/>
              </w:rPr>
              <w:br/>
              <w:t>- In phiếu khám chuyên khoa</w:t>
            </w:r>
          </w:p>
        </w:tc>
        <w:tc>
          <w:tcPr>
            <w:tcW w:w="4820" w:type="dxa"/>
            <w:vAlign w:val="center"/>
          </w:tcPr>
          <w:p w14:paraId="2B87C825" w14:textId="025EB7EE" w:rsidR="00396916" w:rsidRPr="00CF1345" w:rsidRDefault="00396916" w:rsidP="00396916">
            <w:pPr>
              <w:rPr>
                <w:sz w:val="24"/>
                <w:szCs w:val="24"/>
              </w:rPr>
            </w:pPr>
            <w:r w:rsidRPr="00CF1345">
              <w:rPr>
                <w:sz w:val="24"/>
                <w:szCs w:val="24"/>
              </w:rPr>
              <w:t>VB (Phiếu chỉ định)</w:t>
            </w:r>
          </w:p>
        </w:tc>
      </w:tr>
      <w:tr w:rsidR="00396916" w:rsidRPr="00CF1345" w14:paraId="4CA937E9" w14:textId="77777777" w:rsidTr="00650024">
        <w:tc>
          <w:tcPr>
            <w:tcW w:w="568" w:type="dxa"/>
            <w:vAlign w:val="center"/>
          </w:tcPr>
          <w:p w14:paraId="501F53CB" w14:textId="06C2CFF3" w:rsidR="00396916" w:rsidRPr="00CF1345" w:rsidRDefault="00396916" w:rsidP="00396916">
            <w:pPr>
              <w:pStyle w:val="TableParagraph"/>
              <w:rPr>
                <w:sz w:val="24"/>
                <w:szCs w:val="24"/>
              </w:rPr>
            </w:pPr>
            <w:r w:rsidRPr="00CF1345">
              <w:rPr>
                <w:sz w:val="24"/>
                <w:szCs w:val="24"/>
              </w:rPr>
              <w:t>45</w:t>
            </w:r>
          </w:p>
        </w:tc>
        <w:tc>
          <w:tcPr>
            <w:tcW w:w="2036" w:type="dxa"/>
            <w:vAlign w:val="center"/>
          </w:tcPr>
          <w:p w14:paraId="5CDE7187" w14:textId="7AB05061" w:rsidR="00396916" w:rsidRPr="00CF1345" w:rsidRDefault="00396916" w:rsidP="00396916">
            <w:pPr>
              <w:rPr>
                <w:sz w:val="24"/>
                <w:szCs w:val="24"/>
              </w:rPr>
            </w:pPr>
            <w:r w:rsidRPr="00CF1345">
              <w:rPr>
                <w:sz w:val="24"/>
                <w:szCs w:val="24"/>
              </w:rPr>
              <w:t>Lịch sử khám chuyên khoa</w:t>
            </w:r>
          </w:p>
        </w:tc>
        <w:tc>
          <w:tcPr>
            <w:tcW w:w="6610" w:type="dxa"/>
          </w:tcPr>
          <w:p w14:paraId="5CB63FA1" w14:textId="5908856D" w:rsidR="00396916" w:rsidRPr="00CF1345" w:rsidRDefault="00396916" w:rsidP="00396916">
            <w:pPr>
              <w:rPr>
                <w:sz w:val="24"/>
                <w:szCs w:val="24"/>
              </w:rPr>
            </w:pPr>
            <w:r w:rsidRPr="00CF1345">
              <w:rPr>
                <w:sz w:val="24"/>
                <w:szCs w:val="24"/>
              </w:rPr>
              <w:t>Chức năng cho phép các bác sĩ, điều dưỡng kiểm tra lại lịch sử chuyển khám đi các chuyên khoa của bệnh nhân trong đợt điều trị hiện tại Chức năng gồm các tính năng sau:</w:t>
            </w:r>
            <w:r w:rsidRPr="00CF1345">
              <w:rPr>
                <w:sz w:val="24"/>
                <w:szCs w:val="24"/>
              </w:rPr>
              <w:br/>
              <w:t>- Hiển thị thông tin lịch sử dưới dạng danh sách các chuyên khoa</w:t>
            </w:r>
            <w:r w:rsidRPr="00CF1345">
              <w:rPr>
                <w:sz w:val="24"/>
                <w:szCs w:val="24"/>
              </w:rPr>
              <w:br/>
              <w:t>- Tìm kiếm thông tin chi tiết tại các trường hiển thị trên màn hình chức năng</w:t>
            </w:r>
            <w:r w:rsidRPr="00CF1345">
              <w:rPr>
                <w:sz w:val="24"/>
                <w:szCs w:val="24"/>
              </w:rPr>
              <w:br/>
            </w:r>
            <w:r w:rsidRPr="00CF1345">
              <w:rPr>
                <w:sz w:val="24"/>
                <w:szCs w:val="24"/>
              </w:rPr>
              <w:lastRenderedPageBreak/>
              <w:t>- Xóa phòng chuyển điều trị kết hợp trong phạm vi cho phép</w:t>
            </w:r>
            <w:r w:rsidRPr="00CF1345">
              <w:rPr>
                <w:sz w:val="24"/>
                <w:szCs w:val="24"/>
              </w:rPr>
              <w:br/>
              <w:t>- In phiếu khám chuyên khoa</w:t>
            </w:r>
            <w:r w:rsidRPr="00CF1345">
              <w:rPr>
                <w:sz w:val="24"/>
                <w:szCs w:val="24"/>
              </w:rPr>
              <w:br/>
              <w:t>- Đóng giao diện tra cứu lịch sử khám chuyên khoa</w:t>
            </w:r>
          </w:p>
        </w:tc>
        <w:tc>
          <w:tcPr>
            <w:tcW w:w="4820" w:type="dxa"/>
            <w:vAlign w:val="center"/>
          </w:tcPr>
          <w:p w14:paraId="56B3D96E" w14:textId="36F37C64" w:rsidR="00396916" w:rsidRPr="00CF1345" w:rsidRDefault="00396916" w:rsidP="00396916">
            <w:pPr>
              <w:rPr>
                <w:sz w:val="24"/>
                <w:szCs w:val="24"/>
              </w:rPr>
            </w:pPr>
            <w:r w:rsidRPr="00CF1345">
              <w:rPr>
                <w:sz w:val="24"/>
                <w:szCs w:val="24"/>
              </w:rPr>
              <w:lastRenderedPageBreak/>
              <w:t>Kiểm tra lại lịch sử chuyển khám đi các chuyên khoa của bệnh nhân trong đợt điều trị</w:t>
            </w:r>
          </w:p>
        </w:tc>
      </w:tr>
      <w:tr w:rsidR="00396916" w:rsidRPr="00CF1345" w14:paraId="33A4DD6B" w14:textId="77777777" w:rsidTr="00650024">
        <w:tc>
          <w:tcPr>
            <w:tcW w:w="568" w:type="dxa"/>
            <w:vAlign w:val="center"/>
          </w:tcPr>
          <w:p w14:paraId="12D2D584" w14:textId="35F7E158" w:rsidR="00396916" w:rsidRPr="00CF1345" w:rsidRDefault="00396916" w:rsidP="00396916">
            <w:pPr>
              <w:pStyle w:val="TableParagraph"/>
              <w:rPr>
                <w:sz w:val="24"/>
                <w:szCs w:val="24"/>
              </w:rPr>
            </w:pPr>
            <w:r w:rsidRPr="00CF1345">
              <w:rPr>
                <w:sz w:val="24"/>
                <w:szCs w:val="24"/>
              </w:rPr>
              <w:lastRenderedPageBreak/>
              <w:t>46</w:t>
            </w:r>
          </w:p>
        </w:tc>
        <w:tc>
          <w:tcPr>
            <w:tcW w:w="2036" w:type="dxa"/>
            <w:vAlign w:val="center"/>
          </w:tcPr>
          <w:p w14:paraId="3D55E3B3" w14:textId="018CBEB8" w:rsidR="00396916" w:rsidRPr="00CF1345" w:rsidRDefault="00396916" w:rsidP="00396916">
            <w:pPr>
              <w:rPr>
                <w:sz w:val="24"/>
                <w:szCs w:val="24"/>
              </w:rPr>
            </w:pPr>
            <w:r w:rsidRPr="00CF1345">
              <w:rPr>
                <w:sz w:val="24"/>
                <w:szCs w:val="24"/>
              </w:rPr>
              <w:t>Thanh toán viện phí</w:t>
            </w:r>
          </w:p>
        </w:tc>
        <w:tc>
          <w:tcPr>
            <w:tcW w:w="6610" w:type="dxa"/>
          </w:tcPr>
          <w:p w14:paraId="230D0D17" w14:textId="381F29C8" w:rsidR="00396916" w:rsidRPr="00CF1345" w:rsidRDefault="00396916" w:rsidP="00396916">
            <w:pPr>
              <w:rPr>
                <w:sz w:val="24"/>
                <w:szCs w:val="24"/>
              </w:rPr>
            </w:pPr>
            <w:r w:rsidRPr="00CF1345">
              <w:rPr>
                <w:sz w:val="24"/>
                <w:szCs w:val="24"/>
              </w:rPr>
              <w:t>Chức năng cho phép bác sĩ, điều dưỡng kiểm tra toàn bộ chi phí phát sinh cho bệnh nhân trong 1 đợt khám và điều trị. Chức năng còn cho phép thực hiện các nghiệp vụ tương ứng như in mẫu, chuyển loại thanh toán. Chức năng bao gồm các tính năng sau:</w:t>
            </w:r>
            <w:r w:rsidRPr="00CF1345">
              <w:rPr>
                <w:sz w:val="24"/>
                <w:szCs w:val="24"/>
              </w:rPr>
              <w:br/>
              <w:t>- Hiển thị mặc định thông tin thanh toán của bệnh nhân</w:t>
            </w:r>
            <w:r w:rsidRPr="00CF1345">
              <w:rPr>
                <w:sz w:val="24"/>
                <w:szCs w:val="24"/>
              </w:rPr>
              <w:br/>
              <w:t>- Tìm kiếm thông tin chi tiết thông qua các trường trên màn hình chức năng</w:t>
            </w:r>
            <w:r w:rsidRPr="00CF1345">
              <w:rPr>
                <w:sz w:val="24"/>
                <w:szCs w:val="24"/>
              </w:rPr>
              <w:br/>
              <w:t>- In phơi chưa thanh toán</w:t>
            </w:r>
            <w:r w:rsidRPr="00CF1345">
              <w:rPr>
                <w:sz w:val="24"/>
                <w:szCs w:val="24"/>
              </w:rPr>
              <w:br/>
              <w:t>- Xuất bảng kê dạng doc, excel</w:t>
            </w:r>
            <w:r w:rsidRPr="00CF1345">
              <w:rPr>
                <w:sz w:val="24"/>
                <w:szCs w:val="24"/>
              </w:rPr>
              <w:br/>
              <w:t>- In bảng kê thanh toán theo QĐ6556</w:t>
            </w:r>
            <w:r w:rsidRPr="00CF1345">
              <w:rPr>
                <w:sz w:val="24"/>
                <w:szCs w:val="24"/>
              </w:rPr>
              <w:br/>
              <w:t>- Đóng màn hình thông tin viện phí</w:t>
            </w:r>
            <w:r w:rsidRPr="00CF1345">
              <w:rPr>
                <w:sz w:val="24"/>
                <w:szCs w:val="24"/>
              </w:rPr>
              <w:br/>
              <w:t xml:space="preserve">- Chuyển loại thanh toán sang </w:t>
            </w:r>
            <w:r w:rsidR="00F619B6">
              <w:rPr>
                <w:sz w:val="24"/>
                <w:szCs w:val="24"/>
              </w:rPr>
              <w:t>BHYT</w:t>
            </w:r>
            <w:r w:rsidRPr="00CF1345">
              <w:rPr>
                <w:sz w:val="24"/>
                <w:szCs w:val="24"/>
              </w:rPr>
              <w:t xml:space="preserve"> theo phạm vi cho phép</w:t>
            </w:r>
            <w:r w:rsidRPr="00CF1345">
              <w:rPr>
                <w:sz w:val="24"/>
                <w:szCs w:val="24"/>
              </w:rPr>
              <w:br/>
              <w:t xml:space="preserve">- Chuyển loại thanh toán sang </w:t>
            </w:r>
            <w:r w:rsidR="00F619B6">
              <w:rPr>
                <w:sz w:val="24"/>
                <w:szCs w:val="24"/>
              </w:rPr>
              <w:t>BHYT</w:t>
            </w:r>
            <w:r w:rsidRPr="00CF1345">
              <w:rPr>
                <w:sz w:val="24"/>
                <w:szCs w:val="24"/>
              </w:rPr>
              <w:t xml:space="preserve"> +dịch vụ theo phạm vi cho phép và tách bản ghi thanh toán cho bệnh nhân bằng chênh lệch giá khi chỉ định giữa giá dịch vụ và giá </w:t>
            </w:r>
            <w:r w:rsidR="00F619B6">
              <w:rPr>
                <w:sz w:val="24"/>
                <w:szCs w:val="24"/>
              </w:rPr>
              <w:t>BHYT</w:t>
            </w:r>
            <w:r w:rsidRPr="00CF1345">
              <w:rPr>
                <w:sz w:val="24"/>
                <w:szCs w:val="24"/>
              </w:rPr>
              <w:br/>
              <w:t>- Chuyển loại thanh toán sang Viện phí</w:t>
            </w:r>
            <w:r w:rsidRPr="00CF1345">
              <w:rPr>
                <w:sz w:val="24"/>
                <w:szCs w:val="24"/>
              </w:rPr>
              <w:br/>
              <w:t>- Chuyển loại thanh toán sang Dịch vụ</w:t>
            </w:r>
            <w:r w:rsidRPr="00CF1345">
              <w:rPr>
                <w:sz w:val="24"/>
                <w:szCs w:val="24"/>
              </w:rPr>
              <w:br/>
              <w:t>- Chuyển loại dịch vụ công khám hao phí để miễn tiền cho bệnh nhân</w:t>
            </w:r>
            <w:r w:rsidRPr="00CF1345">
              <w:rPr>
                <w:sz w:val="24"/>
                <w:szCs w:val="24"/>
              </w:rPr>
              <w:br/>
              <w:t>- Chuyển dịch vụ sang hao phí phẫu thuật thủ thuật để miễn tiền cho bệnh nhân</w:t>
            </w:r>
            <w:r w:rsidRPr="00CF1345">
              <w:rPr>
                <w:sz w:val="24"/>
                <w:szCs w:val="24"/>
              </w:rPr>
              <w:br/>
              <w:t>- Chuyển dịch vụ sang miễn phí để miễn tiền cho bệnh nhân</w:t>
            </w:r>
            <w:r w:rsidRPr="00CF1345">
              <w:rPr>
                <w:sz w:val="24"/>
                <w:szCs w:val="24"/>
              </w:rPr>
              <w:br/>
              <w:t>- Đối tượng khác</w:t>
            </w:r>
            <w:r w:rsidRPr="00CF1345">
              <w:rPr>
                <w:sz w:val="24"/>
                <w:szCs w:val="24"/>
              </w:rPr>
              <w:br/>
              <w:t>- Chuyển loại thanh toán sang Viện phí + Dịch vụ tách bản ghi thanh toán bằng giá chênh lệch giữa dịch vụ và giá viện phí</w:t>
            </w:r>
            <w:r w:rsidRPr="00CF1345">
              <w:rPr>
                <w:sz w:val="24"/>
                <w:szCs w:val="24"/>
              </w:rPr>
              <w:br/>
              <w:t xml:space="preserve">- Chuyển loại thanh toán sang </w:t>
            </w:r>
            <w:r w:rsidR="00F619B6">
              <w:rPr>
                <w:sz w:val="24"/>
                <w:szCs w:val="24"/>
              </w:rPr>
              <w:t>BHYT</w:t>
            </w:r>
            <w:r w:rsidRPr="00CF1345">
              <w:rPr>
                <w:sz w:val="24"/>
                <w:szCs w:val="24"/>
              </w:rPr>
              <w:t xml:space="preserve"> + Viện phí</w:t>
            </w:r>
            <w:r w:rsidRPr="00CF1345">
              <w:rPr>
                <w:sz w:val="24"/>
                <w:szCs w:val="24"/>
              </w:rPr>
              <w:br/>
              <w:t>- Tách dịch vụ thành các bản ghi con để chuyển đối tượng thanh toán</w:t>
            </w:r>
            <w:r w:rsidRPr="00CF1345">
              <w:rPr>
                <w:sz w:val="24"/>
                <w:szCs w:val="24"/>
              </w:rPr>
              <w:br/>
              <w:t>- Nhập miễn giảm dịch vụ để giảm tiền thanh toán cho bệnh nhân</w:t>
            </w:r>
            <w:r w:rsidRPr="00CF1345">
              <w:rPr>
                <w:sz w:val="24"/>
                <w:szCs w:val="24"/>
              </w:rPr>
              <w:br/>
              <w:t>- Đổi tỷ lệ điều kiện thanh toán thuốc, vật tư</w:t>
            </w:r>
            <w:r w:rsidRPr="00CF1345">
              <w:rPr>
                <w:sz w:val="24"/>
                <w:szCs w:val="24"/>
              </w:rPr>
              <w:br/>
              <w:t xml:space="preserve">- Lịch sử chuyển đối tượng từ loại hình thanh toán này sang loại </w:t>
            </w:r>
            <w:r w:rsidRPr="00CF1345">
              <w:rPr>
                <w:sz w:val="24"/>
                <w:szCs w:val="24"/>
              </w:rPr>
              <w:lastRenderedPageBreak/>
              <w:t>hình thanh toán</w:t>
            </w:r>
            <w:r w:rsidRPr="00CF1345">
              <w:rPr>
                <w:sz w:val="24"/>
                <w:szCs w:val="24"/>
              </w:rPr>
              <w:br/>
              <w:t>khác</w:t>
            </w:r>
          </w:p>
        </w:tc>
        <w:tc>
          <w:tcPr>
            <w:tcW w:w="4820" w:type="dxa"/>
            <w:vAlign w:val="center"/>
          </w:tcPr>
          <w:p w14:paraId="46BBF4A3" w14:textId="55DFCC36" w:rsidR="00396916" w:rsidRPr="00CF1345" w:rsidRDefault="00396916" w:rsidP="00396916">
            <w:pPr>
              <w:rPr>
                <w:sz w:val="24"/>
                <w:szCs w:val="24"/>
              </w:rPr>
            </w:pPr>
            <w:r w:rsidRPr="00CF1345">
              <w:rPr>
                <w:sz w:val="24"/>
                <w:szCs w:val="24"/>
              </w:rPr>
              <w:lastRenderedPageBreak/>
              <w:t>Hiển thị toàn bộ chi phí phát sinh cho bệnh nhân trong 1 đợt khám và điều trị, in bảng kê, in phơi</w:t>
            </w:r>
          </w:p>
        </w:tc>
      </w:tr>
      <w:tr w:rsidR="00396916" w:rsidRPr="00CF1345" w14:paraId="227847FF" w14:textId="77777777" w:rsidTr="00650024">
        <w:tc>
          <w:tcPr>
            <w:tcW w:w="568" w:type="dxa"/>
            <w:vAlign w:val="center"/>
          </w:tcPr>
          <w:p w14:paraId="56CF214B" w14:textId="05AA0B40" w:rsidR="00396916" w:rsidRPr="00CF1345" w:rsidRDefault="00396916" w:rsidP="00396916">
            <w:pPr>
              <w:pStyle w:val="TableParagraph"/>
              <w:rPr>
                <w:sz w:val="24"/>
                <w:szCs w:val="24"/>
              </w:rPr>
            </w:pPr>
            <w:r w:rsidRPr="00CF1345">
              <w:rPr>
                <w:sz w:val="24"/>
                <w:szCs w:val="24"/>
              </w:rPr>
              <w:lastRenderedPageBreak/>
              <w:t>47</w:t>
            </w:r>
          </w:p>
        </w:tc>
        <w:tc>
          <w:tcPr>
            <w:tcW w:w="2036" w:type="dxa"/>
            <w:vAlign w:val="center"/>
          </w:tcPr>
          <w:p w14:paraId="633D28C3" w14:textId="677E46F4" w:rsidR="00396916" w:rsidRPr="00CF1345" w:rsidRDefault="00396916" w:rsidP="00396916">
            <w:pPr>
              <w:rPr>
                <w:sz w:val="24"/>
                <w:szCs w:val="24"/>
              </w:rPr>
            </w:pPr>
            <w:r w:rsidRPr="00CF1345">
              <w:rPr>
                <w:sz w:val="24"/>
                <w:szCs w:val="24"/>
              </w:rPr>
              <w:t>Quản lý tai nạn thương tích</w:t>
            </w:r>
          </w:p>
        </w:tc>
        <w:tc>
          <w:tcPr>
            <w:tcW w:w="6610" w:type="dxa"/>
          </w:tcPr>
          <w:p w14:paraId="3C51BDF8" w14:textId="7274DB06" w:rsidR="00396916" w:rsidRPr="00CF1345" w:rsidRDefault="00396916" w:rsidP="00396916">
            <w:pPr>
              <w:rPr>
                <w:sz w:val="24"/>
                <w:szCs w:val="24"/>
              </w:rPr>
            </w:pPr>
            <w:r w:rsidRPr="00CF1345">
              <w:rPr>
                <w:sz w:val="24"/>
                <w:szCs w:val="24"/>
              </w:rPr>
              <w:t>- Chọn xử trí tai nạn thương tích</w:t>
            </w:r>
            <w:r w:rsidRPr="00CF1345">
              <w:rPr>
                <w:sz w:val="24"/>
                <w:szCs w:val="24"/>
              </w:rPr>
              <w:br/>
              <w:t>- Nhập thông tin tai nạn</w:t>
            </w:r>
            <w:r w:rsidRPr="00CF1345">
              <w:rPr>
                <w:sz w:val="24"/>
                <w:szCs w:val="24"/>
              </w:rPr>
              <w:br/>
              <w:t>- In phiếu</w:t>
            </w:r>
            <w:r w:rsidRPr="00CF1345">
              <w:rPr>
                <w:sz w:val="24"/>
                <w:szCs w:val="24"/>
              </w:rPr>
              <w:br/>
              <w:t>- Đóng</w:t>
            </w:r>
          </w:p>
        </w:tc>
        <w:tc>
          <w:tcPr>
            <w:tcW w:w="4820" w:type="dxa"/>
            <w:vAlign w:val="center"/>
          </w:tcPr>
          <w:p w14:paraId="26F1B9F9" w14:textId="080373F6" w:rsidR="00396916" w:rsidRPr="00CF1345" w:rsidRDefault="00396916" w:rsidP="00396916">
            <w:pPr>
              <w:rPr>
                <w:sz w:val="24"/>
                <w:szCs w:val="24"/>
              </w:rPr>
            </w:pPr>
            <w:r w:rsidRPr="00CF1345">
              <w:rPr>
                <w:sz w:val="24"/>
                <w:szCs w:val="24"/>
              </w:rPr>
              <w:t>VB (Phiếu tai nạn thương tích)</w:t>
            </w:r>
          </w:p>
        </w:tc>
      </w:tr>
      <w:tr w:rsidR="00396916" w:rsidRPr="00CF1345" w14:paraId="26C18A3E" w14:textId="77777777" w:rsidTr="00650024">
        <w:tc>
          <w:tcPr>
            <w:tcW w:w="568" w:type="dxa"/>
            <w:vAlign w:val="center"/>
          </w:tcPr>
          <w:p w14:paraId="7B6EC080" w14:textId="078464BC" w:rsidR="00396916" w:rsidRPr="00CF1345" w:rsidRDefault="00396916" w:rsidP="00396916">
            <w:pPr>
              <w:pStyle w:val="TableParagraph"/>
              <w:rPr>
                <w:sz w:val="24"/>
                <w:szCs w:val="24"/>
              </w:rPr>
            </w:pPr>
            <w:r w:rsidRPr="00CF1345">
              <w:rPr>
                <w:sz w:val="24"/>
                <w:szCs w:val="24"/>
              </w:rPr>
              <w:t>48</w:t>
            </w:r>
          </w:p>
        </w:tc>
        <w:tc>
          <w:tcPr>
            <w:tcW w:w="2036" w:type="dxa"/>
            <w:vAlign w:val="center"/>
          </w:tcPr>
          <w:p w14:paraId="62DBD78C" w14:textId="7D1934E5" w:rsidR="00396916" w:rsidRPr="00CF1345" w:rsidRDefault="00396916" w:rsidP="00396916">
            <w:pPr>
              <w:rPr>
                <w:sz w:val="24"/>
                <w:szCs w:val="24"/>
              </w:rPr>
            </w:pPr>
            <w:r w:rsidRPr="00CF1345">
              <w:rPr>
                <w:sz w:val="24"/>
                <w:szCs w:val="24"/>
              </w:rPr>
              <w:t>Lịch sử điều trị</w:t>
            </w:r>
          </w:p>
        </w:tc>
        <w:tc>
          <w:tcPr>
            <w:tcW w:w="6610" w:type="dxa"/>
          </w:tcPr>
          <w:p w14:paraId="26E9092D" w14:textId="4B0F22A9" w:rsidR="00396916" w:rsidRPr="00CF1345" w:rsidRDefault="00396916" w:rsidP="00396916">
            <w:pPr>
              <w:rPr>
                <w:sz w:val="24"/>
                <w:szCs w:val="24"/>
              </w:rPr>
            </w:pPr>
            <w:r w:rsidRPr="00CF1345">
              <w:rPr>
                <w:sz w:val="24"/>
                <w:szCs w:val="24"/>
              </w:rPr>
              <w:t>Chức năng cho phép bác sĩ, điều dưỡng kiểm tra toàn bộ các hồ sơ bệnh án đã và đang điều trị tại bệnh viện trên hệ thống ghi nhận. Chức năng bao gồm các tính năng sau:</w:t>
            </w:r>
            <w:r w:rsidRPr="00CF1345">
              <w:rPr>
                <w:sz w:val="24"/>
                <w:szCs w:val="24"/>
              </w:rPr>
              <w:br/>
              <w:t>- Hiển thị thông tin mặc định của bệnh nhân</w:t>
            </w:r>
            <w:r w:rsidRPr="00CF1345">
              <w:rPr>
                <w:sz w:val="24"/>
                <w:szCs w:val="24"/>
              </w:rPr>
              <w:br/>
              <w:t>- Hiển thị thông tin danh sách phòng khám</w:t>
            </w:r>
            <w:r w:rsidRPr="00CF1345">
              <w:rPr>
                <w:sz w:val="24"/>
                <w:szCs w:val="24"/>
              </w:rPr>
              <w:br/>
              <w:t>- Hiển thị thông tin thuốc</w:t>
            </w:r>
            <w:r w:rsidRPr="00CF1345">
              <w:rPr>
                <w:sz w:val="24"/>
                <w:szCs w:val="24"/>
              </w:rPr>
              <w:br/>
              <w:t>- Hiển thị thông tin điều trị</w:t>
            </w:r>
            <w:r w:rsidRPr="00CF1345">
              <w:rPr>
                <w:sz w:val="24"/>
                <w:szCs w:val="24"/>
              </w:rPr>
              <w:br/>
              <w:t>- Hiển thị thông tin xét nghiệm</w:t>
            </w:r>
            <w:r w:rsidRPr="00CF1345">
              <w:rPr>
                <w:sz w:val="24"/>
                <w:szCs w:val="24"/>
              </w:rPr>
              <w:br/>
              <w:t>- Hiển thị thông tin chẩn đoán hình ảnh</w:t>
            </w:r>
            <w:r w:rsidRPr="00CF1345">
              <w:rPr>
                <w:sz w:val="24"/>
                <w:szCs w:val="24"/>
              </w:rPr>
              <w:br/>
              <w:t>- Hiện thị thông tin phẫu thuật thủ thuật</w:t>
            </w:r>
            <w:r w:rsidRPr="00CF1345">
              <w:rPr>
                <w:sz w:val="24"/>
                <w:szCs w:val="24"/>
              </w:rPr>
              <w:br/>
              <w:t>- Hiển thị thông tin chăm sóc</w:t>
            </w:r>
            <w:r w:rsidRPr="00CF1345">
              <w:rPr>
                <w:sz w:val="24"/>
                <w:szCs w:val="24"/>
              </w:rPr>
              <w:br/>
              <w:t>- Hiển thị thông tin suất ăn</w:t>
            </w:r>
            <w:r w:rsidRPr="00CF1345">
              <w:rPr>
                <w:sz w:val="24"/>
                <w:szCs w:val="24"/>
              </w:rPr>
              <w:br/>
              <w:t>- Hiển thị thông tin truyền dịch</w:t>
            </w:r>
            <w:r w:rsidRPr="00CF1345">
              <w:rPr>
                <w:sz w:val="24"/>
                <w:szCs w:val="24"/>
              </w:rPr>
              <w:br/>
              <w:t>- Hiển thị thông tin thử phản ứng thuốc</w:t>
            </w:r>
            <w:r w:rsidRPr="00CF1345">
              <w:rPr>
                <w:sz w:val="24"/>
                <w:szCs w:val="24"/>
              </w:rPr>
              <w:br/>
              <w:t>- Hiển thị thông tin hội chẩn</w:t>
            </w:r>
            <w:r w:rsidRPr="00CF1345">
              <w:rPr>
                <w:sz w:val="24"/>
                <w:szCs w:val="24"/>
              </w:rPr>
              <w:br/>
              <w:t>- Hiển thị thông tin vật tư</w:t>
            </w:r>
          </w:p>
        </w:tc>
        <w:tc>
          <w:tcPr>
            <w:tcW w:w="4820" w:type="dxa"/>
            <w:vAlign w:val="center"/>
          </w:tcPr>
          <w:p w14:paraId="5511CBBA" w14:textId="1EB195C6" w:rsidR="00396916" w:rsidRPr="00CF1345" w:rsidRDefault="00396916" w:rsidP="00396916">
            <w:pPr>
              <w:rPr>
                <w:sz w:val="24"/>
                <w:szCs w:val="24"/>
              </w:rPr>
            </w:pPr>
            <w:r w:rsidRPr="00CF1345">
              <w:rPr>
                <w:sz w:val="24"/>
                <w:szCs w:val="24"/>
              </w:rPr>
              <w:t xml:space="preserve">Hiển thị toàn bộ các hồ sơ bệnh án đã và đang điều trị tại bệnh viện </w:t>
            </w:r>
          </w:p>
        </w:tc>
      </w:tr>
      <w:tr w:rsidR="00396916" w:rsidRPr="00CF1345" w14:paraId="2255D4F3" w14:textId="77777777" w:rsidTr="00650024">
        <w:tc>
          <w:tcPr>
            <w:tcW w:w="568" w:type="dxa"/>
            <w:vAlign w:val="center"/>
          </w:tcPr>
          <w:p w14:paraId="69E14709" w14:textId="1DCB8162" w:rsidR="00396916" w:rsidRPr="00CF1345" w:rsidRDefault="00396916" w:rsidP="00396916">
            <w:pPr>
              <w:pStyle w:val="TableParagraph"/>
              <w:rPr>
                <w:sz w:val="24"/>
                <w:szCs w:val="24"/>
              </w:rPr>
            </w:pPr>
            <w:r w:rsidRPr="00CF1345">
              <w:rPr>
                <w:sz w:val="24"/>
                <w:szCs w:val="24"/>
              </w:rPr>
              <w:t>49</w:t>
            </w:r>
          </w:p>
        </w:tc>
        <w:tc>
          <w:tcPr>
            <w:tcW w:w="2036" w:type="dxa"/>
            <w:vAlign w:val="center"/>
          </w:tcPr>
          <w:p w14:paraId="026F0E4C" w14:textId="232F45C6" w:rsidR="00396916" w:rsidRPr="00CF1345" w:rsidRDefault="00396916" w:rsidP="00396916">
            <w:pPr>
              <w:rPr>
                <w:sz w:val="24"/>
                <w:szCs w:val="24"/>
              </w:rPr>
            </w:pPr>
            <w:r w:rsidRPr="00CF1345">
              <w:rPr>
                <w:sz w:val="24"/>
                <w:szCs w:val="24"/>
              </w:rPr>
              <w:t>Lịch sử bệnh án</w:t>
            </w:r>
          </w:p>
        </w:tc>
        <w:tc>
          <w:tcPr>
            <w:tcW w:w="6610" w:type="dxa"/>
          </w:tcPr>
          <w:p w14:paraId="79842DE8" w14:textId="6794871B" w:rsidR="00396916" w:rsidRPr="00CF1345" w:rsidRDefault="00396916" w:rsidP="00396916">
            <w:pPr>
              <w:rPr>
                <w:sz w:val="24"/>
                <w:szCs w:val="24"/>
              </w:rPr>
            </w:pPr>
            <w:r w:rsidRPr="00CF1345">
              <w:rPr>
                <w:sz w:val="24"/>
                <w:szCs w:val="24"/>
              </w:rPr>
              <w:t>-Chức năng cho phép bác sĩ kiểm tra thông tin lịch sử khám chữa bệnh của bệnh nhân tại đợt khám hiện tại.Chức năng gồm các tính năng:</w:t>
            </w:r>
            <w:r w:rsidRPr="00CF1345">
              <w:rPr>
                <w:sz w:val="24"/>
                <w:szCs w:val="24"/>
              </w:rPr>
              <w:br/>
              <w:t>- Hiển thị thông tin mặc định của bệnh nhân</w:t>
            </w:r>
            <w:r w:rsidRPr="00CF1345">
              <w:rPr>
                <w:sz w:val="24"/>
                <w:szCs w:val="24"/>
              </w:rPr>
              <w:br/>
              <w:t>- Hiển thị thông tin hành chính</w:t>
            </w:r>
            <w:r w:rsidRPr="00CF1345">
              <w:rPr>
                <w:sz w:val="24"/>
                <w:szCs w:val="24"/>
              </w:rPr>
              <w:br/>
              <w:t>- Hiển thị thông tin khám bệnh</w:t>
            </w:r>
            <w:r w:rsidRPr="00CF1345">
              <w:rPr>
                <w:sz w:val="24"/>
                <w:szCs w:val="24"/>
              </w:rPr>
              <w:br/>
              <w:t>- Hiển thị thông tin điều trị</w:t>
            </w:r>
            <w:r w:rsidRPr="00CF1345">
              <w:rPr>
                <w:sz w:val="24"/>
                <w:szCs w:val="24"/>
              </w:rPr>
              <w:br/>
              <w:t>- Hiển thị thông tin xét nghiệm</w:t>
            </w:r>
            <w:r w:rsidRPr="00CF1345">
              <w:rPr>
                <w:sz w:val="24"/>
                <w:szCs w:val="24"/>
              </w:rPr>
              <w:br/>
              <w:t>- Hiển thị thông tin chẩn đoán hình ảnh</w:t>
            </w:r>
            <w:r w:rsidRPr="00CF1345">
              <w:rPr>
                <w:sz w:val="24"/>
                <w:szCs w:val="24"/>
              </w:rPr>
              <w:br/>
              <w:t>- Hiện thị thông tin phẫu thuật thủ thuật</w:t>
            </w:r>
            <w:r w:rsidRPr="00CF1345">
              <w:rPr>
                <w:sz w:val="24"/>
                <w:szCs w:val="24"/>
              </w:rPr>
              <w:br/>
              <w:t>- Hiển thị thông tin chăm sóc</w:t>
            </w:r>
            <w:r w:rsidRPr="00CF1345">
              <w:rPr>
                <w:sz w:val="24"/>
                <w:szCs w:val="24"/>
              </w:rPr>
              <w:br/>
              <w:t>- Hiển thị thông tin suất ăn</w:t>
            </w:r>
            <w:r w:rsidRPr="00CF1345">
              <w:rPr>
                <w:sz w:val="24"/>
                <w:szCs w:val="24"/>
              </w:rPr>
              <w:br/>
            </w:r>
            <w:r w:rsidRPr="00CF1345">
              <w:rPr>
                <w:sz w:val="24"/>
                <w:szCs w:val="24"/>
              </w:rPr>
              <w:lastRenderedPageBreak/>
              <w:t>- Hiển thị thông tin truyền dịch</w:t>
            </w:r>
            <w:r w:rsidRPr="00CF1345">
              <w:rPr>
                <w:sz w:val="24"/>
                <w:szCs w:val="24"/>
              </w:rPr>
              <w:br/>
              <w:t>- Hiển thị thông tin thử phản ứng thuốc</w:t>
            </w:r>
            <w:r w:rsidRPr="00CF1345">
              <w:rPr>
                <w:sz w:val="24"/>
                <w:szCs w:val="24"/>
              </w:rPr>
              <w:br/>
              <w:t>- Hiển thị thông tin hội chẩn</w:t>
            </w:r>
            <w:r w:rsidRPr="00CF1345">
              <w:rPr>
                <w:sz w:val="24"/>
                <w:szCs w:val="24"/>
              </w:rPr>
              <w:br/>
              <w:t>- Hiển thị thông tin thuốc</w:t>
            </w:r>
            <w:r w:rsidRPr="00CF1345">
              <w:rPr>
                <w:sz w:val="24"/>
                <w:szCs w:val="24"/>
              </w:rPr>
              <w:br/>
              <w:t>- Hiển thị thông tin vật tư</w:t>
            </w:r>
            <w:r w:rsidRPr="00CF1345">
              <w:rPr>
                <w:sz w:val="24"/>
                <w:szCs w:val="24"/>
              </w:rPr>
              <w:br/>
              <w:t>- Phiếu truyền máu</w:t>
            </w:r>
            <w:r w:rsidRPr="00CF1345">
              <w:rPr>
                <w:sz w:val="24"/>
                <w:szCs w:val="24"/>
              </w:rPr>
              <w:br/>
              <w:t>- Tổng kết bệnh án</w:t>
            </w:r>
            <w:r w:rsidRPr="00CF1345">
              <w:rPr>
                <w:sz w:val="24"/>
                <w:szCs w:val="24"/>
              </w:rPr>
              <w:br/>
              <w:t>- Danh sách Thuốc, vật tư theo PTTT</w:t>
            </w:r>
            <w:r w:rsidRPr="00CF1345">
              <w:rPr>
                <w:sz w:val="24"/>
                <w:szCs w:val="24"/>
              </w:rPr>
              <w:br/>
              <w:t>- In danh sách phiếu chỉ định CLS, PTTT, thuốc, vật tư, truyền máu, chăm sóc.</w:t>
            </w:r>
            <w:r w:rsidRPr="00CF1345">
              <w:rPr>
                <w:sz w:val="24"/>
                <w:szCs w:val="24"/>
              </w:rPr>
              <w:br/>
              <w:t>- Xem thông tin phẫu thuật"</w:t>
            </w:r>
            <w:r w:rsidRPr="00CF1345">
              <w:rPr>
                <w:sz w:val="24"/>
                <w:szCs w:val="24"/>
              </w:rPr>
              <w:br/>
              <w:t>"Chức năng cho phép bác sĩ, điều dưỡng kiểm tra toàn bộ các hồ sơ bệnh án đã và đang điều trị tại bệnh viện trên hệ thống ghi nhận. Chức năng bao gồm các tính năng sau:</w:t>
            </w:r>
            <w:r w:rsidRPr="00CF1345">
              <w:rPr>
                <w:sz w:val="24"/>
                <w:szCs w:val="24"/>
              </w:rPr>
              <w:br/>
              <w:t>- Hiển thị thông tin mặc định của bệnh nhân</w:t>
            </w:r>
            <w:r w:rsidRPr="00CF1345">
              <w:rPr>
                <w:sz w:val="24"/>
                <w:szCs w:val="24"/>
              </w:rPr>
              <w:br/>
              <w:t>- Hiển thị thông tin danh sách phòng khám</w:t>
            </w:r>
            <w:r w:rsidRPr="00CF1345">
              <w:rPr>
                <w:sz w:val="24"/>
                <w:szCs w:val="24"/>
              </w:rPr>
              <w:br/>
              <w:t>- Hiển thị thông tin thuốc</w:t>
            </w:r>
            <w:r w:rsidRPr="00CF1345">
              <w:rPr>
                <w:sz w:val="24"/>
                <w:szCs w:val="24"/>
              </w:rPr>
              <w:br/>
              <w:t>- Hiển thị thông tin điều trị</w:t>
            </w:r>
            <w:r w:rsidRPr="00CF1345">
              <w:rPr>
                <w:sz w:val="24"/>
                <w:szCs w:val="24"/>
              </w:rPr>
              <w:br/>
              <w:t>- Hiển thị thông tin xét nghiệm</w:t>
            </w:r>
            <w:r w:rsidRPr="00CF1345">
              <w:rPr>
                <w:sz w:val="24"/>
                <w:szCs w:val="24"/>
              </w:rPr>
              <w:br/>
              <w:t>- Hiển thị thông tin chẩn đoán hình ảnh</w:t>
            </w:r>
            <w:r w:rsidRPr="00CF1345">
              <w:rPr>
                <w:sz w:val="24"/>
                <w:szCs w:val="24"/>
              </w:rPr>
              <w:br/>
              <w:t>- Hiện thị thông tin phẫu thuật thủ thuật</w:t>
            </w:r>
            <w:r w:rsidRPr="00CF1345">
              <w:rPr>
                <w:sz w:val="24"/>
                <w:szCs w:val="24"/>
              </w:rPr>
              <w:br/>
              <w:t>- Hiển thị thông tin chăm sóc</w:t>
            </w:r>
            <w:r w:rsidRPr="00CF1345">
              <w:rPr>
                <w:sz w:val="24"/>
                <w:szCs w:val="24"/>
              </w:rPr>
              <w:br/>
              <w:t>- Hiển thị thông tin suất ăn</w:t>
            </w:r>
            <w:r w:rsidRPr="00CF1345">
              <w:rPr>
                <w:sz w:val="24"/>
                <w:szCs w:val="24"/>
              </w:rPr>
              <w:br/>
              <w:t>- Hiển thị thông tin truyền dịch</w:t>
            </w:r>
            <w:r w:rsidRPr="00CF1345">
              <w:rPr>
                <w:sz w:val="24"/>
                <w:szCs w:val="24"/>
              </w:rPr>
              <w:br/>
              <w:t>- Hiển thị thông tin thử phản ứng thuốc</w:t>
            </w:r>
            <w:r w:rsidRPr="00CF1345">
              <w:rPr>
                <w:sz w:val="24"/>
                <w:szCs w:val="24"/>
              </w:rPr>
              <w:br/>
              <w:t>- Hiển thị thông tin hội chẩn</w:t>
            </w:r>
            <w:r w:rsidRPr="00CF1345">
              <w:rPr>
                <w:sz w:val="24"/>
                <w:szCs w:val="24"/>
              </w:rPr>
              <w:br/>
              <w:t>- Hiển thị thông tin vật tư</w:t>
            </w:r>
            <w:r w:rsidRPr="00CF1345">
              <w:rPr>
                <w:sz w:val="24"/>
                <w:szCs w:val="24"/>
              </w:rPr>
              <w:br/>
              <w:t>- Phiếu truyền máu</w:t>
            </w:r>
            <w:r w:rsidRPr="00CF1345">
              <w:rPr>
                <w:sz w:val="24"/>
                <w:szCs w:val="24"/>
              </w:rPr>
              <w:br/>
              <w:t>- Tổng kết bệnh án</w:t>
            </w:r>
            <w:r w:rsidRPr="00CF1345">
              <w:rPr>
                <w:sz w:val="24"/>
                <w:szCs w:val="24"/>
              </w:rPr>
              <w:br/>
              <w:t>- Danh sách Thuốc, vật tư theo PTTT</w:t>
            </w:r>
            <w:r w:rsidRPr="00CF1345">
              <w:rPr>
                <w:sz w:val="24"/>
                <w:szCs w:val="24"/>
              </w:rPr>
              <w:br/>
              <w:t>- In danh sách phiếu chỉ định CLS, PTTT, thuốc, vật tư, truyền máu, chăm sóc.</w:t>
            </w:r>
            <w:r w:rsidRPr="00CF1345">
              <w:rPr>
                <w:sz w:val="24"/>
                <w:szCs w:val="24"/>
              </w:rPr>
              <w:br/>
              <w:t>- Xem thông tin phẫu thuật"</w:t>
            </w:r>
          </w:p>
        </w:tc>
        <w:tc>
          <w:tcPr>
            <w:tcW w:w="4820" w:type="dxa"/>
            <w:vAlign w:val="center"/>
          </w:tcPr>
          <w:p w14:paraId="5EE2153E" w14:textId="48101044" w:rsidR="00396916" w:rsidRPr="00CF1345" w:rsidRDefault="00396916" w:rsidP="00396916">
            <w:pPr>
              <w:rPr>
                <w:sz w:val="24"/>
                <w:szCs w:val="24"/>
              </w:rPr>
            </w:pPr>
            <w:r w:rsidRPr="00CF1345">
              <w:rPr>
                <w:sz w:val="24"/>
                <w:szCs w:val="24"/>
              </w:rPr>
              <w:lastRenderedPageBreak/>
              <w:t xml:space="preserve">Hiển thị thông tin lịch sử khám chữa bệnh của bệnh nhân tại đợt khám </w:t>
            </w:r>
          </w:p>
        </w:tc>
      </w:tr>
      <w:tr w:rsidR="00396916" w:rsidRPr="00CF1345" w14:paraId="390054A5" w14:textId="77777777" w:rsidTr="00650024">
        <w:tc>
          <w:tcPr>
            <w:tcW w:w="568" w:type="dxa"/>
            <w:vAlign w:val="center"/>
          </w:tcPr>
          <w:p w14:paraId="51D7378E" w14:textId="2B4CEB67" w:rsidR="00396916" w:rsidRPr="00CF1345" w:rsidRDefault="00396916" w:rsidP="00396916">
            <w:pPr>
              <w:pStyle w:val="TableParagraph"/>
              <w:rPr>
                <w:sz w:val="24"/>
                <w:szCs w:val="24"/>
              </w:rPr>
            </w:pPr>
            <w:r w:rsidRPr="00CF1345">
              <w:rPr>
                <w:sz w:val="24"/>
                <w:szCs w:val="24"/>
              </w:rPr>
              <w:lastRenderedPageBreak/>
              <w:t>50</w:t>
            </w:r>
          </w:p>
        </w:tc>
        <w:tc>
          <w:tcPr>
            <w:tcW w:w="2036" w:type="dxa"/>
            <w:vAlign w:val="center"/>
          </w:tcPr>
          <w:p w14:paraId="487B3527" w14:textId="40EF9B12" w:rsidR="00396916" w:rsidRPr="00CF1345" w:rsidRDefault="00396916" w:rsidP="00396916">
            <w:pPr>
              <w:rPr>
                <w:sz w:val="24"/>
                <w:szCs w:val="24"/>
              </w:rPr>
            </w:pPr>
            <w:r w:rsidRPr="00CF1345">
              <w:rPr>
                <w:sz w:val="24"/>
                <w:szCs w:val="24"/>
              </w:rPr>
              <w:t xml:space="preserve">Quản lý thông tin </w:t>
            </w:r>
            <w:r w:rsidRPr="00CF1345">
              <w:rPr>
                <w:sz w:val="24"/>
                <w:szCs w:val="24"/>
              </w:rPr>
              <w:lastRenderedPageBreak/>
              <w:t>lịch hẹn</w:t>
            </w:r>
          </w:p>
        </w:tc>
        <w:tc>
          <w:tcPr>
            <w:tcW w:w="6610" w:type="dxa"/>
          </w:tcPr>
          <w:p w14:paraId="39B2E898" w14:textId="431CD469" w:rsidR="00396916" w:rsidRPr="00CF1345" w:rsidRDefault="00396916" w:rsidP="00396916">
            <w:pPr>
              <w:rPr>
                <w:sz w:val="24"/>
                <w:szCs w:val="24"/>
              </w:rPr>
            </w:pPr>
            <w:r w:rsidRPr="00CF1345">
              <w:rPr>
                <w:sz w:val="24"/>
                <w:szCs w:val="24"/>
              </w:rPr>
              <w:lastRenderedPageBreak/>
              <w:t xml:space="preserve">Chức năng cho phép bác sĩ nhập thông tin lịch hẹn khám của bệnh </w:t>
            </w:r>
            <w:r w:rsidRPr="00CF1345">
              <w:rPr>
                <w:sz w:val="24"/>
                <w:szCs w:val="24"/>
              </w:rPr>
              <w:lastRenderedPageBreak/>
              <w:t>nhân khi xử trí ra viện. Chức năng bao gồm các tính năng sau:</w:t>
            </w:r>
            <w:r w:rsidRPr="00CF1345">
              <w:rPr>
                <w:sz w:val="24"/>
                <w:szCs w:val="24"/>
              </w:rPr>
              <w:br/>
              <w:t>- Nhập các thông tin cần thiết.</w:t>
            </w:r>
            <w:r w:rsidRPr="00CF1345">
              <w:rPr>
                <w:sz w:val="24"/>
                <w:szCs w:val="24"/>
              </w:rPr>
              <w:br/>
              <w:t>- Xử trí Hẹn, hẹn khám lại, hẹn khám mới</w:t>
            </w:r>
            <w:r w:rsidRPr="00CF1345">
              <w:rPr>
                <w:sz w:val="24"/>
                <w:szCs w:val="24"/>
              </w:rPr>
              <w:br/>
              <w:t>- Lưu thông tin hẹn</w:t>
            </w:r>
            <w:r w:rsidRPr="00CF1345">
              <w:rPr>
                <w:sz w:val="24"/>
                <w:szCs w:val="24"/>
              </w:rPr>
              <w:br/>
              <w:t>- In giấy hẹn</w:t>
            </w:r>
          </w:p>
        </w:tc>
        <w:tc>
          <w:tcPr>
            <w:tcW w:w="4820" w:type="dxa"/>
            <w:vAlign w:val="center"/>
          </w:tcPr>
          <w:p w14:paraId="1F91D761" w14:textId="440D95F0" w:rsidR="00396916" w:rsidRPr="00CF1345" w:rsidRDefault="00396916" w:rsidP="00396916">
            <w:pPr>
              <w:rPr>
                <w:sz w:val="24"/>
                <w:szCs w:val="24"/>
              </w:rPr>
            </w:pPr>
            <w:r w:rsidRPr="00CF1345">
              <w:rPr>
                <w:sz w:val="24"/>
                <w:szCs w:val="24"/>
              </w:rPr>
              <w:lastRenderedPageBreak/>
              <w:t>VB (Giấy hẹn khám lại)</w:t>
            </w:r>
          </w:p>
        </w:tc>
      </w:tr>
      <w:tr w:rsidR="00396916" w:rsidRPr="00CF1345" w14:paraId="6018D642" w14:textId="77777777" w:rsidTr="00650024">
        <w:tc>
          <w:tcPr>
            <w:tcW w:w="568" w:type="dxa"/>
            <w:vAlign w:val="center"/>
          </w:tcPr>
          <w:p w14:paraId="5CBBFE74" w14:textId="583DF133" w:rsidR="00396916" w:rsidRPr="00CF1345" w:rsidRDefault="00396916" w:rsidP="00396916">
            <w:pPr>
              <w:pStyle w:val="TableParagraph"/>
              <w:rPr>
                <w:sz w:val="24"/>
                <w:szCs w:val="24"/>
              </w:rPr>
            </w:pPr>
            <w:r w:rsidRPr="00CF1345">
              <w:rPr>
                <w:sz w:val="24"/>
                <w:szCs w:val="24"/>
              </w:rPr>
              <w:lastRenderedPageBreak/>
              <w:t>51</w:t>
            </w:r>
          </w:p>
        </w:tc>
        <w:tc>
          <w:tcPr>
            <w:tcW w:w="2036" w:type="dxa"/>
            <w:vAlign w:val="center"/>
          </w:tcPr>
          <w:p w14:paraId="331D910B" w14:textId="5B5B29A3" w:rsidR="00396916" w:rsidRPr="00CF1345" w:rsidRDefault="00396916" w:rsidP="00396916">
            <w:pPr>
              <w:rPr>
                <w:sz w:val="24"/>
                <w:szCs w:val="24"/>
              </w:rPr>
            </w:pPr>
            <w:r w:rsidRPr="00CF1345">
              <w:rPr>
                <w:sz w:val="24"/>
                <w:szCs w:val="24"/>
              </w:rPr>
              <w:t>Nghỉ BHXH</w:t>
            </w:r>
          </w:p>
        </w:tc>
        <w:tc>
          <w:tcPr>
            <w:tcW w:w="6610" w:type="dxa"/>
          </w:tcPr>
          <w:p w14:paraId="105211DD" w14:textId="53593292" w:rsidR="00396916" w:rsidRPr="00CF1345" w:rsidRDefault="00396916" w:rsidP="00396916">
            <w:pPr>
              <w:rPr>
                <w:sz w:val="24"/>
                <w:szCs w:val="24"/>
              </w:rPr>
            </w:pPr>
            <w:r w:rsidRPr="00CF1345">
              <w:rPr>
                <w:sz w:val="24"/>
                <w:szCs w:val="24"/>
              </w:rPr>
              <w:t>Chức năng cho phép bác sĩ, điều dưỡng tại phòng khám nhập thông tin nghỉ hưởng BHXH cho bệnh nhân theo yêu cầu. Chức năng gồm các tính năng sau:</w:t>
            </w:r>
            <w:r w:rsidRPr="00CF1345">
              <w:rPr>
                <w:sz w:val="24"/>
                <w:szCs w:val="24"/>
              </w:rPr>
              <w:br/>
              <w:t>- Hiển thị thông tin nghỉ hưởng BHXH đã nhập</w:t>
            </w:r>
            <w:r w:rsidRPr="00CF1345">
              <w:rPr>
                <w:sz w:val="24"/>
                <w:szCs w:val="24"/>
              </w:rPr>
              <w:br/>
              <w:t>- Nhập thông tin nghỉ hưởng</w:t>
            </w:r>
            <w:r w:rsidRPr="00CF1345">
              <w:rPr>
                <w:sz w:val="24"/>
                <w:szCs w:val="24"/>
              </w:rPr>
              <w:br/>
              <w:t>- Lưu thông tin giấy nghỉ hưởng BHXH</w:t>
            </w:r>
            <w:r w:rsidRPr="00CF1345">
              <w:rPr>
                <w:sz w:val="24"/>
                <w:szCs w:val="24"/>
              </w:rPr>
              <w:br/>
              <w:t>- In phiếu</w:t>
            </w:r>
            <w:r w:rsidRPr="00CF1345">
              <w:rPr>
                <w:sz w:val="24"/>
                <w:szCs w:val="24"/>
              </w:rPr>
              <w:br/>
              <w:t>- Đóng</w:t>
            </w:r>
          </w:p>
        </w:tc>
        <w:tc>
          <w:tcPr>
            <w:tcW w:w="4820" w:type="dxa"/>
            <w:vAlign w:val="center"/>
          </w:tcPr>
          <w:p w14:paraId="37840DF9" w14:textId="1FF5FB82" w:rsidR="00396916" w:rsidRPr="00CF1345" w:rsidRDefault="00396916" w:rsidP="00396916">
            <w:pPr>
              <w:rPr>
                <w:sz w:val="24"/>
                <w:szCs w:val="24"/>
              </w:rPr>
            </w:pPr>
            <w:r w:rsidRPr="00CF1345">
              <w:rPr>
                <w:sz w:val="24"/>
                <w:szCs w:val="24"/>
              </w:rPr>
              <w:t>VB (Giấy nghỉ hưởng BHXH), đấy lên cổng BHXH</w:t>
            </w:r>
          </w:p>
        </w:tc>
      </w:tr>
      <w:tr w:rsidR="00396916" w:rsidRPr="00CF1345" w14:paraId="2F78B8A5" w14:textId="77777777" w:rsidTr="00650024">
        <w:tc>
          <w:tcPr>
            <w:tcW w:w="568" w:type="dxa"/>
            <w:vAlign w:val="center"/>
          </w:tcPr>
          <w:p w14:paraId="33E082C9" w14:textId="3ABE765B" w:rsidR="00396916" w:rsidRPr="00CF1345" w:rsidRDefault="00396916" w:rsidP="00396916">
            <w:pPr>
              <w:pStyle w:val="TableParagraph"/>
              <w:rPr>
                <w:sz w:val="24"/>
                <w:szCs w:val="24"/>
              </w:rPr>
            </w:pPr>
            <w:r w:rsidRPr="00CF1345">
              <w:rPr>
                <w:sz w:val="24"/>
                <w:szCs w:val="24"/>
              </w:rPr>
              <w:t>52</w:t>
            </w:r>
          </w:p>
        </w:tc>
        <w:tc>
          <w:tcPr>
            <w:tcW w:w="2036" w:type="dxa"/>
            <w:vAlign w:val="center"/>
          </w:tcPr>
          <w:p w14:paraId="47062692" w14:textId="37CF4984" w:rsidR="00396916" w:rsidRPr="00CF1345" w:rsidRDefault="00396916" w:rsidP="00396916">
            <w:pPr>
              <w:rPr>
                <w:sz w:val="24"/>
                <w:szCs w:val="24"/>
              </w:rPr>
            </w:pPr>
            <w:r w:rsidRPr="00CF1345">
              <w:rPr>
                <w:sz w:val="24"/>
                <w:szCs w:val="24"/>
              </w:rPr>
              <w:t>Xử trí điều trị</w:t>
            </w:r>
          </w:p>
        </w:tc>
        <w:tc>
          <w:tcPr>
            <w:tcW w:w="6610" w:type="dxa"/>
          </w:tcPr>
          <w:p w14:paraId="520288CD" w14:textId="2644193B" w:rsidR="00396916" w:rsidRPr="00CF1345" w:rsidRDefault="00396916" w:rsidP="00396916">
            <w:pPr>
              <w:rPr>
                <w:sz w:val="24"/>
                <w:szCs w:val="24"/>
              </w:rPr>
            </w:pPr>
            <w:r w:rsidRPr="00CF1345">
              <w:rPr>
                <w:sz w:val="24"/>
                <w:szCs w:val="24"/>
              </w:rPr>
              <w:t>Chức năng cho phép bác sĩ thực hiện xử trí cho bệnh nhân: ra viện, bỏ về, tử vong, chuyển khoa, chuyển viện…. Chức năng bao gồm các tính năng sau:</w:t>
            </w:r>
            <w:r w:rsidRPr="00CF1345">
              <w:rPr>
                <w:sz w:val="24"/>
                <w:szCs w:val="24"/>
              </w:rPr>
              <w:br/>
              <w:t>- Nhập thông tin kết quả điều trị</w:t>
            </w:r>
            <w:r w:rsidRPr="00CF1345">
              <w:rPr>
                <w:sz w:val="24"/>
                <w:szCs w:val="24"/>
              </w:rPr>
              <w:br/>
              <w:t>- Chọn xử trí bệnh án</w:t>
            </w:r>
            <w:r w:rsidRPr="00CF1345">
              <w:rPr>
                <w:sz w:val="24"/>
                <w:szCs w:val="24"/>
              </w:rPr>
              <w:br/>
              <w:t>- In giấy ra viện</w:t>
            </w:r>
            <w:r w:rsidRPr="00CF1345">
              <w:rPr>
                <w:sz w:val="24"/>
                <w:szCs w:val="24"/>
              </w:rPr>
              <w:br/>
              <w:t>- Tạo số lưu trữ</w:t>
            </w:r>
            <w:r w:rsidRPr="00CF1345">
              <w:rPr>
                <w:sz w:val="24"/>
                <w:szCs w:val="24"/>
              </w:rPr>
              <w:br/>
              <w:t>- Lưu thông tin xử trí</w:t>
            </w:r>
            <w:r w:rsidRPr="00CF1345">
              <w:rPr>
                <w:sz w:val="24"/>
                <w:szCs w:val="24"/>
              </w:rPr>
              <w:br/>
              <w:t>- Đóng màn hình thao tác</w:t>
            </w:r>
          </w:p>
        </w:tc>
        <w:tc>
          <w:tcPr>
            <w:tcW w:w="4820" w:type="dxa"/>
            <w:vAlign w:val="center"/>
          </w:tcPr>
          <w:p w14:paraId="4647118A" w14:textId="1D88C2D4" w:rsidR="00396916" w:rsidRPr="00CF1345" w:rsidRDefault="00396916" w:rsidP="00396916">
            <w:pPr>
              <w:rPr>
                <w:sz w:val="24"/>
                <w:szCs w:val="24"/>
              </w:rPr>
            </w:pPr>
            <w:r w:rsidRPr="00CF1345">
              <w:rPr>
                <w:sz w:val="24"/>
                <w:szCs w:val="24"/>
              </w:rPr>
              <w:t>Xử trí cho bệnh nhân: ra viện, bỏ về, tử vong, chuyển khoa, chuyển viện</w:t>
            </w:r>
          </w:p>
        </w:tc>
      </w:tr>
      <w:tr w:rsidR="00396916" w:rsidRPr="00CF1345" w14:paraId="0AD329F1" w14:textId="77777777" w:rsidTr="00650024">
        <w:tc>
          <w:tcPr>
            <w:tcW w:w="568" w:type="dxa"/>
            <w:vAlign w:val="center"/>
          </w:tcPr>
          <w:p w14:paraId="45505FCB" w14:textId="22A7030D" w:rsidR="00396916" w:rsidRPr="00CF1345" w:rsidRDefault="00396916" w:rsidP="00396916">
            <w:pPr>
              <w:pStyle w:val="TableParagraph"/>
              <w:rPr>
                <w:sz w:val="24"/>
                <w:szCs w:val="24"/>
              </w:rPr>
            </w:pPr>
            <w:r w:rsidRPr="00CF1345">
              <w:rPr>
                <w:sz w:val="24"/>
                <w:szCs w:val="24"/>
              </w:rPr>
              <w:t>53</w:t>
            </w:r>
          </w:p>
        </w:tc>
        <w:tc>
          <w:tcPr>
            <w:tcW w:w="2036" w:type="dxa"/>
            <w:vAlign w:val="center"/>
          </w:tcPr>
          <w:p w14:paraId="3777BE05" w14:textId="7C2CE0DC" w:rsidR="00396916" w:rsidRPr="00CF1345" w:rsidRDefault="00396916" w:rsidP="00396916">
            <w:pPr>
              <w:rPr>
                <w:sz w:val="24"/>
                <w:szCs w:val="24"/>
              </w:rPr>
            </w:pPr>
            <w:r w:rsidRPr="00CF1345">
              <w:rPr>
                <w:sz w:val="24"/>
                <w:szCs w:val="24"/>
              </w:rPr>
              <w:t>Xử trí chuyển viện</w:t>
            </w:r>
          </w:p>
        </w:tc>
        <w:tc>
          <w:tcPr>
            <w:tcW w:w="6610" w:type="dxa"/>
          </w:tcPr>
          <w:p w14:paraId="07C1A667" w14:textId="60BB61A3" w:rsidR="00396916" w:rsidRPr="00CF1345" w:rsidRDefault="00396916" w:rsidP="00396916">
            <w:pPr>
              <w:rPr>
                <w:sz w:val="24"/>
                <w:szCs w:val="24"/>
              </w:rPr>
            </w:pPr>
            <w:r w:rsidRPr="00CF1345">
              <w:rPr>
                <w:sz w:val="24"/>
                <w:szCs w:val="24"/>
              </w:rPr>
              <w:t>Chức năng cho phép bác sĩ, điều dưỡng nhập thông tin chuyển viện và in giấy chuyến viện cho bệnh nhân. Chức năng gồm các tính năng:</w:t>
            </w:r>
            <w:r w:rsidRPr="00CF1345">
              <w:rPr>
                <w:sz w:val="24"/>
                <w:szCs w:val="24"/>
              </w:rPr>
              <w:br/>
              <w:t>- Chọn xử trí chuyển viện</w:t>
            </w:r>
            <w:r w:rsidRPr="00CF1345">
              <w:rPr>
                <w:sz w:val="24"/>
                <w:szCs w:val="24"/>
              </w:rPr>
              <w:br/>
              <w:t>- Nhập thông tin trong giấy chuyển viện</w:t>
            </w:r>
            <w:r w:rsidRPr="00CF1345">
              <w:rPr>
                <w:sz w:val="24"/>
                <w:szCs w:val="24"/>
              </w:rPr>
              <w:br/>
              <w:t>- Lưu thông tin chuyển viện</w:t>
            </w:r>
            <w:r w:rsidRPr="00CF1345">
              <w:rPr>
                <w:sz w:val="24"/>
                <w:szCs w:val="24"/>
              </w:rPr>
              <w:br/>
              <w:t>- In phiếu chuyển viện</w:t>
            </w:r>
            <w:r w:rsidRPr="00CF1345">
              <w:rPr>
                <w:sz w:val="24"/>
                <w:szCs w:val="24"/>
              </w:rPr>
              <w:br/>
              <w:t>- Tạo số lưu trữ</w:t>
            </w:r>
            <w:r w:rsidRPr="00CF1345">
              <w:rPr>
                <w:sz w:val="24"/>
                <w:szCs w:val="24"/>
              </w:rPr>
              <w:br/>
              <w:t>- Lưu thông tin xử trí</w:t>
            </w:r>
            <w:r w:rsidRPr="00CF1345">
              <w:rPr>
                <w:sz w:val="24"/>
                <w:szCs w:val="24"/>
              </w:rPr>
              <w:br/>
              <w:t>- Đóng màn hình thao tác</w:t>
            </w:r>
          </w:p>
        </w:tc>
        <w:tc>
          <w:tcPr>
            <w:tcW w:w="4820" w:type="dxa"/>
            <w:vAlign w:val="center"/>
          </w:tcPr>
          <w:p w14:paraId="2B197611" w14:textId="0F9DA507" w:rsidR="00396916" w:rsidRPr="00CF1345" w:rsidRDefault="00396916" w:rsidP="00396916">
            <w:pPr>
              <w:rPr>
                <w:sz w:val="24"/>
                <w:szCs w:val="24"/>
              </w:rPr>
            </w:pPr>
            <w:r w:rsidRPr="00CF1345">
              <w:rPr>
                <w:sz w:val="24"/>
                <w:szCs w:val="24"/>
              </w:rPr>
              <w:t>VB (Giấy chuyển viện)</w:t>
            </w:r>
          </w:p>
        </w:tc>
      </w:tr>
      <w:tr w:rsidR="00396916" w:rsidRPr="00CF1345" w14:paraId="5C99E944" w14:textId="77777777" w:rsidTr="00650024">
        <w:tc>
          <w:tcPr>
            <w:tcW w:w="568" w:type="dxa"/>
            <w:vAlign w:val="center"/>
          </w:tcPr>
          <w:p w14:paraId="61FCCC21" w14:textId="2DD0A5DB" w:rsidR="00396916" w:rsidRPr="00CF1345" w:rsidRDefault="00396916" w:rsidP="00396916">
            <w:pPr>
              <w:pStyle w:val="TableParagraph"/>
              <w:rPr>
                <w:sz w:val="24"/>
                <w:szCs w:val="24"/>
              </w:rPr>
            </w:pPr>
            <w:r w:rsidRPr="00CF1345">
              <w:rPr>
                <w:sz w:val="24"/>
                <w:szCs w:val="24"/>
              </w:rPr>
              <w:t>54</w:t>
            </w:r>
          </w:p>
        </w:tc>
        <w:tc>
          <w:tcPr>
            <w:tcW w:w="2036" w:type="dxa"/>
            <w:vAlign w:val="center"/>
          </w:tcPr>
          <w:p w14:paraId="3A2FF610" w14:textId="387791C2" w:rsidR="00396916" w:rsidRPr="00CF1345" w:rsidRDefault="00396916" w:rsidP="00396916">
            <w:pPr>
              <w:rPr>
                <w:sz w:val="24"/>
                <w:szCs w:val="24"/>
              </w:rPr>
            </w:pPr>
            <w:r w:rsidRPr="00CF1345">
              <w:rPr>
                <w:sz w:val="24"/>
                <w:szCs w:val="24"/>
              </w:rPr>
              <w:t>Xử trí tử vong</w:t>
            </w:r>
          </w:p>
        </w:tc>
        <w:tc>
          <w:tcPr>
            <w:tcW w:w="6610" w:type="dxa"/>
          </w:tcPr>
          <w:p w14:paraId="5CFFA91D" w14:textId="5E1F9917" w:rsidR="00396916" w:rsidRPr="00CF1345" w:rsidRDefault="00396916" w:rsidP="00396916">
            <w:pPr>
              <w:rPr>
                <w:sz w:val="24"/>
                <w:szCs w:val="24"/>
              </w:rPr>
            </w:pPr>
            <w:r w:rsidRPr="00CF1345">
              <w:rPr>
                <w:sz w:val="24"/>
                <w:szCs w:val="24"/>
              </w:rPr>
              <w:t>Chức năng cho phép bác sĩ nhập thông tin liên quan tới mẫu phiếu tử vong của bệnh nhân. Chức năng gồm các tính năng:</w:t>
            </w:r>
            <w:r w:rsidRPr="00CF1345">
              <w:rPr>
                <w:sz w:val="24"/>
                <w:szCs w:val="24"/>
              </w:rPr>
              <w:br/>
            </w:r>
            <w:r w:rsidRPr="00CF1345">
              <w:rPr>
                <w:sz w:val="24"/>
                <w:szCs w:val="24"/>
              </w:rPr>
              <w:lastRenderedPageBreak/>
              <w:t>- Chọn xử trí tử vong</w:t>
            </w:r>
            <w:r w:rsidRPr="00CF1345">
              <w:rPr>
                <w:sz w:val="24"/>
                <w:szCs w:val="24"/>
              </w:rPr>
              <w:br/>
              <w:t>- Nhập thông tin tử vong</w:t>
            </w:r>
            <w:r w:rsidRPr="00CF1345">
              <w:rPr>
                <w:sz w:val="24"/>
                <w:szCs w:val="24"/>
              </w:rPr>
              <w:br/>
              <w:t>- Lưu thông tin xử trí tử vong</w:t>
            </w:r>
            <w:r w:rsidRPr="00CF1345">
              <w:rPr>
                <w:sz w:val="24"/>
                <w:szCs w:val="24"/>
              </w:rPr>
              <w:br/>
              <w:t>- In biên bản kiểm điểm tử vong</w:t>
            </w:r>
          </w:p>
        </w:tc>
        <w:tc>
          <w:tcPr>
            <w:tcW w:w="4820" w:type="dxa"/>
            <w:vAlign w:val="center"/>
          </w:tcPr>
          <w:p w14:paraId="5707AD8D" w14:textId="7D40EA7B" w:rsidR="00396916" w:rsidRPr="00CF1345" w:rsidRDefault="00396916" w:rsidP="00396916">
            <w:pPr>
              <w:rPr>
                <w:sz w:val="24"/>
                <w:szCs w:val="24"/>
              </w:rPr>
            </w:pPr>
            <w:r w:rsidRPr="00CF1345">
              <w:rPr>
                <w:sz w:val="24"/>
                <w:szCs w:val="24"/>
              </w:rPr>
              <w:lastRenderedPageBreak/>
              <w:t>VB (Biên bản kiểm điểm tử vong)</w:t>
            </w:r>
          </w:p>
        </w:tc>
      </w:tr>
      <w:tr w:rsidR="00396916" w:rsidRPr="00CF1345" w14:paraId="4B6CFE57" w14:textId="77777777" w:rsidTr="00650024">
        <w:tc>
          <w:tcPr>
            <w:tcW w:w="568" w:type="dxa"/>
            <w:vAlign w:val="center"/>
          </w:tcPr>
          <w:p w14:paraId="1796B6E3" w14:textId="3E707CCD" w:rsidR="00396916" w:rsidRPr="00CF1345" w:rsidRDefault="00396916" w:rsidP="00396916">
            <w:pPr>
              <w:pStyle w:val="TableParagraph"/>
              <w:rPr>
                <w:sz w:val="24"/>
                <w:szCs w:val="24"/>
              </w:rPr>
            </w:pPr>
            <w:r w:rsidRPr="00CF1345">
              <w:rPr>
                <w:sz w:val="24"/>
                <w:szCs w:val="24"/>
              </w:rPr>
              <w:lastRenderedPageBreak/>
              <w:t>55</w:t>
            </w:r>
          </w:p>
        </w:tc>
        <w:tc>
          <w:tcPr>
            <w:tcW w:w="2036" w:type="dxa"/>
            <w:vAlign w:val="center"/>
          </w:tcPr>
          <w:p w14:paraId="0BF2EC7F" w14:textId="7C7091B8" w:rsidR="00396916" w:rsidRPr="00CF1345" w:rsidRDefault="00396916" w:rsidP="00396916">
            <w:pPr>
              <w:rPr>
                <w:sz w:val="24"/>
                <w:szCs w:val="24"/>
              </w:rPr>
            </w:pPr>
            <w:r w:rsidRPr="00CF1345">
              <w:rPr>
                <w:sz w:val="24"/>
                <w:szCs w:val="24"/>
              </w:rPr>
              <w:t>In ấn</w:t>
            </w:r>
          </w:p>
        </w:tc>
        <w:tc>
          <w:tcPr>
            <w:tcW w:w="6610" w:type="dxa"/>
          </w:tcPr>
          <w:p w14:paraId="0167894D" w14:textId="05934A77" w:rsidR="00396916" w:rsidRPr="00CF1345" w:rsidRDefault="00396916" w:rsidP="00396916">
            <w:pPr>
              <w:rPr>
                <w:sz w:val="24"/>
                <w:szCs w:val="24"/>
              </w:rPr>
            </w:pPr>
            <w:r w:rsidRPr="00CF1345">
              <w:rPr>
                <w:sz w:val="24"/>
                <w:szCs w:val="24"/>
              </w:rPr>
              <w:t>Chức năng cho phép bác sĩ, điều dưỡng in các mẫu biểu khi khám chữa bệnh cho bệnh nhân. Chức năng gồm các tính năng:</w:t>
            </w:r>
            <w:r w:rsidRPr="00CF1345">
              <w:rPr>
                <w:sz w:val="24"/>
                <w:szCs w:val="24"/>
              </w:rPr>
              <w:br/>
              <w:t>- In Giấy ra viện của bệnh nhân</w:t>
            </w:r>
            <w:r w:rsidRPr="00CF1345">
              <w:rPr>
                <w:sz w:val="24"/>
                <w:szCs w:val="24"/>
              </w:rPr>
              <w:br/>
              <w:t>- In giấy chuyển viện của bệnh nhân</w:t>
            </w:r>
            <w:r w:rsidRPr="00CF1345">
              <w:rPr>
                <w:sz w:val="24"/>
                <w:szCs w:val="24"/>
              </w:rPr>
              <w:br/>
              <w:t>- In giấy hẹn khám của bệnh nhân</w:t>
            </w:r>
            <w:r w:rsidRPr="00CF1345">
              <w:rPr>
                <w:sz w:val="24"/>
                <w:szCs w:val="24"/>
              </w:rPr>
              <w:br/>
              <w:t>- In bảng kê chi phí khám chữa bệnh cho bệnh nhân</w:t>
            </w:r>
            <w:r w:rsidRPr="00CF1345">
              <w:rPr>
                <w:sz w:val="24"/>
                <w:szCs w:val="24"/>
              </w:rPr>
              <w:br/>
              <w:t>- In bảng kê vật tư hao phí của bệnh nhân</w:t>
            </w:r>
            <w:r w:rsidRPr="00CF1345">
              <w:rPr>
                <w:sz w:val="24"/>
                <w:szCs w:val="24"/>
              </w:rPr>
              <w:br/>
              <w:t>- In phiếu điều trị của bệnh nhân</w:t>
            </w:r>
            <w:r w:rsidRPr="00CF1345">
              <w:rPr>
                <w:sz w:val="24"/>
                <w:szCs w:val="24"/>
              </w:rPr>
              <w:br/>
              <w:t>- In phiếu chỉ định CLS chung cho bệnh nhân</w:t>
            </w:r>
            <w:r w:rsidRPr="00CF1345">
              <w:rPr>
                <w:sz w:val="24"/>
                <w:szCs w:val="24"/>
              </w:rPr>
              <w:br/>
              <w:t>- In đơn thuốc của bệnh nhân</w:t>
            </w:r>
            <w:r w:rsidRPr="00CF1345">
              <w:rPr>
                <w:sz w:val="24"/>
                <w:szCs w:val="24"/>
              </w:rPr>
              <w:br/>
              <w:t>- In phiếu khám bệnh vào viện cho bệnh nhân</w:t>
            </w:r>
            <w:r w:rsidRPr="00CF1345">
              <w:rPr>
                <w:sz w:val="24"/>
                <w:szCs w:val="24"/>
              </w:rPr>
              <w:br/>
              <w:t>- In bệnh lịch của bệnh nhân</w:t>
            </w:r>
            <w:r w:rsidRPr="00CF1345">
              <w:rPr>
                <w:sz w:val="24"/>
                <w:szCs w:val="24"/>
              </w:rPr>
              <w:br/>
              <w:t>- In bìa bệnh án khi nhập viện</w:t>
            </w:r>
            <w:r w:rsidRPr="00CF1345">
              <w:rPr>
                <w:sz w:val="24"/>
                <w:szCs w:val="24"/>
              </w:rPr>
              <w:br/>
              <w:t>- In các phiếu vào viện</w:t>
            </w:r>
            <w:r w:rsidRPr="00CF1345">
              <w:rPr>
                <w:sz w:val="24"/>
                <w:szCs w:val="24"/>
              </w:rPr>
              <w:br/>
              <w:t>- In xét nghiệm chung</w:t>
            </w:r>
            <w:r w:rsidRPr="00CF1345">
              <w:rPr>
                <w:sz w:val="24"/>
                <w:szCs w:val="24"/>
              </w:rPr>
              <w:br/>
              <w:t>- In giấy trả nhận Film X-Quang</w:t>
            </w:r>
            <w:r w:rsidRPr="00CF1345">
              <w:rPr>
                <w:sz w:val="24"/>
                <w:szCs w:val="24"/>
              </w:rPr>
              <w:br/>
              <w:t>- In tách bảng kê theo khoa</w:t>
            </w:r>
            <w:r w:rsidRPr="00CF1345">
              <w:rPr>
                <w:sz w:val="24"/>
                <w:szCs w:val="24"/>
              </w:rPr>
              <w:br/>
              <w:t>- In giấy chứng nhận thương tích</w:t>
            </w:r>
            <w:r w:rsidRPr="00CF1345">
              <w:rPr>
                <w:sz w:val="24"/>
                <w:szCs w:val="24"/>
              </w:rPr>
              <w:br/>
              <w:t>- In biên bản hội chẩn</w:t>
            </w:r>
            <w:r w:rsidRPr="00CF1345">
              <w:rPr>
                <w:sz w:val="24"/>
                <w:szCs w:val="24"/>
              </w:rPr>
              <w:br/>
              <w:t>- In giấy nghỉ ốm</w:t>
            </w:r>
            <w:r w:rsidRPr="00CF1345">
              <w:rPr>
                <w:sz w:val="24"/>
                <w:szCs w:val="24"/>
              </w:rPr>
              <w:br/>
              <w:t>- In giấy nghỉ hưởng BHXH</w:t>
            </w:r>
          </w:p>
        </w:tc>
        <w:tc>
          <w:tcPr>
            <w:tcW w:w="4820" w:type="dxa"/>
            <w:vAlign w:val="center"/>
          </w:tcPr>
          <w:p w14:paraId="7C0AF52F" w14:textId="7E9C6C34" w:rsidR="00396916" w:rsidRPr="00CF1345" w:rsidRDefault="00396916" w:rsidP="00396916">
            <w:pPr>
              <w:rPr>
                <w:sz w:val="24"/>
                <w:szCs w:val="24"/>
              </w:rPr>
            </w:pPr>
            <w:r w:rsidRPr="00CF1345">
              <w:rPr>
                <w:sz w:val="24"/>
                <w:szCs w:val="24"/>
              </w:rPr>
              <w:t xml:space="preserve"> In các mẫu biểu khi khám chữa bệnh cho bệnh nhân</w:t>
            </w:r>
          </w:p>
        </w:tc>
      </w:tr>
      <w:tr w:rsidR="00D10C03" w:rsidRPr="00CF1345" w14:paraId="3AAA378C" w14:textId="77777777" w:rsidTr="00650024">
        <w:trPr>
          <w:trHeight w:val="599"/>
        </w:trPr>
        <w:tc>
          <w:tcPr>
            <w:tcW w:w="568" w:type="dxa"/>
            <w:vAlign w:val="center"/>
          </w:tcPr>
          <w:p w14:paraId="19577516" w14:textId="7DB38CE5" w:rsidR="00D10C03" w:rsidRPr="00CF1345" w:rsidRDefault="00D10C03" w:rsidP="00334275">
            <w:pPr>
              <w:pStyle w:val="TableParagraph"/>
              <w:rPr>
                <w:sz w:val="24"/>
                <w:szCs w:val="24"/>
              </w:rPr>
            </w:pPr>
            <w:r w:rsidRPr="00CF1345">
              <w:rPr>
                <w:b/>
                <w:bCs/>
                <w:sz w:val="24"/>
                <w:szCs w:val="24"/>
              </w:rPr>
              <w:t>V</w:t>
            </w:r>
          </w:p>
        </w:tc>
        <w:tc>
          <w:tcPr>
            <w:tcW w:w="13466" w:type="dxa"/>
            <w:gridSpan w:val="3"/>
            <w:vAlign w:val="center"/>
          </w:tcPr>
          <w:p w14:paraId="767D2966" w14:textId="0C6E11B2" w:rsidR="00D10C03" w:rsidRPr="00CF1345" w:rsidRDefault="00D10C03" w:rsidP="00334275">
            <w:pPr>
              <w:rPr>
                <w:sz w:val="24"/>
                <w:szCs w:val="24"/>
              </w:rPr>
            </w:pPr>
            <w:r w:rsidRPr="00CF1345">
              <w:rPr>
                <w:b/>
                <w:bCs/>
                <w:sz w:val="24"/>
                <w:szCs w:val="24"/>
              </w:rPr>
              <w:t>Quản lý dược (vật tư)</w:t>
            </w:r>
          </w:p>
        </w:tc>
      </w:tr>
      <w:tr w:rsidR="00334275" w:rsidRPr="00CF1345" w14:paraId="08E279E1" w14:textId="77777777" w:rsidTr="00650024">
        <w:tc>
          <w:tcPr>
            <w:tcW w:w="568" w:type="dxa"/>
            <w:vAlign w:val="center"/>
          </w:tcPr>
          <w:p w14:paraId="5E8ADE9C" w14:textId="155DE22E" w:rsidR="00334275" w:rsidRPr="00CF1345" w:rsidRDefault="00334275" w:rsidP="00334275">
            <w:pPr>
              <w:pStyle w:val="TableParagraph"/>
              <w:rPr>
                <w:sz w:val="24"/>
                <w:szCs w:val="24"/>
              </w:rPr>
            </w:pPr>
            <w:r w:rsidRPr="00CF1345">
              <w:rPr>
                <w:sz w:val="24"/>
                <w:szCs w:val="24"/>
              </w:rPr>
              <w:t>1</w:t>
            </w:r>
          </w:p>
        </w:tc>
        <w:tc>
          <w:tcPr>
            <w:tcW w:w="2036" w:type="dxa"/>
            <w:vAlign w:val="center"/>
          </w:tcPr>
          <w:p w14:paraId="108ADD4B" w14:textId="4DBAC3B8" w:rsidR="00334275" w:rsidRPr="00CF1345" w:rsidRDefault="00334275" w:rsidP="00334275">
            <w:pPr>
              <w:rPr>
                <w:sz w:val="24"/>
                <w:szCs w:val="24"/>
              </w:rPr>
            </w:pPr>
            <w:r w:rsidRPr="00CF1345">
              <w:rPr>
                <w:sz w:val="24"/>
                <w:szCs w:val="24"/>
              </w:rPr>
              <w:t>Quản lý thuốc vật tư thầu</w:t>
            </w:r>
          </w:p>
        </w:tc>
        <w:tc>
          <w:tcPr>
            <w:tcW w:w="6610" w:type="dxa"/>
          </w:tcPr>
          <w:p w14:paraId="3A584FD4" w14:textId="10F34EDA" w:rsidR="00334275" w:rsidRPr="00CF1345" w:rsidRDefault="00334275" w:rsidP="00334275">
            <w:pPr>
              <w:rPr>
                <w:sz w:val="24"/>
                <w:szCs w:val="24"/>
              </w:rPr>
            </w:pPr>
            <w:r w:rsidRPr="00CF1345">
              <w:rPr>
                <w:sz w:val="24"/>
                <w:szCs w:val="24"/>
              </w:rPr>
              <w:t>Chức năng cho phép kế toán dược, dược sĩ, thủ kho quản lý và kiểm tra thông tin thầu của đơn vị theo các quyết định trúng thầu. Chức năng bao gồm các tính năng:</w:t>
            </w:r>
            <w:r w:rsidRPr="00CF1345">
              <w:rPr>
                <w:sz w:val="24"/>
                <w:szCs w:val="24"/>
              </w:rPr>
              <w:br/>
              <w:t xml:space="preserve"> - Hiển thị số lượng trúng thầu, số lượng nhập kho, số lượng còn được nhập kho, số lượng đã sử dụng, số lượng tồn kho.</w:t>
            </w:r>
            <w:r w:rsidRPr="00CF1345">
              <w:rPr>
                <w:sz w:val="24"/>
                <w:szCs w:val="24"/>
              </w:rPr>
              <w:br/>
              <w:t xml:space="preserve"> - Hiển thị hiệu lực hợp đồng (ngày hết hạn hợp đồng)</w:t>
            </w:r>
            <w:r w:rsidRPr="00CF1345">
              <w:rPr>
                <w:sz w:val="24"/>
                <w:szCs w:val="24"/>
              </w:rPr>
              <w:br/>
              <w:t>- Hiển thị danh sách quyết định thầu được khai báo trên hệ thống.</w:t>
            </w:r>
            <w:r w:rsidRPr="00CF1345">
              <w:rPr>
                <w:sz w:val="24"/>
                <w:szCs w:val="24"/>
              </w:rPr>
              <w:br/>
            </w:r>
            <w:r w:rsidRPr="00CF1345">
              <w:rPr>
                <w:sz w:val="24"/>
                <w:szCs w:val="24"/>
              </w:rPr>
              <w:lastRenderedPageBreak/>
              <w:t>- Tìm kiếm thông tin thầu trên lưới hiển thị hiển thị</w:t>
            </w:r>
            <w:r w:rsidRPr="00CF1345">
              <w:rPr>
                <w:sz w:val="24"/>
                <w:szCs w:val="24"/>
              </w:rPr>
              <w:br/>
              <w:t>- Hiển thị danh sách thuốc, vật tư chi tiết trong 1 quyết định thầu khi chọn</w:t>
            </w:r>
            <w:r w:rsidRPr="00CF1345">
              <w:rPr>
                <w:sz w:val="24"/>
                <w:szCs w:val="24"/>
              </w:rPr>
              <w:br/>
              <w:t>- Tìm kiếm thuốc, vật tư trên lưới hiển thị thuốc, vật tư</w:t>
            </w:r>
            <w:r w:rsidRPr="00CF1345">
              <w:rPr>
                <w:sz w:val="24"/>
                <w:szCs w:val="24"/>
              </w:rPr>
              <w:br/>
              <w:t>- Thêm mới quyết định thầu</w:t>
            </w:r>
            <w:r w:rsidRPr="00CF1345">
              <w:rPr>
                <w:sz w:val="24"/>
                <w:szCs w:val="24"/>
              </w:rPr>
              <w:br/>
              <w:t>- Sửa quyết định thầu</w:t>
            </w:r>
            <w:r w:rsidRPr="00CF1345">
              <w:rPr>
                <w:sz w:val="24"/>
                <w:szCs w:val="24"/>
              </w:rPr>
              <w:br/>
              <w:t>- Kiểm tra lịch sử thông tin thầu</w:t>
            </w:r>
            <w:r w:rsidRPr="00CF1345">
              <w:rPr>
                <w:sz w:val="24"/>
                <w:szCs w:val="24"/>
              </w:rPr>
              <w:br/>
              <w:t>- Kết thúc quyết định thầu</w:t>
            </w:r>
            <w:r w:rsidRPr="00CF1345">
              <w:rPr>
                <w:sz w:val="24"/>
                <w:szCs w:val="24"/>
              </w:rPr>
              <w:br/>
              <w:t>- Mở lại quyết định thầu đã kết thúc</w:t>
            </w:r>
          </w:p>
        </w:tc>
        <w:tc>
          <w:tcPr>
            <w:tcW w:w="4820" w:type="dxa"/>
            <w:vAlign w:val="center"/>
          </w:tcPr>
          <w:p w14:paraId="68FB39BA" w14:textId="6124AEFA" w:rsidR="00334275" w:rsidRPr="00CF1345" w:rsidRDefault="00334275" w:rsidP="00334275">
            <w:pPr>
              <w:rPr>
                <w:sz w:val="24"/>
                <w:szCs w:val="24"/>
              </w:rPr>
            </w:pPr>
            <w:r w:rsidRPr="00CF1345">
              <w:rPr>
                <w:sz w:val="24"/>
                <w:szCs w:val="24"/>
              </w:rPr>
              <w:lastRenderedPageBreak/>
              <w:t>Thực hiện thành công các thao tác cập nhật, tìm kiếm hoặc xử lý dữ liệu liên quan đến quản lý và kiểm tra thông tin thầu theo các quyết định trúng thầu trên hệ thống.</w:t>
            </w:r>
          </w:p>
        </w:tc>
      </w:tr>
      <w:tr w:rsidR="00334275" w:rsidRPr="00CF1345" w14:paraId="49064AFE" w14:textId="77777777" w:rsidTr="00650024">
        <w:tc>
          <w:tcPr>
            <w:tcW w:w="568" w:type="dxa"/>
            <w:vAlign w:val="center"/>
          </w:tcPr>
          <w:p w14:paraId="361A18AE" w14:textId="575985FC" w:rsidR="00334275" w:rsidRPr="00CF1345" w:rsidRDefault="00334275" w:rsidP="00334275">
            <w:pPr>
              <w:pStyle w:val="TableParagraph"/>
              <w:rPr>
                <w:sz w:val="24"/>
                <w:szCs w:val="24"/>
              </w:rPr>
            </w:pPr>
            <w:r w:rsidRPr="00CF1345">
              <w:rPr>
                <w:sz w:val="24"/>
                <w:szCs w:val="24"/>
              </w:rPr>
              <w:lastRenderedPageBreak/>
              <w:t>2</w:t>
            </w:r>
          </w:p>
        </w:tc>
        <w:tc>
          <w:tcPr>
            <w:tcW w:w="2036" w:type="dxa"/>
            <w:vAlign w:val="center"/>
          </w:tcPr>
          <w:p w14:paraId="2231988A" w14:textId="2075F43C" w:rsidR="00334275" w:rsidRPr="00CF1345" w:rsidRDefault="00334275" w:rsidP="00334275">
            <w:pPr>
              <w:rPr>
                <w:sz w:val="24"/>
                <w:szCs w:val="24"/>
              </w:rPr>
            </w:pPr>
            <w:r w:rsidRPr="00CF1345">
              <w:rPr>
                <w:sz w:val="24"/>
                <w:szCs w:val="24"/>
              </w:rPr>
              <w:t>Danh sách dự trù gọi thầu nhập xuất tồn</w:t>
            </w:r>
          </w:p>
        </w:tc>
        <w:tc>
          <w:tcPr>
            <w:tcW w:w="6610" w:type="dxa"/>
          </w:tcPr>
          <w:p w14:paraId="63B5AAFD" w14:textId="6827538C" w:rsidR="00334275" w:rsidRPr="00CF1345" w:rsidRDefault="00334275" w:rsidP="00334275">
            <w:pPr>
              <w:rPr>
                <w:sz w:val="24"/>
                <w:szCs w:val="24"/>
              </w:rPr>
            </w:pPr>
            <w:r w:rsidRPr="00CF1345">
              <w:rPr>
                <w:sz w:val="24"/>
                <w:szCs w:val="24"/>
              </w:rPr>
              <w:t>Chức năng cho phép kế toán dược, dược sĩ, thủ kho tạo thông tin gọi hàng nhà cung cấp, số lượng gọi hàng được tính dựa vào dữ liệu nhập xuất tồn theo khoảng thời gian được chọn. Chức năng bao gồm các tính năng</w:t>
            </w:r>
            <w:r w:rsidRPr="00CF1345">
              <w:rPr>
                <w:sz w:val="24"/>
                <w:szCs w:val="24"/>
              </w:rPr>
              <w:br/>
              <w:t>- Hiển thị danh sách phiếu dự trù</w:t>
            </w:r>
            <w:r w:rsidRPr="00CF1345">
              <w:rPr>
                <w:sz w:val="24"/>
                <w:szCs w:val="24"/>
              </w:rPr>
              <w:br/>
              <w:t>- Tim kiếm phiếu dự trù theo kho</w:t>
            </w:r>
            <w:r w:rsidRPr="00CF1345">
              <w:rPr>
                <w:sz w:val="24"/>
                <w:szCs w:val="24"/>
              </w:rPr>
              <w:br/>
              <w:t>- Tìm kiếm phiếu dự trù theo thời gian</w:t>
            </w:r>
            <w:r w:rsidRPr="00CF1345">
              <w:rPr>
                <w:sz w:val="24"/>
                <w:szCs w:val="24"/>
              </w:rPr>
              <w:br/>
              <w:t>- Tìm kiếm phiếu dự trù theo trạng thái</w:t>
            </w:r>
            <w:r w:rsidRPr="00CF1345">
              <w:rPr>
                <w:sz w:val="24"/>
                <w:szCs w:val="24"/>
              </w:rPr>
              <w:br/>
              <w:t>- Hiển thị danh sách thuốc trong phiếu dự trù khi chọn</w:t>
            </w:r>
            <w:r w:rsidRPr="00CF1345">
              <w:rPr>
                <w:sz w:val="24"/>
                <w:szCs w:val="24"/>
              </w:rPr>
              <w:br/>
              <w:t>- Tìm kiếm thông tin thuốc, vật tư trên lưới hiển thị</w:t>
            </w:r>
            <w:r w:rsidRPr="00CF1345">
              <w:rPr>
                <w:sz w:val="24"/>
                <w:szCs w:val="24"/>
              </w:rPr>
              <w:br/>
              <w:t>- Thêm mới phiếu dự trù</w:t>
            </w:r>
            <w:r w:rsidRPr="00CF1345">
              <w:rPr>
                <w:sz w:val="24"/>
                <w:szCs w:val="24"/>
              </w:rPr>
              <w:br/>
              <w:t>- Sửa phiếu dự trù</w:t>
            </w:r>
            <w:r w:rsidRPr="00CF1345">
              <w:rPr>
                <w:sz w:val="24"/>
                <w:szCs w:val="24"/>
              </w:rPr>
              <w:br/>
              <w:t>- In phiếu dự trù đã chọn</w:t>
            </w:r>
          </w:p>
        </w:tc>
        <w:tc>
          <w:tcPr>
            <w:tcW w:w="4820" w:type="dxa"/>
            <w:vAlign w:val="center"/>
          </w:tcPr>
          <w:p w14:paraId="4B6DA957" w14:textId="47BD1313" w:rsidR="00334275" w:rsidRPr="00CF1345" w:rsidRDefault="00334275" w:rsidP="00334275">
            <w:pPr>
              <w:rPr>
                <w:sz w:val="24"/>
                <w:szCs w:val="24"/>
              </w:rPr>
            </w:pPr>
            <w:r w:rsidRPr="00CF1345">
              <w:rPr>
                <w:sz w:val="24"/>
                <w:szCs w:val="24"/>
              </w:rPr>
              <w:t>Thực hiện thành công các thao tác cập nhật, tìm kiếm hoặc xử lý dữ liệu liên quan đến quản lý thuốc vật tư thầu trên hệ thống.</w:t>
            </w:r>
          </w:p>
        </w:tc>
      </w:tr>
      <w:tr w:rsidR="00334275" w:rsidRPr="00CF1345" w14:paraId="28CA8C81" w14:textId="77777777" w:rsidTr="00650024">
        <w:tc>
          <w:tcPr>
            <w:tcW w:w="568" w:type="dxa"/>
            <w:vAlign w:val="center"/>
          </w:tcPr>
          <w:p w14:paraId="6271A15C" w14:textId="3B91AB5A" w:rsidR="00334275" w:rsidRPr="00CF1345" w:rsidRDefault="00334275" w:rsidP="00334275">
            <w:pPr>
              <w:pStyle w:val="TableParagraph"/>
              <w:rPr>
                <w:sz w:val="24"/>
                <w:szCs w:val="24"/>
              </w:rPr>
            </w:pPr>
            <w:r w:rsidRPr="00CF1345">
              <w:rPr>
                <w:sz w:val="24"/>
                <w:szCs w:val="24"/>
              </w:rPr>
              <w:t>3</w:t>
            </w:r>
          </w:p>
        </w:tc>
        <w:tc>
          <w:tcPr>
            <w:tcW w:w="2036" w:type="dxa"/>
            <w:vAlign w:val="center"/>
          </w:tcPr>
          <w:p w14:paraId="3C4840A1" w14:textId="5E67614D" w:rsidR="00334275" w:rsidRPr="00CF1345" w:rsidRDefault="00334275" w:rsidP="00334275">
            <w:pPr>
              <w:rPr>
                <w:sz w:val="24"/>
                <w:szCs w:val="24"/>
              </w:rPr>
            </w:pPr>
            <w:r w:rsidRPr="00CF1345">
              <w:rPr>
                <w:sz w:val="24"/>
                <w:szCs w:val="24"/>
              </w:rPr>
              <w:t>Duyệt danh sách dự trù gọi thầu</w:t>
            </w:r>
          </w:p>
        </w:tc>
        <w:tc>
          <w:tcPr>
            <w:tcW w:w="6610" w:type="dxa"/>
          </w:tcPr>
          <w:p w14:paraId="3AE44425" w14:textId="3F0CBD5C" w:rsidR="00334275" w:rsidRPr="00CF1345" w:rsidRDefault="00334275" w:rsidP="00334275">
            <w:pPr>
              <w:rPr>
                <w:sz w:val="24"/>
                <w:szCs w:val="24"/>
              </w:rPr>
            </w:pPr>
            <w:r w:rsidRPr="00CF1345">
              <w:rPr>
                <w:sz w:val="24"/>
                <w:szCs w:val="24"/>
              </w:rPr>
              <w:t>Chức năng cho phép kế toán dược, quản lý khoa dược, tài chính kế toán kiểm tra và duyệt phiếu dự trù gọi thầu từ nhà cung cấp khi có yêu cầu. Chức năng bao gồm các tính năng:</w:t>
            </w:r>
            <w:r w:rsidRPr="00CF1345">
              <w:rPr>
                <w:sz w:val="24"/>
                <w:szCs w:val="24"/>
              </w:rPr>
              <w:br/>
              <w:t>- Hiển thị danh sách phiếu dự trù</w:t>
            </w:r>
            <w:r w:rsidRPr="00CF1345">
              <w:rPr>
                <w:sz w:val="24"/>
                <w:szCs w:val="24"/>
              </w:rPr>
              <w:br/>
              <w:t>- Tim kiếm phiếu dự trù theo kho</w:t>
            </w:r>
            <w:r w:rsidRPr="00CF1345">
              <w:rPr>
                <w:sz w:val="24"/>
                <w:szCs w:val="24"/>
              </w:rPr>
              <w:br/>
              <w:t>- Tìm kiếm phiếu dự trù theo thời gian</w:t>
            </w:r>
            <w:r w:rsidRPr="00CF1345">
              <w:rPr>
                <w:sz w:val="24"/>
                <w:szCs w:val="24"/>
              </w:rPr>
              <w:br/>
              <w:t>- Tìm kiếm phiếu dự trù theo trạng thái</w:t>
            </w:r>
            <w:r w:rsidRPr="00CF1345">
              <w:rPr>
                <w:sz w:val="24"/>
                <w:szCs w:val="24"/>
              </w:rPr>
              <w:br/>
              <w:t>- Hiển thị danh sách thuốc trong phiếu dự trù khi chọn</w:t>
            </w:r>
            <w:r w:rsidRPr="00CF1345">
              <w:rPr>
                <w:sz w:val="24"/>
                <w:szCs w:val="24"/>
              </w:rPr>
              <w:br/>
              <w:t>- Tìm kiếm thông tin thuốc, vật tư trên lưới hiển thị</w:t>
            </w:r>
            <w:r w:rsidRPr="00CF1345">
              <w:rPr>
                <w:sz w:val="24"/>
                <w:szCs w:val="24"/>
              </w:rPr>
              <w:br/>
              <w:t>- Duyệt phiếu dự trù gọi thầu</w:t>
            </w:r>
            <w:r w:rsidRPr="00CF1345">
              <w:rPr>
                <w:sz w:val="24"/>
                <w:szCs w:val="24"/>
              </w:rPr>
              <w:br/>
              <w:t>- In phiếu dự trù gọi thầu</w:t>
            </w:r>
          </w:p>
        </w:tc>
        <w:tc>
          <w:tcPr>
            <w:tcW w:w="4820" w:type="dxa"/>
            <w:vAlign w:val="center"/>
          </w:tcPr>
          <w:p w14:paraId="6217093E" w14:textId="66C94BF6" w:rsidR="00334275" w:rsidRPr="00CF1345" w:rsidRDefault="00334275" w:rsidP="00334275">
            <w:pPr>
              <w:rPr>
                <w:sz w:val="24"/>
                <w:szCs w:val="24"/>
              </w:rPr>
            </w:pPr>
            <w:r w:rsidRPr="00CF1345">
              <w:rPr>
                <w:sz w:val="24"/>
                <w:szCs w:val="24"/>
              </w:rPr>
              <w:t>Thực hiện thành công các thao tác cập nhật, tìm kiếm hoặc xử lý dữ liệu liên quan đến danh sách dự trù gọi thầu nhập xuất tồn trên hệ thống.</w:t>
            </w:r>
          </w:p>
        </w:tc>
      </w:tr>
      <w:tr w:rsidR="00334275" w:rsidRPr="00CF1345" w14:paraId="27C52FC8" w14:textId="77777777" w:rsidTr="00650024">
        <w:tc>
          <w:tcPr>
            <w:tcW w:w="568" w:type="dxa"/>
            <w:vAlign w:val="center"/>
          </w:tcPr>
          <w:p w14:paraId="003B3303" w14:textId="5373F887" w:rsidR="00334275" w:rsidRPr="00CF1345" w:rsidRDefault="00334275" w:rsidP="00334275">
            <w:pPr>
              <w:pStyle w:val="TableParagraph"/>
              <w:rPr>
                <w:sz w:val="24"/>
                <w:szCs w:val="24"/>
              </w:rPr>
            </w:pPr>
            <w:r w:rsidRPr="00CF1345">
              <w:rPr>
                <w:sz w:val="24"/>
                <w:szCs w:val="24"/>
              </w:rPr>
              <w:t>4</w:t>
            </w:r>
          </w:p>
        </w:tc>
        <w:tc>
          <w:tcPr>
            <w:tcW w:w="2036" w:type="dxa"/>
            <w:vAlign w:val="center"/>
          </w:tcPr>
          <w:p w14:paraId="7A20A22C" w14:textId="23123CEB" w:rsidR="00334275" w:rsidRPr="00CF1345" w:rsidRDefault="00334275" w:rsidP="00334275">
            <w:pPr>
              <w:rPr>
                <w:sz w:val="24"/>
                <w:szCs w:val="24"/>
              </w:rPr>
            </w:pPr>
            <w:r w:rsidRPr="00CF1345">
              <w:rPr>
                <w:sz w:val="24"/>
                <w:szCs w:val="24"/>
              </w:rPr>
              <w:t xml:space="preserve">Nhập xuất </w:t>
            </w:r>
            <w:r w:rsidRPr="00CF1345">
              <w:rPr>
                <w:sz w:val="24"/>
                <w:szCs w:val="24"/>
              </w:rPr>
              <w:lastRenderedPageBreak/>
              <w:t>thuốc/vật tư từ nhà cung cấp</w:t>
            </w:r>
          </w:p>
        </w:tc>
        <w:tc>
          <w:tcPr>
            <w:tcW w:w="6610" w:type="dxa"/>
          </w:tcPr>
          <w:p w14:paraId="50FA7902" w14:textId="0DB7D01A" w:rsidR="00334275" w:rsidRPr="00CF1345" w:rsidRDefault="00334275" w:rsidP="00334275">
            <w:pPr>
              <w:rPr>
                <w:sz w:val="24"/>
                <w:szCs w:val="24"/>
              </w:rPr>
            </w:pPr>
            <w:r w:rsidRPr="00CF1345">
              <w:rPr>
                <w:sz w:val="24"/>
                <w:szCs w:val="24"/>
              </w:rPr>
              <w:lastRenderedPageBreak/>
              <w:t xml:space="preserve">Chức năng cho phép kế toán dược, thủ kho thực hiện nhập kho </w:t>
            </w:r>
            <w:r w:rsidRPr="00CF1345">
              <w:rPr>
                <w:sz w:val="24"/>
                <w:szCs w:val="24"/>
              </w:rPr>
              <w:lastRenderedPageBreak/>
              <w:t>các thuốc/vật tư từ nhà cung cấp theo đơn hàng cung ứng bằng hóa đơn đỏ. Chức năng khi nhập kho hoặc trả nhà cung cấp sẽ tự động tính số lượng tồn còn lại trong thầu đã nhập. Chức năng gồm các tính năng sau:</w:t>
            </w:r>
            <w:r w:rsidRPr="00CF1345">
              <w:rPr>
                <w:sz w:val="24"/>
                <w:szCs w:val="24"/>
              </w:rPr>
              <w:br/>
              <w:t>- Hiển thị danh sách các phiếu trên phiếu hiển thị</w:t>
            </w:r>
            <w:r w:rsidRPr="00CF1345">
              <w:rPr>
                <w:sz w:val="24"/>
                <w:szCs w:val="24"/>
              </w:rPr>
              <w:br/>
              <w:t>- Tìm kiếm các phiếu theo kho</w:t>
            </w:r>
            <w:r w:rsidRPr="00CF1345">
              <w:rPr>
                <w:sz w:val="24"/>
                <w:szCs w:val="24"/>
              </w:rPr>
              <w:br/>
              <w:t>- Tìm kiếm các phiếu từ ngày đến ngày</w:t>
            </w:r>
            <w:r w:rsidRPr="00CF1345">
              <w:rPr>
                <w:sz w:val="24"/>
                <w:szCs w:val="24"/>
              </w:rPr>
              <w:br/>
              <w:t>- Tìm kiếm danh sách trên giao diện hiển thị</w:t>
            </w:r>
            <w:r w:rsidRPr="00CF1345">
              <w:rPr>
                <w:sz w:val="24"/>
                <w:szCs w:val="24"/>
              </w:rPr>
              <w:br/>
              <w:t>- Hiển thị chi tiết thuốc/vật tư trong phiếu nhập kho khi chọn</w:t>
            </w:r>
            <w:r w:rsidRPr="00CF1345">
              <w:rPr>
                <w:sz w:val="24"/>
                <w:szCs w:val="24"/>
              </w:rPr>
              <w:br/>
              <w:t>- Nhập thuốc/vật tư vào kho</w:t>
            </w:r>
            <w:r w:rsidRPr="00CF1345">
              <w:rPr>
                <w:sz w:val="24"/>
                <w:szCs w:val="24"/>
              </w:rPr>
              <w:br/>
              <w:t>- Xuất trả theo lô đã nhập từ nhà cung cấp</w:t>
            </w:r>
            <w:r w:rsidRPr="00CF1345">
              <w:rPr>
                <w:sz w:val="24"/>
                <w:szCs w:val="24"/>
              </w:rPr>
              <w:br/>
              <w:t>- Xuất trả các thuốc đã nhập từ nhà cung cấp</w:t>
            </w:r>
            <w:r w:rsidRPr="00CF1345">
              <w:rPr>
                <w:sz w:val="24"/>
                <w:szCs w:val="24"/>
              </w:rPr>
              <w:br/>
              <w:t>- Sửa phiếu thuốc ở chỉnh Sửa</w:t>
            </w:r>
            <w:r w:rsidRPr="00CF1345">
              <w:rPr>
                <w:sz w:val="24"/>
                <w:szCs w:val="24"/>
              </w:rPr>
              <w:br/>
              <w:t>- Huỷ phiếu</w:t>
            </w:r>
            <w:r w:rsidRPr="00CF1345">
              <w:rPr>
                <w:sz w:val="24"/>
                <w:szCs w:val="24"/>
              </w:rPr>
              <w:br/>
              <w:t>- Xem chi tiết các đầu mục trong phiếu nhập/ Xuất</w:t>
            </w:r>
            <w:r w:rsidRPr="00CF1345">
              <w:rPr>
                <w:sz w:val="24"/>
                <w:szCs w:val="24"/>
              </w:rPr>
              <w:br/>
              <w:t xml:space="preserve"> - Có cảnh báo hạn dùng, đơn giá, trùng số hóa đơn, cơ số thầu còn được nhập kho, ...</w:t>
            </w:r>
            <w:r w:rsidRPr="00CF1345">
              <w:rPr>
                <w:sz w:val="24"/>
                <w:szCs w:val="24"/>
              </w:rPr>
              <w:br/>
              <w:t xml:space="preserve"> - In phiếu nhập kho (có thể hiện thêm quyết định trúng thầu, số hợp đồng, hình thức đấu thầu)</w:t>
            </w:r>
          </w:p>
        </w:tc>
        <w:tc>
          <w:tcPr>
            <w:tcW w:w="4820" w:type="dxa"/>
            <w:vAlign w:val="center"/>
          </w:tcPr>
          <w:p w14:paraId="34010FBA" w14:textId="5FB728EB" w:rsidR="00334275" w:rsidRPr="00CF1345" w:rsidRDefault="00334275" w:rsidP="00334275">
            <w:pPr>
              <w:rPr>
                <w:sz w:val="24"/>
                <w:szCs w:val="24"/>
              </w:rPr>
            </w:pPr>
            <w:r w:rsidRPr="00CF1345">
              <w:rPr>
                <w:sz w:val="24"/>
                <w:szCs w:val="24"/>
              </w:rPr>
              <w:lastRenderedPageBreak/>
              <w:t xml:space="preserve">Thực hiện thành công các thao tác cập nhật, tìm </w:t>
            </w:r>
            <w:r w:rsidRPr="00CF1345">
              <w:rPr>
                <w:sz w:val="24"/>
                <w:szCs w:val="24"/>
              </w:rPr>
              <w:lastRenderedPageBreak/>
              <w:t>kiếm hoặc xử lý dữ liệu liên quan đến nhập xuất thuốc/vật tư từ nhà cung cấp trên hệ thống.</w:t>
            </w:r>
          </w:p>
        </w:tc>
      </w:tr>
      <w:tr w:rsidR="00334275" w:rsidRPr="00CF1345" w14:paraId="41C545C8" w14:textId="77777777" w:rsidTr="00650024">
        <w:tc>
          <w:tcPr>
            <w:tcW w:w="568" w:type="dxa"/>
            <w:vAlign w:val="center"/>
          </w:tcPr>
          <w:p w14:paraId="78716D30" w14:textId="10A9B769" w:rsidR="00334275" w:rsidRPr="00CF1345" w:rsidRDefault="00334275" w:rsidP="00334275">
            <w:pPr>
              <w:pStyle w:val="TableParagraph"/>
              <w:rPr>
                <w:sz w:val="24"/>
                <w:szCs w:val="24"/>
              </w:rPr>
            </w:pPr>
            <w:r w:rsidRPr="00CF1345">
              <w:rPr>
                <w:sz w:val="24"/>
                <w:szCs w:val="24"/>
              </w:rPr>
              <w:lastRenderedPageBreak/>
              <w:t>5</w:t>
            </w:r>
          </w:p>
        </w:tc>
        <w:tc>
          <w:tcPr>
            <w:tcW w:w="2036" w:type="dxa"/>
            <w:vAlign w:val="center"/>
          </w:tcPr>
          <w:p w14:paraId="3276C52C" w14:textId="59EDEA2B" w:rsidR="00334275" w:rsidRPr="00CF1345" w:rsidRDefault="00334275" w:rsidP="00334275">
            <w:pPr>
              <w:rPr>
                <w:sz w:val="24"/>
                <w:szCs w:val="24"/>
              </w:rPr>
            </w:pPr>
            <w:r w:rsidRPr="00CF1345">
              <w:rPr>
                <w:sz w:val="24"/>
                <w:szCs w:val="24"/>
              </w:rPr>
              <w:t>Nhập xuất thuốc/vật tư từ kho khác</w:t>
            </w:r>
          </w:p>
        </w:tc>
        <w:tc>
          <w:tcPr>
            <w:tcW w:w="6610" w:type="dxa"/>
          </w:tcPr>
          <w:p w14:paraId="1176F0D8" w14:textId="173D6836" w:rsidR="00334275" w:rsidRPr="00CF1345" w:rsidRDefault="00334275" w:rsidP="00334275">
            <w:pPr>
              <w:rPr>
                <w:sz w:val="24"/>
                <w:szCs w:val="24"/>
              </w:rPr>
            </w:pPr>
            <w:r w:rsidRPr="00CF1345">
              <w:rPr>
                <w:sz w:val="24"/>
                <w:szCs w:val="24"/>
              </w:rPr>
              <w:t>Chức năng cho phép các thủ kho giữa các kho được liên kết với nhau thực hiện luân chuyển thuốc/vật tư để phục vụ các nghiệp vụ khác nhau trên hệ thống. Chức năng bao gồm các tính năng sau:</w:t>
            </w:r>
            <w:r w:rsidRPr="00CF1345">
              <w:rPr>
                <w:sz w:val="24"/>
                <w:szCs w:val="24"/>
              </w:rPr>
              <w:br/>
              <w:t>- Hiển thị thông tin danh sách các phiếu dự trù trên giao diện hiển thị</w:t>
            </w:r>
            <w:r w:rsidRPr="00CF1345">
              <w:rPr>
                <w:sz w:val="24"/>
                <w:szCs w:val="24"/>
              </w:rPr>
              <w:br/>
              <w:t>- Tìm kiếm theo kho yêu cầu</w:t>
            </w:r>
            <w:r w:rsidRPr="00CF1345">
              <w:rPr>
                <w:sz w:val="24"/>
                <w:szCs w:val="24"/>
              </w:rPr>
              <w:br/>
              <w:t>- Tìm kiếm theo từ ngày đến ngày</w:t>
            </w:r>
            <w:r w:rsidRPr="00CF1345">
              <w:rPr>
                <w:sz w:val="24"/>
                <w:szCs w:val="24"/>
              </w:rPr>
              <w:br/>
              <w:t>- Tìm kiếm thông tin phiếu trên lưới hiển thị</w:t>
            </w:r>
            <w:r w:rsidRPr="00CF1345">
              <w:rPr>
                <w:sz w:val="24"/>
                <w:szCs w:val="24"/>
              </w:rPr>
              <w:br/>
              <w:t>- Hiển thị chi tiết thuốc/vật tư khi chọn 1 phiếu chi tiết</w:t>
            </w:r>
            <w:r w:rsidRPr="00CF1345">
              <w:rPr>
                <w:sz w:val="24"/>
                <w:szCs w:val="24"/>
              </w:rPr>
              <w:br/>
              <w:t>- Tìm kiếm thông tin thuốc/vật tư trên lưới thuốc/vật tư chi tiết theo phiếu</w:t>
            </w:r>
            <w:r w:rsidRPr="00CF1345">
              <w:rPr>
                <w:sz w:val="24"/>
                <w:szCs w:val="24"/>
              </w:rPr>
              <w:br/>
              <w:t>- Dự trù thuốc/vật tư từ kho khác</w:t>
            </w:r>
            <w:r w:rsidRPr="00CF1345">
              <w:rPr>
                <w:sz w:val="24"/>
                <w:szCs w:val="24"/>
              </w:rPr>
              <w:br/>
              <w:t>- Hoàn trả lô các phiếu dã nhập</w:t>
            </w:r>
            <w:r w:rsidRPr="00CF1345">
              <w:rPr>
                <w:sz w:val="24"/>
                <w:szCs w:val="24"/>
              </w:rPr>
              <w:br/>
              <w:t>- Hoàn trả thuốc/vật tư đã nhập từ kho</w:t>
            </w:r>
            <w:r w:rsidRPr="00CF1345">
              <w:rPr>
                <w:sz w:val="24"/>
                <w:szCs w:val="24"/>
              </w:rPr>
              <w:br/>
              <w:t>- Sửa phiếu ở trạng thái soạn thào</w:t>
            </w:r>
            <w:r w:rsidRPr="00CF1345">
              <w:rPr>
                <w:sz w:val="24"/>
                <w:szCs w:val="24"/>
              </w:rPr>
              <w:br/>
            </w:r>
            <w:r w:rsidRPr="00CF1345">
              <w:rPr>
                <w:sz w:val="24"/>
                <w:szCs w:val="24"/>
              </w:rPr>
              <w:lastRenderedPageBreak/>
              <w:t>- In ấn các chứng từ nhập - xuất thuốc/vật tư</w:t>
            </w:r>
            <w:r w:rsidRPr="00CF1345">
              <w:rPr>
                <w:sz w:val="24"/>
                <w:szCs w:val="24"/>
              </w:rPr>
              <w:br/>
              <w:t>- Nhập thuốc/vật tư kho</w:t>
            </w:r>
            <w:r w:rsidRPr="00CF1345">
              <w:rPr>
                <w:sz w:val="24"/>
                <w:szCs w:val="24"/>
              </w:rPr>
              <w:br/>
              <w:t>- Xuất thuốc/vật tư khỏi kho</w:t>
            </w:r>
            <w:r w:rsidRPr="00CF1345">
              <w:rPr>
                <w:sz w:val="24"/>
                <w:szCs w:val="24"/>
              </w:rPr>
              <w:br/>
              <w:t>- Huỷ phiếu đã lập</w:t>
            </w:r>
            <w:r w:rsidRPr="00CF1345">
              <w:rPr>
                <w:sz w:val="24"/>
                <w:szCs w:val="24"/>
              </w:rPr>
              <w:br/>
              <w:t>- Xem chi tiết các đầu mục trong phiếu nhập/ xuất</w:t>
            </w:r>
            <w:r w:rsidRPr="00CF1345">
              <w:rPr>
                <w:sz w:val="24"/>
                <w:szCs w:val="24"/>
              </w:rPr>
              <w:br/>
              <w:t>- In ấn phiếu dự trù, hoàn trả</w:t>
            </w:r>
          </w:p>
        </w:tc>
        <w:tc>
          <w:tcPr>
            <w:tcW w:w="4820" w:type="dxa"/>
            <w:vAlign w:val="center"/>
          </w:tcPr>
          <w:p w14:paraId="1B02495D" w14:textId="29D3AB5F" w:rsidR="00334275" w:rsidRPr="00CF1345" w:rsidRDefault="00334275" w:rsidP="00334275">
            <w:pPr>
              <w:rPr>
                <w:sz w:val="24"/>
                <w:szCs w:val="24"/>
              </w:rPr>
            </w:pPr>
            <w:r w:rsidRPr="00CF1345">
              <w:rPr>
                <w:sz w:val="24"/>
                <w:szCs w:val="24"/>
              </w:rPr>
              <w:lastRenderedPageBreak/>
              <w:t>VB.V(Thông tư số 26/2013/TT-BYT )</w:t>
            </w:r>
          </w:p>
        </w:tc>
      </w:tr>
      <w:tr w:rsidR="00334275" w:rsidRPr="00CF1345" w14:paraId="5860682B" w14:textId="77777777" w:rsidTr="00650024">
        <w:tc>
          <w:tcPr>
            <w:tcW w:w="568" w:type="dxa"/>
            <w:vAlign w:val="center"/>
          </w:tcPr>
          <w:p w14:paraId="4812F10F" w14:textId="3862277D" w:rsidR="00334275" w:rsidRPr="00CF1345" w:rsidRDefault="00334275" w:rsidP="00334275">
            <w:pPr>
              <w:pStyle w:val="TableParagraph"/>
              <w:rPr>
                <w:sz w:val="24"/>
                <w:szCs w:val="24"/>
              </w:rPr>
            </w:pPr>
            <w:r w:rsidRPr="00CF1345">
              <w:rPr>
                <w:sz w:val="24"/>
                <w:szCs w:val="24"/>
              </w:rPr>
              <w:lastRenderedPageBreak/>
              <w:t>6</w:t>
            </w:r>
          </w:p>
        </w:tc>
        <w:tc>
          <w:tcPr>
            <w:tcW w:w="2036" w:type="dxa"/>
            <w:vAlign w:val="center"/>
          </w:tcPr>
          <w:p w14:paraId="19B69967" w14:textId="2891C74B" w:rsidR="00334275" w:rsidRPr="00CF1345" w:rsidRDefault="00334275" w:rsidP="00334275">
            <w:pPr>
              <w:rPr>
                <w:sz w:val="24"/>
                <w:szCs w:val="24"/>
              </w:rPr>
            </w:pPr>
            <w:r w:rsidRPr="00CF1345">
              <w:rPr>
                <w:sz w:val="24"/>
                <w:szCs w:val="24"/>
              </w:rPr>
              <w:t>Xuất huỷ thuốc/vật tư</w:t>
            </w:r>
          </w:p>
        </w:tc>
        <w:tc>
          <w:tcPr>
            <w:tcW w:w="6610" w:type="dxa"/>
          </w:tcPr>
          <w:p w14:paraId="0D27CCCD" w14:textId="7B975CC3" w:rsidR="00334275" w:rsidRPr="00CF1345" w:rsidRDefault="00334275" w:rsidP="00334275">
            <w:pPr>
              <w:rPr>
                <w:sz w:val="24"/>
                <w:szCs w:val="24"/>
              </w:rPr>
            </w:pPr>
            <w:r w:rsidRPr="00CF1345">
              <w:rPr>
                <w:sz w:val="24"/>
                <w:szCs w:val="24"/>
              </w:rPr>
              <w:t>Chức năng cho phép kế toán dược, thủ kho, quản lý khoa dược thực hiện xử lý các thuốc/vật tư không đủ tiêu chuẩn ra khỏi hệ thống sau khi có hội đồng xuất hủy cho phép. Chức năng bao gồm các tính năng sau:</w:t>
            </w:r>
            <w:r w:rsidRPr="00CF1345">
              <w:rPr>
                <w:sz w:val="24"/>
                <w:szCs w:val="24"/>
              </w:rPr>
              <w:br/>
              <w:t>- Hiển thị danh sách phiếu xuất huỷ trên giao diện hiển thị</w:t>
            </w:r>
            <w:r w:rsidRPr="00CF1345">
              <w:rPr>
                <w:sz w:val="24"/>
                <w:szCs w:val="24"/>
              </w:rPr>
              <w:br/>
              <w:t>- Tìm kiếm theo kho xuất huỷ</w:t>
            </w:r>
            <w:r w:rsidRPr="00CF1345">
              <w:rPr>
                <w:sz w:val="24"/>
                <w:szCs w:val="24"/>
              </w:rPr>
              <w:br/>
              <w:t>- Tìm kiếm thông tin từ ngày đến ngày</w:t>
            </w:r>
            <w:r w:rsidRPr="00CF1345">
              <w:rPr>
                <w:sz w:val="24"/>
                <w:szCs w:val="24"/>
              </w:rPr>
              <w:br/>
              <w:t>- Tìm kiếm thông tin phiếu trên lưới hiển thị</w:t>
            </w:r>
            <w:r w:rsidRPr="00CF1345">
              <w:rPr>
                <w:sz w:val="24"/>
                <w:szCs w:val="24"/>
              </w:rPr>
              <w:br/>
              <w:t>- Hiển thị thông tin thuốc/vật tư trong phiếu xuất huỷ chi tiết</w:t>
            </w:r>
            <w:r w:rsidRPr="00CF1345">
              <w:rPr>
                <w:sz w:val="24"/>
                <w:szCs w:val="24"/>
              </w:rPr>
              <w:br/>
              <w:t>- Tìm kiếm thông tin thuốc/vật tư trong phiếu xuất huỷ trên lưới</w:t>
            </w:r>
            <w:r w:rsidRPr="00CF1345">
              <w:rPr>
                <w:sz w:val="24"/>
                <w:szCs w:val="24"/>
              </w:rPr>
              <w:br/>
              <w:t>- Yêu cầu xuất huỷ</w:t>
            </w:r>
            <w:r w:rsidRPr="00CF1345">
              <w:rPr>
                <w:sz w:val="24"/>
                <w:szCs w:val="24"/>
              </w:rPr>
              <w:br/>
              <w:t>- In ấn biên bản, phiếu xuất hủy phiếu thuốc/vật tư</w:t>
            </w:r>
            <w:r w:rsidRPr="00CF1345">
              <w:rPr>
                <w:sz w:val="24"/>
                <w:szCs w:val="24"/>
              </w:rPr>
              <w:br/>
              <w:t>- Xem phiếu nhập xuất</w:t>
            </w:r>
          </w:p>
        </w:tc>
        <w:tc>
          <w:tcPr>
            <w:tcW w:w="4820" w:type="dxa"/>
            <w:vAlign w:val="center"/>
          </w:tcPr>
          <w:p w14:paraId="4AE899C8" w14:textId="78CEA0D8" w:rsidR="00334275" w:rsidRPr="00CF1345" w:rsidRDefault="00334275" w:rsidP="00334275">
            <w:pPr>
              <w:rPr>
                <w:sz w:val="24"/>
                <w:szCs w:val="24"/>
              </w:rPr>
            </w:pPr>
            <w:r w:rsidRPr="00CF1345">
              <w:rPr>
                <w:sz w:val="24"/>
                <w:szCs w:val="24"/>
              </w:rPr>
              <w:t>VB.V(Phụ lục 11 của TT22/2011/TT-BYT)</w:t>
            </w:r>
          </w:p>
        </w:tc>
      </w:tr>
      <w:tr w:rsidR="00334275" w:rsidRPr="00CF1345" w14:paraId="1D8A439C" w14:textId="77777777" w:rsidTr="00650024">
        <w:tc>
          <w:tcPr>
            <w:tcW w:w="568" w:type="dxa"/>
            <w:vAlign w:val="center"/>
          </w:tcPr>
          <w:p w14:paraId="058923A6" w14:textId="29FD6FFD" w:rsidR="00334275" w:rsidRPr="00CF1345" w:rsidRDefault="00334275" w:rsidP="00334275">
            <w:pPr>
              <w:pStyle w:val="TableParagraph"/>
              <w:rPr>
                <w:sz w:val="24"/>
                <w:szCs w:val="24"/>
              </w:rPr>
            </w:pPr>
            <w:r w:rsidRPr="00CF1345">
              <w:rPr>
                <w:sz w:val="24"/>
                <w:szCs w:val="24"/>
              </w:rPr>
              <w:t>7</w:t>
            </w:r>
          </w:p>
        </w:tc>
        <w:tc>
          <w:tcPr>
            <w:tcW w:w="2036" w:type="dxa"/>
            <w:vAlign w:val="center"/>
          </w:tcPr>
          <w:p w14:paraId="79294B9A" w14:textId="7ABDF793" w:rsidR="00334275" w:rsidRPr="00CF1345" w:rsidRDefault="00334275" w:rsidP="00334275">
            <w:pPr>
              <w:rPr>
                <w:sz w:val="24"/>
                <w:szCs w:val="24"/>
              </w:rPr>
            </w:pPr>
            <w:r w:rsidRPr="00CF1345">
              <w:rPr>
                <w:sz w:val="24"/>
                <w:szCs w:val="24"/>
              </w:rPr>
              <w:t>Xuất khác thuốc/vật tư</w:t>
            </w:r>
          </w:p>
        </w:tc>
        <w:tc>
          <w:tcPr>
            <w:tcW w:w="6610" w:type="dxa"/>
          </w:tcPr>
          <w:p w14:paraId="40464AE8" w14:textId="64CFCB38" w:rsidR="00334275" w:rsidRPr="00CF1345" w:rsidRDefault="00334275" w:rsidP="00334275">
            <w:pPr>
              <w:rPr>
                <w:sz w:val="24"/>
                <w:szCs w:val="24"/>
              </w:rPr>
            </w:pPr>
            <w:r w:rsidRPr="00CF1345">
              <w:rPr>
                <w:sz w:val="24"/>
                <w:szCs w:val="24"/>
              </w:rPr>
              <w:t>Chức năng cho phép kế toán dược, thủ kho, quản lý khoa dược thực hiện xử lý các thuốc/vật tư xuất ra khỏi hệ thống để phục vụ các mục địch khác nhau như: xuất thuốc/vật tư đi từ thiện, chỉ đạo tuyến, kiểm nghiệm mà không phải xuất cho bệnh nhân. Chức năng bao gồm các tính năng sau:</w:t>
            </w:r>
            <w:r w:rsidRPr="00CF1345">
              <w:rPr>
                <w:sz w:val="24"/>
                <w:szCs w:val="24"/>
              </w:rPr>
              <w:br/>
              <w:t>- Hiển thị danh sách phiếu xuất khác trên giao diện hiển thị</w:t>
            </w:r>
            <w:r w:rsidRPr="00CF1345">
              <w:rPr>
                <w:sz w:val="24"/>
                <w:szCs w:val="24"/>
              </w:rPr>
              <w:br/>
              <w:t>- Tìm kiếm theo kho xuất khác</w:t>
            </w:r>
            <w:r w:rsidRPr="00CF1345">
              <w:rPr>
                <w:sz w:val="24"/>
                <w:szCs w:val="24"/>
              </w:rPr>
              <w:br/>
              <w:t>- Tìm kiếm thông tin từ ngày đến ngày</w:t>
            </w:r>
            <w:r w:rsidRPr="00CF1345">
              <w:rPr>
                <w:sz w:val="24"/>
                <w:szCs w:val="24"/>
              </w:rPr>
              <w:br/>
              <w:t>- Tìm kiếm thông tin phiếu trên lưới hiển thị</w:t>
            </w:r>
            <w:r w:rsidRPr="00CF1345">
              <w:rPr>
                <w:sz w:val="24"/>
                <w:szCs w:val="24"/>
              </w:rPr>
              <w:br/>
              <w:t>- Hiển thị thông tin thuốc/vật tư trong phiếu xuất khác chi tiết</w:t>
            </w:r>
            <w:r w:rsidRPr="00CF1345">
              <w:rPr>
                <w:sz w:val="24"/>
                <w:szCs w:val="24"/>
              </w:rPr>
              <w:br/>
              <w:t>- Tìm kiếm thông tin thuốc/vật tư trong phiếu xuất khác trên lưới</w:t>
            </w:r>
            <w:r w:rsidRPr="00CF1345">
              <w:rPr>
                <w:sz w:val="24"/>
                <w:szCs w:val="24"/>
              </w:rPr>
              <w:br/>
              <w:t>- Yêu cầu xuất khác</w:t>
            </w:r>
            <w:r w:rsidRPr="00CF1345">
              <w:rPr>
                <w:sz w:val="24"/>
                <w:szCs w:val="24"/>
              </w:rPr>
              <w:br/>
              <w:t>- In ấn biên bản xuất khác, phiếu xuất thuốc/vật tư</w:t>
            </w:r>
            <w:r w:rsidRPr="00CF1345">
              <w:rPr>
                <w:sz w:val="24"/>
                <w:szCs w:val="24"/>
              </w:rPr>
              <w:br/>
              <w:t>- Xem phiếu nhập xuất</w:t>
            </w:r>
          </w:p>
        </w:tc>
        <w:tc>
          <w:tcPr>
            <w:tcW w:w="4820" w:type="dxa"/>
            <w:vAlign w:val="center"/>
          </w:tcPr>
          <w:p w14:paraId="63B478C7" w14:textId="12B41743" w:rsidR="00334275" w:rsidRPr="00CF1345" w:rsidRDefault="00334275" w:rsidP="00334275">
            <w:pPr>
              <w:rPr>
                <w:sz w:val="24"/>
                <w:szCs w:val="24"/>
              </w:rPr>
            </w:pPr>
            <w:r w:rsidRPr="00CF1345">
              <w:rPr>
                <w:sz w:val="24"/>
                <w:szCs w:val="24"/>
              </w:rPr>
              <w:t>Thực hiện thành công các thao tác cập nhật, tìm kiếm hoặc xử lý dữ liệu liên quan đến xuất khác thuốc/vật tư trên hệ thống.</w:t>
            </w:r>
          </w:p>
        </w:tc>
      </w:tr>
      <w:tr w:rsidR="00334275" w:rsidRPr="00CF1345" w14:paraId="36B62C23" w14:textId="77777777" w:rsidTr="00650024">
        <w:tc>
          <w:tcPr>
            <w:tcW w:w="568" w:type="dxa"/>
            <w:vAlign w:val="center"/>
          </w:tcPr>
          <w:p w14:paraId="5C507EED" w14:textId="21ED18BE" w:rsidR="00334275" w:rsidRPr="00CF1345" w:rsidRDefault="00334275" w:rsidP="00334275">
            <w:pPr>
              <w:pStyle w:val="TableParagraph"/>
              <w:rPr>
                <w:sz w:val="24"/>
                <w:szCs w:val="24"/>
              </w:rPr>
            </w:pPr>
            <w:r w:rsidRPr="00CF1345">
              <w:rPr>
                <w:sz w:val="24"/>
                <w:szCs w:val="24"/>
              </w:rPr>
              <w:t>8</w:t>
            </w:r>
          </w:p>
        </w:tc>
        <w:tc>
          <w:tcPr>
            <w:tcW w:w="2036" w:type="dxa"/>
            <w:vAlign w:val="center"/>
          </w:tcPr>
          <w:p w14:paraId="17224056" w14:textId="1FDAFBBB" w:rsidR="00334275" w:rsidRPr="00CF1345" w:rsidRDefault="00334275" w:rsidP="00334275">
            <w:pPr>
              <w:rPr>
                <w:sz w:val="24"/>
                <w:szCs w:val="24"/>
              </w:rPr>
            </w:pPr>
            <w:r w:rsidRPr="00CF1345">
              <w:rPr>
                <w:sz w:val="24"/>
                <w:szCs w:val="24"/>
              </w:rPr>
              <w:t xml:space="preserve">Nhập khác </w:t>
            </w:r>
            <w:r w:rsidRPr="00CF1345">
              <w:rPr>
                <w:sz w:val="24"/>
                <w:szCs w:val="24"/>
              </w:rPr>
              <w:lastRenderedPageBreak/>
              <w:t>thuốc/vật tư</w:t>
            </w:r>
          </w:p>
        </w:tc>
        <w:tc>
          <w:tcPr>
            <w:tcW w:w="6610" w:type="dxa"/>
          </w:tcPr>
          <w:p w14:paraId="180AEED9" w14:textId="2EF7EC15" w:rsidR="00334275" w:rsidRPr="00CF1345" w:rsidRDefault="00334275" w:rsidP="00334275">
            <w:pPr>
              <w:rPr>
                <w:sz w:val="24"/>
                <w:szCs w:val="24"/>
              </w:rPr>
            </w:pPr>
            <w:r w:rsidRPr="00CF1345">
              <w:rPr>
                <w:sz w:val="24"/>
                <w:szCs w:val="24"/>
              </w:rPr>
              <w:lastRenderedPageBreak/>
              <w:t xml:space="preserve">Chức năng cho phép kế toán dược, thủ kho, quản lý khoa Dược </w:t>
            </w:r>
            <w:r w:rsidRPr="00CF1345">
              <w:rPr>
                <w:sz w:val="24"/>
                <w:szCs w:val="24"/>
              </w:rPr>
              <w:lastRenderedPageBreak/>
              <w:t>thực hiện nhập thuốc/vật tư vào hệ thống để tái sử dụng. Chức năng gồm các tính năng sau:</w:t>
            </w:r>
            <w:r w:rsidRPr="00CF1345">
              <w:rPr>
                <w:sz w:val="24"/>
                <w:szCs w:val="24"/>
              </w:rPr>
              <w:br/>
              <w:t>- Hiển thị danh sách phiếu nhập khác trên giao diện hiển thị</w:t>
            </w:r>
            <w:r w:rsidRPr="00CF1345">
              <w:rPr>
                <w:sz w:val="24"/>
                <w:szCs w:val="24"/>
              </w:rPr>
              <w:br/>
              <w:t>- Tìm kiếm theo kho nhập khác</w:t>
            </w:r>
            <w:r w:rsidRPr="00CF1345">
              <w:rPr>
                <w:sz w:val="24"/>
                <w:szCs w:val="24"/>
              </w:rPr>
              <w:br/>
              <w:t>- Tìm kiếm thông tin từ ngày đến ngày</w:t>
            </w:r>
            <w:r w:rsidRPr="00CF1345">
              <w:rPr>
                <w:sz w:val="24"/>
                <w:szCs w:val="24"/>
              </w:rPr>
              <w:br/>
              <w:t>- Tìm kiếm thông tin phiếu trên lưới hiển thị</w:t>
            </w:r>
            <w:r w:rsidRPr="00CF1345">
              <w:rPr>
                <w:sz w:val="24"/>
                <w:szCs w:val="24"/>
              </w:rPr>
              <w:br/>
              <w:t>- Hiển thị thông tin thuốc/vật tư trong phiếu nhập khác chi tiết</w:t>
            </w:r>
            <w:r w:rsidRPr="00CF1345">
              <w:rPr>
                <w:sz w:val="24"/>
                <w:szCs w:val="24"/>
              </w:rPr>
              <w:br/>
              <w:t>- Tìm kiếm thông tin thuốc/vật tư trong phiếu nhập khác trên lưới</w:t>
            </w:r>
            <w:r w:rsidRPr="00CF1345">
              <w:rPr>
                <w:sz w:val="24"/>
                <w:szCs w:val="24"/>
              </w:rPr>
              <w:br/>
              <w:t>- Yêu cầu nhập khác</w:t>
            </w:r>
            <w:r w:rsidRPr="00CF1345">
              <w:rPr>
                <w:sz w:val="24"/>
                <w:szCs w:val="24"/>
              </w:rPr>
              <w:br/>
              <w:t>- In ấn biên bản nhập thuốc/vật tư, phiếu nhập thuốc/vật tư</w:t>
            </w:r>
            <w:r w:rsidRPr="00CF1345">
              <w:rPr>
                <w:sz w:val="24"/>
                <w:szCs w:val="24"/>
              </w:rPr>
              <w:br/>
              <w:t>- Xem phiếu nhập xuất</w:t>
            </w:r>
          </w:p>
        </w:tc>
        <w:tc>
          <w:tcPr>
            <w:tcW w:w="4820" w:type="dxa"/>
            <w:vAlign w:val="center"/>
          </w:tcPr>
          <w:p w14:paraId="7679B8DF" w14:textId="7828AF7A" w:rsidR="00334275" w:rsidRPr="00CF1345" w:rsidRDefault="00334275" w:rsidP="00334275">
            <w:pPr>
              <w:rPr>
                <w:sz w:val="24"/>
                <w:szCs w:val="24"/>
              </w:rPr>
            </w:pPr>
            <w:r w:rsidRPr="00CF1345">
              <w:rPr>
                <w:sz w:val="24"/>
                <w:szCs w:val="24"/>
              </w:rPr>
              <w:lastRenderedPageBreak/>
              <w:t xml:space="preserve">Thực hiện thành công các thao tác cập nhật, tìm </w:t>
            </w:r>
            <w:r w:rsidRPr="00CF1345">
              <w:rPr>
                <w:sz w:val="24"/>
                <w:szCs w:val="24"/>
              </w:rPr>
              <w:lastRenderedPageBreak/>
              <w:t>kiếm hoặc xử lý dữ liệu liên quan đến nhập khác thuốc/vật tư trên hệ thống.</w:t>
            </w:r>
          </w:p>
        </w:tc>
      </w:tr>
      <w:tr w:rsidR="00334275" w:rsidRPr="00CF1345" w14:paraId="6F6EEB1B" w14:textId="77777777" w:rsidTr="00650024">
        <w:tc>
          <w:tcPr>
            <w:tcW w:w="568" w:type="dxa"/>
            <w:vAlign w:val="center"/>
          </w:tcPr>
          <w:p w14:paraId="05C80E90" w14:textId="4BE0D0F5" w:rsidR="00334275" w:rsidRPr="00CF1345" w:rsidRDefault="00334275" w:rsidP="00334275">
            <w:pPr>
              <w:pStyle w:val="TableParagraph"/>
              <w:rPr>
                <w:sz w:val="24"/>
                <w:szCs w:val="24"/>
              </w:rPr>
            </w:pPr>
            <w:r w:rsidRPr="00CF1345">
              <w:rPr>
                <w:sz w:val="24"/>
                <w:szCs w:val="24"/>
              </w:rPr>
              <w:lastRenderedPageBreak/>
              <w:t>9</w:t>
            </w:r>
          </w:p>
        </w:tc>
        <w:tc>
          <w:tcPr>
            <w:tcW w:w="2036" w:type="dxa"/>
            <w:vAlign w:val="center"/>
          </w:tcPr>
          <w:p w14:paraId="66E3679A" w14:textId="0ABD27BD" w:rsidR="00334275" w:rsidRPr="00CF1345" w:rsidRDefault="00334275" w:rsidP="00334275">
            <w:pPr>
              <w:rPr>
                <w:sz w:val="24"/>
                <w:szCs w:val="24"/>
              </w:rPr>
            </w:pPr>
            <w:r w:rsidRPr="00CF1345">
              <w:rPr>
                <w:sz w:val="24"/>
                <w:szCs w:val="24"/>
              </w:rPr>
              <w:t>Duyệt yêu cầu, hoàn trả thuốc/vật tư cho kho khác</w:t>
            </w:r>
          </w:p>
        </w:tc>
        <w:tc>
          <w:tcPr>
            <w:tcW w:w="6610" w:type="dxa"/>
          </w:tcPr>
          <w:p w14:paraId="3D0A6F1D" w14:textId="15AA443F" w:rsidR="00334275" w:rsidRPr="00CF1345" w:rsidRDefault="00334275" w:rsidP="00334275">
            <w:pPr>
              <w:rPr>
                <w:sz w:val="24"/>
                <w:szCs w:val="24"/>
              </w:rPr>
            </w:pPr>
            <w:r w:rsidRPr="00CF1345">
              <w:rPr>
                <w:sz w:val="24"/>
                <w:szCs w:val="24"/>
              </w:rPr>
              <w:t>Chức năng cho phép các thủ kho nhìn thấy các phiếu dự trù hoặc phiếu hoàn trả từ các kho để duyệt điều chuyển, luân chuyển thuốc/vật tư giữa các kho với nhau. Chức năng bao gồm các tính năng:</w:t>
            </w:r>
            <w:r w:rsidRPr="00CF1345">
              <w:rPr>
                <w:sz w:val="24"/>
                <w:szCs w:val="24"/>
              </w:rPr>
              <w:br/>
              <w:t>- Hiển thị danh sách phiếu yêu cầu, hoàn trả từ các kho</w:t>
            </w:r>
            <w:r w:rsidRPr="00CF1345">
              <w:rPr>
                <w:sz w:val="24"/>
                <w:szCs w:val="24"/>
              </w:rPr>
              <w:br/>
              <w:t>- Tìm kiếm danh sách phiếu theo kho</w:t>
            </w:r>
            <w:r w:rsidRPr="00CF1345">
              <w:rPr>
                <w:sz w:val="24"/>
                <w:szCs w:val="24"/>
              </w:rPr>
              <w:br/>
              <w:t>- Tìm kiếm danh sách phiếu từ ngày đến ngày</w:t>
            </w:r>
            <w:r w:rsidRPr="00CF1345">
              <w:rPr>
                <w:sz w:val="24"/>
                <w:szCs w:val="24"/>
              </w:rPr>
              <w:br/>
              <w:t>- Tìm kiếm phiếu yêu cầu dự trù hoặc hoàn trả trên lưới hiển thị</w:t>
            </w:r>
            <w:r w:rsidRPr="00CF1345">
              <w:rPr>
                <w:sz w:val="24"/>
                <w:szCs w:val="24"/>
              </w:rPr>
              <w:br/>
              <w:t>- Hiển thị chi tiết thuốc/vật tư trong phiếu được chọn</w:t>
            </w:r>
            <w:r w:rsidRPr="00CF1345">
              <w:rPr>
                <w:sz w:val="24"/>
                <w:szCs w:val="24"/>
              </w:rPr>
              <w:br/>
              <w:t>- Duyệt phiếu dự trù hoặc phiếu hoàn trả từ kho thiết lập</w:t>
            </w:r>
            <w:r w:rsidRPr="00CF1345">
              <w:rPr>
                <w:sz w:val="24"/>
                <w:szCs w:val="24"/>
              </w:rPr>
              <w:br/>
              <w:t>- Điều chỉnh số lượng dự trù hoặc hoàn trả trong phiếu</w:t>
            </w:r>
            <w:r w:rsidRPr="00CF1345">
              <w:rPr>
                <w:sz w:val="24"/>
                <w:szCs w:val="24"/>
              </w:rPr>
              <w:br/>
              <w:t>- BS nợ thuốc/vật tư thuốc/vật tư hết</w:t>
            </w:r>
            <w:r w:rsidRPr="00CF1345">
              <w:rPr>
                <w:sz w:val="24"/>
                <w:szCs w:val="24"/>
              </w:rPr>
              <w:br/>
              <w:t>- Gỡ duyệt các phiếu đã duyệt về trạng thái chờ duyệt và gỡ tồn kho</w:t>
            </w:r>
            <w:r w:rsidRPr="00CF1345">
              <w:rPr>
                <w:sz w:val="24"/>
                <w:szCs w:val="24"/>
              </w:rPr>
              <w:br/>
              <w:t>- Xem phiếu nhập xuất</w:t>
            </w:r>
            <w:r w:rsidRPr="00CF1345">
              <w:rPr>
                <w:sz w:val="24"/>
                <w:szCs w:val="24"/>
              </w:rPr>
              <w:br/>
              <w:t>- In ấn phiếu nhập xuất khi duyệt kho</w:t>
            </w:r>
          </w:p>
        </w:tc>
        <w:tc>
          <w:tcPr>
            <w:tcW w:w="4820" w:type="dxa"/>
            <w:vAlign w:val="center"/>
          </w:tcPr>
          <w:p w14:paraId="54558227" w14:textId="4008DC69" w:rsidR="00334275" w:rsidRPr="00CF1345" w:rsidRDefault="00334275" w:rsidP="00334275">
            <w:pPr>
              <w:rPr>
                <w:sz w:val="24"/>
                <w:szCs w:val="24"/>
              </w:rPr>
            </w:pPr>
            <w:r w:rsidRPr="00CF1345">
              <w:rPr>
                <w:sz w:val="24"/>
                <w:szCs w:val="24"/>
              </w:rPr>
              <w:t>Phê duyệt, từ chối hoặc điều chỉnh trạng thái thành công cho dữ liệu duyệt yêu cầu, hoàn trả thuốc/vật tư cho kho khác theo đúng quy trình.</w:t>
            </w:r>
          </w:p>
        </w:tc>
      </w:tr>
      <w:tr w:rsidR="00334275" w:rsidRPr="00CF1345" w14:paraId="30847B94" w14:textId="77777777" w:rsidTr="00650024">
        <w:tc>
          <w:tcPr>
            <w:tcW w:w="568" w:type="dxa"/>
            <w:vAlign w:val="center"/>
          </w:tcPr>
          <w:p w14:paraId="60CD1412" w14:textId="2EFC727A" w:rsidR="00334275" w:rsidRPr="00CF1345" w:rsidRDefault="00334275" w:rsidP="00334275">
            <w:pPr>
              <w:pStyle w:val="TableParagraph"/>
              <w:rPr>
                <w:sz w:val="24"/>
                <w:szCs w:val="24"/>
              </w:rPr>
            </w:pPr>
            <w:r w:rsidRPr="00CF1345">
              <w:rPr>
                <w:sz w:val="24"/>
                <w:szCs w:val="24"/>
              </w:rPr>
              <w:t>10</w:t>
            </w:r>
          </w:p>
        </w:tc>
        <w:tc>
          <w:tcPr>
            <w:tcW w:w="2036" w:type="dxa"/>
            <w:vAlign w:val="center"/>
          </w:tcPr>
          <w:p w14:paraId="3687D2A0" w14:textId="25C06CFE" w:rsidR="00334275" w:rsidRPr="00CF1345" w:rsidRDefault="00334275" w:rsidP="00334275">
            <w:pPr>
              <w:rPr>
                <w:sz w:val="24"/>
                <w:szCs w:val="24"/>
              </w:rPr>
            </w:pPr>
            <w:r w:rsidRPr="00CF1345">
              <w:rPr>
                <w:sz w:val="24"/>
                <w:szCs w:val="24"/>
              </w:rPr>
              <w:t>Duyệt bổ sung, hoàn trả thuốc/vật tư tủ trực</w:t>
            </w:r>
          </w:p>
        </w:tc>
        <w:tc>
          <w:tcPr>
            <w:tcW w:w="6610" w:type="dxa"/>
          </w:tcPr>
          <w:p w14:paraId="13A82709" w14:textId="6222085D" w:rsidR="00334275" w:rsidRPr="00CF1345" w:rsidRDefault="00334275" w:rsidP="00334275">
            <w:pPr>
              <w:rPr>
                <w:sz w:val="24"/>
                <w:szCs w:val="24"/>
              </w:rPr>
            </w:pPr>
            <w:r w:rsidRPr="00CF1345">
              <w:rPr>
                <w:sz w:val="24"/>
                <w:szCs w:val="24"/>
              </w:rPr>
              <w:t>số lượng dự trù hoặc hoàn trả trong phiếu</w:t>
            </w:r>
            <w:r w:rsidRPr="00CF1345">
              <w:rPr>
                <w:sz w:val="24"/>
                <w:szCs w:val="24"/>
              </w:rPr>
              <w:br/>
              <w:t>- Hiển thị danh sách phiếu bổ sung, hoàn trả từ các khoa phòng</w:t>
            </w:r>
            <w:r w:rsidRPr="00CF1345">
              <w:rPr>
                <w:sz w:val="24"/>
                <w:szCs w:val="24"/>
              </w:rPr>
              <w:br/>
              <w:t>- Tìm kiếm danh sách phiếu theo kho</w:t>
            </w:r>
            <w:r w:rsidRPr="00CF1345">
              <w:rPr>
                <w:sz w:val="24"/>
                <w:szCs w:val="24"/>
              </w:rPr>
              <w:br/>
              <w:t>- Tìm kiếm danh sách phiếu từ ngày đến ngày</w:t>
            </w:r>
            <w:r w:rsidRPr="00CF1345">
              <w:rPr>
                <w:sz w:val="24"/>
                <w:szCs w:val="24"/>
              </w:rPr>
              <w:br/>
              <w:t>- Tìm kiếm phiếu yêu cầu bổ sung hoặc hoàn trả trên lưới hiển thị</w:t>
            </w:r>
            <w:r w:rsidRPr="00CF1345">
              <w:rPr>
                <w:sz w:val="24"/>
                <w:szCs w:val="24"/>
              </w:rPr>
              <w:br/>
              <w:t>- Hiển thị chi tiết thuốc/vật tư trong phiếu được chọn</w:t>
            </w:r>
            <w:r w:rsidRPr="00CF1345">
              <w:rPr>
                <w:sz w:val="24"/>
                <w:szCs w:val="24"/>
              </w:rPr>
              <w:br/>
              <w:t>- Duyệt bổ sung, hoàn trả thuốc/vật tư tủ trực</w:t>
            </w:r>
            <w:r w:rsidRPr="00CF1345">
              <w:rPr>
                <w:sz w:val="24"/>
                <w:szCs w:val="24"/>
              </w:rPr>
              <w:br/>
            </w:r>
            <w:r w:rsidRPr="00CF1345">
              <w:rPr>
                <w:sz w:val="24"/>
                <w:szCs w:val="24"/>
              </w:rPr>
              <w:lastRenderedPageBreak/>
              <w:t>- Điều chỉnh thông tin, số lượng thuốc/vật tư trong phiếu</w:t>
            </w:r>
            <w:r w:rsidRPr="00CF1345">
              <w:rPr>
                <w:sz w:val="24"/>
                <w:szCs w:val="24"/>
              </w:rPr>
              <w:br/>
              <w:t>- Gỡ duyệt phiếu bổ sung, hoàn trả thuốc/vật tư tủ trực</w:t>
            </w:r>
            <w:r w:rsidRPr="00CF1345">
              <w:rPr>
                <w:sz w:val="24"/>
                <w:szCs w:val="24"/>
              </w:rPr>
              <w:br/>
              <w:t>- Xem phiếu nhập xuất</w:t>
            </w:r>
            <w:r w:rsidRPr="00CF1345">
              <w:rPr>
                <w:sz w:val="24"/>
                <w:szCs w:val="24"/>
              </w:rPr>
              <w:br/>
              <w:t>- In ấn phiếu lĩnh bù, phiếu xuất kho</w:t>
            </w:r>
          </w:p>
        </w:tc>
        <w:tc>
          <w:tcPr>
            <w:tcW w:w="4820" w:type="dxa"/>
            <w:vAlign w:val="center"/>
          </w:tcPr>
          <w:p w14:paraId="34EE2EC1" w14:textId="4EA7CB8C" w:rsidR="00334275" w:rsidRPr="00CF1345" w:rsidRDefault="00334275" w:rsidP="00334275">
            <w:pPr>
              <w:rPr>
                <w:sz w:val="24"/>
                <w:szCs w:val="24"/>
              </w:rPr>
            </w:pPr>
            <w:r w:rsidRPr="00CF1345">
              <w:rPr>
                <w:sz w:val="24"/>
                <w:szCs w:val="24"/>
              </w:rPr>
              <w:lastRenderedPageBreak/>
              <w:t>Phê duyệt, từ chối hoặc điều chỉnh trạng thái thành công cho dữ liệu duyệt bổ sung, hoàn trả thuốc/vật tư tủ trực theo đúng quy trình.</w:t>
            </w:r>
          </w:p>
        </w:tc>
      </w:tr>
      <w:tr w:rsidR="00334275" w:rsidRPr="00CF1345" w14:paraId="5CE2975D" w14:textId="77777777" w:rsidTr="00650024">
        <w:tc>
          <w:tcPr>
            <w:tcW w:w="568" w:type="dxa"/>
            <w:vAlign w:val="center"/>
          </w:tcPr>
          <w:p w14:paraId="6585B1F5" w14:textId="1638AC0E" w:rsidR="00334275" w:rsidRPr="00CF1345" w:rsidRDefault="00334275" w:rsidP="00334275">
            <w:pPr>
              <w:pStyle w:val="TableParagraph"/>
              <w:rPr>
                <w:sz w:val="24"/>
                <w:szCs w:val="24"/>
              </w:rPr>
            </w:pPr>
            <w:r w:rsidRPr="00CF1345">
              <w:rPr>
                <w:sz w:val="24"/>
                <w:szCs w:val="24"/>
              </w:rPr>
              <w:lastRenderedPageBreak/>
              <w:t>11</w:t>
            </w:r>
          </w:p>
        </w:tc>
        <w:tc>
          <w:tcPr>
            <w:tcW w:w="2036" w:type="dxa"/>
            <w:vAlign w:val="center"/>
          </w:tcPr>
          <w:p w14:paraId="5508F1FF" w14:textId="172D41AC" w:rsidR="00334275" w:rsidRPr="00CF1345" w:rsidRDefault="00334275" w:rsidP="00334275">
            <w:pPr>
              <w:rPr>
                <w:sz w:val="24"/>
                <w:szCs w:val="24"/>
              </w:rPr>
            </w:pPr>
            <w:r w:rsidRPr="00CF1345">
              <w:rPr>
                <w:sz w:val="24"/>
                <w:szCs w:val="24"/>
              </w:rPr>
              <w:t>Duyệt yêu cầu điều chỉnh kho thuốc/vật tư</w:t>
            </w:r>
          </w:p>
        </w:tc>
        <w:tc>
          <w:tcPr>
            <w:tcW w:w="6610" w:type="dxa"/>
          </w:tcPr>
          <w:p w14:paraId="5338B65A" w14:textId="3E3D19E2" w:rsidR="00334275" w:rsidRPr="00CF1345" w:rsidRDefault="00334275" w:rsidP="00334275">
            <w:pPr>
              <w:rPr>
                <w:sz w:val="24"/>
                <w:szCs w:val="24"/>
              </w:rPr>
            </w:pPr>
            <w:r w:rsidRPr="00CF1345">
              <w:rPr>
                <w:sz w:val="24"/>
                <w:szCs w:val="24"/>
              </w:rPr>
              <w:t>Chức năng cho phép quản lý kho dược, thủ kho được phân công quản lý duyệt phiếu nhập hoặc phiếu xuất tương ứng để tăng tồn hoặc giảm tồn kho theo lý do nhập ở các chức năng: xuất khác, xuất hủy, nhập khác, nhập hủy, nhập bù, xuất thừa... Chức năng bao gồm các tính năng sau:</w:t>
            </w:r>
            <w:r w:rsidRPr="00CF1345">
              <w:rPr>
                <w:sz w:val="24"/>
                <w:szCs w:val="24"/>
              </w:rPr>
              <w:br/>
              <w:t>- Hiển thị danh sách các phiếu yêu cầu xuất khác, xuất huỷ, nhập khác, nhập huỷ, xuất kiểm kê, nhập kiểm kê trên lưới nhập</w:t>
            </w:r>
            <w:r w:rsidRPr="00CF1345">
              <w:rPr>
                <w:sz w:val="24"/>
                <w:szCs w:val="24"/>
              </w:rPr>
              <w:br/>
              <w:t>- Tìm kiếm phiếu yêu cầu theo kho</w:t>
            </w:r>
            <w:r w:rsidRPr="00CF1345">
              <w:rPr>
                <w:sz w:val="24"/>
                <w:szCs w:val="24"/>
              </w:rPr>
              <w:br/>
              <w:t>- Tìm kiếm yêu cầu từ ngày đến ngày</w:t>
            </w:r>
            <w:r w:rsidRPr="00CF1345">
              <w:rPr>
                <w:sz w:val="24"/>
                <w:szCs w:val="24"/>
              </w:rPr>
              <w:br/>
              <w:t>- Tìm kiếm phiếu yêu cầu trên lưới nhập</w:t>
            </w:r>
            <w:r w:rsidRPr="00CF1345">
              <w:rPr>
                <w:sz w:val="24"/>
                <w:szCs w:val="24"/>
              </w:rPr>
              <w:br/>
              <w:t>- Hiển thị chi tiết thông tin thuốc/vật tư trên lưới nhập</w:t>
            </w:r>
            <w:r w:rsidRPr="00CF1345">
              <w:rPr>
                <w:sz w:val="24"/>
                <w:szCs w:val="24"/>
              </w:rPr>
              <w:br/>
              <w:t>- Tìm kiếm thông tin thuốc/vật tư chi tiết trên lứoi nhập</w:t>
            </w:r>
            <w:r w:rsidRPr="00CF1345">
              <w:rPr>
                <w:sz w:val="24"/>
                <w:szCs w:val="24"/>
              </w:rPr>
              <w:br/>
              <w:t>- Duyệt phiếu theo nghiệp vụ yêu cầu</w:t>
            </w:r>
            <w:r w:rsidRPr="00CF1345">
              <w:rPr>
                <w:sz w:val="24"/>
                <w:szCs w:val="24"/>
              </w:rPr>
              <w:br/>
              <w:t>- In phiếu xuất kho</w:t>
            </w:r>
            <w:r w:rsidRPr="00CF1345">
              <w:rPr>
                <w:sz w:val="24"/>
                <w:szCs w:val="24"/>
              </w:rPr>
              <w:br/>
              <w:t>- Xuất excel danh sách phiếu</w:t>
            </w:r>
            <w:r w:rsidRPr="00CF1345">
              <w:rPr>
                <w:sz w:val="24"/>
                <w:szCs w:val="24"/>
              </w:rPr>
              <w:br/>
              <w:t>- Xuất excel danh sách thuốc/vật tư theo phiếu</w:t>
            </w:r>
            <w:r w:rsidRPr="00CF1345">
              <w:rPr>
                <w:sz w:val="24"/>
                <w:szCs w:val="24"/>
              </w:rPr>
              <w:br/>
              <w:t>- Xem chi tiết các đầu mục trong phiếu nhập/ xuất</w:t>
            </w:r>
            <w:r w:rsidRPr="00CF1345">
              <w:rPr>
                <w:sz w:val="24"/>
                <w:szCs w:val="24"/>
              </w:rPr>
              <w:br/>
              <w:t>- Gỡ duyệt phiếu trả về trạng thài chờ nhập</w:t>
            </w:r>
          </w:p>
        </w:tc>
        <w:tc>
          <w:tcPr>
            <w:tcW w:w="4820" w:type="dxa"/>
            <w:vAlign w:val="center"/>
          </w:tcPr>
          <w:p w14:paraId="41B8780E" w14:textId="4916C7FF" w:rsidR="00334275" w:rsidRPr="00CF1345" w:rsidRDefault="00334275" w:rsidP="00334275">
            <w:pPr>
              <w:rPr>
                <w:sz w:val="24"/>
                <w:szCs w:val="24"/>
              </w:rPr>
            </w:pPr>
            <w:r w:rsidRPr="00CF1345">
              <w:rPr>
                <w:sz w:val="24"/>
                <w:szCs w:val="24"/>
              </w:rPr>
              <w:t>Phê duyệt, từ chối hoặc điều chỉnh trạng thái thành công cho dữ liệu duyệt yêu cầu điều chỉnh kho thuốc/vật tư theo đúng quy trình.</w:t>
            </w:r>
          </w:p>
        </w:tc>
      </w:tr>
      <w:tr w:rsidR="00334275" w:rsidRPr="00CF1345" w14:paraId="33C86AC7" w14:textId="77777777" w:rsidTr="00650024">
        <w:tc>
          <w:tcPr>
            <w:tcW w:w="568" w:type="dxa"/>
            <w:vAlign w:val="center"/>
          </w:tcPr>
          <w:p w14:paraId="7BD5A24C" w14:textId="0A0353C3" w:rsidR="00334275" w:rsidRPr="00CF1345" w:rsidRDefault="00334275" w:rsidP="00334275">
            <w:pPr>
              <w:pStyle w:val="TableParagraph"/>
              <w:rPr>
                <w:sz w:val="24"/>
                <w:szCs w:val="24"/>
              </w:rPr>
            </w:pPr>
            <w:r w:rsidRPr="00CF1345">
              <w:rPr>
                <w:sz w:val="24"/>
                <w:szCs w:val="24"/>
              </w:rPr>
              <w:t>12</w:t>
            </w:r>
          </w:p>
        </w:tc>
        <w:tc>
          <w:tcPr>
            <w:tcW w:w="2036" w:type="dxa"/>
            <w:vAlign w:val="center"/>
          </w:tcPr>
          <w:p w14:paraId="4DC043CE" w14:textId="3CB11650" w:rsidR="00334275" w:rsidRPr="00CF1345" w:rsidRDefault="00334275" w:rsidP="00334275">
            <w:pPr>
              <w:rPr>
                <w:sz w:val="24"/>
                <w:szCs w:val="24"/>
              </w:rPr>
            </w:pPr>
            <w:r w:rsidRPr="00CF1345">
              <w:rPr>
                <w:sz w:val="24"/>
                <w:szCs w:val="24"/>
              </w:rPr>
              <w:t>Duyệt yêu cầu, hoàn trả thuốc/vật tư bệnh nhân</w:t>
            </w:r>
          </w:p>
        </w:tc>
        <w:tc>
          <w:tcPr>
            <w:tcW w:w="6610" w:type="dxa"/>
          </w:tcPr>
          <w:p w14:paraId="63F61BF6" w14:textId="70B1D6EC" w:rsidR="00334275" w:rsidRPr="00CF1345" w:rsidRDefault="00334275" w:rsidP="00334275">
            <w:pPr>
              <w:rPr>
                <w:sz w:val="24"/>
                <w:szCs w:val="24"/>
              </w:rPr>
            </w:pPr>
            <w:r w:rsidRPr="00CF1345">
              <w:rPr>
                <w:sz w:val="24"/>
                <w:szCs w:val="24"/>
              </w:rPr>
              <w:t>Chức năng cho phép thủ kho ngoại trú duyệt đơn thuốc của bệnh nhân khám bệnh hoặc điều trị ngoại trú theo xử trí cấp toa cho về của bác sĩ. Chức năng gồm các tính năng sau:</w:t>
            </w:r>
            <w:r w:rsidRPr="00CF1345">
              <w:rPr>
                <w:sz w:val="24"/>
                <w:szCs w:val="24"/>
              </w:rPr>
              <w:br/>
              <w:t>- Cảnh báo khi duyệt xuất thuốc/vật tư bác sĩ cho 2 đơn trùng nhau thì khi duyệt có cảnh báo trùng đơn</w:t>
            </w:r>
            <w:r w:rsidRPr="00CF1345">
              <w:rPr>
                <w:sz w:val="24"/>
                <w:szCs w:val="24"/>
              </w:rPr>
              <w:br/>
              <w:t>- Hiển thị danh sách đơn thuốc của bệnh nhân</w:t>
            </w:r>
            <w:r w:rsidRPr="00CF1345">
              <w:rPr>
                <w:sz w:val="24"/>
                <w:szCs w:val="24"/>
              </w:rPr>
              <w:br/>
              <w:t>- Hiển thị danh sách trên LCD phát thuốc</w:t>
            </w:r>
            <w:r w:rsidRPr="00CF1345">
              <w:rPr>
                <w:sz w:val="24"/>
                <w:szCs w:val="24"/>
              </w:rPr>
              <w:br/>
              <w:t>- Gọi bệnh nhân để phát thuốc</w:t>
            </w:r>
            <w:r w:rsidRPr="00CF1345">
              <w:rPr>
                <w:sz w:val="24"/>
                <w:szCs w:val="24"/>
              </w:rPr>
              <w:br/>
              <w:t>- Gọi lại bệnh nhân để phát thuốc</w:t>
            </w:r>
            <w:r w:rsidRPr="00CF1345">
              <w:rPr>
                <w:sz w:val="24"/>
                <w:szCs w:val="24"/>
              </w:rPr>
              <w:br/>
              <w:t>- Tìm kiếm đơn thuốc theo kho</w:t>
            </w:r>
            <w:r w:rsidRPr="00CF1345">
              <w:rPr>
                <w:sz w:val="24"/>
                <w:szCs w:val="24"/>
              </w:rPr>
              <w:br/>
              <w:t>- Tìm kiếm đơn theo từ ngày đến ngày</w:t>
            </w:r>
            <w:r w:rsidRPr="00CF1345">
              <w:rPr>
                <w:sz w:val="24"/>
                <w:szCs w:val="24"/>
              </w:rPr>
              <w:br/>
              <w:t>- Tìm kiếm phiếu trên lưới hiển thị</w:t>
            </w:r>
            <w:r w:rsidRPr="00CF1345">
              <w:rPr>
                <w:sz w:val="24"/>
                <w:szCs w:val="24"/>
              </w:rPr>
              <w:br/>
            </w:r>
            <w:r w:rsidRPr="00CF1345">
              <w:rPr>
                <w:sz w:val="24"/>
                <w:szCs w:val="24"/>
              </w:rPr>
              <w:lastRenderedPageBreak/>
              <w:t>- Hiển thị chi tiết thuốc trong đơn khi chọn đơn</w:t>
            </w:r>
            <w:r w:rsidRPr="00CF1345">
              <w:rPr>
                <w:sz w:val="24"/>
                <w:szCs w:val="24"/>
              </w:rPr>
              <w:br/>
              <w:t>- Tìm kiếm thuốc trong đơn chi tiết</w:t>
            </w:r>
            <w:r w:rsidRPr="00CF1345">
              <w:rPr>
                <w:sz w:val="24"/>
                <w:szCs w:val="24"/>
              </w:rPr>
              <w:br/>
              <w:t>- Duyệt đơn</w:t>
            </w:r>
            <w:r w:rsidRPr="00CF1345">
              <w:rPr>
                <w:sz w:val="24"/>
                <w:szCs w:val="24"/>
              </w:rPr>
              <w:br/>
              <w:t>- Gỡ duyệt đơn</w:t>
            </w:r>
            <w:r w:rsidRPr="00CF1345">
              <w:rPr>
                <w:sz w:val="24"/>
                <w:szCs w:val="24"/>
              </w:rPr>
              <w:br/>
              <w:t>- Xem phiếu nhập xuất</w:t>
            </w:r>
            <w:r w:rsidRPr="00CF1345">
              <w:rPr>
                <w:sz w:val="24"/>
                <w:szCs w:val="24"/>
              </w:rPr>
              <w:br/>
              <w:t>- Xem đơn thuốc/ vật tư</w:t>
            </w:r>
            <w:r w:rsidRPr="00CF1345">
              <w:rPr>
                <w:sz w:val="24"/>
                <w:szCs w:val="24"/>
              </w:rPr>
              <w:br/>
              <w:t>- Xuất excel danh sách đơn</w:t>
            </w:r>
            <w:r w:rsidRPr="00CF1345">
              <w:rPr>
                <w:sz w:val="24"/>
                <w:szCs w:val="24"/>
              </w:rPr>
              <w:br/>
              <w:t>- Xuất excel danh sách thuốc trong đơn</w:t>
            </w:r>
          </w:p>
        </w:tc>
        <w:tc>
          <w:tcPr>
            <w:tcW w:w="4820" w:type="dxa"/>
            <w:vAlign w:val="center"/>
          </w:tcPr>
          <w:p w14:paraId="739B9C4F" w14:textId="718F1018" w:rsidR="00334275" w:rsidRPr="00CF1345" w:rsidRDefault="00334275" w:rsidP="00334275">
            <w:pPr>
              <w:rPr>
                <w:sz w:val="24"/>
                <w:szCs w:val="24"/>
              </w:rPr>
            </w:pPr>
            <w:r w:rsidRPr="00CF1345">
              <w:rPr>
                <w:sz w:val="24"/>
                <w:szCs w:val="24"/>
              </w:rPr>
              <w:lastRenderedPageBreak/>
              <w:t xml:space="preserve"> Phê duyệt, từ chối hoặc điều chỉnh trạng thái thành công cho dữ liệu duyệt yêu cầu, hoàn trả thuốc/vật tư bệnh nhân theo đúng quy trình.</w:t>
            </w:r>
          </w:p>
        </w:tc>
      </w:tr>
      <w:tr w:rsidR="00334275" w:rsidRPr="00CF1345" w14:paraId="2424583B" w14:textId="77777777" w:rsidTr="00650024">
        <w:tc>
          <w:tcPr>
            <w:tcW w:w="568" w:type="dxa"/>
            <w:vAlign w:val="center"/>
          </w:tcPr>
          <w:p w14:paraId="2AB5134F" w14:textId="18696C5F" w:rsidR="00334275" w:rsidRPr="00CF1345" w:rsidRDefault="00334275" w:rsidP="00334275">
            <w:pPr>
              <w:pStyle w:val="TableParagraph"/>
              <w:rPr>
                <w:sz w:val="24"/>
                <w:szCs w:val="24"/>
              </w:rPr>
            </w:pPr>
            <w:r w:rsidRPr="00CF1345">
              <w:rPr>
                <w:sz w:val="24"/>
                <w:szCs w:val="24"/>
              </w:rPr>
              <w:lastRenderedPageBreak/>
              <w:t>13</w:t>
            </w:r>
          </w:p>
        </w:tc>
        <w:tc>
          <w:tcPr>
            <w:tcW w:w="2036" w:type="dxa"/>
            <w:vAlign w:val="center"/>
          </w:tcPr>
          <w:p w14:paraId="7FB28E52" w14:textId="1F6F3189" w:rsidR="00334275" w:rsidRPr="00CF1345" w:rsidRDefault="00334275" w:rsidP="00334275">
            <w:pPr>
              <w:rPr>
                <w:sz w:val="24"/>
                <w:szCs w:val="24"/>
              </w:rPr>
            </w:pPr>
            <w:r w:rsidRPr="00CF1345">
              <w:rPr>
                <w:sz w:val="24"/>
                <w:szCs w:val="24"/>
              </w:rPr>
              <w:t>Duyệt phiếu lĩnh, hoàn trả thuốc/vật tư nội trú</w:t>
            </w:r>
          </w:p>
        </w:tc>
        <w:tc>
          <w:tcPr>
            <w:tcW w:w="6610" w:type="dxa"/>
          </w:tcPr>
          <w:p w14:paraId="000ACAB7" w14:textId="07CC1104" w:rsidR="00334275" w:rsidRPr="00CF1345" w:rsidRDefault="00334275" w:rsidP="00334275">
            <w:pPr>
              <w:rPr>
                <w:sz w:val="24"/>
                <w:szCs w:val="24"/>
              </w:rPr>
            </w:pPr>
            <w:r w:rsidRPr="00CF1345">
              <w:rPr>
                <w:sz w:val="24"/>
                <w:szCs w:val="24"/>
              </w:rPr>
              <w:t>Chức năng cho phép thủ kho của các kho nội trú duyệt phiếu thường quy hoặc phiếu trả thuốc/vật tư thường quy của bệnh nhân trong quá trình điều trị tại bệnh viện theo yêu cầu từ khoa. Chức năng bao gồm các tính năng sau:</w:t>
            </w:r>
            <w:r w:rsidRPr="00CF1345">
              <w:rPr>
                <w:sz w:val="24"/>
                <w:szCs w:val="24"/>
              </w:rPr>
              <w:br/>
              <w:t>- Hiển thị danh sách phiếu lĩnh của khoa phòng</w:t>
            </w:r>
            <w:r w:rsidRPr="00CF1345">
              <w:rPr>
                <w:sz w:val="24"/>
                <w:szCs w:val="24"/>
              </w:rPr>
              <w:br/>
              <w:t>- Tìm kiếm phiếu lĩnh theo kho</w:t>
            </w:r>
            <w:r w:rsidRPr="00CF1345">
              <w:rPr>
                <w:sz w:val="24"/>
                <w:szCs w:val="24"/>
              </w:rPr>
              <w:br/>
              <w:t>- Tìm kiếm phiếu lĩnh theo từ ngày đến ngày</w:t>
            </w:r>
            <w:r w:rsidRPr="00CF1345">
              <w:rPr>
                <w:sz w:val="24"/>
                <w:szCs w:val="24"/>
              </w:rPr>
              <w:br/>
              <w:t>- Tìm kiếm phiếu lĩnh trên lưới hiển thị</w:t>
            </w:r>
            <w:r w:rsidRPr="00CF1345">
              <w:rPr>
                <w:sz w:val="24"/>
                <w:szCs w:val="24"/>
              </w:rPr>
              <w:br/>
              <w:t>- Hiển thị chi tiết thuốc/vật tư trong phiếu lĩnh khi chọn đơn</w:t>
            </w:r>
            <w:r w:rsidRPr="00CF1345">
              <w:rPr>
                <w:sz w:val="24"/>
                <w:szCs w:val="24"/>
              </w:rPr>
              <w:br/>
              <w:t>- Tìm kiếm thuốc/vật tư trong phiếu lĩnh chi tiết</w:t>
            </w:r>
            <w:r w:rsidRPr="00CF1345">
              <w:rPr>
                <w:sz w:val="24"/>
                <w:szCs w:val="24"/>
              </w:rPr>
              <w:br/>
              <w:t>- Duyệt phiếu lĩnh</w:t>
            </w:r>
            <w:r w:rsidRPr="00CF1345">
              <w:rPr>
                <w:sz w:val="24"/>
                <w:szCs w:val="24"/>
              </w:rPr>
              <w:br/>
              <w:t>- Gỡ duyệt</w:t>
            </w:r>
            <w:r w:rsidRPr="00CF1345">
              <w:rPr>
                <w:sz w:val="24"/>
                <w:szCs w:val="24"/>
              </w:rPr>
              <w:br/>
              <w:t>- Xem phiếu nhập xuất</w:t>
            </w:r>
            <w:r w:rsidRPr="00CF1345">
              <w:rPr>
                <w:sz w:val="24"/>
                <w:szCs w:val="24"/>
              </w:rPr>
              <w:br/>
              <w:t>- Xem phiếu lĩnh/ vật tư</w:t>
            </w:r>
            <w:r w:rsidRPr="00CF1345">
              <w:rPr>
                <w:sz w:val="24"/>
                <w:szCs w:val="24"/>
              </w:rPr>
              <w:br/>
              <w:t>- Xuất excel danh sách phiếu lĩnh</w:t>
            </w:r>
            <w:r w:rsidRPr="00CF1345">
              <w:rPr>
                <w:sz w:val="24"/>
                <w:szCs w:val="24"/>
              </w:rPr>
              <w:br/>
              <w:t>- Xuất excel danh sách thuốc/vật tư trong phiếu lĩnh</w:t>
            </w:r>
          </w:p>
        </w:tc>
        <w:tc>
          <w:tcPr>
            <w:tcW w:w="4820" w:type="dxa"/>
            <w:vAlign w:val="center"/>
          </w:tcPr>
          <w:p w14:paraId="390F89C0" w14:textId="3AB57B6E" w:rsidR="00334275" w:rsidRPr="00CF1345" w:rsidRDefault="00334275" w:rsidP="00334275">
            <w:pPr>
              <w:rPr>
                <w:sz w:val="24"/>
                <w:szCs w:val="24"/>
              </w:rPr>
            </w:pPr>
            <w:r w:rsidRPr="00CF1345">
              <w:rPr>
                <w:sz w:val="24"/>
                <w:szCs w:val="24"/>
              </w:rPr>
              <w:t xml:space="preserve"> Phê duyệt, từ chối hoặc điều chỉnh trạng thái thành công cho dữ liệu duyệt phiếu lĩnh, hoàn trả thuốc/vật tư nội trú theo đúng quy trình.</w:t>
            </w:r>
          </w:p>
        </w:tc>
      </w:tr>
      <w:tr w:rsidR="00334275" w:rsidRPr="00CF1345" w14:paraId="4EFE0D65" w14:textId="77777777" w:rsidTr="00650024">
        <w:tc>
          <w:tcPr>
            <w:tcW w:w="568" w:type="dxa"/>
            <w:vAlign w:val="center"/>
          </w:tcPr>
          <w:p w14:paraId="21598981" w14:textId="5F4CEE8B" w:rsidR="00334275" w:rsidRPr="00CF1345" w:rsidRDefault="00334275" w:rsidP="00334275">
            <w:pPr>
              <w:pStyle w:val="TableParagraph"/>
              <w:rPr>
                <w:sz w:val="24"/>
                <w:szCs w:val="24"/>
              </w:rPr>
            </w:pPr>
            <w:r w:rsidRPr="00CF1345">
              <w:rPr>
                <w:sz w:val="24"/>
                <w:szCs w:val="24"/>
              </w:rPr>
              <w:t>14</w:t>
            </w:r>
          </w:p>
        </w:tc>
        <w:tc>
          <w:tcPr>
            <w:tcW w:w="2036" w:type="dxa"/>
            <w:vAlign w:val="center"/>
          </w:tcPr>
          <w:p w14:paraId="02FCEAF1" w14:textId="2568448E" w:rsidR="00334275" w:rsidRPr="00CF1345" w:rsidRDefault="00334275" w:rsidP="00334275">
            <w:pPr>
              <w:rPr>
                <w:sz w:val="24"/>
                <w:szCs w:val="24"/>
              </w:rPr>
            </w:pPr>
            <w:r w:rsidRPr="00CF1345">
              <w:rPr>
                <w:sz w:val="24"/>
                <w:szCs w:val="24"/>
              </w:rPr>
              <w:t>Duyệt phát thuốc ngoại trú</w:t>
            </w:r>
          </w:p>
        </w:tc>
        <w:tc>
          <w:tcPr>
            <w:tcW w:w="6610" w:type="dxa"/>
          </w:tcPr>
          <w:p w14:paraId="3BCDC132" w14:textId="2C1AD14E" w:rsidR="00334275" w:rsidRPr="00CF1345" w:rsidRDefault="00334275" w:rsidP="00334275">
            <w:pPr>
              <w:rPr>
                <w:sz w:val="24"/>
                <w:szCs w:val="24"/>
              </w:rPr>
            </w:pPr>
            <w:r w:rsidRPr="00CF1345">
              <w:rPr>
                <w:sz w:val="24"/>
                <w:szCs w:val="24"/>
              </w:rPr>
              <w:t>Chức năng cho phép các thủ kho đánh dấu đơn thuốc đã được phát cho bệnh nhân.</w:t>
            </w:r>
            <w:r w:rsidRPr="00CF1345">
              <w:rPr>
                <w:sz w:val="24"/>
                <w:szCs w:val="24"/>
              </w:rPr>
              <w:br/>
              <w:t>Chức năng bao gồm các tính năng sau:</w:t>
            </w:r>
            <w:r w:rsidRPr="00CF1345">
              <w:rPr>
                <w:sz w:val="24"/>
                <w:szCs w:val="24"/>
              </w:rPr>
              <w:br/>
              <w:t>- Hiển thị danh sách các đơn thuốc của bệnh nhân đã duyệt</w:t>
            </w:r>
            <w:r w:rsidRPr="00CF1345">
              <w:rPr>
                <w:sz w:val="24"/>
                <w:szCs w:val="24"/>
              </w:rPr>
              <w:br/>
              <w:t>- Tìm kiếm danh sách phiếu theo kho</w:t>
            </w:r>
            <w:r w:rsidRPr="00CF1345">
              <w:rPr>
                <w:sz w:val="24"/>
                <w:szCs w:val="24"/>
              </w:rPr>
              <w:br/>
              <w:t>- Tìm kiếm đơn theo từ ngày đến ngày</w:t>
            </w:r>
            <w:r w:rsidRPr="00CF1345">
              <w:rPr>
                <w:sz w:val="24"/>
                <w:szCs w:val="24"/>
              </w:rPr>
              <w:br/>
              <w:t>- Tìm kiếm thông tin đơn trên lưới hiển thị</w:t>
            </w:r>
            <w:r w:rsidRPr="00CF1345">
              <w:rPr>
                <w:sz w:val="24"/>
                <w:szCs w:val="24"/>
              </w:rPr>
              <w:br/>
              <w:t>- Hiển thị thông tin thuốc, vật tư khi chọn đơn chi tiết</w:t>
            </w:r>
            <w:r w:rsidRPr="00CF1345">
              <w:rPr>
                <w:sz w:val="24"/>
                <w:szCs w:val="24"/>
              </w:rPr>
              <w:br/>
              <w:t>- Duyệt phát thuốc</w:t>
            </w:r>
            <w:r w:rsidRPr="00CF1345">
              <w:rPr>
                <w:sz w:val="24"/>
                <w:szCs w:val="24"/>
              </w:rPr>
              <w:br/>
              <w:t>- Gỡ duyệt phát thuốc</w:t>
            </w:r>
            <w:r w:rsidRPr="00CF1345">
              <w:rPr>
                <w:sz w:val="24"/>
                <w:szCs w:val="24"/>
              </w:rPr>
              <w:br/>
            </w:r>
            <w:r w:rsidRPr="00CF1345">
              <w:rPr>
                <w:sz w:val="24"/>
                <w:szCs w:val="24"/>
              </w:rPr>
              <w:lastRenderedPageBreak/>
              <w:t>- In phiếu xuất kho</w:t>
            </w:r>
            <w:r w:rsidRPr="00CF1345">
              <w:rPr>
                <w:sz w:val="24"/>
                <w:szCs w:val="24"/>
              </w:rPr>
              <w:br/>
              <w:t>- Xuất excel danh sách đơn theo các kho</w:t>
            </w:r>
            <w:r w:rsidRPr="00CF1345">
              <w:rPr>
                <w:sz w:val="24"/>
                <w:szCs w:val="24"/>
              </w:rPr>
              <w:br/>
              <w:t>- Xuất excel danh sách thuốc, vật tư theo đơn</w:t>
            </w:r>
          </w:p>
        </w:tc>
        <w:tc>
          <w:tcPr>
            <w:tcW w:w="4820" w:type="dxa"/>
            <w:vAlign w:val="center"/>
          </w:tcPr>
          <w:p w14:paraId="5F7963FF" w14:textId="1BDC6F63" w:rsidR="00334275" w:rsidRPr="00CF1345" w:rsidRDefault="00334275" w:rsidP="00334275">
            <w:pPr>
              <w:rPr>
                <w:sz w:val="24"/>
                <w:szCs w:val="24"/>
              </w:rPr>
            </w:pPr>
            <w:r w:rsidRPr="00CF1345">
              <w:rPr>
                <w:sz w:val="24"/>
                <w:szCs w:val="24"/>
              </w:rPr>
              <w:lastRenderedPageBreak/>
              <w:t xml:space="preserve"> Phê duyệt, từ chối hoặc điều chỉnh trạng thái thành công cho dữ liệu duyệt phát thuốc ngoại trú theo đúng quy trình.</w:t>
            </w:r>
          </w:p>
        </w:tc>
      </w:tr>
      <w:tr w:rsidR="00334275" w:rsidRPr="00CF1345" w14:paraId="75F396DA" w14:textId="77777777" w:rsidTr="00650024">
        <w:tc>
          <w:tcPr>
            <w:tcW w:w="568" w:type="dxa"/>
            <w:vAlign w:val="center"/>
          </w:tcPr>
          <w:p w14:paraId="0354BAC8" w14:textId="72A9D877" w:rsidR="00334275" w:rsidRPr="00CF1345" w:rsidRDefault="00334275" w:rsidP="00334275">
            <w:pPr>
              <w:pStyle w:val="TableParagraph"/>
              <w:rPr>
                <w:sz w:val="24"/>
                <w:szCs w:val="24"/>
              </w:rPr>
            </w:pPr>
            <w:r w:rsidRPr="00CF1345">
              <w:rPr>
                <w:sz w:val="24"/>
                <w:szCs w:val="24"/>
              </w:rPr>
              <w:lastRenderedPageBreak/>
              <w:t>15</w:t>
            </w:r>
          </w:p>
        </w:tc>
        <w:tc>
          <w:tcPr>
            <w:tcW w:w="2036" w:type="dxa"/>
            <w:vAlign w:val="center"/>
          </w:tcPr>
          <w:p w14:paraId="648E2B06" w14:textId="78E25393" w:rsidR="00334275" w:rsidRPr="00CF1345" w:rsidRDefault="00334275" w:rsidP="00334275">
            <w:pPr>
              <w:rPr>
                <w:sz w:val="24"/>
                <w:szCs w:val="24"/>
              </w:rPr>
            </w:pPr>
            <w:r w:rsidRPr="00CF1345">
              <w:rPr>
                <w:sz w:val="24"/>
                <w:szCs w:val="24"/>
              </w:rPr>
              <w:t>Duyệt phát thuốc nội trú</w:t>
            </w:r>
          </w:p>
        </w:tc>
        <w:tc>
          <w:tcPr>
            <w:tcW w:w="6610" w:type="dxa"/>
          </w:tcPr>
          <w:p w14:paraId="3D157101" w14:textId="1DAD2278" w:rsidR="00334275" w:rsidRPr="00CF1345" w:rsidRDefault="00334275" w:rsidP="00334275">
            <w:pPr>
              <w:rPr>
                <w:sz w:val="24"/>
                <w:szCs w:val="24"/>
              </w:rPr>
            </w:pPr>
            <w:r w:rsidRPr="00CF1345">
              <w:rPr>
                <w:sz w:val="24"/>
                <w:szCs w:val="24"/>
              </w:rPr>
              <w:t>Chức năng cho phép các thủ kho đánh dấu các phiếu lĩnh, phiếu bù đã được phát cho khoa. Chức năng bao gồm các tính năng sau:</w:t>
            </w:r>
            <w:r w:rsidRPr="00CF1345">
              <w:rPr>
                <w:sz w:val="24"/>
                <w:szCs w:val="24"/>
              </w:rPr>
              <w:br/>
              <w:t>- Hiển thị danh sách các phiếu lĩnh hoặc hoàn trả của các khoa đã duyệt</w:t>
            </w:r>
            <w:r w:rsidRPr="00CF1345">
              <w:rPr>
                <w:sz w:val="24"/>
                <w:szCs w:val="24"/>
              </w:rPr>
              <w:br/>
              <w:t>- Tìm kiếm danh sách phiếu theo kho</w:t>
            </w:r>
            <w:r w:rsidRPr="00CF1345">
              <w:rPr>
                <w:sz w:val="24"/>
                <w:szCs w:val="24"/>
              </w:rPr>
              <w:br/>
              <w:t>- Tìm kiếm phiếu theo từ ngày đến ngày</w:t>
            </w:r>
            <w:r w:rsidRPr="00CF1345">
              <w:rPr>
                <w:sz w:val="24"/>
                <w:szCs w:val="24"/>
              </w:rPr>
              <w:br/>
              <w:t>- Tìm kiếm thông tin phiếu trên lưới hiển thị</w:t>
            </w:r>
            <w:r w:rsidRPr="00CF1345">
              <w:rPr>
                <w:sz w:val="24"/>
                <w:szCs w:val="24"/>
              </w:rPr>
              <w:br/>
              <w:t>- Hiển thị thông tin thuốc, vật tư khi chọn đơn chi tiết</w:t>
            </w:r>
            <w:r w:rsidRPr="00CF1345">
              <w:rPr>
                <w:sz w:val="24"/>
                <w:szCs w:val="24"/>
              </w:rPr>
              <w:br/>
              <w:t>- Duyệt phát thuốc</w:t>
            </w:r>
            <w:r w:rsidRPr="00CF1345">
              <w:rPr>
                <w:sz w:val="24"/>
                <w:szCs w:val="24"/>
              </w:rPr>
              <w:br/>
              <w:t>- Gỡ duyệt phát thuốc</w:t>
            </w:r>
            <w:r w:rsidRPr="00CF1345">
              <w:rPr>
                <w:sz w:val="24"/>
                <w:szCs w:val="24"/>
              </w:rPr>
              <w:br/>
              <w:t>- In phiếu lĩnh thuốc, phiếu xuất kho</w:t>
            </w:r>
            <w:r w:rsidRPr="00CF1345">
              <w:rPr>
                <w:sz w:val="24"/>
                <w:szCs w:val="24"/>
              </w:rPr>
              <w:br/>
              <w:t>- Xuất excel danh sách phiếu theo các kho</w:t>
            </w:r>
            <w:r w:rsidRPr="00CF1345">
              <w:rPr>
                <w:sz w:val="24"/>
                <w:szCs w:val="24"/>
              </w:rPr>
              <w:br/>
              <w:t>- Xuất excel danh sách thuốc, vật tư theo phiếu</w:t>
            </w:r>
          </w:p>
        </w:tc>
        <w:tc>
          <w:tcPr>
            <w:tcW w:w="4820" w:type="dxa"/>
            <w:vAlign w:val="center"/>
          </w:tcPr>
          <w:p w14:paraId="7A9D0C73" w14:textId="16101702" w:rsidR="00334275" w:rsidRPr="00CF1345" w:rsidRDefault="00334275" w:rsidP="00334275">
            <w:pPr>
              <w:rPr>
                <w:sz w:val="24"/>
                <w:szCs w:val="24"/>
              </w:rPr>
            </w:pPr>
            <w:r w:rsidRPr="00CF1345">
              <w:rPr>
                <w:sz w:val="24"/>
                <w:szCs w:val="24"/>
              </w:rPr>
              <w:t xml:space="preserve"> Phê duyệt, từ chối hoặc điều chỉnh trạng thái thành công cho dữ liệu duyệt phát thuốc nội trú theo đúng quy trình.</w:t>
            </w:r>
          </w:p>
        </w:tc>
      </w:tr>
      <w:tr w:rsidR="00334275" w:rsidRPr="00CF1345" w14:paraId="406460FB" w14:textId="77777777" w:rsidTr="00650024">
        <w:tc>
          <w:tcPr>
            <w:tcW w:w="568" w:type="dxa"/>
            <w:vAlign w:val="center"/>
          </w:tcPr>
          <w:p w14:paraId="1CEF2BCC" w14:textId="024F7129" w:rsidR="00334275" w:rsidRPr="00CF1345" w:rsidRDefault="00334275" w:rsidP="00334275">
            <w:pPr>
              <w:pStyle w:val="TableParagraph"/>
              <w:rPr>
                <w:sz w:val="24"/>
                <w:szCs w:val="24"/>
              </w:rPr>
            </w:pPr>
            <w:r w:rsidRPr="00CF1345">
              <w:rPr>
                <w:sz w:val="24"/>
                <w:szCs w:val="24"/>
              </w:rPr>
              <w:t>16</w:t>
            </w:r>
          </w:p>
        </w:tc>
        <w:tc>
          <w:tcPr>
            <w:tcW w:w="2036" w:type="dxa"/>
            <w:vAlign w:val="center"/>
          </w:tcPr>
          <w:p w14:paraId="1E6FFBAA" w14:textId="3CB4E5AC" w:rsidR="00334275" w:rsidRPr="00CF1345" w:rsidRDefault="00334275" w:rsidP="00334275">
            <w:pPr>
              <w:rPr>
                <w:sz w:val="24"/>
                <w:szCs w:val="24"/>
              </w:rPr>
            </w:pPr>
            <w:r w:rsidRPr="00CF1345">
              <w:rPr>
                <w:sz w:val="24"/>
                <w:szCs w:val="24"/>
              </w:rPr>
              <w:t>Quản lý kiểm kê</w:t>
            </w:r>
          </w:p>
        </w:tc>
        <w:tc>
          <w:tcPr>
            <w:tcW w:w="6610" w:type="dxa"/>
          </w:tcPr>
          <w:p w14:paraId="49167855" w14:textId="02DBBEAC" w:rsidR="00334275" w:rsidRPr="00CF1345" w:rsidRDefault="00334275" w:rsidP="00334275">
            <w:pPr>
              <w:rPr>
                <w:sz w:val="24"/>
                <w:szCs w:val="24"/>
              </w:rPr>
            </w:pPr>
            <w:r w:rsidRPr="00CF1345">
              <w:rPr>
                <w:sz w:val="24"/>
                <w:szCs w:val="24"/>
              </w:rPr>
              <w:t>Chức năng cho phép thủ kho, kế toán dược tạo ra các đợt kiểm kê theo định kỳ của bệnh viện. Chức năng bao gồm các tính năng:</w:t>
            </w:r>
            <w:r w:rsidRPr="00CF1345">
              <w:rPr>
                <w:sz w:val="24"/>
                <w:szCs w:val="24"/>
              </w:rPr>
              <w:br/>
              <w:t>- Chọn kho để tạo kiểm kê</w:t>
            </w:r>
            <w:r w:rsidRPr="00CF1345">
              <w:rPr>
                <w:sz w:val="24"/>
                <w:szCs w:val="24"/>
              </w:rPr>
              <w:br/>
              <w:t>- Hiển thị danh sách các phiếu kiểm kê trên lưới nhập theo kho</w:t>
            </w:r>
            <w:r w:rsidRPr="00CF1345">
              <w:rPr>
                <w:sz w:val="24"/>
                <w:szCs w:val="24"/>
              </w:rPr>
              <w:br/>
              <w:t>- Tìm kiếm thông tin phiếu kiểm kê trên lưới nhập</w:t>
            </w:r>
            <w:r w:rsidRPr="00CF1345">
              <w:rPr>
                <w:sz w:val="24"/>
                <w:szCs w:val="24"/>
              </w:rPr>
              <w:br/>
              <w:t>- Hiển thị chi tiết thuốc, vật tư trên lưới khi chọn phiếu chi tiết</w:t>
            </w:r>
            <w:r w:rsidRPr="00CF1345">
              <w:rPr>
                <w:sz w:val="24"/>
                <w:szCs w:val="24"/>
              </w:rPr>
              <w:br/>
              <w:t>- Tìm kiếm thuốc, vật tư trên lưới</w:t>
            </w:r>
            <w:r w:rsidRPr="00CF1345">
              <w:rPr>
                <w:sz w:val="24"/>
                <w:szCs w:val="24"/>
              </w:rPr>
              <w:br/>
              <w:t>- Tạo mới kiểm kê</w:t>
            </w:r>
            <w:r w:rsidRPr="00CF1345">
              <w:rPr>
                <w:sz w:val="24"/>
                <w:szCs w:val="24"/>
              </w:rPr>
              <w:br/>
              <w:t>- In mẫu Tổng hợp</w:t>
            </w:r>
            <w:r w:rsidRPr="00CF1345">
              <w:rPr>
                <w:sz w:val="24"/>
                <w:szCs w:val="24"/>
              </w:rPr>
              <w:br/>
              <w:t>- In mẫu Thông tư 22</w:t>
            </w:r>
            <w:r w:rsidRPr="00CF1345">
              <w:rPr>
                <w:sz w:val="24"/>
                <w:szCs w:val="24"/>
              </w:rPr>
              <w:br/>
              <w:t>- Kiểm kê tủ trực</w:t>
            </w:r>
            <w:r w:rsidRPr="00CF1345">
              <w:rPr>
                <w:sz w:val="24"/>
                <w:szCs w:val="24"/>
              </w:rPr>
              <w:br/>
              <w:t>- Xuất excel mẫu Tổng hợp</w:t>
            </w:r>
            <w:r w:rsidRPr="00CF1345">
              <w:rPr>
                <w:sz w:val="24"/>
                <w:szCs w:val="24"/>
              </w:rPr>
              <w:br/>
              <w:t>- Xuất excel mẫu Thông tư 22</w:t>
            </w:r>
            <w:r w:rsidRPr="00CF1345">
              <w:rPr>
                <w:sz w:val="24"/>
                <w:szCs w:val="24"/>
              </w:rPr>
              <w:br/>
              <w:t>- Sửa các phiếu kiểm kê</w:t>
            </w:r>
          </w:p>
        </w:tc>
        <w:tc>
          <w:tcPr>
            <w:tcW w:w="4820" w:type="dxa"/>
            <w:vAlign w:val="center"/>
          </w:tcPr>
          <w:p w14:paraId="7E132AF8" w14:textId="432E8608" w:rsidR="00334275" w:rsidRPr="00CF1345" w:rsidRDefault="00334275" w:rsidP="00334275">
            <w:pPr>
              <w:rPr>
                <w:sz w:val="24"/>
                <w:szCs w:val="24"/>
              </w:rPr>
            </w:pPr>
            <w:r w:rsidRPr="00CF1345">
              <w:rPr>
                <w:sz w:val="24"/>
                <w:szCs w:val="24"/>
              </w:rPr>
              <w:t>VB(TT22//2011/TT-BYT)</w:t>
            </w:r>
          </w:p>
        </w:tc>
      </w:tr>
      <w:tr w:rsidR="00334275" w:rsidRPr="00CF1345" w14:paraId="6D32907D" w14:textId="77777777" w:rsidTr="00650024">
        <w:tc>
          <w:tcPr>
            <w:tcW w:w="568" w:type="dxa"/>
            <w:vAlign w:val="center"/>
          </w:tcPr>
          <w:p w14:paraId="65E964CF" w14:textId="6AD8A790" w:rsidR="00334275" w:rsidRPr="00CF1345" w:rsidRDefault="00334275" w:rsidP="00334275">
            <w:pPr>
              <w:pStyle w:val="TableParagraph"/>
              <w:rPr>
                <w:sz w:val="24"/>
                <w:szCs w:val="24"/>
              </w:rPr>
            </w:pPr>
            <w:r w:rsidRPr="00CF1345">
              <w:rPr>
                <w:sz w:val="24"/>
                <w:szCs w:val="24"/>
              </w:rPr>
              <w:t>17</w:t>
            </w:r>
          </w:p>
        </w:tc>
        <w:tc>
          <w:tcPr>
            <w:tcW w:w="2036" w:type="dxa"/>
            <w:vAlign w:val="center"/>
          </w:tcPr>
          <w:p w14:paraId="45CD3B0E" w14:textId="14A13B2C" w:rsidR="00334275" w:rsidRPr="00CF1345" w:rsidRDefault="00334275" w:rsidP="00334275">
            <w:pPr>
              <w:rPr>
                <w:sz w:val="24"/>
                <w:szCs w:val="24"/>
              </w:rPr>
            </w:pPr>
            <w:r w:rsidRPr="00CF1345">
              <w:rPr>
                <w:sz w:val="24"/>
                <w:szCs w:val="24"/>
              </w:rPr>
              <w:t>Tạo yêu cầu nhập bù thuốc</w:t>
            </w:r>
          </w:p>
        </w:tc>
        <w:tc>
          <w:tcPr>
            <w:tcW w:w="6610" w:type="dxa"/>
          </w:tcPr>
          <w:p w14:paraId="6D5F6A77" w14:textId="0867C434" w:rsidR="00334275" w:rsidRPr="00CF1345" w:rsidRDefault="00334275" w:rsidP="00334275">
            <w:pPr>
              <w:rPr>
                <w:sz w:val="24"/>
                <w:szCs w:val="24"/>
              </w:rPr>
            </w:pPr>
            <w:r w:rsidRPr="00CF1345">
              <w:rPr>
                <w:sz w:val="24"/>
                <w:szCs w:val="24"/>
              </w:rPr>
              <w:t>Chức năng cho phép các thủ kho, kế toán dược, nhân viên khoa dược nhập bù thuốc trong trường hợp thuốc trên phần mềm ít hơn số lượng thuốc ngoài thực tế khi kiểm kê. Chức năng gồm các tính năng sau:</w:t>
            </w:r>
            <w:r w:rsidRPr="00CF1345">
              <w:rPr>
                <w:sz w:val="24"/>
                <w:szCs w:val="24"/>
              </w:rPr>
              <w:br/>
            </w:r>
            <w:r w:rsidRPr="00CF1345">
              <w:rPr>
                <w:sz w:val="24"/>
                <w:szCs w:val="24"/>
              </w:rPr>
              <w:lastRenderedPageBreak/>
              <w:t>- Hiển thị thông tin kho yêu cầu nhập bù</w:t>
            </w:r>
            <w:r w:rsidRPr="00CF1345">
              <w:rPr>
                <w:sz w:val="24"/>
                <w:szCs w:val="24"/>
              </w:rPr>
              <w:br/>
              <w:t>- Nhập mã thuốc</w:t>
            </w:r>
            <w:r w:rsidRPr="00CF1345">
              <w:rPr>
                <w:sz w:val="24"/>
                <w:szCs w:val="24"/>
              </w:rPr>
              <w:br/>
              <w:t>- Nhập số lượng và kiểm tra tồn kho</w:t>
            </w:r>
            <w:r w:rsidRPr="00CF1345">
              <w:rPr>
                <w:sz w:val="24"/>
                <w:szCs w:val="24"/>
              </w:rPr>
              <w:br/>
              <w:t>- Thêm thuốc xuống lưới nhập</w:t>
            </w:r>
            <w:r w:rsidRPr="00CF1345">
              <w:rPr>
                <w:sz w:val="24"/>
                <w:szCs w:val="24"/>
              </w:rPr>
              <w:br/>
              <w:t>- Tìm kiếm thông tin thuốc trên lưới nhập</w:t>
            </w:r>
            <w:r w:rsidRPr="00CF1345">
              <w:rPr>
                <w:sz w:val="24"/>
                <w:szCs w:val="24"/>
              </w:rPr>
              <w:br/>
              <w:t>- Xoá thuốc trên lưới nhập</w:t>
            </w:r>
            <w:r w:rsidRPr="00CF1345">
              <w:rPr>
                <w:sz w:val="24"/>
                <w:szCs w:val="24"/>
              </w:rPr>
              <w:br/>
              <w:t>- Lưu phiếu</w:t>
            </w:r>
            <w:r w:rsidRPr="00CF1345">
              <w:rPr>
                <w:sz w:val="24"/>
                <w:szCs w:val="24"/>
              </w:rPr>
              <w:br/>
              <w:t>- Lưu và đóng giao diện tạo phiếu</w:t>
            </w:r>
            <w:r w:rsidRPr="00CF1345">
              <w:rPr>
                <w:sz w:val="24"/>
                <w:szCs w:val="24"/>
              </w:rPr>
              <w:br/>
              <w:t>- Gửi yêu cầu và tăng tồn khả dụng trong kho</w:t>
            </w:r>
            <w:r w:rsidRPr="00CF1345">
              <w:rPr>
                <w:sz w:val="24"/>
                <w:szCs w:val="24"/>
              </w:rPr>
              <w:br/>
              <w:t>- Đóng giao diện tạo yêu cầu phiếu bù thuốc</w:t>
            </w:r>
            <w:r w:rsidRPr="00CF1345">
              <w:rPr>
                <w:sz w:val="24"/>
                <w:szCs w:val="24"/>
              </w:rPr>
              <w:br/>
              <w:t>- Huỷ phiếu và xoá khỏi hệ thống</w:t>
            </w:r>
          </w:p>
        </w:tc>
        <w:tc>
          <w:tcPr>
            <w:tcW w:w="4820" w:type="dxa"/>
            <w:vAlign w:val="center"/>
          </w:tcPr>
          <w:p w14:paraId="00844408" w14:textId="0FDEC1BB" w:rsidR="00334275" w:rsidRPr="00CF1345" w:rsidRDefault="00334275" w:rsidP="00334275">
            <w:pPr>
              <w:rPr>
                <w:sz w:val="24"/>
                <w:szCs w:val="24"/>
              </w:rPr>
            </w:pPr>
            <w:r w:rsidRPr="00CF1345">
              <w:rPr>
                <w:sz w:val="24"/>
                <w:szCs w:val="24"/>
              </w:rPr>
              <w:lastRenderedPageBreak/>
              <w:t xml:space="preserve"> Thực hiện thành công các thao tác cập nhật, tìm kiếm hoặc xử lý dữ liệu liên quan đến tạo yêu cầu nhập bù thuốc trên hệ thống.</w:t>
            </w:r>
          </w:p>
        </w:tc>
      </w:tr>
      <w:tr w:rsidR="00334275" w:rsidRPr="00CF1345" w14:paraId="165E994F" w14:textId="77777777" w:rsidTr="00650024">
        <w:tc>
          <w:tcPr>
            <w:tcW w:w="568" w:type="dxa"/>
            <w:vAlign w:val="center"/>
          </w:tcPr>
          <w:p w14:paraId="47DE0458" w14:textId="6FBAD74E" w:rsidR="00334275" w:rsidRPr="00CF1345" w:rsidRDefault="00334275" w:rsidP="00334275">
            <w:pPr>
              <w:pStyle w:val="TableParagraph"/>
              <w:rPr>
                <w:sz w:val="24"/>
                <w:szCs w:val="24"/>
              </w:rPr>
            </w:pPr>
            <w:r w:rsidRPr="00CF1345">
              <w:rPr>
                <w:sz w:val="24"/>
                <w:szCs w:val="24"/>
              </w:rPr>
              <w:lastRenderedPageBreak/>
              <w:t>18</w:t>
            </w:r>
          </w:p>
        </w:tc>
        <w:tc>
          <w:tcPr>
            <w:tcW w:w="2036" w:type="dxa"/>
            <w:vAlign w:val="center"/>
          </w:tcPr>
          <w:p w14:paraId="2B598FCB" w14:textId="6DE2CA43" w:rsidR="00334275" w:rsidRPr="00CF1345" w:rsidRDefault="00334275" w:rsidP="00334275">
            <w:pPr>
              <w:rPr>
                <w:sz w:val="24"/>
                <w:szCs w:val="24"/>
              </w:rPr>
            </w:pPr>
            <w:r w:rsidRPr="00CF1345">
              <w:rPr>
                <w:sz w:val="24"/>
                <w:szCs w:val="24"/>
              </w:rPr>
              <w:t>Nhập bù vật tư</w:t>
            </w:r>
          </w:p>
        </w:tc>
        <w:tc>
          <w:tcPr>
            <w:tcW w:w="6610" w:type="dxa"/>
          </w:tcPr>
          <w:p w14:paraId="25EE20D6" w14:textId="30766128" w:rsidR="00334275" w:rsidRPr="00CF1345" w:rsidRDefault="00334275" w:rsidP="00334275">
            <w:pPr>
              <w:rPr>
                <w:sz w:val="24"/>
                <w:szCs w:val="24"/>
              </w:rPr>
            </w:pPr>
            <w:r w:rsidRPr="00CF1345">
              <w:rPr>
                <w:sz w:val="24"/>
                <w:szCs w:val="24"/>
              </w:rPr>
              <w:t>Chức năng cho phép các thủ kho, kế toán dược, nhân viên khoa vật tư nhập bù vật tư trong trường hợp vật tư trên phần mềm ít hơn số lượng vật tư ngoài thực tế khi kiểm kê. Chức năng gồm các tính năng sau:</w:t>
            </w:r>
            <w:r w:rsidRPr="00CF1345">
              <w:rPr>
                <w:sz w:val="24"/>
                <w:szCs w:val="24"/>
              </w:rPr>
              <w:br/>
              <w:t>- Hiển thị danh sách phiếu nhập bù trên giao diện hiển thị</w:t>
            </w:r>
            <w:r w:rsidRPr="00CF1345">
              <w:rPr>
                <w:sz w:val="24"/>
                <w:szCs w:val="24"/>
              </w:rPr>
              <w:br/>
              <w:t>- Tìm kiếm theo kho nhập bù vật tư</w:t>
            </w:r>
            <w:r w:rsidRPr="00CF1345">
              <w:rPr>
                <w:sz w:val="24"/>
                <w:szCs w:val="24"/>
              </w:rPr>
              <w:br/>
              <w:t>- Tìm kiếm thông tin từ ngày đến ngày</w:t>
            </w:r>
            <w:r w:rsidRPr="00CF1345">
              <w:rPr>
                <w:sz w:val="24"/>
                <w:szCs w:val="24"/>
              </w:rPr>
              <w:br/>
              <w:t>- Tìm kiếm thông tin phiếu trên lưới hiển thị</w:t>
            </w:r>
            <w:r w:rsidRPr="00CF1345">
              <w:rPr>
                <w:sz w:val="24"/>
                <w:szCs w:val="24"/>
              </w:rPr>
              <w:br/>
              <w:t>- Hiển thị thông tin vật tư trong phiếu nhập bù thuóc chi tiết</w:t>
            </w:r>
            <w:r w:rsidRPr="00CF1345">
              <w:rPr>
                <w:sz w:val="24"/>
                <w:szCs w:val="24"/>
              </w:rPr>
              <w:br/>
              <w:t>- Tìm kiếm thông tin vật tư trong phiếu nhập bù vật tư trên lưới</w:t>
            </w:r>
            <w:r w:rsidRPr="00CF1345">
              <w:rPr>
                <w:sz w:val="24"/>
                <w:szCs w:val="24"/>
              </w:rPr>
              <w:br/>
              <w:t>- Yêu cầu nhập bù</w:t>
            </w:r>
            <w:r w:rsidRPr="00CF1345">
              <w:rPr>
                <w:sz w:val="24"/>
                <w:szCs w:val="24"/>
              </w:rPr>
              <w:br/>
              <w:t>- In phiếu nhập bù thuốc kiểm kê</w:t>
            </w:r>
            <w:r w:rsidRPr="00CF1345">
              <w:rPr>
                <w:sz w:val="24"/>
                <w:szCs w:val="24"/>
              </w:rPr>
              <w:br/>
              <w:t>- Xem phiếu nhập xuất</w:t>
            </w:r>
          </w:p>
        </w:tc>
        <w:tc>
          <w:tcPr>
            <w:tcW w:w="4820" w:type="dxa"/>
            <w:vAlign w:val="center"/>
          </w:tcPr>
          <w:p w14:paraId="3B6E6D29" w14:textId="4879F5E6" w:rsidR="00334275" w:rsidRPr="00CF1345" w:rsidRDefault="00334275" w:rsidP="00334275">
            <w:pPr>
              <w:rPr>
                <w:sz w:val="24"/>
                <w:szCs w:val="24"/>
              </w:rPr>
            </w:pPr>
            <w:r w:rsidRPr="00CF1345">
              <w:rPr>
                <w:sz w:val="24"/>
                <w:szCs w:val="24"/>
              </w:rPr>
              <w:t>Thực hiện thành công các thao tác cập nhật, tìm kiếm hoặc xử lý dữ liệu liên quan đến nhập bù vật tư trên hệ thống.</w:t>
            </w:r>
          </w:p>
        </w:tc>
      </w:tr>
      <w:tr w:rsidR="00334275" w:rsidRPr="00CF1345" w14:paraId="5887FB16" w14:textId="77777777" w:rsidTr="00650024">
        <w:tc>
          <w:tcPr>
            <w:tcW w:w="568" w:type="dxa"/>
            <w:vAlign w:val="center"/>
          </w:tcPr>
          <w:p w14:paraId="462C3641" w14:textId="09DB6581" w:rsidR="00334275" w:rsidRPr="00CF1345" w:rsidRDefault="00334275" w:rsidP="00334275">
            <w:pPr>
              <w:pStyle w:val="TableParagraph"/>
              <w:rPr>
                <w:sz w:val="24"/>
                <w:szCs w:val="24"/>
              </w:rPr>
            </w:pPr>
            <w:r w:rsidRPr="00CF1345">
              <w:rPr>
                <w:sz w:val="24"/>
                <w:szCs w:val="24"/>
              </w:rPr>
              <w:t>19</w:t>
            </w:r>
          </w:p>
        </w:tc>
        <w:tc>
          <w:tcPr>
            <w:tcW w:w="2036" w:type="dxa"/>
            <w:vAlign w:val="center"/>
          </w:tcPr>
          <w:p w14:paraId="292A2B30" w14:textId="40D1BD63" w:rsidR="00334275" w:rsidRPr="00CF1345" w:rsidRDefault="00334275" w:rsidP="00334275">
            <w:pPr>
              <w:rPr>
                <w:sz w:val="24"/>
                <w:szCs w:val="24"/>
              </w:rPr>
            </w:pPr>
            <w:r w:rsidRPr="00CF1345">
              <w:rPr>
                <w:sz w:val="24"/>
                <w:szCs w:val="24"/>
              </w:rPr>
              <w:t>Xuất thừa thuốc/vật tư</w:t>
            </w:r>
          </w:p>
        </w:tc>
        <w:tc>
          <w:tcPr>
            <w:tcW w:w="6610" w:type="dxa"/>
          </w:tcPr>
          <w:p w14:paraId="51C7A688" w14:textId="495B494B" w:rsidR="00334275" w:rsidRPr="00CF1345" w:rsidRDefault="00334275" w:rsidP="00334275">
            <w:pPr>
              <w:rPr>
                <w:sz w:val="24"/>
                <w:szCs w:val="24"/>
              </w:rPr>
            </w:pPr>
            <w:r w:rsidRPr="00CF1345">
              <w:rPr>
                <w:sz w:val="24"/>
                <w:szCs w:val="24"/>
              </w:rPr>
              <w:t>Chức năng cho phép các thủ kho, kế toán dược, nhân viên khoa thuốc/vật tư xuất các thuốc/vật tư thừa trong trường hợp thuốc/vật tư trên phần mềm nhiều hơn số lượng thuốc/vật tư ngoài thực tế khi kiểm kê. Chức năng gồm các tính năng sau:</w:t>
            </w:r>
            <w:r w:rsidRPr="00CF1345">
              <w:rPr>
                <w:sz w:val="24"/>
                <w:szCs w:val="24"/>
              </w:rPr>
              <w:br/>
              <w:t>- Hiển thị danh sách phiếu xuất thừa trên giao diện hiển thị</w:t>
            </w:r>
            <w:r w:rsidRPr="00CF1345">
              <w:rPr>
                <w:sz w:val="24"/>
                <w:szCs w:val="24"/>
              </w:rPr>
              <w:br/>
              <w:t>- Tìm kiếm theo kho xuất thừa thuốc/vật tư</w:t>
            </w:r>
            <w:r w:rsidRPr="00CF1345">
              <w:rPr>
                <w:sz w:val="24"/>
                <w:szCs w:val="24"/>
              </w:rPr>
              <w:br/>
              <w:t>- Tìm kiếm thông tin từ ngày đến ngày</w:t>
            </w:r>
            <w:r w:rsidRPr="00CF1345">
              <w:rPr>
                <w:sz w:val="24"/>
                <w:szCs w:val="24"/>
              </w:rPr>
              <w:br/>
              <w:t>- Tìm kiếm thông tin phiếu trên lưới hiển thị</w:t>
            </w:r>
            <w:r w:rsidRPr="00CF1345">
              <w:rPr>
                <w:sz w:val="24"/>
                <w:szCs w:val="24"/>
              </w:rPr>
              <w:br/>
              <w:t>- Hiển thị thông tin thuốc/vật tư trong phiếu xuất thừa thuóc chi tiết</w:t>
            </w:r>
            <w:r w:rsidRPr="00CF1345">
              <w:rPr>
                <w:sz w:val="24"/>
                <w:szCs w:val="24"/>
              </w:rPr>
              <w:br/>
            </w:r>
            <w:r w:rsidRPr="00CF1345">
              <w:rPr>
                <w:sz w:val="24"/>
                <w:szCs w:val="24"/>
              </w:rPr>
              <w:lastRenderedPageBreak/>
              <w:t>- Tìm kiếm thông tin thuốc/vật tư trong phiếu xuất thừa thuốc/vật tư trên lưới</w:t>
            </w:r>
            <w:r w:rsidRPr="00CF1345">
              <w:rPr>
                <w:sz w:val="24"/>
                <w:szCs w:val="24"/>
              </w:rPr>
              <w:br/>
              <w:t>- Yêu cầu xuất thừa</w:t>
            </w:r>
            <w:r w:rsidRPr="00CF1345">
              <w:rPr>
                <w:sz w:val="24"/>
                <w:szCs w:val="24"/>
              </w:rPr>
              <w:br/>
              <w:t>- In phiếu xuất kho</w:t>
            </w:r>
            <w:r w:rsidRPr="00CF1345">
              <w:rPr>
                <w:sz w:val="24"/>
                <w:szCs w:val="24"/>
              </w:rPr>
              <w:br/>
              <w:t>- Xem phiếu nhập xuất</w:t>
            </w:r>
          </w:p>
        </w:tc>
        <w:tc>
          <w:tcPr>
            <w:tcW w:w="4820" w:type="dxa"/>
            <w:vAlign w:val="center"/>
          </w:tcPr>
          <w:p w14:paraId="734C7DEE" w14:textId="4E17A347" w:rsidR="00334275" w:rsidRPr="00CF1345" w:rsidRDefault="00334275" w:rsidP="00334275">
            <w:pPr>
              <w:rPr>
                <w:sz w:val="24"/>
                <w:szCs w:val="24"/>
              </w:rPr>
            </w:pPr>
            <w:r w:rsidRPr="00CF1345">
              <w:rPr>
                <w:sz w:val="24"/>
                <w:szCs w:val="24"/>
              </w:rPr>
              <w:lastRenderedPageBreak/>
              <w:t>Thực hiện thành công các thao tác cập nhật, tìm kiếm hoặc xử lý dữ liệu liên quan đến xuất thừa thuốc/vật tư trên hệ thống.</w:t>
            </w:r>
          </w:p>
        </w:tc>
      </w:tr>
      <w:tr w:rsidR="00334275" w:rsidRPr="00CF1345" w14:paraId="2482C48F" w14:textId="77777777" w:rsidTr="00650024">
        <w:tc>
          <w:tcPr>
            <w:tcW w:w="568" w:type="dxa"/>
            <w:vAlign w:val="center"/>
          </w:tcPr>
          <w:p w14:paraId="2CC4555B" w14:textId="7BDFBD3F" w:rsidR="00334275" w:rsidRPr="00CF1345" w:rsidRDefault="00334275" w:rsidP="00334275">
            <w:pPr>
              <w:pStyle w:val="TableParagraph"/>
              <w:rPr>
                <w:sz w:val="24"/>
                <w:szCs w:val="24"/>
              </w:rPr>
            </w:pPr>
            <w:r w:rsidRPr="00CF1345">
              <w:rPr>
                <w:sz w:val="24"/>
                <w:szCs w:val="24"/>
              </w:rPr>
              <w:lastRenderedPageBreak/>
              <w:t>20</w:t>
            </w:r>
          </w:p>
        </w:tc>
        <w:tc>
          <w:tcPr>
            <w:tcW w:w="2036" w:type="dxa"/>
            <w:vAlign w:val="center"/>
          </w:tcPr>
          <w:p w14:paraId="030B3F08" w14:textId="516C0DA6" w:rsidR="00334275" w:rsidRPr="00CF1345" w:rsidRDefault="00334275" w:rsidP="00334275">
            <w:pPr>
              <w:rPr>
                <w:sz w:val="24"/>
                <w:szCs w:val="24"/>
              </w:rPr>
            </w:pPr>
            <w:r w:rsidRPr="00CF1345">
              <w:rPr>
                <w:sz w:val="24"/>
                <w:szCs w:val="24"/>
              </w:rPr>
              <w:t>Khóa lô thuốc/vật tư</w:t>
            </w:r>
          </w:p>
        </w:tc>
        <w:tc>
          <w:tcPr>
            <w:tcW w:w="6610" w:type="dxa"/>
          </w:tcPr>
          <w:p w14:paraId="617DC782" w14:textId="39548B92" w:rsidR="00334275" w:rsidRPr="00CF1345" w:rsidRDefault="00334275" w:rsidP="00334275">
            <w:pPr>
              <w:rPr>
                <w:sz w:val="24"/>
                <w:szCs w:val="24"/>
              </w:rPr>
            </w:pPr>
            <w:r w:rsidRPr="00CF1345">
              <w:rPr>
                <w:sz w:val="24"/>
                <w:szCs w:val="24"/>
              </w:rPr>
              <w:t>Chức năng cho phép thủ kho, kế toán dược, nhân viên khoa dược vào khóa 1 lô thuốc/vật tư đang lưu hành tại viện nếu lô đó có vấn đề, khi khóa các khoa phòng không được lĩnh cho bệnh nhân nhằm đảm bảo số lượng của lô thuốc/vật tư đó được giữ nguyên cho tới khi có quyết định từ lãnh đạo viện. Chức năng gồm các tính năng sau:</w:t>
            </w:r>
            <w:r w:rsidRPr="00CF1345">
              <w:rPr>
                <w:sz w:val="24"/>
                <w:szCs w:val="24"/>
              </w:rPr>
              <w:br/>
              <w:t xml:space="preserve"> - VTYT/Thuốc nếu hết tồn kho sẽ được khóa tự động hoặc không hiện trên màn hình để tránh việc đã hết tồn kho nhưng vẫn xuất được, gây âm tồn kho</w:t>
            </w:r>
            <w:r w:rsidRPr="00CF1345">
              <w:rPr>
                <w:sz w:val="24"/>
                <w:szCs w:val="24"/>
              </w:rPr>
              <w:br/>
              <w:t>- Phần mềm phải trừ ảo tồn kho khi bác sĩ chỉ định để tránh tình trạng tồn kho còn ít mà tất cả các khoa, phòng đều chỉ định được vượt số lượng tồn kho</w:t>
            </w:r>
            <w:r w:rsidRPr="00CF1345">
              <w:rPr>
                <w:sz w:val="24"/>
                <w:szCs w:val="24"/>
              </w:rPr>
              <w:br/>
              <w:t>- Tìm kiếm thuốc/vật tư theo kho</w:t>
            </w:r>
            <w:r w:rsidRPr="00CF1345">
              <w:rPr>
                <w:sz w:val="24"/>
                <w:szCs w:val="24"/>
              </w:rPr>
              <w:br/>
              <w:t>- Tìm kiếm lô thuốc/vật tư theo từ ngày điến ngày</w:t>
            </w:r>
            <w:r w:rsidRPr="00CF1345">
              <w:rPr>
                <w:sz w:val="24"/>
                <w:szCs w:val="24"/>
              </w:rPr>
              <w:br/>
              <w:t>- Tìm kiếm lô thuốc/vật tư trên lưới hiển thị</w:t>
            </w:r>
            <w:r w:rsidRPr="00CF1345">
              <w:rPr>
                <w:sz w:val="24"/>
                <w:szCs w:val="24"/>
              </w:rPr>
              <w:br/>
              <w:t>- Chọn lô để khóa thuốc/vật tư</w:t>
            </w:r>
            <w:r w:rsidRPr="00CF1345">
              <w:rPr>
                <w:sz w:val="24"/>
                <w:szCs w:val="24"/>
              </w:rPr>
              <w:br/>
              <w:t>- Kiểm tra thuốc/vật tư còn giữ khả dụng ở lô cần khóa hay không</w:t>
            </w:r>
            <w:r w:rsidRPr="00CF1345">
              <w:rPr>
                <w:sz w:val="24"/>
                <w:szCs w:val="24"/>
              </w:rPr>
              <w:br/>
              <w:t>- Chọn thuốc và cập nhật thông tin khóa thuốc/vật tư</w:t>
            </w:r>
            <w:r w:rsidRPr="00CF1345">
              <w:rPr>
                <w:sz w:val="24"/>
                <w:szCs w:val="24"/>
              </w:rPr>
              <w:br/>
              <w:t>- Hiển thị danh sách lô đã khóa</w:t>
            </w:r>
            <w:r w:rsidRPr="00CF1345">
              <w:rPr>
                <w:sz w:val="24"/>
                <w:szCs w:val="24"/>
              </w:rPr>
              <w:br/>
              <w:t>- Bỏ chọn thuốc/vật tư và cập nhật mở lô thuốc/vật tư</w:t>
            </w:r>
            <w:r w:rsidRPr="00CF1345">
              <w:rPr>
                <w:sz w:val="24"/>
                <w:szCs w:val="24"/>
              </w:rPr>
              <w:br/>
              <w:t>- Tìm kiếm danh sách các lô được khoá và mở trên lưới</w:t>
            </w:r>
          </w:p>
        </w:tc>
        <w:tc>
          <w:tcPr>
            <w:tcW w:w="4820" w:type="dxa"/>
            <w:vAlign w:val="center"/>
          </w:tcPr>
          <w:p w14:paraId="315BA983" w14:textId="7B7B39F3" w:rsidR="00334275" w:rsidRPr="00CF1345" w:rsidRDefault="00334275" w:rsidP="00334275">
            <w:pPr>
              <w:rPr>
                <w:sz w:val="24"/>
                <w:szCs w:val="24"/>
              </w:rPr>
            </w:pPr>
            <w:r w:rsidRPr="00CF1345">
              <w:rPr>
                <w:sz w:val="24"/>
                <w:szCs w:val="24"/>
              </w:rPr>
              <w:t xml:space="preserve"> Thực hiện thành công các thao tác cập nhật, tìm kiếm hoặc xử lý dữ liệu liên quan đến khóa lô thuốc/vật tư trên hệ thống.</w:t>
            </w:r>
          </w:p>
        </w:tc>
      </w:tr>
      <w:tr w:rsidR="00334275" w:rsidRPr="00CF1345" w14:paraId="0B8149A6" w14:textId="77777777" w:rsidTr="00650024">
        <w:tc>
          <w:tcPr>
            <w:tcW w:w="568" w:type="dxa"/>
            <w:vAlign w:val="center"/>
          </w:tcPr>
          <w:p w14:paraId="47BB5DBE" w14:textId="416B1E48" w:rsidR="00334275" w:rsidRPr="00CF1345" w:rsidRDefault="00334275" w:rsidP="00334275">
            <w:pPr>
              <w:pStyle w:val="TableParagraph"/>
              <w:rPr>
                <w:sz w:val="24"/>
                <w:szCs w:val="24"/>
              </w:rPr>
            </w:pPr>
            <w:r w:rsidRPr="00CF1345">
              <w:rPr>
                <w:sz w:val="24"/>
                <w:szCs w:val="24"/>
              </w:rPr>
              <w:t>21</w:t>
            </w:r>
          </w:p>
        </w:tc>
        <w:tc>
          <w:tcPr>
            <w:tcW w:w="2036" w:type="dxa"/>
            <w:vAlign w:val="center"/>
          </w:tcPr>
          <w:p w14:paraId="7A0819E9" w14:textId="45758580" w:rsidR="00334275" w:rsidRPr="00CF1345" w:rsidRDefault="00334275" w:rsidP="00334275">
            <w:pPr>
              <w:rPr>
                <w:sz w:val="24"/>
                <w:szCs w:val="24"/>
              </w:rPr>
            </w:pPr>
            <w:r w:rsidRPr="00CF1345">
              <w:rPr>
                <w:sz w:val="24"/>
                <w:szCs w:val="24"/>
              </w:rPr>
              <w:t>Tra cứu phiếu nhập xuất, đơn thuốc, phiếu lĩnh</w:t>
            </w:r>
          </w:p>
        </w:tc>
        <w:tc>
          <w:tcPr>
            <w:tcW w:w="6610" w:type="dxa"/>
          </w:tcPr>
          <w:p w14:paraId="23D70252" w14:textId="488F5511" w:rsidR="00334275" w:rsidRPr="00CF1345" w:rsidRDefault="00334275" w:rsidP="00334275">
            <w:pPr>
              <w:rPr>
                <w:sz w:val="24"/>
                <w:szCs w:val="24"/>
              </w:rPr>
            </w:pPr>
            <w:r w:rsidRPr="00CF1345">
              <w:rPr>
                <w:sz w:val="24"/>
                <w:szCs w:val="24"/>
              </w:rPr>
              <w:t>Chức năng cho phép quản trị viên, bác sĩ, điều dưỡng, thủ kho, kế toán dược, ... Tra cứu thông tin phiếu nhập xuất theo mã đơn thuốc, phiếu lĩnh, phiếu nhập xuất giữa các kho. Chức năng gồm các tính năng sau:</w:t>
            </w:r>
            <w:r w:rsidRPr="00CF1345">
              <w:rPr>
                <w:sz w:val="24"/>
                <w:szCs w:val="24"/>
              </w:rPr>
              <w:br/>
              <w:t>- Nhập thông tin phiếu nhập xuất theo kho</w:t>
            </w:r>
            <w:r w:rsidRPr="00CF1345">
              <w:rPr>
                <w:sz w:val="24"/>
                <w:szCs w:val="24"/>
              </w:rPr>
              <w:br/>
              <w:t>- Tìm kiếm thông tin mã phiếu theo từ ngày đến ngày</w:t>
            </w:r>
            <w:r w:rsidRPr="00CF1345">
              <w:rPr>
                <w:sz w:val="24"/>
                <w:szCs w:val="24"/>
              </w:rPr>
              <w:br/>
              <w:t>- Tìm kiếm thông tin theo trạng thái phiếu</w:t>
            </w:r>
            <w:r w:rsidRPr="00CF1345">
              <w:rPr>
                <w:sz w:val="24"/>
                <w:szCs w:val="24"/>
              </w:rPr>
              <w:br/>
              <w:t>- Tìm kiếm thông tin theo mã bệnh nhân</w:t>
            </w:r>
            <w:r w:rsidRPr="00CF1345">
              <w:rPr>
                <w:sz w:val="24"/>
                <w:szCs w:val="24"/>
              </w:rPr>
              <w:br/>
            </w:r>
            <w:r w:rsidRPr="00CF1345">
              <w:rPr>
                <w:sz w:val="24"/>
                <w:szCs w:val="24"/>
              </w:rPr>
              <w:lastRenderedPageBreak/>
              <w:t>- Tìm kiếm thông tin theo mã bệnh án</w:t>
            </w:r>
            <w:r w:rsidRPr="00CF1345">
              <w:rPr>
                <w:sz w:val="24"/>
                <w:szCs w:val="24"/>
              </w:rPr>
              <w:br/>
              <w:t>- Tìm kiếm thông tin phiếu trên lưới hiển thị</w:t>
            </w:r>
            <w:r w:rsidRPr="00CF1345">
              <w:rPr>
                <w:sz w:val="24"/>
                <w:szCs w:val="24"/>
              </w:rPr>
              <w:br/>
              <w:t>- Hiển thị chi tiết thuốc trên lưới</w:t>
            </w:r>
            <w:r w:rsidRPr="00CF1345">
              <w:rPr>
                <w:sz w:val="24"/>
                <w:szCs w:val="24"/>
              </w:rPr>
              <w:br/>
              <w:t>- Tìm kiếm thông tin thuốc trên lưới hiển thị</w:t>
            </w:r>
          </w:p>
        </w:tc>
        <w:tc>
          <w:tcPr>
            <w:tcW w:w="4820" w:type="dxa"/>
            <w:vAlign w:val="center"/>
          </w:tcPr>
          <w:p w14:paraId="0A80D53D" w14:textId="3DBF57A6" w:rsidR="00334275" w:rsidRPr="00CF1345" w:rsidRDefault="00334275" w:rsidP="00334275">
            <w:pPr>
              <w:rPr>
                <w:sz w:val="24"/>
                <w:szCs w:val="24"/>
              </w:rPr>
            </w:pPr>
            <w:r w:rsidRPr="00CF1345">
              <w:rPr>
                <w:sz w:val="24"/>
                <w:szCs w:val="24"/>
              </w:rPr>
              <w:lastRenderedPageBreak/>
              <w:t xml:space="preserve"> Xuất hoặc hiển thị thành công thông tin dữ liệu tra cứu phiếu nhập xuất, đơn thuốc, phiếu lĩnh theo đúng điều kiện tra cứu và mốc thời gian đã</w:t>
            </w:r>
          </w:p>
        </w:tc>
      </w:tr>
      <w:tr w:rsidR="00334275" w:rsidRPr="00CF1345" w14:paraId="7E0F4B89" w14:textId="77777777" w:rsidTr="00650024">
        <w:tc>
          <w:tcPr>
            <w:tcW w:w="568" w:type="dxa"/>
            <w:vAlign w:val="center"/>
          </w:tcPr>
          <w:p w14:paraId="79F31987" w14:textId="70925969" w:rsidR="00334275" w:rsidRPr="00CF1345" w:rsidRDefault="00334275" w:rsidP="00334275">
            <w:pPr>
              <w:pStyle w:val="TableParagraph"/>
              <w:rPr>
                <w:sz w:val="24"/>
                <w:szCs w:val="24"/>
              </w:rPr>
            </w:pPr>
            <w:r w:rsidRPr="00CF1345">
              <w:rPr>
                <w:sz w:val="24"/>
                <w:szCs w:val="24"/>
              </w:rPr>
              <w:lastRenderedPageBreak/>
              <w:t>22</w:t>
            </w:r>
          </w:p>
        </w:tc>
        <w:tc>
          <w:tcPr>
            <w:tcW w:w="2036" w:type="dxa"/>
            <w:vAlign w:val="center"/>
          </w:tcPr>
          <w:p w14:paraId="7E274108" w14:textId="397D16BE" w:rsidR="00334275" w:rsidRPr="00CF1345" w:rsidRDefault="00334275" w:rsidP="00334275">
            <w:pPr>
              <w:rPr>
                <w:sz w:val="24"/>
                <w:szCs w:val="24"/>
              </w:rPr>
            </w:pPr>
            <w:r w:rsidRPr="00CF1345">
              <w:rPr>
                <w:sz w:val="24"/>
                <w:szCs w:val="24"/>
              </w:rPr>
              <w:t>Khóa danh sách kho</w:t>
            </w:r>
          </w:p>
        </w:tc>
        <w:tc>
          <w:tcPr>
            <w:tcW w:w="6610" w:type="dxa"/>
          </w:tcPr>
          <w:p w14:paraId="42F6CCD0" w14:textId="0EDE4BC5" w:rsidR="00334275" w:rsidRPr="00CF1345" w:rsidRDefault="00334275" w:rsidP="00334275">
            <w:pPr>
              <w:rPr>
                <w:sz w:val="24"/>
                <w:szCs w:val="24"/>
              </w:rPr>
            </w:pPr>
            <w:r w:rsidRPr="00CF1345">
              <w:rPr>
                <w:sz w:val="24"/>
                <w:szCs w:val="24"/>
              </w:rPr>
              <w:t>Chức năng cho phép quản trị viên, thủ kho, kế toán dược, nhân viên kho dược, … vào khoa một kho để không thực hiện luân chuyên thuốc giữa các kho hoặc xuất thuốc cho bệnh nhân trong quá trình điều trị.</w:t>
            </w:r>
            <w:r w:rsidRPr="00CF1345">
              <w:rPr>
                <w:sz w:val="24"/>
                <w:szCs w:val="24"/>
              </w:rPr>
              <w:br/>
              <w:t>Chức năng gồm các tính năng sau:</w:t>
            </w:r>
            <w:r w:rsidRPr="00CF1345">
              <w:rPr>
                <w:sz w:val="24"/>
                <w:szCs w:val="24"/>
              </w:rPr>
              <w:br/>
              <w:t>- Hiển thị danh sách khóa kho</w:t>
            </w:r>
            <w:r w:rsidRPr="00CF1345">
              <w:rPr>
                <w:sz w:val="24"/>
                <w:szCs w:val="24"/>
              </w:rPr>
              <w:br/>
              <w:t>- Tìm kiếm thông tin phiếu khóa kho</w:t>
            </w:r>
            <w:r w:rsidRPr="00CF1345">
              <w:rPr>
                <w:sz w:val="24"/>
                <w:szCs w:val="24"/>
              </w:rPr>
              <w:br/>
              <w:t>- Kiểm tra thông tin chi tiết thuốc</w:t>
            </w:r>
            <w:r w:rsidRPr="00CF1345">
              <w:rPr>
                <w:sz w:val="24"/>
                <w:szCs w:val="24"/>
              </w:rPr>
              <w:br/>
              <w:t>- Tìm kiếm thuốc trên lưới hiển thị</w:t>
            </w:r>
            <w:r w:rsidRPr="00CF1345">
              <w:rPr>
                <w:sz w:val="24"/>
                <w:szCs w:val="24"/>
              </w:rPr>
              <w:br/>
              <w:t>- Tạo danh sách khoa</w:t>
            </w:r>
            <w:r w:rsidRPr="00CF1345">
              <w:rPr>
                <w:sz w:val="24"/>
                <w:szCs w:val="24"/>
              </w:rPr>
              <w:br/>
              <w:t>- Mở khóa danh sách kho đã khóa</w:t>
            </w:r>
          </w:p>
        </w:tc>
        <w:tc>
          <w:tcPr>
            <w:tcW w:w="4820" w:type="dxa"/>
            <w:vAlign w:val="center"/>
          </w:tcPr>
          <w:p w14:paraId="111C199D" w14:textId="010D88C1" w:rsidR="00334275" w:rsidRPr="00CF1345" w:rsidRDefault="00334275" w:rsidP="00334275">
            <w:pPr>
              <w:rPr>
                <w:sz w:val="24"/>
                <w:szCs w:val="24"/>
              </w:rPr>
            </w:pPr>
            <w:r w:rsidRPr="00CF1345">
              <w:rPr>
                <w:sz w:val="24"/>
                <w:szCs w:val="24"/>
              </w:rPr>
              <w:t xml:space="preserve"> Thực hiện thành công các thao tác cập nhật, tìm kiếm hoặc xử lý dữ liệu liên quan đến khóa danh sách kho trên hệ thống.</w:t>
            </w:r>
          </w:p>
        </w:tc>
      </w:tr>
      <w:tr w:rsidR="00334275" w:rsidRPr="00CF1345" w14:paraId="24173B72" w14:textId="77777777" w:rsidTr="00650024">
        <w:tc>
          <w:tcPr>
            <w:tcW w:w="568" w:type="dxa"/>
            <w:vAlign w:val="center"/>
          </w:tcPr>
          <w:p w14:paraId="2BD1CD1E" w14:textId="7F4412D3" w:rsidR="00334275" w:rsidRPr="00CF1345" w:rsidRDefault="00334275" w:rsidP="00334275">
            <w:pPr>
              <w:pStyle w:val="TableParagraph"/>
              <w:rPr>
                <w:sz w:val="24"/>
                <w:szCs w:val="24"/>
              </w:rPr>
            </w:pPr>
            <w:r w:rsidRPr="00CF1345">
              <w:rPr>
                <w:sz w:val="24"/>
                <w:szCs w:val="24"/>
              </w:rPr>
              <w:t>23</w:t>
            </w:r>
          </w:p>
        </w:tc>
        <w:tc>
          <w:tcPr>
            <w:tcW w:w="2036" w:type="dxa"/>
            <w:vAlign w:val="center"/>
          </w:tcPr>
          <w:p w14:paraId="2AB6C59A" w14:textId="71932A20" w:rsidR="00334275" w:rsidRPr="00CF1345" w:rsidRDefault="00334275" w:rsidP="00334275">
            <w:pPr>
              <w:rPr>
                <w:sz w:val="24"/>
                <w:szCs w:val="24"/>
              </w:rPr>
            </w:pPr>
            <w:r w:rsidRPr="00CF1345">
              <w:rPr>
                <w:sz w:val="24"/>
                <w:szCs w:val="24"/>
              </w:rPr>
              <w:t>Import danh mục thuốc vật tư</w:t>
            </w:r>
          </w:p>
        </w:tc>
        <w:tc>
          <w:tcPr>
            <w:tcW w:w="6610" w:type="dxa"/>
          </w:tcPr>
          <w:p w14:paraId="40C76648" w14:textId="35C41492" w:rsidR="00334275" w:rsidRPr="00CF1345" w:rsidRDefault="00334275" w:rsidP="00334275">
            <w:pPr>
              <w:rPr>
                <w:sz w:val="24"/>
                <w:szCs w:val="24"/>
              </w:rPr>
            </w:pPr>
            <w:r w:rsidRPr="00CF1345">
              <w:rPr>
                <w:sz w:val="24"/>
                <w:szCs w:val="24"/>
              </w:rPr>
              <w:t>Chức năng cho phép quản trị viên, nhân viên bệnh viện thực hiện tạo danh mục thuốc vật tư trên hệ thống theo định dạng của phần mềm. Chức năng bao gồm các tính năng</w:t>
            </w:r>
            <w:r w:rsidRPr="00CF1345">
              <w:rPr>
                <w:sz w:val="24"/>
                <w:szCs w:val="24"/>
              </w:rPr>
              <w:br/>
              <w:t>- Tải dữ liệu từ file import</w:t>
            </w:r>
            <w:r w:rsidRPr="00CF1345">
              <w:rPr>
                <w:sz w:val="24"/>
                <w:szCs w:val="24"/>
              </w:rPr>
              <w:br/>
              <w:t>- Xóa thông tin dữ liệu từ lưới hiển thị</w:t>
            </w:r>
            <w:r w:rsidRPr="00CF1345">
              <w:rPr>
                <w:sz w:val="24"/>
                <w:szCs w:val="24"/>
              </w:rPr>
              <w:br/>
              <w:t>- Import từ file excel</w:t>
            </w:r>
            <w:r w:rsidRPr="00CF1345">
              <w:rPr>
                <w:sz w:val="24"/>
                <w:szCs w:val="24"/>
              </w:rPr>
              <w:br/>
              <w:t>- Chọn file mẫu</w:t>
            </w:r>
            <w:r w:rsidRPr="00CF1345">
              <w:rPr>
                <w:sz w:val="24"/>
                <w:szCs w:val="24"/>
              </w:rPr>
              <w:br/>
              <w:t>- Thực hiện tải file mẫu</w:t>
            </w:r>
            <w:r w:rsidRPr="00CF1345">
              <w:rPr>
                <w:sz w:val="24"/>
                <w:szCs w:val="24"/>
              </w:rPr>
              <w:br/>
              <w:t>- Đóng giao diện Import danh mục thuốc vât tư</w:t>
            </w:r>
            <w:r w:rsidRPr="00CF1345">
              <w:rPr>
                <w:sz w:val="24"/>
                <w:szCs w:val="24"/>
              </w:rPr>
              <w:br/>
              <w:t>- Hiển thị danh sách thuốc, vật tư trên giao diện</w:t>
            </w:r>
            <w:r w:rsidRPr="00CF1345">
              <w:rPr>
                <w:sz w:val="24"/>
                <w:szCs w:val="24"/>
              </w:rPr>
              <w:br/>
              <w:t>- Tìm kiếm thông tin thuốc, vật tư trên giao diện để kểm tra</w:t>
            </w:r>
            <w:r w:rsidRPr="00CF1345">
              <w:rPr>
                <w:sz w:val="24"/>
                <w:szCs w:val="24"/>
              </w:rPr>
              <w:br/>
              <w:t>- Hiển thị lại thông tin phiếu</w:t>
            </w:r>
            <w:r w:rsidRPr="00CF1345">
              <w:rPr>
                <w:sz w:val="24"/>
                <w:szCs w:val="24"/>
              </w:rPr>
              <w:br/>
              <w:t>- Lưu vào cơ sở dữ liệu và sinh mã danh mục</w:t>
            </w:r>
          </w:p>
        </w:tc>
        <w:tc>
          <w:tcPr>
            <w:tcW w:w="4820" w:type="dxa"/>
            <w:vAlign w:val="center"/>
          </w:tcPr>
          <w:p w14:paraId="3CABC0FB" w14:textId="3E560420" w:rsidR="00334275" w:rsidRPr="00CF1345" w:rsidRDefault="00334275" w:rsidP="00334275">
            <w:pPr>
              <w:rPr>
                <w:sz w:val="24"/>
                <w:szCs w:val="24"/>
              </w:rPr>
            </w:pPr>
            <w:r w:rsidRPr="00CF1345">
              <w:rPr>
                <w:sz w:val="24"/>
                <w:szCs w:val="24"/>
              </w:rPr>
              <w:t xml:space="preserve"> Tải và đồng bộ thành công dữ liệu từ file Excel vào hệ thống để cập nhật cơ sở dữ liệu.</w:t>
            </w:r>
          </w:p>
        </w:tc>
      </w:tr>
      <w:tr w:rsidR="00334275" w:rsidRPr="00CF1345" w14:paraId="6EE7B909" w14:textId="77777777" w:rsidTr="00650024">
        <w:tc>
          <w:tcPr>
            <w:tcW w:w="568" w:type="dxa"/>
            <w:vAlign w:val="center"/>
          </w:tcPr>
          <w:p w14:paraId="2A504B39" w14:textId="04E9065C" w:rsidR="00334275" w:rsidRPr="00CF1345" w:rsidRDefault="00334275" w:rsidP="00334275">
            <w:pPr>
              <w:pStyle w:val="TableParagraph"/>
              <w:rPr>
                <w:sz w:val="24"/>
                <w:szCs w:val="24"/>
              </w:rPr>
            </w:pPr>
            <w:r w:rsidRPr="00CF1345">
              <w:rPr>
                <w:sz w:val="24"/>
                <w:szCs w:val="24"/>
              </w:rPr>
              <w:t>24</w:t>
            </w:r>
          </w:p>
        </w:tc>
        <w:tc>
          <w:tcPr>
            <w:tcW w:w="2036" w:type="dxa"/>
            <w:vAlign w:val="center"/>
          </w:tcPr>
          <w:p w14:paraId="65629622" w14:textId="7AA5BCE1" w:rsidR="00334275" w:rsidRPr="00CF1345" w:rsidRDefault="00334275" w:rsidP="00334275">
            <w:pPr>
              <w:rPr>
                <w:sz w:val="24"/>
                <w:szCs w:val="24"/>
              </w:rPr>
            </w:pPr>
            <w:r w:rsidRPr="00CF1345">
              <w:rPr>
                <w:sz w:val="24"/>
                <w:szCs w:val="24"/>
              </w:rPr>
              <w:t>Import tồn đầu kỳ</w:t>
            </w:r>
          </w:p>
        </w:tc>
        <w:tc>
          <w:tcPr>
            <w:tcW w:w="6610" w:type="dxa"/>
          </w:tcPr>
          <w:p w14:paraId="12267AAF" w14:textId="434BEC30" w:rsidR="00334275" w:rsidRPr="00CF1345" w:rsidRDefault="00334275" w:rsidP="00334275">
            <w:pPr>
              <w:rPr>
                <w:sz w:val="24"/>
                <w:szCs w:val="24"/>
              </w:rPr>
            </w:pPr>
            <w:r w:rsidRPr="00CF1345">
              <w:rPr>
                <w:sz w:val="24"/>
                <w:szCs w:val="24"/>
              </w:rPr>
              <w:t>Chức năng cho phép quản trị viên, nhân viên bệnh viện thực hiện import thuốc vật tư vào các kho khi khởi tạo hệ thống hoặc khởi tạo kho mớChức năng bao gồm các tính năng</w:t>
            </w:r>
            <w:r w:rsidRPr="00CF1345">
              <w:rPr>
                <w:sz w:val="24"/>
                <w:szCs w:val="24"/>
              </w:rPr>
              <w:br/>
              <w:t>- Tải file mẫu</w:t>
            </w:r>
            <w:r w:rsidRPr="00CF1345">
              <w:rPr>
                <w:sz w:val="24"/>
                <w:szCs w:val="24"/>
              </w:rPr>
              <w:br/>
              <w:t>- Xóa dữ liệu tạm trên lưới</w:t>
            </w:r>
            <w:r w:rsidRPr="00CF1345">
              <w:rPr>
                <w:sz w:val="24"/>
                <w:szCs w:val="24"/>
              </w:rPr>
              <w:br/>
              <w:t>- Chọn import từ file excel để tìm file mẫu</w:t>
            </w:r>
            <w:r w:rsidRPr="00CF1345">
              <w:rPr>
                <w:sz w:val="24"/>
                <w:szCs w:val="24"/>
              </w:rPr>
              <w:br/>
            </w:r>
            <w:r w:rsidRPr="00CF1345">
              <w:rPr>
                <w:sz w:val="24"/>
                <w:szCs w:val="24"/>
              </w:rPr>
              <w:lastRenderedPageBreak/>
              <w:t>- Chọn tệp cần nhập tồn kho</w:t>
            </w:r>
            <w:r w:rsidRPr="00CF1345">
              <w:rPr>
                <w:sz w:val="24"/>
                <w:szCs w:val="24"/>
              </w:rPr>
              <w:br/>
              <w:t>- Thực hiện tải tệp mẫu</w:t>
            </w:r>
            <w:r w:rsidRPr="00CF1345">
              <w:rPr>
                <w:sz w:val="24"/>
                <w:szCs w:val="24"/>
              </w:rPr>
              <w:br/>
              <w:t>- Đóng giao diện Import tồn đầu kỳ</w:t>
            </w:r>
            <w:r w:rsidRPr="00CF1345">
              <w:rPr>
                <w:sz w:val="24"/>
                <w:szCs w:val="24"/>
              </w:rPr>
              <w:br/>
              <w:t>- Chọn kho để import thuốc vật tư tồn kho</w:t>
            </w:r>
            <w:r w:rsidRPr="00CF1345">
              <w:rPr>
                <w:sz w:val="24"/>
                <w:szCs w:val="24"/>
              </w:rPr>
              <w:br/>
              <w:t>- Import thêm mới thuốc, vật tư tồn kho</w:t>
            </w:r>
            <w:r w:rsidRPr="00CF1345">
              <w:rPr>
                <w:sz w:val="24"/>
                <w:szCs w:val="24"/>
              </w:rPr>
              <w:br/>
              <w:t>- Import thêm thuốc, vật tư bổ sung thuốc nếu đã import trước đó</w:t>
            </w:r>
            <w:r w:rsidRPr="00CF1345">
              <w:rPr>
                <w:sz w:val="24"/>
                <w:szCs w:val="24"/>
              </w:rPr>
              <w:br/>
              <w:t>- Import giảm tổn để trừ thuốc, vật tư</w:t>
            </w:r>
            <w:r w:rsidRPr="00CF1345">
              <w:rPr>
                <w:sz w:val="24"/>
                <w:szCs w:val="24"/>
              </w:rPr>
              <w:br/>
              <w:t>- Cập nhật tồn kho</w:t>
            </w:r>
            <w:r w:rsidRPr="00CF1345">
              <w:rPr>
                <w:sz w:val="24"/>
                <w:szCs w:val="24"/>
              </w:rPr>
              <w:br/>
              <w:t>- Xem dữ liệu</w:t>
            </w:r>
          </w:p>
        </w:tc>
        <w:tc>
          <w:tcPr>
            <w:tcW w:w="4820" w:type="dxa"/>
            <w:vAlign w:val="center"/>
          </w:tcPr>
          <w:p w14:paraId="693D475D" w14:textId="52B0CF5E" w:rsidR="00334275" w:rsidRPr="00CF1345" w:rsidRDefault="00334275" w:rsidP="00334275">
            <w:pPr>
              <w:rPr>
                <w:sz w:val="24"/>
                <w:szCs w:val="24"/>
              </w:rPr>
            </w:pPr>
            <w:r w:rsidRPr="00CF1345">
              <w:rPr>
                <w:sz w:val="24"/>
                <w:szCs w:val="24"/>
              </w:rPr>
              <w:lastRenderedPageBreak/>
              <w:t xml:space="preserve"> Tải và đồng bộ thành công dữ liệu từ file Excel vào hệ thống để cập nhật cơ sở dữ liệu.</w:t>
            </w:r>
          </w:p>
        </w:tc>
      </w:tr>
      <w:tr w:rsidR="00334275" w:rsidRPr="00CF1345" w14:paraId="31C911A9" w14:textId="77777777" w:rsidTr="00650024">
        <w:tc>
          <w:tcPr>
            <w:tcW w:w="568" w:type="dxa"/>
            <w:vAlign w:val="center"/>
          </w:tcPr>
          <w:p w14:paraId="4AB290F2" w14:textId="6410327F" w:rsidR="00334275" w:rsidRPr="00CF1345" w:rsidRDefault="00334275" w:rsidP="00334275">
            <w:pPr>
              <w:pStyle w:val="TableParagraph"/>
              <w:rPr>
                <w:sz w:val="24"/>
                <w:szCs w:val="24"/>
              </w:rPr>
            </w:pPr>
            <w:r w:rsidRPr="00CF1345">
              <w:rPr>
                <w:sz w:val="24"/>
                <w:szCs w:val="24"/>
              </w:rPr>
              <w:lastRenderedPageBreak/>
              <w:t>25</w:t>
            </w:r>
          </w:p>
        </w:tc>
        <w:tc>
          <w:tcPr>
            <w:tcW w:w="2036" w:type="dxa"/>
            <w:vAlign w:val="center"/>
          </w:tcPr>
          <w:p w14:paraId="3F6F655D" w14:textId="5C6E1ACF" w:rsidR="00334275" w:rsidRPr="00CF1345" w:rsidRDefault="00334275" w:rsidP="00334275">
            <w:pPr>
              <w:rPr>
                <w:sz w:val="24"/>
                <w:szCs w:val="24"/>
              </w:rPr>
            </w:pPr>
            <w:r w:rsidRPr="00CF1345">
              <w:rPr>
                <w:sz w:val="24"/>
                <w:szCs w:val="24"/>
              </w:rPr>
              <w:t>Import tồn đầu kỳ vào nhà thuốc bệnh viện</w:t>
            </w:r>
          </w:p>
        </w:tc>
        <w:tc>
          <w:tcPr>
            <w:tcW w:w="6610" w:type="dxa"/>
          </w:tcPr>
          <w:p w14:paraId="2F906545" w14:textId="07076DE4" w:rsidR="00334275" w:rsidRPr="00CF1345" w:rsidRDefault="00334275" w:rsidP="00334275">
            <w:pPr>
              <w:rPr>
                <w:sz w:val="24"/>
                <w:szCs w:val="24"/>
              </w:rPr>
            </w:pPr>
            <w:r w:rsidRPr="00CF1345">
              <w:rPr>
                <w:sz w:val="24"/>
                <w:szCs w:val="24"/>
              </w:rPr>
              <w:t>Chức năng cho phép quản trị viên, nhân viên bệnh viện thực hiện import thuốc vật tư vào các kho khi khởi tạo hệ thống hoặc khởi tạo kho mớChức năng bao gồm các tính năng</w:t>
            </w:r>
            <w:r w:rsidRPr="00CF1345">
              <w:rPr>
                <w:sz w:val="24"/>
                <w:szCs w:val="24"/>
              </w:rPr>
              <w:br/>
              <w:t>- Tải file mẫu</w:t>
            </w:r>
            <w:r w:rsidRPr="00CF1345">
              <w:rPr>
                <w:sz w:val="24"/>
                <w:szCs w:val="24"/>
              </w:rPr>
              <w:br/>
              <w:t>- Xóa dữ liệu tạm trên lưới</w:t>
            </w:r>
            <w:r w:rsidRPr="00CF1345">
              <w:rPr>
                <w:sz w:val="24"/>
                <w:szCs w:val="24"/>
              </w:rPr>
              <w:br/>
              <w:t>- Chọn import từ file excel để tìm file mẫu</w:t>
            </w:r>
            <w:r w:rsidRPr="00CF1345">
              <w:rPr>
                <w:sz w:val="24"/>
                <w:szCs w:val="24"/>
              </w:rPr>
              <w:br/>
              <w:t>- Chọn tệp cần nhập tồn kho</w:t>
            </w:r>
            <w:r w:rsidRPr="00CF1345">
              <w:rPr>
                <w:sz w:val="24"/>
                <w:szCs w:val="24"/>
              </w:rPr>
              <w:br/>
              <w:t>- Thực hiện tải tệp mẫu</w:t>
            </w:r>
            <w:r w:rsidRPr="00CF1345">
              <w:rPr>
                <w:sz w:val="24"/>
                <w:szCs w:val="24"/>
              </w:rPr>
              <w:br/>
              <w:t>- Đóng</w:t>
            </w:r>
            <w:r w:rsidRPr="00CF1345">
              <w:rPr>
                <w:sz w:val="24"/>
                <w:szCs w:val="24"/>
              </w:rPr>
              <w:br/>
              <w:t>- Chọn kho để import thuốc vật tư tồn kho</w:t>
            </w:r>
            <w:r w:rsidRPr="00CF1345">
              <w:rPr>
                <w:sz w:val="24"/>
                <w:szCs w:val="24"/>
              </w:rPr>
              <w:br/>
              <w:t>- Import thêm mới thuốc, vật tư tồn kho</w:t>
            </w:r>
            <w:r w:rsidRPr="00CF1345">
              <w:rPr>
                <w:sz w:val="24"/>
                <w:szCs w:val="24"/>
              </w:rPr>
              <w:br/>
              <w:t>- Import thêm thuốc, vật tư bổ sung thuốc nếu đã import trước đó</w:t>
            </w:r>
            <w:r w:rsidRPr="00CF1345">
              <w:rPr>
                <w:sz w:val="24"/>
                <w:szCs w:val="24"/>
              </w:rPr>
              <w:br/>
              <w:t>- Import giảm tổn để trừ thuốc, vật tư</w:t>
            </w:r>
            <w:r w:rsidRPr="00CF1345">
              <w:rPr>
                <w:sz w:val="24"/>
                <w:szCs w:val="24"/>
              </w:rPr>
              <w:br/>
              <w:t>- Cập nhật tồn kho</w:t>
            </w:r>
            <w:r w:rsidRPr="00CF1345">
              <w:rPr>
                <w:sz w:val="24"/>
                <w:szCs w:val="24"/>
              </w:rPr>
              <w:br/>
              <w:t>- Xem dữ liệu</w:t>
            </w:r>
          </w:p>
        </w:tc>
        <w:tc>
          <w:tcPr>
            <w:tcW w:w="4820" w:type="dxa"/>
            <w:vAlign w:val="center"/>
          </w:tcPr>
          <w:p w14:paraId="5189E2A7" w14:textId="430F6C84" w:rsidR="00334275" w:rsidRPr="00CF1345" w:rsidRDefault="00334275" w:rsidP="00334275">
            <w:pPr>
              <w:rPr>
                <w:sz w:val="24"/>
                <w:szCs w:val="24"/>
              </w:rPr>
            </w:pPr>
            <w:r w:rsidRPr="00CF1345">
              <w:rPr>
                <w:sz w:val="24"/>
                <w:szCs w:val="24"/>
              </w:rPr>
              <w:t xml:space="preserve"> Tải và đồng bộ thành công dữ liệu từ file Excel vào hệ thống để cập nhật cơ sở dữ liệu.</w:t>
            </w:r>
          </w:p>
        </w:tc>
      </w:tr>
      <w:tr w:rsidR="00334275" w:rsidRPr="00CF1345" w14:paraId="362E1973" w14:textId="77777777" w:rsidTr="00650024">
        <w:tc>
          <w:tcPr>
            <w:tcW w:w="568" w:type="dxa"/>
            <w:vAlign w:val="center"/>
          </w:tcPr>
          <w:p w14:paraId="09B756F1" w14:textId="41C2CFA2" w:rsidR="00334275" w:rsidRPr="00CF1345" w:rsidRDefault="00334275" w:rsidP="00334275">
            <w:pPr>
              <w:pStyle w:val="TableParagraph"/>
              <w:rPr>
                <w:sz w:val="24"/>
                <w:szCs w:val="24"/>
              </w:rPr>
            </w:pPr>
            <w:r w:rsidRPr="00CF1345">
              <w:rPr>
                <w:sz w:val="24"/>
                <w:szCs w:val="24"/>
              </w:rPr>
              <w:t>26</w:t>
            </w:r>
          </w:p>
        </w:tc>
        <w:tc>
          <w:tcPr>
            <w:tcW w:w="2036" w:type="dxa"/>
            <w:vAlign w:val="center"/>
          </w:tcPr>
          <w:p w14:paraId="598F0728" w14:textId="69A43EDC" w:rsidR="00334275" w:rsidRPr="00CF1345" w:rsidRDefault="00334275" w:rsidP="00334275">
            <w:pPr>
              <w:rPr>
                <w:sz w:val="24"/>
                <w:szCs w:val="24"/>
              </w:rPr>
            </w:pPr>
            <w:r w:rsidRPr="00CF1345">
              <w:rPr>
                <w:sz w:val="24"/>
                <w:szCs w:val="24"/>
              </w:rPr>
              <w:t>Tra cứu thuốc vật tư tồn kho</w:t>
            </w:r>
          </w:p>
        </w:tc>
        <w:tc>
          <w:tcPr>
            <w:tcW w:w="6610" w:type="dxa"/>
          </w:tcPr>
          <w:p w14:paraId="5F127ECB" w14:textId="5D0C62EC" w:rsidR="00334275" w:rsidRPr="00CF1345" w:rsidRDefault="00334275" w:rsidP="00334275">
            <w:pPr>
              <w:rPr>
                <w:sz w:val="24"/>
                <w:szCs w:val="24"/>
              </w:rPr>
            </w:pPr>
            <w:r w:rsidRPr="00CF1345">
              <w:rPr>
                <w:sz w:val="24"/>
                <w:szCs w:val="24"/>
              </w:rPr>
              <w:t>Chức năng cho phép quản trị viên, bác sĩ, điều dưỡng, thủ kho, kế toán dược, nhân viên bệnh viện vào kiểm tra số lượng tồn thuốc, vật tư, hóa chất trong kho. Chi tiết như số lô, hạn dùng, thầu của từng thuốc trong các kho của viện. Chức năng gồm các tính năng:</w:t>
            </w:r>
            <w:r w:rsidRPr="00CF1345">
              <w:rPr>
                <w:sz w:val="24"/>
                <w:szCs w:val="24"/>
              </w:rPr>
              <w:br/>
              <w:t>- Tìm kiếm thông tin tra cứu theo giao diện nhập</w:t>
            </w:r>
            <w:r w:rsidRPr="00CF1345">
              <w:rPr>
                <w:sz w:val="24"/>
                <w:szCs w:val="24"/>
              </w:rPr>
              <w:br/>
              <w:t>- Kiểm tra lịch sử nhập xuất</w:t>
            </w:r>
            <w:r w:rsidRPr="00CF1345">
              <w:rPr>
                <w:sz w:val="24"/>
                <w:szCs w:val="24"/>
              </w:rPr>
              <w:br/>
              <w:t>- Kiểm tra hạn sử dụng</w:t>
            </w:r>
            <w:r w:rsidRPr="00CF1345">
              <w:rPr>
                <w:sz w:val="24"/>
                <w:szCs w:val="24"/>
              </w:rPr>
              <w:br/>
              <w:t>- Danh sách thuốc đã khóa</w:t>
            </w:r>
            <w:r w:rsidRPr="00CF1345">
              <w:rPr>
                <w:sz w:val="24"/>
                <w:szCs w:val="24"/>
              </w:rPr>
              <w:br/>
              <w:t>- Kiểm tra chi tiết thuốc</w:t>
            </w:r>
            <w:r w:rsidRPr="00CF1345">
              <w:rPr>
                <w:sz w:val="24"/>
                <w:szCs w:val="24"/>
              </w:rPr>
              <w:br/>
              <w:t>- Xuất excel</w:t>
            </w:r>
          </w:p>
        </w:tc>
        <w:tc>
          <w:tcPr>
            <w:tcW w:w="4820" w:type="dxa"/>
            <w:vAlign w:val="center"/>
          </w:tcPr>
          <w:p w14:paraId="639715D9" w14:textId="3F3BF23E" w:rsidR="00334275" w:rsidRPr="00CF1345" w:rsidRDefault="00334275" w:rsidP="00334275">
            <w:pPr>
              <w:rPr>
                <w:sz w:val="24"/>
                <w:szCs w:val="24"/>
              </w:rPr>
            </w:pPr>
            <w:r w:rsidRPr="00CF1345">
              <w:rPr>
                <w:sz w:val="24"/>
                <w:szCs w:val="24"/>
              </w:rPr>
              <w:t xml:space="preserve"> Xuất hoặc hiển thị thành công thông tin dữ liệu tra cứu thuốc vật tư tồn kho theo đúng điều kiện tra cứu và mốc thời gian đã chọn.</w:t>
            </w:r>
          </w:p>
        </w:tc>
      </w:tr>
      <w:tr w:rsidR="00334275" w:rsidRPr="00CF1345" w14:paraId="0A05DF0F" w14:textId="77777777" w:rsidTr="00650024">
        <w:tc>
          <w:tcPr>
            <w:tcW w:w="568" w:type="dxa"/>
            <w:vAlign w:val="center"/>
          </w:tcPr>
          <w:p w14:paraId="21930EAC" w14:textId="79C90DAF" w:rsidR="00334275" w:rsidRPr="00CF1345" w:rsidRDefault="00334275" w:rsidP="00334275">
            <w:pPr>
              <w:pStyle w:val="TableParagraph"/>
              <w:rPr>
                <w:sz w:val="24"/>
                <w:szCs w:val="24"/>
              </w:rPr>
            </w:pPr>
            <w:r w:rsidRPr="00CF1345">
              <w:rPr>
                <w:sz w:val="24"/>
                <w:szCs w:val="24"/>
              </w:rPr>
              <w:lastRenderedPageBreak/>
              <w:t>27</w:t>
            </w:r>
          </w:p>
        </w:tc>
        <w:tc>
          <w:tcPr>
            <w:tcW w:w="2036" w:type="dxa"/>
            <w:vAlign w:val="center"/>
          </w:tcPr>
          <w:p w14:paraId="21A69150" w14:textId="311EF89F" w:rsidR="00334275" w:rsidRPr="00CF1345" w:rsidRDefault="00334275" w:rsidP="00334275">
            <w:pPr>
              <w:rPr>
                <w:sz w:val="24"/>
                <w:szCs w:val="24"/>
              </w:rPr>
            </w:pPr>
            <w:r w:rsidRPr="00CF1345">
              <w:rPr>
                <w:sz w:val="24"/>
                <w:szCs w:val="24"/>
              </w:rPr>
              <w:t>Tra cứu thuốc vật tư tồn kho trực</w:t>
            </w:r>
          </w:p>
        </w:tc>
        <w:tc>
          <w:tcPr>
            <w:tcW w:w="6610" w:type="dxa"/>
          </w:tcPr>
          <w:p w14:paraId="0E215FB7" w14:textId="0C34C3F5" w:rsidR="00334275" w:rsidRPr="00CF1345" w:rsidRDefault="00334275" w:rsidP="00334275">
            <w:pPr>
              <w:rPr>
                <w:sz w:val="24"/>
                <w:szCs w:val="24"/>
              </w:rPr>
            </w:pPr>
            <w:r w:rsidRPr="00CF1345">
              <w:rPr>
                <w:sz w:val="24"/>
                <w:szCs w:val="24"/>
              </w:rPr>
              <w:t>Chức năng cho phép quản trị viên, bác sĩ, điều dưỡng, thủ kho, kế toán dược, nhân viên bệnh viện vào kiểm tra số lượng tồn thuốc, vật tư, hóa chất trong kho trực. Chi tiết như số lô, hạn dùng, thầu của từng thuốc trong các kho của viện. Chức năng gồm các tính năng:</w:t>
            </w:r>
            <w:r w:rsidRPr="00CF1345">
              <w:rPr>
                <w:sz w:val="24"/>
                <w:szCs w:val="24"/>
              </w:rPr>
              <w:br/>
              <w:t>- Tìm kiếm thông tin tra cứu theo giao diện nhập</w:t>
            </w:r>
            <w:r w:rsidRPr="00CF1345">
              <w:rPr>
                <w:sz w:val="24"/>
                <w:szCs w:val="24"/>
              </w:rPr>
              <w:br/>
              <w:t>- Kiểm tra lịch sử nhập xuất</w:t>
            </w:r>
            <w:r w:rsidRPr="00CF1345">
              <w:rPr>
                <w:sz w:val="24"/>
                <w:szCs w:val="24"/>
              </w:rPr>
              <w:br/>
              <w:t>- Kiểm tra hạn sử dụng</w:t>
            </w:r>
            <w:r w:rsidRPr="00CF1345">
              <w:rPr>
                <w:sz w:val="24"/>
                <w:szCs w:val="24"/>
              </w:rPr>
              <w:br/>
              <w:t>- Danh sách thuốc đã khóa</w:t>
            </w:r>
            <w:r w:rsidRPr="00CF1345">
              <w:rPr>
                <w:sz w:val="24"/>
                <w:szCs w:val="24"/>
              </w:rPr>
              <w:br/>
              <w:t>- Kiểm tra chi tiết thuốc</w:t>
            </w:r>
            <w:r w:rsidRPr="00CF1345">
              <w:rPr>
                <w:sz w:val="24"/>
                <w:szCs w:val="24"/>
              </w:rPr>
              <w:br/>
              <w:t>- Xuất excel</w:t>
            </w:r>
          </w:p>
        </w:tc>
        <w:tc>
          <w:tcPr>
            <w:tcW w:w="4820" w:type="dxa"/>
            <w:vAlign w:val="center"/>
          </w:tcPr>
          <w:p w14:paraId="3161A50E" w14:textId="5F4E3976" w:rsidR="00334275" w:rsidRPr="00CF1345" w:rsidRDefault="00334275" w:rsidP="00334275">
            <w:pPr>
              <w:rPr>
                <w:sz w:val="24"/>
                <w:szCs w:val="24"/>
              </w:rPr>
            </w:pPr>
            <w:r w:rsidRPr="00CF1345">
              <w:rPr>
                <w:sz w:val="24"/>
                <w:szCs w:val="24"/>
              </w:rPr>
              <w:t xml:space="preserve"> Xuất hoặc hiển thị thành công thông tin dữ liệu tra cứu thuốc vật tư tồn kho trực theo đúng điều kiện tra cứu và mốc thời gian đã chọn.</w:t>
            </w:r>
          </w:p>
        </w:tc>
      </w:tr>
      <w:tr w:rsidR="00334275" w:rsidRPr="00CF1345" w14:paraId="2E51067F" w14:textId="77777777" w:rsidTr="00650024">
        <w:tc>
          <w:tcPr>
            <w:tcW w:w="568" w:type="dxa"/>
            <w:vAlign w:val="center"/>
          </w:tcPr>
          <w:p w14:paraId="1E4AF52E" w14:textId="56FF4B31" w:rsidR="00334275" w:rsidRPr="00CF1345" w:rsidRDefault="00334275" w:rsidP="00334275">
            <w:pPr>
              <w:pStyle w:val="TableParagraph"/>
              <w:rPr>
                <w:sz w:val="24"/>
                <w:szCs w:val="24"/>
              </w:rPr>
            </w:pPr>
            <w:r w:rsidRPr="00CF1345">
              <w:rPr>
                <w:sz w:val="24"/>
                <w:szCs w:val="24"/>
              </w:rPr>
              <w:t>28</w:t>
            </w:r>
          </w:p>
        </w:tc>
        <w:tc>
          <w:tcPr>
            <w:tcW w:w="2036" w:type="dxa"/>
            <w:vAlign w:val="center"/>
          </w:tcPr>
          <w:p w14:paraId="3CAC9810" w14:textId="1AF48326" w:rsidR="00334275" w:rsidRPr="00CF1345" w:rsidRDefault="00334275" w:rsidP="00334275">
            <w:pPr>
              <w:rPr>
                <w:sz w:val="24"/>
                <w:szCs w:val="24"/>
              </w:rPr>
            </w:pPr>
            <w:r w:rsidRPr="00CF1345">
              <w:rPr>
                <w:sz w:val="24"/>
                <w:szCs w:val="24"/>
              </w:rPr>
              <w:t>Tra cứu thuốc vật tư tồn tủ trực</w:t>
            </w:r>
          </w:p>
        </w:tc>
        <w:tc>
          <w:tcPr>
            <w:tcW w:w="6610" w:type="dxa"/>
          </w:tcPr>
          <w:p w14:paraId="44527A0D" w14:textId="3158154F" w:rsidR="00334275" w:rsidRPr="00CF1345" w:rsidRDefault="00334275" w:rsidP="00334275">
            <w:pPr>
              <w:rPr>
                <w:sz w:val="24"/>
                <w:szCs w:val="24"/>
              </w:rPr>
            </w:pPr>
            <w:r w:rsidRPr="00CF1345">
              <w:rPr>
                <w:sz w:val="24"/>
                <w:szCs w:val="24"/>
              </w:rPr>
              <w:t>Chức năng cho phép quản trị viên, bác sĩ, điều dưỡng, thủ kho, kế toán dược, nhân viên bệnh viện vào kiểm tra số lượng tồn thuốc, vật tư, hóa chất trong tủ trực. Chi tiết như số lô, hạn dùng, thầu của từng thuốc trong các kho của viện. Chức năng gồm các tính năng:</w:t>
            </w:r>
            <w:r w:rsidRPr="00CF1345">
              <w:rPr>
                <w:sz w:val="24"/>
                <w:szCs w:val="24"/>
              </w:rPr>
              <w:br/>
              <w:t>- Tìm kiếm thông tin tra cứu theo giao diện nhập</w:t>
            </w:r>
            <w:r w:rsidRPr="00CF1345">
              <w:rPr>
                <w:sz w:val="24"/>
                <w:szCs w:val="24"/>
              </w:rPr>
              <w:br/>
              <w:t>- Kiểm tra lịch sử nhập xuất</w:t>
            </w:r>
            <w:r w:rsidRPr="00CF1345">
              <w:rPr>
                <w:sz w:val="24"/>
                <w:szCs w:val="24"/>
              </w:rPr>
              <w:br/>
              <w:t>- Kiểm tra hạn sử dụng</w:t>
            </w:r>
            <w:r w:rsidRPr="00CF1345">
              <w:rPr>
                <w:sz w:val="24"/>
                <w:szCs w:val="24"/>
              </w:rPr>
              <w:br/>
              <w:t>- Danh sách thuốc đã khóa</w:t>
            </w:r>
            <w:r w:rsidRPr="00CF1345">
              <w:rPr>
                <w:sz w:val="24"/>
                <w:szCs w:val="24"/>
              </w:rPr>
              <w:br/>
              <w:t>- Kiểm tra chi tiết thuốc</w:t>
            </w:r>
            <w:r w:rsidRPr="00CF1345">
              <w:rPr>
                <w:sz w:val="24"/>
                <w:szCs w:val="24"/>
              </w:rPr>
              <w:br/>
              <w:t>- Xuất excel</w:t>
            </w:r>
          </w:p>
        </w:tc>
        <w:tc>
          <w:tcPr>
            <w:tcW w:w="4820" w:type="dxa"/>
            <w:vAlign w:val="center"/>
          </w:tcPr>
          <w:p w14:paraId="2B210F34" w14:textId="1B363CA3" w:rsidR="00334275" w:rsidRPr="00CF1345" w:rsidRDefault="00334275" w:rsidP="00334275">
            <w:pPr>
              <w:rPr>
                <w:sz w:val="24"/>
                <w:szCs w:val="24"/>
              </w:rPr>
            </w:pPr>
            <w:r w:rsidRPr="00CF1345">
              <w:rPr>
                <w:sz w:val="24"/>
                <w:szCs w:val="24"/>
              </w:rPr>
              <w:t xml:space="preserve"> Xuất hoặc hiển thị thành công thông tin dữ liệu tra cứu thuốc vật tư tồn tủ trực theo đúng điều kiện tra cứu và mốc thời gian đã chọn.</w:t>
            </w:r>
          </w:p>
        </w:tc>
      </w:tr>
      <w:tr w:rsidR="00334275" w:rsidRPr="00CF1345" w14:paraId="4A5C8EAF" w14:textId="77777777" w:rsidTr="00650024">
        <w:tc>
          <w:tcPr>
            <w:tcW w:w="568" w:type="dxa"/>
            <w:vAlign w:val="center"/>
          </w:tcPr>
          <w:p w14:paraId="75731059" w14:textId="0AC0F0E4" w:rsidR="00334275" w:rsidRPr="00CF1345" w:rsidRDefault="00334275" w:rsidP="00334275">
            <w:pPr>
              <w:pStyle w:val="TableParagraph"/>
              <w:rPr>
                <w:sz w:val="24"/>
                <w:szCs w:val="24"/>
              </w:rPr>
            </w:pPr>
            <w:r w:rsidRPr="00CF1345">
              <w:rPr>
                <w:sz w:val="24"/>
                <w:szCs w:val="24"/>
              </w:rPr>
              <w:t>29</w:t>
            </w:r>
          </w:p>
        </w:tc>
        <w:tc>
          <w:tcPr>
            <w:tcW w:w="2036" w:type="dxa"/>
            <w:vAlign w:val="center"/>
          </w:tcPr>
          <w:p w14:paraId="5A471AD8" w14:textId="26E60CBB" w:rsidR="00334275" w:rsidRPr="00CF1345" w:rsidRDefault="00334275" w:rsidP="00334275">
            <w:pPr>
              <w:rPr>
                <w:sz w:val="24"/>
                <w:szCs w:val="24"/>
              </w:rPr>
            </w:pPr>
            <w:r w:rsidRPr="00CF1345">
              <w:rPr>
                <w:sz w:val="24"/>
                <w:szCs w:val="24"/>
              </w:rPr>
              <w:t>Tra cứu xuất nhập tồn</w:t>
            </w:r>
          </w:p>
        </w:tc>
        <w:tc>
          <w:tcPr>
            <w:tcW w:w="6610" w:type="dxa"/>
          </w:tcPr>
          <w:p w14:paraId="74DDBBB0" w14:textId="62833AB9" w:rsidR="00334275" w:rsidRPr="00CF1345" w:rsidRDefault="00334275" w:rsidP="00334275">
            <w:pPr>
              <w:rPr>
                <w:sz w:val="24"/>
                <w:szCs w:val="24"/>
              </w:rPr>
            </w:pPr>
            <w:r w:rsidRPr="00CF1345">
              <w:rPr>
                <w:sz w:val="24"/>
                <w:szCs w:val="24"/>
              </w:rPr>
              <w:t>Chức năng cho phép bác sĩ, điều dưỡng, thủ kho, kế toán dược, … kiểm tra và xuất các mẫu báo cáo nhập xuất tồn theo phạm vi của từng kho tra cứu. Chức năng bao gồm các tính năng sau:</w:t>
            </w:r>
            <w:r w:rsidRPr="00CF1345">
              <w:rPr>
                <w:sz w:val="24"/>
                <w:szCs w:val="24"/>
              </w:rPr>
              <w:br/>
              <w:t>- Tìm kiếm thông tin tra cứu theo giao diện nhập</w:t>
            </w:r>
            <w:r w:rsidRPr="00CF1345">
              <w:rPr>
                <w:sz w:val="24"/>
                <w:szCs w:val="24"/>
              </w:rPr>
              <w:br/>
              <w:t>- Tìm kiếm chi tiết các thông tin hiển thị qua các trường trên màn hình chức năng</w:t>
            </w:r>
            <w:r w:rsidRPr="00CF1345">
              <w:rPr>
                <w:sz w:val="24"/>
                <w:szCs w:val="24"/>
              </w:rPr>
              <w:br/>
              <w:t>- Xem báo cáo</w:t>
            </w:r>
            <w:r w:rsidRPr="00CF1345">
              <w:rPr>
                <w:sz w:val="24"/>
                <w:szCs w:val="24"/>
              </w:rPr>
              <w:br/>
              <w:t>- Xuất file theo đinh dạng (RTF, XLSX, XLS, PDF)</w:t>
            </w:r>
          </w:p>
        </w:tc>
        <w:tc>
          <w:tcPr>
            <w:tcW w:w="4820" w:type="dxa"/>
            <w:vAlign w:val="center"/>
          </w:tcPr>
          <w:p w14:paraId="79764C5D" w14:textId="5F70AE69" w:rsidR="00334275" w:rsidRPr="00CF1345" w:rsidRDefault="00334275" w:rsidP="00334275">
            <w:pPr>
              <w:rPr>
                <w:sz w:val="24"/>
                <w:szCs w:val="24"/>
              </w:rPr>
            </w:pPr>
            <w:r w:rsidRPr="00CF1345">
              <w:rPr>
                <w:sz w:val="24"/>
                <w:szCs w:val="24"/>
              </w:rPr>
              <w:t>Thực hiện thành công các thao tác cập nhật, tìm kiếm hoặc xử lý dữ liệu liên quan đến Tra cứu xuất nhập tồn trên hệ thống.</w:t>
            </w:r>
          </w:p>
        </w:tc>
      </w:tr>
      <w:tr w:rsidR="00334275" w:rsidRPr="00CF1345" w14:paraId="43D27A19" w14:textId="77777777" w:rsidTr="00650024">
        <w:tc>
          <w:tcPr>
            <w:tcW w:w="568" w:type="dxa"/>
            <w:vAlign w:val="center"/>
          </w:tcPr>
          <w:p w14:paraId="5BDAB600" w14:textId="00DFDEDF" w:rsidR="00334275" w:rsidRPr="00CF1345" w:rsidRDefault="00334275" w:rsidP="00334275">
            <w:pPr>
              <w:pStyle w:val="TableParagraph"/>
              <w:rPr>
                <w:sz w:val="24"/>
                <w:szCs w:val="24"/>
              </w:rPr>
            </w:pPr>
            <w:r w:rsidRPr="00CF1345">
              <w:rPr>
                <w:sz w:val="24"/>
                <w:szCs w:val="24"/>
              </w:rPr>
              <w:t>30</w:t>
            </w:r>
          </w:p>
        </w:tc>
        <w:tc>
          <w:tcPr>
            <w:tcW w:w="2036" w:type="dxa"/>
            <w:vAlign w:val="center"/>
          </w:tcPr>
          <w:p w14:paraId="70850373" w14:textId="2775B3A1" w:rsidR="00334275" w:rsidRPr="00CF1345" w:rsidRDefault="00334275" w:rsidP="00334275">
            <w:pPr>
              <w:rPr>
                <w:sz w:val="24"/>
                <w:szCs w:val="24"/>
              </w:rPr>
            </w:pPr>
            <w:r w:rsidRPr="00CF1345">
              <w:rPr>
                <w:sz w:val="24"/>
                <w:szCs w:val="24"/>
              </w:rPr>
              <w:t>Tra cứu thẻ kho</w:t>
            </w:r>
          </w:p>
        </w:tc>
        <w:tc>
          <w:tcPr>
            <w:tcW w:w="6610" w:type="dxa"/>
          </w:tcPr>
          <w:p w14:paraId="39E250BC" w14:textId="6978FE2E" w:rsidR="00334275" w:rsidRPr="00CF1345" w:rsidRDefault="00334275" w:rsidP="00334275">
            <w:pPr>
              <w:rPr>
                <w:sz w:val="24"/>
                <w:szCs w:val="24"/>
              </w:rPr>
            </w:pPr>
            <w:r w:rsidRPr="00CF1345">
              <w:rPr>
                <w:sz w:val="24"/>
                <w:szCs w:val="24"/>
              </w:rPr>
              <w:t>Chức năng cho phép bác sĩ, điều dưỡng, thủ kho, kế toán dược, … kiểm tra và xuất các mẫu báo cáo thẻ kho của từng thuốc, vật tư, hóa chất phạm vi của từng kho tra cứu. Chức năng bao gồm các tính năng sau:</w:t>
            </w:r>
            <w:r w:rsidRPr="00CF1345">
              <w:rPr>
                <w:sz w:val="24"/>
                <w:szCs w:val="24"/>
              </w:rPr>
              <w:br/>
            </w:r>
            <w:r w:rsidRPr="00CF1345">
              <w:rPr>
                <w:sz w:val="24"/>
                <w:szCs w:val="24"/>
              </w:rPr>
              <w:lastRenderedPageBreak/>
              <w:t>- Tìm kiếm thông tin tra cứu theo giao diện nhập: Mã, tên</w:t>
            </w:r>
            <w:r w:rsidRPr="00CF1345">
              <w:rPr>
                <w:sz w:val="24"/>
                <w:szCs w:val="24"/>
              </w:rPr>
              <w:br/>
              <w:t>- Xem phiếu nhập xuất</w:t>
            </w:r>
            <w:r w:rsidRPr="00CF1345">
              <w:rPr>
                <w:sz w:val="24"/>
                <w:szCs w:val="24"/>
              </w:rPr>
              <w:br/>
              <w:t>- Tìm kiếm chi tiết các thông tin hiển thị qua các trường trên màn hình chức năng</w:t>
            </w:r>
            <w:r w:rsidRPr="00CF1345">
              <w:rPr>
                <w:sz w:val="24"/>
                <w:szCs w:val="24"/>
              </w:rPr>
              <w:br/>
              <w:t>- Báo cáo chi tiết</w:t>
            </w:r>
            <w:r w:rsidRPr="00CF1345">
              <w:rPr>
                <w:sz w:val="24"/>
                <w:szCs w:val="24"/>
              </w:rPr>
              <w:br/>
              <w:t>- Báo cáo tổng hợp</w:t>
            </w:r>
            <w:r w:rsidRPr="00CF1345">
              <w:rPr>
                <w:sz w:val="24"/>
                <w:szCs w:val="24"/>
              </w:rPr>
              <w:br/>
              <w:t>- Báo cáo máu</w:t>
            </w:r>
            <w:r w:rsidRPr="00CF1345">
              <w:rPr>
                <w:sz w:val="24"/>
                <w:szCs w:val="24"/>
              </w:rPr>
              <w:br/>
              <w:t>- Xuất file theo đinh dạng (RTF, XLSX, XLS, PDF)</w:t>
            </w:r>
          </w:p>
        </w:tc>
        <w:tc>
          <w:tcPr>
            <w:tcW w:w="4820" w:type="dxa"/>
            <w:vAlign w:val="center"/>
          </w:tcPr>
          <w:p w14:paraId="3A3FFCD0" w14:textId="61BC161E" w:rsidR="00334275" w:rsidRPr="00CF1345" w:rsidRDefault="00334275" w:rsidP="00334275">
            <w:pPr>
              <w:rPr>
                <w:sz w:val="24"/>
                <w:szCs w:val="24"/>
              </w:rPr>
            </w:pPr>
            <w:r w:rsidRPr="00CF1345">
              <w:rPr>
                <w:sz w:val="24"/>
                <w:szCs w:val="24"/>
              </w:rPr>
              <w:lastRenderedPageBreak/>
              <w:t>VB.V(TT22/2011/TT-BYT)</w:t>
            </w:r>
          </w:p>
        </w:tc>
      </w:tr>
      <w:tr w:rsidR="00334275" w:rsidRPr="00CF1345" w14:paraId="2D67C13D" w14:textId="77777777" w:rsidTr="00650024">
        <w:tc>
          <w:tcPr>
            <w:tcW w:w="568" w:type="dxa"/>
            <w:vAlign w:val="center"/>
          </w:tcPr>
          <w:p w14:paraId="7CA2F64F" w14:textId="07A97889" w:rsidR="00334275" w:rsidRPr="00CF1345" w:rsidRDefault="00334275" w:rsidP="00334275">
            <w:pPr>
              <w:pStyle w:val="TableParagraph"/>
              <w:rPr>
                <w:sz w:val="24"/>
                <w:szCs w:val="24"/>
              </w:rPr>
            </w:pPr>
            <w:r w:rsidRPr="00CF1345">
              <w:rPr>
                <w:sz w:val="24"/>
                <w:szCs w:val="24"/>
              </w:rPr>
              <w:lastRenderedPageBreak/>
              <w:t>31</w:t>
            </w:r>
          </w:p>
        </w:tc>
        <w:tc>
          <w:tcPr>
            <w:tcW w:w="2036" w:type="dxa"/>
            <w:vAlign w:val="center"/>
          </w:tcPr>
          <w:p w14:paraId="12D01DC0" w14:textId="0B81C802" w:rsidR="00334275" w:rsidRPr="00CF1345" w:rsidRDefault="00334275" w:rsidP="00334275">
            <w:pPr>
              <w:rPr>
                <w:sz w:val="24"/>
                <w:szCs w:val="24"/>
              </w:rPr>
            </w:pPr>
            <w:r w:rsidRPr="00CF1345">
              <w:rPr>
                <w:sz w:val="24"/>
                <w:szCs w:val="24"/>
              </w:rPr>
              <w:t>Theo dõi hợp đồng</w:t>
            </w:r>
          </w:p>
        </w:tc>
        <w:tc>
          <w:tcPr>
            <w:tcW w:w="6610" w:type="dxa"/>
          </w:tcPr>
          <w:p w14:paraId="55121BB3" w14:textId="0CE2BCF6" w:rsidR="00334275" w:rsidRPr="00CF1345" w:rsidRDefault="00334275" w:rsidP="00334275">
            <w:pPr>
              <w:rPr>
                <w:sz w:val="24"/>
                <w:szCs w:val="24"/>
              </w:rPr>
            </w:pPr>
            <w:r w:rsidRPr="00CF1345">
              <w:rPr>
                <w:sz w:val="24"/>
                <w:szCs w:val="24"/>
              </w:rPr>
              <w:t xml:space="preserve"> - Tìm kiếm theo ngày</w:t>
            </w:r>
            <w:r w:rsidRPr="00CF1345">
              <w:rPr>
                <w:sz w:val="24"/>
                <w:szCs w:val="24"/>
              </w:rPr>
              <w:br/>
              <w:t xml:space="preserve"> - Theo dõi số lượng thực hiện hợp đồng:  Số quyết định trúng thầu + ngày trúng thầu, Số hợp đồng + ngày hợp đồng, Ngày hết hiệu lực hợp đồng, Giá trị trúng thầu, Giá trị nhập kho, Giá trị còn lại, Công ty trúng thầu, Hình thức mua sắm (bao gồm hợp đồng có ký phụ lục giảm giá, giảm số lượng, ...)</w:t>
            </w:r>
            <w:r w:rsidRPr="00CF1345">
              <w:rPr>
                <w:sz w:val="24"/>
                <w:szCs w:val="24"/>
              </w:rPr>
              <w:br/>
              <w:t xml:space="preserve"> - Cảnh báo hợp đồng sắp hết hạn trước 2 tháng</w:t>
            </w:r>
            <w:r w:rsidRPr="00CF1345">
              <w:rPr>
                <w:sz w:val="24"/>
                <w:szCs w:val="24"/>
              </w:rPr>
              <w:br/>
              <w:t xml:space="preserve"> - Có thể xuất excel</w:t>
            </w:r>
          </w:p>
        </w:tc>
        <w:tc>
          <w:tcPr>
            <w:tcW w:w="4820" w:type="dxa"/>
            <w:vAlign w:val="center"/>
          </w:tcPr>
          <w:p w14:paraId="32BD90C6" w14:textId="7177E0BD" w:rsidR="00334275" w:rsidRPr="00CF1345" w:rsidRDefault="00334275" w:rsidP="00334275">
            <w:pPr>
              <w:rPr>
                <w:sz w:val="24"/>
                <w:szCs w:val="24"/>
              </w:rPr>
            </w:pPr>
            <w:r w:rsidRPr="00CF1345">
              <w:rPr>
                <w:sz w:val="24"/>
                <w:szCs w:val="24"/>
              </w:rPr>
              <w:t xml:space="preserve"> Thực hiện thành công các thao tác cập nhật, tìm kiếm hoặc xử lý dữ liệu liên quan đến theo dõi hợp đồng trên hệ thống.</w:t>
            </w:r>
          </w:p>
        </w:tc>
      </w:tr>
      <w:tr w:rsidR="00334275" w:rsidRPr="00CF1345" w14:paraId="7CA69819" w14:textId="77777777" w:rsidTr="00650024">
        <w:tc>
          <w:tcPr>
            <w:tcW w:w="568" w:type="dxa"/>
            <w:vAlign w:val="center"/>
          </w:tcPr>
          <w:p w14:paraId="006D1BAE" w14:textId="1EF5956B" w:rsidR="00334275" w:rsidRPr="00CF1345" w:rsidRDefault="00334275" w:rsidP="00334275">
            <w:pPr>
              <w:pStyle w:val="TableParagraph"/>
              <w:rPr>
                <w:sz w:val="24"/>
                <w:szCs w:val="24"/>
              </w:rPr>
            </w:pPr>
            <w:r w:rsidRPr="00CF1345">
              <w:rPr>
                <w:sz w:val="24"/>
                <w:szCs w:val="24"/>
              </w:rPr>
              <w:t>32</w:t>
            </w:r>
          </w:p>
        </w:tc>
        <w:tc>
          <w:tcPr>
            <w:tcW w:w="2036" w:type="dxa"/>
            <w:vAlign w:val="center"/>
          </w:tcPr>
          <w:p w14:paraId="74CB7F81" w14:textId="4E71ECEE" w:rsidR="00334275" w:rsidRPr="00CF1345" w:rsidRDefault="00334275" w:rsidP="00334275">
            <w:pPr>
              <w:rPr>
                <w:sz w:val="24"/>
                <w:szCs w:val="24"/>
              </w:rPr>
            </w:pPr>
            <w:r w:rsidRPr="00CF1345">
              <w:rPr>
                <w:sz w:val="24"/>
                <w:szCs w:val="24"/>
              </w:rPr>
              <w:t>Tổng hợp phiếu xuất kho hằng ngày</w:t>
            </w:r>
          </w:p>
        </w:tc>
        <w:tc>
          <w:tcPr>
            <w:tcW w:w="6610" w:type="dxa"/>
          </w:tcPr>
          <w:p w14:paraId="3DE778E4" w14:textId="039B561C" w:rsidR="00334275" w:rsidRPr="00CF1345" w:rsidRDefault="00334275" w:rsidP="00334275">
            <w:pPr>
              <w:rPr>
                <w:sz w:val="24"/>
                <w:szCs w:val="24"/>
              </w:rPr>
            </w:pPr>
            <w:r w:rsidRPr="00CF1345">
              <w:rPr>
                <w:sz w:val="24"/>
                <w:szCs w:val="24"/>
              </w:rPr>
              <w:t>- Tìm kiếm theo kho xuất</w:t>
            </w:r>
            <w:r w:rsidRPr="00CF1345">
              <w:rPr>
                <w:sz w:val="24"/>
                <w:szCs w:val="24"/>
              </w:rPr>
              <w:br/>
              <w:t>- Tìm kiếm thông tin từ ngày đến ngày</w:t>
            </w:r>
            <w:r w:rsidRPr="00CF1345">
              <w:rPr>
                <w:sz w:val="24"/>
                <w:szCs w:val="24"/>
              </w:rPr>
              <w:br/>
              <w:t>- Tìm kiếm thông tin phiếu trên lưới hiển thị</w:t>
            </w:r>
            <w:r w:rsidRPr="00CF1345">
              <w:rPr>
                <w:sz w:val="24"/>
                <w:szCs w:val="24"/>
              </w:rPr>
              <w:br/>
              <w:t>- In ấn biên bản, phiếu xuất kho hàng ngày</w:t>
            </w:r>
            <w:r w:rsidRPr="00CF1345">
              <w:rPr>
                <w:sz w:val="24"/>
                <w:szCs w:val="24"/>
              </w:rPr>
              <w:br/>
              <w:t>- Xem phiếu nhập xuất</w:t>
            </w:r>
            <w:r w:rsidRPr="00CF1345">
              <w:rPr>
                <w:sz w:val="24"/>
                <w:szCs w:val="24"/>
              </w:rPr>
              <w:br/>
              <w:t xml:space="preserve"> - Có thể xuất excel</w:t>
            </w:r>
          </w:p>
        </w:tc>
        <w:tc>
          <w:tcPr>
            <w:tcW w:w="4820" w:type="dxa"/>
            <w:vAlign w:val="center"/>
          </w:tcPr>
          <w:p w14:paraId="74159FF6" w14:textId="79431602" w:rsidR="00334275" w:rsidRPr="00CF1345" w:rsidRDefault="00334275" w:rsidP="00334275">
            <w:pPr>
              <w:rPr>
                <w:sz w:val="24"/>
                <w:szCs w:val="24"/>
              </w:rPr>
            </w:pPr>
            <w:r w:rsidRPr="00CF1345">
              <w:rPr>
                <w:sz w:val="24"/>
                <w:szCs w:val="24"/>
              </w:rPr>
              <w:t xml:space="preserve"> Thực hiện thành công các thao tác cập nhật, tìm kiếm hoặc xử lý dữ liệu liên quan đến tổng hợp phiếu xuất kho hằng ngày trên hệ thống.</w:t>
            </w:r>
          </w:p>
        </w:tc>
      </w:tr>
      <w:tr w:rsidR="00334275" w:rsidRPr="00CF1345" w14:paraId="72304AAE" w14:textId="77777777" w:rsidTr="00650024">
        <w:tc>
          <w:tcPr>
            <w:tcW w:w="568" w:type="dxa"/>
            <w:vAlign w:val="center"/>
          </w:tcPr>
          <w:p w14:paraId="1E26017A" w14:textId="1DB04084" w:rsidR="00334275" w:rsidRPr="00CF1345" w:rsidRDefault="00334275" w:rsidP="00334275">
            <w:pPr>
              <w:pStyle w:val="TableParagraph"/>
              <w:rPr>
                <w:sz w:val="24"/>
                <w:szCs w:val="24"/>
              </w:rPr>
            </w:pPr>
            <w:r w:rsidRPr="00CF1345">
              <w:rPr>
                <w:sz w:val="24"/>
                <w:szCs w:val="24"/>
              </w:rPr>
              <w:t>33</w:t>
            </w:r>
          </w:p>
        </w:tc>
        <w:tc>
          <w:tcPr>
            <w:tcW w:w="2036" w:type="dxa"/>
            <w:vAlign w:val="center"/>
          </w:tcPr>
          <w:p w14:paraId="33136BAE" w14:textId="0DA7D01D" w:rsidR="00334275" w:rsidRPr="00CF1345" w:rsidRDefault="00334275" w:rsidP="00334275">
            <w:pPr>
              <w:rPr>
                <w:sz w:val="24"/>
                <w:szCs w:val="24"/>
              </w:rPr>
            </w:pPr>
            <w:r w:rsidRPr="00CF1345">
              <w:rPr>
                <w:sz w:val="24"/>
                <w:szCs w:val="24"/>
              </w:rPr>
              <w:t>Báo cáo theo TT12/2026/TT-BTC</w:t>
            </w:r>
          </w:p>
        </w:tc>
        <w:tc>
          <w:tcPr>
            <w:tcW w:w="6610" w:type="dxa"/>
          </w:tcPr>
          <w:p w14:paraId="0B16BB32" w14:textId="79E798F0" w:rsidR="00334275" w:rsidRPr="00CF1345" w:rsidRDefault="00334275" w:rsidP="00334275">
            <w:pPr>
              <w:rPr>
                <w:sz w:val="24"/>
                <w:szCs w:val="24"/>
              </w:rPr>
            </w:pPr>
            <w:r w:rsidRPr="00CF1345">
              <w:rPr>
                <w:sz w:val="24"/>
                <w:szCs w:val="24"/>
              </w:rPr>
              <w:t xml:space="preserve"> - Chọn mốc thời gian</w:t>
            </w:r>
            <w:r w:rsidRPr="00CF1345">
              <w:rPr>
                <w:sz w:val="24"/>
                <w:szCs w:val="24"/>
              </w:rPr>
              <w:br/>
              <w:t xml:space="preserve"> - Theo nội dung các Phụ lục của TT12/2026/TT-BTC</w:t>
            </w:r>
            <w:r w:rsidRPr="00CF1345">
              <w:rPr>
                <w:sz w:val="24"/>
                <w:szCs w:val="24"/>
              </w:rPr>
              <w:br/>
              <w:t xml:space="preserve"> - Có thể xuất Excel </w:t>
            </w:r>
          </w:p>
        </w:tc>
        <w:tc>
          <w:tcPr>
            <w:tcW w:w="4820" w:type="dxa"/>
            <w:vAlign w:val="center"/>
          </w:tcPr>
          <w:p w14:paraId="02181D7F" w14:textId="44E31610" w:rsidR="00334275" w:rsidRPr="00CF1345" w:rsidRDefault="00334275" w:rsidP="00334275">
            <w:pPr>
              <w:rPr>
                <w:sz w:val="24"/>
                <w:szCs w:val="24"/>
              </w:rPr>
            </w:pPr>
            <w:r w:rsidRPr="00CF1345">
              <w:rPr>
                <w:sz w:val="24"/>
                <w:szCs w:val="24"/>
              </w:rPr>
              <w:t>VB(TT12/2026/TT-BTC)</w:t>
            </w:r>
          </w:p>
        </w:tc>
      </w:tr>
      <w:tr w:rsidR="00334275" w:rsidRPr="00CF1345" w14:paraId="63042005" w14:textId="77777777" w:rsidTr="00650024">
        <w:tc>
          <w:tcPr>
            <w:tcW w:w="568" w:type="dxa"/>
            <w:vAlign w:val="center"/>
          </w:tcPr>
          <w:p w14:paraId="41ADE23C" w14:textId="56D24CC9" w:rsidR="00334275" w:rsidRPr="00CF1345" w:rsidRDefault="00334275" w:rsidP="00334275">
            <w:pPr>
              <w:pStyle w:val="TableParagraph"/>
              <w:rPr>
                <w:sz w:val="24"/>
                <w:szCs w:val="24"/>
              </w:rPr>
            </w:pPr>
            <w:r w:rsidRPr="00CF1345">
              <w:rPr>
                <w:sz w:val="24"/>
                <w:szCs w:val="24"/>
              </w:rPr>
              <w:t>34</w:t>
            </w:r>
          </w:p>
        </w:tc>
        <w:tc>
          <w:tcPr>
            <w:tcW w:w="2036" w:type="dxa"/>
            <w:vAlign w:val="center"/>
          </w:tcPr>
          <w:p w14:paraId="46CCED4A" w14:textId="5CD8A737" w:rsidR="00334275" w:rsidRPr="00CF1345" w:rsidRDefault="00334275" w:rsidP="00334275">
            <w:pPr>
              <w:rPr>
                <w:sz w:val="24"/>
                <w:szCs w:val="24"/>
              </w:rPr>
            </w:pPr>
            <w:r w:rsidRPr="00CF1345">
              <w:rPr>
                <w:sz w:val="24"/>
                <w:szCs w:val="24"/>
              </w:rPr>
              <w:t>Tình hình nhập nhà cung cấp</w:t>
            </w:r>
          </w:p>
        </w:tc>
        <w:tc>
          <w:tcPr>
            <w:tcW w:w="6610" w:type="dxa"/>
          </w:tcPr>
          <w:p w14:paraId="3EB81363" w14:textId="7E93CDE8" w:rsidR="00334275" w:rsidRPr="00CF1345" w:rsidRDefault="00334275" w:rsidP="00334275">
            <w:pPr>
              <w:rPr>
                <w:sz w:val="24"/>
                <w:szCs w:val="24"/>
              </w:rPr>
            </w:pPr>
            <w:r w:rsidRPr="00CF1345">
              <w:rPr>
                <w:sz w:val="24"/>
                <w:szCs w:val="24"/>
              </w:rPr>
              <w:t xml:space="preserve"> - Chọn mốc thời gian</w:t>
            </w:r>
            <w:r w:rsidRPr="00CF1345">
              <w:rPr>
                <w:sz w:val="24"/>
                <w:szCs w:val="24"/>
              </w:rPr>
              <w:br/>
              <w:t xml:space="preserve"> - Thể hiện Nhà cung cấp, Quyết định trúng thầu + ngày trúng thầu, Số hợp đồng, Mã NCC, Ngày Nhập kho, Số phiếu nhập, Ngày hóa đơn, Số hóa đơn, Số Quyết định trúng thầu + ngày trúng thầu, Số hợp đồng, giá trị nhập kho</w:t>
            </w:r>
            <w:r w:rsidRPr="00CF1345">
              <w:rPr>
                <w:sz w:val="24"/>
                <w:szCs w:val="24"/>
              </w:rPr>
              <w:br/>
              <w:t xml:space="preserve"> - Có thể xuất Excel </w:t>
            </w:r>
          </w:p>
        </w:tc>
        <w:tc>
          <w:tcPr>
            <w:tcW w:w="4820" w:type="dxa"/>
            <w:vAlign w:val="center"/>
          </w:tcPr>
          <w:p w14:paraId="36CC9F32" w14:textId="074F30D3" w:rsidR="00334275" w:rsidRPr="00CF1345" w:rsidRDefault="00334275" w:rsidP="00334275">
            <w:pPr>
              <w:rPr>
                <w:sz w:val="24"/>
                <w:szCs w:val="24"/>
              </w:rPr>
            </w:pPr>
            <w:r w:rsidRPr="00CF1345">
              <w:rPr>
                <w:sz w:val="24"/>
                <w:szCs w:val="24"/>
              </w:rPr>
              <w:t xml:space="preserve"> Thực hiện thành công các thao tác cập nhật, tìm kiếm hoặc xử lý dữ liệu liên quan đến tình hình nhập nhà cung cấp trên hệ thống.</w:t>
            </w:r>
          </w:p>
        </w:tc>
      </w:tr>
      <w:tr w:rsidR="00334275" w:rsidRPr="00CF1345" w14:paraId="1A6F33AA" w14:textId="77777777" w:rsidTr="00650024">
        <w:tc>
          <w:tcPr>
            <w:tcW w:w="568" w:type="dxa"/>
            <w:vAlign w:val="center"/>
          </w:tcPr>
          <w:p w14:paraId="304D5E5F" w14:textId="0410C5BB" w:rsidR="00334275" w:rsidRPr="00CF1345" w:rsidRDefault="00334275" w:rsidP="00334275">
            <w:pPr>
              <w:pStyle w:val="TableParagraph"/>
              <w:rPr>
                <w:sz w:val="24"/>
                <w:szCs w:val="24"/>
              </w:rPr>
            </w:pPr>
            <w:r w:rsidRPr="00CF1345">
              <w:rPr>
                <w:sz w:val="24"/>
                <w:szCs w:val="24"/>
              </w:rPr>
              <w:t>35</w:t>
            </w:r>
          </w:p>
        </w:tc>
        <w:tc>
          <w:tcPr>
            <w:tcW w:w="2036" w:type="dxa"/>
            <w:vAlign w:val="center"/>
          </w:tcPr>
          <w:p w14:paraId="232A3456" w14:textId="127E3775" w:rsidR="00334275" w:rsidRPr="00CF1345" w:rsidRDefault="00334275" w:rsidP="00334275">
            <w:pPr>
              <w:rPr>
                <w:sz w:val="24"/>
                <w:szCs w:val="24"/>
              </w:rPr>
            </w:pPr>
            <w:r w:rsidRPr="00CF1345">
              <w:rPr>
                <w:sz w:val="24"/>
                <w:szCs w:val="24"/>
              </w:rPr>
              <w:t xml:space="preserve">Bảng kê tình hình xuất vật tư, hóa chất, sinh </w:t>
            </w:r>
            <w:r w:rsidRPr="00CF1345">
              <w:rPr>
                <w:sz w:val="24"/>
                <w:szCs w:val="24"/>
              </w:rPr>
              <w:lastRenderedPageBreak/>
              <w:t xml:space="preserve">phẩm/Dụng cụ thiết bị y tế/OXY </w:t>
            </w:r>
          </w:p>
        </w:tc>
        <w:tc>
          <w:tcPr>
            <w:tcW w:w="6610" w:type="dxa"/>
          </w:tcPr>
          <w:p w14:paraId="25268835" w14:textId="0F22308A" w:rsidR="00334275" w:rsidRPr="00CF1345" w:rsidRDefault="00334275" w:rsidP="00334275">
            <w:pPr>
              <w:rPr>
                <w:sz w:val="24"/>
                <w:szCs w:val="24"/>
              </w:rPr>
            </w:pPr>
            <w:r w:rsidRPr="00CF1345">
              <w:rPr>
                <w:sz w:val="24"/>
                <w:szCs w:val="24"/>
              </w:rPr>
              <w:lastRenderedPageBreak/>
              <w:t xml:space="preserve"> - Chọn mốc thời gian</w:t>
            </w:r>
            <w:r w:rsidRPr="00CF1345">
              <w:rPr>
                <w:sz w:val="24"/>
                <w:szCs w:val="24"/>
              </w:rPr>
              <w:br/>
              <w:t xml:space="preserve"> - Thể hiện Ngày xuất, Số phiếu xuất, Nội dung xuất, Giá trị xuất,...</w:t>
            </w:r>
            <w:r w:rsidRPr="00CF1345">
              <w:rPr>
                <w:sz w:val="24"/>
                <w:szCs w:val="24"/>
              </w:rPr>
              <w:br/>
            </w:r>
            <w:r w:rsidRPr="00CF1345">
              <w:rPr>
                <w:sz w:val="24"/>
                <w:szCs w:val="24"/>
              </w:rPr>
              <w:lastRenderedPageBreak/>
              <w:t xml:space="preserve"> - Có thể xuất Excel </w:t>
            </w:r>
          </w:p>
        </w:tc>
        <w:tc>
          <w:tcPr>
            <w:tcW w:w="4820" w:type="dxa"/>
            <w:vAlign w:val="center"/>
          </w:tcPr>
          <w:p w14:paraId="52441F3C" w14:textId="2DACD7FB" w:rsidR="00334275" w:rsidRPr="00CF1345" w:rsidRDefault="00334275" w:rsidP="00334275">
            <w:pPr>
              <w:rPr>
                <w:sz w:val="24"/>
                <w:szCs w:val="24"/>
              </w:rPr>
            </w:pPr>
            <w:r w:rsidRPr="00CF1345">
              <w:rPr>
                <w:sz w:val="24"/>
                <w:szCs w:val="24"/>
              </w:rPr>
              <w:lastRenderedPageBreak/>
              <w:t xml:space="preserve">Thực hiện thành công các thao tác tìm kiếm hoặc xử lý dữ liệu liên quan đến tình hình xuất vật tư, hóa chất, sinh phẩm/Dụng cụ thiết bị y </w:t>
            </w:r>
            <w:r w:rsidRPr="00CF1345">
              <w:rPr>
                <w:sz w:val="24"/>
                <w:szCs w:val="24"/>
              </w:rPr>
              <w:lastRenderedPageBreak/>
              <w:t>tế/OXY trên hệ thống.</w:t>
            </w:r>
          </w:p>
        </w:tc>
      </w:tr>
      <w:tr w:rsidR="00334275" w:rsidRPr="00CF1345" w14:paraId="60FC9CA8" w14:textId="77777777" w:rsidTr="00650024">
        <w:tc>
          <w:tcPr>
            <w:tcW w:w="568" w:type="dxa"/>
            <w:vAlign w:val="center"/>
          </w:tcPr>
          <w:p w14:paraId="371DC5B1" w14:textId="5AE6745A" w:rsidR="00334275" w:rsidRPr="00CF1345" w:rsidRDefault="00334275" w:rsidP="00334275">
            <w:pPr>
              <w:pStyle w:val="TableParagraph"/>
              <w:rPr>
                <w:sz w:val="24"/>
                <w:szCs w:val="24"/>
              </w:rPr>
            </w:pPr>
            <w:r w:rsidRPr="00CF1345">
              <w:rPr>
                <w:sz w:val="24"/>
                <w:szCs w:val="24"/>
              </w:rPr>
              <w:lastRenderedPageBreak/>
              <w:t>36</w:t>
            </w:r>
          </w:p>
        </w:tc>
        <w:tc>
          <w:tcPr>
            <w:tcW w:w="2036" w:type="dxa"/>
            <w:vAlign w:val="center"/>
          </w:tcPr>
          <w:p w14:paraId="0C35F557" w14:textId="560A7510" w:rsidR="00334275" w:rsidRPr="00CF1345" w:rsidRDefault="00334275" w:rsidP="00334275">
            <w:pPr>
              <w:rPr>
                <w:sz w:val="24"/>
                <w:szCs w:val="24"/>
              </w:rPr>
            </w:pPr>
            <w:r w:rsidRPr="00CF1345">
              <w:rPr>
                <w:sz w:val="24"/>
                <w:szCs w:val="24"/>
              </w:rPr>
              <w:t xml:space="preserve">Bảng kê tổng hợp xuất sử dụng khoa phòng </w:t>
            </w:r>
          </w:p>
        </w:tc>
        <w:tc>
          <w:tcPr>
            <w:tcW w:w="6610" w:type="dxa"/>
          </w:tcPr>
          <w:p w14:paraId="0D11BC83" w14:textId="6A39D4E1" w:rsidR="00334275" w:rsidRPr="00CF1345" w:rsidRDefault="00334275" w:rsidP="00334275">
            <w:pPr>
              <w:rPr>
                <w:sz w:val="24"/>
                <w:szCs w:val="24"/>
              </w:rPr>
            </w:pPr>
            <w:r w:rsidRPr="00CF1345">
              <w:rPr>
                <w:sz w:val="24"/>
                <w:szCs w:val="24"/>
              </w:rPr>
              <w:t xml:space="preserve"> - Chọn mốc thời gian</w:t>
            </w:r>
            <w:r w:rsidRPr="00CF1345">
              <w:rPr>
                <w:sz w:val="24"/>
                <w:szCs w:val="24"/>
              </w:rPr>
              <w:br/>
              <w:t xml:space="preserve"> - Thể hiện thông tin khoa/ phòng, loại vật tư/ hóa chất/ sinh phẩm, số tiền xuất,...</w:t>
            </w:r>
            <w:r w:rsidRPr="00CF1345">
              <w:rPr>
                <w:sz w:val="24"/>
                <w:szCs w:val="24"/>
              </w:rPr>
              <w:br/>
              <w:t xml:space="preserve"> - Có thể xuất Excel </w:t>
            </w:r>
          </w:p>
        </w:tc>
        <w:tc>
          <w:tcPr>
            <w:tcW w:w="4820" w:type="dxa"/>
            <w:vAlign w:val="center"/>
          </w:tcPr>
          <w:p w14:paraId="7C79A003" w14:textId="47A8B56C" w:rsidR="00334275" w:rsidRPr="00CF1345" w:rsidRDefault="00334275" w:rsidP="00334275">
            <w:pPr>
              <w:rPr>
                <w:sz w:val="24"/>
                <w:szCs w:val="24"/>
              </w:rPr>
            </w:pPr>
            <w:r w:rsidRPr="00CF1345">
              <w:rPr>
                <w:sz w:val="24"/>
                <w:szCs w:val="24"/>
              </w:rPr>
              <w:t>Thực hiện thành công các thao tác tìm kiếm hoặc xử lý dữ liệu liên quan đến  tổng hợp xuất sử dụng khoa phòng trên hệ thống.</w:t>
            </w:r>
          </w:p>
        </w:tc>
      </w:tr>
      <w:tr w:rsidR="00334275" w:rsidRPr="00CF1345" w14:paraId="254410BF" w14:textId="77777777" w:rsidTr="00650024">
        <w:tc>
          <w:tcPr>
            <w:tcW w:w="568" w:type="dxa"/>
            <w:vAlign w:val="center"/>
          </w:tcPr>
          <w:p w14:paraId="5612C5C0" w14:textId="2E44C97A" w:rsidR="00334275" w:rsidRPr="00CF1345" w:rsidRDefault="00334275" w:rsidP="00334275">
            <w:pPr>
              <w:pStyle w:val="TableParagraph"/>
              <w:rPr>
                <w:sz w:val="24"/>
                <w:szCs w:val="24"/>
              </w:rPr>
            </w:pPr>
            <w:r w:rsidRPr="00CF1345">
              <w:rPr>
                <w:sz w:val="24"/>
                <w:szCs w:val="24"/>
              </w:rPr>
              <w:t>37</w:t>
            </w:r>
          </w:p>
        </w:tc>
        <w:tc>
          <w:tcPr>
            <w:tcW w:w="2036" w:type="dxa"/>
            <w:vAlign w:val="center"/>
          </w:tcPr>
          <w:p w14:paraId="29394618" w14:textId="1FF20D9C" w:rsidR="00334275" w:rsidRPr="00CF1345" w:rsidRDefault="00334275" w:rsidP="00334275">
            <w:pPr>
              <w:rPr>
                <w:sz w:val="24"/>
                <w:szCs w:val="24"/>
              </w:rPr>
            </w:pPr>
            <w:r w:rsidRPr="00CF1345">
              <w:rPr>
                <w:sz w:val="24"/>
                <w:szCs w:val="24"/>
              </w:rPr>
              <w:t>Bảng kê tình hình nhập hoàn trả Vật tư, hóa chất, sinh phẩm</w:t>
            </w:r>
          </w:p>
        </w:tc>
        <w:tc>
          <w:tcPr>
            <w:tcW w:w="6610" w:type="dxa"/>
          </w:tcPr>
          <w:p w14:paraId="1542DD6A" w14:textId="2400EDAB" w:rsidR="00334275" w:rsidRPr="00CF1345" w:rsidRDefault="00334275" w:rsidP="00334275">
            <w:pPr>
              <w:rPr>
                <w:sz w:val="24"/>
                <w:szCs w:val="24"/>
              </w:rPr>
            </w:pPr>
            <w:r w:rsidRPr="00CF1345">
              <w:rPr>
                <w:sz w:val="24"/>
                <w:szCs w:val="24"/>
              </w:rPr>
              <w:t xml:space="preserve"> - Chọn mốc thời gian</w:t>
            </w:r>
            <w:r w:rsidRPr="00CF1345">
              <w:rPr>
                <w:sz w:val="24"/>
                <w:szCs w:val="24"/>
              </w:rPr>
              <w:br/>
              <w:t xml:space="preserve"> - Thể hiện ngày nhập, số phiếu nhập, Khoa/ phòng hoàn trả, Thành tiền,...</w:t>
            </w:r>
            <w:r w:rsidRPr="00CF1345">
              <w:rPr>
                <w:sz w:val="24"/>
                <w:szCs w:val="24"/>
              </w:rPr>
              <w:br/>
              <w:t xml:space="preserve"> - Có thể xuất Excel </w:t>
            </w:r>
          </w:p>
        </w:tc>
        <w:tc>
          <w:tcPr>
            <w:tcW w:w="4820" w:type="dxa"/>
            <w:vAlign w:val="center"/>
          </w:tcPr>
          <w:p w14:paraId="4134E50E" w14:textId="52AA8459" w:rsidR="00334275" w:rsidRPr="00CF1345" w:rsidRDefault="00334275" w:rsidP="00334275">
            <w:pPr>
              <w:rPr>
                <w:sz w:val="24"/>
                <w:szCs w:val="24"/>
              </w:rPr>
            </w:pPr>
            <w:r w:rsidRPr="00CF1345">
              <w:rPr>
                <w:sz w:val="24"/>
                <w:szCs w:val="24"/>
              </w:rPr>
              <w:t>Thực hiện thành công các thao tác tìm kiếm hoặc xử lý dữ liệu liên quan đến tình hình nhập hoàn trả Vật tư, hóa chất, sinh phẩm trên hệ thống.</w:t>
            </w:r>
          </w:p>
        </w:tc>
      </w:tr>
      <w:tr w:rsidR="00334275" w:rsidRPr="00CF1345" w14:paraId="19A65B5E" w14:textId="77777777" w:rsidTr="00650024">
        <w:tc>
          <w:tcPr>
            <w:tcW w:w="568" w:type="dxa"/>
            <w:vAlign w:val="center"/>
          </w:tcPr>
          <w:p w14:paraId="3F432DE1" w14:textId="72A43241" w:rsidR="00334275" w:rsidRPr="00CF1345" w:rsidRDefault="00334275" w:rsidP="00334275">
            <w:pPr>
              <w:pStyle w:val="TableParagraph"/>
              <w:rPr>
                <w:sz w:val="24"/>
                <w:szCs w:val="24"/>
              </w:rPr>
            </w:pPr>
            <w:r w:rsidRPr="00CF1345">
              <w:rPr>
                <w:sz w:val="24"/>
                <w:szCs w:val="24"/>
              </w:rPr>
              <w:t>38</w:t>
            </w:r>
          </w:p>
        </w:tc>
        <w:tc>
          <w:tcPr>
            <w:tcW w:w="2036" w:type="dxa"/>
            <w:vAlign w:val="center"/>
          </w:tcPr>
          <w:p w14:paraId="0F43D6F3" w14:textId="7BA7EB0D" w:rsidR="00334275" w:rsidRPr="00CF1345" w:rsidRDefault="00334275" w:rsidP="00334275">
            <w:pPr>
              <w:rPr>
                <w:sz w:val="24"/>
                <w:szCs w:val="24"/>
              </w:rPr>
            </w:pPr>
            <w:r w:rsidRPr="00CF1345">
              <w:rPr>
                <w:sz w:val="24"/>
                <w:szCs w:val="24"/>
              </w:rPr>
              <w:t xml:space="preserve">Báo cáo thống kê vật tư thanh toán </w:t>
            </w:r>
            <w:r w:rsidR="00F619B6">
              <w:rPr>
                <w:sz w:val="24"/>
                <w:szCs w:val="24"/>
              </w:rPr>
              <w:t>BHYT</w:t>
            </w:r>
            <w:r w:rsidRPr="00CF1345">
              <w:rPr>
                <w:sz w:val="24"/>
                <w:szCs w:val="24"/>
              </w:rPr>
              <w:t>_Mẫu 19</w:t>
            </w:r>
          </w:p>
        </w:tc>
        <w:tc>
          <w:tcPr>
            <w:tcW w:w="6610" w:type="dxa"/>
          </w:tcPr>
          <w:p w14:paraId="3899E352" w14:textId="5BF33304" w:rsidR="00334275" w:rsidRPr="00CF1345" w:rsidRDefault="00334275" w:rsidP="00334275">
            <w:pPr>
              <w:rPr>
                <w:sz w:val="24"/>
                <w:szCs w:val="24"/>
              </w:rPr>
            </w:pPr>
            <w:r w:rsidRPr="00CF1345">
              <w:rPr>
                <w:sz w:val="24"/>
                <w:szCs w:val="24"/>
              </w:rPr>
              <w:t xml:space="preserve"> - Chọn mốc thời gian</w:t>
            </w:r>
            <w:r w:rsidRPr="00CF1345">
              <w:rPr>
                <w:sz w:val="24"/>
                <w:szCs w:val="24"/>
              </w:rPr>
              <w:br/>
              <w:t xml:space="preserve"> - Theo biểu mẫu hiện hành</w:t>
            </w:r>
            <w:r w:rsidRPr="00CF1345">
              <w:rPr>
                <w:sz w:val="24"/>
                <w:szCs w:val="24"/>
              </w:rPr>
              <w:br/>
              <w:t xml:space="preserve"> - Có thể xuất Excel </w:t>
            </w:r>
          </w:p>
        </w:tc>
        <w:tc>
          <w:tcPr>
            <w:tcW w:w="4820" w:type="dxa"/>
            <w:vAlign w:val="center"/>
          </w:tcPr>
          <w:p w14:paraId="02B29FBA" w14:textId="1BF8F653" w:rsidR="00334275" w:rsidRPr="00CF1345" w:rsidRDefault="00334275" w:rsidP="00334275">
            <w:pPr>
              <w:rPr>
                <w:sz w:val="24"/>
                <w:szCs w:val="24"/>
              </w:rPr>
            </w:pPr>
            <w:r w:rsidRPr="00CF1345">
              <w:rPr>
                <w:sz w:val="24"/>
                <w:szCs w:val="24"/>
              </w:rPr>
              <w:t>VB(Công văn 3762)</w:t>
            </w:r>
          </w:p>
        </w:tc>
      </w:tr>
      <w:tr w:rsidR="00334275" w:rsidRPr="00CF1345" w14:paraId="54932AB8" w14:textId="77777777" w:rsidTr="00650024">
        <w:tc>
          <w:tcPr>
            <w:tcW w:w="568" w:type="dxa"/>
            <w:vAlign w:val="center"/>
          </w:tcPr>
          <w:p w14:paraId="1E0BF2DB" w14:textId="390E87C6" w:rsidR="00334275" w:rsidRPr="00CF1345" w:rsidRDefault="00334275" w:rsidP="00334275">
            <w:pPr>
              <w:pStyle w:val="TableParagraph"/>
              <w:rPr>
                <w:sz w:val="24"/>
                <w:szCs w:val="24"/>
              </w:rPr>
            </w:pPr>
            <w:r w:rsidRPr="00CF1345">
              <w:rPr>
                <w:sz w:val="24"/>
                <w:szCs w:val="24"/>
              </w:rPr>
              <w:t>39</w:t>
            </w:r>
          </w:p>
        </w:tc>
        <w:tc>
          <w:tcPr>
            <w:tcW w:w="2036" w:type="dxa"/>
            <w:vAlign w:val="center"/>
          </w:tcPr>
          <w:p w14:paraId="4B706D89" w14:textId="7D7B848D" w:rsidR="00334275" w:rsidRPr="00CF1345" w:rsidRDefault="00334275" w:rsidP="00334275">
            <w:pPr>
              <w:rPr>
                <w:sz w:val="24"/>
                <w:szCs w:val="24"/>
              </w:rPr>
            </w:pPr>
            <w:r w:rsidRPr="00CF1345">
              <w:rPr>
                <w:sz w:val="24"/>
                <w:szCs w:val="24"/>
              </w:rPr>
              <w:t>Biên bản kiểm nhập</w:t>
            </w:r>
          </w:p>
        </w:tc>
        <w:tc>
          <w:tcPr>
            <w:tcW w:w="6610" w:type="dxa"/>
          </w:tcPr>
          <w:p w14:paraId="33270087" w14:textId="06991C52" w:rsidR="00334275" w:rsidRPr="00CF1345" w:rsidRDefault="00334275" w:rsidP="00334275">
            <w:pPr>
              <w:rPr>
                <w:sz w:val="24"/>
                <w:szCs w:val="24"/>
              </w:rPr>
            </w:pPr>
            <w:r w:rsidRPr="00CF1345">
              <w:rPr>
                <w:sz w:val="24"/>
                <w:szCs w:val="24"/>
              </w:rPr>
              <w:t xml:space="preserve"> - Chọn mốc thời gian</w:t>
            </w:r>
            <w:r w:rsidRPr="00CF1345">
              <w:rPr>
                <w:sz w:val="24"/>
                <w:szCs w:val="24"/>
              </w:rPr>
              <w:br/>
              <w:t xml:space="preserve"> - Thể hiện Nhà cung cấp, Quyết định trúng thầu, Mã dược,Tên hàng hóa, Số phiếu nhập, Số hóa đơn, Số đăng ký hoặc GPNK, Đơn vị tính, Số lô, Hạn sử dụng, hãng sản xuất, Nước sản xuất, Đơn giá, Số lượng, Số tiền,...</w:t>
            </w:r>
            <w:r w:rsidRPr="00CF1345">
              <w:rPr>
                <w:sz w:val="24"/>
                <w:szCs w:val="24"/>
              </w:rPr>
              <w:br/>
              <w:t xml:space="preserve"> - Có thể xuất Excel </w:t>
            </w:r>
          </w:p>
        </w:tc>
        <w:tc>
          <w:tcPr>
            <w:tcW w:w="4820" w:type="dxa"/>
            <w:vAlign w:val="center"/>
          </w:tcPr>
          <w:p w14:paraId="7A4C1A20" w14:textId="3AE03C72" w:rsidR="00334275" w:rsidRPr="00CF1345" w:rsidRDefault="00334275" w:rsidP="00334275">
            <w:pPr>
              <w:rPr>
                <w:sz w:val="24"/>
                <w:szCs w:val="24"/>
              </w:rPr>
            </w:pPr>
            <w:r w:rsidRPr="00CF1345">
              <w:rPr>
                <w:sz w:val="24"/>
                <w:szCs w:val="24"/>
              </w:rPr>
              <w:t>Thực hiện thành công các thao tác cập nhật, tìm kiếm hoặc xử lý dữ liệu liên quan đến kiểm nhập hệ thống.</w:t>
            </w:r>
          </w:p>
        </w:tc>
      </w:tr>
      <w:tr w:rsidR="00334275" w:rsidRPr="00CF1345" w14:paraId="24B25AC5" w14:textId="77777777" w:rsidTr="00650024">
        <w:tc>
          <w:tcPr>
            <w:tcW w:w="568" w:type="dxa"/>
            <w:vAlign w:val="center"/>
          </w:tcPr>
          <w:p w14:paraId="7EC8C7C7" w14:textId="477BC644" w:rsidR="00334275" w:rsidRPr="00CF1345" w:rsidRDefault="00334275" w:rsidP="00334275">
            <w:pPr>
              <w:pStyle w:val="TableParagraph"/>
              <w:rPr>
                <w:sz w:val="24"/>
                <w:szCs w:val="24"/>
              </w:rPr>
            </w:pPr>
            <w:r w:rsidRPr="00CF1345">
              <w:rPr>
                <w:sz w:val="24"/>
                <w:szCs w:val="24"/>
              </w:rPr>
              <w:t>40</w:t>
            </w:r>
          </w:p>
        </w:tc>
        <w:tc>
          <w:tcPr>
            <w:tcW w:w="2036" w:type="dxa"/>
            <w:vAlign w:val="center"/>
          </w:tcPr>
          <w:p w14:paraId="77A51314" w14:textId="72720B45" w:rsidR="00334275" w:rsidRPr="00CF1345" w:rsidRDefault="00334275" w:rsidP="00334275">
            <w:pPr>
              <w:rPr>
                <w:sz w:val="24"/>
                <w:szCs w:val="24"/>
              </w:rPr>
            </w:pPr>
            <w:r w:rsidRPr="00CF1345">
              <w:rPr>
                <w:sz w:val="24"/>
                <w:szCs w:val="24"/>
              </w:rPr>
              <w:t>Báo cáo vật tư, hóa chất, sinh phẩm cận hạn dùng</w:t>
            </w:r>
          </w:p>
        </w:tc>
        <w:tc>
          <w:tcPr>
            <w:tcW w:w="6610" w:type="dxa"/>
          </w:tcPr>
          <w:p w14:paraId="12D9D4CA" w14:textId="1C275DD7" w:rsidR="00334275" w:rsidRPr="00CF1345" w:rsidRDefault="00334275" w:rsidP="00334275">
            <w:pPr>
              <w:rPr>
                <w:sz w:val="24"/>
                <w:szCs w:val="24"/>
              </w:rPr>
            </w:pPr>
            <w:r w:rsidRPr="00CF1345">
              <w:rPr>
                <w:sz w:val="24"/>
                <w:szCs w:val="24"/>
              </w:rPr>
              <w:t xml:space="preserve"> - Chọn mốc thời gian</w:t>
            </w:r>
            <w:r w:rsidRPr="00CF1345">
              <w:rPr>
                <w:sz w:val="24"/>
                <w:szCs w:val="24"/>
              </w:rPr>
              <w:br/>
              <w:t xml:space="preserve"> - Thể hiện mã hàng, tên hàng hóa, ngày nhập kho, Quyết định trúng thầu, hình thức mua sắm, số lượng sử dụng, số lượng tồn kho, số đăng ký, số lô, hạn dùng</w:t>
            </w:r>
            <w:r w:rsidRPr="00CF1345">
              <w:rPr>
                <w:sz w:val="24"/>
                <w:szCs w:val="24"/>
              </w:rPr>
              <w:br/>
              <w:t xml:space="preserve"> - Có thể xuất Excel </w:t>
            </w:r>
          </w:p>
        </w:tc>
        <w:tc>
          <w:tcPr>
            <w:tcW w:w="4820" w:type="dxa"/>
            <w:vAlign w:val="center"/>
          </w:tcPr>
          <w:p w14:paraId="49C4F9DC" w14:textId="2D47B9AE" w:rsidR="00334275" w:rsidRPr="00CF1345" w:rsidRDefault="00334275" w:rsidP="00334275">
            <w:pPr>
              <w:rPr>
                <w:sz w:val="24"/>
                <w:szCs w:val="24"/>
              </w:rPr>
            </w:pPr>
            <w:r w:rsidRPr="00CF1345">
              <w:rPr>
                <w:sz w:val="24"/>
                <w:szCs w:val="24"/>
              </w:rPr>
              <w:t>Thực hiện thành công các thao tác cập nhật, tìm kiếm hoặc xử lý dữ liệu liên quan đến dữ liệu vật tư, hóa chất, sinh phẩm cận hạn dùng trên hệ thống.</w:t>
            </w:r>
          </w:p>
        </w:tc>
      </w:tr>
      <w:tr w:rsidR="00334275" w:rsidRPr="00CF1345" w14:paraId="6090738D" w14:textId="77777777" w:rsidTr="00650024">
        <w:tc>
          <w:tcPr>
            <w:tcW w:w="568" w:type="dxa"/>
            <w:vAlign w:val="center"/>
          </w:tcPr>
          <w:p w14:paraId="6950F5FB" w14:textId="33AB0102" w:rsidR="00334275" w:rsidRPr="00CF1345" w:rsidRDefault="00334275" w:rsidP="00334275">
            <w:pPr>
              <w:pStyle w:val="TableParagraph"/>
              <w:rPr>
                <w:sz w:val="24"/>
                <w:szCs w:val="24"/>
              </w:rPr>
            </w:pPr>
            <w:r w:rsidRPr="00CF1345">
              <w:rPr>
                <w:sz w:val="24"/>
                <w:szCs w:val="24"/>
              </w:rPr>
              <w:t>41</w:t>
            </w:r>
          </w:p>
        </w:tc>
        <w:tc>
          <w:tcPr>
            <w:tcW w:w="2036" w:type="dxa"/>
            <w:vAlign w:val="center"/>
          </w:tcPr>
          <w:p w14:paraId="61F983C9" w14:textId="4252776D" w:rsidR="00334275" w:rsidRPr="00CF1345" w:rsidRDefault="00334275" w:rsidP="00334275">
            <w:pPr>
              <w:rPr>
                <w:sz w:val="24"/>
                <w:szCs w:val="24"/>
              </w:rPr>
            </w:pPr>
            <w:r w:rsidRPr="00CF1345">
              <w:rPr>
                <w:sz w:val="24"/>
                <w:szCs w:val="24"/>
              </w:rPr>
              <w:t>Nhập xuất tồn chi tiết kho/ tổng kho</w:t>
            </w:r>
          </w:p>
        </w:tc>
        <w:tc>
          <w:tcPr>
            <w:tcW w:w="6610" w:type="dxa"/>
          </w:tcPr>
          <w:p w14:paraId="3C419B8C" w14:textId="70BC784C" w:rsidR="00334275" w:rsidRPr="00CF1345" w:rsidRDefault="00334275" w:rsidP="00334275">
            <w:pPr>
              <w:rPr>
                <w:sz w:val="24"/>
                <w:szCs w:val="24"/>
              </w:rPr>
            </w:pPr>
            <w:r w:rsidRPr="00CF1345">
              <w:rPr>
                <w:sz w:val="24"/>
                <w:szCs w:val="24"/>
              </w:rPr>
              <w:t xml:space="preserve"> - Chọn mốc thời gian</w:t>
            </w:r>
            <w:r w:rsidRPr="00CF1345">
              <w:rPr>
                <w:sz w:val="24"/>
                <w:szCs w:val="24"/>
              </w:rPr>
              <w:br/>
              <w:t xml:space="preserve"> - Thể hiện Phạm vi kho/ Nguồn dược/ Tên loại dược/ Phân nhóm dược/ thời gian trích xuất/ Mã Dược/ Tên hàng hóa/ Đơn vị tính/ Đường dùng/ Mã đường dùng/ Mã dùng chung/ Đơn giá/ Nước sản xuất/ Hãng Sản xuất/ Tất cả thông tin thầu/ Mã hoá/ Số lượng đầu kỳ/ Số lương nhập chung/ Số lượng nhập nhà cung cấp/ Nhập khác: nhập hoàn trả…/ Số lượng xuất/ Số lượng xuất chi tiết: xuất sử dụng, xuất hoàn trả, xuất thanh lý.../ Số lượng tồn/ Thành tiền tương ứng cho từng số lượng.</w:t>
            </w:r>
            <w:r w:rsidRPr="00CF1345">
              <w:rPr>
                <w:sz w:val="24"/>
                <w:szCs w:val="24"/>
              </w:rPr>
              <w:br/>
              <w:t xml:space="preserve"> - Có thể xuất Excel </w:t>
            </w:r>
          </w:p>
        </w:tc>
        <w:tc>
          <w:tcPr>
            <w:tcW w:w="4820" w:type="dxa"/>
            <w:vAlign w:val="center"/>
          </w:tcPr>
          <w:p w14:paraId="3BF9286B" w14:textId="095FE470" w:rsidR="00334275" w:rsidRPr="00CF1345" w:rsidRDefault="00334275" w:rsidP="00334275">
            <w:pPr>
              <w:rPr>
                <w:sz w:val="24"/>
                <w:szCs w:val="24"/>
              </w:rPr>
            </w:pPr>
            <w:r w:rsidRPr="00CF1345">
              <w:rPr>
                <w:sz w:val="24"/>
                <w:szCs w:val="24"/>
              </w:rPr>
              <w:t>Thực hiện thành công các thao tác cập nhật, tìm kiếm hoặc xử lý dữ liệu liên quan đến dữ liệu Nhập xuất tồn chi tiết kho/ tổng kho trên hệ thống.</w:t>
            </w:r>
          </w:p>
        </w:tc>
      </w:tr>
      <w:tr w:rsidR="00334275" w:rsidRPr="00CF1345" w14:paraId="6E433E74" w14:textId="77777777" w:rsidTr="00650024">
        <w:tc>
          <w:tcPr>
            <w:tcW w:w="568" w:type="dxa"/>
            <w:vAlign w:val="center"/>
          </w:tcPr>
          <w:p w14:paraId="20ADCA88" w14:textId="3ECB54A9" w:rsidR="00334275" w:rsidRPr="00CF1345" w:rsidRDefault="00334275" w:rsidP="00334275">
            <w:pPr>
              <w:pStyle w:val="TableParagraph"/>
              <w:rPr>
                <w:sz w:val="24"/>
                <w:szCs w:val="24"/>
              </w:rPr>
            </w:pPr>
            <w:r w:rsidRPr="00CF1345">
              <w:rPr>
                <w:sz w:val="24"/>
                <w:szCs w:val="24"/>
              </w:rPr>
              <w:lastRenderedPageBreak/>
              <w:t>42</w:t>
            </w:r>
          </w:p>
        </w:tc>
        <w:tc>
          <w:tcPr>
            <w:tcW w:w="2036" w:type="dxa"/>
            <w:vAlign w:val="center"/>
          </w:tcPr>
          <w:p w14:paraId="463F82DF" w14:textId="197BA52C" w:rsidR="00334275" w:rsidRPr="00CF1345" w:rsidRDefault="00334275" w:rsidP="00334275">
            <w:pPr>
              <w:rPr>
                <w:sz w:val="24"/>
                <w:szCs w:val="24"/>
              </w:rPr>
            </w:pPr>
            <w:r w:rsidRPr="00CF1345">
              <w:rPr>
                <w:sz w:val="24"/>
                <w:szCs w:val="24"/>
              </w:rPr>
              <w:t>Nhập xuất tồn tủ vật tư/ NXT chi tiết tổng tủ vật tư</w:t>
            </w:r>
          </w:p>
        </w:tc>
        <w:tc>
          <w:tcPr>
            <w:tcW w:w="6610" w:type="dxa"/>
          </w:tcPr>
          <w:p w14:paraId="0D8C7916" w14:textId="08CD2649" w:rsidR="00334275" w:rsidRPr="00CF1345" w:rsidRDefault="00334275" w:rsidP="00334275">
            <w:pPr>
              <w:rPr>
                <w:sz w:val="24"/>
                <w:szCs w:val="24"/>
              </w:rPr>
            </w:pPr>
            <w:r w:rsidRPr="00CF1345">
              <w:rPr>
                <w:sz w:val="24"/>
                <w:szCs w:val="24"/>
              </w:rPr>
              <w:t xml:space="preserve"> - Chọn mốc thời gian</w:t>
            </w:r>
            <w:r w:rsidRPr="00CF1345">
              <w:rPr>
                <w:sz w:val="24"/>
                <w:szCs w:val="24"/>
              </w:rPr>
              <w:br/>
              <w:t xml:space="preserve"> - Thể hiện Mã Dược/ Tên hàng hóa/ Nước sản xuất/ Hãng Sản xuất/ Đơn vị tính/ Nhập nội bộ/ Xuất sử dụng (Xuất </w:t>
            </w:r>
            <w:r w:rsidR="00F619B6">
              <w:rPr>
                <w:sz w:val="24"/>
                <w:szCs w:val="24"/>
              </w:rPr>
              <w:t>BHYT</w:t>
            </w:r>
            <w:r w:rsidRPr="00CF1345">
              <w:rPr>
                <w:sz w:val="24"/>
                <w:szCs w:val="24"/>
              </w:rPr>
              <w:t>, xuất viện phí, xuất tiêu hao)/ Xuất hoàn trả/ Thành tiền tương ứng cho từng số lượng</w:t>
            </w:r>
            <w:r w:rsidRPr="00CF1345">
              <w:rPr>
                <w:sz w:val="24"/>
                <w:szCs w:val="24"/>
              </w:rPr>
              <w:br/>
              <w:t xml:space="preserve"> - Có thể xuất Excel </w:t>
            </w:r>
          </w:p>
        </w:tc>
        <w:tc>
          <w:tcPr>
            <w:tcW w:w="4820" w:type="dxa"/>
            <w:vAlign w:val="center"/>
          </w:tcPr>
          <w:p w14:paraId="610DECD3" w14:textId="37476896" w:rsidR="00334275" w:rsidRPr="00CF1345" w:rsidRDefault="00334275" w:rsidP="00334275">
            <w:pPr>
              <w:rPr>
                <w:sz w:val="24"/>
                <w:szCs w:val="24"/>
              </w:rPr>
            </w:pPr>
            <w:r w:rsidRPr="00CF1345">
              <w:rPr>
                <w:sz w:val="24"/>
                <w:szCs w:val="24"/>
              </w:rPr>
              <w:t>Thực hiện thành công các thao tác cập nhật, tìm kiếm hoặc xử lý dữ liệu liên quan đến dữ liệu Nhập xuất tồn tủ vật tư/ NXT chi tiết tổng tủ vật tư trên hệ thống.</w:t>
            </w:r>
          </w:p>
        </w:tc>
      </w:tr>
      <w:tr w:rsidR="00334275" w:rsidRPr="00CF1345" w14:paraId="1836E828" w14:textId="77777777" w:rsidTr="00650024">
        <w:tc>
          <w:tcPr>
            <w:tcW w:w="568" w:type="dxa"/>
            <w:vAlign w:val="center"/>
          </w:tcPr>
          <w:p w14:paraId="24BFE63F" w14:textId="49842120" w:rsidR="00334275" w:rsidRPr="00CF1345" w:rsidRDefault="00334275" w:rsidP="00334275">
            <w:pPr>
              <w:pStyle w:val="TableParagraph"/>
              <w:rPr>
                <w:sz w:val="24"/>
                <w:szCs w:val="24"/>
              </w:rPr>
            </w:pPr>
            <w:r w:rsidRPr="00CF1345">
              <w:rPr>
                <w:sz w:val="24"/>
                <w:szCs w:val="24"/>
              </w:rPr>
              <w:t>43</w:t>
            </w:r>
          </w:p>
        </w:tc>
        <w:tc>
          <w:tcPr>
            <w:tcW w:w="2036" w:type="dxa"/>
            <w:vAlign w:val="center"/>
          </w:tcPr>
          <w:p w14:paraId="70F0CD55" w14:textId="6CF7B245" w:rsidR="00334275" w:rsidRPr="00CF1345" w:rsidRDefault="00334275" w:rsidP="00334275">
            <w:pPr>
              <w:rPr>
                <w:sz w:val="24"/>
                <w:szCs w:val="24"/>
              </w:rPr>
            </w:pPr>
            <w:r w:rsidRPr="00CF1345">
              <w:rPr>
                <w:sz w:val="24"/>
                <w:szCs w:val="24"/>
              </w:rPr>
              <w:t>Thống kê vật tư y tế</w:t>
            </w:r>
          </w:p>
        </w:tc>
        <w:tc>
          <w:tcPr>
            <w:tcW w:w="6610" w:type="dxa"/>
          </w:tcPr>
          <w:p w14:paraId="61023CE6" w14:textId="2AD76F6F" w:rsidR="00334275" w:rsidRPr="00CF1345" w:rsidRDefault="00334275" w:rsidP="00334275">
            <w:pPr>
              <w:rPr>
                <w:sz w:val="24"/>
                <w:szCs w:val="24"/>
              </w:rPr>
            </w:pPr>
            <w:r w:rsidRPr="00CF1345">
              <w:rPr>
                <w:sz w:val="24"/>
                <w:szCs w:val="24"/>
              </w:rPr>
              <w:t xml:space="preserve"> - Chọn mốc thời gian</w:t>
            </w:r>
            <w:r w:rsidRPr="00CF1345">
              <w:rPr>
                <w:sz w:val="24"/>
                <w:szCs w:val="24"/>
              </w:rPr>
              <w:br/>
              <w:t xml:space="preserve"> - Thể hiện Loại điều trị (Nội trú/ Ngoại trú)/ Mã hồ sơ bệnh án/ Tên bệnh nhân/ Khoa phòng chỉ định/ Phòng thực hiện/ Đối tượng/ Thời gian vào viện./ Thời gian ra viện/ Thời gian chỉ định/ Mã dược/ Tên vật tư/ Số lượng/ Đơn giá nhập/ Đơn giá thanh toán </w:t>
            </w:r>
            <w:r w:rsidR="00F619B6">
              <w:rPr>
                <w:sz w:val="24"/>
                <w:szCs w:val="24"/>
              </w:rPr>
              <w:t>BHYT</w:t>
            </w:r>
            <w:r w:rsidRPr="00CF1345">
              <w:rPr>
                <w:sz w:val="24"/>
                <w:szCs w:val="24"/>
              </w:rPr>
              <w:br/>
              <w:t xml:space="preserve"> - Có thể xuất Excel </w:t>
            </w:r>
          </w:p>
        </w:tc>
        <w:tc>
          <w:tcPr>
            <w:tcW w:w="4820" w:type="dxa"/>
            <w:vAlign w:val="center"/>
          </w:tcPr>
          <w:p w14:paraId="2DE729AF" w14:textId="25073E50" w:rsidR="00334275" w:rsidRPr="00CF1345" w:rsidRDefault="00334275" w:rsidP="00334275">
            <w:pPr>
              <w:rPr>
                <w:sz w:val="24"/>
                <w:szCs w:val="24"/>
              </w:rPr>
            </w:pPr>
            <w:r w:rsidRPr="00CF1345">
              <w:rPr>
                <w:sz w:val="24"/>
                <w:szCs w:val="24"/>
              </w:rPr>
              <w:t>Thực hiện thành công các thao tác cập nhật, tìm kiếm hoặc xử lý dữ liệu liên quan đến dữ liệu Thống kê vật tư y tế trên hệ thống.</w:t>
            </w:r>
          </w:p>
        </w:tc>
      </w:tr>
      <w:tr w:rsidR="00334275" w:rsidRPr="00CF1345" w14:paraId="0A0B1072" w14:textId="77777777" w:rsidTr="00650024">
        <w:tc>
          <w:tcPr>
            <w:tcW w:w="568" w:type="dxa"/>
            <w:vAlign w:val="center"/>
          </w:tcPr>
          <w:p w14:paraId="0D75083F" w14:textId="21EE5AA8" w:rsidR="00334275" w:rsidRPr="00CF1345" w:rsidRDefault="00334275" w:rsidP="00334275">
            <w:pPr>
              <w:pStyle w:val="TableParagraph"/>
              <w:rPr>
                <w:sz w:val="24"/>
                <w:szCs w:val="24"/>
              </w:rPr>
            </w:pPr>
            <w:r w:rsidRPr="00CF1345">
              <w:rPr>
                <w:sz w:val="24"/>
                <w:szCs w:val="24"/>
              </w:rPr>
              <w:t>44</w:t>
            </w:r>
          </w:p>
        </w:tc>
        <w:tc>
          <w:tcPr>
            <w:tcW w:w="2036" w:type="dxa"/>
            <w:vAlign w:val="center"/>
          </w:tcPr>
          <w:p w14:paraId="5DCA17D3" w14:textId="50189F78" w:rsidR="00334275" w:rsidRPr="00CF1345" w:rsidRDefault="00334275" w:rsidP="00334275">
            <w:pPr>
              <w:rPr>
                <w:sz w:val="24"/>
                <w:szCs w:val="24"/>
              </w:rPr>
            </w:pPr>
            <w:r w:rsidRPr="00CF1345">
              <w:rPr>
                <w:sz w:val="24"/>
                <w:szCs w:val="24"/>
              </w:rPr>
              <w:t>Thống kê mã máy thực hiện dịch vụ kỹ thuật</w:t>
            </w:r>
          </w:p>
        </w:tc>
        <w:tc>
          <w:tcPr>
            <w:tcW w:w="6610" w:type="dxa"/>
          </w:tcPr>
          <w:p w14:paraId="2D00E9AC" w14:textId="5BAAA086" w:rsidR="00334275" w:rsidRPr="00CF1345" w:rsidRDefault="00334275" w:rsidP="00334275">
            <w:pPr>
              <w:rPr>
                <w:sz w:val="24"/>
                <w:szCs w:val="24"/>
              </w:rPr>
            </w:pPr>
            <w:r w:rsidRPr="00CF1345">
              <w:rPr>
                <w:sz w:val="24"/>
                <w:szCs w:val="24"/>
              </w:rPr>
              <w:t xml:space="preserve"> - Chọn mốc thời gian</w:t>
            </w:r>
            <w:r w:rsidRPr="00CF1345">
              <w:rPr>
                <w:sz w:val="24"/>
                <w:szCs w:val="24"/>
              </w:rPr>
              <w:br/>
              <w:t xml:space="preserve"> - Thể hiện Loại điều trị (Nội trú/ Ngoại trú)/ Mã hồ sơ bệnh án/ Tên bệnh nhân/ Dịch vụ kỹ thuật/ Mã máy/ Tên máy/ Khoa phòng chỉ định/ Phòng thực hiện/ Đối tượng</w:t>
            </w:r>
            <w:r w:rsidRPr="00CF1345">
              <w:rPr>
                <w:sz w:val="24"/>
                <w:szCs w:val="24"/>
              </w:rPr>
              <w:br/>
              <w:t xml:space="preserve"> - Có thể xuất Excel </w:t>
            </w:r>
          </w:p>
        </w:tc>
        <w:tc>
          <w:tcPr>
            <w:tcW w:w="4820" w:type="dxa"/>
            <w:vAlign w:val="center"/>
          </w:tcPr>
          <w:p w14:paraId="1711342B" w14:textId="3BDD1E08" w:rsidR="00334275" w:rsidRPr="00CF1345" w:rsidRDefault="00334275" w:rsidP="00334275">
            <w:pPr>
              <w:rPr>
                <w:sz w:val="24"/>
                <w:szCs w:val="24"/>
              </w:rPr>
            </w:pPr>
            <w:r w:rsidRPr="00CF1345">
              <w:rPr>
                <w:sz w:val="24"/>
                <w:szCs w:val="24"/>
              </w:rPr>
              <w:t>Thực hiện thành công các thao tác cập nhật, tìm kiếm hoặc xử lý dữ liệu liên quan đến dữ liệu mã máy thực hiện dịch vụ kỹ thuật trên hệ thống.</w:t>
            </w:r>
          </w:p>
        </w:tc>
      </w:tr>
      <w:tr w:rsidR="00334275" w:rsidRPr="00CF1345" w14:paraId="036559FC" w14:textId="77777777" w:rsidTr="00650024">
        <w:tc>
          <w:tcPr>
            <w:tcW w:w="568" w:type="dxa"/>
            <w:vAlign w:val="center"/>
          </w:tcPr>
          <w:p w14:paraId="65828914" w14:textId="2CD5DB38" w:rsidR="00334275" w:rsidRPr="00CF1345" w:rsidRDefault="00334275" w:rsidP="00334275">
            <w:pPr>
              <w:pStyle w:val="TableParagraph"/>
              <w:rPr>
                <w:sz w:val="24"/>
                <w:szCs w:val="24"/>
              </w:rPr>
            </w:pPr>
            <w:r w:rsidRPr="00CF1345">
              <w:rPr>
                <w:sz w:val="24"/>
                <w:szCs w:val="24"/>
              </w:rPr>
              <w:t>45</w:t>
            </w:r>
          </w:p>
        </w:tc>
        <w:tc>
          <w:tcPr>
            <w:tcW w:w="2036" w:type="dxa"/>
            <w:vAlign w:val="center"/>
          </w:tcPr>
          <w:p w14:paraId="5BD1AFC9" w14:textId="2347C3AB" w:rsidR="00334275" w:rsidRPr="00CF1345" w:rsidRDefault="00334275" w:rsidP="00334275">
            <w:pPr>
              <w:rPr>
                <w:sz w:val="24"/>
                <w:szCs w:val="24"/>
              </w:rPr>
            </w:pPr>
            <w:r w:rsidRPr="00CF1345">
              <w:rPr>
                <w:sz w:val="24"/>
                <w:szCs w:val="24"/>
              </w:rPr>
              <w:t>Hủy yêu cầu thuốc quá hạn</w:t>
            </w:r>
          </w:p>
        </w:tc>
        <w:tc>
          <w:tcPr>
            <w:tcW w:w="6610" w:type="dxa"/>
          </w:tcPr>
          <w:p w14:paraId="1651A4F6" w14:textId="132A462C" w:rsidR="00334275" w:rsidRPr="00CF1345" w:rsidRDefault="00334275" w:rsidP="00334275">
            <w:pPr>
              <w:rPr>
                <w:sz w:val="24"/>
                <w:szCs w:val="24"/>
              </w:rPr>
            </w:pPr>
            <w:r w:rsidRPr="00CF1345">
              <w:rPr>
                <w:sz w:val="24"/>
                <w:szCs w:val="24"/>
              </w:rPr>
              <w:t>Chức năng cho phép tìm kiếm và lọc danh sách các đơn thuốc đã tạo nhưng người bệnh không nhận thuốc, gồm các chức năng:</w:t>
            </w:r>
            <w:r w:rsidRPr="00CF1345">
              <w:rPr>
                <w:sz w:val="24"/>
                <w:szCs w:val="24"/>
              </w:rPr>
              <w:br/>
              <w:t>- Hiển thị danh sách đơn thuốc các bệnh nhân đang chờ duyệt</w:t>
            </w:r>
            <w:r w:rsidRPr="00CF1345">
              <w:rPr>
                <w:sz w:val="24"/>
                <w:szCs w:val="24"/>
              </w:rPr>
              <w:br/>
              <w:t>- Tìm kiếm danh sách phiếu theo kho</w:t>
            </w:r>
            <w:r w:rsidRPr="00CF1345">
              <w:rPr>
                <w:sz w:val="24"/>
                <w:szCs w:val="24"/>
              </w:rPr>
              <w:br/>
              <w:t>- Tìm kiếm đơn từ ngày đến ngày</w:t>
            </w:r>
            <w:r w:rsidRPr="00CF1345">
              <w:rPr>
                <w:sz w:val="24"/>
                <w:szCs w:val="24"/>
              </w:rPr>
              <w:br/>
              <w:t>- Tìm kiếm thông tin đơn trên lưới hiển thị</w:t>
            </w:r>
            <w:r w:rsidRPr="00CF1345">
              <w:rPr>
                <w:sz w:val="24"/>
                <w:szCs w:val="24"/>
              </w:rPr>
              <w:br/>
              <w:t>- Hiển thị thông tin thuốc, vật tư khi chọn đơn chi tiết</w:t>
            </w:r>
            <w:r w:rsidRPr="00CF1345">
              <w:rPr>
                <w:sz w:val="24"/>
                <w:szCs w:val="24"/>
              </w:rPr>
              <w:br/>
              <w:t>- Hủy phiếu</w:t>
            </w:r>
            <w:r w:rsidRPr="00CF1345">
              <w:rPr>
                <w:sz w:val="24"/>
                <w:szCs w:val="24"/>
              </w:rPr>
              <w:br/>
              <w:t>- Hiển thị danh sách các bệnh nhân đã hủy từ ngày đến ngày.</w:t>
            </w:r>
          </w:p>
        </w:tc>
        <w:tc>
          <w:tcPr>
            <w:tcW w:w="4820" w:type="dxa"/>
            <w:vAlign w:val="center"/>
          </w:tcPr>
          <w:p w14:paraId="55323D45" w14:textId="57D2D1A9" w:rsidR="00334275" w:rsidRPr="00CF1345" w:rsidRDefault="00334275" w:rsidP="00334275">
            <w:pPr>
              <w:rPr>
                <w:sz w:val="24"/>
                <w:szCs w:val="24"/>
              </w:rPr>
            </w:pPr>
            <w:r w:rsidRPr="00CF1345">
              <w:rPr>
                <w:sz w:val="24"/>
                <w:szCs w:val="24"/>
              </w:rPr>
              <w:t xml:space="preserve"> Thực hiện thành công các thao tác cập nhật, tìm kiếm hoặc xử lý dữ liệu liên quan đến hủy yêu cầu thuốc quá hạn trên hệ thống.</w:t>
            </w:r>
          </w:p>
        </w:tc>
      </w:tr>
      <w:tr w:rsidR="00334275" w:rsidRPr="00CF1345" w14:paraId="3C4CD3B1" w14:textId="77777777" w:rsidTr="00650024">
        <w:tc>
          <w:tcPr>
            <w:tcW w:w="568" w:type="dxa"/>
            <w:vAlign w:val="center"/>
          </w:tcPr>
          <w:p w14:paraId="6239CAD2" w14:textId="4DC22BC4" w:rsidR="00334275" w:rsidRPr="00CF1345" w:rsidRDefault="00334275" w:rsidP="00334275">
            <w:pPr>
              <w:pStyle w:val="TableParagraph"/>
              <w:rPr>
                <w:sz w:val="24"/>
                <w:szCs w:val="24"/>
              </w:rPr>
            </w:pPr>
            <w:r w:rsidRPr="00CF1345">
              <w:rPr>
                <w:sz w:val="24"/>
                <w:szCs w:val="24"/>
              </w:rPr>
              <w:t>46</w:t>
            </w:r>
          </w:p>
        </w:tc>
        <w:tc>
          <w:tcPr>
            <w:tcW w:w="2036" w:type="dxa"/>
            <w:vAlign w:val="center"/>
          </w:tcPr>
          <w:p w14:paraId="5E26D5EB" w14:textId="2D15E335" w:rsidR="00334275" w:rsidRPr="00CF1345" w:rsidRDefault="00334275" w:rsidP="00334275">
            <w:pPr>
              <w:rPr>
                <w:sz w:val="24"/>
                <w:szCs w:val="24"/>
              </w:rPr>
            </w:pPr>
            <w:r w:rsidRPr="00CF1345">
              <w:rPr>
                <w:sz w:val="24"/>
                <w:szCs w:val="24"/>
              </w:rPr>
              <w:t>Báo cáo xuất thuốc trong ngày ngoại trú</w:t>
            </w:r>
          </w:p>
        </w:tc>
        <w:tc>
          <w:tcPr>
            <w:tcW w:w="6610" w:type="dxa"/>
          </w:tcPr>
          <w:p w14:paraId="12E98D56" w14:textId="3BBA3C66" w:rsidR="00334275" w:rsidRPr="00CF1345" w:rsidRDefault="00334275" w:rsidP="00334275">
            <w:pPr>
              <w:rPr>
                <w:sz w:val="24"/>
                <w:szCs w:val="24"/>
              </w:rPr>
            </w:pPr>
            <w:r w:rsidRPr="00CF1345">
              <w:rPr>
                <w:sz w:val="24"/>
                <w:szCs w:val="24"/>
              </w:rPr>
              <w:t>- Hiển thị danh sách bệnh nhân kèm số lượng thuốc chi tiết và tổng tiền thuốc của từng bệnh nhân xuất trong ngày</w:t>
            </w:r>
            <w:r w:rsidRPr="00CF1345">
              <w:rPr>
                <w:sz w:val="24"/>
                <w:szCs w:val="24"/>
              </w:rPr>
              <w:br/>
              <w:t>- Báo cáo danh sách từ ngày tới ngày</w:t>
            </w:r>
            <w:r w:rsidRPr="00CF1345">
              <w:rPr>
                <w:sz w:val="24"/>
                <w:szCs w:val="24"/>
              </w:rPr>
              <w:br/>
              <w:t>- Hiển thị cột tổng tiền trong ngày</w:t>
            </w:r>
            <w:r w:rsidRPr="00CF1345">
              <w:rPr>
                <w:sz w:val="24"/>
                <w:szCs w:val="24"/>
              </w:rPr>
              <w:br/>
              <w:t>- Thể hiện cột tiền bệnh nhân tự thanh toán</w:t>
            </w:r>
            <w:r w:rsidRPr="00CF1345">
              <w:rPr>
                <w:sz w:val="24"/>
                <w:szCs w:val="24"/>
              </w:rPr>
              <w:br/>
              <w:t xml:space="preserve">- Thể hiện cột tiền thuốc và vật tư riêng  </w:t>
            </w:r>
            <w:r w:rsidRPr="00CF1345">
              <w:rPr>
                <w:sz w:val="24"/>
                <w:szCs w:val="24"/>
              </w:rPr>
              <w:br/>
              <w:t>- Thể hiện tổng tiền thuốc của phiếu lãnh thuốc Bệnh án ngoại trú</w:t>
            </w:r>
          </w:p>
        </w:tc>
        <w:tc>
          <w:tcPr>
            <w:tcW w:w="4820" w:type="dxa"/>
            <w:vAlign w:val="center"/>
          </w:tcPr>
          <w:p w14:paraId="24DFE47A" w14:textId="72ABEE37" w:rsidR="00334275" w:rsidRPr="00CF1345" w:rsidRDefault="00334275" w:rsidP="00334275">
            <w:pPr>
              <w:rPr>
                <w:sz w:val="24"/>
                <w:szCs w:val="24"/>
              </w:rPr>
            </w:pPr>
            <w:r w:rsidRPr="00CF1345">
              <w:rPr>
                <w:sz w:val="24"/>
                <w:szCs w:val="24"/>
              </w:rPr>
              <w:t>Thực hiện thành công các thao tác cập nhật, tìm kiếm hoặc xử lý dữ liệu liên quan đến dữ liệu xuất thuốc trong ngày ngoại trú trên hệ thống.</w:t>
            </w:r>
          </w:p>
        </w:tc>
      </w:tr>
      <w:tr w:rsidR="00334275" w:rsidRPr="00CF1345" w14:paraId="567FBBFF" w14:textId="77777777" w:rsidTr="00650024">
        <w:tc>
          <w:tcPr>
            <w:tcW w:w="568" w:type="dxa"/>
            <w:vAlign w:val="center"/>
          </w:tcPr>
          <w:p w14:paraId="6A62100E" w14:textId="48DEBA07" w:rsidR="00334275" w:rsidRPr="00CF1345" w:rsidRDefault="00334275" w:rsidP="00334275">
            <w:pPr>
              <w:pStyle w:val="TableParagraph"/>
              <w:rPr>
                <w:sz w:val="24"/>
                <w:szCs w:val="24"/>
              </w:rPr>
            </w:pPr>
            <w:r w:rsidRPr="00CF1345">
              <w:rPr>
                <w:sz w:val="24"/>
                <w:szCs w:val="24"/>
              </w:rPr>
              <w:lastRenderedPageBreak/>
              <w:t>47</w:t>
            </w:r>
          </w:p>
        </w:tc>
        <w:tc>
          <w:tcPr>
            <w:tcW w:w="2036" w:type="dxa"/>
            <w:vAlign w:val="center"/>
          </w:tcPr>
          <w:p w14:paraId="4F0ED25C" w14:textId="239376BC" w:rsidR="00334275" w:rsidRPr="00CF1345" w:rsidRDefault="00334275" w:rsidP="00334275">
            <w:pPr>
              <w:rPr>
                <w:sz w:val="24"/>
                <w:szCs w:val="24"/>
              </w:rPr>
            </w:pPr>
            <w:r w:rsidRPr="00CF1345">
              <w:rPr>
                <w:sz w:val="24"/>
                <w:szCs w:val="24"/>
              </w:rPr>
              <w:t>Báo cáo xuất SAT</w:t>
            </w:r>
          </w:p>
        </w:tc>
        <w:tc>
          <w:tcPr>
            <w:tcW w:w="6610" w:type="dxa"/>
          </w:tcPr>
          <w:p w14:paraId="06A8F522" w14:textId="6B3EDC1E" w:rsidR="00334275" w:rsidRPr="00CF1345" w:rsidRDefault="00334275" w:rsidP="00334275">
            <w:pPr>
              <w:rPr>
                <w:sz w:val="24"/>
                <w:szCs w:val="24"/>
              </w:rPr>
            </w:pPr>
            <w:r w:rsidRPr="00CF1345">
              <w:rPr>
                <w:sz w:val="24"/>
                <w:szCs w:val="24"/>
              </w:rPr>
              <w:t>- Hiển thị danh sách bệnh nhân kèm tiền thuốc SAT của từng bệnh nhân xuất trong ngày</w:t>
            </w:r>
            <w:r w:rsidRPr="00CF1345">
              <w:rPr>
                <w:sz w:val="24"/>
                <w:szCs w:val="24"/>
              </w:rPr>
              <w:br/>
              <w:t>- Báo cáo danh sách từ ngày tới ngày</w:t>
            </w:r>
            <w:r w:rsidRPr="00CF1345">
              <w:rPr>
                <w:sz w:val="24"/>
                <w:szCs w:val="24"/>
              </w:rPr>
              <w:br/>
              <w:t>- Hiển thị cột tổng tiền trong ngày</w:t>
            </w:r>
          </w:p>
        </w:tc>
        <w:tc>
          <w:tcPr>
            <w:tcW w:w="4820" w:type="dxa"/>
            <w:vAlign w:val="center"/>
          </w:tcPr>
          <w:p w14:paraId="1AD0C76F" w14:textId="658F5239" w:rsidR="00334275" w:rsidRPr="00CF1345" w:rsidRDefault="00334275" w:rsidP="00334275">
            <w:pPr>
              <w:rPr>
                <w:sz w:val="24"/>
                <w:szCs w:val="24"/>
              </w:rPr>
            </w:pPr>
            <w:r w:rsidRPr="00CF1345">
              <w:rPr>
                <w:sz w:val="24"/>
                <w:szCs w:val="24"/>
              </w:rPr>
              <w:t>Thực hiện thành công các thao tác cập nhật, tìm kiếm hoặc xử lý dữ liệu liên quan đến dữ liệu xuất SAT trên hệ thống.</w:t>
            </w:r>
          </w:p>
        </w:tc>
      </w:tr>
      <w:tr w:rsidR="00334275" w:rsidRPr="00CF1345" w14:paraId="2CF13DD4" w14:textId="77777777" w:rsidTr="00650024">
        <w:tc>
          <w:tcPr>
            <w:tcW w:w="568" w:type="dxa"/>
            <w:vAlign w:val="center"/>
          </w:tcPr>
          <w:p w14:paraId="7D5C1B32" w14:textId="46524121" w:rsidR="00334275" w:rsidRPr="00CF1345" w:rsidRDefault="00334275" w:rsidP="00334275">
            <w:pPr>
              <w:pStyle w:val="TableParagraph"/>
              <w:rPr>
                <w:sz w:val="24"/>
                <w:szCs w:val="24"/>
              </w:rPr>
            </w:pPr>
            <w:r w:rsidRPr="00CF1345">
              <w:rPr>
                <w:sz w:val="24"/>
                <w:szCs w:val="24"/>
              </w:rPr>
              <w:t>48</w:t>
            </w:r>
          </w:p>
        </w:tc>
        <w:tc>
          <w:tcPr>
            <w:tcW w:w="2036" w:type="dxa"/>
            <w:vAlign w:val="center"/>
          </w:tcPr>
          <w:p w14:paraId="518C4D24" w14:textId="547E649F" w:rsidR="00334275" w:rsidRPr="00CF1345" w:rsidRDefault="00334275" w:rsidP="00334275">
            <w:pPr>
              <w:rPr>
                <w:sz w:val="24"/>
                <w:szCs w:val="24"/>
              </w:rPr>
            </w:pPr>
            <w:r w:rsidRPr="00CF1345">
              <w:rPr>
                <w:sz w:val="24"/>
                <w:szCs w:val="24"/>
              </w:rPr>
              <w:t xml:space="preserve">Báo cáo thống kê thuốc thanh toán </w:t>
            </w:r>
            <w:r w:rsidR="00F619B6">
              <w:rPr>
                <w:sz w:val="24"/>
                <w:szCs w:val="24"/>
              </w:rPr>
              <w:t>BHYT</w:t>
            </w:r>
            <w:r w:rsidRPr="00CF1345">
              <w:rPr>
                <w:sz w:val="24"/>
                <w:szCs w:val="24"/>
              </w:rPr>
              <w:t>_Mẫu 20 (Theo CV3762)</w:t>
            </w:r>
          </w:p>
        </w:tc>
        <w:tc>
          <w:tcPr>
            <w:tcW w:w="6610" w:type="dxa"/>
          </w:tcPr>
          <w:p w14:paraId="0E784136" w14:textId="036309AF" w:rsidR="00334275" w:rsidRPr="00CF1345" w:rsidRDefault="00334275" w:rsidP="00334275">
            <w:pPr>
              <w:rPr>
                <w:sz w:val="24"/>
                <w:szCs w:val="24"/>
              </w:rPr>
            </w:pPr>
            <w:r w:rsidRPr="00CF1345">
              <w:rPr>
                <w:sz w:val="24"/>
                <w:szCs w:val="24"/>
              </w:rPr>
              <w:t xml:space="preserve"> - Chọn mốc thời gian</w:t>
            </w:r>
            <w:r w:rsidRPr="00CF1345">
              <w:rPr>
                <w:sz w:val="24"/>
                <w:szCs w:val="24"/>
              </w:rPr>
              <w:br/>
              <w:t xml:space="preserve"> - Theo biểu mẫu hiện hành</w:t>
            </w:r>
            <w:r w:rsidRPr="00CF1345">
              <w:rPr>
                <w:sz w:val="24"/>
                <w:szCs w:val="24"/>
              </w:rPr>
              <w:br/>
              <w:t xml:space="preserve"> - Có thể xuất Excel </w:t>
            </w:r>
          </w:p>
        </w:tc>
        <w:tc>
          <w:tcPr>
            <w:tcW w:w="4820" w:type="dxa"/>
            <w:vAlign w:val="center"/>
          </w:tcPr>
          <w:p w14:paraId="366A7402" w14:textId="097736A0" w:rsidR="00334275" w:rsidRPr="00CF1345" w:rsidRDefault="00334275" w:rsidP="00334275">
            <w:pPr>
              <w:rPr>
                <w:sz w:val="24"/>
                <w:szCs w:val="24"/>
              </w:rPr>
            </w:pPr>
            <w:r w:rsidRPr="00CF1345">
              <w:rPr>
                <w:sz w:val="24"/>
                <w:szCs w:val="24"/>
              </w:rPr>
              <w:t>VB(CV 3762/BHXH-CSYT)</w:t>
            </w:r>
          </w:p>
        </w:tc>
      </w:tr>
      <w:tr w:rsidR="00334275" w:rsidRPr="00CF1345" w14:paraId="172BCAE4" w14:textId="77777777" w:rsidTr="00650024">
        <w:tc>
          <w:tcPr>
            <w:tcW w:w="568" w:type="dxa"/>
            <w:vAlign w:val="center"/>
          </w:tcPr>
          <w:p w14:paraId="3DDDC455" w14:textId="3D774682" w:rsidR="00334275" w:rsidRPr="00CF1345" w:rsidRDefault="00334275" w:rsidP="00334275">
            <w:pPr>
              <w:pStyle w:val="TableParagraph"/>
              <w:rPr>
                <w:sz w:val="24"/>
                <w:szCs w:val="24"/>
              </w:rPr>
            </w:pPr>
            <w:r w:rsidRPr="00CF1345">
              <w:rPr>
                <w:sz w:val="24"/>
                <w:szCs w:val="24"/>
              </w:rPr>
              <w:t>49</w:t>
            </w:r>
          </w:p>
        </w:tc>
        <w:tc>
          <w:tcPr>
            <w:tcW w:w="2036" w:type="dxa"/>
            <w:vAlign w:val="center"/>
          </w:tcPr>
          <w:p w14:paraId="7FC1D44E" w14:textId="23D8AD6A" w:rsidR="00334275" w:rsidRPr="00CF1345" w:rsidRDefault="00334275" w:rsidP="00334275">
            <w:pPr>
              <w:rPr>
                <w:sz w:val="24"/>
                <w:szCs w:val="24"/>
              </w:rPr>
            </w:pPr>
            <w:r w:rsidRPr="00CF1345">
              <w:rPr>
                <w:sz w:val="24"/>
                <w:szCs w:val="24"/>
              </w:rPr>
              <w:t>Biên bản kiểm kê thuốc/VTYT/hóa chất/vacxin/máu</w:t>
            </w:r>
          </w:p>
        </w:tc>
        <w:tc>
          <w:tcPr>
            <w:tcW w:w="6610" w:type="dxa"/>
          </w:tcPr>
          <w:p w14:paraId="49FAB5F6" w14:textId="4A817A39" w:rsidR="00334275" w:rsidRPr="00CF1345" w:rsidRDefault="00334275" w:rsidP="00334275">
            <w:pPr>
              <w:rPr>
                <w:sz w:val="24"/>
                <w:szCs w:val="24"/>
              </w:rPr>
            </w:pPr>
            <w:r w:rsidRPr="00CF1345">
              <w:rPr>
                <w:sz w:val="24"/>
                <w:szCs w:val="24"/>
              </w:rPr>
              <w:t xml:space="preserve"> Chọn mốc thời gian</w:t>
            </w:r>
            <w:r w:rsidRPr="00CF1345">
              <w:rPr>
                <w:sz w:val="24"/>
                <w:szCs w:val="24"/>
              </w:rPr>
              <w:br/>
              <w:t xml:space="preserve"> - Thể hiện Phạm vi kho/ Mã Dược/ Tên hàng hóa/Đơn vị tính/Số đăng ký/ Nước sản xuất/ Đơn giá/Tồn sổ sách/ Tồn thực tế/Thành tiền tương ứng cho từng số lượng/Số lượng thiếu, thừa, hỏng vỡ/ Số lô/Hạn dùng</w:t>
            </w:r>
            <w:r w:rsidRPr="00CF1345">
              <w:rPr>
                <w:sz w:val="24"/>
                <w:szCs w:val="24"/>
              </w:rPr>
              <w:br/>
              <w:t xml:space="preserve"> - Có thể xuất Excel </w:t>
            </w:r>
          </w:p>
        </w:tc>
        <w:tc>
          <w:tcPr>
            <w:tcW w:w="4820" w:type="dxa"/>
            <w:vAlign w:val="center"/>
          </w:tcPr>
          <w:p w14:paraId="32238180" w14:textId="643AB7D1" w:rsidR="00334275" w:rsidRPr="00CF1345" w:rsidRDefault="00334275" w:rsidP="00334275">
            <w:pPr>
              <w:rPr>
                <w:sz w:val="24"/>
                <w:szCs w:val="24"/>
              </w:rPr>
            </w:pPr>
            <w:r w:rsidRPr="00CF1345">
              <w:rPr>
                <w:sz w:val="24"/>
                <w:szCs w:val="24"/>
              </w:rPr>
              <w:t>VB.V(TT22/2011/TT-BYT)</w:t>
            </w:r>
          </w:p>
        </w:tc>
      </w:tr>
      <w:tr w:rsidR="00334275" w:rsidRPr="00CF1345" w14:paraId="308AE893" w14:textId="77777777" w:rsidTr="00650024">
        <w:tc>
          <w:tcPr>
            <w:tcW w:w="568" w:type="dxa"/>
            <w:vAlign w:val="center"/>
          </w:tcPr>
          <w:p w14:paraId="061359EF" w14:textId="3BAAC855" w:rsidR="00334275" w:rsidRPr="00CF1345" w:rsidRDefault="00334275" w:rsidP="00334275">
            <w:pPr>
              <w:pStyle w:val="TableParagraph"/>
              <w:rPr>
                <w:sz w:val="24"/>
                <w:szCs w:val="24"/>
              </w:rPr>
            </w:pPr>
            <w:r w:rsidRPr="00CF1345">
              <w:rPr>
                <w:sz w:val="24"/>
                <w:szCs w:val="24"/>
              </w:rPr>
              <w:t>50</w:t>
            </w:r>
          </w:p>
        </w:tc>
        <w:tc>
          <w:tcPr>
            <w:tcW w:w="2036" w:type="dxa"/>
            <w:vAlign w:val="center"/>
          </w:tcPr>
          <w:p w14:paraId="2F6DD5C8" w14:textId="21D444F0" w:rsidR="00334275" w:rsidRPr="00CF1345" w:rsidRDefault="00334275" w:rsidP="00334275">
            <w:pPr>
              <w:rPr>
                <w:sz w:val="24"/>
                <w:szCs w:val="24"/>
              </w:rPr>
            </w:pPr>
            <w:r w:rsidRPr="00CF1345">
              <w:rPr>
                <w:sz w:val="24"/>
                <w:szCs w:val="24"/>
              </w:rPr>
              <w:t>Bảng kê tình hình nhập kho nhận hoàn trả Vật tư/ hóa chất/sinh phẩm</w:t>
            </w:r>
          </w:p>
        </w:tc>
        <w:tc>
          <w:tcPr>
            <w:tcW w:w="6610" w:type="dxa"/>
          </w:tcPr>
          <w:p w14:paraId="23AF16BA" w14:textId="67657FC8" w:rsidR="00334275" w:rsidRPr="00CF1345" w:rsidRDefault="00334275" w:rsidP="00334275">
            <w:pPr>
              <w:rPr>
                <w:sz w:val="24"/>
                <w:szCs w:val="24"/>
              </w:rPr>
            </w:pPr>
            <w:r w:rsidRPr="00CF1345">
              <w:rPr>
                <w:sz w:val="24"/>
                <w:szCs w:val="24"/>
              </w:rPr>
              <w:t xml:space="preserve"> - Chọn mốc thời gian</w:t>
            </w:r>
            <w:r w:rsidRPr="00CF1345">
              <w:rPr>
                <w:sz w:val="24"/>
                <w:szCs w:val="24"/>
              </w:rPr>
              <w:br/>
              <w:t xml:space="preserve"> - Thể hiện ngày nhập, số phiếu nhập, Khoa/ phòng hoàn trả, Thành tiền,...</w:t>
            </w:r>
            <w:r w:rsidRPr="00CF1345">
              <w:rPr>
                <w:sz w:val="24"/>
                <w:szCs w:val="24"/>
              </w:rPr>
              <w:br/>
              <w:t xml:space="preserve"> - Có thể xuất Excel </w:t>
            </w:r>
          </w:p>
        </w:tc>
        <w:tc>
          <w:tcPr>
            <w:tcW w:w="4820" w:type="dxa"/>
            <w:vAlign w:val="center"/>
          </w:tcPr>
          <w:p w14:paraId="0F079279" w14:textId="3BE3F845" w:rsidR="00334275" w:rsidRPr="00CF1345" w:rsidRDefault="00334275" w:rsidP="00334275">
            <w:pPr>
              <w:rPr>
                <w:sz w:val="24"/>
                <w:szCs w:val="24"/>
              </w:rPr>
            </w:pPr>
            <w:r w:rsidRPr="00CF1345">
              <w:rPr>
                <w:sz w:val="24"/>
                <w:szCs w:val="24"/>
              </w:rPr>
              <w:t>Thực hiện thành công các thao tác cập nhật, tìm kiếm hoặc xử lý dữ liệu liên quan đến dữ liệu  tình hình nhập kho nhận hoàn trả Vật tư/ hóa chất/sinh phẩm trên hệ thống.</w:t>
            </w:r>
          </w:p>
        </w:tc>
      </w:tr>
      <w:tr w:rsidR="00334275" w:rsidRPr="00CF1345" w14:paraId="5730355A" w14:textId="77777777" w:rsidTr="00650024">
        <w:tc>
          <w:tcPr>
            <w:tcW w:w="568" w:type="dxa"/>
            <w:vAlign w:val="center"/>
          </w:tcPr>
          <w:p w14:paraId="5C092738" w14:textId="33B83606" w:rsidR="00334275" w:rsidRPr="00CF1345" w:rsidRDefault="00334275" w:rsidP="00334275">
            <w:pPr>
              <w:pStyle w:val="TableParagraph"/>
              <w:rPr>
                <w:sz w:val="24"/>
                <w:szCs w:val="24"/>
              </w:rPr>
            </w:pPr>
            <w:r w:rsidRPr="00CF1345">
              <w:rPr>
                <w:sz w:val="24"/>
                <w:szCs w:val="24"/>
              </w:rPr>
              <w:t>51</w:t>
            </w:r>
          </w:p>
        </w:tc>
        <w:tc>
          <w:tcPr>
            <w:tcW w:w="2036" w:type="dxa"/>
            <w:vAlign w:val="center"/>
          </w:tcPr>
          <w:p w14:paraId="663264AF" w14:textId="3CFD5E8B" w:rsidR="00334275" w:rsidRPr="00CF1345" w:rsidRDefault="00334275" w:rsidP="00334275">
            <w:pPr>
              <w:rPr>
                <w:sz w:val="24"/>
                <w:szCs w:val="24"/>
              </w:rPr>
            </w:pPr>
            <w:r w:rsidRPr="00CF1345">
              <w:rPr>
                <w:sz w:val="24"/>
                <w:szCs w:val="24"/>
              </w:rPr>
              <w:t>Bảng kê tình hình xuất vật tư, hóa chất, sinh phẩm</w:t>
            </w:r>
          </w:p>
        </w:tc>
        <w:tc>
          <w:tcPr>
            <w:tcW w:w="6610" w:type="dxa"/>
          </w:tcPr>
          <w:p w14:paraId="364D8982" w14:textId="5F20D695" w:rsidR="00334275" w:rsidRPr="00CF1345" w:rsidRDefault="00334275" w:rsidP="00334275">
            <w:pPr>
              <w:rPr>
                <w:sz w:val="24"/>
                <w:szCs w:val="24"/>
              </w:rPr>
            </w:pPr>
            <w:r w:rsidRPr="00CF1345">
              <w:rPr>
                <w:sz w:val="24"/>
                <w:szCs w:val="24"/>
              </w:rPr>
              <w:t xml:space="preserve"> - Chọn mốc thời gian</w:t>
            </w:r>
            <w:r w:rsidRPr="00CF1345">
              <w:rPr>
                <w:sz w:val="24"/>
                <w:szCs w:val="24"/>
              </w:rPr>
              <w:br/>
              <w:t xml:space="preserve"> - Thể hiện Ngày xuất, Số phiếu xuất, Nội dugn xuất, Giá trị xuất,...</w:t>
            </w:r>
            <w:r w:rsidRPr="00CF1345">
              <w:rPr>
                <w:sz w:val="24"/>
                <w:szCs w:val="24"/>
              </w:rPr>
              <w:br/>
              <w:t xml:space="preserve"> - Có thể xuất Excel </w:t>
            </w:r>
          </w:p>
        </w:tc>
        <w:tc>
          <w:tcPr>
            <w:tcW w:w="4820" w:type="dxa"/>
            <w:vAlign w:val="center"/>
          </w:tcPr>
          <w:p w14:paraId="57A10456" w14:textId="09D4F50A" w:rsidR="00334275" w:rsidRPr="00CF1345" w:rsidRDefault="00334275" w:rsidP="00334275">
            <w:pPr>
              <w:rPr>
                <w:sz w:val="24"/>
                <w:szCs w:val="24"/>
              </w:rPr>
            </w:pPr>
            <w:r w:rsidRPr="00CF1345">
              <w:rPr>
                <w:sz w:val="24"/>
                <w:szCs w:val="24"/>
              </w:rPr>
              <w:t>Thực hiện thành công các thao tác cập nhật, tìm kiếm hoặc xử lý dữ liệu liên quan đến dữ liệu tình hình xuất vật tư, hóa chất, sinh phẩm trên hệ thống.</w:t>
            </w:r>
          </w:p>
        </w:tc>
      </w:tr>
      <w:tr w:rsidR="00334275" w:rsidRPr="00CF1345" w14:paraId="259F6AC4" w14:textId="77777777" w:rsidTr="00650024">
        <w:tc>
          <w:tcPr>
            <w:tcW w:w="568" w:type="dxa"/>
            <w:vAlign w:val="center"/>
          </w:tcPr>
          <w:p w14:paraId="6F7B9CED" w14:textId="49C92B1E" w:rsidR="00334275" w:rsidRPr="00CF1345" w:rsidRDefault="00334275" w:rsidP="00334275">
            <w:pPr>
              <w:pStyle w:val="TableParagraph"/>
              <w:rPr>
                <w:sz w:val="24"/>
                <w:szCs w:val="24"/>
              </w:rPr>
            </w:pPr>
            <w:r w:rsidRPr="00CF1345">
              <w:rPr>
                <w:sz w:val="24"/>
                <w:szCs w:val="24"/>
              </w:rPr>
              <w:t>52</w:t>
            </w:r>
          </w:p>
        </w:tc>
        <w:tc>
          <w:tcPr>
            <w:tcW w:w="2036" w:type="dxa"/>
            <w:vAlign w:val="center"/>
          </w:tcPr>
          <w:p w14:paraId="74402B21" w14:textId="4587F75D" w:rsidR="00334275" w:rsidRPr="00CF1345" w:rsidRDefault="00334275" w:rsidP="00334275">
            <w:pPr>
              <w:rPr>
                <w:sz w:val="24"/>
                <w:szCs w:val="24"/>
              </w:rPr>
            </w:pPr>
            <w:r w:rsidRPr="00CF1345">
              <w:rPr>
                <w:sz w:val="24"/>
                <w:szCs w:val="24"/>
              </w:rPr>
              <w:t xml:space="preserve">Bảng kê tổng hợp xuất khoa /phòng </w:t>
            </w:r>
          </w:p>
        </w:tc>
        <w:tc>
          <w:tcPr>
            <w:tcW w:w="6610" w:type="dxa"/>
          </w:tcPr>
          <w:p w14:paraId="5CC374B7" w14:textId="0C297FFB" w:rsidR="00334275" w:rsidRPr="00CF1345" w:rsidRDefault="00334275" w:rsidP="00334275">
            <w:pPr>
              <w:rPr>
                <w:sz w:val="24"/>
                <w:szCs w:val="24"/>
              </w:rPr>
            </w:pPr>
            <w:r w:rsidRPr="00CF1345">
              <w:rPr>
                <w:sz w:val="24"/>
                <w:szCs w:val="24"/>
              </w:rPr>
              <w:t>- Chọn mốc thời gian</w:t>
            </w:r>
            <w:r w:rsidRPr="00CF1345">
              <w:rPr>
                <w:sz w:val="24"/>
                <w:szCs w:val="24"/>
              </w:rPr>
              <w:br/>
              <w:t xml:space="preserve"> - Thể hiện số tiền thuốc/VTYT+hóa chất/máu/vacxin của từng khoa/ phòng /Tổng cộng số tiền thuốc/VTYT+hóa chất/máu/vacxin của từng khoa/ phòng</w:t>
            </w:r>
            <w:r w:rsidRPr="00CF1345">
              <w:rPr>
                <w:sz w:val="24"/>
                <w:szCs w:val="24"/>
              </w:rPr>
              <w:br/>
              <w:t xml:space="preserve"> - Có thể xuất Excel </w:t>
            </w:r>
          </w:p>
        </w:tc>
        <w:tc>
          <w:tcPr>
            <w:tcW w:w="4820" w:type="dxa"/>
            <w:vAlign w:val="center"/>
          </w:tcPr>
          <w:p w14:paraId="516187B1" w14:textId="2F1F87D1" w:rsidR="00334275" w:rsidRPr="00CF1345" w:rsidRDefault="00334275" w:rsidP="00334275">
            <w:pPr>
              <w:rPr>
                <w:sz w:val="24"/>
                <w:szCs w:val="24"/>
              </w:rPr>
            </w:pPr>
            <w:r w:rsidRPr="00CF1345">
              <w:rPr>
                <w:sz w:val="24"/>
                <w:szCs w:val="24"/>
              </w:rPr>
              <w:t>Thực hiện thành công các thao tác cập nhật, tìm kiếm hoặc xử lý dữ liệu liên quan đến dữ liệu tổng hợp xuất khoa /phòng thuốc/VTYT+hóa chất/máu/vacxin trên hệ thống.</w:t>
            </w:r>
          </w:p>
        </w:tc>
      </w:tr>
      <w:tr w:rsidR="00334275" w:rsidRPr="00CF1345" w14:paraId="511946CD" w14:textId="77777777" w:rsidTr="00650024">
        <w:tc>
          <w:tcPr>
            <w:tcW w:w="568" w:type="dxa"/>
            <w:vAlign w:val="center"/>
          </w:tcPr>
          <w:p w14:paraId="6FCFB665" w14:textId="67AA2947" w:rsidR="00334275" w:rsidRPr="00CF1345" w:rsidRDefault="00334275" w:rsidP="00334275">
            <w:pPr>
              <w:pStyle w:val="TableParagraph"/>
              <w:rPr>
                <w:sz w:val="24"/>
                <w:szCs w:val="24"/>
              </w:rPr>
            </w:pPr>
            <w:r w:rsidRPr="00CF1345">
              <w:rPr>
                <w:sz w:val="24"/>
                <w:szCs w:val="24"/>
              </w:rPr>
              <w:t>53</w:t>
            </w:r>
          </w:p>
        </w:tc>
        <w:tc>
          <w:tcPr>
            <w:tcW w:w="2036" w:type="dxa"/>
            <w:vAlign w:val="center"/>
          </w:tcPr>
          <w:p w14:paraId="0E952EB1" w14:textId="2D37F6FB" w:rsidR="00334275" w:rsidRPr="00CF1345" w:rsidRDefault="00334275" w:rsidP="00334275">
            <w:pPr>
              <w:rPr>
                <w:sz w:val="24"/>
                <w:szCs w:val="24"/>
              </w:rPr>
            </w:pPr>
            <w:r w:rsidRPr="00CF1345">
              <w:rPr>
                <w:sz w:val="24"/>
                <w:szCs w:val="24"/>
              </w:rPr>
              <w:t xml:space="preserve">Báo cáo thống kê thuốc ARV thanh toán </w:t>
            </w:r>
            <w:r w:rsidR="00F619B6">
              <w:rPr>
                <w:sz w:val="24"/>
                <w:szCs w:val="24"/>
              </w:rPr>
              <w:t>BHYT</w:t>
            </w:r>
          </w:p>
        </w:tc>
        <w:tc>
          <w:tcPr>
            <w:tcW w:w="6610" w:type="dxa"/>
          </w:tcPr>
          <w:p w14:paraId="0C2CE24B" w14:textId="60050E27" w:rsidR="00334275" w:rsidRPr="00CF1345" w:rsidRDefault="00334275" w:rsidP="00334275">
            <w:pPr>
              <w:rPr>
                <w:sz w:val="24"/>
                <w:szCs w:val="24"/>
              </w:rPr>
            </w:pPr>
            <w:r w:rsidRPr="00CF1345">
              <w:rPr>
                <w:sz w:val="24"/>
                <w:szCs w:val="24"/>
              </w:rPr>
              <w:t xml:space="preserve"> - Chọn mốc thời gian</w:t>
            </w:r>
            <w:r w:rsidRPr="00CF1345">
              <w:rPr>
                <w:sz w:val="24"/>
                <w:szCs w:val="24"/>
              </w:rPr>
              <w:br/>
              <w:t xml:space="preserve"> - Thể hiện mã hoạt chất/mã thuốc bệnh viện/tên hoạt chất/tên thuốc thành phẩm/ đường dùng/dạng bào chế/hàm lượng/số đăng ký/ đơn vị tính/số lượng nội trú/số lượng ngoại trú/đơn giá bệnh viện/đơn giá đề nghị </w:t>
            </w:r>
            <w:r w:rsidR="00F619B6">
              <w:rPr>
                <w:sz w:val="24"/>
                <w:szCs w:val="24"/>
              </w:rPr>
              <w:t>BHYT</w:t>
            </w:r>
            <w:r w:rsidRPr="00CF1345">
              <w:rPr>
                <w:sz w:val="24"/>
                <w:szCs w:val="24"/>
              </w:rPr>
              <w:t xml:space="preserve"> thánh toán/tỷ lệ thanh toán/ thành tiền/ đề nghị quỹ </w:t>
            </w:r>
            <w:r w:rsidR="00F619B6">
              <w:rPr>
                <w:sz w:val="24"/>
                <w:szCs w:val="24"/>
              </w:rPr>
              <w:t>BHYT</w:t>
            </w:r>
            <w:r w:rsidRPr="00CF1345">
              <w:rPr>
                <w:sz w:val="24"/>
                <w:szCs w:val="24"/>
              </w:rPr>
              <w:t xml:space="preserve"> thanh toán</w:t>
            </w:r>
            <w:r w:rsidRPr="00CF1345">
              <w:rPr>
                <w:sz w:val="24"/>
                <w:szCs w:val="24"/>
              </w:rPr>
              <w:br/>
            </w:r>
            <w:r w:rsidRPr="00CF1345">
              <w:rPr>
                <w:sz w:val="24"/>
                <w:szCs w:val="24"/>
              </w:rPr>
              <w:lastRenderedPageBreak/>
              <w:t xml:space="preserve"> - Có thể xuất Excel </w:t>
            </w:r>
          </w:p>
        </w:tc>
        <w:tc>
          <w:tcPr>
            <w:tcW w:w="4820" w:type="dxa"/>
            <w:vAlign w:val="center"/>
          </w:tcPr>
          <w:p w14:paraId="30F20E3F" w14:textId="592D08EE" w:rsidR="00334275" w:rsidRPr="00CF1345" w:rsidRDefault="00334275" w:rsidP="00334275">
            <w:pPr>
              <w:rPr>
                <w:sz w:val="24"/>
                <w:szCs w:val="24"/>
              </w:rPr>
            </w:pPr>
            <w:r w:rsidRPr="00CF1345">
              <w:rPr>
                <w:sz w:val="24"/>
                <w:szCs w:val="24"/>
              </w:rPr>
              <w:lastRenderedPageBreak/>
              <w:t>VB.V(CV 3762/BHXH-CSYT)</w:t>
            </w:r>
          </w:p>
        </w:tc>
      </w:tr>
      <w:tr w:rsidR="004E3DE4" w:rsidRPr="00CF1345" w14:paraId="799BE33D" w14:textId="77777777" w:rsidTr="00650024">
        <w:tc>
          <w:tcPr>
            <w:tcW w:w="568" w:type="dxa"/>
            <w:vAlign w:val="center"/>
          </w:tcPr>
          <w:p w14:paraId="68F16BC3" w14:textId="3E88788F" w:rsidR="004E3DE4" w:rsidRPr="00CF1345" w:rsidRDefault="004E3DE4" w:rsidP="004E3DE4">
            <w:pPr>
              <w:pStyle w:val="TableParagraph"/>
              <w:rPr>
                <w:sz w:val="24"/>
                <w:szCs w:val="24"/>
              </w:rPr>
            </w:pPr>
            <w:r w:rsidRPr="00CF1345">
              <w:rPr>
                <w:b/>
                <w:bCs/>
                <w:sz w:val="24"/>
                <w:szCs w:val="24"/>
              </w:rPr>
              <w:lastRenderedPageBreak/>
              <w:t>VI</w:t>
            </w:r>
          </w:p>
        </w:tc>
        <w:tc>
          <w:tcPr>
            <w:tcW w:w="2036" w:type="dxa"/>
            <w:vAlign w:val="center"/>
          </w:tcPr>
          <w:p w14:paraId="10C00324" w14:textId="4BE4A01E" w:rsidR="004E3DE4" w:rsidRPr="00CF1345" w:rsidRDefault="004E3DE4" w:rsidP="004E3DE4">
            <w:pPr>
              <w:rPr>
                <w:sz w:val="24"/>
                <w:szCs w:val="24"/>
              </w:rPr>
            </w:pPr>
            <w:r w:rsidRPr="00CF1345">
              <w:rPr>
                <w:b/>
                <w:bCs/>
                <w:sz w:val="24"/>
                <w:szCs w:val="24"/>
              </w:rPr>
              <w:t xml:space="preserve">Quản lý viện phí và thanh toán </w:t>
            </w:r>
            <w:r w:rsidR="00F619B6">
              <w:rPr>
                <w:b/>
                <w:bCs/>
                <w:sz w:val="24"/>
                <w:szCs w:val="24"/>
              </w:rPr>
              <w:t>BHYT</w:t>
            </w:r>
          </w:p>
        </w:tc>
        <w:tc>
          <w:tcPr>
            <w:tcW w:w="6610" w:type="dxa"/>
            <w:vAlign w:val="center"/>
          </w:tcPr>
          <w:p w14:paraId="314533C0" w14:textId="70B8C51A" w:rsidR="004E3DE4" w:rsidRPr="00CF1345" w:rsidRDefault="004E3DE4" w:rsidP="004E3DE4">
            <w:pPr>
              <w:rPr>
                <w:sz w:val="24"/>
                <w:szCs w:val="24"/>
              </w:rPr>
            </w:pPr>
            <w:r w:rsidRPr="00CF1345">
              <w:rPr>
                <w:b/>
                <w:bCs/>
                <w:sz w:val="24"/>
                <w:szCs w:val="24"/>
              </w:rPr>
              <w:t> </w:t>
            </w:r>
          </w:p>
        </w:tc>
        <w:tc>
          <w:tcPr>
            <w:tcW w:w="4820" w:type="dxa"/>
            <w:vAlign w:val="center"/>
          </w:tcPr>
          <w:p w14:paraId="46DF2504" w14:textId="7B6E66C2" w:rsidR="004E3DE4" w:rsidRPr="00CF1345" w:rsidRDefault="004E3DE4" w:rsidP="004E3DE4">
            <w:pPr>
              <w:rPr>
                <w:sz w:val="24"/>
                <w:szCs w:val="24"/>
              </w:rPr>
            </w:pPr>
            <w:r w:rsidRPr="00CF1345">
              <w:rPr>
                <w:b/>
                <w:bCs/>
                <w:sz w:val="24"/>
                <w:szCs w:val="24"/>
              </w:rPr>
              <w:t> </w:t>
            </w:r>
          </w:p>
        </w:tc>
      </w:tr>
      <w:tr w:rsidR="004E3DE4" w:rsidRPr="00CF1345" w14:paraId="5ADA5DEE" w14:textId="77777777" w:rsidTr="00650024">
        <w:tc>
          <w:tcPr>
            <w:tcW w:w="568" w:type="dxa"/>
            <w:vAlign w:val="center"/>
          </w:tcPr>
          <w:p w14:paraId="1CFE23A5" w14:textId="55692B78" w:rsidR="004E3DE4" w:rsidRPr="00CF1345" w:rsidRDefault="004E3DE4" w:rsidP="004E3DE4">
            <w:pPr>
              <w:pStyle w:val="TableParagraph"/>
              <w:rPr>
                <w:sz w:val="24"/>
                <w:szCs w:val="24"/>
              </w:rPr>
            </w:pPr>
            <w:r w:rsidRPr="00CF1345">
              <w:rPr>
                <w:sz w:val="24"/>
                <w:szCs w:val="24"/>
              </w:rPr>
              <w:t>1</w:t>
            </w:r>
          </w:p>
        </w:tc>
        <w:tc>
          <w:tcPr>
            <w:tcW w:w="2036" w:type="dxa"/>
            <w:vAlign w:val="center"/>
          </w:tcPr>
          <w:p w14:paraId="5CAA2012" w14:textId="3EB57256" w:rsidR="004E3DE4" w:rsidRPr="00CF1345" w:rsidRDefault="004E3DE4" w:rsidP="004E3DE4">
            <w:pPr>
              <w:rPr>
                <w:sz w:val="24"/>
                <w:szCs w:val="24"/>
              </w:rPr>
            </w:pPr>
            <w:r w:rsidRPr="00CF1345">
              <w:rPr>
                <w:sz w:val="24"/>
                <w:szCs w:val="24"/>
              </w:rPr>
              <w:t>Thu viện phí/Thanh toán</w:t>
            </w:r>
          </w:p>
        </w:tc>
        <w:tc>
          <w:tcPr>
            <w:tcW w:w="6610" w:type="dxa"/>
          </w:tcPr>
          <w:p w14:paraId="059D360C" w14:textId="51F01B9E" w:rsidR="004E3DE4" w:rsidRPr="00CF1345" w:rsidRDefault="004E3DE4" w:rsidP="004E3DE4">
            <w:pPr>
              <w:rPr>
                <w:sz w:val="24"/>
                <w:szCs w:val="24"/>
              </w:rPr>
            </w:pPr>
            <w:r w:rsidRPr="00CF1345">
              <w:rPr>
                <w:sz w:val="24"/>
                <w:szCs w:val="24"/>
              </w:rPr>
              <w:t>Chức năng cho phép kế toán bệnh viện thực hiện kiểm tra, thu phí chi phí khám chữa bệnh của bệnh nhân theo quy trình khám chữa bệnh tại bệnh viện. Chức năng bao gồm các tính năng sau:</w:t>
            </w:r>
            <w:r w:rsidRPr="00CF1345">
              <w:rPr>
                <w:sz w:val="24"/>
                <w:szCs w:val="24"/>
              </w:rPr>
              <w:br/>
              <w:t>- Hiển thị thông tin bệnh nhân thanh toán</w:t>
            </w:r>
            <w:r w:rsidRPr="00CF1345">
              <w:rPr>
                <w:sz w:val="24"/>
                <w:szCs w:val="24"/>
              </w:rPr>
              <w:br/>
              <w:t>- Tìm kiếm bệnh nhân để thanh toán</w:t>
            </w:r>
            <w:r w:rsidRPr="00CF1345">
              <w:rPr>
                <w:sz w:val="24"/>
                <w:szCs w:val="24"/>
              </w:rPr>
              <w:br/>
              <w:t>- Thêm thanh toán các chi phí theo phạm vi</w:t>
            </w:r>
            <w:r w:rsidRPr="00CF1345">
              <w:rPr>
                <w:sz w:val="24"/>
                <w:szCs w:val="24"/>
              </w:rPr>
              <w:br/>
              <w:t>- Giao diện màn hình thu tiền không cần đăng ký hóa đơn vẫn thu được (hiện tại đã sử dụng hóa đơn điện tử)</w:t>
            </w:r>
            <w:r w:rsidRPr="00CF1345">
              <w:rPr>
                <w:sz w:val="24"/>
                <w:szCs w:val="24"/>
              </w:rPr>
              <w:br/>
              <w:t>- Nhận dữ liệu thông tin khám sức khỏe theo số hợp đồng từ phòng KHTH, Khu khám.</w:t>
            </w:r>
            <w:r w:rsidRPr="00CF1345">
              <w:rPr>
                <w:sz w:val="24"/>
                <w:szCs w:val="24"/>
              </w:rPr>
              <w:br/>
              <w:t>- Có chức năng tạm ứng trước tiền viện phí, biên lai tạm ứng</w:t>
            </w:r>
            <w:r w:rsidRPr="00CF1345">
              <w:rPr>
                <w:sz w:val="24"/>
                <w:szCs w:val="24"/>
              </w:rPr>
              <w:br/>
              <w:t>- Thực hiện các nghiệp vụ hóa đơn thay thế, hóa đơn điều chỉnh.</w:t>
            </w:r>
            <w:r w:rsidRPr="00CF1345">
              <w:rPr>
                <w:sz w:val="24"/>
                <w:szCs w:val="24"/>
              </w:rPr>
              <w:br/>
              <w:t>- Lưu thông tin chứng từ thanh toán</w:t>
            </w:r>
            <w:r w:rsidRPr="00CF1345">
              <w:rPr>
                <w:sz w:val="24"/>
                <w:szCs w:val="24"/>
              </w:rPr>
              <w:br/>
              <w:t>- Hủy bỏ thanh toán</w:t>
            </w:r>
            <w:r w:rsidRPr="00CF1345">
              <w:rPr>
                <w:sz w:val="24"/>
                <w:szCs w:val="24"/>
              </w:rPr>
              <w:br/>
              <w:t>- In hóa đơn, phiếu thu</w:t>
            </w:r>
            <w:r w:rsidRPr="00CF1345">
              <w:rPr>
                <w:sz w:val="24"/>
                <w:szCs w:val="24"/>
              </w:rPr>
              <w:br/>
              <w:t>- Hủy phiếu thu, hóa đơn thanh toán</w:t>
            </w:r>
            <w:r w:rsidRPr="00CF1345">
              <w:rPr>
                <w:sz w:val="24"/>
                <w:szCs w:val="24"/>
              </w:rPr>
              <w:br/>
              <w:t>- Duyệt kế toán để hoàn tất hồ sơ</w:t>
            </w:r>
            <w:r w:rsidRPr="00CF1345">
              <w:rPr>
                <w:sz w:val="24"/>
                <w:szCs w:val="24"/>
              </w:rPr>
              <w:br/>
              <w:t>- In bảng kê chi phí khám chữa bệnh</w:t>
            </w:r>
            <w:r w:rsidRPr="00CF1345">
              <w:rPr>
                <w:sz w:val="24"/>
                <w:szCs w:val="24"/>
              </w:rPr>
              <w:br/>
              <w:t>- Chỉ định dịch vụ thu khác tại thu ngân</w:t>
            </w:r>
            <w:r w:rsidRPr="00CF1345">
              <w:rPr>
                <w:sz w:val="24"/>
                <w:szCs w:val="24"/>
              </w:rPr>
              <w:br/>
              <w:t>- Nhập thông tin trốn viện của bệnh nhân</w:t>
            </w:r>
            <w:r w:rsidRPr="00CF1345">
              <w:rPr>
                <w:sz w:val="24"/>
                <w:szCs w:val="24"/>
              </w:rPr>
              <w:br/>
              <w:t>- Xóa dịch vụ khỏi phục hóa đơn thanh toán</w:t>
            </w:r>
            <w:r w:rsidRPr="00CF1345">
              <w:rPr>
                <w:sz w:val="24"/>
                <w:szCs w:val="24"/>
              </w:rPr>
              <w:br/>
              <w:t>- Hủy dịch vụ không thực hiện và không thanh toán</w:t>
            </w:r>
            <w:r w:rsidRPr="00CF1345">
              <w:rPr>
                <w:sz w:val="24"/>
                <w:szCs w:val="24"/>
              </w:rPr>
              <w:br/>
              <w:t>- Nhập miễn giảm cho dịch vụ</w:t>
            </w:r>
          </w:p>
        </w:tc>
        <w:tc>
          <w:tcPr>
            <w:tcW w:w="4820" w:type="dxa"/>
            <w:vAlign w:val="center"/>
          </w:tcPr>
          <w:p w14:paraId="7B2F2639" w14:textId="03605617" w:rsidR="004E3DE4" w:rsidRPr="00CF1345" w:rsidRDefault="004E3DE4" w:rsidP="004E3DE4">
            <w:pPr>
              <w:rPr>
                <w:sz w:val="24"/>
                <w:szCs w:val="24"/>
              </w:rPr>
            </w:pPr>
            <w:r w:rsidRPr="00CF1345">
              <w:rPr>
                <w:sz w:val="24"/>
                <w:szCs w:val="24"/>
              </w:rPr>
              <w:t>VB (Mẫu 01 bảng kê chi phí phí)</w:t>
            </w:r>
          </w:p>
        </w:tc>
      </w:tr>
      <w:tr w:rsidR="004E3DE4" w:rsidRPr="00CF1345" w14:paraId="248965E5" w14:textId="77777777" w:rsidTr="00650024">
        <w:tc>
          <w:tcPr>
            <w:tcW w:w="568" w:type="dxa"/>
            <w:vAlign w:val="center"/>
          </w:tcPr>
          <w:p w14:paraId="6A2E922E" w14:textId="21D37418" w:rsidR="004E3DE4" w:rsidRPr="00CF1345" w:rsidRDefault="004E3DE4" w:rsidP="004E3DE4">
            <w:pPr>
              <w:pStyle w:val="TableParagraph"/>
              <w:rPr>
                <w:sz w:val="24"/>
                <w:szCs w:val="24"/>
              </w:rPr>
            </w:pPr>
            <w:r w:rsidRPr="00CF1345">
              <w:rPr>
                <w:sz w:val="24"/>
                <w:szCs w:val="24"/>
              </w:rPr>
              <w:t>2</w:t>
            </w:r>
          </w:p>
        </w:tc>
        <w:tc>
          <w:tcPr>
            <w:tcW w:w="2036" w:type="dxa"/>
            <w:vAlign w:val="center"/>
          </w:tcPr>
          <w:p w14:paraId="17AAD72A" w14:textId="481977FD" w:rsidR="004E3DE4" w:rsidRPr="00CF1345" w:rsidRDefault="004E3DE4" w:rsidP="004E3DE4">
            <w:pPr>
              <w:rPr>
                <w:sz w:val="24"/>
                <w:szCs w:val="24"/>
              </w:rPr>
            </w:pPr>
            <w:r w:rsidRPr="00CF1345">
              <w:rPr>
                <w:sz w:val="24"/>
                <w:szCs w:val="24"/>
              </w:rPr>
              <w:t>Thu viện phí/Trốn viện</w:t>
            </w:r>
          </w:p>
        </w:tc>
        <w:tc>
          <w:tcPr>
            <w:tcW w:w="6610" w:type="dxa"/>
          </w:tcPr>
          <w:p w14:paraId="100D21AE" w14:textId="141CF264" w:rsidR="004E3DE4" w:rsidRPr="00CF1345" w:rsidRDefault="004E3DE4" w:rsidP="004E3DE4">
            <w:pPr>
              <w:rPr>
                <w:sz w:val="24"/>
                <w:szCs w:val="24"/>
              </w:rPr>
            </w:pPr>
            <w:r w:rsidRPr="00CF1345">
              <w:rPr>
                <w:sz w:val="24"/>
                <w:szCs w:val="24"/>
              </w:rPr>
              <w:t>Chức năng cho phép kế toán bệnh viện đánh dấu bệnh nhân trốn viện và đưa vào sổ trốn viện của bệnh viện, khi bệnh nhân tới khám sẽ cảnh báo. Chức năng gồm các tính năng sau:</w:t>
            </w:r>
            <w:r w:rsidRPr="00CF1345">
              <w:rPr>
                <w:sz w:val="24"/>
                <w:szCs w:val="24"/>
              </w:rPr>
              <w:br/>
              <w:t>- Hiển thị thông tin bệnh nhân trốn viện</w:t>
            </w:r>
            <w:r w:rsidRPr="00CF1345">
              <w:rPr>
                <w:sz w:val="24"/>
                <w:szCs w:val="24"/>
              </w:rPr>
              <w:br/>
              <w:t>- Hủy trốn viện cho bệnh nhân</w:t>
            </w:r>
            <w:r w:rsidRPr="00CF1345">
              <w:rPr>
                <w:sz w:val="24"/>
                <w:szCs w:val="24"/>
              </w:rPr>
              <w:br/>
              <w:t>- Lưu thông tin trốn viện</w:t>
            </w:r>
            <w:r w:rsidRPr="00CF1345">
              <w:rPr>
                <w:sz w:val="24"/>
                <w:szCs w:val="24"/>
              </w:rPr>
              <w:br/>
              <w:t>- Hủy thực hiện giao diện trốn viện</w:t>
            </w:r>
            <w:r w:rsidRPr="00CF1345">
              <w:rPr>
                <w:sz w:val="24"/>
                <w:szCs w:val="24"/>
              </w:rPr>
              <w:br/>
            </w:r>
            <w:r w:rsidRPr="00CF1345">
              <w:rPr>
                <w:sz w:val="24"/>
                <w:szCs w:val="24"/>
              </w:rPr>
              <w:lastRenderedPageBreak/>
              <w:t>- In sổ trốn viện</w:t>
            </w:r>
          </w:p>
        </w:tc>
        <w:tc>
          <w:tcPr>
            <w:tcW w:w="4820" w:type="dxa"/>
            <w:vAlign w:val="center"/>
          </w:tcPr>
          <w:p w14:paraId="62D1C542" w14:textId="358B92C3" w:rsidR="004E3DE4" w:rsidRPr="00CF1345" w:rsidRDefault="004E3DE4" w:rsidP="004E3DE4">
            <w:pPr>
              <w:rPr>
                <w:sz w:val="24"/>
                <w:szCs w:val="24"/>
              </w:rPr>
            </w:pPr>
            <w:r w:rsidRPr="00CF1345">
              <w:rPr>
                <w:sz w:val="24"/>
                <w:szCs w:val="24"/>
              </w:rPr>
              <w:lastRenderedPageBreak/>
              <w:t>BV (THỐNG KÊ TỔNG HỢP DOANH THU DỊCH VỤ KỸ THUẬT )</w:t>
            </w:r>
            <w:r w:rsidRPr="00CF1345">
              <w:rPr>
                <w:sz w:val="24"/>
                <w:szCs w:val="24"/>
              </w:rPr>
              <w:br/>
              <w:t>BV (THỐNG KÊ DOANH THU TỔNG HỢP THEO KHOA PHÒNG)</w:t>
            </w:r>
            <w:r w:rsidRPr="00CF1345">
              <w:rPr>
                <w:sz w:val="24"/>
                <w:szCs w:val="24"/>
              </w:rPr>
              <w:br/>
              <w:t>BV (THỐNG KÊ DOANH THU TỔNG HỢP THEO THUỐC,VTYT)</w:t>
            </w:r>
            <w:r w:rsidRPr="00CF1345">
              <w:rPr>
                <w:sz w:val="24"/>
                <w:szCs w:val="24"/>
              </w:rPr>
              <w:br/>
              <w:t>BV (Sổ trốn viện)</w:t>
            </w:r>
            <w:r w:rsidRPr="00CF1345">
              <w:rPr>
                <w:sz w:val="24"/>
                <w:szCs w:val="24"/>
              </w:rPr>
              <w:br/>
            </w:r>
            <w:r w:rsidRPr="00CF1345">
              <w:rPr>
                <w:sz w:val="24"/>
                <w:szCs w:val="24"/>
              </w:rPr>
              <w:lastRenderedPageBreak/>
              <w:t>BV (DANH SÁCH BỆNH NHÂN BỎ VIỆN ĐÃ THANH TOÁN VIỆN PHÍ)</w:t>
            </w:r>
          </w:p>
        </w:tc>
      </w:tr>
      <w:tr w:rsidR="004E3DE4" w:rsidRPr="00CF1345" w14:paraId="3922EB27" w14:textId="77777777" w:rsidTr="00650024">
        <w:tc>
          <w:tcPr>
            <w:tcW w:w="568" w:type="dxa"/>
            <w:vAlign w:val="center"/>
          </w:tcPr>
          <w:p w14:paraId="4471E7AD" w14:textId="468A11AA" w:rsidR="004E3DE4" w:rsidRPr="00CF1345" w:rsidRDefault="004E3DE4" w:rsidP="004E3DE4">
            <w:pPr>
              <w:pStyle w:val="TableParagraph"/>
              <w:rPr>
                <w:sz w:val="24"/>
                <w:szCs w:val="24"/>
              </w:rPr>
            </w:pPr>
            <w:r w:rsidRPr="00CF1345">
              <w:rPr>
                <w:sz w:val="24"/>
                <w:szCs w:val="24"/>
              </w:rPr>
              <w:lastRenderedPageBreak/>
              <w:t>3</w:t>
            </w:r>
          </w:p>
        </w:tc>
        <w:tc>
          <w:tcPr>
            <w:tcW w:w="2036" w:type="dxa"/>
            <w:vAlign w:val="center"/>
          </w:tcPr>
          <w:p w14:paraId="60D1BA3A" w14:textId="39D483E5" w:rsidR="004E3DE4" w:rsidRPr="00CF1345" w:rsidRDefault="004E3DE4" w:rsidP="004E3DE4">
            <w:pPr>
              <w:rPr>
                <w:sz w:val="24"/>
                <w:szCs w:val="24"/>
              </w:rPr>
            </w:pPr>
            <w:r w:rsidRPr="00CF1345">
              <w:rPr>
                <w:sz w:val="24"/>
                <w:szCs w:val="24"/>
              </w:rPr>
              <w:t>Thu viện phí/Danh sách bệnh nhân</w:t>
            </w:r>
          </w:p>
        </w:tc>
        <w:tc>
          <w:tcPr>
            <w:tcW w:w="6610" w:type="dxa"/>
          </w:tcPr>
          <w:p w14:paraId="68E22FDD" w14:textId="45416FA8" w:rsidR="004E3DE4" w:rsidRPr="00CF1345" w:rsidRDefault="004E3DE4" w:rsidP="004E3DE4">
            <w:pPr>
              <w:rPr>
                <w:sz w:val="24"/>
                <w:szCs w:val="24"/>
              </w:rPr>
            </w:pPr>
            <w:r w:rsidRPr="00CF1345">
              <w:rPr>
                <w:sz w:val="24"/>
                <w:szCs w:val="24"/>
              </w:rPr>
              <w:t>Chức năng cho phép kế toán bệnh viện tìm kiếm bệnh nhân để kiểm tra, thực hiện các nghiệp vụ liên quan tới bệnh nhân. Chức năng bao gồm các tính năng sau:</w:t>
            </w:r>
            <w:r w:rsidRPr="00CF1345">
              <w:rPr>
                <w:sz w:val="24"/>
                <w:szCs w:val="24"/>
              </w:rPr>
              <w:br/>
              <w:t>- Hiển thị danh sách bệnh nhân</w:t>
            </w:r>
            <w:r w:rsidRPr="00CF1345">
              <w:rPr>
                <w:sz w:val="24"/>
                <w:szCs w:val="24"/>
              </w:rPr>
              <w:br/>
              <w:t>- Tìm kiếm thông tin bệnh nhân theo các điều kiện lọc</w:t>
            </w:r>
            <w:r w:rsidRPr="00CF1345">
              <w:rPr>
                <w:sz w:val="24"/>
                <w:szCs w:val="24"/>
              </w:rPr>
              <w:br/>
              <w:t>- Tìm kiếm chi tiết thông tin trên lưới hiển thị qua các trường trên giao diện chức năng</w:t>
            </w:r>
            <w:r w:rsidRPr="00CF1345">
              <w:rPr>
                <w:sz w:val="24"/>
                <w:szCs w:val="24"/>
              </w:rPr>
              <w:br/>
              <w:t xml:space="preserve">- Thanh toán giữ thẻ                                   </w:t>
            </w:r>
            <w:r w:rsidRPr="00CF1345">
              <w:rPr>
                <w:sz w:val="24"/>
                <w:szCs w:val="24"/>
              </w:rPr>
              <w:br/>
              <w:t>- Thêm mã số thuế, mã quan hệ ngân sách, số CCCD, CC  để gửi hóa đơn điện tử đồng thời hiển thị trên màn hình thu tiền để kế toán viên kiểm tra đối chiếu trước khi xuất hóa đơn chính thức.</w:t>
            </w:r>
            <w:r w:rsidRPr="00CF1345">
              <w:rPr>
                <w:sz w:val="24"/>
                <w:szCs w:val="24"/>
              </w:rPr>
              <w:br/>
              <w:t xml:space="preserve">- Nhập thông tin thêm để xuất hóa đơn bệnh nhân, Bỏ họ tên người mua hàng đối với các hoá đơn xuất cho công ty.            </w:t>
            </w:r>
            <w:r w:rsidRPr="00CF1345">
              <w:rPr>
                <w:sz w:val="24"/>
                <w:szCs w:val="24"/>
              </w:rPr>
              <w:br/>
              <w:t>- Thêm chức năng xuất hoá đơn nháp gửi cho khách hàng xem trước khi thanh toán</w:t>
            </w:r>
            <w:r w:rsidRPr="00CF1345">
              <w:rPr>
                <w:sz w:val="24"/>
                <w:szCs w:val="24"/>
              </w:rPr>
              <w:br/>
              <w:t>- In bảng kê thanh toán dịch vụ</w:t>
            </w:r>
            <w:r w:rsidRPr="00CF1345">
              <w:rPr>
                <w:sz w:val="24"/>
                <w:szCs w:val="24"/>
              </w:rPr>
              <w:br/>
              <w:t>- Đăng ký hóa đơn</w:t>
            </w:r>
            <w:r w:rsidRPr="00CF1345">
              <w:rPr>
                <w:sz w:val="24"/>
                <w:szCs w:val="24"/>
              </w:rPr>
              <w:br/>
              <w:t xml:space="preserve">- Kiểm tra lịch sử theo cổng </w:t>
            </w:r>
            <w:r w:rsidR="00F619B6">
              <w:rPr>
                <w:sz w:val="24"/>
                <w:szCs w:val="24"/>
              </w:rPr>
              <w:t>BHYT</w:t>
            </w:r>
            <w:r w:rsidRPr="00CF1345">
              <w:rPr>
                <w:sz w:val="24"/>
                <w:szCs w:val="24"/>
              </w:rPr>
              <w:br/>
            </w:r>
            <w:r w:rsidRPr="00CF1345">
              <w:rPr>
                <w:strike/>
                <w:sz w:val="24"/>
                <w:szCs w:val="24"/>
              </w:rPr>
              <w:t>-</w:t>
            </w:r>
            <w:r w:rsidRPr="00CF1345">
              <w:rPr>
                <w:sz w:val="24"/>
                <w:szCs w:val="24"/>
              </w:rPr>
              <w:t xml:space="preserve"> Kiểm tra lịch sử điều trị</w:t>
            </w:r>
          </w:p>
        </w:tc>
        <w:tc>
          <w:tcPr>
            <w:tcW w:w="4820" w:type="dxa"/>
            <w:vAlign w:val="center"/>
          </w:tcPr>
          <w:p w14:paraId="48532799" w14:textId="03DFAD32" w:rsidR="004E3DE4" w:rsidRPr="00CF1345" w:rsidRDefault="004E3DE4" w:rsidP="004E3DE4">
            <w:pPr>
              <w:rPr>
                <w:sz w:val="24"/>
                <w:szCs w:val="24"/>
              </w:rPr>
            </w:pPr>
            <w:r w:rsidRPr="00CF1345">
              <w:rPr>
                <w:sz w:val="24"/>
                <w:szCs w:val="24"/>
              </w:rPr>
              <w:t>VB ( Hóa đơn )</w:t>
            </w:r>
          </w:p>
        </w:tc>
      </w:tr>
      <w:tr w:rsidR="004E3DE4" w:rsidRPr="00CF1345" w14:paraId="08C6A980" w14:textId="77777777" w:rsidTr="00650024">
        <w:tc>
          <w:tcPr>
            <w:tcW w:w="568" w:type="dxa"/>
            <w:vAlign w:val="center"/>
          </w:tcPr>
          <w:p w14:paraId="2F665911" w14:textId="37040F83" w:rsidR="004E3DE4" w:rsidRPr="00CF1345" w:rsidRDefault="004E3DE4" w:rsidP="004E3DE4">
            <w:pPr>
              <w:pStyle w:val="TableParagraph"/>
              <w:rPr>
                <w:sz w:val="24"/>
                <w:szCs w:val="24"/>
              </w:rPr>
            </w:pPr>
            <w:r w:rsidRPr="00CF1345">
              <w:rPr>
                <w:sz w:val="24"/>
                <w:szCs w:val="24"/>
              </w:rPr>
              <w:t>4</w:t>
            </w:r>
          </w:p>
        </w:tc>
        <w:tc>
          <w:tcPr>
            <w:tcW w:w="2036" w:type="dxa"/>
            <w:vAlign w:val="center"/>
          </w:tcPr>
          <w:p w14:paraId="0473A5E4" w14:textId="31D3DED8" w:rsidR="004E3DE4" w:rsidRPr="00CF1345" w:rsidRDefault="004E3DE4" w:rsidP="004E3DE4">
            <w:pPr>
              <w:rPr>
                <w:sz w:val="24"/>
                <w:szCs w:val="24"/>
              </w:rPr>
            </w:pPr>
            <w:r w:rsidRPr="00CF1345">
              <w:rPr>
                <w:sz w:val="24"/>
                <w:szCs w:val="24"/>
              </w:rPr>
              <w:t>Thu viện phí/Danh sách phiếu thu</w:t>
            </w:r>
          </w:p>
        </w:tc>
        <w:tc>
          <w:tcPr>
            <w:tcW w:w="6610" w:type="dxa"/>
          </w:tcPr>
          <w:p w14:paraId="63AFBE98" w14:textId="2818DE89" w:rsidR="004E3DE4" w:rsidRPr="00CF1345" w:rsidRDefault="004E3DE4" w:rsidP="004E3DE4">
            <w:pPr>
              <w:rPr>
                <w:sz w:val="24"/>
                <w:szCs w:val="24"/>
              </w:rPr>
            </w:pPr>
            <w:r w:rsidRPr="00CF1345">
              <w:rPr>
                <w:sz w:val="24"/>
                <w:szCs w:val="24"/>
              </w:rPr>
              <w:t>Chức năng cho phép kế toán của bệnh viện kiểm tra lại các phiếu thu của bệnh nhân  và thực hiện các nghiệp vụ liên quan. Chức năng bao gồm các tính năng</w:t>
            </w:r>
            <w:r w:rsidRPr="00CF1345">
              <w:rPr>
                <w:sz w:val="24"/>
                <w:szCs w:val="24"/>
              </w:rPr>
              <w:br/>
              <w:t>- Hiển thị danh sách phiếu thu</w:t>
            </w:r>
            <w:r w:rsidRPr="00CF1345">
              <w:rPr>
                <w:sz w:val="24"/>
                <w:szCs w:val="24"/>
              </w:rPr>
              <w:br/>
              <w:t>- Tìm kiếm thông tin phiếu thu theo các điều kiện lọc</w:t>
            </w:r>
            <w:r w:rsidRPr="00CF1345">
              <w:rPr>
                <w:sz w:val="24"/>
                <w:szCs w:val="24"/>
              </w:rPr>
              <w:br/>
              <w:t>- Tìm kiếm chi tiết thông tin trên lưới hiển thị qua các trường trên giao diện chức năng</w:t>
            </w:r>
            <w:r w:rsidRPr="00CF1345">
              <w:rPr>
                <w:sz w:val="24"/>
                <w:szCs w:val="24"/>
              </w:rPr>
              <w:br/>
              <w:t>- Hủy phiếu thu để chỉnh sửa bệnh án hoặc thu lại</w:t>
            </w:r>
            <w:r w:rsidRPr="00CF1345">
              <w:rPr>
                <w:sz w:val="24"/>
                <w:szCs w:val="24"/>
              </w:rPr>
              <w:br/>
              <w:t>- Khôi phục phiếu đã hủy</w:t>
            </w:r>
            <w:r w:rsidRPr="00CF1345">
              <w:rPr>
                <w:sz w:val="24"/>
                <w:szCs w:val="24"/>
              </w:rPr>
              <w:br/>
              <w:t>- Xem trước khi in hóa đơn</w:t>
            </w:r>
            <w:r w:rsidRPr="00CF1345">
              <w:rPr>
                <w:sz w:val="24"/>
                <w:szCs w:val="24"/>
              </w:rPr>
              <w:br/>
              <w:t>- Cập nhật phiếu thu để sửa đổi thông tin loại giao dịch thanh toán</w:t>
            </w:r>
            <w:r w:rsidRPr="00CF1345">
              <w:rPr>
                <w:sz w:val="24"/>
                <w:szCs w:val="24"/>
              </w:rPr>
              <w:br/>
              <w:t>- Nhập thông tin thanh toán của bệnh nhân</w:t>
            </w:r>
            <w:r w:rsidRPr="00CF1345">
              <w:rPr>
                <w:sz w:val="24"/>
                <w:szCs w:val="24"/>
              </w:rPr>
              <w:br/>
              <w:t>- In bảng kê chi tiết kèm theo</w:t>
            </w:r>
            <w:r w:rsidRPr="00CF1345">
              <w:rPr>
                <w:sz w:val="24"/>
                <w:szCs w:val="24"/>
              </w:rPr>
              <w:br/>
            </w:r>
            <w:r w:rsidRPr="00CF1345">
              <w:rPr>
                <w:sz w:val="24"/>
                <w:szCs w:val="24"/>
              </w:rPr>
              <w:lastRenderedPageBreak/>
              <w:t>- Xem hóa đơn điện tử</w:t>
            </w:r>
            <w:r w:rsidRPr="00CF1345">
              <w:rPr>
                <w:sz w:val="24"/>
                <w:szCs w:val="24"/>
              </w:rPr>
              <w:br/>
              <w:t>- Gửi hóa đơn điện tử của từng loại thanh toán theo từng loại sổ Hóa Đơn Điện Tử và theo từng Người phát hành</w:t>
            </w:r>
            <w:r w:rsidRPr="00CF1345">
              <w:rPr>
                <w:sz w:val="24"/>
                <w:szCs w:val="24"/>
              </w:rPr>
              <w:br/>
              <w:t>- Xem hóa đơn chuyển đổi</w:t>
            </w:r>
            <w:r w:rsidRPr="00CF1345">
              <w:rPr>
                <w:sz w:val="24"/>
                <w:szCs w:val="24"/>
              </w:rPr>
              <w:br/>
              <w:t>- In hóa đơn chuyển đổi</w:t>
            </w:r>
            <w:r w:rsidRPr="00CF1345">
              <w:rPr>
                <w:sz w:val="24"/>
                <w:szCs w:val="24"/>
              </w:rPr>
              <w:br/>
              <w:t>- Chuyển đổi hóa đơn</w:t>
            </w:r>
          </w:p>
        </w:tc>
        <w:tc>
          <w:tcPr>
            <w:tcW w:w="4820" w:type="dxa"/>
            <w:vAlign w:val="center"/>
          </w:tcPr>
          <w:p w14:paraId="682FB1D8" w14:textId="5D1DEDFB" w:rsidR="004E3DE4" w:rsidRPr="00CF1345" w:rsidRDefault="004E3DE4" w:rsidP="004E3DE4">
            <w:pPr>
              <w:rPr>
                <w:sz w:val="24"/>
                <w:szCs w:val="24"/>
              </w:rPr>
            </w:pPr>
            <w:r w:rsidRPr="00CF1345">
              <w:rPr>
                <w:sz w:val="24"/>
                <w:szCs w:val="24"/>
              </w:rPr>
              <w:lastRenderedPageBreak/>
              <w:t>VB (Hóa Đơn, Hóa đơn chuyển đổi)</w:t>
            </w:r>
          </w:p>
        </w:tc>
      </w:tr>
      <w:tr w:rsidR="004E3DE4" w:rsidRPr="00CF1345" w14:paraId="4A8C1DDF" w14:textId="77777777" w:rsidTr="00650024">
        <w:tc>
          <w:tcPr>
            <w:tcW w:w="568" w:type="dxa"/>
            <w:vAlign w:val="center"/>
          </w:tcPr>
          <w:p w14:paraId="0AAD9EF5" w14:textId="603FA992" w:rsidR="004E3DE4" w:rsidRPr="00CF1345" w:rsidRDefault="004E3DE4" w:rsidP="004E3DE4">
            <w:pPr>
              <w:pStyle w:val="TableParagraph"/>
              <w:rPr>
                <w:sz w:val="24"/>
                <w:szCs w:val="24"/>
              </w:rPr>
            </w:pPr>
            <w:r w:rsidRPr="00CF1345">
              <w:rPr>
                <w:sz w:val="24"/>
                <w:szCs w:val="24"/>
              </w:rPr>
              <w:lastRenderedPageBreak/>
              <w:t>5</w:t>
            </w:r>
          </w:p>
        </w:tc>
        <w:tc>
          <w:tcPr>
            <w:tcW w:w="2036" w:type="dxa"/>
            <w:vAlign w:val="center"/>
          </w:tcPr>
          <w:p w14:paraId="41B7C790" w14:textId="05593BC1" w:rsidR="004E3DE4" w:rsidRPr="00CF1345" w:rsidRDefault="004E3DE4" w:rsidP="004E3DE4">
            <w:pPr>
              <w:rPr>
                <w:sz w:val="24"/>
                <w:szCs w:val="24"/>
              </w:rPr>
            </w:pPr>
            <w:r w:rsidRPr="00CF1345">
              <w:rPr>
                <w:sz w:val="24"/>
                <w:szCs w:val="24"/>
              </w:rPr>
              <w:t>Thu tiền bán thuốc</w:t>
            </w:r>
          </w:p>
        </w:tc>
        <w:tc>
          <w:tcPr>
            <w:tcW w:w="6610" w:type="dxa"/>
          </w:tcPr>
          <w:p w14:paraId="426FBFBF" w14:textId="4B561C4D" w:rsidR="004E3DE4" w:rsidRPr="00CF1345" w:rsidRDefault="004E3DE4" w:rsidP="004E3DE4">
            <w:pPr>
              <w:rPr>
                <w:sz w:val="24"/>
                <w:szCs w:val="24"/>
              </w:rPr>
            </w:pPr>
            <w:r w:rsidRPr="00CF1345">
              <w:rPr>
                <w:sz w:val="24"/>
                <w:szCs w:val="24"/>
              </w:rPr>
              <w:t>Chức năng cho phép nhân viên kế toán, nhân viên quầy thuốc thực hiện thu tiền bán thuốc cho các bệnh nhân tại nhà thuốc. Chức năng gồm các tính năng sau:</w:t>
            </w:r>
            <w:r w:rsidRPr="00CF1345">
              <w:rPr>
                <w:sz w:val="24"/>
                <w:szCs w:val="24"/>
              </w:rPr>
              <w:br/>
              <w:t>- Hiển thị danh sách đơn thuốc</w:t>
            </w:r>
            <w:r w:rsidRPr="00CF1345">
              <w:rPr>
                <w:sz w:val="24"/>
                <w:szCs w:val="24"/>
              </w:rPr>
              <w:br/>
              <w:t>- Tìm kiếm theo các điều kiện lọc</w:t>
            </w:r>
            <w:r w:rsidRPr="00CF1345">
              <w:rPr>
                <w:sz w:val="24"/>
                <w:szCs w:val="24"/>
              </w:rPr>
              <w:br/>
              <w:t>- Tìm kiếm chi tiết thông tin trên lưới hiển thị qua các trường trên giao diện chức năng</w:t>
            </w:r>
            <w:r w:rsidRPr="00CF1345">
              <w:rPr>
                <w:sz w:val="24"/>
                <w:szCs w:val="24"/>
              </w:rPr>
              <w:br/>
              <w:t>- Thêm đối tượng khách lẻ để thu tiền</w:t>
            </w:r>
            <w:r w:rsidRPr="00CF1345">
              <w:rPr>
                <w:sz w:val="24"/>
                <w:szCs w:val="24"/>
              </w:rPr>
              <w:br/>
              <w:t>- Thêm mới thông tin thanh toán</w:t>
            </w:r>
            <w:r w:rsidRPr="00CF1345">
              <w:rPr>
                <w:sz w:val="24"/>
                <w:szCs w:val="24"/>
              </w:rPr>
              <w:br/>
              <w:t>- Lưu thông tin chứng từ bán thuốc</w:t>
            </w:r>
            <w:r w:rsidRPr="00CF1345">
              <w:rPr>
                <w:sz w:val="24"/>
                <w:szCs w:val="24"/>
              </w:rPr>
              <w:br/>
              <w:t>- Lưu và In chứng từ bán thuốc</w:t>
            </w:r>
            <w:r w:rsidRPr="00CF1345">
              <w:rPr>
                <w:sz w:val="24"/>
                <w:szCs w:val="24"/>
              </w:rPr>
              <w:br/>
              <w:t>- Hủy bỏ thông tin lưu bán thuốc cho bệnh nhân</w:t>
            </w:r>
            <w:r w:rsidRPr="00CF1345">
              <w:rPr>
                <w:sz w:val="24"/>
                <w:szCs w:val="24"/>
              </w:rPr>
              <w:br/>
              <w:t>- In chứng từ bán thuốc</w:t>
            </w:r>
            <w:r w:rsidRPr="00CF1345">
              <w:rPr>
                <w:sz w:val="24"/>
                <w:szCs w:val="24"/>
              </w:rPr>
              <w:br/>
              <w:t>- Duyệt xuất thuốc</w:t>
            </w:r>
          </w:p>
        </w:tc>
        <w:tc>
          <w:tcPr>
            <w:tcW w:w="4820" w:type="dxa"/>
            <w:vAlign w:val="center"/>
          </w:tcPr>
          <w:p w14:paraId="541BD375" w14:textId="418890DC" w:rsidR="004E3DE4" w:rsidRPr="00CF1345" w:rsidRDefault="004E3DE4" w:rsidP="004E3DE4">
            <w:pPr>
              <w:rPr>
                <w:sz w:val="24"/>
                <w:szCs w:val="24"/>
              </w:rPr>
            </w:pPr>
            <w:r w:rsidRPr="00CF1345">
              <w:rPr>
                <w:sz w:val="24"/>
                <w:szCs w:val="24"/>
              </w:rPr>
              <w:t>VB (Bảng kê chứng từ bán thuốc)</w:t>
            </w:r>
          </w:p>
        </w:tc>
      </w:tr>
      <w:tr w:rsidR="004E3DE4" w:rsidRPr="00CF1345" w14:paraId="5F8F01F7" w14:textId="77777777" w:rsidTr="00650024">
        <w:tc>
          <w:tcPr>
            <w:tcW w:w="568" w:type="dxa"/>
            <w:vAlign w:val="center"/>
          </w:tcPr>
          <w:p w14:paraId="556A2199" w14:textId="2F2A2E6D" w:rsidR="004E3DE4" w:rsidRPr="00CF1345" w:rsidRDefault="004E3DE4" w:rsidP="004E3DE4">
            <w:pPr>
              <w:pStyle w:val="TableParagraph"/>
              <w:rPr>
                <w:sz w:val="24"/>
                <w:szCs w:val="24"/>
              </w:rPr>
            </w:pPr>
            <w:r w:rsidRPr="00CF1345">
              <w:rPr>
                <w:sz w:val="24"/>
                <w:szCs w:val="24"/>
              </w:rPr>
              <w:t>6</w:t>
            </w:r>
          </w:p>
        </w:tc>
        <w:tc>
          <w:tcPr>
            <w:tcW w:w="2036" w:type="dxa"/>
            <w:vAlign w:val="center"/>
          </w:tcPr>
          <w:p w14:paraId="6397D641" w14:textId="0043D1A9" w:rsidR="004E3DE4" w:rsidRPr="00CF1345" w:rsidRDefault="004E3DE4" w:rsidP="004E3DE4">
            <w:pPr>
              <w:rPr>
                <w:sz w:val="24"/>
                <w:szCs w:val="24"/>
              </w:rPr>
            </w:pPr>
            <w:r w:rsidRPr="00CF1345">
              <w:rPr>
                <w:sz w:val="24"/>
                <w:szCs w:val="24"/>
              </w:rPr>
              <w:t>Quản lý số phiếu thu, hóa đơn</w:t>
            </w:r>
          </w:p>
        </w:tc>
        <w:tc>
          <w:tcPr>
            <w:tcW w:w="6610" w:type="dxa"/>
          </w:tcPr>
          <w:p w14:paraId="53035620" w14:textId="44CEED80" w:rsidR="004E3DE4" w:rsidRPr="00CF1345" w:rsidRDefault="004E3DE4" w:rsidP="004E3DE4">
            <w:pPr>
              <w:rPr>
                <w:sz w:val="24"/>
                <w:szCs w:val="24"/>
              </w:rPr>
            </w:pPr>
            <w:r w:rsidRPr="00CF1345">
              <w:rPr>
                <w:sz w:val="24"/>
                <w:szCs w:val="24"/>
              </w:rPr>
              <w:t>Chức năng cho phép quản trị viên, kế toán thực hiện khai báo các sổ thu tương ứng theo nghiệp vụ được phân công trên hệ thống. Chức năng bao gồm các tính năng sau</w:t>
            </w:r>
            <w:r w:rsidRPr="00CF1345">
              <w:rPr>
                <w:sz w:val="24"/>
                <w:szCs w:val="24"/>
              </w:rPr>
              <w:br/>
              <w:t>- Hiển thị danh sách phiếu thu</w:t>
            </w:r>
            <w:r w:rsidRPr="00CF1345">
              <w:rPr>
                <w:sz w:val="24"/>
                <w:szCs w:val="24"/>
              </w:rPr>
              <w:br/>
              <w:t>- Tìm kiếm theo các điều kiện lọc các phiếu</w:t>
            </w:r>
            <w:r w:rsidRPr="00CF1345">
              <w:rPr>
                <w:sz w:val="24"/>
                <w:szCs w:val="24"/>
              </w:rPr>
              <w:br/>
              <w:t>- Tìm kiếm chi tiết thông tin trên lưới hiển thị qua các trường trên giao diện chức năng</w:t>
            </w:r>
            <w:r w:rsidRPr="00CF1345">
              <w:rPr>
                <w:sz w:val="24"/>
                <w:szCs w:val="24"/>
              </w:rPr>
              <w:br/>
              <w:t>- Thêm mới một sổ thu hóa đơn mới. Tách loại thanh toán dịch vụ và Bảo hiểm + Viện phí và từng sổ thu khác nhau</w:t>
            </w:r>
            <w:r w:rsidRPr="00CF1345">
              <w:rPr>
                <w:sz w:val="24"/>
                <w:szCs w:val="24"/>
              </w:rPr>
              <w:br/>
              <w:t>- Sửa sổ thu hóa đơn trong phạm vi cho phép</w:t>
            </w:r>
            <w:r w:rsidRPr="00CF1345">
              <w:rPr>
                <w:sz w:val="24"/>
                <w:szCs w:val="24"/>
              </w:rPr>
              <w:br/>
              <w:t>- Xóa sổ thu hóa đơn trong phạm vi cho phép</w:t>
            </w:r>
            <w:r w:rsidRPr="00CF1345">
              <w:rPr>
                <w:sz w:val="24"/>
                <w:szCs w:val="24"/>
              </w:rPr>
              <w:br/>
              <w:t>- Lưu thông tin khi sửa hoặc tạo mới sổ thu hóa đơn</w:t>
            </w:r>
            <w:r w:rsidRPr="00CF1345">
              <w:rPr>
                <w:sz w:val="24"/>
                <w:szCs w:val="24"/>
              </w:rPr>
              <w:br/>
              <w:t>- Hủy giao diện sổ thu, hóa đơn</w:t>
            </w:r>
            <w:r w:rsidRPr="00CF1345">
              <w:rPr>
                <w:sz w:val="24"/>
                <w:szCs w:val="24"/>
              </w:rPr>
              <w:br/>
              <w:t>- Kết chuyển tông tiền theo phiếu thu theo ngày</w:t>
            </w:r>
            <w:r w:rsidRPr="00CF1345">
              <w:rPr>
                <w:sz w:val="24"/>
                <w:szCs w:val="24"/>
              </w:rPr>
              <w:br/>
            </w:r>
            <w:r w:rsidRPr="00CF1345">
              <w:rPr>
                <w:sz w:val="24"/>
                <w:szCs w:val="24"/>
              </w:rPr>
              <w:lastRenderedPageBreak/>
              <w:t>- In sổ quản lý phiếu thu hóa đơn</w:t>
            </w:r>
          </w:p>
        </w:tc>
        <w:tc>
          <w:tcPr>
            <w:tcW w:w="4820" w:type="dxa"/>
            <w:vAlign w:val="center"/>
          </w:tcPr>
          <w:p w14:paraId="420BF3A6" w14:textId="517A2EAD" w:rsidR="004E3DE4" w:rsidRPr="00CF1345" w:rsidRDefault="004E3DE4" w:rsidP="004E3DE4">
            <w:pPr>
              <w:rPr>
                <w:sz w:val="24"/>
                <w:szCs w:val="24"/>
              </w:rPr>
            </w:pPr>
            <w:r w:rsidRPr="00CF1345">
              <w:rPr>
                <w:sz w:val="24"/>
                <w:szCs w:val="24"/>
              </w:rPr>
              <w:lastRenderedPageBreak/>
              <w:t>BV (Sổ quản lý phiếu thu, hóa đơn)</w:t>
            </w:r>
          </w:p>
        </w:tc>
      </w:tr>
      <w:tr w:rsidR="004E3DE4" w:rsidRPr="00CF1345" w14:paraId="6F68A4F8" w14:textId="77777777" w:rsidTr="00650024">
        <w:tc>
          <w:tcPr>
            <w:tcW w:w="568" w:type="dxa"/>
            <w:vAlign w:val="center"/>
          </w:tcPr>
          <w:p w14:paraId="2222103B" w14:textId="575D8FA4" w:rsidR="004E3DE4" w:rsidRPr="00CF1345" w:rsidRDefault="004E3DE4" w:rsidP="004E3DE4">
            <w:pPr>
              <w:pStyle w:val="TableParagraph"/>
              <w:rPr>
                <w:sz w:val="24"/>
                <w:szCs w:val="24"/>
              </w:rPr>
            </w:pPr>
            <w:r w:rsidRPr="00CF1345">
              <w:rPr>
                <w:sz w:val="24"/>
                <w:szCs w:val="24"/>
              </w:rPr>
              <w:lastRenderedPageBreak/>
              <w:t>7</w:t>
            </w:r>
          </w:p>
        </w:tc>
        <w:tc>
          <w:tcPr>
            <w:tcW w:w="2036" w:type="dxa"/>
            <w:vAlign w:val="center"/>
          </w:tcPr>
          <w:p w14:paraId="0FD57690" w14:textId="3B5C7CE4" w:rsidR="004E3DE4" w:rsidRPr="00CF1345" w:rsidRDefault="004E3DE4" w:rsidP="004E3DE4">
            <w:pPr>
              <w:rPr>
                <w:sz w:val="24"/>
                <w:szCs w:val="24"/>
              </w:rPr>
            </w:pPr>
            <w:r w:rsidRPr="00CF1345">
              <w:rPr>
                <w:sz w:val="24"/>
                <w:szCs w:val="24"/>
              </w:rPr>
              <w:t>Danh sách phiếu thu</w:t>
            </w:r>
          </w:p>
        </w:tc>
        <w:tc>
          <w:tcPr>
            <w:tcW w:w="6610" w:type="dxa"/>
          </w:tcPr>
          <w:p w14:paraId="0B321E99" w14:textId="66300966" w:rsidR="004E3DE4" w:rsidRPr="00CF1345" w:rsidRDefault="004E3DE4" w:rsidP="004E3DE4">
            <w:pPr>
              <w:rPr>
                <w:sz w:val="24"/>
                <w:szCs w:val="24"/>
              </w:rPr>
            </w:pPr>
            <w:r w:rsidRPr="00CF1345">
              <w:rPr>
                <w:sz w:val="24"/>
                <w:szCs w:val="24"/>
              </w:rPr>
              <w:t>Chức năng hiển thị các phiếu thu, hóa đơn theo nhân viên, theo phòng được phân quyền trên hệ thống. Chức năng gồm các tính năng sau:</w:t>
            </w:r>
            <w:r w:rsidRPr="00CF1345">
              <w:rPr>
                <w:sz w:val="24"/>
                <w:szCs w:val="24"/>
              </w:rPr>
              <w:br/>
              <w:t>- Hiển thị danh sách phiếu thu</w:t>
            </w:r>
            <w:r w:rsidRPr="00CF1345">
              <w:rPr>
                <w:sz w:val="24"/>
                <w:szCs w:val="24"/>
              </w:rPr>
              <w:br/>
              <w:t>- Tìm kiếm qua các điều kiện lọc</w:t>
            </w:r>
            <w:r w:rsidRPr="00CF1345">
              <w:rPr>
                <w:sz w:val="24"/>
                <w:szCs w:val="24"/>
              </w:rPr>
              <w:br/>
              <w:t>- Tìm kiếm chi tiết thông tin trên lưới hiển thị qua các trường trên giao diện chức năng</w:t>
            </w:r>
            <w:r w:rsidRPr="00CF1345">
              <w:rPr>
                <w:sz w:val="24"/>
                <w:szCs w:val="24"/>
              </w:rPr>
              <w:br/>
              <w:t>- Kết chuyển các chứng từ để chốt sổ</w:t>
            </w:r>
            <w:r w:rsidRPr="00CF1345">
              <w:rPr>
                <w:sz w:val="24"/>
                <w:szCs w:val="24"/>
              </w:rPr>
              <w:br/>
              <w:t>- Khóa chứng từ để không tác động vào hủy phiếu hoặc không phục</w:t>
            </w:r>
            <w:r w:rsidRPr="00CF1345">
              <w:rPr>
                <w:sz w:val="24"/>
                <w:szCs w:val="24"/>
              </w:rPr>
              <w:br/>
              <w:t>- Gỡ khóa để thực hiện các thao tác nghiệp vụ trên hệ thống</w:t>
            </w:r>
            <w:r w:rsidRPr="00CF1345">
              <w:rPr>
                <w:sz w:val="24"/>
                <w:szCs w:val="24"/>
              </w:rPr>
              <w:br/>
              <w:t>- In phiếu nộp cho thủ quỹ</w:t>
            </w:r>
            <w:r w:rsidRPr="00CF1345">
              <w:rPr>
                <w:sz w:val="24"/>
                <w:szCs w:val="24"/>
              </w:rPr>
              <w:br/>
              <w:t>- Xuất xml hóa đơn điện tử theo định dạng được cấu hình</w:t>
            </w:r>
            <w:r w:rsidRPr="00CF1345">
              <w:rPr>
                <w:sz w:val="24"/>
                <w:szCs w:val="24"/>
              </w:rPr>
              <w:br/>
              <w:t>- Gửi hóa đơn điện tử theo danh sách hóa đơn được chọn</w:t>
            </w:r>
          </w:p>
        </w:tc>
        <w:tc>
          <w:tcPr>
            <w:tcW w:w="4820" w:type="dxa"/>
            <w:vAlign w:val="center"/>
          </w:tcPr>
          <w:p w14:paraId="1CCC9479" w14:textId="5BE56E56" w:rsidR="004E3DE4" w:rsidRPr="00CF1345" w:rsidRDefault="004E3DE4" w:rsidP="004E3DE4">
            <w:pPr>
              <w:rPr>
                <w:sz w:val="24"/>
                <w:szCs w:val="24"/>
              </w:rPr>
            </w:pPr>
            <w:r w:rsidRPr="00CF1345">
              <w:rPr>
                <w:sz w:val="24"/>
                <w:szCs w:val="24"/>
              </w:rPr>
              <w:t>BV (BÁO CÁO THU TIỀN THEO BỆNH NHÂN)</w:t>
            </w:r>
          </w:p>
        </w:tc>
      </w:tr>
      <w:tr w:rsidR="004E3DE4" w:rsidRPr="00CF1345" w14:paraId="2389292A" w14:textId="77777777" w:rsidTr="00650024">
        <w:tc>
          <w:tcPr>
            <w:tcW w:w="568" w:type="dxa"/>
            <w:vAlign w:val="center"/>
          </w:tcPr>
          <w:p w14:paraId="57D5C45B" w14:textId="0BC6C2BF" w:rsidR="004E3DE4" w:rsidRPr="00CF1345" w:rsidRDefault="004E3DE4" w:rsidP="004E3DE4">
            <w:pPr>
              <w:pStyle w:val="TableParagraph"/>
              <w:rPr>
                <w:sz w:val="24"/>
                <w:szCs w:val="24"/>
              </w:rPr>
            </w:pPr>
            <w:r w:rsidRPr="00CF1345">
              <w:rPr>
                <w:sz w:val="24"/>
                <w:szCs w:val="24"/>
              </w:rPr>
              <w:t>8</w:t>
            </w:r>
          </w:p>
        </w:tc>
        <w:tc>
          <w:tcPr>
            <w:tcW w:w="2036" w:type="dxa"/>
            <w:vAlign w:val="center"/>
          </w:tcPr>
          <w:p w14:paraId="3EDACBDF" w14:textId="6329C345" w:rsidR="004E3DE4" w:rsidRPr="00CF1345" w:rsidRDefault="004E3DE4" w:rsidP="004E3DE4">
            <w:pPr>
              <w:rPr>
                <w:sz w:val="24"/>
                <w:szCs w:val="24"/>
              </w:rPr>
            </w:pPr>
            <w:r w:rsidRPr="00CF1345">
              <w:rPr>
                <w:sz w:val="24"/>
                <w:szCs w:val="24"/>
              </w:rPr>
              <w:t>Thu viện phí/Báo cáo thống kê</w:t>
            </w:r>
          </w:p>
        </w:tc>
        <w:tc>
          <w:tcPr>
            <w:tcW w:w="6610" w:type="dxa"/>
          </w:tcPr>
          <w:p w14:paraId="6ACC0AAB" w14:textId="1FDBF32A" w:rsidR="004E3DE4" w:rsidRPr="00CF1345" w:rsidRDefault="004E3DE4" w:rsidP="004E3DE4">
            <w:pPr>
              <w:rPr>
                <w:sz w:val="24"/>
                <w:szCs w:val="24"/>
              </w:rPr>
            </w:pPr>
            <w:r w:rsidRPr="00CF1345">
              <w:rPr>
                <w:sz w:val="24"/>
                <w:szCs w:val="24"/>
              </w:rPr>
              <w:t>- Có tính năng thống kê số ca làm dịch vụ theo yêu cầu, ai làm, danh sách chi bồi dưỡng cho người thực hiện trên cơ sở gán vào định mức chi</w:t>
            </w:r>
            <w:r w:rsidRPr="00CF1345">
              <w:rPr>
                <w:sz w:val="24"/>
                <w:szCs w:val="24"/>
              </w:rPr>
              <w:br/>
              <w:t>- Thanh toán trực tuyến bằng nhiều hình thức: quẹt thẻ, ví điện tử, thẻ. trừ theo số thưc tế khách hàng thanh toán (vừa thanh toán không dùng tiền mặt vừa thanh toán tiền mặt) chia được báo cáo.</w:t>
            </w:r>
            <w:r w:rsidRPr="00CF1345">
              <w:rPr>
                <w:sz w:val="24"/>
                <w:szCs w:val="24"/>
              </w:rPr>
              <w:br/>
              <w:t>- Có chức năng tạm ứng trước tiền viện phí, biên lai tạm ứng</w:t>
            </w:r>
            <w:r w:rsidRPr="00CF1345">
              <w:rPr>
                <w:sz w:val="24"/>
                <w:szCs w:val="24"/>
              </w:rPr>
              <w:br/>
              <w:t xml:space="preserve">- Đồng bộ quy trình nhập giá giữa HIS và cổng giám định </w:t>
            </w:r>
            <w:r w:rsidR="00F619B6">
              <w:rPr>
                <w:sz w:val="24"/>
                <w:szCs w:val="24"/>
              </w:rPr>
              <w:t>BHYT</w:t>
            </w:r>
            <w:r w:rsidRPr="00CF1345">
              <w:rPr>
                <w:sz w:val="24"/>
                <w:szCs w:val="24"/>
              </w:rPr>
              <w:br/>
              <w:t>- Kết nối hóa đơn điện tử và các báo cáo đối chiếu liên quan</w:t>
            </w:r>
            <w:r w:rsidRPr="00CF1345">
              <w:rPr>
                <w:sz w:val="24"/>
                <w:szCs w:val="24"/>
              </w:rPr>
              <w:br/>
              <w:t>- Giá dịch vụ được xác định theo ngày vào viện của người bệnh. Trường hợp người bệnh nhập viện trước ngày áp dụng giá mới và chưa ra viện, hệ thống tiếp tục tính theo mức giá cũ</w:t>
            </w:r>
            <w:r w:rsidRPr="00CF1345">
              <w:rPr>
                <w:sz w:val="24"/>
                <w:szCs w:val="24"/>
              </w:rPr>
              <w:br/>
              <w:t>- Phần mềm có các báo cáo thống kê, so sánh, biểu đồ phục vụ cho công tác quản trị doanh thu, chi phí, các tiện ích trong quản lý, lãnh đạo</w:t>
            </w:r>
            <w:r w:rsidRPr="00CF1345">
              <w:rPr>
                <w:sz w:val="24"/>
                <w:szCs w:val="24"/>
              </w:rPr>
              <w:br/>
              <w:t>- Có báo cáo theo dõi tình hình Thanh toán trực tuyến.</w:t>
            </w:r>
            <w:r w:rsidRPr="00CF1345">
              <w:rPr>
                <w:sz w:val="24"/>
                <w:szCs w:val="24"/>
              </w:rPr>
              <w:br/>
              <w:t xml:space="preserve">- Thống kê tổng hợp doanh thu dịch vụ kỹ thuật </w:t>
            </w:r>
            <w:r w:rsidRPr="00CF1345">
              <w:rPr>
                <w:sz w:val="24"/>
                <w:szCs w:val="24"/>
              </w:rPr>
              <w:br/>
              <w:t>- Thống kê doanh thu tổng hợp theo khoa phòng</w:t>
            </w:r>
            <w:r w:rsidRPr="00CF1345">
              <w:rPr>
                <w:sz w:val="24"/>
                <w:szCs w:val="24"/>
              </w:rPr>
              <w:br/>
              <w:t>- Thống kê doanh thu tổng hợp theo thuốc, VTYT</w:t>
            </w:r>
            <w:r w:rsidRPr="00CF1345">
              <w:rPr>
                <w:sz w:val="24"/>
                <w:szCs w:val="24"/>
              </w:rPr>
              <w:br/>
            </w:r>
            <w:r w:rsidRPr="00CF1345">
              <w:rPr>
                <w:sz w:val="24"/>
                <w:szCs w:val="24"/>
              </w:rPr>
              <w:lastRenderedPageBreak/>
              <w:t>- Báo cáo thu tiền theo bệnh nhân</w:t>
            </w:r>
            <w:r w:rsidRPr="00CF1345">
              <w:rPr>
                <w:sz w:val="24"/>
                <w:szCs w:val="24"/>
              </w:rPr>
              <w:br/>
              <w:t>- Hệ thống cho phép tra cứu, thống kê và kết xuất báo cáo liên quan đến hoạt động thu phí, tạm ứng và hoàn ứng, bao gồm thông tin bệnh nhân tạm ứng, bệnh nhân được hoàn trả tạm ứng, tổng số hóa đơn bán hàng, phiếu thu tạm ứng, phiếu hoàn ứng và doanh thu theo từng người thu phí, với khả năng tổng hợp theo ngày, tháng, quý, năm hoặc khoảng thời gian do người dùng lựa chọn.</w:t>
            </w:r>
            <w:r w:rsidRPr="00CF1345">
              <w:rPr>
                <w:sz w:val="24"/>
                <w:szCs w:val="24"/>
              </w:rPr>
              <w:br/>
              <w:t>- Bảng kê hóa đơn điện tử thu tiền viện phí, dịch vụ</w:t>
            </w:r>
            <w:r w:rsidRPr="00CF1345">
              <w:rPr>
                <w:sz w:val="24"/>
                <w:szCs w:val="24"/>
              </w:rPr>
              <w:br/>
              <w:t>- Báo cáo doanh thu hóa đơn cho các dịch vụ của bệnh viện theo mẫu tương ứng với từng loại dịch vụ</w:t>
            </w:r>
            <w:r w:rsidRPr="00CF1345">
              <w:rPr>
                <w:sz w:val="24"/>
                <w:szCs w:val="24"/>
              </w:rPr>
              <w:br/>
              <w:t>- Báo cáo khám sức khỏe</w:t>
            </w:r>
            <w:r w:rsidRPr="00CF1345">
              <w:rPr>
                <w:sz w:val="24"/>
                <w:szCs w:val="24"/>
              </w:rPr>
              <w:br/>
              <w:t>- Danh sách bệnh nhân bỏ viện đã thanh toán viện phí</w:t>
            </w:r>
            <w:r w:rsidRPr="00CF1345">
              <w:rPr>
                <w:sz w:val="24"/>
                <w:szCs w:val="24"/>
              </w:rPr>
              <w:br/>
              <w:t>- Báo cáo thu viện phí</w:t>
            </w:r>
            <w:r w:rsidRPr="00CF1345">
              <w:rPr>
                <w:sz w:val="24"/>
                <w:szCs w:val="24"/>
              </w:rPr>
              <w:br/>
              <w:t>- Phiếu yêu cầu tạm ứng</w:t>
            </w:r>
            <w:r w:rsidRPr="00CF1345">
              <w:rPr>
                <w:sz w:val="24"/>
                <w:szCs w:val="24"/>
              </w:rPr>
              <w:br/>
              <w:t>- Danh  sách bệnh nhân xác nhận theo mẫu qui định hiện hành</w:t>
            </w:r>
            <w:r w:rsidRPr="00CF1345">
              <w:rPr>
                <w:sz w:val="24"/>
                <w:szCs w:val="24"/>
              </w:rPr>
              <w:br/>
              <w:t>- Danh sách các phiếu huỷ xác nhận và các phiếu chờ xác nhận</w:t>
            </w:r>
            <w:r w:rsidRPr="00CF1345">
              <w:rPr>
                <w:sz w:val="24"/>
                <w:szCs w:val="24"/>
              </w:rPr>
              <w:br/>
              <w:t>- Báo cáo thất thu do những bệnh nhân bỏ viện theo mẫu qui định của Bệnh viện</w:t>
            </w:r>
          </w:p>
        </w:tc>
        <w:tc>
          <w:tcPr>
            <w:tcW w:w="4820" w:type="dxa"/>
            <w:vAlign w:val="center"/>
          </w:tcPr>
          <w:p w14:paraId="30C2281A" w14:textId="14939D64" w:rsidR="004E3DE4" w:rsidRPr="00CF1345" w:rsidRDefault="004E3DE4" w:rsidP="004E3DE4">
            <w:pPr>
              <w:rPr>
                <w:sz w:val="24"/>
                <w:szCs w:val="24"/>
              </w:rPr>
            </w:pPr>
            <w:r w:rsidRPr="00CF1345">
              <w:rPr>
                <w:sz w:val="24"/>
                <w:szCs w:val="24"/>
              </w:rPr>
              <w:lastRenderedPageBreak/>
              <w:t xml:space="preserve">BV (Bảng kê hóa đơn thu tạm ứng); </w:t>
            </w:r>
            <w:r w:rsidRPr="00CF1345">
              <w:rPr>
                <w:sz w:val="24"/>
                <w:szCs w:val="24"/>
              </w:rPr>
              <w:br/>
              <w:t>BV (Phiếu yêu cầu tạm ứng);</w:t>
            </w:r>
            <w:r w:rsidRPr="00CF1345">
              <w:rPr>
                <w:sz w:val="24"/>
                <w:szCs w:val="24"/>
              </w:rPr>
              <w:br/>
              <w:t>BV (Danh sách  bệnh nhân tạm ứng);</w:t>
            </w:r>
            <w:r w:rsidRPr="00CF1345">
              <w:rPr>
                <w:sz w:val="24"/>
                <w:szCs w:val="24"/>
              </w:rPr>
              <w:br/>
              <w:t>BV (Bảng kê hóa đơn điện tử thu tiền viện phí, dịch vụ);</w:t>
            </w:r>
            <w:r w:rsidRPr="00CF1345">
              <w:rPr>
                <w:sz w:val="24"/>
                <w:szCs w:val="24"/>
              </w:rPr>
              <w:br/>
              <w:t xml:space="preserve">BV (Bảng kê hóa đơn điện tử thu tiền viện phí, dịch vụ); </w:t>
            </w:r>
            <w:r w:rsidRPr="00CF1345">
              <w:rPr>
                <w:sz w:val="24"/>
                <w:szCs w:val="24"/>
              </w:rPr>
              <w:br/>
              <w:t xml:space="preserve"> BV (Báo cáo hóa đơn, doanh thu dịch vụ chuyển viện);</w:t>
            </w:r>
            <w:r w:rsidRPr="00CF1345">
              <w:rPr>
                <w:sz w:val="24"/>
                <w:szCs w:val="24"/>
              </w:rPr>
              <w:br/>
              <w:t xml:space="preserve">BV (Báo cáo hóa đơn, doanh thu dịch vụ theo yêu cầu); </w:t>
            </w:r>
            <w:r w:rsidRPr="00CF1345">
              <w:rPr>
                <w:sz w:val="24"/>
                <w:szCs w:val="24"/>
              </w:rPr>
              <w:br/>
              <w:t xml:space="preserve">BV (Báo cáo hoá đơn, doanh thu dịch vụ cho thuê  tài sản công (căn tin, bãi giữ xe, ki ốt...)) </w:t>
            </w:r>
            <w:r w:rsidRPr="00CF1345">
              <w:rPr>
                <w:sz w:val="24"/>
                <w:szCs w:val="24"/>
              </w:rPr>
              <w:br/>
              <w:t>BV (Báo cáo hoá đơn, doanh thu dịch vụ vận chuyển và xử lý chất thải y tế);</w:t>
            </w:r>
            <w:r w:rsidRPr="00CF1345">
              <w:rPr>
                <w:sz w:val="24"/>
                <w:szCs w:val="24"/>
              </w:rPr>
              <w:br/>
              <w:t>BV (Báo cáo hoá đơn, doanh thu dịch vụ đào tạo thực hành và cập nhật kiến thức y khoa liên tục)</w:t>
            </w:r>
            <w:r w:rsidRPr="00CF1345">
              <w:rPr>
                <w:sz w:val="24"/>
                <w:szCs w:val="24"/>
              </w:rPr>
              <w:br/>
              <w:t xml:space="preserve">BV (Danh sách hoàn trả tạm ứng cho bệnh </w:t>
            </w:r>
            <w:r w:rsidRPr="00CF1345">
              <w:rPr>
                <w:sz w:val="24"/>
                <w:szCs w:val="24"/>
              </w:rPr>
              <w:lastRenderedPageBreak/>
              <w:t xml:space="preserve">nhân); </w:t>
            </w:r>
            <w:r w:rsidRPr="00CF1345">
              <w:rPr>
                <w:sz w:val="24"/>
                <w:szCs w:val="24"/>
              </w:rPr>
              <w:br/>
              <w:t>BV (Báo cáo khám sức khỏe)</w:t>
            </w:r>
            <w:r w:rsidRPr="00CF1345">
              <w:rPr>
                <w:sz w:val="24"/>
                <w:szCs w:val="24"/>
              </w:rPr>
              <w:br/>
              <w:t xml:space="preserve">BV (Báo cáo thu viện phí); </w:t>
            </w:r>
            <w:r w:rsidRPr="00CF1345">
              <w:rPr>
                <w:sz w:val="24"/>
                <w:szCs w:val="24"/>
              </w:rPr>
              <w:br/>
              <w:t>BV (Danh sách  bệnh nhân tạm ứng chưa hoàn ứng);</w:t>
            </w:r>
          </w:p>
        </w:tc>
      </w:tr>
      <w:tr w:rsidR="004E3DE4" w:rsidRPr="00CF1345" w14:paraId="03356436" w14:textId="77777777" w:rsidTr="00650024">
        <w:tc>
          <w:tcPr>
            <w:tcW w:w="568" w:type="dxa"/>
            <w:vAlign w:val="center"/>
          </w:tcPr>
          <w:p w14:paraId="5FD57F32" w14:textId="7E09C9F5" w:rsidR="004E3DE4" w:rsidRPr="00CF1345" w:rsidRDefault="004E3DE4" w:rsidP="004E3DE4">
            <w:pPr>
              <w:pStyle w:val="TableParagraph"/>
              <w:rPr>
                <w:sz w:val="24"/>
                <w:szCs w:val="24"/>
              </w:rPr>
            </w:pPr>
            <w:r w:rsidRPr="00CF1345">
              <w:rPr>
                <w:b/>
                <w:bCs/>
                <w:sz w:val="24"/>
                <w:szCs w:val="24"/>
              </w:rPr>
              <w:lastRenderedPageBreak/>
              <w:t>VII</w:t>
            </w:r>
          </w:p>
        </w:tc>
        <w:tc>
          <w:tcPr>
            <w:tcW w:w="2036" w:type="dxa"/>
            <w:vAlign w:val="center"/>
          </w:tcPr>
          <w:p w14:paraId="1C7D9049" w14:textId="798AE48C" w:rsidR="004E3DE4" w:rsidRPr="00CF1345" w:rsidRDefault="004E3DE4" w:rsidP="004E3DE4">
            <w:pPr>
              <w:rPr>
                <w:sz w:val="24"/>
                <w:szCs w:val="24"/>
              </w:rPr>
            </w:pPr>
            <w:r w:rsidRPr="00CF1345">
              <w:rPr>
                <w:b/>
                <w:bCs/>
                <w:sz w:val="24"/>
                <w:szCs w:val="24"/>
              </w:rPr>
              <w:t xml:space="preserve">Kết nối với BHXH thanh quyết toán </w:t>
            </w:r>
            <w:r w:rsidR="00F619B6">
              <w:rPr>
                <w:b/>
                <w:bCs/>
                <w:sz w:val="24"/>
                <w:szCs w:val="24"/>
              </w:rPr>
              <w:t>BHYT</w:t>
            </w:r>
            <w:r w:rsidRPr="00CF1345">
              <w:rPr>
                <w:b/>
                <w:bCs/>
                <w:sz w:val="24"/>
                <w:szCs w:val="24"/>
              </w:rPr>
              <w:t xml:space="preserve"> (tập tin XML)</w:t>
            </w:r>
          </w:p>
        </w:tc>
        <w:tc>
          <w:tcPr>
            <w:tcW w:w="6610" w:type="dxa"/>
            <w:vAlign w:val="center"/>
          </w:tcPr>
          <w:p w14:paraId="1815024F" w14:textId="059575A8" w:rsidR="004E3DE4" w:rsidRPr="00CF1345" w:rsidRDefault="004E3DE4" w:rsidP="004E3DE4">
            <w:pPr>
              <w:rPr>
                <w:sz w:val="24"/>
                <w:szCs w:val="24"/>
              </w:rPr>
            </w:pPr>
            <w:r w:rsidRPr="00CF1345">
              <w:rPr>
                <w:b/>
                <w:bCs/>
                <w:sz w:val="24"/>
                <w:szCs w:val="24"/>
              </w:rPr>
              <w:t> </w:t>
            </w:r>
          </w:p>
        </w:tc>
        <w:tc>
          <w:tcPr>
            <w:tcW w:w="4820" w:type="dxa"/>
            <w:vAlign w:val="center"/>
          </w:tcPr>
          <w:p w14:paraId="7906569B" w14:textId="51CF65ED" w:rsidR="004E3DE4" w:rsidRPr="00CF1345" w:rsidRDefault="004E3DE4" w:rsidP="004E3DE4">
            <w:pPr>
              <w:rPr>
                <w:sz w:val="24"/>
                <w:szCs w:val="24"/>
              </w:rPr>
            </w:pPr>
            <w:r w:rsidRPr="00CF1345">
              <w:rPr>
                <w:b/>
                <w:bCs/>
                <w:sz w:val="24"/>
                <w:szCs w:val="24"/>
              </w:rPr>
              <w:t> </w:t>
            </w:r>
          </w:p>
        </w:tc>
      </w:tr>
      <w:tr w:rsidR="004E3DE4" w:rsidRPr="00CF1345" w14:paraId="35E2FB7D" w14:textId="77777777" w:rsidTr="00650024">
        <w:tc>
          <w:tcPr>
            <w:tcW w:w="568" w:type="dxa"/>
            <w:vAlign w:val="center"/>
          </w:tcPr>
          <w:p w14:paraId="13BB1ACF" w14:textId="1C862245" w:rsidR="004E3DE4" w:rsidRPr="00CF1345" w:rsidRDefault="004E3DE4" w:rsidP="004E3DE4">
            <w:pPr>
              <w:pStyle w:val="TableParagraph"/>
              <w:rPr>
                <w:sz w:val="24"/>
                <w:szCs w:val="24"/>
              </w:rPr>
            </w:pPr>
            <w:r w:rsidRPr="00CF1345">
              <w:rPr>
                <w:sz w:val="24"/>
                <w:szCs w:val="24"/>
              </w:rPr>
              <w:t>1</w:t>
            </w:r>
          </w:p>
        </w:tc>
        <w:tc>
          <w:tcPr>
            <w:tcW w:w="2036" w:type="dxa"/>
            <w:vAlign w:val="center"/>
          </w:tcPr>
          <w:p w14:paraId="0C004341" w14:textId="14A03ADB" w:rsidR="004E3DE4" w:rsidRPr="00CF1345" w:rsidRDefault="004E3DE4" w:rsidP="004E3DE4">
            <w:pPr>
              <w:rPr>
                <w:sz w:val="24"/>
                <w:szCs w:val="24"/>
              </w:rPr>
            </w:pPr>
            <w:r w:rsidRPr="00CF1345">
              <w:rPr>
                <w:sz w:val="24"/>
                <w:szCs w:val="24"/>
              </w:rPr>
              <w:t xml:space="preserve">Duyệt </w:t>
            </w:r>
            <w:r w:rsidR="00F619B6">
              <w:rPr>
                <w:sz w:val="24"/>
                <w:szCs w:val="24"/>
              </w:rPr>
              <w:t>BHYT</w:t>
            </w:r>
          </w:p>
        </w:tc>
        <w:tc>
          <w:tcPr>
            <w:tcW w:w="6610" w:type="dxa"/>
          </w:tcPr>
          <w:p w14:paraId="0120D61B" w14:textId="7CBD9501" w:rsidR="004E3DE4" w:rsidRPr="00CF1345" w:rsidRDefault="004E3DE4" w:rsidP="004E3DE4">
            <w:pPr>
              <w:rPr>
                <w:sz w:val="24"/>
                <w:szCs w:val="24"/>
              </w:rPr>
            </w:pPr>
            <w:r w:rsidRPr="00CF1345">
              <w:rPr>
                <w:sz w:val="24"/>
                <w:szCs w:val="24"/>
              </w:rPr>
              <w:t xml:space="preserve">Chức năng cho phép kế toán, nhân viên kế hoạch tổng hợp, người được phân công duyệt </w:t>
            </w:r>
            <w:r w:rsidR="00F619B6">
              <w:rPr>
                <w:sz w:val="24"/>
                <w:szCs w:val="24"/>
              </w:rPr>
              <w:t>BHYT</w:t>
            </w:r>
            <w:r w:rsidRPr="00CF1345">
              <w:rPr>
                <w:sz w:val="24"/>
                <w:szCs w:val="24"/>
              </w:rPr>
              <w:t xml:space="preserve"> cho bệnh nhân để tổng hợp xml gửi lên cổng BHXH. Chức năng bao gồm các tính năng sau:</w:t>
            </w:r>
            <w:r w:rsidRPr="00CF1345">
              <w:rPr>
                <w:sz w:val="24"/>
                <w:szCs w:val="24"/>
              </w:rPr>
              <w:br/>
              <w:t>- Lọc và tìm kiếm bệnh nhân theo điều kiện</w:t>
            </w:r>
            <w:r w:rsidRPr="00CF1345">
              <w:rPr>
                <w:sz w:val="24"/>
                <w:szCs w:val="24"/>
              </w:rPr>
              <w:br/>
              <w:t>- Import và tìm kiếm bệnh nhân bằng file excel</w:t>
            </w:r>
            <w:r w:rsidRPr="00CF1345">
              <w:rPr>
                <w:sz w:val="24"/>
                <w:szCs w:val="24"/>
              </w:rPr>
              <w:br/>
              <w:t>- Xuất file danh sách bệnh nhân theo điều kiện tìm kiếm</w:t>
            </w:r>
            <w:r w:rsidRPr="00CF1345">
              <w:rPr>
                <w:sz w:val="24"/>
                <w:szCs w:val="24"/>
              </w:rPr>
              <w:br/>
              <w:t xml:space="preserve">- Duyệt </w:t>
            </w:r>
            <w:r w:rsidR="00F619B6">
              <w:rPr>
                <w:sz w:val="24"/>
                <w:szCs w:val="24"/>
              </w:rPr>
              <w:t>BHYT</w:t>
            </w:r>
            <w:r w:rsidRPr="00CF1345">
              <w:rPr>
                <w:sz w:val="24"/>
                <w:szCs w:val="24"/>
              </w:rPr>
              <w:t xml:space="preserve"> cho bệnh nhân</w:t>
            </w:r>
            <w:r w:rsidRPr="00CF1345">
              <w:rPr>
                <w:sz w:val="24"/>
                <w:szCs w:val="24"/>
              </w:rPr>
              <w:br/>
              <w:t>- Lưu thông tin khi duyệt</w:t>
            </w:r>
            <w:r w:rsidRPr="00CF1345">
              <w:rPr>
                <w:sz w:val="24"/>
                <w:szCs w:val="24"/>
              </w:rPr>
              <w:br/>
              <w:t>- In bảng kê thanh toán</w:t>
            </w:r>
            <w:r w:rsidRPr="00CF1345">
              <w:rPr>
                <w:sz w:val="24"/>
                <w:szCs w:val="24"/>
              </w:rPr>
              <w:br/>
              <w:t>- Duyệt nhiều bệnh nhân được chọn</w:t>
            </w:r>
            <w:r w:rsidRPr="00CF1345">
              <w:rPr>
                <w:sz w:val="24"/>
                <w:szCs w:val="24"/>
              </w:rPr>
              <w:br/>
              <w:t xml:space="preserve">- Gỡ duyệt </w:t>
            </w:r>
            <w:r w:rsidR="00F619B6">
              <w:rPr>
                <w:sz w:val="24"/>
                <w:szCs w:val="24"/>
              </w:rPr>
              <w:t>BHYT</w:t>
            </w:r>
            <w:r w:rsidRPr="00CF1345">
              <w:rPr>
                <w:sz w:val="24"/>
                <w:szCs w:val="24"/>
              </w:rPr>
              <w:br/>
            </w:r>
            <w:r w:rsidRPr="00CF1345">
              <w:rPr>
                <w:sz w:val="24"/>
                <w:szCs w:val="24"/>
              </w:rPr>
              <w:lastRenderedPageBreak/>
              <w:t>- Gỡ duyệt nhiều bệnh nhân được chọn</w:t>
            </w:r>
            <w:r w:rsidRPr="00CF1345">
              <w:rPr>
                <w:sz w:val="24"/>
                <w:szCs w:val="24"/>
              </w:rPr>
              <w:br/>
              <w:t>- Xuất file lỗi trong trường hợp duyệt không thành công</w:t>
            </w:r>
            <w:r w:rsidRPr="00CF1345">
              <w:rPr>
                <w:sz w:val="24"/>
                <w:szCs w:val="24"/>
              </w:rPr>
              <w:br/>
              <w:t xml:space="preserve">- Chức năng cho phép kế toán, nhân viên tổ kiểm soát </w:t>
            </w:r>
            <w:r w:rsidR="00F619B6">
              <w:rPr>
                <w:sz w:val="24"/>
                <w:szCs w:val="24"/>
              </w:rPr>
              <w:t>BHYT</w:t>
            </w:r>
            <w:r w:rsidRPr="00CF1345">
              <w:rPr>
                <w:sz w:val="24"/>
                <w:szCs w:val="24"/>
              </w:rPr>
              <w:t xml:space="preserve"> xem:</w:t>
            </w:r>
            <w:r w:rsidRPr="00CF1345">
              <w:rPr>
                <w:sz w:val="24"/>
                <w:szCs w:val="24"/>
              </w:rPr>
              <w:br/>
              <w:t xml:space="preserve">   + Họ và tên người duyệt </w:t>
            </w:r>
            <w:r w:rsidR="00F619B6">
              <w:rPr>
                <w:sz w:val="24"/>
                <w:szCs w:val="24"/>
              </w:rPr>
              <w:t>BHYT</w:t>
            </w:r>
            <w:r w:rsidRPr="00CF1345">
              <w:rPr>
                <w:sz w:val="24"/>
                <w:szCs w:val="24"/>
              </w:rPr>
              <w:t xml:space="preserve"> cho bệnh nhân nội trú, ngoại trú, điều trị ngoại trú.</w:t>
            </w:r>
            <w:r w:rsidRPr="00CF1345">
              <w:rPr>
                <w:sz w:val="24"/>
                <w:szCs w:val="24"/>
              </w:rPr>
              <w:br/>
              <w:t xml:space="preserve">   + Họ và tên người hủy duyệt </w:t>
            </w:r>
            <w:r w:rsidR="00F619B6">
              <w:rPr>
                <w:sz w:val="24"/>
                <w:szCs w:val="24"/>
              </w:rPr>
              <w:t>BHYT</w:t>
            </w:r>
            <w:r w:rsidRPr="00CF1345">
              <w:rPr>
                <w:sz w:val="24"/>
                <w:szCs w:val="24"/>
              </w:rPr>
              <w:t xml:space="preserve"> cho bệnh nhân nội trú, ngoại trú, điều trị ngoại trú.</w:t>
            </w:r>
            <w:r w:rsidRPr="00CF1345">
              <w:rPr>
                <w:sz w:val="24"/>
                <w:szCs w:val="24"/>
              </w:rPr>
              <w:br/>
              <w:t xml:space="preserve">   + Cảnh báo các trường hợp bệnh nhân không đăng ký khám chữa bệnh ban đầu tại bệnh viện (82003) nhưng chọn đúng tuyến.</w:t>
            </w:r>
            <w:r w:rsidRPr="00CF1345">
              <w:rPr>
                <w:sz w:val="24"/>
                <w:szCs w:val="24"/>
              </w:rPr>
              <w:br/>
              <w:t xml:space="preserve">- Sau khi duyệt </w:t>
            </w:r>
            <w:r w:rsidR="00F619B6">
              <w:rPr>
                <w:sz w:val="24"/>
                <w:szCs w:val="24"/>
              </w:rPr>
              <w:t>BHYT</w:t>
            </w:r>
            <w:r w:rsidRPr="00CF1345">
              <w:rPr>
                <w:sz w:val="24"/>
                <w:szCs w:val="24"/>
              </w:rPr>
              <w:t xml:space="preserve"> thì tự động đẩy hồ sơ XML lên Cổng tiếp nhận </w:t>
            </w:r>
            <w:r w:rsidR="00F619B6">
              <w:rPr>
                <w:sz w:val="24"/>
                <w:szCs w:val="24"/>
              </w:rPr>
              <w:t>BHYT</w:t>
            </w:r>
          </w:p>
        </w:tc>
        <w:tc>
          <w:tcPr>
            <w:tcW w:w="4820" w:type="dxa"/>
            <w:vAlign w:val="center"/>
          </w:tcPr>
          <w:p w14:paraId="63C273D7" w14:textId="785D20D1" w:rsidR="004E3DE4" w:rsidRPr="00CF1345" w:rsidRDefault="004E3DE4" w:rsidP="004E3DE4">
            <w:pPr>
              <w:rPr>
                <w:sz w:val="24"/>
                <w:szCs w:val="24"/>
              </w:rPr>
            </w:pPr>
            <w:r w:rsidRPr="00CF1345">
              <w:rPr>
                <w:sz w:val="24"/>
                <w:szCs w:val="24"/>
              </w:rPr>
              <w:lastRenderedPageBreak/>
              <w:t>- Lọc và tìm kiếm bệnh nhân theo điều kiện</w:t>
            </w:r>
            <w:r w:rsidRPr="00CF1345">
              <w:rPr>
                <w:sz w:val="24"/>
                <w:szCs w:val="24"/>
              </w:rPr>
              <w:br/>
              <w:t>- Import và tìm kiếm bệnh nhân bằng file excel</w:t>
            </w:r>
            <w:r w:rsidRPr="00CF1345">
              <w:rPr>
                <w:sz w:val="24"/>
                <w:szCs w:val="24"/>
              </w:rPr>
              <w:br/>
              <w:t>- Xuất file danh sách bệnh nhân theo điều kiện tìm kiếm</w:t>
            </w:r>
            <w:r w:rsidRPr="00CF1345">
              <w:rPr>
                <w:sz w:val="24"/>
                <w:szCs w:val="24"/>
              </w:rPr>
              <w:br/>
              <w:t xml:space="preserve">- Duyệt </w:t>
            </w:r>
            <w:r w:rsidR="00F619B6">
              <w:rPr>
                <w:sz w:val="24"/>
                <w:szCs w:val="24"/>
              </w:rPr>
              <w:t>BHYT</w:t>
            </w:r>
            <w:r w:rsidRPr="00CF1345">
              <w:rPr>
                <w:sz w:val="24"/>
                <w:szCs w:val="24"/>
              </w:rPr>
              <w:t xml:space="preserve"> cho bệnh nhân</w:t>
            </w:r>
            <w:r w:rsidRPr="00CF1345">
              <w:rPr>
                <w:sz w:val="24"/>
                <w:szCs w:val="24"/>
              </w:rPr>
              <w:br/>
              <w:t xml:space="preserve">- Hủy duyệt </w:t>
            </w:r>
            <w:r w:rsidR="00F619B6">
              <w:rPr>
                <w:sz w:val="24"/>
                <w:szCs w:val="24"/>
              </w:rPr>
              <w:t>BHYT</w:t>
            </w:r>
            <w:r w:rsidRPr="00CF1345">
              <w:rPr>
                <w:sz w:val="24"/>
                <w:szCs w:val="24"/>
              </w:rPr>
              <w:br/>
              <w:t>- In bảng kê thanh toán: VB (Bảng kê thanh toán)</w:t>
            </w:r>
            <w:r w:rsidRPr="00CF1345">
              <w:rPr>
                <w:sz w:val="24"/>
                <w:szCs w:val="24"/>
              </w:rPr>
              <w:br/>
              <w:t xml:space="preserve">- Gỡ duyệt </w:t>
            </w:r>
            <w:r w:rsidR="00F619B6">
              <w:rPr>
                <w:sz w:val="24"/>
                <w:szCs w:val="24"/>
              </w:rPr>
              <w:t>BHYT</w:t>
            </w:r>
            <w:r w:rsidRPr="00CF1345">
              <w:rPr>
                <w:sz w:val="24"/>
                <w:szCs w:val="24"/>
              </w:rPr>
              <w:br/>
              <w:t>- Thông báo và xuất file lỗi trong trường hợp duyệt không thành công</w:t>
            </w:r>
            <w:r w:rsidRPr="00CF1345">
              <w:rPr>
                <w:sz w:val="24"/>
                <w:szCs w:val="24"/>
              </w:rPr>
              <w:br/>
            </w:r>
            <w:r w:rsidRPr="00CF1345">
              <w:rPr>
                <w:sz w:val="24"/>
                <w:szCs w:val="24"/>
              </w:rPr>
              <w:lastRenderedPageBreak/>
              <w:t xml:space="preserve">- Xem người duyệt </w:t>
            </w:r>
            <w:r w:rsidR="00F619B6">
              <w:rPr>
                <w:sz w:val="24"/>
                <w:szCs w:val="24"/>
              </w:rPr>
              <w:t>BHYT</w:t>
            </w:r>
            <w:r w:rsidRPr="00CF1345">
              <w:rPr>
                <w:sz w:val="24"/>
                <w:szCs w:val="24"/>
              </w:rPr>
              <w:t xml:space="preserve">, người hủy duyệt </w:t>
            </w:r>
            <w:r w:rsidR="00F619B6">
              <w:rPr>
                <w:sz w:val="24"/>
                <w:szCs w:val="24"/>
              </w:rPr>
              <w:t>BHYT</w:t>
            </w:r>
            <w:r w:rsidRPr="00CF1345">
              <w:rPr>
                <w:sz w:val="24"/>
                <w:szCs w:val="24"/>
              </w:rPr>
              <w:br/>
              <w:t>- Cảnh báo các trường hợp bệnh nhân không đăng ký khám chữa bệnh ban đầu tại bệnh viện (82003) nhưng chọn đúng tuyến.</w:t>
            </w:r>
            <w:r w:rsidRPr="00CF1345">
              <w:rPr>
                <w:sz w:val="24"/>
                <w:szCs w:val="24"/>
              </w:rPr>
              <w:br/>
              <w:t xml:space="preserve">- Sau khi duyệt </w:t>
            </w:r>
            <w:r w:rsidR="00F619B6">
              <w:rPr>
                <w:sz w:val="24"/>
                <w:szCs w:val="24"/>
              </w:rPr>
              <w:t>BHYT</w:t>
            </w:r>
            <w:r w:rsidRPr="00CF1345">
              <w:rPr>
                <w:sz w:val="24"/>
                <w:szCs w:val="24"/>
              </w:rPr>
              <w:t xml:space="preserve"> thì tự động đẩy hồ sơ XML lên Cổng tiếp nhận </w:t>
            </w:r>
            <w:r w:rsidR="00F619B6">
              <w:rPr>
                <w:sz w:val="24"/>
                <w:szCs w:val="24"/>
              </w:rPr>
              <w:t>BHYT</w:t>
            </w:r>
          </w:p>
        </w:tc>
      </w:tr>
      <w:tr w:rsidR="004E3DE4" w:rsidRPr="00CF1345" w14:paraId="1473B85F" w14:textId="77777777" w:rsidTr="00650024">
        <w:tc>
          <w:tcPr>
            <w:tcW w:w="568" w:type="dxa"/>
            <w:vAlign w:val="center"/>
          </w:tcPr>
          <w:p w14:paraId="5FD6BD6E" w14:textId="5DE21DD6" w:rsidR="004E3DE4" w:rsidRPr="00CF1345" w:rsidRDefault="004E3DE4" w:rsidP="004E3DE4">
            <w:pPr>
              <w:pStyle w:val="TableParagraph"/>
              <w:rPr>
                <w:sz w:val="24"/>
                <w:szCs w:val="24"/>
              </w:rPr>
            </w:pPr>
            <w:r w:rsidRPr="00CF1345">
              <w:rPr>
                <w:sz w:val="24"/>
                <w:szCs w:val="24"/>
              </w:rPr>
              <w:lastRenderedPageBreak/>
              <w:t>2</w:t>
            </w:r>
          </w:p>
        </w:tc>
        <w:tc>
          <w:tcPr>
            <w:tcW w:w="2036" w:type="dxa"/>
            <w:vAlign w:val="center"/>
          </w:tcPr>
          <w:p w14:paraId="4C2E08B1" w14:textId="469F770E" w:rsidR="004E3DE4" w:rsidRPr="00CF1345" w:rsidRDefault="004E3DE4" w:rsidP="004E3DE4">
            <w:pPr>
              <w:rPr>
                <w:sz w:val="24"/>
                <w:szCs w:val="24"/>
              </w:rPr>
            </w:pPr>
            <w:r w:rsidRPr="00CF1345">
              <w:rPr>
                <w:sz w:val="24"/>
                <w:szCs w:val="24"/>
              </w:rPr>
              <w:t>Xuất file bảo hiểm</w:t>
            </w:r>
          </w:p>
        </w:tc>
        <w:tc>
          <w:tcPr>
            <w:tcW w:w="6610" w:type="dxa"/>
          </w:tcPr>
          <w:p w14:paraId="1D103F13" w14:textId="6EA73C89" w:rsidR="004E3DE4" w:rsidRPr="00CF1345" w:rsidRDefault="004E3DE4" w:rsidP="004E3DE4">
            <w:pPr>
              <w:rPr>
                <w:sz w:val="24"/>
                <w:szCs w:val="24"/>
              </w:rPr>
            </w:pPr>
            <w:r w:rsidRPr="00CF1345">
              <w:rPr>
                <w:sz w:val="24"/>
                <w:szCs w:val="24"/>
              </w:rPr>
              <w:t>- Chức năng cho phép kế toán, kế hoạch tổng hợp hoặc nhân viên được phân công thực hiện xuất file xml, xuất các file báo cáo 79, 80, 19, 20, 21 trên hệ thống để thực hiện gửi hoặc lưu thông tin. Chức năng bao gồm các tính năng sau:</w:t>
            </w:r>
            <w:r w:rsidRPr="00CF1345">
              <w:rPr>
                <w:sz w:val="24"/>
                <w:szCs w:val="24"/>
              </w:rPr>
              <w:br/>
              <w:t>- Hiển thị danh sách bệnh nhân mặc định đã đẩy cổng BHXH</w:t>
            </w:r>
            <w:r w:rsidRPr="00CF1345">
              <w:rPr>
                <w:sz w:val="24"/>
                <w:szCs w:val="24"/>
              </w:rPr>
              <w:br/>
              <w:t>- Tổng hợp (tìm kiếm) số liệu qua các điều kiện lọc</w:t>
            </w:r>
            <w:r w:rsidRPr="00CF1345">
              <w:rPr>
                <w:sz w:val="24"/>
                <w:szCs w:val="24"/>
              </w:rPr>
              <w:br/>
              <w:t>- Tìm kiếm chi tiết thông tin trên lưới hiển thị qua các trường trên giao diện chức năng</w:t>
            </w:r>
            <w:r w:rsidRPr="00CF1345">
              <w:rPr>
                <w:sz w:val="24"/>
                <w:szCs w:val="24"/>
              </w:rPr>
              <w:br/>
              <w:t>- Xuất XML</w:t>
            </w:r>
            <w:r w:rsidRPr="00CF1345">
              <w:rPr>
                <w:sz w:val="24"/>
                <w:szCs w:val="24"/>
              </w:rPr>
              <w:br/>
              <w:t>- Xuất XML không mã khóa</w:t>
            </w:r>
            <w:r w:rsidRPr="00CF1345">
              <w:rPr>
                <w:sz w:val="24"/>
                <w:szCs w:val="24"/>
              </w:rPr>
              <w:br/>
              <w:t>- Xuất XML danh sách bệnh nhân</w:t>
            </w:r>
            <w:r w:rsidRPr="00CF1345">
              <w:rPr>
                <w:sz w:val="24"/>
                <w:szCs w:val="24"/>
              </w:rPr>
              <w:br/>
              <w:t>- Xuất XML danh sách bệnh nhân không mã hóa</w:t>
            </w:r>
            <w:r w:rsidRPr="00CF1345">
              <w:rPr>
                <w:sz w:val="24"/>
                <w:szCs w:val="24"/>
              </w:rPr>
              <w:br/>
              <w:t>- Báo cáo 19</w:t>
            </w:r>
            <w:r w:rsidRPr="00CF1345">
              <w:rPr>
                <w:sz w:val="24"/>
                <w:szCs w:val="24"/>
              </w:rPr>
              <w:br/>
              <w:t>- Báo cáo 20</w:t>
            </w:r>
            <w:r w:rsidRPr="00CF1345">
              <w:rPr>
                <w:sz w:val="24"/>
                <w:szCs w:val="24"/>
              </w:rPr>
              <w:br/>
              <w:t>- Báo cáo 21</w:t>
            </w:r>
            <w:r w:rsidRPr="00CF1345">
              <w:rPr>
                <w:sz w:val="24"/>
                <w:szCs w:val="24"/>
              </w:rPr>
              <w:br/>
              <w:t>- Báo cáo 79_80</w:t>
            </w:r>
            <w:r w:rsidRPr="00CF1345">
              <w:rPr>
                <w:sz w:val="24"/>
                <w:szCs w:val="24"/>
              </w:rPr>
              <w:br/>
              <w:t>- Đa tuyến</w:t>
            </w:r>
            <w:r w:rsidRPr="00CF1345">
              <w:rPr>
                <w:sz w:val="24"/>
                <w:szCs w:val="24"/>
              </w:rPr>
              <w:br/>
              <w:t>- Chi tiết 79_80</w:t>
            </w:r>
            <w:r w:rsidRPr="00CF1345">
              <w:rPr>
                <w:sz w:val="24"/>
                <w:szCs w:val="24"/>
              </w:rPr>
              <w:br/>
              <w:t>- Chi tiết DV_TVT</w:t>
            </w:r>
            <w:r w:rsidRPr="00CF1345">
              <w:rPr>
                <w:sz w:val="24"/>
                <w:szCs w:val="24"/>
              </w:rPr>
              <w:br/>
              <w:t>- Chức năng cho phép xuất XML khi bệnh nhân chưa xuất viện</w:t>
            </w:r>
          </w:p>
        </w:tc>
        <w:tc>
          <w:tcPr>
            <w:tcW w:w="4820" w:type="dxa"/>
            <w:vAlign w:val="center"/>
          </w:tcPr>
          <w:p w14:paraId="13508E67" w14:textId="20CA358E" w:rsidR="004E3DE4" w:rsidRPr="00CF1345" w:rsidRDefault="004E3DE4" w:rsidP="004E3DE4">
            <w:pPr>
              <w:rPr>
                <w:sz w:val="24"/>
                <w:szCs w:val="24"/>
              </w:rPr>
            </w:pPr>
            <w:r w:rsidRPr="00CF1345">
              <w:rPr>
                <w:sz w:val="24"/>
                <w:szCs w:val="24"/>
              </w:rPr>
              <w:t>- Danh sách hồ sơ, cho phép xuất ra Excel, XML không mã hóa, XML mã hóa các mẫu 19, 20, 21, 79, 80</w:t>
            </w:r>
            <w:r w:rsidRPr="00CF1345">
              <w:rPr>
                <w:sz w:val="24"/>
                <w:szCs w:val="24"/>
              </w:rPr>
              <w:br/>
              <w:t>- Cho phép lọc ra danh sách bệnh nhân chưa ra viện, đã ra viện</w:t>
            </w:r>
          </w:p>
        </w:tc>
      </w:tr>
      <w:tr w:rsidR="004E3DE4" w:rsidRPr="00CF1345" w14:paraId="1E2078AA" w14:textId="77777777" w:rsidTr="00650024">
        <w:tc>
          <w:tcPr>
            <w:tcW w:w="568" w:type="dxa"/>
            <w:vAlign w:val="center"/>
          </w:tcPr>
          <w:p w14:paraId="3674DBC5" w14:textId="08753DB7" w:rsidR="004E3DE4" w:rsidRPr="00CF1345" w:rsidRDefault="004E3DE4" w:rsidP="004E3DE4">
            <w:pPr>
              <w:pStyle w:val="TableParagraph"/>
              <w:rPr>
                <w:sz w:val="24"/>
                <w:szCs w:val="24"/>
              </w:rPr>
            </w:pPr>
            <w:r w:rsidRPr="00CF1345">
              <w:rPr>
                <w:sz w:val="24"/>
                <w:szCs w:val="24"/>
              </w:rPr>
              <w:t>3</w:t>
            </w:r>
          </w:p>
        </w:tc>
        <w:tc>
          <w:tcPr>
            <w:tcW w:w="2036" w:type="dxa"/>
            <w:vAlign w:val="center"/>
          </w:tcPr>
          <w:p w14:paraId="3C1FE471" w14:textId="14CD40A4" w:rsidR="004E3DE4" w:rsidRPr="00CF1345" w:rsidRDefault="004E3DE4" w:rsidP="004E3DE4">
            <w:pPr>
              <w:rPr>
                <w:sz w:val="24"/>
                <w:szCs w:val="24"/>
              </w:rPr>
            </w:pPr>
            <w:r w:rsidRPr="00CF1345">
              <w:rPr>
                <w:sz w:val="24"/>
                <w:szCs w:val="24"/>
              </w:rPr>
              <w:t>Gửi bảo hiểm theo danh sách 3176</w:t>
            </w:r>
          </w:p>
        </w:tc>
        <w:tc>
          <w:tcPr>
            <w:tcW w:w="6610" w:type="dxa"/>
          </w:tcPr>
          <w:p w14:paraId="2E8B8EA8" w14:textId="5ADF59BB" w:rsidR="004E3DE4" w:rsidRPr="00CF1345" w:rsidRDefault="004E3DE4" w:rsidP="004E3DE4">
            <w:pPr>
              <w:rPr>
                <w:sz w:val="24"/>
                <w:szCs w:val="24"/>
              </w:rPr>
            </w:pPr>
            <w:r w:rsidRPr="00CF1345">
              <w:rPr>
                <w:sz w:val="24"/>
                <w:szCs w:val="24"/>
              </w:rPr>
              <w:t xml:space="preserve">Chức năng cho phép quản trị viên, kế toán, kế hoạch tổng hợp, người được phân công thực hiện vào kiểm tra và gửi hồ sơ </w:t>
            </w:r>
            <w:r w:rsidR="00F619B6">
              <w:rPr>
                <w:sz w:val="24"/>
                <w:szCs w:val="24"/>
              </w:rPr>
              <w:t>BHYT</w:t>
            </w:r>
            <w:r w:rsidRPr="00CF1345">
              <w:rPr>
                <w:sz w:val="24"/>
                <w:szCs w:val="24"/>
              </w:rPr>
              <w:t xml:space="preserve"> </w:t>
            </w:r>
            <w:r w:rsidRPr="00CF1345">
              <w:rPr>
                <w:sz w:val="24"/>
                <w:szCs w:val="24"/>
              </w:rPr>
              <w:lastRenderedPageBreak/>
              <w:t xml:space="preserve">lên cổng </w:t>
            </w:r>
            <w:r w:rsidR="00F619B6">
              <w:rPr>
                <w:sz w:val="24"/>
                <w:szCs w:val="24"/>
              </w:rPr>
              <w:t>BHYT</w:t>
            </w:r>
            <w:r w:rsidRPr="00CF1345">
              <w:rPr>
                <w:sz w:val="24"/>
                <w:szCs w:val="24"/>
              </w:rPr>
              <w:t xml:space="preserve"> theo danh sách đã duyệt. Chức năng gồm các tính năng sau</w:t>
            </w:r>
            <w:r w:rsidRPr="00CF1345">
              <w:rPr>
                <w:sz w:val="24"/>
                <w:szCs w:val="24"/>
              </w:rPr>
              <w:br/>
              <w:t xml:space="preserve">- Hiển thị danh sách bệnh nhân đã thanh toán sẵn sàng đẩy </w:t>
            </w:r>
            <w:r w:rsidR="00F619B6">
              <w:rPr>
                <w:sz w:val="24"/>
                <w:szCs w:val="24"/>
              </w:rPr>
              <w:t>BHYT</w:t>
            </w:r>
            <w:r w:rsidRPr="00CF1345">
              <w:rPr>
                <w:sz w:val="24"/>
                <w:szCs w:val="24"/>
              </w:rPr>
              <w:br/>
              <w:t>- Tìm kiếm qua các điều kiện lọc</w:t>
            </w:r>
            <w:r w:rsidRPr="00CF1345">
              <w:rPr>
                <w:sz w:val="24"/>
                <w:szCs w:val="24"/>
              </w:rPr>
              <w:br/>
              <w:t>- Tìm kiếm thông tin chi tiết trên lưới hiển thị thông qua các trường hiển thị trên lưới danh sách đẩy bảo hiểm</w:t>
            </w:r>
            <w:r w:rsidRPr="00CF1345">
              <w:rPr>
                <w:sz w:val="24"/>
                <w:szCs w:val="24"/>
              </w:rPr>
              <w:br/>
              <w:t>- Import tìm kiềm danh sách bằng file Excel theo định dạng</w:t>
            </w:r>
            <w:r w:rsidRPr="00CF1345">
              <w:rPr>
                <w:sz w:val="24"/>
                <w:szCs w:val="24"/>
              </w:rPr>
              <w:br/>
              <w:t>- Chọn cổng để gửi hồ sơ</w:t>
            </w:r>
            <w:r w:rsidRPr="00CF1345">
              <w:rPr>
                <w:sz w:val="24"/>
                <w:szCs w:val="24"/>
              </w:rPr>
              <w:br/>
              <w:t>- Gửi hồ sơ về các cổng</w:t>
            </w:r>
          </w:p>
        </w:tc>
        <w:tc>
          <w:tcPr>
            <w:tcW w:w="4820" w:type="dxa"/>
            <w:vAlign w:val="center"/>
          </w:tcPr>
          <w:p w14:paraId="3AEC8113" w14:textId="2122CC60" w:rsidR="004E3DE4" w:rsidRPr="00CF1345" w:rsidRDefault="004E3DE4" w:rsidP="004E3DE4">
            <w:pPr>
              <w:rPr>
                <w:sz w:val="24"/>
                <w:szCs w:val="24"/>
              </w:rPr>
            </w:pPr>
            <w:r w:rsidRPr="00CF1345">
              <w:rPr>
                <w:sz w:val="24"/>
                <w:szCs w:val="24"/>
              </w:rPr>
              <w:lastRenderedPageBreak/>
              <w:t>- Hiển thị danh sách bệnh nhân đã thanh toán</w:t>
            </w:r>
            <w:r w:rsidRPr="00CF1345">
              <w:rPr>
                <w:sz w:val="24"/>
                <w:szCs w:val="24"/>
              </w:rPr>
              <w:br/>
              <w:t>- Tìm kiếm qua các điều kiện lọc</w:t>
            </w:r>
            <w:r w:rsidRPr="00CF1345">
              <w:rPr>
                <w:sz w:val="24"/>
                <w:szCs w:val="24"/>
              </w:rPr>
              <w:br/>
            </w:r>
            <w:r w:rsidRPr="00CF1345">
              <w:rPr>
                <w:sz w:val="24"/>
                <w:szCs w:val="24"/>
              </w:rPr>
              <w:lastRenderedPageBreak/>
              <w:t>- Import danh sách bằng file Excel theo định dạng</w:t>
            </w:r>
            <w:r w:rsidRPr="00CF1345">
              <w:rPr>
                <w:sz w:val="24"/>
                <w:szCs w:val="24"/>
              </w:rPr>
              <w:br/>
              <w:t>- Chọn cổng để gửi hồ sơ</w:t>
            </w:r>
            <w:r w:rsidRPr="00CF1345">
              <w:rPr>
                <w:sz w:val="24"/>
                <w:szCs w:val="24"/>
              </w:rPr>
              <w:br/>
              <w:t>- Gửi hồ sơ về các cổng</w:t>
            </w:r>
          </w:p>
        </w:tc>
      </w:tr>
      <w:tr w:rsidR="004E3DE4" w:rsidRPr="00CF1345" w14:paraId="012C10B9" w14:textId="77777777" w:rsidTr="00650024">
        <w:tc>
          <w:tcPr>
            <w:tcW w:w="568" w:type="dxa"/>
            <w:vAlign w:val="center"/>
          </w:tcPr>
          <w:p w14:paraId="5EC1E587" w14:textId="4F0749E1" w:rsidR="004E3DE4" w:rsidRPr="00CF1345" w:rsidRDefault="004E3DE4" w:rsidP="004E3DE4">
            <w:pPr>
              <w:pStyle w:val="TableParagraph"/>
              <w:rPr>
                <w:sz w:val="24"/>
                <w:szCs w:val="24"/>
              </w:rPr>
            </w:pPr>
            <w:r w:rsidRPr="00CF1345">
              <w:rPr>
                <w:sz w:val="24"/>
                <w:szCs w:val="24"/>
              </w:rPr>
              <w:lastRenderedPageBreak/>
              <w:t>4</w:t>
            </w:r>
          </w:p>
        </w:tc>
        <w:tc>
          <w:tcPr>
            <w:tcW w:w="2036" w:type="dxa"/>
            <w:vAlign w:val="center"/>
          </w:tcPr>
          <w:p w14:paraId="4F8F48BB" w14:textId="65AA0FC2" w:rsidR="004E3DE4" w:rsidRPr="00CF1345" w:rsidRDefault="004E3DE4" w:rsidP="004E3DE4">
            <w:pPr>
              <w:rPr>
                <w:sz w:val="24"/>
                <w:szCs w:val="24"/>
              </w:rPr>
            </w:pPr>
            <w:r w:rsidRPr="00CF1345">
              <w:rPr>
                <w:sz w:val="24"/>
                <w:szCs w:val="24"/>
              </w:rPr>
              <w:t>Khóa số liệu (3176)</w:t>
            </w:r>
          </w:p>
        </w:tc>
        <w:tc>
          <w:tcPr>
            <w:tcW w:w="6610" w:type="dxa"/>
          </w:tcPr>
          <w:p w14:paraId="46E5FBDC" w14:textId="482B6935" w:rsidR="004E3DE4" w:rsidRPr="00CF1345" w:rsidRDefault="004E3DE4" w:rsidP="004E3DE4">
            <w:pPr>
              <w:rPr>
                <w:sz w:val="24"/>
                <w:szCs w:val="24"/>
              </w:rPr>
            </w:pPr>
            <w:r w:rsidRPr="00CF1345">
              <w:rPr>
                <w:sz w:val="24"/>
                <w:szCs w:val="24"/>
              </w:rPr>
              <w:t>Chức năng cho phép quản trị viên, kế toán, kế hoạch tổng hợp thực hiện khóa các thông tin hồ sơ XML để tránh trường hợp gỡ bỏ hồ sơ để sửa, hoặc mở để sửa khi có sai sót. Chức năng gồm các tính năng sau:</w:t>
            </w:r>
            <w:r w:rsidRPr="00CF1345">
              <w:rPr>
                <w:sz w:val="24"/>
                <w:szCs w:val="24"/>
              </w:rPr>
              <w:br/>
              <w:t>- Hiển thị danh sách hồ sơ và thông tin danh sách khóa dữ liệu</w:t>
            </w:r>
            <w:r w:rsidRPr="00CF1345">
              <w:rPr>
                <w:sz w:val="24"/>
                <w:szCs w:val="24"/>
              </w:rPr>
              <w:br/>
              <w:t>- Tìm kiếm thông tin theo các điều kiện lọc</w:t>
            </w:r>
            <w:r w:rsidRPr="00CF1345">
              <w:rPr>
                <w:sz w:val="24"/>
                <w:szCs w:val="24"/>
              </w:rPr>
              <w:br/>
              <w:t>- Tìm kiếm chi tiết thông tin trên lưới hiển thị qua các trường trên giao diện chức năng</w:t>
            </w:r>
            <w:r w:rsidRPr="00CF1345">
              <w:rPr>
                <w:sz w:val="24"/>
                <w:szCs w:val="24"/>
              </w:rPr>
              <w:br/>
              <w:t>- Khóa số liệu</w:t>
            </w:r>
            <w:r w:rsidRPr="00CF1345">
              <w:rPr>
                <w:sz w:val="24"/>
                <w:szCs w:val="24"/>
              </w:rPr>
              <w:br/>
              <w:t>- Mở khóa số liệu</w:t>
            </w:r>
          </w:p>
        </w:tc>
        <w:tc>
          <w:tcPr>
            <w:tcW w:w="4820" w:type="dxa"/>
            <w:vAlign w:val="center"/>
          </w:tcPr>
          <w:p w14:paraId="7FFBFD29" w14:textId="446FE707" w:rsidR="004E3DE4" w:rsidRPr="00CF1345" w:rsidRDefault="004E3DE4" w:rsidP="004E3DE4">
            <w:pPr>
              <w:rPr>
                <w:sz w:val="24"/>
                <w:szCs w:val="24"/>
              </w:rPr>
            </w:pPr>
            <w:r w:rsidRPr="00CF1345">
              <w:rPr>
                <w:sz w:val="24"/>
                <w:szCs w:val="24"/>
              </w:rPr>
              <w:t>Khóa và mở khóa dữ liệu theo điều kiện lọc</w:t>
            </w:r>
          </w:p>
        </w:tc>
      </w:tr>
      <w:tr w:rsidR="004E3DE4" w:rsidRPr="00CF1345" w14:paraId="4DF420C4" w14:textId="77777777" w:rsidTr="00650024">
        <w:tc>
          <w:tcPr>
            <w:tcW w:w="568" w:type="dxa"/>
            <w:vAlign w:val="center"/>
          </w:tcPr>
          <w:p w14:paraId="128A4261" w14:textId="13FECA0B" w:rsidR="004E3DE4" w:rsidRPr="00CF1345" w:rsidRDefault="004E3DE4" w:rsidP="004E3DE4">
            <w:pPr>
              <w:pStyle w:val="TableParagraph"/>
              <w:rPr>
                <w:sz w:val="24"/>
                <w:szCs w:val="24"/>
              </w:rPr>
            </w:pPr>
            <w:r w:rsidRPr="00CF1345">
              <w:rPr>
                <w:sz w:val="24"/>
                <w:szCs w:val="24"/>
              </w:rPr>
              <w:t>5</w:t>
            </w:r>
          </w:p>
        </w:tc>
        <w:tc>
          <w:tcPr>
            <w:tcW w:w="2036" w:type="dxa"/>
            <w:vAlign w:val="center"/>
          </w:tcPr>
          <w:p w14:paraId="5D214D6B" w14:textId="3099BAF3" w:rsidR="004E3DE4" w:rsidRPr="00CF1345" w:rsidRDefault="004E3DE4" w:rsidP="004E3DE4">
            <w:pPr>
              <w:rPr>
                <w:sz w:val="24"/>
                <w:szCs w:val="24"/>
              </w:rPr>
            </w:pPr>
            <w:r w:rsidRPr="00CF1345">
              <w:rPr>
                <w:sz w:val="24"/>
                <w:szCs w:val="24"/>
              </w:rPr>
              <w:t>Chuyển thông tin bảo hiểm/ Danh sách bệnh nhân</w:t>
            </w:r>
          </w:p>
        </w:tc>
        <w:tc>
          <w:tcPr>
            <w:tcW w:w="6610" w:type="dxa"/>
          </w:tcPr>
          <w:p w14:paraId="61A3E077" w14:textId="14A5C38A" w:rsidR="004E3DE4" w:rsidRPr="00CF1345" w:rsidRDefault="004E3DE4" w:rsidP="004E3DE4">
            <w:pPr>
              <w:rPr>
                <w:sz w:val="24"/>
                <w:szCs w:val="24"/>
              </w:rPr>
            </w:pPr>
            <w:r w:rsidRPr="00CF1345">
              <w:rPr>
                <w:sz w:val="24"/>
                <w:szCs w:val="24"/>
              </w:rPr>
              <w:t>Chức năng cho phép kế toán, kế hoạch tổng hợp, điều dưỡng, bác sĩ, quản trị viên, nhân viên được phân quyền chuyển đối tượng của bệnh nhân trong viện. Chức năng bao gồm các tính năng:</w:t>
            </w:r>
            <w:r w:rsidRPr="00CF1345">
              <w:rPr>
                <w:sz w:val="24"/>
                <w:szCs w:val="24"/>
              </w:rPr>
              <w:br/>
              <w:t>- Hiển thị mặc định thông tin bệnh nhân</w:t>
            </w:r>
            <w:r w:rsidRPr="00CF1345">
              <w:rPr>
                <w:sz w:val="24"/>
                <w:szCs w:val="24"/>
              </w:rPr>
              <w:br/>
              <w:t>- Tìm kiếm theo các điều kiện lọc</w:t>
            </w:r>
            <w:r w:rsidRPr="00CF1345">
              <w:rPr>
                <w:sz w:val="24"/>
                <w:szCs w:val="24"/>
              </w:rPr>
              <w:br/>
              <w:t>- Tìm kiếm theo các thông tin chi tiết qua các trường trên màn hình chứu năng</w:t>
            </w:r>
          </w:p>
        </w:tc>
        <w:tc>
          <w:tcPr>
            <w:tcW w:w="4820" w:type="dxa"/>
            <w:vAlign w:val="center"/>
          </w:tcPr>
          <w:p w14:paraId="66E72E9D" w14:textId="364B2EA5" w:rsidR="004E3DE4" w:rsidRPr="00CF1345" w:rsidRDefault="004E3DE4" w:rsidP="004E3DE4">
            <w:pPr>
              <w:rPr>
                <w:sz w:val="24"/>
                <w:szCs w:val="24"/>
              </w:rPr>
            </w:pPr>
            <w:r w:rsidRPr="00CF1345">
              <w:rPr>
                <w:sz w:val="24"/>
                <w:szCs w:val="24"/>
              </w:rPr>
              <w:t xml:space="preserve">Hiển thị thông tin bệnh nhân. </w:t>
            </w:r>
            <w:r w:rsidRPr="00CF1345">
              <w:rPr>
                <w:sz w:val="24"/>
                <w:szCs w:val="24"/>
              </w:rPr>
              <w:br/>
              <w:t>Tìm kiếm theo các điều kiện lọc</w:t>
            </w:r>
          </w:p>
        </w:tc>
      </w:tr>
      <w:tr w:rsidR="004E3DE4" w:rsidRPr="00CF1345" w14:paraId="0A1C2209" w14:textId="77777777" w:rsidTr="00650024">
        <w:tc>
          <w:tcPr>
            <w:tcW w:w="568" w:type="dxa"/>
            <w:vAlign w:val="center"/>
          </w:tcPr>
          <w:p w14:paraId="2999CFFA" w14:textId="7D493B8A" w:rsidR="004E3DE4" w:rsidRPr="00CF1345" w:rsidRDefault="004E3DE4" w:rsidP="004E3DE4">
            <w:pPr>
              <w:pStyle w:val="TableParagraph"/>
              <w:rPr>
                <w:sz w:val="24"/>
                <w:szCs w:val="24"/>
              </w:rPr>
            </w:pPr>
            <w:r w:rsidRPr="00CF1345">
              <w:rPr>
                <w:sz w:val="24"/>
                <w:szCs w:val="24"/>
              </w:rPr>
              <w:t>6</w:t>
            </w:r>
          </w:p>
        </w:tc>
        <w:tc>
          <w:tcPr>
            <w:tcW w:w="2036" w:type="dxa"/>
            <w:vAlign w:val="center"/>
          </w:tcPr>
          <w:p w14:paraId="0CCC7C52" w14:textId="7D7E27E6" w:rsidR="004E3DE4" w:rsidRPr="00CF1345" w:rsidRDefault="004E3DE4" w:rsidP="004E3DE4">
            <w:pPr>
              <w:rPr>
                <w:sz w:val="24"/>
                <w:szCs w:val="24"/>
              </w:rPr>
            </w:pPr>
            <w:r w:rsidRPr="00CF1345">
              <w:rPr>
                <w:sz w:val="24"/>
                <w:szCs w:val="24"/>
              </w:rPr>
              <w:t>Chuyển thông tin bảo hiểm/Chuyển đối tượng</w:t>
            </w:r>
          </w:p>
        </w:tc>
        <w:tc>
          <w:tcPr>
            <w:tcW w:w="6610" w:type="dxa"/>
          </w:tcPr>
          <w:p w14:paraId="1BCA08BE" w14:textId="6BCD8BAD" w:rsidR="004E3DE4" w:rsidRPr="00CF1345" w:rsidRDefault="004E3DE4" w:rsidP="004E3DE4">
            <w:pPr>
              <w:rPr>
                <w:sz w:val="24"/>
                <w:szCs w:val="24"/>
              </w:rPr>
            </w:pPr>
            <w:r w:rsidRPr="00CF1345">
              <w:rPr>
                <w:sz w:val="24"/>
                <w:szCs w:val="24"/>
              </w:rPr>
              <w:t>Chức năng cho phép kế toán, kế hoạch, điều dưỡng, bác sĩ, quản trị viên, nhân viên được phân quyền chuyển đối tượng của bệnh nhân trong viện. Chức năng bao gồm các tính năng:</w:t>
            </w:r>
            <w:r w:rsidRPr="00CF1345">
              <w:rPr>
                <w:sz w:val="24"/>
                <w:szCs w:val="24"/>
              </w:rPr>
              <w:br/>
              <w:t>- Hiển thị mặc định thông tin bệnh nhân, thông tin đối tượng, lịch sử chuyển bảo hiểm, danh sách thẻ</w:t>
            </w:r>
            <w:r w:rsidRPr="00CF1345">
              <w:rPr>
                <w:sz w:val="24"/>
                <w:szCs w:val="24"/>
              </w:rPr>
              <w:br/>
              <w:t>- Chuyển đổi đối tượng</w:t>
            </w:r>
          </w:p>
        </w:tc>
        <w:tc>
          <w:tcPr>
            <w:tcW w:w="4820" w:type="dxa"/>
            <w:vAlign w:val="center"/>
          </w:tcPr>
          <w:p w14:paraId="30BE2848" w14:textId="4774660E" w:rsidR="004E3DE4" w:rsidRPr="00CF1345" w:rsidRDefault="004E3DE4" w:rsidP="004E3DE4">
            <w:pPr>
              <w:rPr>
                <w:sz w:val="24"/>
                <w:szCs w:val="24"/>
              </w:rPr>
            </w:pPr>
            <w:r w:rsidRPr="00CF1345">
              <w:rPr>
                <w:sz w:val="24"/>
                <w:szCs w:val="24"/>
              </w:rPr>
              <w:t>Chuyển qua lại giữa các đối tượng bệnh nhân</w:t>
            </w:r>
          </w:p>
        </w:tc>
      </w:tr>
      <w:tr w:rsidR="004E3DE4" w:rsidRPr="00CF1345" w14:paraId="72F13185" w14:textId="77777777" w:rsidTr="00650024">
        <w:tc>
          <w:tcPr>
            <w:tcW w:w="568" w:type="dxa"/>
            <w:vAlign w:val="center"/>
          </w:tcPr>
          <w:p w14:paraId="74525882" w14:textId="577C0AD0" w:rsidR="004E3DE4" w:rsidRPr="00CF1345" w:rsidRDefault="004E3DE4" w:rsidP="004E3DE4">
            <w:pPr>
              <w:pStyle w:val="TableParagraph"/>
              <w:rPr>
                <w:sz w:val="24"/>
                <w:szCs w:val="24"/>
              </w:rPr>
            </w:pPr>
            <w:r w:rsidRPr="00CF1345">
              <w:rPr>
                <w:sz w:val="24"/>
                <w:szCs w:val="24"/>
              </w:rPr>
              <w:t>7</w:t>
            </w:r>
          </w:p>
        </w:tc>
        <w:tc>
          <w:tcPr>
            <w:tcW w:w="2036" w:type="dxa"/>
            <w:vAlign w:val="center"/>
          </w:tcPr>
          <w:p w14:paraId="161A57A2" w14:textId="33AD2DDF" w:rsidR="004E3DE4" w:rsidRPr="00CF1345" w:rsidRDefault="004E3DE4" w:rsidP="004E3DE4">
            <w:pPr>
              <w:rPr>
                <w:sz w:val="24"/>
                <w:szCs w:val="24"/>
              </w:rPr>
            </w:pPr>
            <w:r w:rsidRPr="00CF1345">
              <w:rPr>
                <w:sz w:val="24"/>
                <w:szCs w:val="24"/>
              </w:rPr>
              <w:t xml:space="preserve">Danh mục liên thông dữ liệu </w:t>
            </w:r>
            <w:r w:rsidR="00F619B6">
              <w:rPr>
                <w:sz w:val="24"/>
                <w:szCs w:val="24"/>
              </w:rPr>
              <w:lastRenderedPageBreak/>
              <w:t>BHYT</w:t>
            </w:r>
          </w:p>
        </w:tc>
        <w:tc>
          <w:tcPr>
            <w:tcW w:w="6610" w:type="dxa"/>
          </w:tcPr>
          <w:p w14:paraId="0BA0A49E" w14:textId="4101D986" w:rsidR="004E3DE4" w:rsidRPr="00CF1345" w:rsidRDefault="004E3DE4" w:rsidP="004E3DE4">
            <w:pPr>
              <w:rPr>
                <w:sz w:val="24"/>
                <w:szCs w:val="24"/>
              </w:rPr>
            </w:pPr>
            <w:r w:rsidRPr="00CF1345">
              <w:rPr>
                <w:sz w:val="24"/>
                <w:szCs w:val="24"/>
              </w:rPr>
              <w:lastRenderedPageBreak/>
              <w:t xml:space="preserve">- Chức năng cập nhật; cho phép xem và xuất XML Mẫu số  01/DM; Mẫu số  02/DM; Mẫu số  03/DM; Mẫu số  04/DM; Mẫu </w:t>
            </w:r>
            <w:r w:rsidRPr="00CF1345">
              <w:rPr>
                <w:sz w:val="24"/>
                <w:szCs w:val="24"/>
              </w:rPr>
              <w:lastRenderedPageBreak/>
              <w:t>số  05/DM; Mẫu số  06/DM theo Thông tư 12/TT-BTC ngày 10/02/2026 của Bộ Tài chính</w:t>
            </w:r>
            <w:r w:rsidRPr="00CF1345">
              <w:rPr>
                <w:sz w:val="24"/>
                <w:szCs w:val="24"/>
              </w:rPr>
              <w:br/>
              <w:t>- Ký số file XML</w:t>
            </w:r>
          </w:p>
        </w:tc>
        <w:tc>
          <w:tcPr>
            <w:tcW w:w="4820" w:type="dxa"/>
            <w:vAlign w:val="center"/>
          </w:tcPr>
          <w:p w14:paraId="2CD7EECE" w14:textId="7F02C2FE" w:rsidR="004E3DE4" w:rsidRPr="00CF1345" w:rsidRDefault="004E3DE4" w:rsidP="004E3DE4">
            <w:pPr>
              <w:rPr>
                <w:sz w:val="24"/>
                <w:szCs w:val="24"/>
              </w:rPr>
            </w:pPr>
            <w:r w:rsidRPr="00CF1345">
              <w:rPr>
                <w:sz w:val="24"/>
                <w:szCs w:val="24"/>
              </w:rPr>
              <w:lastRenderedPageBreak/>
              <w:t>VB (12/TT-BTC)</w:t>
            </w:r>
          </w:p>
        </w:tc>
      </w:tr>
      <w:tr w:rsidR="004E3DE4" w:rsidRPr="00CF1345" w14:paraId="4AAF259C" w14:textId="77777777" w:rsidTr="00650024">
        <w:tc>
          <w:tcPr>
            <w:tcW w:w="568" w:type="dxa"/>
            <w:vAlign w:val="center"/>
          </w:tcPr>
          <w:p w14:paraId="2A05AF9B" w14:textId="27FF77E5" w:rsidR="004E3DE4" w:rsidRPr="00CF1345" w:rsidRDefault="004E3DE4" w:rsidP="004E3DE4">
            <w:pPr>
              <w:pStyle w:val="TableParagraph"/>
              <w:rPr>
                <w:sz w:val="24"/>
                <w:szCs w:val="24"/>
              </w:rPr>
            </w:pPr>
            <w:r w:rsidRPr="00CF1345">
              <w:rPr>
                <w:sz w:val="24"/>
                <w:szCs w:val="24"/>
              </w:rPr>
              <w:lastRenderedPageBreak/>
              <w:t>8</w:t>
            </w:r>
          </w:p>
        </w:tc>
        <w:tc>
          <w:tcPr>
            <w:tcW w:w="2036" w:type="dxa"/>
            <w:vAlign w:val="center"/>
          </w:tcPr>
          <w:p w14:paraId="372EA38D" w14:textId="59624493" w:rsidR="004E3DE4" w:rsidRPr="00CF1345" w:rsidRDefault="004E3DE4" w:rsidP="004E3DE4">
            <w:pPr>
              <w:rPr>
                <w:sz w:val="24"/>
                <w:szCs w:val="24"/>
              </w:rPr>
            </w:pPr>
            <w:r w:rsidRPr="00CF1345">
              <w:rPr>
                <w:sz w:val="24"/>
                <w:szCs w:val="24"/>
              </w:rPr>
              <w:t xml:space="preserve">Biểu mẫu thanh toán, quyết toán </w:t>
            </w:r>
            <w:r w:rsidR="00F619B6">
              <w:rPr>
                <w:sz w:val="24"/>
                <w:szCs w:val="24"/>
              </w:rPr>
              <w:t>BHYT</w:t>
            </w:r>
          </w:p>
        </w:tc>
        <w:tc>
          <w:tcPr>
            <w:tcW w:w="6610" w:type="dxa"/>
          </w:tcPr>
          <w:p w14:paraId="134534B0" w14:textId="4586A3A6" w:rsidR="004E3DE4" w:rsidRPr="00CF1345" w:rsidRDefault="004E3DE4" w:rsidP="004E3DE4">
            <w:pPr>
              <w:rPr>
                <w:sz w:val="24"/>
                <w:szCs w:val="24"/>
              </w:rPr>
            </w:pPr>
            <w:r w:rsidRPr="00CF1345">
              <w:rPr>
                <w:sz w:val="24"/>
                <w:szCs w:val="24"/>
              </w:rPr>
              <w:t>- Chức năng cập nhật và xuất XML các biểu mẫu theo Thông tư 12/TT-BTC ngày 10/02/2026 của Bộ Tài chính</w:t>
            </w:r>
            <w:r w:rsidRPr="00CF1345">
              <w:rPr>
                <w:sz w:val="24"/>
                <w:szCs w:val="24"/>
              </w:rPr>
              <w:br/>
              <w:t>- Ký số file XML, PDF</w:t>
            </w:r>
          </w:p>
        </w:tc>
        <w:tc>
          <w:tcPr>
            <w:tcW w:w="4820" w:type="dxa"/>
            <w:vAlign w:val="center"/>
          </w:tcPr>
          <w:p w14:paraId="6102FCF5" w14:textId="5940F796" w:rsidR="004E3DE4" w:rsidRPr="00CF1345" w:rsidRDefault="004E3DE4" w:rsidP="004E3DE4">
            <w:pPr>
              <w:rPr>
                <w:sz w:val="24"/>
                <w:szCs w:val="24"/>
              </w:rPr>
            </w:pPr>
            <w:r w:rsidRPr="00CF1345">
              <w:rPr>
                <w:sz w:val="24"/>
                <w:szCs w:val="24"/>
              </w:rPr>
              <w:t>VB (12/TT-BTC)</w:t>
            </w:r>
          </w:p>
        </w:tc>
      </w:tr>
      <w:tr w:rsidR="004E3DE4" w:rsidRPr="00CF1345" w14:paraId="2434DD08" w14:textId="77777777" w:rsidTr="00650024">
        <w:tc>
          <w:tcPr>
            <w:tcW w:w="568" w:type="dxa"/>
            <w:vAlign w:val="center"/>
          </w:tcPr>
          <w:p w14:paraId="3C42AD03" w14:textId="2C671EFE" w:rsidR="004E3DE4" w:rsidRPr="00CF1345" w:rsidRDefault="004E3DE4" w:rsidP="004E3DE4">
            <w:pPr>
              <w:pStyle w:val="TableParagraph"/>
              <w:rPr>
                <w:sz w:val="24"/>
                <w:szCs w:val="24"/>
              </w:rPr>
            </w:pPr>
            <w:r w:rsidRPr="00CF1345">
              <w:rPr>
                <w:sz w:val="24"/>
                <w:szCs w:val="24"/>
              </w:rPr>
              <w:t>10</w:t>
            </w:r>
          </w:p>
        </w:tc>
        <w:tc>
          <w:tcPr>
            <w:tcW w:w="2036" w:type="dxa"/>
            <w:vAlign w:val="center"/>
          </w:tcPr>
          <w:p w14:paraId="64F40FAC" w14:textId="0B1CC686" w:rsidR="004E3DE4" w:rsidRPr="00CF1345" w:rsidRDefault="004E3DE4" w:rsidP="004E3DE4">
            <w:pPr>
              <w:rPr>
                <w:sz w:val="24"/>
                <w:szCs w:val="24"/>
              </w:rPr>
            </w:pPr>
            <w:r w:rsidRPr="00CF1345">
              <w:rPr>
                <w:sz w:val="24"/>
                <w:szCs w:val="24"/>
              </w:rPr>
              <w:t>Báo cáo, thống kê</w:t>
            </w:r>
          </w:p>
        </w:tc>
        <w:tc>
          <w:tcPr>
            <w:tcW w:w="6610" w:type="dxa"/>
          </w:tcPr>
          <w:p w14:paraId="020A338C" w14:textId="69F8CAC2" w:rsidR="004E3DE4" w:rsidRPr="00CF1345" w:rsidRDefault="004E3DE4" w:rsidP="004E3DE4">
            <w:pPr>
              <w:rPr>
                <w:sz w:val="24"/>
                <w:szCs w:val="24"/>
              </w:rPr>
            </w:pPr>
            <w:r w:rsidRPr="00CF1345">
              <w:rPr>
                <w:sz w:val="24"/>
                <w:szCs w:val="24"/>
              </w:rPr>
              <w:t>- Chức năng cho phép báo cáo số bệnh nhân trên từng phòng khám</w:t>
            </w:r>
            <w:r w:rsidRPr="00CF1345">
              <w:rPr>
                <w:sz w:val="24"/>
                <w:szCs w:val="24"/>
              </w:rPr>
              <w:br/>
              <w:t>- Chức năng cho phép báo cáo số giường sử dụng hàng ngày theo từng khoa</w:t>
            </w:r>
            <w:r w:rsidRPr="00CF1345">
              <w:rPr>
                <w:sz w:val="24"/>
                <w:szCs w:val="24"/>
              </w:rPr>
              <w:br/>
              <w:t>- Chức năng cập nhật biểu mẫu bảng kê chi phí khám bệnh, chữa bệnh theo Quyết định 697/QĐ-BYT ngày 19/3/2026 của Bộ Y tế</w:t>
            </w:r>
          </w:p>
        </w:tc>
        <w:tc>
          <w:tcPr>
            <w:tcW w:w="4820" w:type="dxa"/>
            <w:vAlign w:val="center"/>
          </w:tcPr>
          <w:p w14:paraId="5C683136" w14:textId="08876AA4" w:rsidR="004E3DE4" w:rsidRPr="00CF1345" w:rsidRDefault="004E3DE4" w:rsidP="004E3DE4">
            <w:pPr>
              <w:rPr>
                <w:sz w:val="24"/>
                <w:szCs w:val="24"/>
              </w:rPr>
            </w:pPr>
            <w:r w:rsidRPr="00CF1345">
              <w:rPr>
                <w:sz w:val="24"/>
                <w:szCs w:val="24"/>
              </w:rPr>
              <w:t>- Báo cáo số bệnh nhân trên từng phòng khám</w:t>
            </w:r>
            <w:r w:rsidRPr="00CF1345">
              <w:rPr>
                <w:sz w:val="24"/>
                <w:szCs w:val="24"/>
              </w:rPr>
              <w:br/>
              <w:t>- Báo cáo số giường sử dụng hàng ngày theo từng khoa</w:t>
            </w:r>
            <w:r w:rsidRPr="00CF1345">
              <w:rPr>
                <w:sz w:val="24"/>
                <w:szCs w:val="24"/>
              </w:rPr>
              <w:br/>
              <w:t xml:space="preserve">- In mẫu bảng kê thanh toán: VB (697/QĐ-BYT) </w:t>
            </w:r>
          </w:p>
        </w:tc>
      </w:tr>
      <w:tr w:rsidR="004E3DE4" w:rsidRPr="00CF1345" w14:paraId="1C711B6F" w14:textId="77777777" w:rsidTr="00650024">
        <w:tc>
          <w:tcPr>
            <w:tcW w:w="568" w:type="dxa"/>
            <w:vAlign w:val="center"/>
          </w:tcPr>
          <w:p w14:paraId="1B10426B" w14:textId="4E12DA36" w:rsidR="004E3DE4" w:rsidRPr="00CF1345" w:rsidRDefault="004E3DE4" w:rsidP="004E3DE4">
            <w:pPr>
              <w:pStyle w:val="TableParagraph"/>
              <w:rPr>
                <w:sz w:val="24"/>
                <w:szCs w:val="24"/>
              </w:rPr>
            </w:pPr>
            <w:r w:rsidRPr="00CF1345">
              <w:rPr>
                <w:sz w:val="24"/>
                <w:szCs w:val="24"/>
              </w:rPr>
              <w:t>11</w:t>
            </w:r>
          </w:p>
        </w:tc>
        <w:tc>
          <w:tcPr>
            <w:tcW w:w="2036" w:type="dxa"/>
            <w:vAlign w:val="center"/>
          </w:tcPr>
          <w:p w14:paraId="59D0B36C" w14:textId="444A3224" w:rsidR="004E3DE4" w:rsidRPr="00CF1345" w:rsidRDefault="004E3DE4" w:rsidP="004E3DE4">
            <w:pPr>
              <w:rPr>
                <w:sz w:val="24"/>
                <w:szCs w:val="24"/>
              </w:rPr>
            </w:pPr>
            <w:r w:rsidRPr="00CF1345">
              <w:rPr>
                <w:sz w:val="24"/>
                <w:szCs w:val="24"/>
              </w:rPr>
              <w:t>Chức năng Cảnh báo</w:t>
            </w:r>
          </w:p>
        </w:tc>
        <w:tc>
          <w:tcPr>
            <w:tcW w:w="6610" w:type="dxa"/>
          </w:tcPr>
          <w:p w14:paraId="36802B0C" w14:textId="6D7277D3" w:rsidR="004E3DE4" w:rsidRPr="00CF1345" w:rsidRDefault="004E3DE4" w:rsidP="004E3DE4">
            <w:pPr>
              <w:rPr>
                <w:sz w:val="24"/>
                <w:szCs w:val="24"/>
              </w:rPr>
            </w:pPr>
            <w:r w:rsidRPr="00CF1345">
              <w:rPr>
                <w:sz w:val="24"/>
                <w:szCs w:val="24"/>
              </w:rPr>
              <w:t>- Cảnh báo mã hoá mã bệnh không đúng qui định tại Thông tư 06/TT-BYT ngày 02.4.2026 của Bộ Y tế và phải có mã bệnh YHCT kèm theo khi có khám bệnh, chữa bệnh y học cổ truyền.</w:t>
            </w:r>
            <w:r w:rsidRPr="00CF1345">
              <w:rPr>
                <w:sz w:val="24"/>
                <w:szCs w:val="24"/>
              </w:rPr>
              <w:br/>
              <w:t>- Cảnh báo trùng y lệnh của bác sĩ, trùng mã máy, trùng giờ thực hiện của người hành nghề</w:t>
            </w:r>
            <w:r w:rsidRPr="00CF1345">
              <w:rPr>
                <w:sz w:val="24"/>
                <w:szCs w:val="24"/>
              </w:rPr>
              <w:br/>
              <w:t>- Cảnh báo sử dụng mã dịch vụ trẻ em và người lớn theo đúng tuổi</w:t>
            </w:r>
            <w:r w:rsidRPr="00CF1345">
              <w:rPr>
                <w:sz w:val="24"/>
                <w:szCs w:val="24"/>
              </w:rPr>
              <w:br/>
              <w:t>- Cảnh báo thời gian khám chữa bệnh (thời gian vào viện &lt;= thời gian y lệnh &lt;= thời gian thực hiện &lt; thời gian kết quả &lt;= thời gian ra viện).</w:t>
            </w:r>
            <w:r w:rsidRPr="00CF1345">
              <w:rPr>
                <w:sz w:val="24"/>
                <w:szCs w:val="24"/>
              </w:rPr>
              <w:br/>
              <w:t>- Cảnh báo thời gian và ekip thực hiện dịch vụ kỹ thuật.</w:t>
            </w:r>
          </w:p>
        </w:tc>
        <w:tc>
          <w:tcPr>
            <w:tcW w:w="4820" w:type="dxa"/>
            <w:vAlign w:val="center"/>
          </w:tcPr>
          <w:p w14:paraId="6E004C04" w14:textId="1A04C2E3" w:rsidR="004E3DE4" w:rsidRPr="00CF1345" w:rsidRDefault="004E3DE4" w:rsidP="004E3DE4">
            <w:pPr>
              <w:rPr>
                <w:sz w:val="24"/>
                <w:szCs w:val="24"/>
              </w:rPr>
            </w:pPr>
            <w:r w:rsidRPr="00CF1345">
              <w:rPr>
                <w:sz w:val="24"/>
                <w:szCs w:val="24"/>
              </w:rPr>
              <w:t xml:space="preserve">Cảnh báo khi duyệt </w:t>
            </w:r>
            <w:r w:rsidR="00F619B6">
              <w:rPr>
                <w:sz w:val="24"/>
                <w:szCs w:val="24"/>
              </w:rPr>
              <w:t>BHYT</w:t>
            </w:r>
            <w:r w:rsidRPr="00CF1345">
              <w:rPr>
                <w:sz w:val="24"/>
                <w:szCs w:val="24"/>
              </w:rPr>
              <w:t xml:space="preserve"> các hồ sơ bị lỗi xuất toán</w:t>
            </w:r>
          </w:p>
        </w:tc>
      </w:tr>
      <w:tr w:rsidR="004E3DE4" w:rsidRPr="00CF1345" w14:paraId="4911E03F" w14:textId="77777777" w:rsidTr="00650024">
        <w:tc>
          <w:tcPr>
            <w:tcW w:w="568" w:type="dxa"/>
            <w:vAlign w:val="center"/>
          </w:tcPr>
          <w:p w14:paraId="29EBF95C" w14:textId="532FBCB4" w:rsidR="004E3DE4" w:rsidRPr="00CF1345" w:rsidRDefault="004E3DE4" w:rsidP="004E3DE4">
            <w:pPr>
              <w:pStyle w:val="TableParagraph"/>
              <w:rPr>
                <w:sz w:val="24"/>
                <w:szCs w:val="24"/>
              </w:rPr>
            </w:pPr>
            <w:r w:rsidRPr="00CF1345">
              <w:rPr>
                <w:b/>
                <w:bCs/>
                <w:sz w:val="24"/>
                <w:szCs w:val="24"/>
              </w:rPr>
              <w:t>VIII</w:t>
            </w:r>
          </w:p>
        </w:tc>
        <w:tc>
          <w:tcPr>
            <w:tcW w:w="2036" w:type="dxa"/>
            <w:vAlign w:val="center"/>
          </w:tcPr>
          <w:p w14:paraId="5CC9F604" w14:textId="69671869" w:rsidR="004E3DE4" w:rsidRPr="00CF1345" w:rsidRDefault="004E3DE4" w:rsidP="004E3DE4">
            <w:pPr>
              <w:rPr>
                <w:sz w:val="24"/>
                <w:szCs w:val="24"/>
              </w:rPr>
            </w:pPr>
            <w:r w:rsidRPr="00CF1345">
              <w:rPr>
                <w:b/>
                <w:bCs/>
                <w:sz w:val="24"/>
                <w:szCs w:val="24"/>
              </w:rPr>
              <w:t>Quản lý chỉ định lâm sàng, cận lâm sàng</w:t>
            </w:r>
          </w:p>
        </w:tc>
        <w:tc>
          <w:tcPr>
            <w:tcW w:w="6610" w:type="dxa"/>
          </w:tcPr>
          <w:p w14:paraId="4AEFEF1D" w14:textId="332057E0" w:rsidR="004E3DE4" w:rsidRPr="00CF1345" w:rsidRDefault="004E3DE4" w:rsidP="004E3DE4">
            <w:pPr>
              <w:rPr>
                <w:sz w:val="24"/>
                <w:szCs w:val="24"/>
              </w:rPr>
            </w:pPr>
            <w:r w:rsidRPr="00CF1345">
              <w:rPr>
                <w:b/>
                <w:bCs/>
                <w:sz w:val="24"/>
                <w:szCs w:val="24"/>
              </w:rPr>
              <w:t> </w:t>
            </w:r>
          </w:p>
        </w:tc>
        <w:tc>
          <w:tcPr>
            <w:tcW w:w="4820" w:type="dxa"/>
            <w:vAlign w:val="center"/>
          </w:tcPr>
          <w:p w14:paraId="71B50872" w14:textId="7AD7FD25" w:rsidR="004E3DE4" w:rsidRPr="00CF1345" w:rsidRDefault="004E3DE4" w:rsidP="004E3DE4">
            <w:pPr>
              <w:rPr>
                <w:sz w:val="24"/>
                <w:szCs w:val="24"/>
              </w:rPr>
            </w:pPr>
            <w:r w:rsidRPr="00CF1345">
              <w:rPr>
                <w:b/>
                <w:bCs/>
                <w:sz w:val="24"/>
                <w:szCs w:val="24"/>
              </w:rPr>
              <w:t> </w:t>
            </w:r>
          </w:p>
        </w:tc>
      </w:tr>
      <w:tr w:rsidR="004E3DE4" w:rsidRPr="00CF1345" w14:paraId="62B50C31" w14:textId="77777777" w:rsidTr="00650024">
        <w:tc>
          <w:tcPr>
            <w:tcW w:w="568" w:type="dxa"/>
            <w:vAlign w:val="center"/>
          </w:tcPr>
          <w:p w14:paraId="4DD49AD7" w14:textId="4B176D4D" w:rsidR="004E3DE4" w:rsidRPr="00CF1345" w:rsidRDefault="004E3DE4" w:rsidP="004E3DE4">
            <w:pPr>
              <w:pStyle w:val="TableParagraph"/>
              <w:rPr>
                <w:sz w:val="24"/>
                <w:szCs w:val="24"/>
              </w:rPr>
            </w:pPr>
            <w:r w:rsidRPr="00CF1345">
              <w:rPr>
                <w:sz w:val="24"/>
                <w:szCs w:val="24"/>
              </w:rPr>
              <w:t>1</w:t>
            </w:r>
          </w:p>
        </w:tc>
        <w:tc>
          <w:tcPr>
            <w:tcW w:w="2036" w:type="dxa"/>
            <w:vAlign w:val="center"/>
          </w:tcPr>
          <w:p w14:paraId="70450EA8" w14:textId="5CC8FC5C" w:rsidR="004E3DE4" w:rsidRPr="00CF1345" w:rsidRDefault="004E3DE4" w:rsidP="004E3DE4">
            <w:pPr>
              <w:rPr>
                <w:sz w:val="24"/>
                <w:szCs w:val="24"/>
              </w:rPr>
            </w:pPr>
            <w:r w:rsidRPr="00CF1345">
              <w:rPr>
                <w:sz w:val="24"/>
                <w:szCs w:val="24"/>
              </w:rPr>
              <w:t>Chỉ định dịch vụ xét nghiệm</w:t>
            </w:r>
          </w:p>
        </w:tc>
        <w:tc>
          <w:tcPr>
            <w:tcW w:w="6610" w:type="dxa"/>
          </w:tcPr>
          <w:p w14:paraId="24503A18" w14:textId="25864A03" w:rsidR="004E3DE4" w:rsidRPr="00CF1345" w:rsidRDefault="004E3DE4" w:rsidP="004E3DE4">
            <w:pPr>
              <w:rPr>
                <w:sz w:val="24"/>
                <w:szCs w:val="24"/>
              </w:rPr>
            </w:pPr>
            <w:r w:rsidRPr="00CF1345">
              <w:rPr>
                <w:sz w:val="24"/>
                <w:szCs w:val="24"/>
              </w:rPr>
              <w:t>Chức năng cho phép bác sĩ chỉ định thông tin các dịch vụ xét nghiệm cần phải kiểm tra các chỉ số xét nghiệm để xác định bệnh cho bệnh nhân. Chức năng bao gồm các tính năng:</w:t>
            </w:r>
            <w:r w:rsidRPr="00CF1345">
              <w:rPr>
                <w:sz w:val="24"/>
                <w:szCs w:val="24"/>
              </w:rPr>
              <w:br/>
              <w:t>- Hiển thị danh sách các dịch vụ để tạo phiếu chỉ định</w:t>
            </w:r>
            <w:r w:rsidRPr="00CF1345">
              <w:rPr>
                <w:sz w:val="24"/>
                <w:szCs w:val="24"/>
              </w:rPr>
              <w:br/>
              <w:t>- Tìm kiếm thông tin chi tiết theo các thông tin hiển thị trên lưới.</w:t>
            </w:r>
            <w:r w:rsidRPr="00CF1345">
              <w:rPr>
                <w:sz w:val="24"/>
                <w:szCs w:val="24"/>
              </w:rPr>
              <w:br/>
              <w:t>- Hệ thống hỗ trợ tạo và quản lý các mẫu chỉ định dịch vụ để phục vụ chỉ định nhanh; mỗi mẫu có thể bao gồm một hoặc nhiều dịch vụ và được sử dụng lại nhiều lần trong quá trình khám, chữa bệnh.</w:t>
            </w:r>
            <w:r w:rsidRPr="00CF1345">
              <w:rPr>
                <w:sz w:val="24"/>
                <w:szCs w:val="24"/>
              </w:rPr>
              <w:br/>
            </w:r>
            <w:r w:rsidRPr="00CF1345">
              <w:rPr>
                <w:sz w:val="24"/>
                <w:szCs w:val="24"/>
              </w:rPr>
              <w:lastRenderedPageBreak/>
              <w:t>- Hiển thị thông tin thanh toán</w:t>
            </w:r>
            <w:r w:rsidRPr="00CF1345">
              <w:rPr>
                <w:sz w:val="24"/>
                <w:szCs w:val="24"/>
              </w:rPr>
              <w:br/>
              <w:t>- Lưu và In phiếu chỉ định xét nghiệm</w:t>
            </w:r>
            <w:r w:rsidRPr="00CF1345">
              <w:rPr>
                <w:sz w:val="24"/>
                <w:szCs w:val="24"/>
              </w:rPr>
              <w:br/>
              <w:t>- Lưu thông tin</w:t>
            </w:r>
          </w:p>
        </w:tc>
        <w:tc>
          <w:tcPr>
            <w:tcW w:w="4820" w:type="dxa"/>
            <w:vAlign w:val="center"/>
          </w:tcPr>
          <w:p w14:paraId="34D17653" w14:textId="2BD220D8" w:rsidR="004E3DE4" w:rsidRPr="00CF1345" w:rsidRDefault="004E3DE4" w:rsidP="004E3DE4">
            <w:pPr>
              <w:rPr>
                <w:sz w:val="24"/>
                <w:szCs w:val="24"/>
              </w:rPr>
            </w:pPr>
            <w:r w:rsidRPr="00CF1345">
              <w:rPr>
                <w:sz w:val="24"/>
                <w:szCs w:val="24"/>
              </w:rPr>
              <w:lastRenderedPageBreak/>
              <w:t>VB (Phiếu chỉ địn xét nghiệm)</w:t>
            </w:r>
          </w:p>
        </w:tc>
      </w:tr>
      <w:tr w:rsidR="004E3DE4" w:rsidRPr="00CF1345" w14:paraId="08E18CDE" w14:textId="77777777" w:rsidTr="00650024">
        <w:tc>
          <w:tcPr>
            <w:tcW w:w="568" w:type="dxa"/>
            <w:vAlign w:val="center"/>
          </w:tcPr>
          <w:p w14:paraId="56A19CED" w14:textId="3742CA72" w:rsidR="004E3DE4" w:rsidRPr="00CF1345" w:rsidRDefault="004E3DE4" w:rsidP="004E3DE4">
            <w:pPr>
              <w:pStyle w:val="TableParagraph"/>
              <w:rPr>
                <w:sz w:val="24"/>
                <w:szCs w:val="24"/>
              </w:rPr>
            </w:pPr>
            <w:r w:rsidRPr="00CF1345">
              <w:rPr>
                <w:sz w:val="24"/>
                <w:szCs w:val="24"/>
              </w:rPr>
              <w:lastRenderedPageBreak/>
              <w:t>2</w:t>
            </w:r>
          </w:p>
        </w:tc>
        <w:tc>
          <w:tcPr>
            <w:tcW w:w="2036" w:type="dxa"/>
            <w:vAlign w:val="center"/>
          </w:tcPr>
          <w:p w14:paraId="110E03DF" w14:textId="185D584D" w:rsidR="004E3DE4" w:rsidRPr="00CF1345" w:rsidRDefault="004E3DE4" w:rsidP="004E3DE4">
            <w:pPr>
              <w:rPr>
                <w:sz w:val="24"/>
                <w:szCs w:val="24"/>
              </w:rPr>
            </w:pPr>
            <w:r w:rsidRPr="00CF1345">
              <w:rPr>
                <w:sz w:val="24"/>
                <w:szCs w:val="24"/>
              </w:rPr>
              <w:t>Chỉ định dịch vụ chẩn đoán hình ảnh</w:t>
            </w:r>
          </w:p>
        </w:tc>
        <w:tc>
          <w:tcPr>
            <w:tcW w:w="6610" w:type="dxa"/>
          </w:tcPr>
          <w:p w14:paraId="61B73855" w14:textId="50113021" w:rsidR="004E3DE4" w:rsidRPr="00CF1345" w:rsidRDefault="004E3DE4" w:rsidP="004E3DE4">
            <w:pPr>
              <w:rPr>
                <w:sz w:val="24"/>
                <w:szCs w:val="24"/>
              </w:rPr>
            </w:pPr>
            <w:r w:rsidRPr="00CF1345">
              <w:rPr>
                <w:sz w:val="24"/>
                <w:szCs w:val="24"/>
              </w:rPr>
              <w:t>Chức năng cho phép bác sĩ chỉ định thông tin các dịch vụ chẩn đoán hình ảnh cần phải kiểm tra các thông tin dưới dạng hình ảnh để xác định bệnh cho bệnh nhân. Chức năng bao gồm các tính năng:</w:t>
            </w:r>
            <w:r w:rsidRPr="00CF1345">
              <w:rPr>
                <w:sz w:val="24"/>
                <w:szCs w:val="24"/>
              </w:rPr>
              <w:br/>
              <w:t>- Hiển thị danh sách các dịch vụ để tạo phiếu chỉ định</w:t>
            </w:r>
            <w:r w:rsidRPr="00CF1345">
              <w:rPr>
                <w:sz w:val="24"/>
                <w:szCs w:val="24"/>
              </w:rPr>
              <w:br/>
              <w:t>- Tìm kiếm thông tin chi tiết theo các thông tin hiển thị trên lưới.</w:t>
            </w:r>
            <w:r w:rsidRPr="00CF1345">
              <w:rPr>
                <w:sz w:val="24"/>
                <w:szCs w:val="24"/>
              </w:rPr>
              <w:br/>
              <w:t>- Hệ thống hỗ trợ tạo và quản lý các mẫu chỉ định dịch vụ để phục vụ chỉ định nhanh; mỗi mẫu có thể bao gồm một hoặc nhiều dịch vụ và được sử dụng lại nhiều lần trong quá trình khám, chữa bệnh.</w:t>
            </w:r>
            <w:r w:rsidRPr="00CF1345">
              <w:rPr>
                <w:sz w:val="24"/>
                <w:szCs w:val="24"/>
              </w:rPr>
              <w:br/>
              <w:t>- Hiển thị thông tin thanh toán</w:t>
            </w:r>
            <w:r w:rsidRPr="00CF1345">
              <w:rPr>
                <w:sz w:val="24"/>
                <w:szCs w:val="24"/>
              </w:rPr>
              <w:br/>
              <w:t>- Lưu và In phiếu chỉ định chẩn đoán hình ảnh</w:t>
            </w:r>
            <w:r w:rsidRPr="00CF1345">
              <w:rPr>
                <w:sz w:val="24"/>
                <w:szCs w:val="24"/>
              </w:rPr>
              <w:br/>
              <w:t>- Lưu thông tin</w:t>
            </w:r>
          </w:p>
        </w:tc>
        <w:tc>
          <w:tcPr>
            <w:tcW w:w="4820" w:type="dxa"/>
            <w:vAlign w:val="center"/>
          </w:tcPr>
          <w:p w14:paraId="4CF9092B" w14:textId="3E7037A2" w:rsidR="004E3DE4" w:rsidRPr="00CF1345" w:rsidRDefault="004E3DE4" w:rsidP="004E3DE4">
            <w:pPr>
              <w:rPr>
                <w:sz w:val="24"/>
                <w:szCs w:val="24"/>
              </w:rPr>
            </w:pPr>
            <w:r w:rsidRPr="00CF1345">
              <w:rPr>
                <w:sz w:val="24"/>
                <w:szCs w:val="24"/>
              </w:rPr>
              <w:t>VB (Phiếu chỉ định CLS)</w:t>
            </w:r>
          </w:p>
        </w:tc>
      </w:tr>
      <w:tr w:rsidR="004E3DE4" w:rsidRPr="00CF1345" w14:paraId="4F4CCEBD" w14:textId="77777777" w:rsidTr="00650024">
        <w:tc>
          <w:tcPr>
            <w:tcW w:w="568" w:type="dxa"/>
            <w:vAlign w:val="center"/>
          </w:tcPr>
          <w:p w14:paraId="4FE5D6BF" w14:textId="72130CED" w:rsidR="004E3DE4" w:rsidRPr="00CF1345" w:rsidRDefault="004E3DE4" w:rsidP="004E3DE4">
            <w:pPr>
              <w:pStyle w:val="TableParagraph"/>
              <w:rPr>
                <w:sz w:val="24"/>
                <w:szCs w:val="24"/>
              </w:rPr>
            </w:pPr>
            <w:r w:rsidRPr="00CF1345">
              <w:rPr>
                <w:sz w:val="24"/>
                <w:szCs w:val="24"/>
              </w:rPr>
              <w:t>3</w:t>
            </w:r>
          </w:p>
        </w:tc>
        <w:tc>
          <w:tcPr>
            <w:tcW w:w="2036" w:type="dxa"/>
            <w:vAlign w:val="center"/>
          </w:tcPr>
          <w:p w14:paraId="3F6C3CC5" w14:textId="5FE3E073" w:rsidR="004E3DE4" w:rsidRPr="00CF1345" w:rsidRDefault="004E3DE4" w:rsidP="004E3DE4">
            <w:pPr>
              <w:rPr>
                <w:sz w:val="24"/>
                <w:szCs w:val="24"/>
              </w:rPr>
            </w:pPr>
            <w:r w:rsidRPr="00CF1345">
              <w:rPr>
                <w:sz w:val="24"/>
                <w:szCs w:val="24"/>
              </w:rPr>
              <w:t>Chỉ định dịch vụ phẫu thuật thủ thuật</w:t>
            </w:r>
          </w:p>
        </w:tc>
        <w:tc>
          <w:tcPr>
            <w:tcW w:w="6610" w:type="dxa"/>
          </w:tcPr>
          <w:p w14:paraId="3664342C" w14:textId="44267B76" w:rsidR="004E3DE4" w:rsidRPr="00CF1345" w:rsidRDefault="004E3DE4" w:rsidP="004E3DE4">
            <w:pPr>
              <w:rPr>
                <w:sz w:val="24"/>
                <w:szCs w:val="24"/>
              </w:rPr>
            </w:pPr>
            <w:r w:rsidRPr="00CF1345">
              <w:rPr>
                <w:sz w:val="24"/>
                <w:szCs w:val="24"/>
              </w:rPr>
              <w:t>Chức năng cho phép bác sĩ chỉ định thông tin các dịch vụ phẫu thuật thủ thuật cần phải kiểm tra hoặc can thiệt vào quá trình khám chữa bệnh cho bệnh nhân để xác định bệnh, điều trị bệnh cho bệnh nhân.</w:t>
            </w:r>
            <w:r w:rsidRPr="00CF1345">
              <w:rPr>
                <w:sz w:val="24"/>
                <w:szCs w:val="24"/>
              </w:rPr>
              <w:br/>
              <w:t>Chức năng bao gồm các tính năng:</w:t>
            </w:r>
            <w:r w:rsidRPr="00CF1345">
              <w:rPr>
                <w:sz w:val="24"/>
                <w:szCs w:val="24"/>
              </w:rPr>
              <w:br/>
              <w:t>- Hiển thị danh sách các dịch vụ để tạo phiếu chỉ định</w:t>
            </w:r>
            <w:r w:rsidRPr="00CF1345">
              <w:rPr>
                <w:sz w:val="24"/>
                <w:szCs w:val="24"/>
              </w:rPr>
              <w:br/>
              <w:t>- Tìm kiếm thông tin chi tiết theo trên lưới qua các trường trên giao diện chức năng</w:t>
            </w:r>
            <w:r w:rsidRPr="00CF1345">
              <w:rPr>
                <w:sz w:val="24"/>
                <w:szCs w:val="24"/>
              </w:rPr>
              <w:br/>
              <w:t>- Hệ thống hỗ trợ tạo và quản lý các mẫu chỉ định dịch vụ để phục vụ chỉ định nhanh; mỗi mẫu có thể bao gồm một hoặc nhiều dịch vụ và được sử dụng lại nhiều lần trong quá trình khám, chữa bệnh.</w:t>
            </w:r>
            <w:r w:rsidRPr="00CF1345">
              <w:rPr>
                <w:sz w:val="24"/>
                <w:szCs w:val="24"/>
              </w:rPr>
              <w:br/>
              <w:t>- Hiển thị thông tin thanh toán</w:t>
            </w:r>
            <w:r w:rsidRPr="00CF1345">
              <w:rPr>
                <w:sz w:val="24"/>
                <w:szCs w:val="24"/>
              </w:rPr>
              <w:br/>
              <w:t>- Lưu và In phiếu chỉ định phiếu phẫu thuật thủ thuật</w:t>
            </w:r>
            <w:r w:rsidRPr="00CF1345">
              <w:rPr>
                <w:sz w:val="24"/>
                <w:szCs w:val="24"/>
              </w:rPr>
              <w:br/>
              <w:t>- Lưu thông tin</w:t>
            </w:r>
          </w:p>
        </w:tc>
        <w:tc>
          <w:tcPr>
            <w:tcW w:w="4820" w:type="dxa"/>
            <w:vAlign w:val="center"/>
          </w:tcPr>
          <w:p w14:paraId="3D325753" w14:textId="135B35FC" w:rsidR="004E3DE4" w:rsidRPr="00CF1345" w:rsidRDefault="004E3DE4" w:rsidP="004E3DE4">
            <w:pPr>
              <w:rPr>
                <w:sz w:val="24"/>
                <w:szCs w:val="24"/>
              </w:rPr>
            </w:pPr>
            <w:r w:rsidRPr="00CF1345">
              <w:rPr>
                <w:sz w:val="24"/>
                <w:szCs w:val="24"/>
              </w:rPr>
              <w:t>VB (Phiếu chỉ định phiếu phẫu thuật thủ thuật)</w:t>
            </w:r>
          </w:p>
        </w:tc>
      </w:tr>
      <w:tr w:rsidR="004E3DE4" w:rsidRPr="00CF1345" w14:paraId="63B6DCF0" w14:textId="77777777" w:rsidTr="00650024">
        <w:tc>
          <w:tcPr>
            <w:tcW w:w="568" w:type="dxa"/>
            <w:vAlign w:val="center"/>
          </w:tcPr>
          <w:p w14:paraId="50A3FC5B" w14:textId="2D32CF67" w:rsidR="004E3DE4" w:rsidRPr="00CF1345" w:rsidRDefault="004E3DE4" w:rsidP="004E3DE4">
            <w:pPr>
              <w:pStyle w:val="TableParagraph"/>
              <w:rPr>
                <w:sz w:val="24"/>
                <w:szCs w:val="24"/>
              </w:rPr>
            </w:pPr>
            <w:r w:rsidRPr="00CF1345">
              <w:rPr>
                <w:b/>
                <w:bCs/>
                <w:sz w:val="24"/>
                <w:szCs w:val="24"/>
              </w:rPr>
              <w:t>IX</w:t>
            </w:r>
          </w:p>
        </w:tc>
        <w:tc>
          <w:tcPr>
            <w:tcW w:w="2036" w:type="dxa"/>
            <w:vAlign w:val="center"/>
          </w:tcPr>
          <w:p w14:paraId="3E1504C7" w14:textId="114B6781" w:rsidR="004E3DE4" w:rsidRPr="00CF1345" w:rsidRDefault="004E3DE4" w:rsidP="004E3DE4">
            <w:pPr>
              <w:rPr>
                <w:sz w:val="24"/>
                <w:szCs w:val="24"/>
              </w:rPr>
            </w:pPr>
            <w:r w:rsidRPr="00CF1345">
              <w:rPr>
                <w:b/>
                <w:bCs/>
                <w:sz w:val="24"/>
                <w:szCs w:val="24"/>
              </w:rPr>
              <w:t>Quản lý kết quả cận lâm sàng</w:t>
            </w:r>
          </w:p>
        </w:tc>
        <w:tc>
          <w:tcPr>
            <w:tcW w:w="6610" w:type="dxa"/>
          </w:tcPr>
          <w:p w14:paraId="47651857" w14:textId="14CE857A" w:rsidR="004E3DE4" w:rsidRPr="00CF1345" w:rsidRDefault="004E3DE4" w:rsidP="004E3DE4">
            <w:pPr>
              <w:rPr>
                <w:sz w:val="24"/>
                <w:szCs w:val="24"/>
              </w:rPr>
            </w:pPr>
            <w:r w:rsidRPr="00CF1345">
              <w:rPr>
                <w:b/>
                <w:bCs/>
                <w:sz w:val="24"/>
                <w:szCs w:val="24"/>
              </w:rPr>
              <w:t> </w:t>
            </w:r>
          </w:p>
        </w:tc>
        <w:tc>
          <w:tcPr>
            <w:tcW w:w="4820" w:type="dxa"/>
            <w:vAlign w:val="center"/>
          </w:tcPr>
          <w:p w14:paraId="0C63977A" w14:textId="51E342FB" w:rsidR="004E3DE4" w:rsidRPr="00CF1345" w:rsidRDefault="004E3DE4" w:rsidP="004E3DE4">
            <w:pPr>
              <w:rPr>
                <w:sz w:val="24"/>
                <w:szCs w:val="24"/>
              </w:rPr>
            </w:pPr>
            <w:r w:rsidRPr="00CF1345">
              <w:rPr>
                <w:b/>
                <w:bCs/>
                <w:sz w:val="24"/>
                <w:szCs w:val="24"/>
              </w:rPr>
              <w:t> </w:t>
            </w:r>
          </w:p>
        </w:tc>
      </w:tr>
      <w:tr w:rsidR="004E3DE4" w:rsidRPr="00CF1345" w14:paraId="5D0E7815" w14:textId="77777777" w:rsidTr="00650024">
        <w:tc>
          <w:tcPr>
            <w:tcW w:w="568" w:type="dxa"/>
            <w:vAlign w:val="center"/>
          </w:tcPr>
          <w:p w14:paraId="7946D72C" w14:textId="168D70BA" w:rsidR="004E3DE4" w:rsidRPr="00CF1345" w:rsidRDefault="004E3DE4" w:rsidP="004E3DE4">
            <w:pPr>
              <w:pStyle w:val="TableParagraph"/>
              <w:rPr>
                <w:sz w:val="24"/>
                <w:szCs w:val="24"/>
              </w:rPr>
            </w:pPr>
            <w:r w:rsidRPr="00CF1345">
              <w:rPr>
                <w:sz w:val="24"/>
                <w:szCs w:val="24"/>
              </w:rPr>
              <w:t>1</w:t>
            </w:r>
          </w:p>
        </w:tc>
        <w:tc>
          <w:tcPr>
            <w:tcW w:w="2036" w:type="dxa"/>
            <w:vAlign w:val="center"/>
          </w:tcPr>
          <w:p w14:paraId="2DB9BA15" w14:textId="4B2A455E" w:rsidR="004E3DE4" w:rsidRPr="00CF1345" w:rsidRDefault="004E3DE4" w:rsidP="004E3DE4">
            <w:pPr>
              <w:rPr>
                <w:sz w:val="24"/>
                <w:szCs w:val="24"/>
              </w:rPr>
            </w:pPr>
            <w:r w:rsidRPr="00CF1345">
              <w:rPr>
                <w:sz w:val="24"/>
                <w:szCs w:val="24"/>
              </w:rPr>
              <w:t>Quản lý bệnh phẩm</w:t>
            </w:r>
          </w:p>
        </w:tc>
        <w:tc>
          <w:tcPr>
            <w:tcW w:w="6610" w:type="dxa"/>
          </w:tcPr>
          <w:p w14:paraId="49247E49" w14:textId="2FB41106" w:rsidR="004E3DE4" w:rsidRPr="00CF1345" w:rsidRDefault="004E3DE4" w:rsidP="004E3DE4">
            <w:pPr>
              <w:rPr>
                <w:sz w:val="24"/>
                <w:szCs w:val="24"/>
              </w:rPr>
            </w:pPr>
            <w:r w:rsidRPr="00CF1345">
              <w:rPr>
                <w:sz w:val="24"/>
                <w:szCs w:val="24"/>
              </w:rPr>
              <w:t>Chức năng cho phép bác sĩ, điều dưỡng, kỹ thuật viên xét nghiệm thực hiện theo dõi, quản lý thông tin bệnh phẩm của toàn viện gửi về thực hiện trên hệ thống. Chức năng bao gồm các tính năng sau:</w:t>
            </w:r>
            <w:r w:rsidRPr="00CF1345">
              <w:rPr>
                <w:sz w:val="24"/>
                <w:szCs w:val="24"/>
              </w:rPr>
              <w:br/>
            </w:r>
            <w:r w:rsidRPr="00CF1345">
              <w:rPr>
                <w:sz w:val="24"/>
                <w:szCs w:val="24"/>
              </w:rPr>
              <w:lastRenderedPageBreak/>
              <w:t>- Hiển thị danh sách bệnh phẩm khi thiết lập giao diện</w:t>
            </w:r>
            <w:r w:rsidRPr="00CF1345">
              <w:rPr>
                <w:sz w:val="24"/>
                <w:szCs w:val="24"/>
              </w:rPr>
              <w:br/>
              <w:t>- Tìm kiếm bệnh phẩm theo phiếu, theo điều kiện lọc</w:t>
            </w:r>
            <w:r w:rsidRPr="00CF1345">
              <w:rPr>
                <w:sz w:val="24"/>
                <w:szCs w:val="24"/>
              </w:rPr>
              <w:br/>
              <w:t>- Tìm kiếm chi tiết các thông tin hiển thị trên lưới qua các trường dữ liệu trên giao diện chức năng</w:t>
            </w:r>
            <w:r w:rsidRPr="00CF1345">
              <w:rPr>
                <w:sz w:val="24"/>
                <w:szCs w:val="24"/>
              </w:rPr>
              <w:br/>
              <w:t>- Thông tin hành chính bệnh nhân</w:t>
            </w:r>
            <w:r w:rsidRPr="00CF1345">
              <w:rPr>
                <w:sz w:val="24"/>
                <w:szCs w:val="24"/>
              </w:rPr>
              <w:br/>
              <w:t>- Thông tin bệnh phẩm</w:t>
            </w:r>
            <w:r w:rsidRPr="00CF1345">
              <w:rPr>
                <w:sz w:val="24"/>
                <w:szCs w:val="24"/>
              </w:rPr>
              <w:br/>
              <w:t>- Danh sách kết quả</w:t>
            </w:r>
            <w:r w:rsidRPr="00CF1345">
              <w:rPr>
                <w:sz w:val="24"/>
                <w:szCs w:val="24"/>
              </w:rPr>
              <w:br/>
              <w:t>- Quản lý trạng thái bệnh phẩm</w:t>
            </w:r>
            <w:r w:rsidRPr="00CF1345">
              <w:rPr>
                <w:sz w:val="24"/>
                <w:szCs w:val="24"/>
              </w:rPr>
              <w:br/>
              <w:t>- Thống kê danh sách bệnh phẩm</w:t>
            </w:r>
          </w:p>
        </w:tc>
        <w:tc>
          <w:tcPr>
            <w:tcW w:w="4820" w:type="dxa"/>
            <w:vAlign w:val="center"/>
          </w:tcPr>
          <w:p w14:paraId="180D9B60" w14:textId="29FDDFE8" w:rsidR="004E3DE4" w:rsidRPr="00CF1345" w:rsidRDefault="004E3DE4" w:rsidP="004E3DE4">
            <w:pPr>
              <w:rPr>
                <w:sz w:val="24"/>
                <w:szCs w:val="24"/>
              </w:rPr>
            </w:pPr>
            <w:r w:rsidRPr="00CF1345">
              <w:rPr>
                <w:sz w:val="24"/>
                <w:szCs w:val="24"/>
              </w:rPr>
              <w:lastRenderedPageBreak/>
              <w:t>Quản lý bệnh phẩm</w:t>
            </w:r>
          </w:p>
        </w:tc>
      </w:tr>
      <w:tr w:rsidR="004E3DE4" w:rsidRPr="00CF1345" w14:paraId="072737F0" w14:textId="77777777" w:rsidTr="00650024">
        <w:tc>
          <w:tcPr>
            <w:tcW w:w="568" w:type="dxa"/>
            <w:vAlign w:val="center"/>
          </w:tcPr>
          <w:p w14:paraId="0F219F0A" w14:textId="0B83A120" w:rsidR="004E3DE4" w:rsidRPr="00CF1345" w:rsidRDefault="004E3DE4" w:rsidP="004E3DE4">
            <w:pPr>
              <w:pStyle w:val="TableParagraph"/>
              <w:rPr>
                <w:sz w:val="24"/>
                <w:szCs w:val="24"/>
              </w:rPr>
            </w:pPr>
            <w:r w:rsidRPr="00CF1345">
              <w:rPr>
                <w:sz w:val="24"/>
                <w:szCs w:val="24"/>
              </w:rPr>
              <w:lastRenderedPageBreak/>
              <w:t>2</w:t>
            </w:r>
          </w:p>
        </w:tc>
        <w:tc>
          <w:tcPr>
            <w:tcW w:w="2036" w:type="dxa"/>
            <w:vAlign w:val="center"/>
          </w:tcPr>
          <w:p w14:paraId="17DEFB35" w14:textId="53C8F3EF" w:rsidR="004E3DE4" w:rsidRPr="00CF1345" w:rsidRDefault="004E3DE4" w:rsidP="004E3DE4">
            <w:pPr>
              <w:rPr>
                <w:sz w:val="24"/>
                <w:szCs w:val="24"/>
              </w:rPr>
            </w:pPr>
            <w:r w:rsidRPr="00CF1345">
              <w:rPr>
                <w:sz w:val="24"/>
                <w:szCs w:val="24"/>
              </w:rPr>
              <w:t>Lấy mẫu bệnh phẩm</w:t>
            </w:r>
          </w:p>
        </w:tc>
        <w:tc>
          <w:tcPr>
            <w:tcW w:w="6610" w:type="dxa"/>
          </w:tcPr>
          <w:p w14:paraId="6057D90C" w14:textId="5F42F136" w:rsidR="004E3DE4" w:rsidRPr="00CF1345" w:rsidRDefault="004E3DE4" w:rsidP="004E3DE4">
            <w:pPr>
              <w:rPr>
                <w:sz w:val="24"/>
                <w:szCs w:val="24"/>
              </w:rPr>
            </w:pPr>
            <w:r w:rsidRPr="00CF1345">
              <w:rPr>
                <w:sz w:val="24"/>
                <w:szCs w:val="24"/>
              </w:rPr>
              <w:t>Chức năng cho phép bác sĩ, điều dưỡng, kỹ thuật viên xét nghiệm thực hiện tiếp nhận mẫu của bệnh nhân để thực hiện trả kết quả hoặc thực hiện tiếp quy trình chạy mẫu từ máy ở quy trình tiếp theo. Chức năng bao gồm các tính năng:</w:t>
            </w:r>
            <w:r w:rsidRPr="00CF1345">
              <w:rPr>
                <w:sz w:val="24"/>
                <w:szCs w:val="24"/>
              </w:rPr>
              <w:br/>
              <w:t>- Hiển thị danh sách bệnh nhân có mẫu bệnh phẩm ở LCD</w:t>
            </w:r>
            <w:r w:rsidRPr="00CF1345">
              <w:rPr>
                <w:sz w:val="24"/>
                <w:szCs w:val="24"/>
              </w:rPr>
              <w:br/>
              <w:t>- Gọi bệnh nhân theo thứ tự được cài đặt</w:t>
            </w:r>
            <w:r w:rsidRPr="00CF1345">
              <w:rPr>
                <w:sz w:val="24"/>
                <w:szCs w:val="24"/>
              </w:rPr>
              <w:br/>
              <w:t>- Tiếp nhận theo lô gồm nhiều phiếu</w:t>
            </w:r>
            <w:r w:rsidRPr="00CF1345">
              <w:rPr>
                <w:sz w:val="24"/>
                <w:szCs w:val="24"/>
              </w:rPr>
              <w:br/>
              <w:t>- Cấp barcode và tiếp nhận bệnh phẩm</w:t>
            </w:r>
            <w:r w:rsidRPr="00CF1345">
              <w:rPr>
                <w:sz w:val="24"/>
                <w:szCs w:val="24"/>
              </w:rPr>
              <w:br/>
              <w:t>- Cập nhật barcode</w:t>
            </w:r>
            <w:r w:rsidRPr="00CF1345">
              <w:rPr>
                <w:sz w:val="24"/>
                <w:szCs w:val="24"/>
              </w:rPr>
              <w:br/>
              <w:t>- In barcode</w:t>
            </w:r>
            <w:r w:rsidRPr="00CF1345">
              <w:rPr>
                <w:sz w:val="24"/>
                <w:szCs w:val="24"/>
              </w:rPr>
              <w:br/>
              <w:t>- Từ chối bệnh phẩm</w:t>
            </w:r>
            <w:r w:rsidRPr="00CF1345">
              <w:rPr>
                <w:sz w:val="24"/>
                <w:szCs w:val="24"/>
              </w:rPr>
              <w:br/>
              <w:t>- Xóa dịch vụ xét nghiệm</w:t>
            </w:r>
            <w:r w:rsidRPr="00CF1345">
              <w:rPr>
                <w:sz w:val="24"/>
                <w:szCs w:val="24"/>
              </w:rPr>
              <w:br/>
              <w:t>- Hủy bỏ dịch vụ</w:t>
            </w:r>
            <w:r w:rsidRPr="00CF1345">
              <w:rPr>
                <w:sz w:val="24"/>
                <w:szCs w:val="24"/>
              </w:rPr>
              <w:br/>
              <w:t>- Hủy bỏ do hỏng vỡ</w:t>
            </w:r>
          </w:p>
        </w:tc>
        <w:tc>
          <w:tcPr>
            <w:tcW w:w="4820" w:type="dxa"/>
            <w:vAlign w:val="center"/>
          </w:tcPr>
          <w:p w14:paraId="252E956D" w14:textId="262C9935" w:rsidR="004E3DE4" w:rsidRPr="00CF1345" w:rsidRDefault="004E3DE4" w:rsidP="004E3DE4">
            <w:pPr>
              <w:rPr>
                <w:sz w:val="24"/>
                <w:szCs w:val="24"/>
              </w:rPr>
            </w:pPr>
            <w:r w:rsidRPr="00CF1345">
              <w:rPr>
                <w:sz w:val="24"/>
                <w:szCs w:val="24"/>
              </w:rPr>
              <w:t>Tiếp nhận bệnh phẩm</w:t>
            </w:r>
          </w:p>
        </w:tc>
      </w:tr>
      <w:tr w:rsidR="004E3DE4" w:rsidRPr="00CF1345" w14:paraId="7D543648" w14:textId="77777777" w:rsidTr="00650024">
        <w:tc>
          <w:tcPr>
            <w:tcW w:w="568" w:type="dxa"/>
            <w:vAlign w:val="center"/>
          </w:tcPr>
          <w:p w14:paraId="0699B4A7" w14:textId="17FE5202" w:rsidR="004E3DE4" w:rsidRPr="00CF1345" w:rsidRDefault="004E3DE4" w:rsidP="004E3DE4">
            <w:pPr>
              <w:pStyle w:val="TableParagraph"/>
              <w:rPr>
                <w:sz w:val="24"/>
                <w:szCs w:val="24"/>
              </w:rPr>
            </w:pPr>
            <w:r w:rsidRPr="00CF1345">
              <w:rPr>
                <w:sz w:val="24"/>
                <w:szCs w:val="24"/>
              </w:rPr>
              <w:t>3</w:t>
            </w:r>
          </w:p>
        </w:tc>
        <w:tc>
          <w:tcPr>
            <w:tcW w:w="2036" w:type="dxa"/>
            <w:vAlign w:val="center"/>
          </w:tcPr>
          <w:p w14:paraId="51B42290" w14:textId="129CE2B5" w:rsidR="004E3DE4" w:rsidRPr="00CF1345" w:rsidRDefault="004E3DE4" w:rsidP="004E3DE4">
            <w:pPr>
              <w:rPr>
                <w:sz w:val="24"/>
                <w:szCs w:val="24"/>
              </w:rPr>
            </w:pPr>
            <w:r w:rsidRPr="00CF1345">
              <w:rPr>
                <w:sz w:val="24"/>
                <w:szCs w:val="24"/>
              </w:rPr>
              <w:t>Trả kết quả bệnh phẩm</w:t>
            </w:r>
          </w:p>
        </w:tc>
        <w:tc>
          <w:tcPr>
            <w:tcW w:w="6610" w:type="dxa"/>
          </w:tcPr>
          <w:p w14:paraId="069EDB7D" w14:textId="27B1F446" w:rsidR="004E3DE4" w:rsidRPr="00CF1345" w:rsidRDefault="004E3DE4" w:rsidP="004E3DE4">
            <w:pPr>
              <w:rPr>
                <w:sz w:val="24"/>
                <w:szCs w:val="24"/>
              </w:rPr>
            </w:pPr>
            <w:r w:rsidRPr="00CF1345">
              <w:rPr>
                <w:sz w:val="24"/>
                <w:szCs w:val="24"/>
              </w:rPr>
              <w:t>Chức năng cho phép bác sĩ, điều dưỡng, kỹ thuật viên xét nghiệm thực kiểm tra thực hiện nhập kết quả từ các bệnh phẩm của bệnh nhân. Chức năng gồm các tính năng sau</w:t>
            </w:r>
            <w:r w:rsidRPr="00CF1345">
              <w:rPr>
                <w:sz w:val="24"/>
                <w:szCs w:val="24"/>
              </w:rPr>
              <w:br/>
              <w:t>- Đóng giao diện trả kết quả</w:t>
            </w:r>
            <w:r w:rsidRPr="00CF1345">
              <w:rPr>
                <w:sz w:val="24"/>
                <w:szCs w:val="24"/>
              </w:rPr>
              <w:br/>
              <w:t>- Lưu kết quả</w:t>
            </w:r>
            <w:r w:rsidRPr="00CF1345">
              <w:rPr>
                <w:sz w:val="24"/>
                <w:szCs w:val="24"/>
              </w:rPr>
              <w:br/>
              <w:t>- Hủy kết quả</w:t>
            </w:r>
            <w:r w:rsidRPr="00CF1345">
              <w:rPr>
                <w:sz w:val="24"/>
                <w:szCs w:val="24"/>
              </w:rPr>
              <w:br/>
              <w:t>- Lưu mẫu để thực hiện thao tác nhanh cho các bệnh nhân sau</w:t>
            </w:r>
            <w:r w:rsidRPr="00CF1345">
              <w:rPr>
                <w:sz w:val="24"/>
                <w:szCs w:val="24"/>
              </w:rPr>
              <w:br/>
              <w:t>- Chọn mẫu để thực hiện nhanh kết quả của bệnh nhân</w:t>
            </w:r>
            <w:r w:rsidRPr="00CF1345">
              <w:rPr>
                <w:sz w:val="24"/>
                <w:szCs w:val="24"/>
              </w:rPr>
              <w:br/>
              <w:t>- Hẹn trả kết quả</w:t>
            </w:r>
            <w:r w:rsidRPr="00CF1345">
              <w:rPr>
                <w:sz w:val="24"/>
                <w:szCs w:val="24"/>
              </w:rPr>
              <w:br/>
              <w:t>- In phiếu kết quả</w:t>
            </w:r>
          </w:p>
        </w:tc>
        <w:tc>
          <w:tcPr>
            <w:tcW w:w="4820" w:type="dxa"/>
            <w:vAlign w:val="center"/>
          </w:tcPr>
          <w:p w14:paraId="1756F07A" w14:textId="70F4F5F2" w:rsidR="004E3DE4" w:rsidRPr="00CF1345" w:rsidRDefault="004E3DE4" w:rsidP="004E3DE4">
            <w:pPr>
              <w:rPr>
                <w:sz w:val="24"/>
                <w:szCs w:val="24"/>
              </w:rPr>
            </w:pPr>
            <w:r w:rsidRPr="00CF1345">
              <w:rPr>
                <w:sz w:val="24"/>
                <w:szCs w:val="24"/>
              </w:rPr>
              <w:t>VB (Phiếu kết quả xét nghiệm)</w:t>
            </w:r>
          </w:p>
        </w:tc>
      </w:tr>
      <w:tr w:rsidR="004E3DE4" w:rsidRPr="00CF1345" w14:paraId="639F882C" w14:textId="77777777" w:rsidTr="00650024">
        <w:tc>
          <w:tcPr>
            <w:tcW w:w="568" w:type="dxa"/>
            <w:vAlign w:val="center"/>
          </w:tcPr>
          <w:p w14:paraId="22B370AD" w14:textId="008C40ED" w:rsidR="004E3DE4" w:rsidRPr="00CF1345" w:rsidRDefault="004E3DE4" w:rsidP="004E3DE4">
            <w:pPr>
              <w:pStyle w:val="TableParagraph"/>
              <w:rPr>
                <w:sz w:val="24"/>
                <w:szCs w:val="24"/>
              </w:rPr>
            </w:pPr>
            <w:r w:rsidRPr="00CF1345">
              <w:rPr>
                <w:sz w:val="24"/>
                <w:szCs w:val="24"/>
              </w:rPr>
              <w:t>4</w:t>
            </w:r>
          </w:p>
        </w:tc>
        <w:tc>
          <w:tcPr>
            <w:tcW w:w="2036" w:type="dxa"/>
            <w:vAlign w:val="center"/>
          </w:tcPr>
          <w:p w14:paraId="58F674E3" w14:textId="1FA368E4" w:rsidR="004E3DE4" w:rsidRPr="00CF1345" w:rsidRDefault="004E3DE4" w:rsidP="004E3DE4">
            <w:pPr>
              <w:rPr>
                <w:sz w:val="24"/>
                <w:szCs w:val="24"/>
              </w:rPr>
            </w:pPr>
            <w:r w:rsidRPr="00CF1345">
              <w:rPr>
                <w:sz w:val="24"/>
                <w:szCs w:val="24"/>
              </w:rPr>
              <w:t>Xuất thuốc - vật tư</w:t>
            </w:r>
          </w:p>
        </w:tc>
        <w:tc>
          <w:tcPr>
            <w:tcW w:w="6610" w:type="dxa"/>
          </w:tcPr>
          <w:p w14:paraId="01EF12B8" w14:textId="5AFBAD6C" w:rsidR="004E3DE4" w:rsidRPr="00CF1345" w:rsidRDefault="004E3DE4" w:rsidP="004E3DE4">
            <w:pPr>
              <w:rPr>
                <w:sz w:val="24"/>
                <w:szCs w:val="24"/>
              </w:rPr>
            </w:pPr>
            <w:r w:rsidRPr="00CF1345">
              <w:rPr>
                <w:sz w:val="24"/>
                <w:szCs w:val="24"/>
              </w:rPr>
              <w:t xml:space="preserve">Chức năng cho phép bác sĩ, điều dưỡng, kỹ thuật viên xét nghiệm </w:t>
            </w:r>
            <w:r w:rsidRPr="00CF1345">
              <w:rPr>
                <w:sz w:val="24"/>
                <w:szCs w:val="24"/>
              </w:rPr>
              <w:lastRenderedPageBreak/>
              <w:t>thực hiện xuất các vật tư tiêu hao trong lấy mẫu và thực hiện mẫu kết quả đã chọn. Chức năng gồm các tính năng sau:</w:t>
            </w:r>
            <w:r w:rsidRPr="00CF1345">
              <w:rPr>
                <w:sz w:val="24"/>
                <w:szCs w:val="24"/>
              </w:rPr>
              <w:br/>
              <w:t>- Tạo phiếu thuốc đi kèm hao phí</w:t>
            </w:r>
            <w:r w:rsidRPr="00CF1345">
              <w:rPr>
                <w:sz w:val="24"/>
                <w:szCs w:val="24"/>
              </w:rPr>
              <w:br/>
              <w:t>- Tạo phiếu vật tư đi kèm hao phí</w:t>
            </w:r>
            <w:r w:rsidRPr="00CF1345">
              <w:rPr>
                <w:sz w:val="24"/>
                <w:szCs w:val="24"/>
              </w:rPr>
              <w:br/>
              <w:t>- Tạo phiếu thuốc đi kèm</w:t>
            </w:r>
            <w:r w:rsidRPr="00CF1345">
              <w:rPr>
                <w:sz w:val="24"/>
                <w:szCs w:val="24"/>
              </w:rPr>
              <w:br/>
              <w:t>- Tạo phiếu vật tư đi kèm</w:t>
            </w:r>
            <w:r w:rsidRPr="00CF1345">
              <w:rPr>
                <w:sz w:val="24"/>
                <w:szCs w:val="24"/>
              </w:rPr>
              <w:br/>
              <w:t>- Danh sách thuốc - vật tư</w:t>
            </w:r>
            <w:r w:rsidRPr="00CF1345">
              <w:rPr>
                <w:sz w:val="24"/>
                <w:szCs w:val="24"/>
              </w:rPr>
              <w:br/>
              <w:t>- Danh sách thuốc - vật tư đi kèm</w:t>
            </w:r>
          </w:p>
        </w:tc>
        <w:tc>
          <w:tcPr>
            <w:tcW w:w="4820" w:type="dxa"/>
            <w:vAlign w:val="center"/>
          </w:tcPr>
          <w:p w14:paraId="4BADBFAF" w14:textId="0438EF3A" w:rsidR="004E3DE4" w:rsidRPr="00CF1345" w:rsidRDefault="004E3DE4" w:rsidP="004E3DE4">
            <w:pPr>
              <w:rPr>
                <w:sz w:val="24"/>
                <w:szCs w:val="24"/>
              </w:rPr>
            </w:pPr>
            <w:r w:rsidRPr="00CF1345">
              <w:rPr>
                <w:sz w:val="24"/>
                <w:szCs w:val="24"/>
              </w:rPr>
              <w:lastRenderedPageBreak/>
              <w:t>VB (Phiếu xuất vật tư)</w:t>
            </w:r>
          </w:p>
        </w:tc>
      </w:tr>
      <w:tr w:rsidR="004E3DE4" w:rsidRPr="00CF1345" w14:paraId="00D30E24" w14:textId="77777777" w:rsidTr="00650024">
        <w:tc>
          <w:tcPr>
            <w:tcW w:w="568" w:type="dxa"/>
            <w:vAlign w:val="center"/>
          </w:tcPr>
          <w:p w14:paraId="7A37EA87" w14:textId="173E3DEB" w:rsidR="004E3DE4" w:rsidRPr="00CF1345" w:rsidRDefault="004E3DE4" w:rsidP="004E3DE4">
            <w:pPr>
              <w:pStyle w:val="TableParagraph"/>
              <w:rPr>
                <w:sz w:val="24"/>
                <w:szCs w:val="24"/>
              </w:rPr>
            </w:pPr>
            <w:r w:rsidRPr="00CF1345">
              <w:rPr>
                <w:sz w:val="24"/>
                <w:szCs w:val="24"/>
              </w:rPr>
              <w:lastRenderedPageBreak/>
              <w:t>5</w:t>
            </w:r>
          </w:p>
        </w:tc>
        <w:tc>
          <w:tcPr>
            <w:tcW w:w="2036" w:type="dxa"/>
            <w:vAlign w:val="center"/>
          </w:tcPr>
          <w:p w14:paraId="4E2D487C" w14:textId="49DA1C8A" w:rsidR="004E3DE4" w:rsidRPr="00CF1345" w:rsidRDefault="004E3DE4" w:rsidP="004E3DE4">
            <w:pPr>
              <w:rPr>
                <w:sz w:val="24"/>
                <w:szCs w:val="24"/>
              </w:rPr>
            </w:pPr>
            <w:r w:rsidRPr="00CF1345">
              <w:rPr>
                <w:sz w:val="24"/>
                <w:szCs w:val="24"/>
              </w:rPr>
              <w:t>Quản lý phụ cấp phẫu thuật thủ thuật</w:t>
            </w:r>
          </w:p>
        </w:tc>
        <w:tc>
          <w:tcPr>
            <w:tcW w:w="6610" w:type="dxa"/>
          </w:tcPr>
          <w:p w14:paraId="3A42983C" w14:textId="4F85AE80" w:rsidR="004E3DE4" w:rsidRPr="00CF1345" w:rsidRDefault="004E3DE4" w:rsidP="004E3DE4">
            <w:pPr>
              <w:rPr>
                <w:sz w:val="24"/>
                <w:szCs w:val="24"/>
              </w:rPr>
            </w:pPr>
            <w:r w:rsidRPr="00CF1345">
              <w:rPr>
                <w:sz w:val="24"/>
                <w:szCs w:val="24"/>
              </w:rPr>
              <w:t>Chức năng cho phép bác sĩ, điều dưỡng, kỹ thuật viên xét nghiệm thực ghi nhận thông tin người thực hiện để ghi nhận phụ cập phẫu thuật thủ thuật. Chức năng bao gồm các tính năng sau:</w:t>
            </w:r>
            <w:r w:rsidRPr="00CF1345">
              <w:rPr>
                <w:sz w:val="24"/>
                <w:szCs w:val="24"/>
              </w:rPr>
              <w:br/>
              <w:t>- Cập nhật thông tin phẫu thuật thủ thuật</w:t>
            </w:r>
            <w:r w:rsidRPr="00CF1345">
              <w:rPr>
                <w:sz w:val="24"/>
                <w:szCs w:val="24"/>
              </w:rPr>
              <w:br/>
              <w:t>- Xóa thông tin phẫu thuật thủ thuật</w:t>
            </w:r>
          </w:p>
        </w:tc>
        <w:tc>
          <w:tcPr>
            <w:tcW w:w="4820" w:type="dxa"/>
            <w:vAlign w:val="center"/>
          </w:tcPr>
          <w:p w14:paraId="27D711D0" w14:textId="56845292" w:rsidR="004E3DE4" w:rsidRPr="00CF1345" w:rsidRDefault="004E3DE4" w:rsidP="004E3DE4">
            <w:pPr>
              <w:rPr>
                <w:sz w:val="24"/>
                <w:szCs w:val="24"/>
              </w:rPr>
            </w:pPr>
            <w:r w:rsidRPr="00CF1345">
              <w:rPr>
                <w:sz w:val="24"/>
                <w:szCs w:val="24"/>
              </w:rPr>
              <w:t>Quản lý phụ cấp phẫu thuật, thủ thuật</w:t>
            </w:r>
          </w:p>
        </w:tc>
      </w:tr>
      <w:tr w:rsidR="004E3DE4" w:rsidRPr="00CF1345" w14:paraId="29A60CEA" w14:textId="77777777" w:rsidTr="00650024">
        <w:tc>
          <w:tcPr>
            <w:tcW w:w="568" w:type="dxa"/>
            <w:vAlign w:val="center"/>
          </w:tcPr>
          <w:p w14:paraId="3BD229AF" w14:textId="2D607E5C" w:rsidR="004E3DE4" w:rsidRPr="00CF1345" w:rsidRDefault="004E3DE4" w:rsidP="004E3DE4">
            <w:pPr>
              <w:pStyle w:val="TableParagraph"/>
              <w:rPr>
                <w:sz w:val="24"/>
                <w:szCs w:val="24"/>
              </w:rPr>
            </w:pPr>
            <w:r w:rsidRPr="00CF1345">
              <w:rPr>
                <w:sz w:val="24"/>
                <w:szCs w:val="24"/>
              </w:rPr>
              <w:t>6</w:t>
            </w:r>
          </w:p>
        </w:tc>
        <w:tc>
          <w:tcPr>
            <w:tcW w:w="2036" w:type="dxa"/>
            <w:vAlign w:val="center"/>
          </w:tcPr>
          <w:p w14:paraId="0895F7AB" w14:textId="69DC68A9" w:rsidR="004E3DE4" w:rsidRPr="00CF1345" w:rsidRDefault="004E3DE4" w:rsidP="004E3DE4">
            <w:pPr>
              <w:rPr>
                <w:sz w:val="24"/>
                <w:szCs w:val="24"/>
              </w:rPr>
            </w:pPr>
            <w:r w:rsidRPr="00CF1345">
              <w:rPr>
                <w:sz w:val="24"/>
                <w:szCs w:val="24"/>
              </w:rPr>
              <w:t>Quản lý sửa phòng thực hiện</w:t>
            </w:r>
          </w:p>
        </w:tc>
        <w:tc>
          <w:tcPr>
            <w:tcW w:w="6610" w:type="dxa"/>
          </w:tcPr>
          <w:p w14:paraId="7C4B18EF" w14:textId="47A8020C" w:rsidR="004E3DE4" w:rsidRPr="00CF1345" w:rsidRDefault="004E3DE4" w:rsidP="004E3DE4">
            <w:pPr>
              <w:rPr>
                <w:sz w:val="24"/>
                <w:szCs w:val="24"/>
              </w:rPr>
            </w:pPr>
            <w:r w:rsidRPr="00CF1345">
              <w:rPr>
                <w:sz w:val="24"/>
                <w:szCs w:val="24"/>
              </w:rPr>
              <w:t>Chức năng cho phép bác sĩ, điều dưỡng, kỹ thuật viên xét nghiệm thực hiện điều chuyển, phân phòng thực hiện các bệnh phẩm của bệnh nhân khi thực hiện. Chức năng bao gồm các tính năng sau:</w:t>
            </w:r>
            <w:r w:rsidRPr="00CF1345">
              <w:rPr>
                <w:sz w:val="24"/>
                <w:szCs w:val="24"/>
              </w:rPr>
              <w:br/>
              <w:t>- Hiển thị danh sách các phiếu chỉ định theo phòng thiết lập</w:t>
            </w:r>
            <w:r w:rsidRPr="00CF1345">
              <w:rPr>
                <w:sz w:val="24"/>
                <w:szCs w:val="24"/>
              </w:rPr>
              <w:br/>
              <w:t>- Tìm kiếm bệnh phẩm theo phiếu, theo điều kiện lọc</w:t>
            </w:r>
            <w:r w:rsidRPr="00CF1345">
              <w:rPr>
                <w:sz w:val="24"/>
                <w:szCs w:val="24"/>
              </w:rPr>
              <w:br/>
              <w:t>- Tìm kiếm chi tiết các thông tin hiển thị qua các trường hiển thị tại màn hình chức năng</w:t>
            </w:r>
            <w:r w:rsidRPr="00CF1345">
              <w:rPr>
                <w:sz w:val="24"/>
                <w:szCs w:val="24"/>
              </w:rPr>
              <w:br/>
              <w:t>- Chuyển phòng thực hiện</w:t>
            </w:r>
            <w:r w:rsidRPr="00CF1345">
              <w:rPr>
                <w:sz w:val="24"/>
                <w:szCs w:val="24"/>
              </w:rPr>
              <w:br/>
              <w:t>- Lịch sử các phiếu đã chuyển</w:t>
            </w:r>
          </w:p>
        </w:tc>
        <w:tc>
          <w:tcPr>
            <w:tcW w:w="4820" w:type="dxa"/>
            <w:vAlign w:val="center"/>
          </w:tcPr>
          <w:p w14:paraId="68088368" w14:textId="13635A5B" w:rsidR="004E3DE4" w:rsidRPr="00CF1345" w:rsidRDefault="004E3DE4" w:rsidP="004E3DE4">
            <w:pPr>
              <w:rPr>
                <w:sz w:val="24"/>
                <w:szCs w:val="24"/>
              </w:rPr>
            </w:pPr>
            <w:r w:rsidRPr="00CF1345">
              <w:rPr>
                <w:sz w:val="24"/>
                <w:szCs w:val="24"/>
              </w:rPr>
              <w:t>Cho phép thay đổi phòng thực hiện</w:t>
            </w:r>
          </w:p>
        </w:tc>
      </w:tr>
      <w:tr w:rsidR="004E3DE4" w:rsidRPr="00CF1345" w14:paraId="798CCE57" w14:textId="77777777" w:rsidTr="00650024">
        <w:tc>
          <w:tcPr>
            <w:tcW w:w="568" w:type="dxa"/>
            <w:vAlign w:val="center"/>
          </w:tcPr>
          <w:p w14:paraId="624A4892" w14:textId="658E2049" w:rsidR="004E3DE4" w:rsidRPr="00CF1345" w:rsidRDefault="004E3DE4" w:rsidP="004E3DE4">
            <w:pPr>
              <w:pStyle w:val="TableParagraph"/>
              <w:rPr>
                <w:sz w:val="24"/>
                <w:szCs w:val="24"/>
              </w:rPr>
            </w:pPr>
            <w:r w:rsidRPr="00CF1345">
              <w:rPr>
                <w:sz w:val="24"/>
                <w:szCs w:val="24"/>
              </w:rPr>
              <w:t>7</w:t>
            </w:r>
          </w:p>
        </w:tc>
        <w:tc>
          <w:tcPr>
            <w:tcW w:w="2036" w:type="dxa"/>
            <w:vAlign w:val="center"/>
          </w:tcPr>
          <w:p w14:paraId="56CEE187" w14:textId="18797873" w:rsidR="004E3DE4" w:rsidRPr="00CF1345" w:rsidRDefault="004E3DE4" w:rsidP="004E3DE4">
            <w:pPr>
              <w:rPr>
                <w:sz w:val="24"/>
                <w:szCs w:val="24"/>
              </w:rPr>
            </w:pPr>
            <w:r w:rsidRPr="00CF1345">
              <w:rPr>
                <w:sz w:val="24"/>
                <w:szCs w:val="24"/>
              </w:rPr>
              <w:t xml:space="preserve">Cảnh báo/ Ràng buộc </w:t>
            </w:r>
          </w:p>
        </w:tc>
        <w:tc>
          <w:tcPr>
            <w:tcW w:w="6610" w:type="dxa"/>
          </w:tcPr>
          <w:p w14:paraId="59AEE5BD" w14:textId="070E84C9" w:rsidR="004E3DE4" w:rsidRPr="00CF1345" w:rsidRDefault="004E3DE4" w:rsidP="004E3DE4">
            <w:pPr>
              <w:rPr>
                <w:sz w:val="24"/>
                <w:szCs w:val="24"/>
              </w:rPr>
            </w:pPr>
            <w:r w:rsidRPr="00CF1345">
              <w:rPr>
                <w:sz w:val="24"/>
                <w:szCs w:val="24"/>
              </w:rPr>
              <w:t>Hệ thống hỗ trợ cấu hình và kiểm tra các ràng buộc về số lần và thời gian thực hiện dịch vụ, thủ thuật, phẫu thuật; đảm bảo không trùng lặp thời gian thực hiện giữa các bệnh nhân trên cùng tài khoản và cảnh báo hoặc xử lý theo quy định được thiết lập.</w:t>
            </w:r>
          </w:p>
        </w:tc>
        <w:tc>
          <w:tcPr>
            <w:tcW w:w="4820" w:type="dxa"/>
            <w:vAlign w:val="center"/>
          </w:tcPr>
          <w:p w14:paraId="25B05A81" w14:textId="5308BE8D" w:rsidR="004E3DE4" w:rsidRPr="00CF1345" w:rsidRDefault="004E3DE4" w:rsidP="004E3DE4">
            <w:pPr>
              <w:rPr>
                <w:sz w:val="24"/>
                <w:szCs w:val="24"/>
              </w:rPr>
            </w:pPr>
            <w:r w:rsidRPr="00CF1345">
              <w:rPr>
                <w:sz w:val="24"/>
                <w:szCs w:val="24"/>
              </w:rPr>
              <w:t>Danh sách cảnh báo và báo cáo kiểm soát trùng lặp, vượt định mức về số lần và thời gian thực hiện dịch vụ, thủ thuật, phẫu thuật theo cấu hình của bệnh viện.</w:t>
            </w:r>
          </w:p>
        </w:tc>
      </w:tr>
      <w:tr w:rsidR="004E3DE4" w:rsidRPr="00CF1345" w14:paraId="019273C6" w14:textId="77777777" w:rsidTr="00650024">
        <w:tc>
          <w:tcPr>
            <w:tcW w:w="568" w:type="dxa"/>
            <w:vAlign w:val="center"/>
          </w:tcPr>
          <w:p w14:paraId="29D4EAC0" w14:textId="11831585" w:rsidR="004E3DE4" w:rsidRPr="00CF1345" w:rsidRDefault="004E3DE4" w:rsidP="004E3DE4">
            <w:pPr>
              <w:pStyle w:val="TableParagraph"/>
              <w:rPr>
                <w:sz w:val="24"/>
                <w:szCs w:val="24"/>
              </w:rPr>
            </w:pPr>
            <w:r w:rsidRPr="00CF1345">
              <w:rPr>
                <w:b/>
                <w:bCs/>
                <w:sz w:val="24"/>
                <w:szCs w:val="24"/>
              </w:rPr>
              <w:t>X</w:t>
            </w:r>
          </w:p>
        </w:tc>
        <w:tc>
          <w:tcPr>
            <w:tcW w:w="2036" w:type="dxa"/>
            <w:vAlign w:val="center"/>
          </w:tcPr>
          <w:p w14:paraId="683E8710" w14:textId="6CDD512D" w:rsidR="004E3DE4" w:rsidRPr="00CF1345" w:rsidRDefault="004E3DE4" w:rsidP="004E3DE4">
            <w:pPr>
              <w:rPr>
                <w:sz w:val="24"/>
                <w:szCs w:val="24"/>
              </w:rPr>
            </w:pPr>
            <w:r w:rsidRPr="00CF1345">
              <w:rPr>
                <w:b/>
                <w:bCs/>
                <w:sz w:val="24"/>
                <w:szCs w:val="24"/>
              </w:rPr>
              <w:t>Quản lý điều trị nội trú</w:t>
            </w:r>
          </w:p>
        </w:tc>
        <w:tc>
          <w:tcPr>
            <w:tcW w:w="6610" w:type="dxa"/>
          </w:tcPr>
          <w:p w14:paraId="41D05D4F" w14:textId="01801E97" w:rsidR="004E3DE4" w:rsidRPr="00CF1345" w:rsidRDefault="004E3DE4" w:rsidP="004E3DE4">
            <w:pPr>
              <w:rPr>
                <w:sz w:val="24"/>
                <w:szCs w:val="24"/>
              </w:rPr>
            </w:pPr>
            <w:r w:rsidRPr="00CF1345">
              <w:rPr>
                <w:b/>
                <w:bCs/>
                <w:sz w:val="24"/>
                <w:szCs w:val="24"/>
              </w:rPr>
              <w:t> </w:t>
            </w:r>
          </w:p>
        </w:tc>
        <w:tc>
          <w:tcPr>
            <w:tcW w:w="4820" w:type="dxa"/>
            <w:vAlign w:val="center"/>
          </w:tcPr>
          <w:p w14:paraId="71987A23" w14:textId="2B22486B" w:rsidR="004E3DE4" w:rsidRPr="00CF1345" w:rsidRDefault="004E3DE4" w:rsidP="004E3DE4">
            <w:pPr>
              <w:rPr>
                <w:sz w:val="24"/>
                <w:szCs w:val="24"/>
              </w:rPr>
            </w:pPr>
            <w:r w:rsidRPr="00CF1345">
              <w:rPr>
                <w:b/>
                <w:bCs/>
                <w:sz w:val="24"/>
                <w:szCs w:val="24"/>
              </w:rPr>
              <w:t> </w:t>
            </w:r>
          </w:p>
        </w:tc>
      </w:tr>
      <w:tr w:rsidR="004E3DE4" w:rsidRPr="00CF1345" w14:paraId="112BBFB6" w14:textId="77777777" w:rsidTr="00650024">
        <w:tc>
          <w:tcPr>
            <w:tcW w:w="568" w:type="dxa"/>
            <w:vAlign w:val="center"/>
          </w:tcPr>
          <w:p w14:paraId="6A702B80" w14:textId="5D41083D" w:rsidR="004E3DE4" w:rsidRPr="00CF1345" w:rsidRDefault="004E3DE4" w:rsidP="004E3DE4">
            <w:pPr>
              <w:pStyle w:val="TableParagraph"/>
              <w:rPr>
                <w:sz w:val="24"/>
                <w:szCs w:val="24"/>
              </w:rPr>
            </w:pPr>
            <w:r w:rsidRPr="00CF1345">
              <w:rPr>
                <w:sz w:val="24"/>
                <w:szCs w:val="24"/>
              </w:rPr>
              <w:t>X.1</w:t>
            </w:r>
          </w:p>
        </w:tc>
        <w:tc>
          <w:tcPr>
            <w:tcW w:w="2036" w:type="dxa"/>
            <w:vAlign w:val="center"/>
          </w:tcPr>
          <w:p w14:paraId="6C41ACA8" w14:textId="22E5E98F" w:rsidR="004E3DE4" w:rsidRPr="00CF1345" w:rsidRDefault="004E3DE4" w:rsidP="004E3DE4">
            <w:pPr>
              <w:rPr>
                <w:sz w:val="24"/>
                <w:szCs w:val="24"/>
              </w:rPr>
            </w:pPr>
            <w:r w:rsidRPr="00CF1345">
              <w:rPr>
                <w:sz w:val="24"/>
                <w:szCs w:val="24"/>
              </w:rPr>
              <w:t>Quản lý hành chính nội trú</w:t>
            </w:r>
          </w:p>
        </w:tc>
        <w:tc>
          <w:tcPr>
            <w:tcW w:w="6610" w:type="dxa"/>
          </w:tcPr>
          <w:p w14:paraId="2E89A890" w14:textId="693DE990" w:rsidR="004E3DE4" w:rsidRPr="00CF1345" w:rsidRDefault="004E3DE4" w:rsidP="004E3DE4">
            <w:pPr>
              <w:rPr>
                <w:sz w:val="24"/>
                <w:szCs w:val="24"/>
              </w:rPr>
            </w:pPr>
            <w:r w:rsidRPr="00CF1345">
              <w:rPr>
                <w:sz w:val="24"/>
                <w:szCs w:val="24"/>
              </w:rPr>
              <w:t> </w:t>
            </w:r>
          </w:p>
        </w:tc>
        <w:tc>
          <w:tcPr>
            <w:tcW w:w="4820" w:type="dxa"/>
            <w:vAlign w:val="center"/>
          </w:tcPr>
          <w:p w14:paraId="721455C8" w14:textId="0736389F" w:rsidR="004E3DE4" w:rsidRPr="00CF1345" w:rsidRDefault="004E3DE4" w:rsidP="004E3DE4">
            <w:pPr>
              <w:rPr>
                <w:sz w:val="24"/>
                <w:szCs w:val="24"/>
              </w:rPr>
            </w:pPr>
            <w:r w:rsidRPr="00CF1345">
              <w:rPr>
                <w:sz w:val="24"/>
                <w:szCs w:val="24"/>
              </w:rPr>
              <w:t> </w:t>
            </w:r>
          </w:p>
        </w:tc>
      </w:tr>
      <w:tr w:rsidR="004E3DE4" w:rsidRPr="00CF1345" w14:paraId="4052AE11" w14:textId="77777777" w:rsidTr="00650024">
        <w:tc>
          <w:tcPr>
            <w:tcW w:w="568" w:type="dxa"/>
            <w:vAlign w:val="center"/>
          </w:tcPr>
          <w:p w14:paraId="56666BE1" w14:textId="4626D02D" w:rsidR="004E3DE4" w:rsidRPr="00CF1345" w:rsidRDefault="004E3DE4" w:rsidP="004E3DE4">
            <w:pPr>
              <w:pStyle w:val="TableParagraph"/>
              <w:rPr>
                <w:sz w:val="24"/>
                <w:szCs w:val="24"/>
              </w:rPr>
            </w:pPr>
            <w:r w:rsidRPr="00CF1345">
              <w:rPr>
                <w:sz w:val="24"/>
                <w:szCs w:val="24"/>
              </w:rPr>
              <w:t>1</w:t>
            </w:r>
          </w:p>
        </w:tc>
        <w:tc>
          <w:tcPr>
            <w:tcW w:w="2036" w:type="dxa"/>
            <w:vAlign w:val="center"/>
          </w:tcPr>
          <w:p w14:paraId="32456A82" w14:textId="5A0D32D3" w:rsidR="004E3DE4" w:rsidRPr="00CF1345" w:rsidRDefault="004E3DE4" w:rsidP="004E3DE4">
            <w:pPr>
              <w:rPr>
                <w:sz w:val="24"/>
                <w:szCs w:val="24"/>
              </w:rPr>
            </w:pPr>
            <w:r w:rsidRPr="00CF1345">
              <w:rPr>
                <w:sz w:val="24"/>
                <w:szCs w:val="24"/>
              </w:rPr>
              <w:t>Danh sách bệnh nhân chờ tiếp nhận</w:t>
            </w:r>
          </w:p>
        </w:tc>
        <w:tc>
          <w:tcPr>
            <w:tcW w:w="6610" w:type="dxa"/>
          </w:tcPr>
          <w:p w14:paraId="2C13D9EA" w14:textId="4763B8BF" w:rsidR="004E3DE4" w:rsidRPr="00CF1345" w:rsidRDefault="004E3DE4" w:rsidP="004E3DE4">
            <w:pPr>
              <w:rPr>
                <w:sz w:val="24"/>
                <w:szCs w:val="24"/>
              </w:rPr>
            </w:pPr>
            <w:r w:rsidRPr="00CF1345">
              <w:rPr>
                <w:sz w:val="24"/>
                <w:szCs w:val="24"/>
              </w:rPr>
              <w:t>Chức năng cho phép giao diện thông tin điều trị của bệnh nhân trên màn hình LCD của khoa. Chức năng gồm:</w:t>
            </w:r>
            <w:r w:rsidRPr="00CF1345">
              <w:rPr>
                <w:sz w:val="24"/>
                <w:szCs w:val="24"/>
              </w:rPr>
              <w:br/>
              <w:t>- Màn hình hiển thị danh sách các bệnh nhân đang điều trị trên LCD</w:t>
            </w:r>
          </w:p>
        </w:tc>
        <w:tc>
          <w:tcPr>
            <w:tcW w:w="4820" w:type="dxa"/>
            <w:vAlign w:val="center"/>
          </w:tcPr>
          <w:p w14:paraId="109BB3F0" w14:textId="57B34709" w:rsidR="004E3DE4" w:rsidRPr="00CF1345" w:rsidRDefault="004E3DE4" w:rsidP="004E3DE4">
            <w:pPr>
              <w:rPr>
                <w:sz w:val="24"/>
                <w:szCs w:val="24"/>
              </w:rPr>
            </w:pPr>
            <w:r w:rsidRPr="00CF1345">
              <w:rPr>
                <w:sz w:val="24"/>
                <w:szCs w:val="24"/>
              </w:rPr>
              <w:t>Hiển thị  thông tin điều trị của bệnh nhân trên màn hình LCD của khoa</w:t>
            </w:r>
          </w:p>
        </w:tc>
      </w:tr>
      <w:tr w:rsidR="004E3DE4" w:rsidRPr="00CF1345" w14:paraId="7CC2BBF3" w14:textId="77777777" w:rsidTr="00650024">
        <w:tc>
          <w:tcPr>
            <w:tcW w:w="568" w:type="dxa"/>
            <w:vAlign w:val="center"/>
          </w:tcPr>
          <w:p w14:paraId="3EEC9EA3" w14:textId="13B90155" w:rsidR="004E3DE4" w:rsidRPr="00CF1345" w:rsidRDefault="004E3DE4" w:rsidP="004E3DE4">
            <w:pPr>
              <w:pStyle w:val="TableParagraph"/>
              <w:rPr>
                <w:sz w:val="24"/>
                <w:szCs w:val="24"/>
              </w:rPr>
            </w:pPr>
            <w:r w:rsidRPr="00CF1345">
              <w:rPr>
                <w:sz w:val="24"/>
                <w:szCs w:val="24"/>
              </w:rPr>
              <w:lastRenderedPageBreak/>
              <w:t>2</w:t>
            </w:r>
          </w:p>
        </w:tc>
        <w:tc>
          <w:tcPr>
            <w:tcW w:w="2036" w:type="dxa"/>
            <w:vAlign w:val="center"/>
          </w:tcPr>
          <w:p w14:paraId="168EB29A" w14:textId="3B74E449" w:rsidR="004E3DE4" w:rsidRPr="00CF1345" w:rsidRDefault="004E3DE4" w:rsidP="004E3DE4">
            <w:pPr>
              <w:rPr>
                <w:sz w:val="24"/>
                <w:szCs w:val="24"/>
              </w:rPr>
            </w:pPr>
            <w:r w:rsidRPr="00CF1345">
              <w:rPr>
                <w:sz w:val="24"/>
                <w:szCs w:val="24"/>
              </w:rPr>
              <w:t>Danh sách bệnh nhân</w:t>
            </w:r>
          </w:p>
        </w:tc>
        <w:tc>
          <w:tcPr>
            <w:tcW w:w="6610" w:type="dxa"/>
          </w:tcPr>
          <w:p w14:paraId="7B667A2F" w14:textId="1D65CCE4" w:rsidR="004E3DE4" w:rsidRPr="00CF1345" w:rsidRDefault="004E3DE4" w:rsidP="004E3DE4">
            <w:pPr>
              <w:rPr>
                <w:sz w:val="24"/>
                <w:szCs w:val="24"/>
              </w:rPr>
            </w:pPr>
            <w:r w:rsidRPr="00CF1345">
              <w:rPr>
                <w:sz w:val="24"/>
                <w:szCs w:val="24"/>
              </w:rPr>
              <w:t>Chức năng cho phép điều dưỡng, bác sĩ của khoa theo dõi, kiểm tra, thực hiện các y lệnh liên quan tới các bệnh nhân đang được điều trị nội trú tại khoa mình. Chức năng gồm cá tính năng sau:</w:t>
            </w:r>
            <w:r w:rsidRPr="00CF1345">
              <w:rPr>
                <w:sz w:val="24"/>
                <w:szCs w:val="24"/>
              </w:rPr>
              <w:br/>
              <w:t>- Hiển thị mặc định danh sách bệnh nhân đang điều trị.</w:t>
            </w:r>
            <w:r w:rsidRPr="00CF1345">
              <w:rPr>
                <w:sz w:val="24"/>
                <w:szCs w:val="24"/>
              </w:rPr>
              <w:br/>
              <w:t>- Chọn để xem thông tin bệnh nhân đang điều trị theo điều kiện lọc.</w:t>
            </w:r>
            <w:r w:rsidRPr="00CF1345">
              <w:rPr>
                <w:sz w:val="24"/>
                <w:szCs w:val="24"/>
              </w:rPr>
              <w:br/>
              <w:t>- Chọn để xem thông tin bệnh nhân kết thúc điều trị tại khoa theo điều kiện lọc.</w:t>
            </w:r>
            <w:r w:rsidRPr="00CF1345">
              <w:rPr>
                <w:sz w:val="24"/>
                <w:szCs w:val="24"/>
              </w:rPr>
              <w:br/>
              <w:t>- Tìm kiếm bệnh nhân theo phòng/ buồng điều trị.</w:t>
            </w:r>
            <w:r w:rsidRPr="00CF1345">
              <w:rPr>
                <w:sz w:val="24"/>
                <w:szCs w:val="24"/>
              </w:rPr>
              <w:br/>
              <w:t>- Cập nhật phòng - bác sĩ</w:t>
            </w:r>
            <w:r w:rsidRPr="00CF1345">
              <w:rPr>
                <w:sz w:val="24"/>
                <w:szCs w:val="24"/>
              </w:rPr>
              <w:br/>
              <w:t>- Xem thông tin bệnh nhân</w:t>
            </w:r>
            <w:r w:rsidRPr="00CF1345">
              <w:rPr>
                <w:sz w:val="24"/>
                <w:szCs w:val="24"/>
              </w:rPr>
              <w:br/>
              <w:t>- Gọi lại bệnh nhân chuyển khoa</w:t>
            </w:r>
            <w:r w:rsidRPr="00CF1345">
              <w:rPr>
                <w:sz w:val="24"/>
                <w:szCs w:val="24"/>
              </w:rPr>
              <w:br/>
              <w:t>- Mở lại bệnh án cho khoa</w:t>
            </w:r>
            <w:r w:rsidRPr="00CF1345">
              <w:rPr>
                <w:sz w:val="24"/>
                <w:szCs w:val="24"/>
              </w:rPr>
              <w:br/>
              <w:t>- Đóng bệnh án được mở yêu cầu</w:t>
            </w:r>
            <w:r w:rsidRPr="00CF1345">
              <w:rPr>
                <w:sz w:val="24"/>
                <w:szCs w:val="24"/>
              </w:rPr>
              <w:br/>
              <w:t xml:space="preserve">- Lịch sử theo cổng </w:t>
            </w:r>
            <w:r w:rsidR="00F619B6">
              <w:rPr>
                <w:sz w:val="24"/>
                <w:szCs w:val="24"/>
              </w:rPr>
              <w:t>BHYT</w:t>
            </w:r>
            <w:r w:rsidRPr="00CF1345">
              <w:rPr>
                <w:sz w:val="24"/>
                <w:szCs w:val="24"/>
              </w:rPr>
              <w:br/>
              <w:t>- Lịch sử tiếp nhận vào vào khoa</w:t>
            </w:r>
            <w:r w:rsidRPr="00CF1345">
              <w:rPr>
                <w:sz w:val="24"/>
                <w:szCs w:val="24"/>
              </w:rPr>
              <w:br/>
              <w:t>- Yêu cầu mở bệnh án</w:t>
            </w:r>
          </w:p>
        </w:tc>
        <w:tc>
          <w:tcPr>
            <w:tcW w:w="4820" w:type="dxa"/>
            <w:vAlign w:val="center"/>
          </w:tcPr>
          <w:p w14:paraId="256A5EC7" w14:textId="0E358ADF" w:rsidR="004E3DE4" w:rsidRPr="00CF1345" w:rsidRDefault="004E3DE4" w:rsidP="004E3DE4">
            <w:pPr>
              <w:rPr>
                <w:sz w:val="24"/>
                <w:szCs w:val="24"/>
              </w:rPr>
            </w:pPr>
            <w:r w:rsidRPr="00CF1345">
              <w:rPr>
                <w:sz w:val="24"/>
                <w:szCs w:val="24"/>
              </w:rPr>
              <w:t>Hiển thị danh sách  bệnh nhân đang được điều trị nội trú tại khoa mình</w:t>
            </w:r>
          </w:p>
        </w:tc>
      </w:tr>
      <w:tr w:rsidR="004E3DE4" w:rsidRPr="00CF1345" w14:paraId="3580BAA8" w14:textId="77777777" w:rsidTr="00650024">
        <w:tc>
          <w:tcPr>
            <w:tcW w:w="568" w:type="dxa"/>
            <w:vAlign w:val="center"/>
          </w:tcPr>
          <w:p w14:paraId="55B15A4E" w14:textId="371D346D" w:rsidR="004E3DE4" w:rsidRPr="00CF1345" w:rsidRDefault="004E3DE4" w:rsidP="004E3DE4">
            <w:pPr>
              <w:pStyle w:val="TableParagraph"/>
              <w:rPr>
                <w:sz w:val="24"/>
                <w:szCs w:val="24"/>
              </w:rPr>
            </w:pPr>
            <w:r w:rsidRPr="00CF1345">
              <w:rPr>
                <w:sz w:val="24"/>
                <w:szCs w:val="24"/>
              </w:rPr>
              <w:t>3</w:t>
            </w:r>
          </w:p>
        </w:tc>
        <w:tc>
          <w:tcPr>
            <w:tcW w:w="2036" w:type="dxa"/>
            <w:vAlign w:val="center"/>
          </w:tcPr>
          <w:p w14:paraId="0FE23416" w14:textId="767101E7" w:rsidR="004E3DE4" w:rsidRPr="00CF1345" w:rsidRDefault="004E3DE4" w:rsidP="004E3DE4">
            <w:pPr>
              <w:rPr>
                <w:sz w:val="24"/>
                <w:szCs w:val="24"/>
              </w:rPr>
            </w:pPr>
            <w:r w:rsidRPr="00CF1345">
              <w:rPr>
                <w:sz w:val="24"/>
                <w:szCs w:val="24"/>
              </w:rPr>
              <w:t>Thông tin hành chính chi tiết của bệnh nhân</w:t>
            </w:r>
          </w:p>
        </w:tc>
        <w:tc>
          <w:tcPr>
            <w:tcW w:w="6610" w:type="dxa"/>
          </w:tcPr>
          <w:p w14:paraId="73F4E9FC" w14:textId="6862DF9F" w:rsidR="004E3DE4" w:rsidRPr="00CF1345" w:rsidRDefault="004E3DE4" w:rsidP="004E3DE4">
            <w:pPr>
              <w:rPr>
                <w:sz w:val="24"/>
                <w:szCs w:val="24"/>
              </w:rPr>
            </w:pPr>
            <w:r w:rsidRPr="00CF1345">
              <w:rPr>
                <w:sz w:val="24"/>
                <w:szCs w:val="24"/>
              </w:rPr>
              <w:t>Chức năng cho phép bác sĩ, điều dưỡng, nhân viên được phân quyền dữ liệu tại khoa kiểm tra thông tin hành chính bệnh nhân. Chức năng gồm các tính năng:</w:t>
            </w:r>
            <w:r w:rsidRPr="00CF1345">
              <w:rPr>
                <w:sz w:val="24"/>
                <w:szCs w:val="24"/>
              </w:rPr>
              <w:br/>
              <w:t>- Hiển thị thông tin hành chính chi tiết của bệnh nhân</w:t>
            </w:r>
          </w:p>
        </w:tc>
        <w:tc>
          <w:tcPr>
            <w:tcW w:w="4820" w:type="dxa"/>
            <w:vAlign w:val="center"/>
          </w:tcPr>
          <w:p w14:paraId="15C15904" w14:textId="3429B566" w:rsidR="004E3DE4" w:rsidRPr="00CF1345" w:rsidRDefault="004E3DE4" w:rsidP="004E3DE4">
            <w:pPr>
              <w:rPr>
                <w:sz w:val="24"/>
                <w:szCs w:val="24"/>
              </w:rPr>
            </w:pPr>
            <w:r w:rsidRPr="00CF1345">
              <w:rPr>
                <w:sz w:val="24"/>
                <w:szCs w:val="24"/>
              </w:rPr>
              <w:t xml:space="preserve">Hiển thị thông tin hành chánh bệnh nhân </w:t>
            </w:r>
          </w:p>
        </w:tc>
      </w:tr>
      <w:tr w:rsidR="004E3DE4" w:rsidRPr="00CF1345" w14:paraId="2DF8A535" w14:textId="77777777" w:rsidTr="00650024">
        <w:tc>
          <w:tcPr>
            <w:tcW w:w="568" w:type="dxa"/>
            <w:vAlign w:val="center"/>
          </w:tcPr>
          <w:p w14:paraId="26858E75" w14:textId="3F20CD57" w:rsidR="004E3DE4" w:rsidRPr="00CF1345" w:rsidRDefault="004E3DE4" w:rsidP="004E3DE4">
            <w:pPr>
              <w:pStyle w:val="TableParagraph"/>
              <w:rPr>
                <w:sz w:val="24"/>
                <w:szCs w:val="24"/>
              </w:rPr>
            </w:pPr>
            <w:r w:rsidRPr="00CF1345">
              <w:rPr>
                <w:sz w:val="24"/>
                <w:szCs w:val="24"/>
              </w:rPr>
              <w:t>4</w:t>
            </w:r>
          </w:p>
        </w:tc>
        <w:tc>
          <w:tcPr>
            <w:tcW w:w="2036" w:type="dxa"/>
            <w:vAlign w:val="center"/>
          </w:tcPr>
          <w:p w14:paraId="6CB6E6A8" w14:textId="687260CA" w:rsidR="004E3DE4" w:rsidRPr="00CF1345" w:rsidRDefault="004E3DE4" w:rsidP="004E3DE4">
            <w:pPr>
              <w:rPr>
                <w:sz w:val="24"/>
                <w:szCs w:val="24"/>
              </w:rPr>
            </w:pPr>
            <w:r w:rsidRPr="00CF1345">
              <w:rPr>
                <w:sz w:val="24"/>
                <w:szCs w:val="24"/>
              </w:rPr>
              <w:t>Danh sách suất ăn</w:t>
            </w:r>
          </w:p>
        </w:tc>
        <w:tc>
          <w:tcPr>
            <w:tcW w:w="6610" w:type="dxa"/>
          </w:tcPr>
          <w:p w14:paraId="3FBBB829" w14:textId="06F80B97" w:rsidR="004E3DE4" w:rsidRPr="00CF1345" w:rsidRDefault="004E3DE4" w:rsidP="004E3DE4">
            <w:pPr>
              <w:rPr>
                <w:sz w:val="24"/>
                <w:szCs w:val="24"/>
              </w:rPr>
            </w:pPr>
            <w:r w:rsidRPr="00CF1345">
              <w:rPr>
                <w:sz w:val="24"/>
                <w:szCs w:val="24"/>
              </w:rPr>
              <w:t>Chức năng cho phép bác sĩ, điều dưỡng, y tá, nhân viên khoa được phân quyền kiểm tra, chỉnh sửa thông tin các suất ăn của bệnh nhân được chỉ định hàng ngày. Chức năng gồm các tính năng sau:</w:t>
            </w:r>
            <w:r w:rsidRPr="00CF1345">
              <w:rPr>
                <w:sz w:val="24"/>
                <w:szCs w:val="24"/>
              </w:rPr>
              <w:br/>
              <w:t>- Hiển thị danh sách chi tiết phiếu tạo suất ăn</w:t>
            </w:r>
            <w:r w:rsidRPr="00CF1345">
              <w:rPr>
                <w:sz w:val="24"/>
                <w:szCs w:val="24"/>
              </w:rPr>
              <w:br/>
              <w:t>- Hiển thị thông tin chi tiết của suất ăn tương ứng với phiếu chỉ định suất ăn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p>
        </w:tc>
        <w:tc>
          <w:tcPr>
            <w:tcW w:w="4820" w:type="dxa"/>
            <w:vAlign w:val="center"/>
          </w:tcPr>
          <w:p w14:paraId="1F94E3EC" w14:textId="74E14A0A" w:rsidR="004E3DE4" w:rsidRPr="00CF1345" w:rsidRDefault="004E3DE4" w:rsidP="004E3DE4">
            <w:pPr>
              <w:rPr>
                <w:sz w:val="24"/>
                <w:szCs w:val="24"/>
              </w:rPr>
            </w:pPr>
            <w:r w:rsidRPr="00CF1345">
              <w:rPr>
                <w:sz w:val="24"/>
                <w:szCs w:val="24"/>
              </w:rPr>
              <w:t>Hiển thị, cập nhật suất ăn của bệnh nhân được chỉ định hàng ngày</w:t>
            </w:r>
          </w:p>
        </w:tc>
      </w:tr>
      <w:tr w:rsidR="004E3DE4" w:rsidRPr="00CF1345" w14:paraId="2DC4DBCA" w14:textId="77777777" w:rsidTr="00650024">
        <w:tc>
          <w:tcPr>
            <w:tcW w:w="568" w:type="dxa"/>
            <w:vAlign w:val="center"/>
          </w:tcPr>
          <w:p w14:paraId="36E6BF3E" w14:textId="01E24597" w:rsidR="004E3DE4" w:rsidRPr="00CF1345" w:rsidRDefault="004E3DE4" w:rsidP="004E3DE4">
            <w:pPr>
              <w:pStyle w:val="TableParagraph"/>
              <w:rPr>
                <w:sz w:val="24"/>
                <w:szCs w:val="24"/>
              </w:rPr>
            </w:pPr>
            <w:r w:rsidRPr="00CF1345">
              <w:rPr>
                <w:sz w:val="24"/>
                <w:szCs w:val="24"/>
              </w:rPr>
              <w:t>5</w:t>
            </w:r>
          </w:p>
        </w:tc>
        <w:tc>
          <w:tcPr>
            <w:tcW w:w="2036" w:type="dxa"/>
            <w:vAlign w:val="center"/>
          </w:tcPr>
          <w:p w14:paraId="4D4370F5" w14:textId="60947151" w:rsidR="004E3DE4" w:rsidRPr="00CF1345" w:rsidRDefault="004E3DE4" w:rsidP="004E3DE4">
            <w:pPr>
              <w:rPr>
                <w:sz w:val="24"/>
                <w:szCs w:val="24"/>
              </w:rPr>
            </w:pPr>
            <w:r w:rsidRPr="00CF1345">
              <w:rPr>
                <w:sz w:val="24"/>
                <w:szCs w:val="24"/>
              </w:rPr>
              <w:t>Danh sách ngày giường</w:t>
            </w:r>
          </w:p>
        </w:tc>
        <w:tc>
          <w:tcPr>
            <w:tcW w:w="6610" w:type="dxa"/>
          </w:tcPr>
          <w:p w14:paraId="2F515320" w14:textId="39CC2ADD" w:rsidR="004E3DE4" w:rsidRPr="00CF1345" w:rsidRDefault="004E3DE4" w:rsidP="004E3DE4">
            <w:pPr>
              <w:rPr>
                <w:sz w:val="24"/>
                <w:szCs w:val="24"/>
              </w:rPr>
            </w:pPr>
            <w:r w:rsidRPr="00CF1345">
              <w:rPr>
                <w:sz w:val="24"/>
                <w:szCs w:val="24"/>
              </w:rPr>
              <w:t xml:space="preserve">Chức năng cho phép bác sĩ, điều dưỡng, y tá, nhân viên trong khoa kiểm tra, chỉnh sửa thông tin các phiếu chỉ định ngày giường </w:t>
            </w:r>
            <w:r w:rsidRPr="00CF1345">
              <w:rPr>
                <w:sz w:val="24"/>
                <w:szCs w:val="24"/>
              </w:rPr>
              <w:lastRenderedPageBreak/>
              <w:t>thanh toán cho bệnh nhân. Chức năng gồm các tính năng sau:</w:t>
            </w:r>
            <w:r w:rsidRPr="00CF1345">
              <w:rPr>
                <w:sz w:val="24"/>
                <w:szCs w:val="24"/>
              </w:rPr>
              <w:br/>
              <w:t>- Hiển thị danh sách chi tiết phiếu tạo ngày giường</w:t>
            </w:r>
            <w:r w:rsidRPr="00CF1345">
              <w:rPr>
                <w:sz w:val="24"/>
                <w:szCs w:val="24"/>
              </w:rPr>
              <w:br/>
              <w:t>- Hiển thị thông tin chi tiết của ngày giường tương ứng với phiếu chỉ định ngày giường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ngày giường</w:t>
            </w:r>
          </w:p>
        </w:tc>
        <w:tc>
          <w:tcPr>
            <w:tcW w:w="4820" w:type="dxa"/>
            <w:vAlign w:val="center"/>
          </w:tcPr>
          <w:p w14:paraId="5DEED095" w14:textId="6895231E" w:rsidR="004E3DE4" w:rsidRPr="00CF1345" w:rsidRDefault="004E3DE4" w:rsidP="004E3DE4">
            <w:pPr>
              <w:rPr>
                <w:sz w:val="24"/>
                <w:szCs w:val="24"/>
              </w:rPr>
            </w:pPr>
            <w:r w:rsidRPr="00CF1345">
              <w:rPr>
                <w:sz w:val="24"/>
                <w:szCs w:val="24"/>
              </w:rPr>
              <w:lastRenderedPageBreak/>
              <w:t>Hiển thị, cập nhật thông tin các phiếu chỉ định ngày giường cho bệnh nhân</w:t>
            </w:r>
          </w:p>
        </w:tc>
      </w:tr>
      <w:tr w:rsidR="004E3DE4" w:rsidRPr="00CF1345" w14:paraId="4BD46241" w14:textId="77777777" w:rsidTr="00650024">
        <w:tc>
          <w:tcPr>
            <w:tcW w:w="568" w:type="dxa"/>
            <w:vAlign w:val="center"/>
          </w:tcPr>
          <w:p w14:paraId="7430B14B" w14:textId="3C713700" w:rsidR="004E3DE4" w:rsidRPr="00CF1345" w:rsidRDefault="004E3DE4" w:rsidP="004E3DE4">
            <w:pPr>
              <w:pStyle w:val="TableParagraph"/>
              <w:rPr>
                <w:sz w:val="24"/>
                <w:szCs w:val="24"/>
              </w:rPr>
            </w:pPr>
            <w:r w:rsidRPr="00CF1345">
              <w:rPr>
                <w:sz w:val="24"/>
                <w:szCs w:val="24"/>
              </w:rPr>
              <w:lastRenderedPageBreak/>
              <w:t>6</w:t>
            </w:r>
          </w:p>
        </w:tc>
        <w:tc>
          <w:tcPr>
            <w:tcW w:w="2036" w:type="dxa"/>
            <w:vAlign w:val="center"/>
          </w:tcPr>
          <w:p w14:paraId="0B0E6D14" w14:textId="5E57D390" w:rsidR="004E3DE4" w:rsidRPr="00CF1345" w:rsidRDefault="004E3DE4" w:rsidP="004E3DE4">
            <w:pPr>
              <w:rPr>
                <w:sz w:val="24"/>
                <w:szCs w:val="24"/>
              </w:rPr>
            </w:pPr>
            <w:r w:rsidRPr="00CF1345">
              <w:rPr>
                <w:sz w:val="24"/>
                <w:szCs w:val="24"/>
              </w:rPr>
              <w:t>Danh sách công khám</w:t>
            </w:r>
          </w:p>
        </w:tc>
        <w:tc>
          <w:tcPr>
            <w:tcW w:w="6610" w:type="dxa"/>
          </w:tcPr>
          <w:p w14:paraId="437B6238" w14:textId="6A5C2FF9" w:rsidR="004E3DE4" w:rsidRPr="00CF1345" w:rsidRDefault="004E3DE4" w:rsidP="004E3DE4">
            <w:pPr>
              <w:rPr>
                <w:sz w:val="24"/>
                <w:szCs w:val="24"/>
              </w:rPr>
            </w:pPr>
            <w:r w:rsidRPr="00CF1345">
              <w:rPr>
                <w:sz w:val="24"/>
                <w:szCs w:val="24"/>
              </w:rPr>
              <w:t>Chức năng cho phép bác sĩ, điều dưỡng nhân viên tại khoa kiểm tra thông tin phiếu công khám được chỉ định để thanh toán cho bệnh nhân. Chức năng gồm các tính năng sau:</w:t>
            </w:r>
            <w:r w:rsidRPr="00CF1345">
              <w:rPr>
                <w:sz w:val="24"/>
                <w:szCs w:val="24"/>
              </w:rPr>
              <w:br/>
              <w:t>- Hiển thị danh sách chi tiết phiếu tạo công khám</w:t>
            </w:r>
            <w:r w:rsidRPr="00CF1345">
              <w:rPr>
                <w:sz w:val="24"/>
                <w:szCs w:val="24"/>
              </w:rPr>
              <w:br/>
              <w:t>- Hiển thị thông tin chi tiết của công khám tương ứng với phiếu chỉ định công khám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công khám</w:t>
            </w:r>
          </w:p>
        </w:tc>
        <w:tc>
          <w:tcPr>
            <w:tcW w:w="4820" w:type="dxa"/>
            <w:vAlign w:val="center"/>
          </w:tcPr>
          <w:p w14:paraId="6F73E2E5" w14:textId="6DA95C8A" w:rsidR="004E3DE4" w:rsidRPr="00CF1345" w:rsidRDefault="004E3DE4" w:rsidP="004E3DE4">
            <w:pPr>
              <w:rPr>
                <w:sz w:val="24"/>
                <w:szCs w:val="24"/>
              </w:rPr>
            </w:pPr>
            <w:r w:rsidRPr="00CF1345">
              <w:rPr>
                <w:sz w:val="24"/>
                <w:szCs w:val="24"/>
              </w:rPr>
              <w:t>Hiển thị, cập nhật thông tin phiếu công khám được chỉ định cho bệnh nhân</w:t>
            </w:r>
          </w:p>
        </w:tc>
      </w:tr>
      <w:tr w:rsidR="004E3DE4" w:rsidRPr="00CF1345" w14:paraId="0CD8F66C" w14:textId="77777777" w:rsidTr="00650024">
        <w:tc>
          <w:tcPr>
            <w:tcW w:w="568" w:type="dxa"/>
            <w:vAlign w:val="center"/>
          </w:tcPr>
          <w:p w14:paraId="4C60AECF" w14:textId="1550085B" w:rsidR="004E3DE4" w:rsidRPr="00CF1345" w:rsidRDefault="004E3DE4" w:rsidP="004E3DE4">
            <w:pPr>
              <w:pStyle w:val="TableParagraph"/>
              <w:rPr>
                <w:sz w:val="24"/>
                <w:szCs w:val="24"/>
              </w:rPr>
            </w:pPr>
            <w:r w:rsidRPr="00CF1345">
              <w:rPr>
                <w:sz w:val="24"/>
                <w:szCs w:val="24"/>
              </w:rPr>
              <w:t>7</w:t>
            </w:r>
          </w:p>
        </w:tc>
        <w:tc>
          <w:tcPr>
            <w:tcW w:w="2036" w:type="dxa"/>
            <w:vAlign w:val="center"/>
          </w:tcPr>
          <w:p w14:paraId="341F15A4" w14:textId="3A5D4607" w:rsidR="004E3DE4" w:rsidRPr="00CF1345" w:rsidRDefault="004E3DE4" w:rsidP="004E3DE4">
            <w:pPr>
              <w:rPr>
                <w:sz w:val="24"/>
                <w:szCs w:val="24"/>
              </w:rPr>
            </w:pPr>
            <w:r w:rsidRPr="00CF1345">
              <w:rPr>
                <w:sz w:val="24"/>
                <w:szCs w:val="24"/>
              </w:rPr>
              <w:t>Danh sách phiếu chăm sóc</w:t>
            </w:r>
          </w:p>
        </w:tc>
        <w:tc>
          <w:tcPr>
            <w:tcW w:w="6610" w:type="dxa"/>
          </w:tcPr>
          <w:p w14:paraId="278DF146" w14:textId="27545283" w:rsidR="004E3DE4" w:rsidRPr="00CF1345" w:rsidRDefault="004E3DE4" w:rsidP="004E3DE4">
            <w:pPr>
              <w:rPr>
                <w:sz w:val="24"/>
                <w:szCs w:val="24"/>
              </w:rPr>
            </w:pPr>
            <w:r w:rsidRPr="00CF1345">
              <w:rPr>
                <w:sz w:val="24"/>
                <w:szCs w:val="24"/>
              </w:rPr>
              <w:t>Chức năng cho phép điều dưỡng kiểm tra, in ấn, cập nhật phiếu chăm sóc của bệnh nhân hàng ngày. Chức năng gồm các tính năng sau:</w:t>
            </w:r>
            <w:r w:rsidRPr="00CF1345">
              <w:rPr>
                <w:sz w:val="24"/>
                <w:szCs w:val="24"/>
              </w:rPr>
              <w:br/>
              <w:t>- Hiển thị danh sách chi tiết phiếu chăm sóc</w:t>
            </w:r>
            <w:r w:rsidRPr="00CF1345">
              <w:rPr>
                <w:sz w:val="24"/>
                <w:szCs w:val="24"/>
              </w:rPr>
              <w:br/>
              <w:t>- Hiển thị thông tin chi tiết của chăm sóc tương ứng với phiếu chỉ định chăm sóc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Cho phép sao chép phiếu chăm sóc</w:t>
            </w:r>
            <w:r w:rsidRPr="00CF1345">
              <w:rPr>
                <w:sz w:val="24"/>
                <w:szCs w:val="24"/>
              </w:rPr>
              <w:br/>
              <w:t>- In phiếu chăm sóc</w:t>
            </w:r>
            <w:r w:rsidRPr="00CF1345">
              <w:rPr>
                <w:sz w:val="24"/>
                <w:szCs w:val="24"/>
              </w:rPr>
              <w:br/>
              <w:t>- In tất cả phiếu</w:t>
            </w:r>
            <w:r w:rsidRPr="00CF1345">
              <w:rPr>
                <w:sz w:val="24"/>
                <w:szCs w:val="24"/>
              </w:rPr>
              <w:br/>
              <w:t>- In các phiếu đã chọn</w:t>
            </w:r>
          </w:p>
        </w:tc>
        <w:tc>
          <w:tcPr>
            <w:tcW w:w="4820" w:type="dxa"/>
            <w:vAlign w:val="center"/>
          </w:tcPr>
          <w:p w14:paraId="0B6DC2DB" w14:textId="68EE2881" w:rsidR="004E3DE4" w:rsidRPr="00CF1345" w:rsidRDefault="004E3DE4" w:rsidP="004E3DE4">
            <w:pPr>
              <w:rPr>
                <w:sz w:val="24"/>
                <w:szCs w:val="24"/>
              </w:rPr>
            </w:pPr>
            <w:r w:rsidRPr="00CF1345">
              <w:rPr>
                <w:sz w:val="24"/>
                <w:szCs w:val="24"/>
              </w:rPr>
              <w:t>Hiển thị, cập nhật phiếu chăm sóc của bệnh nhân hàng ngày</w:t>
            </w:r>
          </w:p>
        </w:tc>
      </w:tr>
      <w:tr w:rsidR="004E3DE4" w:rsidRPr="00CF1345" w14:paraId="154571E1" w14:textId="77777777" w:rsidTr="00650024">
        <w:tc>
          <w:tcPr>
            <w:tcW w:w="568" w:type="dxa"/>
            <w:vAlign w:val="center"/>
          </w:tcPr>
          <w:p w14:paraId="7A723CD0" w14:textId="1394D08E" w:rsidR="004E3DE4" w:rsidRPr="00CF1345" w:rsidRDefault="004E3DE4" w:rsidP="004E3DE4">
            <w:pPr>
              <w:pStyle w:val="TableParagraph"/>
              <w:rPr>
                <w:sz w:val="24"/>
                <w:szCs w:val="24"/>
              </w:rPr>
            </w:pPr>
            <w:r w:rsidRPr="00CF1345">
              <w:rPr>
                <w:sz w:val="24"/>
                <w:szCs w:val="24"/>
              </w:rPr>
              <w:lastRenderedPageBreak/>
              <w:t>8</w:t>
            </w:r>
          </w:p>
        </w:tc>
        <w:tc>
          <w:tcPr>
            <w:tcW w:w="2036" w:type="dxa"/>
            <w:vAlign w:val="center"/>
          </w:tcPr>
          <w:p w14:paraId="0B93DE84" w14:textId="4F119C72" w:rsidR="004E3DE4" w:rsidRPr="00CF1345" w:rsidRDefault="004E3DE4" w:rsidP="004E3DE4">
            <w:pPr>
              <w:rPr>
                <w:sz w:val="24"/>
                <w:szCs w:val="24"/>
              </w:rPr>
            </w:pPr>
            <w:r w:rsidRPr="00CF1345">
              <w:rPr>
                <w:sz w:val="24"/>
                <w:szCs w:val="24"/>
              </w:rPr>
              <w:t>Danh sách phiếu truyền dịch</w:t>
            </w:r>
          </w:p>
        </w:tc>
        <w:tc>
          <w:tcPr>
            <w:tcW w:w="6610" w:type="dxa"/>
          </w:tcPr>
          <w:p w14:paraId="42CC379C" w14:textId="71AB987A" w:rsidR="004E3DE4" w:rsidRPr="00CF1345" w:rsidRDefault="004E3DE4" w:rsidP="004E3DE4">
            <w:pPr>
              <w:rPr>
                <w:sz w:val="24"/>
                <w:szCs w:val="24"/>
              </w:rPr>
            </w:pPr>
            <w:r w:rsidRPr="00CF1345">
              <w:rPr>
                <w:sz w:val="24"/>
                <w:szCs w:val="24"/>
              </w:rPr>
              <w:t>Chức năng cho phép hiển thị thông tin các phiếu truyền dịch của bệnh nhân do điều dưỡng thực hiện khi theo dõi các lần truyền dịch cho bệnh nhân. Chức năng bao gồm các tính năng sau:</w:t>
            </w:r>
            <w:r w:rsidRPr="00CF1345">
              <w:rPr>
                <w:sz w:val="24"/>
                <w:szCs w:val="24"/>
              </w:rPr>
              <w:br/>
              <w:t>- Hiển thị danh sách chi tiết phiếu tạo truyền dịch</w:t>
            </w:r>
            <w:r w:rsidRPr="00CF1345">
              <w:rPr>
                <w:sz w:val="24"/>
                <w:szCs w:val="24"/>
              </w:rPr>
              <w:br/>
              <w:t>- Hiển thị thông tin chi tiết của truyền dịch tương ứng với phiếu chỉ định truyền dịch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truyền dịch</w:t>
            </w:r>
            <w:r w:rsidRPr="00CF1345">
              <w:rPr>
                <w:sz w:val="24"/>
                <w:szCs w:val="24"/>
              </w:rPr>
              <w:br/>
              <w:t>- In các phiếu truyền dịch được chọn</w:t>
            </w:r>
            <w:r w:rsidRPr="00CF1345">
              <w:rPr>
                <w:sz w:val="24"/>
                <w:szCs w:val="24"/>
              </w:rPr>
              <w:br/>
              <w:t>- In tất cả các phiếu truyền dịch</w:t>
            </w:r>
          </w:p>
        </w:tc>
        <w:tc>
          <w:tcPr>
            <w:tcW w:w="4820" w:type="dxa"/>
            <w:vAlign w:val="center"/>
          </w:tcPr>
          <w:p w14:paraId="2F7E245B" w14:textId="5F058312" w:rsidR="004E3DE4" w:rsidRPr="00CF1345" w:rsidRDefault="004E3DE4" w:rsidP="004E3DE4">
            <w:pPr>
              <w:rPr>
                <w:sz w:val="24"/>
                <w:szCs w:val="24"/>
              </w:rPr>
            </w:pPr>
            <w:r w:rsidRPr="00CF1345">
              <w:rPr>
                <w:sz w:val="24"/>
                <w:szCs w:val="24"/>
              </w:rPr>
              <w:t xml:space="preserve"> Hiển thị, cập nhật thông tin các phiếu truyền dịch của bệnh nhân do điều dưỡng thực hiện</w:t>
            </w:r>
          </w:p>
        </w:tc>
      </w:tr>
      <w:tr w:rsidR="004E3DE4" w:rsidRPr="00CF1345" w14:paraId="721FCEBD" w14:textId="77777777" w:rsidTr="00650024">
        <w:tc>
          <w:tcPr>
            <w:tcW w:w="568" w:type="dxa"/>
            <w:vAlign w:val="center"/>
          </w:tcPr>
          <w:p w14:paraId="242E8EC5" w14:textId="71822207" w:rsidR="004E3DE4" w:rsidRPr="00CF1345" w:rsidRDefault="004E3DE4" w:rsidP="004E3DE4">
            <w:pPr>
              <w:pStyle w:val="TableParagraph"/>
              <w:rPr>
                <w:sz w:val="24"/>
                <w:szCs w:val="24"/>
              </w:rPr>
            </w:pPr>
            <w:r w:rsidRPr="00CF1345">
              <w:rPr>
                <w:sz w:val="24"/>
                <w:szCs w:val="24"/>
              </w:rPr>
              <w:t>9</w:t>
            </w:r>
          </w:p>
        </w:tc>
        <w:tc>
          <w:tcPr>
            <w:tcW w:w="2036" w:type="dxa"/>
            <w:vAlign w:val="center"/>
          </w:tcPr>
          <w:p w14:paraId="2927E0BA" w14:textId="2860543D" w:rsidR="004E3DE4" w:rsidRPr="00CF1345" w:rsidRDefault="004E3DE4" w:rsidP="004E3DE4">
            <w:pPr>
              <w:rPr>
                <w:sz w:val="24"/>
                <w:szCs w:val="24"/>
              </w:rPr>
            </w:pPr>
            <w:r w:rsidRPr="00CF1345">
              <w:rPr>
                <w:sz w:val="24"/>
                <w:szCs w:val="24"/>
              </w:rPr>
              <w:t>Danh sách phiếu thu khác</w:t>
            </w:r>
          </w:p>
        </w:tc>
        <w:tc>
          <w:tcPr>
            <w:tcW w:w="6610" w:type="dxa"/>
          </w:tcPr>
          <w:p w14:paraId="79E50C25" w14:textId="128C7F01" w:rsidR="004E3DE4" w:rsidRPr="00CF1345" w:rsidRDefault="004E3DE4" w:rsidP="004E3DE4">
            <w:pPr>
              <w:rPr>
                <w:sz w:val="24"/>
                <w:szCs w:val="24"/>
              </w:rPr>
            </w:pPr>
            <w:r w:rsidRPr="00CF1345">
              <w:rPr>
                <w:sz w:val="24"/>
                <w:szCs w:val="24"/>
              </w:rPr>
              <w:t>Chức năng cho phép bác sĩ, điều dưỡng, nhân viên tại khoa kiểm tra thông tin các phiếu chỉ định tính tiền ngoài danh mục khám chữa bệnh được tính cho bệnh nhân như: sổ khám, vòng đeo tay... Chức năng bao gồm các tính năng sau:</w:t>
            </w:r>
            <w:r w:rsidRPr="00CF1345">
              <w:rPr>
                <w:sz w:val="24"/>
                <w:szCs w:val="24"/>
              </w:rPr>
              <w:br/>
              <w:t>- Hiển thị danh sách chi tiết phiếu tạo thu khác</w:t>
            </w:r>
            <w:r w:rsidRPr="00CF1345">
              <w:rPr>
                <w:sz w:val="24"/>
                <w:szCs w:val="24"/>
              </w:rPr>
              <w:br/>
              <w:t>- Hiển thị thông tin chi tiết của thu khác tương ứng với phiếu chỉ định thu khác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thu khác</w:t>
            </w:r>
          </w:p>
        </w:tc>
        <w:tc>
          <w:tcPr>
            <w:tcW w:w="4820" w:type="dxa"/>
            <w:vAlign w:val="center"/>
          </w:tcPr>
          <w:p w14:paraId="630FD9B5" w14:textId="32F110D9" w:rsidR="004E3DE4" w:rsidRPr="00CF1345" w:rsidRDefault="004E3DE4" w:rsidP="004E3DE4">
            <w:pPr>
              <w:rPr>
                <w:sz w:val="24"/>
                <w:szCs w:val="24"/>
              </w:rPr>
            </w:pPr>
            <w:r w:rsidRPr="00CF1345">
              <w:rPr>
                <w:sz w:val="24"/>
                <w:szCs w:val="24"/>
              </w:rPr>
              <w:t>Hiển thị, cập nhật thông tin các phiếu thu khác theo danh mục</w:t>
            </w:r>
          </w:p>
        </w:tc>
      </w:tr>
      <w:tr w:rsidR="004E3DE4" w:rsidRPr="00CF1345" w14:paraId="74A25D89" w14:textId="77777777" w:rsidTr="00650024">
        <w:tc>
          <w:tcPr>
            <w:tcW w:w="568" w:type="dxa"/>
            <w:vAlign w:val="center"/>
          </w:tcPr>
          <w:p w14:paraId="494B2EA2" w14:textId="6520133F" w:rsidR="004E3DE4" w:rsidRPr="00CF1345" w:rsidRDefault="004E3DE4" w:rsidP="004E3DE4">
            <w:pPr>
              <w:pStyle w:val="TableParagraph"/>
              <w:rPr>
                <w:sz w:val="24"/>
                <w:szCs w:val="24"/>
              </w:rPr>
            </w:pPr>
            <w:r w:rsidRPr="00CF1345">
              <w:rPr>
                <w:sz w:val="24"/>
                <w:szCs w:val="24"/>
              </w:rPr>
              <w:t>10</w:t>
            </w:r>
          </w:p>
        </w:tc>
        <w:tc>
          <w:tcPr>
            <w:tcW w:w="2036" w:type="dxa"/>
            <w:vAlign w:val="center"/>
          </w:tcPr>
          <w:p w14:paraId="6448CDFF" w14:textId="1A8F3D7E" w:rsidR="004E3DE4" w:rsidRPr="00CF1345" w:rsidRDefault="004E3DE4" w:rsidP="004E3DE4">
            <w:pPr>
              <w:rPr>
                <w:sz w:val="24"/>
                <w:szCs w:val="24"/>
              </w:rPr>
            </w:pPr>
            <w:r w:rsidRPr="00CF1345">
              <w:rPr>
                <w:sz w:val="24"/>
                <w:szCs w:val="24"/>
              </w:rPr>
              <w:t>Danh sách vật tư</w:t>
            </w:r>
          </w:p>
        </w:tc>
        <w:tc>
          <w:tcPr>
            <w:tcW w:w="6610" w:type="dxa"/>
          </w:tcPr>
          <w:p w14:paraId="5813A4F9" w14:textId="0436C9F1" w:rsidR="004E3DE4" w:rsidRPr="00CF1345" w:rsidRDefault="004E3DE4" w:rsidP="004E3DE4">
            <w:pPr>
              <w:rPr>
                <w:sz w:val="24"/>
                <w:szCs w:val="24"/>
              </w:rPr>
            </w:pPr>
            <w:r w:rsidRPr="00CF1345">
              <w:rPr>
                <w:sz w:val="24"/>
                <w:szCs w:val="24"/>
              </w:rPr>
              <w:t>Cho phép bác sĩ, điều dưỡng kiểm tra thông tin các phiếu vật tư được kê cho bệnh nhân hàng ngày hoặc các vật tư kê đi kèm theo gói dịch vụ. Ngoài ra còn thực hiện các chức năng nghiệp vụ liên quan tới gửi, xoá, hủy, in các phiếu tại chức năng. Chức năng gồm các tính năng sau:</w:t>
            </w:r>
            <w:r w:rsidRPr="00CF1345">
              <w:rPr>
                <w:sz w:val="24"/>
                <w:szCs w:val="24"/>
              </w:rPr>
              <w:br/>
              <w:t>- Hiển thị danh sách chi tiết phiếu tạo vật tư</w:t>
            </w:r>
            <w:r w:rsidRPr="00CF1345">
              <w:rPr>
                <w:sz w:val="24"/>
                <w:szCs w:val="24"/>
              </w:rPr>
              <w:br/>
              <w:t>- Hiển thị thông tin chi tiết của vật tư tương ứng với phiếu chỉ định vật tư được chọn</w:t>
            </w:r>
            <w:r w:rsidRPr="00CF1345">
              <w:rPr>
                <w:sz w:val="24"/>
                <w:szCs w:val="24"/>
              </w:rPr>
              <w:br/>
              <w:t>- Tìm kiếm thông tin chi tiết theo các thông tin hiển thị trên lưới.</w:t>
            </w:r>
            <w:r w:rsidRPr="00CF1345">
              <w:rPr>
                <w:sz w:val="24"/>
                <w:szCs w:val="24"/>
              </w:rPr>
              <w:br/>
            </w:r>
            <w:r w:rsidRPr="00CF1345">
              <w:rPr>
                <w:sz w:val="24"/>
                <w:szCs w:val="24"/>
              </w:rPr>
              <w:lastRenderedPageBreak/>
              <w:t>- Gửi phiếu vật tư</w:t>
            </w:r>
            <w:r w:rsidRPr="00CF1345">
              <w:rPr>
                <w:sz w:val="24"/>
                <w:szCs w:val="24"/>
              </w:rPr>
              <w:br/>
              <w:t>- Trả phiếu vật tư</w:t>
            </w:r>
            <w:r w:rsidRPr="00CF1345">
              <w:rPr>
                <w:sz w:val="24"/>
                <w:szCs w:val="24"/>
              </w:rPr>
              <w:br/>
              <w:t>- Hủy phiếu vật tư</w:t>
            </w:r>
            <w:r w:rsidRPr="00CF1345">
              <w:rPr>
                <w:sz w:val="24"/>
                <w:szCs w:val="24"/>
              </w:rPr>
              <w:br/>
              <w:t>- Xóa phiếu vật tư</w:t>
            </w:r>
            <w:r w:rsidRPr="00CF1345">
              <w:rPr>
                <w:sz w:val="24"/>
                <w:szCs w:val="24"/>
              </w:rPr>
              <w:br/>
              <w:t>- Cập nhật phiếu vật tư</w:t>
            </w:r>
            <w:r w:rsidRPr="00CF1345">
              <w:rPr>
                <w:sz w:val="24"/>
                <w:szCs w:val="24"/>
              </w:rPr>
              <w:br/>
              <w:t>- Tạo bản sao phiếu vật tư</w:t>
            </w:r>
            <w:r w:rsidRPr="00CF1345">
              <w:rPr>
                <w:sz w:val="24"/>
                <w:szCs w:val="24"/>
              </w:rPr>
              <w:br/>
              <w:t>- Chỉ định là phiếu đi kèm</w:t>
            </w:r>
            <w:r w:rsidRPr="00CF1345">
              <w:rPr>
                <w:sz w:val="24"/>
                <w:szCs w:val="24"/>
              </w:rPr>
              <w:br/>
              <w:t>- Sửa phòng chỉ định</w:t>
            </w:r>
            <w:r w:rsidRPr="00CF1345">
              <w:rPr>
                <w:sz w:val="24"/>
                <w:szCs w:val="24"/>
              </w:rPr>
              <w:br/>
              <w:t>- Cập nhật phiếu điều trị</w:t>
            </w:r>
            <w:r w:rsidRPr="00CF1345">
              <w:rPr>
                <w:sz w:val="24"/>
                <w:szCs w:val="24"/>
              </w:rPr>
              <w:br/>
              <w:t>- Xem và in phiếu đơn vật tư</w:t>
            </w:r>
            <w:r w:rsidRPr="00CF1345">
              <w:rPr>
                <w:sz w:val="24"/>
                <w:szCs w:val="24"/>
              </w:rPr>
              <w:br/>
              <w:t>- In phiếu vật tư</w:t>
            </w:r>
          </w:p>
        </w:tc>
        <w:tc>
          <w:tcPr>
            <w:tcW w:w="4820" w:type="dxa"/>
            <w:vAlign w:val="center"/>
          </w:tcPr>
          <w:p w14:paraId="04ACCF89" w14:textId="44EDDABF" w:rsidR="004E3DE4" w:rsidRPr="00CF1345" w:rsidRDefault="004E3DE4" w:rsidP="004E3DE4">
            <w:pPr>
              <w:rPr>
                <w:sz w:val="24"/>
                <w:szCs w:val="24"/>
              </w:rPr>
            </w:pPr>
            <w:r w:rsidRPr="00CF1345">
              <w:rPr>
                <w:sz w:val="24"/>
                <w:szCs w:val="24"/>
              </w:rPr>
              <w:lastRenderedPageBreak/>
              <w:t>Hiển thị, cập nhật thông tin các phiếu vật tư được kê cho bệnh nhân hàng ngày hoặc các vật tư kê đi kèm theo gói dịch vụ</w:t>
            </w:r>
          </w:p>
        </w:tc>
      </w:tr>
      <w:tr w:rsidR="004E3DE4" w:rsidRPr="00CF1345" w14:paraId="00BC5179" w14:textId="77777777" w:rsidTr="00650024">
        <w:tc>
          <w:tcPr>
            <w:tcW w:w="568" w:type="dxa"/>
            <w:vAlign w:val="center"/>
          </w:tcPr>
          <w:p w14:paraId="13EB3567" w14:textId="73EDB410" w:rsidR="004E3DE4" w:rsidRPr="00CF1345" w:rsidRDefault="004E3DE4" w:rsidP="004E3DE4">
            <w:pPr>
              <w:pStyle w:val="TableParagraph"/>
              <w:rPr>
                <w:sz w:val="24"/>
                <w:szCs w:val="24"/>
              </w:rPr>
            </w:pPr>
            <w:r w:rsidRPr="00CF1345">
              <w:rPr>
                <w:sz w:val="24"/>
                <w:szCs w:val="24"/>
              </w:rPr>
              <w:lastRenderedPageBreak/>
              <w:t>11</w:t>
            </w:r>
          </w:p>
        </w:tc>
        <w:tc>
          <w:tcPr>
            <w:tcW w:w="2036" w:type="dxa"/>
            <w:vAlign w:val="center"/>
          </w:tcPr>
          <w:p w14:paraId="416C61CC" w14:textId="0121D27C" w:rsidR="004E3DE4" w:rsidRPr="00CF1345" w:rsidRDefault="004E3DE4" w:rsidP="004E3DE4">
            <w:pPr>
              <w:rPr>
                <w:sz w:val="24"/>
                <w:szCs w:val="24"/>
              </w:rPr>
            </w:pPr>
            <w:r w:rsidRPr="00CF1345">
              <w:rPr>
                <w:sz w:val="24"/>
                <w:szCs w:val="24"/>
              </w:rPr>
              <w:t>Danh sách phiếu truyền máu</w:t>
            </w:r>
          </w:p>
        </w:tc>
        <w:tc>
          <w:tcPr>
            <w:tcW w:w="6610" w:type="dxa"/>
          </w:tcPr>
          <w:p w14:paraId="75F09D7B" w14:textId="09949E84" w:rsidR="004E3DE4" w:rsidRPr="00CF1345" w:rsidRDefault="004E3DE4" w:rsidP="004E3DE4">
            <w:pPr>
              <w:rPr>
                <w:sz w:val="24"/>
                <w:szCs w:val="24"/>
              </w:rPr>
            </w:pPr>
            <w:r w:rsidRPr="00CF1345">
              <w:rPr>
                <w:sz w:val="24"/>
                <w:szCs w:val="24"/>
              </w:rPr>
              <w:t>Chức năng cho phép điều dưỡng kiểm tra, in ấn, cập nhật phiếu truyền máu khi theo dõi từng lịch truyền của bệnh nhân. Chức năng gồm các tính năng sau:</w:t>
            </w:r>
            <w:r w:rsidRPr="00CF1345">
              <w:rPr>
                <w:sz w:val="24"/>
                <w:szCs w:val="24"/>
              </w:rPr>
              <w:br/>
              <w:t>- Hiển thị danh sách chi tiết phiếu truyền máu</w:t>
            </w:r>
            <w:r w:rsidRPr="00CF1345">
              <w:rPr>
                <w:sz w:val="24"/>
                <w:szCs w:val="24"/>
              </w:rPr>
              <w:br/>
              <w:t>- Hiển thị thông tin chi tiết của truyền máu tương ứng với phiếu chỉ định truyền máu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truyền máu</w:t>
            </w:r>
          </w:p>
        </w:tc>
        <w:tc>
          <w:tcPr>
            <w:tcW w:w="4820" w:type="dxa"/>
            <w:vAlign w:val="center"/>
          </w:tcPr>
          <w:p w14:paraId="2AD677BD" w14:textId="2591DBAA" w:rsidR="004E3DE4" w:rsidRPr="00CF1345" w:rsidRDefault="004E3DE4" w:rsidP="004E3DE4">
            <w:pPr>
              <w:rPr>
                <w:sz w:val="24"/>
                <w:szCs w:val="24"/>
              </w:rPr>
            </w:pPr>
            <w:r w:rsidRPr="00CF1345">
              <w:rPr>
                <w:sz w:val="24"/>
                <w:szCs w:val="24"/>
              </w:rPr>
              <w:t>Hiển thị, cập nhật các phiếu truyền máu cho bệnh nhân</w:t>
            </w:r>
          </w:p>
        </w:tc>
      </w:tr>
      <w:tr w:rsidR="004E3DE4" w:rsidRPr="00CF1345" w14:paraId="036E3949" w14:textId="77777777" w:rsidTr="00650024">
        <w:tc>
          <w:tcPr>
            <w:tcW w:w="568" w:type="dxa"/>
            <w:vAlign w:val="center"/>
          </w:tcPr>
          <w:p w14:paraId="538E5131" w14:textId="67A4C017" w:rsidR="004E3DE4" w:rsidRPr="00CF1345" w:rsidRDefault="004E3DE4" w:rsidP="004E3DE4">
            <w:pPr>
              <w:pStyle w:val="TableParagraph"/>
              <w:rPr>
                <w:sz w:val="24"/>
                <w:szCs w:val="24"/>
              </w:rPr>
            </w:pPr>
            <w:r w:rsidRPr="00CF1345">
              <w:rPr>
                <w:sz w:val="24"/>
                <w:szCs w:val="24"/>
              </w:rPr>
              <w:t>12</w:t>
            </w:r>
          </w:p>
        </w:tc>
        <w:tc>
          <w:tcPr>
            <w:tcW w:w="2036" w:type="dxa"/>
            <w:vAlign w:val="center"/>
          </w:tcPr>
          <w:p w14:paraId="15CDB486" w14:textId="366A24CF" w:rsidR="004E3DE4" w:rsidRPr="00CF1345" w:rsidRDefault="004E3DE4" w:rsidP="004E3DE4">
            <w:pPr>
              <w:rPr>
                <w:sz w:val="24"/>
                <w:szCs w:val="24"/>
              </w:rPr>
            </w:pPr>
            <w:r w:rsidRPr="00CF1345">
              <w:rPr>
                <w:sz w:val="24"/>
                <w:szCs w:val="24"/>
              </w:rPr>
              <w:t>Danh sách phiếu vận chuyển</w:t>
            </w:r>
          </w:p>
        </w:tc>
        <w:tc>
          <w:tcPr>
            <w:tcW w:w="6610" w:type="dxa"/>
          </w:tcPr>
          <w:p w14:paraId="0F9330F4" w14:textId="2112F151" w:rsidR="004E3DE4" w:rsidRPr="00CF1345" w:rsidRDefault="004E3DE4" w:rsidP="004E3DE4">
            <w:pPr>
              <w:rPr>
                <w:sz w:val="24"/>
                <w:szCs w:val="24"/>
              </w:rPr>
            </w:pPr>
            <w:r w:rsidRPr="00CF1345">
              <w:rPr>
                <w:sz w:val="24"/>
                <w:szCs w:val="24"/>
              </w:rPr>
              <w:t>Chức năng cho phép bác sĩ, điều dưỡng, nhân viên của khoa kiểm tra thông tin phiếu vận chuyển được chỉ định cho bệnh nhân khi chuyển tuyến. Chức năng gồm các tính năng sau:</w:t>
            </w:r>
            <w:r w:rsidRPr="00CF1345">
              <w:rPr>
                <w:sz w:val="24"/>
                <w:szCs w:val="24"/>
              </w:rPr>
              <w:br/>
              <w:t>- Hiển thị danh sách chi tiết phiếu tạo vận chuyển</w:t>
            </w:r>
            <w:r w:rsidRPr="00CF1345">
              <w:rPr>
                <w:sz w:val="24"/>
                <w:szCs w:val="24"/>
              </w:rPr>
              <w:br/>
              <w:t>- Hiển thị thông tin chi tiết của vận chuyển tương ứng với phiếu chỉ định vận chuyển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vận chuyển</w:t>
            </w:r>
          </w:p>
        </w:tc>
        <w:tc>
          <w:tcPr>
            <w:tcW w:w="4820" w:type="dxa"/>
            <w:vAlign w:val="center"/>
          </w:tcPr>
          <w:p w14:paraId="1CC9C3EE" w14:textId="6EC07B47" w:rsidR="004E3DE4" w:rsidRPr="00CF1345" w:rsidRDefault="004E3DE4" w:rsidP="004E3DE4">
            <w:pPr>
              <w:rPr>
                <w:sz w:val="24"/>
                <w:szCs w:val="24"/>
              </w:rPr>
            </w:pPr>
            <w:r w:rsidRPr="00CF1345">
              <w:rPr>
                <w:sz w:val="24"/>
                <w:szCs w:val="24"/>
              </w:rPr>
              <w:t>Hiển thị, cập nhật thông tin phiếu vận chuyển được chỉ định cho bệnh nhân khi chuyển tuyến</w:t>
            </w:r>
          </w:p>
        </w:tc>
      </w:tr>
      <w:tr w:rsidR="004E3DE4" w:rsidRPr="00CF1345" w14:paraId="4B8E5FC4" w14:textId="77777777" w:rsidTr="00650024">
        <w:tc>
          <w:tcPr>
            <w:tcW w:w="568" w:type="dxa"/>
            <w:vAlign w:val="center"/>
          </w:tcPr>
          <w:p w14:paraId="3698655C" w14:textId="69463E3D" w:rsidR="004E3DE4" w:rsidRPr="00CF1345" w:rsidRDefault="004E3DE4" w:rsidP="004E3DE4">
            <w:pPr>
              <w:pStyle w:val="TableParagraph"/>
              <w:rPr>
                <w:sz w:val="24"/>
                <w:szCs w:val="24"/>
              </w:rPr>
            </w:pPr>
            <w:r w:rsidRPr="00CF1345">
              <w:rPr>
                <w:sz w:val="24"/>
                <w:szCs w:val="24"/>
              </w:rPr>
              <w:t>13</w:t>
            </w:r>
          </w:p>
        </w:tc>
        <w:tc>
          <w:tcPr>
            <w:tcW w:w="2036" w:type="dxa"/>
            <w:vAlign w:val="center"/>
          </w:tcPr>
          <w:p w14:paraId="0F754AF9" w14:textId="46CE9648" w:rsidR="004E3DE4" w:rsidRPr="00CF1345" w:rsidRDefault="004E3DE4" w:rsidP="004E3DE4">
            <w:pPr>
              <w:rPr>
                <w:sz w:val="24"/>
                <w:szCs w:val="24"/>
              </w:rPr>
            </w:pPr>
            <w:r w:rsidRPr="00CF1345">
              <w:rPr>
                <w:sz w:val="24"/>
                <w:szCs w:val="24"/>
              </w:rPr>
              <w:t xml:space="preserve">Hiển thị thông tin </w:t>
            </w:r>
            <w:r w:rsidRPr="00CF1345">
              <w:rPr>
                <w:sz w:val="24"/>
                <w:szCs w:val="24"/>
              </w:rPr>
              <w:lastRenderedPageBreak/>
              <w:t>chi tiết viện phí</w:t>
            </w:r>
          </w:p>
        </w:tc>
        <w:tc>
          <w:tcPr>
            <w:tcW w:w="6610" w:type="dxa"/>
          </w:tcPr>
          <w:p w14:paraId="21C9F00D" w14:textId="7E68261D" w:rsidR="004E3DE4" w:rsidRPr="00CF1345" w:rsidRDefault="004E3DE4" w:rsidP="004E3DE4">
            <w:pPr>
              <w:rPr>
                <w:sz w:val="24"/>
                <w:szCs w:val="24"/>
              </w:rPr>
            </w:pPr>
            <w:r w:rsidRPr="00CF1345">
              <w:rPr>
                <w:sz w:val="24"/>
                <w:szCs w:val="24"/>
              </w:rPr>
              <w:lastRenderedPageBreak/>
              <w:t xml:space="preserve">Chức năng cho phép điều dưỡng, bác sĩ kiểm tra thông tin các </w:t>
            </w:r>
            <w:r w:rsidRPr="00CF1345">
              <w:rPr>
                <w:sz w:val="24"/>
                <w:szCs w:val="24"/>
              </w:rPr>
              <w:lastRenderedPageBreak/>
              <w:t>dịch vụ, thuốc, vật tư chi tiết đã kê cho bệnh nhân. Chức năng gồm các tính năng sau:</w:t>
            </w:r>
            <w:r w:rsidRPr="00CF1345">
              <w:rPr>
                <w:sz w:val="24"/>
                <w:szCs w:val="24"/>
              </w:rPr>
              <w:br/>
              <w:t>- Hiển thị danh sách chi tiết phiếu viện phí</w:t>
            </w:r>
            <w:r w:rsidRPr="00CF1345">
              <w:rPr>
                <w:sz w:val="24"/>
                <w:szCs w:val="24"/>
              </w:rPr>
              <w:br/>
              <w:t>- Tìm kiếm thông tin chi tiết theo các thông tin hiển thị trên lưới.</w:t>
            </w:r>
            <w:r w:rsidRPr="00CF1345">
              <w:rPr>
                <w:sz w:val="24"/>
                <w:szCs w:val="24"/>
              </w:rPr>
              <w:br/>
              <w:t>- Cho phép thay đổi loại hình thanh toán</w:t>
            </w:r>
            <w:r w:rsidRPr="00CF1345">
              <w:rPr>
                <w:sz w:val="24"/>
                <w:szCs w:val="24"/>
              </w:rPr>
              <w:br/>
              <w:t>- In bảng kê chi phí khám chữa bệnh</w:t>
            </w:r>
          </w:p>
        </w:tc>
        <w:tc>
          <w:tcPr>
            <w:tcW w:w="4820" w:type="dxa"/>
            <w:vAlign w:val="center"/>
          </w:tcPr>
          <w:p w14:paraId="5B0AE209" w14:textId="7C8B1E31" w:rsidR="004E3DE4" w:rsidRPr="00CF1345" w:rsidRDefault="004E3DE4" w:rsidP="004E3DE4">
            <w:pPr>
              <w:rPr>
                <w:sz w:val="24"/>
                <w:szCs w:val="24"/>
              </w:rPr>
            </w:pPr>
            <w:r w:rsidRPr="00CF1345">
              <w:rPr>
                <w:sz w:val="24"/>
                <w:szCs w:val="24"/>
              </w:rPr>
              <w:lastRenderedPageBreak/>
              <w:t xml:space="preserve">Hiển thi thông tin các dịch vụ, thuốc, vật tư chi </w:t>
            </w:r>
            <w:r w:rsidRPr="00CF1345">
              <w:rPr>
                <w:sz w:val="24"/>
                <w:szCs w:val="24"/>
              </w:rPr>
              <w:lastRenderedPageBreak/>
              <w:t>tiết đã kê cho bệnh nhân</w:t>
            </w:r>
          </w:p>
        </w:tc>
      </w:tr>
      <w:tr w:rsidR="004E3DE4" w:rsidRPr="00CF1345" w14:paraId="4138FBA1" w14:textId="77777777" w:rsidTr="00650024">
        <w:tc>
          <w:tcPr>
            <w:tcW w:w="568" w:type="dxa"/>
            <w:vAlign w:val="center"/>
          </w:tcPr>
          <w:p w14:paraId="2FFCBCA5" w14:textId="00124128" w:rsidR="004E3DE4" w:rsidRPr="00CF1345" w:rsidRDefault="004E3DE4" w:rsidP="004E3DE4">
            <w:pPr>
              <w:pStyle w:val="TableParagraph"/>
              <w:rPr>
                <w:sz w:val="24"/>
                <w:szCs w:val="24"/>
              </w:rPr>
            </w:pPr>
            <w:r w:rsidRPr="00CF1345">
              <w:rPr>
                <w:sz w:val="24"/>
                <w:szCs w:val="24"/>
              </w:rPr>
              <w:lastRenderedPageBreak/>
              <w:t>14</w:t>
            </w:r>
          </w:p>
        </w:tc>
        <w:tc>
          <w:tcPr>
            <w:tcW w:w="2036" w:type="dxa"/>
            <w:vAlign w:val="center"/>
          </w:tcPr>
          <w:p w14:paraId="0DDDC2A3" w14:textId="575A38AD" w:rsidR="004E3DE4" w:rsidRPr="00CF1345" w:rsidRDefault="004E3DE4" w:rsidP="004E3DE4">
            <w:pPr>
              <w:rPr>
                <w:sz w:val="24"/>
                <w:szCs w:val="24"/>
              </w:rPr>
            </w:pPr>
            <w:r w:rsidRPr="00CF1345">
              <w:rPr>
                <w:sz w:val="24"/>
                <w:szCs w:val="24"/>
              </w:rPr>
              <w:t>Tạo phiếu vận chuyển</w:t>
            </w:r>
          </w:p>
        </w:tc>
        <w:tc>
          <w:tcPr>
            <w:tcW w:w="6610" w:type="dxa"/>
          </w:tcPr>
          <w:p w14:paraId="0F809FA4" w14:textId="3B3D37F1" w:rsidR="004E3DE4" w:rsidRPr="00CF1345" w:rsidRDefault="004E3DE4" w:rsidP="004E3DE4">
            <w:pPr>
              <w:rPr>
                <w:sz w:val="24"/>
                <w:szCs w:val="24"/>
              </w:rPr>
            </w:pPr>
            <w:r w:rsidRPr="00CF1345">
              <w:rPr>
                <w:sz w:val="24"/>
                <w:szCs w:val="24"/>
              </w:rPr>
              <w:t>Chức năng cho phép bác sĩ, điều dưỡng chỉ định dịch vụ tính chi phí vận chuyển người bệnh khi có yêu cầu. Chức năng gồm các tính năng sau</w:t>
            </w:r>
            <w:r w:rsidRPr="00CF1345">
              <w:rPr>
                <w:sz w:val="24"/>
                <w:szCs w:val="24"/>
              </w:rPr>
              <w:br/>
              <w:t>- Hiển thị danh sách các dịch vụ vận chuyển và phiếu đã tạo.</w:t>
            </w:r>
            <w:r w:rsidRPr="00CF1345">
              <w:rPr>
                <w:sz w:val="24"/>
                <w:szCs w:val="24"/>
              </w:rPr>
              <w:br/>
              <w:t>- Tìm kiếm thông tin chi tiết theo các thông tin hiển thị trên lưới.</w:t>
            </w:r>
            <w:r w:rsidRPr="00CF1345">
              <w:rPr>
                <w:sz w:val="24"/>
                <w:szCs w:val="24"/>
              </w:rPr>
              <w:br/>
              <w:t>- Tạo lưu thông tin mẫu phiếu</w:t>
            </w:r>
            <w:r w:rsidRPr="00CF1345">
              <w:rPr>
                <w:sz w:val="24"/>
                <w:szCs w:val="24"/>
              </w:rPr>
              <w:br/>
              <w:t>- Chọn phiếu mẫu để kê nhanh cho bệnh nhân</w:t>
            </w:r>
            <w:r w:rsidRPr="00CF1345">
              <w:rPr>
                <w:sz w:val="24"/>
                <w:szCs w:val="24"/>
              </w:rPr>
              <w:br/>
              <w:t>- Lưu và In phiếu chỉ định</w:t>
            </w:r>
            <w:r w:rsidRPr="00CF1345">
              <w:rPr>
                <w:sz w:val="24"/>
                <w:szCs w:val="24"/>
              </w:rPr>
              <w:br/>
              <w:t>- Lưu thông tin</w:t>
            </w:r>
            <w:r w:rsidRPr="00CF1345">
              <w:rPr>
                <w:sz w:val="24"/>
                <w:szCs w:val="24"/>
              </w:rPr>
              <w:br/>
              <w:t>- Đóng giao diện tạo phiếu vận chuyển</w:t>
            </w:r>
          </w:p>
        </w:tc>
        <w:tc>
          <w:tcPr>
            <w:tcW w:w="4820" w:type="dxa"/>
            <w:vAlign w:val="center"/>
          </w:tcPr>
          <w:p w14:paraId="54790170" w14:textId="3697D9AA" w:rsidR="004E3DE4" w:rsidRPr="00CF1345" w:rsidRDefault="004E3DE4" w:rsidP="004E3DE4">
            <w:pPr>
              <w:rPr>
                <w:sz w:val="24"/>
                <w:szCs w:val="24"/>
              </w:rPr>
            </w:pPr>
            <w:r w:rsidRPr="00CF1345">
              <w:rPr>
                <w:sz w:val="24"/>
                <w:szCs w:val="24"/>
              </w:rPr>
              <w:t>VB (Phiếu chỉ định)</w:t>
            </w:r>
          </w:p>
        </w:tc>
      </w:tr>
      <w:tr w:rsidR="004E3DE4" w:rsidRPr="00CF1345" w14:paraId="5AC428DA" w14:textId="77777777" w:rsidTr="00650024">
        <w:tc>
          <w:tcPr>
            <w:tcW w:w="568" w:type="dxa"/>
            <w:vAlign w:val="center"/>
          </w:tcPr>
          <w:p w14:paraId="421A3671" w14:textId="7A8622AD" w:rsidR="004E3DE4" w:rsidRPr="00CF1345" w:rsidRDefault="004E3DE4" w:rsidP="004E3DE4">
            <w:pPr>
              <w:pStyle w:val="TableParagraph"/>
              <w:rPr>
                <w:sz w:val="24"/>
                <w:szCs w:val="24"/>
              </w:rPr>
            </w:pPr>
            <w:r w:rsidRPr="00CF1345">
              <w:rPr>
                <w:sz w:val="24"/>
                <w:szCs w:val="24"/>
              </w:rPr>
              <w:t>15</w:t>
            </w:r>
          </w:p>
        </w:tc>
        <w:tc>
          <w:tcPr>
            <w:tcW w:w="2036" w:type="dxa"/>
            <w:vAlign w:val="center"/>
          </w:tcPr>
          <w:p w14:paraId="02A7568F" w14:textId="06ED3179" w:rsidR="004E3DE4" w:rsidRPr="00CF1345" w:rsidRDefault="004E3DE4" w:rsidP="004E3DE4">
            <w:pPr>
              <w:rPr>
                <w:sz w:val="24"/>
                <w:szCs w:val="24"/>
              </w:rPr>
            </w:pPr>
            <w:r w:rsidRPr="00CF1345">
              <w:rPr>
                <w:sz w:val="24"/>
                <w:szCs w:val="24"/>
              </w:rPr>
              <w:t>Tạo phiếu công khám.</w:t>
            </w:r>
          </w:p>
        </w:tc>
        <w:tc>
          <w:tcPr>
            <w:tcW w:w="6610" w:type="dxa"/>
          </w:tcPr>
          <w:p w14:paraId="68B066B1" w14:textId="548FB4B7" w:rsidR="004E3DE4" w:rsidRPr="00CF1345" w:rsidRDefault="004E3DE4" w:rsidP="004E3DE4">
            <w:pPr>
              <w:rPr>
                <w:sz w:val="24"/>
                <w:szCs w:val="24"/>
              </w:rPr>
            </w:pPr>
            <w:r w:rsidRPr="00CF1345">
              <w:rPr>
                <w:sz w:val="24"/>
                <w:szCs w:val="24"/>
              </w:rPr>
              <w:t>Chức năng cho phép bác sĩ, điều dưỡng chỉ định công khám, công hội chẩn khi thực hiện thăm khác cho bệnh nhân theo quy định. Chức năng bao gồm các tính năng sau:</w:t>
            </w:r>
            <w:r w:rsidRPr="00CF1345">
              <w:rPr>
                <w:sz w:val="24"/>
                <w:szCs w:val="24"/>
              </w:rPr>
              <w:br/>
              <w:t>- Hiển thị danh sách các dịch vụ tạo phiếu công khám</w:t>
            </w:r>
            <w:r w:rsidRPr="00CF1345">
              <w:rPr>
                <w:sz w:val="24"/>
                <w:szCs w:val="24"/>
              </w:rPr>
              <w:br/>
              <w:t>- Tìm kiếm thông tin chi tiết theo các thông tin hiển thị trên lưới.</w:t>
            </w:r>
            <w:r w:rsidRPr="00CF1345">
              <w:rPr>
                <w:sz w:val="24"/>
                <w:szCs w:val="24"/>
              </w:rPr>
              <w:br/>
              <w:t>- Tạo lưu thông tin mẫu phiếu</w:t>
            </w:r>
            <w:r w:rsidRPr="00CF1345">
              <w:rPr>
                <w:sz w:val="24"/>
                <w:szCs w:val="24"/>
              </w:rPr>
              <w:br/>
              <w:t>- Chọn phiếu mẫu để chỉ định nhanh cho bệnh nhân</w:t>
            </w:r>
            <w:r w:rsidRPr="00CF1345">
              <w:rPr>
                <w:sz w:val="24"/>
                <w:szCs w:val="24"/>
              </w:rPr>
              <w:br/>
              <w:t>- Lưu và In phiếu chỉ định</w:t>
            </w:r>
            <w:r w:rsidRPr="00CF1345">
              <w:rPr>
                <w:sz w:val="24"/>
                <w:szCs w:val="24"/>
              </w:rPr>
              <w:br/>
              <w:t>- Lưu thông tin</w:t>
            </w:r>
            <w:r w:rsidRPr="00CF1345">
              <w:rPr>
                <w:sz w:val="24"/>
                <w:szCs w:val="24"/>
              </w:rPr>
              <w:br/>
              <w:t>- Đóng giao diện tạo phiếu công khám</w:t>
            </w:r>
          </w:p>
        </w:tc>
        <w:tc>
          <w:tcPr>
            <w:tcW w:w="4820" w:type="dxa"/>
            <w:vAlign w:val="center"/>
          </w:tcPr>
          <w:p w14:paraId="52607DBA" w14:textId="2814AE71" w:rsidR="004E3DE4" w:rsidRPr="00CF1345" w:rsidRDefault="004E3DE4" w:rsidP="004E3DE4">
            <w:pPr>
              <w:rPr>
                <w:sz w:val="24"/>
                <w:szCs w:val="24"/>
              </w:rPr>
            </w:pPr>
            <w:r w:rsidRPr="00CF1345">
              <w:rPr>
                <w:sz w:val="24"/>
                <w:szCs w:val="24"/>
              </w:rPr>
              <w:t>VB (Phiếu chỉ định)</w:t>
            </w:r>
          </w:p>
        </w:tc>
      </w:tr>
      <w:tr w:rsidR="004E3DE4" w:rsidRPr="00CF1345" w14:paraId="4CED662A" w14:textId="77777777" w:rsidTr="00650024">
        <w:tc>
          <w:tcPr>
            <w:tcW w:w="568" w:type="dxa"/>
            <w:vAlign w:val="center"/>
          </w:tcPr>
          <w:p w14:paraId="32601CB2" w14:textId="3C74F659" w:rsidR="004E3DE4" w:rsidRPr="00CF1345" w:rsidRDefault="004E3DE4" w:rsidP="004E3DE4">
            <w:pPr>
              <w:pStyle w:val="TableParagraph"/>
              <w:rPr>
                <w:sz w:val="24"/>
                <w:szCs w:val="24"/>
              </w:rPr>
            </w:pPr>
            <w:r w:rsidRPr="00CF1345">
              <w:rPr>
                <w:sz w:val="24"/>
                <w:szCs w:val="24"/>
              </w:rPr>
              <w:t>16</w:t>
            </w:r>
          </w:p>
        </w:tc>
        <w:tc>
          <w:tcPr>
            <w:tcW w:w="2036" w:type="dxa"/>
            <w:vAlign w:val="center"/>
          </w:tcPr>
          <w:p w14:paraId="2C39A8EA" w14:textId="6E1B913E" w:rsidR="004E3DE4" w:rsidRPr="00CF1345" w:rsidRDefault="004E3DE4" w:rsidP="004E3DE4">
            <w:pPr>
              <w:rPr>
                <w:sz w:val="24"/>
                <w:szCs w:val="24"/>
              </w:rPr>
            </w:pPr>
            <w:r w:rsidRPr="00CF1345">
              <w:rPr>
                <w:sz w:val="24"/>
                <w:szCs w:val="24"/>
              </w:rPr>
              <w:t>Tạo phiếu dịch vụ khác.</w:t>
            </w:r>
          </w:p>
        </w:tc>
        <w:tc>
          <w:tcPr>
            <w:tcW w:w="6610" w:type="dxa"/>
          </w:tcPr>
          <w:p w14:paraId="3B11E117" w14:textId="329FDA5B" w:rsidR="004E3DE4" w:rsidRPr="00CF1345" w:rsidRDefault="004E3DE4" w:rsidP="004E3DE4">
            <w:pPr>
              <w:rPr>
                <w:sz w:val="24"/>
                <w:szCs w:val="24"/>
              </w:rPr>
            </w:pPr>
            <w:r w:rsidRPr="00CF1345">
              <w:rPr>
                <w:sz w:val="24"/>
                <w:szCs w:val="24"/>
              </w:rPr>
              <w:t>Chức năng cho phép bác sĩ, điều dưỡng chỉ định các dịch vụ ngoài danh mục khám chữa bệnh như: vòng đeo tay, sổ khám... khi thực hiện thăm khác cho bệnh nhân theo quy định. Chức năng bao gồm các tính năng sau:</w:t>
            </w:r>
            <w:r w:rsidRPr="00CF1345">
              <w:rPr>
                <w:sz w:val="24"/>
                <w:szCs w:val="24"/>
              </w:rPr>
              <w:br/>
              <w:t>- Hiển thị danh sách các dịch vụ tạo phiếu dịch vụ khác</w:t>
            </w:r>
            <w:r w:rsidRPr="00CF1345">
              <w:rPr>
                <w:sz w:val="24"/>
                <w:szCs w:val="24"/>
              </w:rPr>
              <w:br/>
              <w:t>- Tìm kiếm thông tin chi tiết theo các thông tin hiển thị trên lưới.</w:t>
            </w:r>
            <w:r w:rsidRPr="00CF1345">
              <w:rPr>
                <w:sz w:val="24"/>
                <w:szCs w:val="24"/>
              </w:rPr>
              <w:br/>
              <w:t>- Tạo lưu thông tin mẫu phiếu</w:t>
            </w:r>
            <w:r w:rsidRPr="00CF1345">
              <w:rPr>
                <w:sz w:val="24"/>
                <w:szCs w:val="24"/>
              </w:rPr>
              <w:br/>
              <w:t>- Chọn phiếu mẫu để chỉ định nhanh cho bệnh nhân</w:t>
            </w:r>
            <w:r w:rsidRPr="00CF1345">
              <w:rPr>
                <w:sz w:val="24"/>
                <w:szCs w:val="24"/>
              </w:rPr>
              <w:br/>
            </w:r>
            <w:r w:rsidRPr="00CF1345">
              <w:rPr>
                <w:sz w:val="24"/>
                <w:szCs w:val="24"/>
              </w:rPr>
              <w:lastRenderedPageBreak/>
              <w:t>- Lưu và In phiếu chỉ định</w:t>
            </w:r>
            <w:r w:rsidRPr="00CF1345">
              <w:rPr>
                <w:sz w:val="24"/>
                <w:szCs w:val="24"/>
              </w:rPr>
              <w:br/>
              <w:t>- Lưu thông tin</w:t>
            </w:r>
            <w:r w:rsidRPr="00CF1345">
              <w:rPr>
                <w:sz w:val="24"/>
                <w:szCs w:val="24"/>
              </w:rPr>
              <w:br/>
              <w:t>- Đóng giao diện tạo phiếu dịch vụ thu khác</w:t>
            </w:r>
          </w:p>
        </w:tc>
        <w:tc>
          <w:tcPr>
            <w:tcW w:w="4820" w:type="dxa"/>
            <w:vAlign w:val="center"/>
          </w:tcPr>
          <w:p w14:paraId="37F4FF28" w14:textId="39889F03" w:rsidR="004E3DE4" w:rsidRPr="00CF1345" w:rsidRDefault="004E3DE4" w:rsidP="004E3DE4">
            <w:pPr>
              <w:rPr>
                <w:sz w:val="24"/>
                <w:szCs w:val="24"/>
              </w:rPr>
            </w:pPr>
            <w:r w:rsidRPr="00CF1345">
              <w:rPr>
                <w:sz w:val="24"/>
                <w:szCs w:val="24"/>
              </w:rPr>
              <w:lastRenderedPageBreak/>
              <w:t>VB (Phiếu chỉ định)</w:t>
            </w:r>
          </w:p>
        </w:tc>
      </w:tr>
      <w:tr w:rsidR="004E3DE4" w:rsidRPr="00CF1345" w14:paraId="6C56F96E" w14:textId="77777777" w:rsidTr="00650024">
        <w:tc>
          <w:tcPr>
            <w:tcW w:w="568" w:type="dxa"/>
            <w:vAlign w:val="center"/>
          </w:tcPr>
          <w:p w14:paraId="4A7541C8" w14:textId="49491AA5" w:rsidR="004E3DE4" w:rsidRPr="00CF1345" w:rsidRDefault="004E3DE4" w:rsidP="004E3DE4">
            <w:pPr>
              <w:pStyle w:val="TableParagraph"/>
              <w:rPr>
                <w:sz w:val="24"/>
                <w:szCs w:val="24"/>
              </w:rPr>
            </w:pPr>
            <w:r w:rsidRPr="00CF1345">
              <w:rPr>
                <w:sz w:val="24"/>
                <w:szCs w:val="24"/>
              </w:rPr>
              <w:lastRenderedPageBreak/>
              <w:t>17</w:t>
            </w:r>
          </w:p>
        </w:tc>
        <w:tc>
          <w:tcPr>
            <w:tcW w:w="2036" w:type="dxa"/>
            <w:vAlign w:val="center"/>
          </w:tcPr>
          <w:p w14:paraId="0F697E69" w14:textId="148FFCA4" w:rsidR="004E3DE4" w:rsidRPr="00CF1345" w:rsidRDefault="004E3DE4" w:rsidP="004E3DE4">
            <w:pPr>
              <w:rPr>
                <w:sz w:val="24"/>
                <w:szCs w:val="24"/>
              </w:rPr>
            </w:pPr>
            <w:r w:rsidRPr="00CF1345">
              <w:rPr>
                <w:sz w:val="24"/>
                <w:szCs w:val="24"/>
              </w:rPr>
              <w:t>Tạo phiếu chăm sóc cấp I</w:t>
            </w:r>
          </w:p>
        </w:tc>
        <w:tc>
          <w:tcPr>
            <w:tcW w:w="6610" w:type="dxa"/>
          </w:tcPr>
          <w:p w14:paraId="5D233312" w14:textId="72DBEB1A" w:rsidR="004E3DE4" w:rsidRPr="00CF1345" w:rsidRDefault="004E3DE4" w:rsidP="004E3DE4">
            <w:pPr>
              <w:rPr>
                <w:sz w:val="24"/>
                <w:szCs w:val="24"/>
              </w:rPr>
            </w:pPr>
            <w:r w:rsidRPr="00CF1345">
              <w:rPr>
                <w:sz w:val="24"/>
                <w:szCs w:val="24"/>
              </w:rPr>
              <w:t>Chức năng cho phép điều dưỡng, y tá thực hiện ghi nhân mẫu phiếu chăm sóc cấp I cho bệnh nhân trong quá trình chăm sóc. Chức năng bao gồm các tính năng sau:</w:t>
            </w:r>
            <w:r w:rsidRPr="00CF1345">
              <w:rPr>
                <w:sz w:val="24"/>
                <w:szCs w:val="24"/>
              </w:rPr>
              <w:br/>
              <w:t>- Hiển thị mặc định các thông tin bệnh nhân, thông tin chăm sóc, biểu đồ.</w:t>
            </w:r>
            <w:r w:rsidRPr="00CF1345">
              <w:rPr>
                <w:sz w:val="24"/>
                <w:szCs w:val="24"/>
              </w:rPr>
              <w:br/>
              <w:t>- Tạo lưu thông tin mẫu phiếu</w:t>
            </w:r>
            <w:r w:rsidRPr="00CF1345">
              <w:rPr>
                <w:sz w:val="24"/>
                <w:szCs w:val="24"/>
              </w:rPr>
              <w:br/>
              <w:t>- Xóa phiếu mẫu</w:t>
            </w:r>
            <w:r w:rsidRPr="00CF1345">
              <w:rPr>
                <w:sz w:val="24"/>
                <w:szCs w:val="24"/>
              </w:rPr>
              <w:br/>
              <w:t>- Thêm thông tin</w:t>
            </w:r>
            <w:r w:rsidRPr="00CF1345">
              <w:rPr>
                <w:sz w:val="24"/>
                <w:szCs w:val="24"/>
              </w:rPr>
              <w:br/>
              <w:t>- Sửa thông tin</w:t>
            </w:r>
            <w:r w:rsidRPr="00CF1345">
              <w:rPr>
                <w:sz w:val="24"/>
                <w:szCs w:val="24"/>
              </w:rPr>
              <w:br/>
              <w:t>- Lưu thông tin</w:t>
            </w:r>
            <w:r w:rsidRPr="00CF1345">
              <w:rPr>
                <w:sz w:val="24"/>
                <w:szCs w:val="24"/>
              </w:rPr>
              <w:br/>
              <w:t>- Xóa thông tin</w:t>
            </w:r>
            <w:r w:rsidRPr="00CF1345">
              <w:rPr>
                <w:sz w:val="24"/>
                <w:szCs w:val="24"/>
              </w:rPr>
              <w:br/>
              <w:t>- Hủy thông tin</w:t>
            </w:r>
            <w:r w:rsidRPr="00CF1345">
              <w:rPr>
                <w:sz w:val="24"/>
                <w:szCs w:val="24"/>
              </w:rPr>
              <w:br/>
              <w:t>- Đóng giao diện tạo phiếu chăm sóc cấp I</w:t>
            </w:r>
          </w:p>
        </w:tc>
        <w:tc>
          <w:tcPr>
            <w:tcW w:w="4820" w:type="dxa"/>
            <w:vAlign w:val="center"/>
          </w:tcPr>
          <w:p w14:paraId="2A6B2AD5" w14:textId="79D7483E" w:rsidR="004E3DE4" w:rsidRPr="00CF1345" w:rsidRDefault="004E3DE4" w:rsidP="004E3DE4">
            <w:pPr>
              <w:rPr>
                <w:sz w:val="24"/>
                <w:szCs w:val="24"/>
              </w:rPr>
            </w:pPr>
            <w:r w:rsidRPr="00CF1345">
              <w:rPr>
                <w:sz w:val="24"/>
                <w:szCs w:val="24"/>
              </w:rPr>
              <w:t>VB (Phiếu chăm sóc cấp cấp I)</w:t>
            </w:r>
          </w:p>
        </w:tc>
      </w:tr>
      <w:tr w:rsidR="004E3DE4" w:rsidRPr="00CF1345" w14:paraId="30634D78" w14:textId="77777777" w:rsidTr="00650024">
        <w:tc>
          <w:tcPr>
            <w:tcW w:w="568" w:type="dxa"/>
            <w:vAlign w:val="center"/>
          </w:tcPr>
          <w:p w14:paraId="5FABD8CF" w14:textId="52FB5FD8" w:rsidR="004E3DE4" w:rsidRPr="00CF1345" w:rsidRDefault="004E3DE4" w:rsidP="004E3DE4">
            <w:pPr>
              <w:pStyle w:val="TableParagraph"/>
              <w:rPr>
                <w:sz w:val="24"/>
                <w:szCs w:val="24"/>
              </w:rPr>
            </w:pPr>
            <w:r w:rsidRPr="00CF1345">
              <w:rPr>
                <w:sz w:val="24"/>
                <w:szCs w:val="24"/>
              </w:rPr>
              <w:t>18</w:t>
            </w:r>
          </w:p>
        </w:tc>
        <w:tc>
          <w:tcPr>
            <w:tcW w:w="2036" w:type="dxa"/>
            <w:vAlign w:val="center"/>
          </w:tcPr>
          <w:p w14:paraId="5EA9741C" w14:textId="1098BBE9" w:rsidR="004E3DE4" w:rsidRPr="00CF1345" w:rsidRDefault="004E3DE4" w:rsidP="004E3DE4">
            <w:pPr>
              <w:rPr>
                <w:sz w:val="24"/>
                <w:szCs w:val="24"/>
              </w:rPr>
            </w:pPr>
            <w:r w:rsidRPr="00CF1345">
              <w:rPr>
                <w:sz w:val="24"/>
                <w:szCs w:val="24"/>
              </w:rPr>
              <w:t>Tạo phiếu chăm sóc cấp II, III</w:t>
            </w:r>
          </w:p>
        </w:tc>
        <w:tc>
          <w:tcPr>
            <w:tcW w:w="6610" w:type="dxa"/>
          </w:tcPr>
          <w:p w14:paraId="25D83A21" w14:textId="4E6D9656" w:rsidR="004E3DE4" w:rsidRPr="00CF1345" w:rsidRDefault="004E3DE4" w:rsidP="004E3DE4">
            <w:pPr>
              <w:rPr>
                <w:sz w:val="24"/>
                <w:szCs w:val="24"/>
              </w:rPr>
            </w:pPr>
            <w:r w:rsidRPr="00CF1345">
              <w:rPr>
                <w:sz w:val="24"/>
                <w:szCs w:val="24"/>
              </w:rPr>
              <w:t>Chức năng cho phép điều dưỡng, y tá thực hiện ghi nhân mẫu phiếu chăm sóc cấp II, III cho bệnh nhân trong quá trình chăm sóc. Chức năng bao gồm các tính năng sau:</w:t>
            </w:r>
            <w:r w:rsidRPr="00CF1345">
              <w:rPr>
                <w:sz w:val="24"/>
                <w:szCs w:val="24"/>
              </w:rPr>
              <w:br/>
              <w:t>- Hiển thị mặc định các thông tin bệnh nhân, danh sách thông tin chăm sóc.</w:t>
            </w:r>
            <w:r w:rsidRPr="00CF1345">
              <w:rPr>
                <w:sz w:val="24"/>
                <w:szCs w:val="24"/>
              </w:rPr>
              <w:br/>
              <w:t>- Tìm kiếm thông tin chi tiết theo các thông tin hiển thị trên lưới.</w:t>
            </w:r>
            <w:r w:rsidRPr="00CF1345">
              <w:rPr>
                <w:sz w:val="24"/>
                <w:szCs w:val="24"/>
              </w:rPr>
              <w:br/>
              <w:t>- Thêm thông tin phiếu chăm sóc cấp II, III</w:t>
            </w:r>
            <w:r w:rsidRPr="00CF1345">
              <w:rPr>
                <w:sz w:val="24"/>
                <w:szCs w:val="24"/>
              </w:rPr>
              <w:br/>
              <w:t>- Sửa thông tin phiếu chăm sóc cấp II, III</w:t>
            </w:r>
            <w:r w:rsidRPr="00CF1345">
              <w:rPr>
                <w:sz w:val="24"/>
                <w:szCs w:val="24"/>
              </w:rPr>
              <w:br/>
              <w:t>- Xóa phiếu  chăm sóc cấp II, III</w:t>
            </w:r>
            <w:r w:rsidRPr="00CF1345">
              <w:rPr>
                <w:sz w:val="24"/>
                <w:szCs w:val="24"/>
              </w:rPr>
              <w:br/>
              <w:t>- In phiếu chăm sóc cấp II</w:t>
            </w:r>
          </w:p>
        </w:tc>
        <w:tc>
          <w:tcPr>
            <w:tcW w:w="4820" w:type="dxa"/>
            <w:vAlign w:val="center"/>
          </w:tcPr>
          <w:p w14:paraId="733AC34D" w14:textId="5D2D4006" w:rsidR="004E3DE4" w:rsidRPr="00CF1345" w:rsidRDefault="004E3DE4" w:rsidP="004E3DE4">
            <w:pPr>
              <w:rPr>
                <w:sz w:val="24"/>
                <w:szCs w:val="24"/>
              </w:rPr>
            </w:pPr>
            <w:r w:rsidRPr="00CF1345">
              <w:rPr>
                <w:sz w:val="24"/>
                <w:szCs w:val="24"/>
              </w:rPr>
              <w:t>VB (Phiếu chăm sóc cấp cấp II, III)</w:t>
            </w:r>
          </w:p>
        </w:tc>
      </w:tr>
      <w:tr w:rsidR="004E3DE4" w:rsidRPr="00CF1345" w14:paraId="19CE0F0E" w14:textId="77777777" w:rsidTr="00650024">
        <w:tc>
          <w:tcPr>
            <w:tcW w:w="568" w:type="dxa"/>
            <w:vAlign w:val="center"/>
          </w:tcPr>
          <w:p w14:paraId="6C9FCF08" w14:textId="2BFE1DC4" w:rsidR="004E3DE4" w:rsidRPr="00CF1345" w:rsidRDefault="004E3DE4" w:rsidP="004E3DE4">
            <w:pPr>
              <w:pStyle w:val="TableParagraph"/>
              <w:rPr>
                <w:sz w:val="24"/>
                <w:szCs w:val="24"/>
              </w:rPr>
            </w:pPr>
            <w:r w:rsidRPr="00CF1345">
              <w:rPr>
                <w:sz w:val="24"/>
                <w:szCs w:val="24"/>
              </w:rPr>
              <w:t>19</w:t>
            </w:r>
          </w:p>
        </w:tc>
        <w:tc>
          <w:tcPr>
            <w:tcW w:w="2036" w:type="dxa"/>
            <w:vAlign w:val="center"/>
          </w:tcPr>
          <w:p w14:paraId="49D648F6" w14:textId="4EC8BE25" w:rsidR="004E3DE4" w:rsidRPr="00CF1345" w:rsidRDefault="004E3DE4" w:rsidP="004E3DE4">
            <w:pPr>
              <w:rPr>
                <w:sz w:val="24"/>
                <w:szCs w:val="24"/>
              </w:rPr>
            </w:pPr>
            <w:r w:rsidRPr="00CF1345">
              <w:rPr>
                <w:sz w:val="24"/>
                <w:szCs w:val="24"/>
              </w:rPr>
              <w:t>Tạo phiếu truyền dịch</w:t>
            </w:r>
          </w:p>
        </w:tc>
        <w:tc>
          <w:tcPr>
            <w:tcW w:w="6610" w:type="dxa"/>
          </w:tcPr>
          <w:p w14:paraId="3CB9E44D" w14:textId="06337866" w:rsidR="004E3DE4" w:rsidRPr="00CF1345" w:rsidRDefault="004E3DE4" w:rsidP="004E3DE4">
            <w:pPr>
              <w:rPr>
                <w:sz w:val="24"/>
                <w:szCs w:val="24"/>
              </w:rPr>
            </w:pPr>
            <w:r w:rsidRPr="00CF1345">
              <w:rPr>
                <w:sz w:val="24"/>
                <w:szCs w:val="24"/>
              </w:rPr>
              <w:t>Chức năng cho phép điều dưỡng, y tá thực hiện ghi nhận thông tin các lần truyền dịch cho bệnh nhân trong quá trình truyền dịch. Chức năng bao gồm các tính năng sau:</w:t>
            </w:r>
            <w:r w:rsidRPr="00CF1345">
              <w:rPr>
                <w:sz w:val="24"/>
                <w:szCs w:val="24"/>
              </w:rPr>
              <w:br/>
              <w:t>- Hiển thị mặc định các thông tin truyền dịch bệnh nhân</w:t>
            </w:r>
            <w:r w:rsidRPr="00CF1345">
              <w:rPr>
                <w:sz w:val="24"/>
                <w:szCs w:val="24"/>
              </w:rPr>
              <w:br/>
              <w:t>- Lưu thông tin phiếu truyền dịch</w:t>
            </w:r>
            <w:r w:rsidRPr="00CF1345">
              <w:rPr>
                <w:sz w:val="24"/>
                <w:szCs w:val="24"/>
              </w:rPr>
              <w:br/>
              <w:t>- Lưu và In thông tin phiếu truyền dịch</w:t>
            </w:r>
            <w:r w:rsidRPr="00CF1345">
              <w:rPr>
                <w:sz w:val="24"/>
                <w:szCs w:val="24"/>
              </w:rPr>
              <w:br/>
              <w:t>- Đóng giao diện tạo phiếu truyền dịch</w:t>
            </w:r>
          </w:p>
        </w:tc>
        <w:tc>
          <w:tcPr>
            <w:tcW w:w="4820" w:type="dxa"/>
            <w:vAlign w:val="center"/>
          </w:tcPr>
          <w:p w14:paraId="42783D22" w14:textId="7F9E8431" w:rsidR="004E3DE4" w:rsidRPr="00CF1345" w:rsidRDefault="004E3DE4" w:rsidP="004E3DE4">
            <w:pPr>
              <w:rPr>
                <w:sz w:val="24"/>
                <w:szCs w:val="24"/>
              </w:rPr>
            </w:pPr>
            <w:r w:rsidRPr="00CF1345">
              <w:rPr>
                <w:sz w:val="24"/>
                <w:szCs w:val="24"/>
              </w:rPr>
              <w:t>VB (Phiếu truyền dịch)</w:t>
            </w:r>
          </w:p>
        </w:tc>
      </w:tr>
      <w:tr w:rsidR="004E3DE4" w:rsidRPr="00CF1345" w14:paraId="38BAC69A" w14:textId="77777777" w:rsidTr="00650024">
        <w:tc>
          <w:tcPr>
            <w:tcW w:w="568" w:type="dxa"/>
            <w:vAlign w:val="center"/>
          </w:tcPr>
          <w:p w14:paraId="11244D6D" w14:textId="7F425345" w:rsidR="004E3DE4" w:rsidRPr="00CF1345" w:rsidRDefault="004E3DE4" w:rsidP="004E3DE4">
            <w:pPr>
              <w:pStyle w:val="TableParagraph"/>
              <w:rPr>
                <w:sz w:val="24"/>
                <w:szCs w:val="24"/>
              </w:rPr>
            </w:pPr>
            <w:r w:rsidRPr="00CF1345">
              <w:rPr>
                <w:sz w:val="24"/>
                <w:szCs w:val="24"/>
              </w:rPr>
              <w:t>20</w:t>
            </w:r>
          </w:p>
        </w:tc>
        <w:tc>
          <w:tcPr>
            <w:tcW w:w="2036" w:type="dxa"/>
            <w:vAlign w:val="center"/>
          </w:tcPr>
          <w:p w14:paraId="38BB110F" w14:textId="2E81677E" w:rsidR="004E3DE4" w:rsidRPr="00CF1345" w:rsidRDefault="004E3DE4" w:rsidP="004E3DE4">
            <w:pPr>
              <w:rPr>
                <w:sz w:val="24"/>
                <w:szCs w:val="24"/>
              </w:rPr>
            </w:pPr>
            <w:r w:rsidRPr="00CF1345">
              <w:rPr>
                <w:sz w:val="24"/>
                <w:szCs w:val="24"/>
              </w:rPr>
              <w:t xml:space="preserve">Tạo phiếu truyền </w:t>
            </w:r>
            <w:r w:rsidRPr="00CF1345">
              <w:rPr>
                <w:sz w:val="24"/>
                <w:szCs w:val="24"/>
              </w:rPr>
              <w:lastRenderedPageBreak/>
              <w:t>máu</w:t>
            </w:r>
          </w:p>
        </w:tc>
        <w:tc>
          <w:tcPr>
            <w:tcW w:w="6610" w:type="dxa"/>
          </w:tcPr>
          <w:p w14:paraId="7B8A4AB5" w14:textId="356C1621" w:rsidR="004E3DE4" w:rsidRPr="00CF1345" w:rsidRDefault="004E3DE4" w:rsidP="004E3DE4">
            <w:pPr>
              <w:rPr>
                <w:sz w:val="24"/>
                <w:szCs w:val="24"/>
              </w:rPr>
            </w:pPr>
            <w:r w:rsidRPr="00CF1345">
              <w:rPr>
                <w:sz w:val="24"/>
                <w:szCs w:val="24"/>
              </w:rPr>
              <w:lastRenderedPageBreak/>
              <w:t xml:space="preserve">Chức năng cho phép bác sĩ, điều dưỡng ghi nhận thông tin nghiệp </w:t>
            </w:r>
            <w:r w:rsidRPr="00CF1345">
              <w:rPr>
                <w:sz w:val="24"/>
                <w:szCs w:val="24"/>
              </w:rPr>
              <w:lastRenderedPageBreak/>
              <w:t>vụ theo dõi truyền máu cho bệnh nhân. Chức năng bao gồm các tính năng:</w:t>
            </w:r>
            <w:r w:rsidRPr="00CF1345">
              <w:rPr>
                <w:sz w:val="24"/>
                <w:szCs w:val="24"/>
              </w:rPr>
              <w:br/>
              <w:t>- Hiển thị mặc định các thông tin truyền máu bệnh nhân</w:t>
            </w:r>
            <w:r w:rsidRPr="00CF1345">
              <w:rPr>
                <w:sz w:val="24"/>
                <w:szCs w:val="24"/>
              </w:rPr>
              <w:br/>
              <w:t>- Làm mới thông tin</w:t>
            </w:r>
            <w:r w:rsidRPr="00CF1345">
              <w:rPr>
                <w:sz w:val="24"/>
                <w:szCs w:val="24"/>
              </w:rPr>
              <w:br/>
              <w:t>- Lưu thông tin phiếu truyền máu</w:t>
            </w:r>
            <w:r w:rsidRPr="00CF1345">
              <w:rPr>
                <w:sz w:val="24"/>
                <w:szCs w:val="24"/>
              </w:rPr>
              <w:br/>
              <w:t>- Thêm thông tin chi tiết</w:t>
            </w:r>
            <w:r w:rsidRPr="00CF1345">
              <w:rPr>
                <w:sz w:val="24"/>
                <w:szCs w:val="24"/>
              </w:rPr>
              <w:br/>
              <w:t>- Xóa thông tin chi tiết</w:t>
            </w:r>
            <w:r w:rsidRPr="00CF1345">
              <w:rPr>
                <w:sz w:val="24"/>
                <w:szCs w:val="24"/>
              </w:rPr>
              <w:br/>
              <w:t>- Đóng giao diện tạo phiếu truyền máu</w:t>
            </w:r>
          </w:p>
        </w:tc>
        <w:tc>
          <w:tcPr>
            <w:tcW w:w="4820" w:type="dxa"/>
            <w:vAlign w:val="center"/>
          </w:tcPr>
          <w:p w14:paraId="0360EEEE" w14:textId="0E99C329" w:rsidR="004E3DE4" w:rsidRPr="00CF1345" w:rsidRDefault="004E3DE4" w:rsidP="004E3DE4">
            <w:pPr>
              <w:rPr>
                <w:sz w:val="24"/>
                <w:szCs w:val="24"/>
              </w:rPr>
            </w:pPr>
            <w:r w:rsidRPr="00CF1345">
              <w:rPr>
                <w:sz w:val="24"/>
                <w:szCs w:val="24"/>
              </w:rPr>
              <w:lastRenderedPageBreak/>
              <w:t>VB (Phiếu truyền máu)</w:t>
            </w:r>
          </w:p>
        </w:tc>
      </w:tr>
      <w:tr w:rsidR="004E3DE4" w:rsidRPr="00CF1345" w14:paraId="2A452E9C" w14:textId="77777777" w:rsidTr="00650024">
        <w:tc>
          <w:tcPr>
            <w:tcW w:w="568" w:type="dxa"/>
            <w:vAlign w:val="center"/>
          </w:tcPr>
          <w:p w14:paraId="7061C6E0" w14:textId="3BE0C733" w:rsidR="004E3DE4" w:rsidRPr="00CF1345" w:rsidRDefault="004E3DE4" w:rsidP="004E3DE4">
            <w:pPr>
              <w:pStyle w:val="TableParagraph"/>
              <w:rPr>
                <w:sz w:val="24"/>
                <w:szCs w:val="24"/>
              </w:rPr>
            </w:pPr>
            <w:r w:rsidRPr="00CF1345">
              <w:rPr>
                <w:sz w:val="24"/>
                <w:szCs w:val="24"/>
              </w:rPr>
              <w:lastRenderedPageBreak/>
              <w:t>21</w:t>
            </w:r>
          </w:p>
        </w:tc>
        <w:tc>
          <w:tcPr>
            <w:tcW w:w="2036" w:type="dxa"/>
            <w:vAlign w:val="center"/>
          </w:tcPr>
          <w:p w14:paraId="721783C5" w14:textId="3946B80F" w:rsidR="004E3DE4" w:rsidRPr="00CF1345" w:rsidRDefault="004E3DE4" w:rsidP="004E3DE4">
            <w:pPr>
              <w:rPr>
                <w:sz w:val="24"/>
                <w:szCs w:val="24"/>
              </w:rPr>
            </w:pPr>
            <w:r w:rsidRPr="00CF1345">
              <w:rPr>
                <w:sz w:val="24"/>
                <w:szCs w:val="24"/>
              </w:rPr>
              <w:t>Tạo phiếu vật tư</w:t>
            </w:r>
          </w:p>
        </w:tc>
        <w:tc>
          <w:tcPr>
            <w:tcW w:w="6610" w:type="dxa"/>
          </w:tcPr>
          <w:p w14:paraId="0B271B46" w14:textId="690FEAB1" w:rsidR="004E3DE4" w:rsidRPr="00CF1345" w:rsidRDefault="004E3DE4" w:rsidP="004E3DE4">
            <w:pPr>
              <w:rPr>
                <w:sz w:val="24"/>
                <w:szCs w:val="24"/>
              </w:rPr>
            </w:pPr>
            <w:r w:rsidRPr="00CF1345">
              <w:rPr>
                <w:sz w:val="24"/>
                <w:szCs w:val="24"/>
              </w:rPr>
              <w:t>Chức năng cho phép điều dưỡng, bác sĩ tạo các phiếu vật tư để thực hiện tiêm truyền… cho bệnh nhân trong quá trình khám và điều trị. Chức năng bao gồm các tính năng:</w:t>
            </w:r>
            <w:r w:rsidRPr="00CF1345">
              <w:rPr>
                <w:sz w:val="24"/>
                <w:szCs w:val="24"/>
              </w:rPr>
              <w:br/>
              <w:t>- Hiển thị danh sách các thông tin mặc định</w:t>
            </w:r>
            <w:r w:rsidRPr="00CF1345">
              <w:rPr>
                <w:sz w:val="24"/>
                <w:szCs w:val="24"/>
              </w:rPr>
              <w:br/>
              <w:t>- Thêm vật tư xuống lưới khi kê</w:t>
            </w:r>
            <w:r w:rsidRPr="00CF1345">
              <w:rPr>
                <w:sz w:val="24"/>
                <w:szCs w:val="24"/>
              </w:rPr>
              <w:br/>
              <w:t>- Lưu phiếu vật tư</w:t>
            </w:r>
            <w:r w:rsidRPr="00CF1345">
              <w:rPr>
                <w:sz w:val="24"/>
                <w:szCs w:val="24"/>
              </w:rPr>
              <w:br/>
              <w:t>- Chọn mẫu vật tư để kê nhanh cho bệnh nhân</w:t>
            </w:r>
            <w:r w:rsidRPr="00CF1345">
              <w:rPr>
                <w:sz w:val="24"/>
                <w:szCs w:val="24"/>
              </w:rPr>
              <w:br/>
              <w:t>- Chọn đơn vật tư cũ để kê nhanh cho bệnh nhân</w:t>
            </w:r>
            <w:r w:rsidRPr="00CF1345">
              <w:rPr>
                <w:sz w:val="24"/>
                <w:szCs w:val="24"/>
              </w:rPr>
              <w:br/>
              <w:t>- Đóng giao diện tạo phiếu vật tư</w:t>
            </w:r>
            <w:r w:rsidRPr="00CF1345">
              <w:rPr>
                <w:sz w:val="24"/>
                <w:szCs w:val="24"/>
              </w:rPr>
              <w:br/>
              <w:t>- Lưu mẫu vật tư</w:t>
            </w:r>
          </w:p>
        </w:tc>
        <w:tc>
          <w:tcPr>
            <w:tcW w:w="4820" w:type="dxa"/>
            <w:vAlign w:val="center"/>
          </w:tcPr>
          <w:p w14:paraId="764E05E6" w14:textId="22AB80F0" w:rsidR="004E3DE4" w:rsidRPr="00CF1345" w:rsidRDefault="004E3DE4" w:rsidP="004E3DE4">
            <w:pPr>
              <w:rPr>
                <w:sz w:val="24"/>
                <w:szCs w:val="24"/>
              </w:rPr>
            </w:pPr>
            <w:r w:rsidRPr="00CF1345">
              <w:rPr>
                <w:sz w:val="24"/>
                <w:szCs w:val="24"/>
              </w:rPr>
              <w:t>VB (Phiếu vật tư)</w:t>
            </w:r>
          </w:p>
        </w:tc>
      </w:tr>
      <w:tr w:rsidR="004E3DE4" w:rsidRPr="00CF1345" w14:paraId="70A340FE" w14:textId="77777777" w:rsidTr="00650024">
        <w:tc>
          <w:tcPr>
            <w:tcW w:w="568" w:type="dxa"/>
            <w:vAlign w:val="center"/>
          </w:tcPr>
          <w:p w14:paraId="3B19D96F" w14:textId="287E3B99" w:rsidR="004E3DE4" w:rsidRPr="00CF1345" w:rsidRDefault="004E3DE4" w:rsidP="004E3DE4">
            <w:pPr>
              <w:pStyle w:val="TableParagraph"/>
              <w:rPr>
                <w:sz w:val="24"/>
                <w:szCs w:val="24"/>
              </w:rPr>
            </w:pPr>
            <w:r w:rsidRPr="00CF1345">
              <w:rPr>
                <w:sz w:val="24"/>
                <w:szCs w:val="24"/>
              </w:rPr>
              <w:t>22</w:t>
            </w:r>
          </w:p>
        </w:tc>
        <w:tc>
          <w:tcPr>
            <w:tcW w:w="2036" w:type="dxa"/>
            <w:vAlign w:val="center"/>
          </w:tcPr>
          <w:p w14:paraId="69B74B18" w14:textId="0DC13035" w:rsidR="004E3DE4" w:rsidRPr="00CF1345" w:rsidRDefault="004E3DE4" w:rsidP="004E3DE4">
            <w:pPr>
              <w:rPr>
                <w:sz w:val="24"/>
                <w:szCs w:val="24"/>
              </w:rPr>
            </w:pPr>
            <w:r w:rsidRPr="00CF1345">
              <w:rPr>
                <w:sz w:val="24"/>
                <w:szCs w:val="24"/>
              </w:rPr>
              <w:t>Tạo phiếu trả vật tư</w:t>
            </w:r>
          </w:p>
        </w:tc>
        <w:tc>
          <w:tcPr>
            <w:tcW w:w="6610" w:type="dxa"/>
          </w:tcPr>
          <w:p w14:paraId="37C8B468" w14:textId="476309A4" w:rsidR="004E3DE4" w:rsidRPr="00CF1345" w:rsidRDefault="004E3DE4" w:rsidP="004E3DE4">
            <w:pPr>
              <w:rPr>
                <w:sz w:val="24"/>
                <w:szCs w:val="24"/>
              </w:rPr>
            </w:pPr>
            <w:r w:rsidRPr="00CF1345">
              <w:rPr>
                <w:sz w:val="24"/>
                <w:szCs w:val="24"/>
              </w:rPr>
              <w:t>Chức năng cho phép điều dưỡng, bác sĩ tạo phiếu trả vật tư từ danh sách đã xuất cho bệnh nhân khi không sử dụng đến. Chức năng bao gồm các tính năng:</w:t>
            </w:r>
            <w:r w:rsidRPr="00CF1345">
              <w:rPr>
                <w:sz w:val="24"/>
                <w:szCs w:val="24"/>
              </w:rPr>
              <w:br/>
              <w:t>- Hiển thị danh sách các thông tin mặc định</w:t>
            </w:r>
            <w:r w:rsidRPr="00CF1345">
              <w:rPr>
                <w:sz w:val="24"/>
                <w:szCs w:val="24"/>
              </w:rPr>
              <w:br/>
              <w:t>- Thêm vật tư vào lưới nhập</w:t>
            </w:r>
            <w:r w:rsidRPr="00CF1345">
              <w:rPr>
                <w:sz w:val="24"/>
                <w:szCs w:val="24"/>
              </w:rPr>
              <w:br/>
              <w:t>- Lưu phiếu trả vật tư</w:t>
            </w:r>
            <w:r w:rsidRPr="00CF1345">
              <w:rPr>
                <w:sz w:val="24"/>
                <w:szCs w:val="24"/>
              </w:rPr>
              <w:br/>
              <w:t>- Đóng giao diện tạo phiếu trả vật tư</w:t>
            </w:r>
          </w:p>
        </w:tc>
        <w:tc>
          <w:tcPr>
            <w:tcW w:w="4820" w:type="dxa"/>
            <w:vAlign w:val="center"/>
          </w:tcPr>
          <w:p w14:paraId="29BDC7B5" w14:textId="3D75AEBF" w:rsidR="004E3DE4" w:rsidRPr="00CF1345" w:rsidRDefault="004E3DE4" w:rsidP="004E3DE4">
            <w:pPr>
              <w:rPr>
                <w:sz w:val="24"/>
                <w:szCs w:val="24"/>
              </w:rPr>
            </w:pPr>
            <w:r w:rsidRPr="00CF1345">
              <w:rPr>
                <w:sz w:val="24"/>
                <w:szCs w:val="24"/>
              </w:rPr>
              <w:t>Thực hiện thành công các thao tác trả vật tư từ danh sách đã xuất cho bệnh nhân khi không sử dụng đến</w:t>
            </w:r>
          </w:p>
        </w:tc>
      </w:tr>
      <w:tr w:rsidR="004E3DE4" w:rsidRPr="00CF1345" w14:paraId="359E2A9F" w14:textId="77777777" w:rsidTr="00650024">
        <w:tc>
          <w:tcPr>
            <w:tcW w:w="568" w:type="dxa"/>
            <w:vAlign w:val="center"/>
          </w:tcPr>
          <w:p w14:paraId="42015319" w14:textId="66BDAAE1" w:rsidR="004E3DE4" w:rsidRPr="00CF1345" w:rsidRDefault="004E3DE4" w:rsidP="004E3DE4">
            <w:pPr>
              <w:pStyle w:val="TableParagraph"/>
              <w:rPr>
                <w:sz w:val="24"/>
                <w:szCs w:val="24"/>
              </w:rPr>
            </w:pPr>
            <w:r w:rsidRPr="00CF1345">
              <w:rPr>
                <w:sz w:val="24"/>
                <w:szCs w:val="24"/>
              </w:rPr>
              <w:t>23</w:t>
            </w:r>
          </w:p>
        </w:tc>
        <w:tc>
          <w:tcPr>
            <w:tcW w:w="2036" w:type="dxa"/>
            <w:vAlign w:val="center"/>
          </w:tcPr>
          <w:p w14:paraId="47DDC59E" w14:textId="15515D3F" w:rsidR="004E3DE4" w:rsidRPr="00CF1345" w:rsidRDefault="004E3DE4" w:rsidP="004E3DE4">
            <w:pPr>
              <w:rPr>
                <w:sz w:val="24"/>
                <w:szCs w:val="24"/>
              </w:rPr>
            </w:pPr>
            <w:r w:rsidRPr="00CF1345">
              <w:rPr>
                <w:sz w:val="24"/>
                <w:szCs w:val="24"/>
              </w:rPr>
              <w:t>Tạo phiếu vật tư tiêu hao</w:t>
            </w:r>
          </w:p>
        </w:tc>
        <w:tc>
          <w:tcPr>
            <w:tcW w:w="6610" w:type="dxa"/>
          </w:tcPr>
          <w:p w14:paraId="21F30894" w14:textId="6D72F5C1" w:rsidR="004E3DE4" w:rsidRPr="00CF1345" w:rsidRDefault="004E3DE4" w:rsidP="004E3DE4">
            <w:pPr>
              <w:rPr>
                <w:sz w:val="24"/>
                <w:szCs w:val="24"/>
              </w:rPr>
            </w:pPr>
            <w:r w:rsidRPr="00CF1345">
              <w:rPr>
                <w:sz w:val="24"/>
                <w:szCs w:val="24"/>
              </w:rPr>
              <w:t>Chức năng cho phép điều dưỡng, bác sĩ tạo các phiếu vật tư mà bệnh nhân không phải thanh toán để thực hiện tiêm truyền… cho bệnh nhân trong quá trình khám và điều trị. Chức năng bao gồm các tính năng:</w:t>
            </w:r>
            <w:r w:rsidRPr="00CF1345">
              <w:rPr>
                <w:sz w:val="24"/>
                <w:szCs w:val="24"/>
              </w:rPr>
              <w:br/>
              <w:t>- Hiển thị danh sách các thông tin mặc định</w:t>
            </w:r>
            <w:r w:rsidRPr="00CF1345">
              <w:rPr>
                <w:sz w:val="24"/>
                <w:szCs w:val="24"/>
              </w:rPr>
              <w:br/>
              <w:t>- Hiển thị danh sách các thông tin mặc định</w:t>
            </w:r>
            <w:r w:rsidRPr="00CF1345">
              <w:rPr>
                <w:sz w:val="24"/>
                <w:szCs w:val="24"/>
              </w:rPr>
              <w:br/>
              <w:t>- Thêm vật tư xuống lưới khi kê</w:t>
            </w:r>
            <w:r w:rsidRPr="00CF1345">
              <w:rPr>
                <w:sz w:val="24"/>
                <w:szCs w:val="24"/>
              </w:rPr>
              <w:br/>
              <w:t>- Lưu phiếu vật tư</w:t>
            </w:r>
            <w:r w:rsidRPr="00CF1345">
              <w:rPr>
                <w:sz w:val="24"/>
                <w:szCs w:val="24"/>
              </w:rPr>
              <w:br/>
              <w:t>- Chọn mẫu vật tư để kê nhanh cho bệnh nhân</w:t>
            </w:r>
            <w:r w:rsidRPr="00CF1345">
              <w:rPr>
                <w:sz w:val="24"/>
                <w:szCs w:val="24"/>
              </w:rPr>
              <w:br/>
            </w:r>
            <w:r w:rsidRPr="00CF1345">
              <w:rPr>
                <w:sz w:val="24"/>
                <w:szCs w:val="24"/>
              </w:rPr>
              <w:lastRenderedPageBreak/>
              <w:t>- Chọn đơn vật tư cũ để kê nhanh cho bệnh nhân</w:t>
            </w:r>
            <w:r w:rsidRPr="00CF1345">
              <w:rPr>
                <w:sz w:val="24"/>
                <w:szCs w:val="24"/>
              </w:rPr>
              <w:br/>
              <w:t>- Đóng giao diện tạo phiếu vật tư tiêu hao</w:t>
            </w:r>
            <w:r w:rsidRPr="00CF1345">
              <w:rPr>
                <w:sz w:val="24"/>
                <w:szCs w:val="24"/>
              </w:rPr>
              <w:br/>
              <w:t>- Lưu mẫu vật tư để kê cho các bệnh nhân tiếp theo</w:t>
            </w:r>
          </w:p>
        </w:tc>
        <w:tc>
          <w:tcPr>
            <w:tcW w:w="4820" w:type="dxa"/>
            <w:vAlign w:val="center"/>
          </w:tcPr>
          <w:p w14:paraId="039CE8DD" w14:textId="6E4ACBF8" w:rsidR="004E3DE4" w:rsidRPr="00CF1345" w:rsidRDefault="004E3DE4" w:rsidP="004E3DE4">
            <w:pPr>
              <w:rPr>
                <w:sz w:val="24"/>
                <w:szCs w:val="24"/>
              </w:rPr>
            </w:pPr>
            <w:r w:rsidRPr="00CF1345">
              <w:rPr>
                <w:sz w:val="24"/>
                <w:szCs w:val="24"/>
              </w:rPr>
              <w:lastRenderedPageBreak/>
              <w:t>VB (Phiếu vật tư)</w:t>
            </w:r>
          </w:p>
        </w:tc>
      </w:tr>
      <w:tr w:rsidR="004E3DE4" w:rsidRPr="00CF1345" w14:paraId="430FD07B" w14:textId="77777777" w:rsidTr="00650024">
        <w:tc>
          <w:tcPr>
            <w:tcW w:w="568" w:type="dxa"/>
            <w:vAlign w:val="center"/>
          </w:tcPr>
          <w:p w14:paraId="0FD5E26B" w14:textId="467FE7CC" w:rsidR="004E3DE4" w:rsidRPr="00CF1345" w:rsidRDefault="004E3DE4" w:rsidP="004E3DE4">
            <w:pPr>
              <w:pStyle w:val="TableParagraph"/>
              <w:rPr>
                <w:sz w:val="24"/>
                <w:szCs w:val="24"/>
              </w:rPr>
            </w:pPr>
            <w:r w:rsidRPr="00CF1345">
              <w:rPr>
                <w:sz w:val="24"/>
                <w:szCs w:val="24"/>
              </w:rPr>
              <w:lastRenderedPageBreak/>
              <w:t>24</w:t>
            </w:r>
          </w:p>
        </w:tc>
        <w:tc>
          <w:tcPr>
            <w:tcW w:w="2036" w:type="dxa"/>
            <w:vAlign w:val="center"/>
          </w:tcPr>
          <w:p w14:paraId="1B5BCF62" w14:textId="33EC5CF2" w:rsidR="004E3DE4" w:rsidRPr="00CF1345" w:rsidRDefault="004E3DE4" w:rsidP="004E3DE4">
            <w:pPr>
              <w:rPr>
                <w:sz w:val="24"/>
                <w:szCs w:val="24"/>
              </w:rPr>
            </w:pPr>
            <w:r w:rsidRPr="00CF1345">
              <w:rPr>
                <w:sz w:val="24"/>
                <w:szCs w:val="24"/>
              </w:rPr>
              <w:t>Theo dõi chức năng sống</w:t>
            </w:r>
          </w:p>
        </w:tc>
        <w:tc>
          <w:tcPr>
            <w:tcW w:w="6610" w:type="dxa"/>
          </w:tcPr>
          <w:p w14:paraId="2C2F9208" w14:textId="0DB66F9B" w:rsidR="004E3DE4" w:rsidRPr="00CF1345" w:rsidRDefault="004E3DE4" w:rsidP="004E3DE4">
            <w:pPr>
              <w:rPr>
                <w:sz w:val="24"/>
                <w:szCs w:val="24"/>
              </w:rPr>
            </w:pPr>
            <w:r w:rsidRPr="00CF1345">
              <w:rPr>
                <w:sz w:val="24"/>
                <w:szCs w:val="24"/>
              </w:rPr>
              <w:t>Chức năng cho phép bác sĩ, điều dưỡng, y tá thực hiện ghi nhận các chỉ số sinh tồn của bệnh nhân hiển thị và in dưới dạng biểu đồ. Chức năng bao gồm các tính năng:</w:t>
            </w:r>
            <w:r w:rsidRPr="00CF1345">
              <w:rPr>
                <w:sz w:val="24"/>
                <w:szCs w:val="24"/>
              </w:rPr>
              <w:br/>
              <w:t>- Hiển thị mặc định các thông tin bệnh nhân, thông tin sinh tồn, thông tin thể lục, danh sách thông tin sinh tồn, thông tin biểu đồ.</w:t>
            </w:r>
            <w:r w:rsidRPr="00CF1345">
              <w:rPr>
                <w:sz w:val="24"/>
                <w:szCs w:val="24"/>
              </w:rPr>
              <w:br/>
              <w:t>- Thêm mới phiếu phiếu theo dõi chức năng sống mới</w:t>
            </w:r>
            <w:r w:rsidRPr="00CF1345">
              <w:rPr>
                <w:sz w:val="24"/>
                <w:szCs w:val="24"/>
              </w:rPr>
              <w:br/>
              <w:t>- Sửa thông tin phiếu theo dõi chức năng sống đã chọn</w:t>
            </w:r>
            <w:r w:rsidRPr="00CF1345">
              <w:rPr>
                <w:sz w:val="24"/>
                <w:szCs w:val="24"/>
              </w:rPr>
              <w:br/>
              <w:t>- Xóa thông tin phiếu theo dõi chức năng sống đã chọn</w:t>
            </w:r>
            <w:r w:rsidRPr="00CF1345">
              <w:rPr>
                <w:sz w:val="24"/>
                <w:szCs w:val="24"/>
              </w:rPr>
              <w:br/>
              <w:t>- Lưu thông tin phiếu theo dõi chức năng sống</w:t>
            </w:r>
            <w:r w:rsidRPr="00CF1345">
              <w:rPr>
                <w:sz w:val="24"/>
                <w:szCs w:val="24"/>
              </w:rPr>
              <w:br/>
              <w:t>- Hủy thông tin thêm mới hoặc chỉnh sửa tại giao diện nhập phiếu theo dõi chức năng sống</w:t>
            </w:r>
            <w:r w:rsidRPr="00CF1345">
              <w:rPr>
                <w:sz w:val="24"/>
                <w:szCs w:val="24"/>
              </w:rPr>
              <w:br/>
              <w:t>- In phiếu theo dõi chức năng sống</w:t>
            </w:r>
          </w:p>
        </w:tc>
        <w:tc>
          <w:tcPr>
            <w:tcW w:w="4820" w:type="dxa"/>
            <w:vAlign w:val="center"/>
          </w:tcPr>
          <w:p w14:paraId="380215EC" w14:textId="2AE44FEC" w:rsidR="004E3DE4" w:rsidRPr="00CF1345" w:rsidRDefault="004E3DE4" w:rsidP="004E3DE4">
            <w:pPr>
              <w:rPr>
                <w:sz w:val="24"/>
                <w:szCs w:val="24"/>
              </w:rPr>
            </w:pPr>
            <w:r w:rsidRPr="00CF1345">
              <w:rPr>
                <w:sz w:val="24"/>
                <w:szCs w:val="24"/>
              </w:rPr>
              <w:t>VB (Phiếu theo dõi chức năng sống)</w:t>
            </w:r>
          </w:p>
        </w:tc>
      </w:tr>
      <w:tr w:rsidR="004E3DE4" w:rsidRPr="00CF1345" w14:paraId="11D92F34" w14:textId="77777777" w:rsidTr="00650024">
        <w:tc>
          <w:tcPr>
            <w:tcW w:w="568" w:type="dxa"/>
            <w:vAlign w:val="center"/>
          </w:tcPr>
          <w:p w14:paraId="50BDDF0A" w14:textId="13DAD692" w:rsidR="004E3DE4" w:rsidRPr="00CF1345" w:rsidRDefault="004E3DE4" w:rsidP="004E3DE4">
            <w:pPr>
              <w:pStyle w:val="TableParagraph"/>
              <w:rPr>
                <w:sz w:val="24"/>
                <w:szCs w:val="24"/>
              </w:rPr>
            </w:pPr>
            <w:r w:rsidRPr="00CF1345">
              <w:rPr>
                <w:sz w:val="24"/>
                <w:szCs w:val="24"/>
              </w:rPr>
              <w:t>25</w:t>
            </w:r>
          </w:p>
        </w:tc>
        <w:tc>
          <w:tcPr>
            <w:tcW w:w="2036" w:type="dxa"/>
            <w:vAlign w:val="center"/>
          </w:tcPr>
          <w:p w14:paraId="1F22731A" w14:textId="4D665D9B" w:rsidR="004E3DE4" w:rsidRPr="00CF1345" w:rsidRDefault="004E3DE4" w:rsidP="004E3DE4">
            <w:pPr>
              <w:rPr>
                <w:sz w:val="24"/>
                <w:szCs w:val="24"/>
              </w:rPr>
            </w:pPr>
            <w:r w:rsidRPr="00CF1345">
              <w:rPr>
                <w:sz w:val="24"/>
                <w:szCs w:val="24"/>
              </w:rPr>
              <w:t>Tóm tắt hồ sơ bệnh án</w:t>
            </w:r>
          </w:p>
        </w:tc>
        <w:tc>
          <w:tcPr>
            <w:tcW w:w="6610" w:type="dxa"/>
          </w:tcPr>
          <w:p w14:paraId="07A67894" w14:textId="6B21D07C" w:rsidR="004E3DE4" w:rsidRPr="00CF1345" w:rsidRDefault="004E3DE4" w:rsidP="004E3DE4">
            <w:pPr>
              <w:rPr>
                <w:sz w:val="24"/>
                <w:szCs w:val="24"/>
              </w:rPr>
            </w:pPr>
            <w:r w:rsidRPr="00CF1345">
              <w:rPr>
                <w:sz w:val="24"/>
                <w:szCs w:val="24"/>
              </w:rPr>
              <w:t>Chức năng cho phép bác sĩ, điều dưỡng, y tá thực hiện tóm tắt toán bộ bệnh án của bệnh nhân trong quá trình điều trị điều trị, chức năng tổng hợp sẽ được lấy thông tin và gửi lên cổng BHXH. Chức năng bao gồm các tính năng:</w:t>
            </w:r>
            <w:r w:rsidRPr="00CF1345">
              <w:rPr>
                <w:sz w:val="24"/>
                <w:szCs w:val="24"/>
              </w:rPr>
              <w:br/>
              <w:t>- Hiển thị mặc định các thông tin bệnh nhân, thông tin tóm tắt bệnh án, tóm tắt kết quả cận lâm sàng, phương pháp kết quả điều trị, tình trạng lúc ra viện</w:t>
            </w:r>
            <w:r w:rsidRPr="00CF1345">
              <w:rPr>
                <w:sz w:val="24"/>
                <w:szCs w:val="24"/>
              </w:rPr>
              <w:br/>
              <w:t>- Lưu thông tin phiếu tóm tắt hồ sơ bệnh án</w:t>
            </w:r>
            <w:r w:rsidRPr="00CF1345">
              <w:rPr>
                <w:sz w:val="24"/>
                <w:szCs w:val="24"/>
              </w:rPr>
              <w:br/>
              <w:t>- Lưu và in phiếu tóm tắt hồ sơ bệnh án</w:t>
            </w:r>
            <w:r w:rsidRPr="00CF1345">
              <w:rPr>
                <w:sz w:val="24"/>
                <w:szCs w:val="24"/>
              </w:rPr>
              <w:br/>
              <w:t>- Đóng giao diện tạo tóm tắt hồ sơ bệnh án</w:t>
            </w:r>
          </w:p>
        </w:tc>
        <w:tc>
          <w:tcPr>
            <w:tcW w:w="4820" w:type="dxa"/>
            <w:vAlign w:val="center"/>
          </w:tcPr>
          <w:p w14:paraId="186C67DC" w14:textId="0B480256" w:rsidR="004E3DE4" w:rsidRPr="00CF1345" w:rsidRDefault="004E3DE4" w:rsidP="004E3DE4">
            <w:pPr>
              <w:rPr>
                <w:sz w:val="24"/>
                <w:szCs w:val="24"/>
              </w:rPr>
            </w:pPr>
            <w:r w:rsidRPr="00CF1345">
              <w:rPr>
                <w:sz w:val="24"/>
                <w:szCs w:val="24"/>
              </w:rPr>
              <w:t xml:space="preserve"> VB (Phiếu tóm tắt hồ sơ bệnh án)</w:t>
            </w:r>
          </w:p>
        </w:tc>
      </w:tr>
      <w:tr w:rsidR="004E3DE4" w:rsidRPr="00CF1345" w14:paraId="0B551B78" w14:textId="77777777" w:rsidTr="00650024">
        <w:tc>
          <w:tcPr>
            <w:tcW w:w="568" w:type="dxa"/>
            <w:vAlign w:val="center"/>
          </w:tcPr>
          <w:p w14:paraId="53F48DEB" w14:textId="648E5643" w:rsidR="004E3DE4" w:rsidRPr="00CF1345" w:rsidRDefault="004E3DE4" w:rsidP="004E3DE4">
            <w:pPr>
              <w:pStyle w:val="TableParagraph"/>
              <w:rPr>
                <w:sz w:val="24"/>
                <w:szCs w:val="24"/>
              </w:rPr>
            </w:pPr>
            <w:r w:rsidRPr="00CF1345">
              <w:rPr>
                <w:sz w:val="24"/>
                <w:szCs w:val="24"/>
              </w:rPr>
              <w:t>26</w:t>
            </w:r>
          </w:p>
        </w:tc>
        <w:tc>
          <w:tcPr>
            <w:tcW w:w="2036" w:type="dxa"/>
            <w:vAlign w:val="center"/>
          </w:tcPr>
          <w:p w14:paraId="67F55AC4" w14:textId="43902AF2" w:rsidR="004E3DE4" w:rsidRPr="00CF1345" w:rsidRDefault="004E3DE4" w:rsidP="004E3DE4">
            <w:pPr>
              <w:rPr>
                <w:sz w:val="24"/>
                <w:szCs w:val="24"/>
              </w:rPr>
            </w:pPr>
            <w:r w:rsidRPr="00CF1345">
              <w:rPr>
                <w:sz w:val="24"/>
                <w:szCs w:val="24"/>
              </w:rPr>
              <w:t>Tạo phiếu truyền máu hòa hợp</w:t>
            </w:r>
          </w:p>
        </w:tc>
        <w:tc>
          <w:tcPr>
            <w:tcW w:w="6610" w:type="dxa"/>
          </w:tcPr>
          <w:p w14:paraId="4AA80EB5" w14:textId="0CCC6141" w:rsidR="004E3DE4" w:rsidRPr="00CF1345" w:rsidRDefault="004E3DE4" w:rsidP="004E3DE4">
            <w:pPr>
              <w:rPr>
                <w:sz w:val="24"/>
                <w:szCs w:val="24"/>
              </w:rPr>
            </w:pPr>
            <w:r w:rsidRPr="00CF1345">
              <w:rPr>
                <w:sz w:val="24"/>
                <w:szCs w:val="24"/>
              </w:rPr>
              <w:t>Chức năng cho phép bác sĩ, điều dưỡng, y tá thực hiện kết quả phản ứng chéo giữa bệnh nhân với túi máu được duyệt cấp. Chức năng bao gồm các tính năng sau:</w:t>
            </w:r>
            <w:r w:rsidRPr="00CF1345">
              <w:rPr>
                <w:sz w:val="24"/>
                <w:szCs w:val="24"/>
              </w:rPr>
              <w:br/>
              <w:t>- Hiển thị thông tin popup truyền máu hoà hợp</w:t>
            </w:r>
            <w:r w:rsidRPr="00CF1345">
              <w:rPr>
                <w:sz w:val="24"/>
                <w:szCs w:val="24"/>
              </w:rPr>
              <w:br/>
              <w:t>- Chọn thông tin túi máu được xuất từ kho</w:t>
            </w:r>
            <w:r w:rsidRPr="00CF1345">
              <w:rPr>
                <w:sz w:val="24"/>
                <w:szCs w:val="24"/>
              </w:rPr>
              <w:br/>
              <w:t>- Nhập thông tin phản ứng hoà hợp</w:t>
            </w:r>
            <w:r w:rsidRPr="00CF1345">
              <w:rPr>
                <w:sz w:val="24"/>
                <w:szCs w:val="24"/>
              </w:rPr>
              <w:br/>
              <w:t>- Lưu mẫu phiếu phát máu</w:t>
            </w:r>
            <w:r w:rsidRPr="00CF1345">
              <w:rPr>
                <w:sz w:val="24"/>
                <w:szCs w:val="24"/>
              </w:rPr>
              <w:br/>
              <w:t>- Xoá mẫu phiếu được lưu</w:t>
            </w:r>
            <w:r w:rsidRPr="00CF1345">
              <w:rPr>
                <w:sz w:val="24"/>
                <w:szCs w:val="24"/>
              </w:rPr>
              <w:br/>
              <w:t>- Chọn phiếu mẫu nếu có</w:t>
            </w:r>
            <w:r w:rsidRPr="00CF1345">
              <w:rPr>
                <w:sz w:val="24"/>
                <w:szCs w:val="24"/>
              </w:rPr>
              <w:br/>
            </w:r>
            <w:r w:rsidRPr="00CF1345">
              <w:rPr>
                <w:sz w:val="24"/>
                <w:szCs w:val="24"/>
              </w:rPr>
              <w:lastRenderedPageBreak/>
              <w:t>- Cập nhật thông tin phản ứng hoà hợp</w:t>
            </w:r>
            <w:r w:rsidRPr="00CF1345">
              <w:rPr>
                <w:sz w:val="24"/>
                <w:szCs w:val="24"/>
              </w:rPr>
              <w:br/>
              <w:t>- In phiếu truyền máu hòa hợp</w:t>
            </w:r>
            <w:r w:rsidRPr="00CF1345">
              <w:rPr>
                <w:sz w:val="24"/>
                <w:szCs w:val="24"/>
              </w:rPr>
              <w:br/>
              <w:t>- Làm mới giao diện nhập</w:t>
            </w:r>
            <w:r w:rsidRPr="00CF1345">
              <w:rPr>
                <w:sz w:val="24"/>
                <w:szCs w:val="24"/>
              </w:rPr>
              <w:br/>
              <w:t>- Đóng giao diện tạo phiếu truyền máu hòa hợp</w:t>
            </w:r>
          </w:p>
        </w:tc>
        <w:tc>
          <w:tcPr>
            <w:tcW w:w="4820" w:type="dxa"/>
            <w:vAlign w:val="center"/>
          </w:tcPr>
          <w:p w14:paraId="2C49191C" w14:textId="17BBBE34" w:rsidR="004E3DE4" w:rsidRPr="00CF1345" w:rsidRDefault="004E3DE4" w:rsidP="004E3DE4">
            <w:pPr>
              <w:rPr>
                <w:sz w:val="24"/>
                <w:szCs w:val="24"/>
              </w:rPr>
            </w:pPr>
            <w:r w:rsidRPr="00CF1345">
              <w:rPr>
                <w:sz w:val="24"/>
                <w:szCs w:val="24"/>
              </w:rPr>
              <w:lastRenderedPageBreak/>
              <w:t>VB (Phiếu truyền máu hòa hợp)</w:t>
            </w:r>
          </w:p>
        </w:tc>
      </w:tr>
      <w:tr w:rsidR="004E3DE4" w:rsidRPr="00CF1345" w14:paraId="24E461C8" w14:textId="77777777" w:rsidTr="00650024">
        <w:tc>
          <w:tcPr>
            <w:tcW w:w="568" w:type="dxa"/>
            <w:vAlign w:val="center"/>
          </w:tcPr>
          <w:p w14:paraId="5B0B8B55" w14:textId="187C7E3A" w:rsidR="004E3DE4" w:rsidRPr="00CF1345" w:rsidRDefault="004E3DE4" w:rsidP="004E3DE4">
            <w:pPr>
              <w:pStyle w:val="TableParagraph"/>
              <w:rPr>
                <w:sz w:val="24"/>
                <w:szCs w:val="24"/>
              </w:rPr>
            </w:pPr>
            <w:r w:rsidRPr="00CF1345">
              <w:rPr>
                <w:sz w:val="24"/>
                <w:szCs w:val="24"/>
              </w:rPr>
              <w:lastRenderedPageBreak/>
              <w:t>27</w:t>
            </w:r>
          </w:p>
        </w:tc>
        <w:tc>
          <w:tcPr>
            <w:tcW w:w="2036" w:type="dxa"/>
            <w:vAlign w:val="center"/>
          </w:tcPr>
          <w:p w14:paraId="64ED1351" w14:textId="7B03266C" w:rsidR="004E3DE4" w:rsidRPr="00CF1345" w:rsidRDefault="004E3DE4" w:rsidP="004E3DE4">
            <w:pPr>
              <w:rPr>
                <w:sz w:val="24"/>
                <w:szCs w:val="24"/>
              </w:rPr>
            </w:pPr>
            <w:r w:rsidRPr="00CF1345">
              <w:rPr>
                <w:sz w:val="24"/>
                <w:szCs w:val="24"/>
              </w:rPr>
              <w:t>Chuyển phòng cho bệnh nhân</w:t>
            </w:r>
          </w:p>
        </w:tc>
        <w:tc>
          <w:tcPr>
            <w:tcW w:w="6610" w:type="dxa"/>
          </w:tcPr>
          <w:p w14:paraId="760B09A7" w14:textId="42E5F5A5" w:rsidR="004E3DE4" w:rsidRPr="00CF1345" w:rsidRDefault="004E3DE4" w:rsidP="004E3DE4">
            <w:pPr>
              <w:rPr>
                <w:sz w:val="24"/>
                <w:szCs w:val="24"/>
              </w:rPr>
            </w:pPr>
            <w:r w:rsidRPr="00CF1345">
              <w:rPr>
                <w:sz w:val="24"/>
                <w:szCs w:val="24"/>
              </w:rPr>
              <w:t>Chức năng cho phép điều dưỡng, bác sĩ thực hiện chuyển đổi phòng bệnh nhân đang điều trị sang một phòng khác trong khoa. Chức năng gồm các tính năng sau:</w:t>
            </w:r>
            <w:r w:rsidRPr="00CF1345">
              <w:rPr>
                <w:sz w:val="24"/>
                <w:szCs w:val="24"/>
              </w:rPr>
              <w:br/>
              <w:t>- Hiển thị thông tin bệnh nhân, phòng, bác sĩ hiện tại</w:t>
            </w:r>
            <w:r w:rsidRPr="00CF1345">
              <w:rPr>
                <w:sz w:val="24"/>
                <w:szCs w:val="24"/>
              </w:rPr>
              <w:br/>
              <w:t>- Lưu mới (cập nhật tới phòng cần chuyển)</w:t>
            </w:r>
            <w:r w:rsidRPr="00CF1345">
              <w:rPr>
                <w:sz w:val="24"/>
                <w:szCs w:val="24"/>
              </w:rPr>
              <w:br/>
              <w:t>- Đóng giao diện chuyển phòng điều trị cho bệnh nhân</w:t>
            </w:r>
          </w:p>
        </w:tc>
        <w:tc>
          <w:tcPr>
            <w:tcW w:w="4820" w:type="dxa"/>
            <w:vAlign w:val="center"/>
          </w:tcPr>
          <w:p w14:paraId="207E35D8" w14:textId="0B0D90E3" w:rsidR="004E3DE4" w:rsidRPr="00CF1345" w:rsidRDefault="004E3DE4" w:rsidP="004E3DE4">
            <w:pPr>
              <w:rPr>
                <w:sz w:val="24"/>
                <w:szCs w:val="24"/>
              </w:rPr>
            </w:pPr>
            <w:r w:rsidRPr="00CF1345">
              <w:rPr>
                <w:sz w:val="24"/>
                <w:szCs w:val="24"/>
              </w:rPr>
              <w:t>Chuyển đổi phòng bệnh nhân đang điều trị sang một phòng khác trong khoa</w:t>
            </w:r>
          </w:p>
        </w:tc>
      </w:tr>
      <w:tr w:rsidR="004E3DE4" w:rsidRPr="00CF1345" w14:paraId="033A3686" w14:textId="77777777" w:rsidTr="00650024">
        <w:tc>
          <w:tcPr>
            <w:tcW w:w="568" w:type="dxa"/>
            <w:vAlign w:val="center"/>
          </w:tcPr>
          <w:p w14:paraId="688805FA" w14:textId="227C150E" w:rsidR="004E3DE4" w:rsidRPr="00CF1345" w:rsidRDefault="004E3DE4" w:rsidP="004E3DE4">
            <w:pPr>
              <w:pStyle w:val="TableParagraph"/>
              <w:rPr>
                <w:sz w:val="24"/>
                <w:szCs w:val="24"/>
              </w:rPr>
            </w:pPr>
            <w:r w:rsidRPr="00CF1345">
              <w:rPr>
                <w:sz w:val="24"/>
                <w:szCs w:val="24"/>
              </w:rPr>
              <w:t>28</w:t>
            </w:r>
          </w:p>
        </w:tc>
        <w:tc>
          <w:tcPr>
            <w:tcW w:w="2036" w:type="dxa"/>
            <w:vAlign w:val="center"/>
          </w:tcPr>
          <w:p w14:paraId="455A3D3C" w14:textId="0D408398" w:rsidR="004E3DE4" w:rsidRPr="00CF1345" w:rsidRDefault="004E3DE4" w:rsidP="004E3DE4">
            <w:pPr>
              <w:rPr>
                <w:sz w:val="24"/>
                <w:szCs w:val="24"/>
              </w:rPr>
            </w:pPr>
            <w:r w:rsidRPr="00CF1345">
              <w:rPr>
                <w:sz w:val="24"/>
                <w:szCs w:val="24"/>
              </w:rPr>
              <w:t>Chuyển bác sĩ điều trị</w:t>
            </w:r>
          </w:p>
        </w:tc>
        <w:tc>
          <w:tcPr>
            <w:tcW w:w="6610" w:type="dxa"/>
          </w:tcPr>
          <w:p w14:paraId="31EBF27A" w14:textId="7F0518F6" w:rsidR="004E3DE4" w:rsidRPr="00CF1345" w:rsidRDefault="004E3DE4" w:rsidP="004E3DE4">
            <w:pPr>
              <w:rPr>
                <w:sz w:val="24"/>
                <w:szCs w:val="24"/>
              </w:rPr>
            </w:pPr>
            <w:r w:rsidRPr="00CF1345">
              <w:rPr>
                <w:sz w:val="24"/>
                <w:szCs w:val="24"/>
              </w:rPr>
              <w:t>Chức năng cho phép bác sĩ, điều dưỡng thực hiện đổi bác sĩ theo dõi, điều trị cho bệnh nhân đang khám và điều trị tại khoa. Chức năng bao gồm các tính năng:</w:t>
            </w:r>
            <w:r w:rsidRPr="00CF1345">
              <w:rPr>
                <w:sz w:val="24"/>
                <w:szCs w:val="24"/>
              </w:rPr>
              <w:br/>
              <w:t>- Hiển thị thông tin bác sĩ hiện tại</w:t>
            </w:r>
            <w:r w:rsidRPr="00CF1345">
              <w:rPr>
                <w:sz w:val="24"/>
                <w:szCs w:val="24"/>
              </w:rPr>
              <w:br/>
              <w:t>- Lưu (cập nhật tới bác sĩ điều trị mới)</w:t>
            </w:r>
            <w:r w:rsidRPr="00CF1345">
              <w:rPr>
                <w:sz w:val="24"/>
                <w:szCs w:val="24"/>
              </w:rPr>
              <w:br/>
              <w:t>- Đóng giao diện chuyển bác sĩ điều trị</w:t>
            </w:r>
          </w:p>
        </w:tc>
        <w:tc>
          <w:tcPr>
            <w:tcW w:w="4820" w:type="dxa"/>
            <w:vAlign w:val="center"/>
          </w:tcPr>
          <w:p w14:paraId="43C1F754" w14:textId="019B7ECC" w:rsidR="004E3DE4" w:rsidRPr="00CF1345" w:rsidRDefault="004E3DE4" w:rsidP="004E3DE4">
            <w:pPr>
              <w:rPr>
                <w:sz w:val="24"/>
                <w:szCs w:val="24"/>
              </w:rPr>
            </w:pPr>
            <w:r w:rsidRPr="00CF1345">
              <w:rPr>
                <w:sz w:val="24"/>
                <w:szCs w:val="24"/>
              </w:rPr>
              <w:t>Đổi bác sĩ theo dõi, điều trị cho bệnh nhân đang khám và điều trị tại khoa</w:t>
            </w:r>
          </w:p>
        </w:tc>
      </w:tr>
      <w:tr w:rsidR="004E3DE4" w:rsidRPr="00CF1345" w14:paraId="752343A2" w14:textId="77777777" w:rsidTr="00650024">
        <w:tc>
          <w:tcPr>
            <w:tcW w:w="568" w:type="dxa"/>
            <w:vAlign w:val="center"/>
          </w:tcPr>
          <w:p w14:paraId="6B4A6075" w14:textId="455BFB1A" w:rsidR="004E3DE4" w:rsidRPr="00CF1345" w:rsidRDefault="004E3DE4" w:rsidP="004E3DE4">
            <w:pPr>
              <w:pStyle w:val="TableParagraph"/>
              <w:rPr>
                <w:sz w:val="24"/>
                <w:szCs w:val="24"/>
              </w:rPr>
            </w:pPr>
            <w:r w:rsidRPr="00CF1345">
              <w:rPr>
                <w:sz w:val="24"/>
                <w:szCs w:val="24"/>
              </w:rPr>
              <w:t>29</w:t>
            </w:r>
          </w:p>
        </w:tc>
        <w:tc>
          <w:tcPr>
            <w:tcW w:w="2036" w:type="dxa"/>
            <w:vAlign w:val="center"/>
          </w:tcPr>
          <w:p w14:paraId="1F636809" w14:textId="74BCE79D" w:rsidR="004E3DE4" w:rsidRPr="00CF1345" w:rsidRDefault="004E3DE4" w:rsidP="004E3DE4">
            <w:pPr>
              <w:rPr>
                <w:sz w:val="24"/>
                <w:szCs w:val="24"/>
              </w:rPr>
            </w:pPr>
            <w:r w:rsidRPr="00CF1345">
              <w:rPr>
                <w:sz w:val="24"/>
                <w:szCs w:val="24"/>
              </w:rPr>
              <w:t>Lịch sử Bệnh Án</w:t>
            </w:r>
          </w:p>
        </w:tc>
        <w:tc>
          <w:tcPr>
            <w:tcW w:w="6610" w:type="dxa"/>
          </w:tcPr>
          <w:p w14:paraId="439AF1AB" w14:textId="0E0E6F2B" w:rsidR="004E3DE4" w:rsidRPr="00CF1345" w:rsidRDefault="004E3DE4" w:rsidP="004E3DE4">
            <w:pPr>
              <w:rPr>
                <w:sz w:val="24"/>
                <w:szCs w:val="24"/>
              </w:rPr>
            </w:pPr>
            <w:r w:rsidRPr="00CF1345">
              <w:rPr>
                <w:sz w:val="24"/>
                <w:szCs w:val="24"/>
              </w:rPr>
              <w:t>Chức năng cho phép bác sĩ kiểm tra thông tin lịch sử khám chữa bệnh của bệnh nhân tại đợt khám hiện tại Chức năng gồm các tính năng:</w:t>
            </w:r>
            <w:r w:rsidRPr="00CF1345">
              <w:rPr>
                <w:sz w:val="24"/>
                <w:szCs w:val="24"/>
              </w:rPr>
              <w:br/>
              <w:t>- Hiển thị thông tin mặc định của bệnh nhân</w:t>
            </w:r>
            <w:r w:rsidRPr="00CF1345">
              <w:rPr>
                <w:sz w:val="24"/>
                <w:szCs w:val="24"/>
              </w:rPr>
              <w:br/>
              <w:t>- Hiển thị thông tin hành chính</w:t>
            </w:r>
            <w:r w:rsidRPr="00CF1345">
              <w:rPr>
                <w:sz w:val="24"/>
                <w:szCs w:val="24"/>
              </w:rPr>
              <w:br/>
              <w:t>- Hiển thị thông tin khám bệnh</w:t>
            </w:r>
            <w:r w:rsidRPr="00CF1345">
              <w:rPr>
                <w:sz w:val="24"/>
                <w:szCs w:val="24"/>
              </w:rPr>
              <w:br/>
              <w:t>- Hiển thị thông tin điều trị</w:t>
            </w:r>
            <w:r w:rsidRPr="00CF1345">
              <w:rPr>
                <w:sz w:val="24"/>
                <w:szCs w:val="24"/>
              </w:rPr>
              <w:br/>
              <w:t>- Hiển thị thông tin xét nghiệm</w:t>
            </w:r>
            <w:r w:rsidRPr="00CF1345">
              <w:rPr>
                <w:sz w:val="24"/>
                <w:szCs w:val="24"/>
              </w:rPr>
              <w:br/>
              <w:t>- Hiển thị thông tin chẩn đoán hình ảnh</w:t>
            </w:r>
            <w:r w:rsidRPr="00CF1345">
              <w:rPr>
                <w:sz w:val="24"/>
                <w:szCs w:val="24"/>
              </w:rPr>
              <w:br/>
              <w:t>- Hiện thị thông tin phẫu thuật thủ thuật</w:t>
            </w:r>
            <w:r w:rsidRPr="00CF1345">
              <w:rPr>
                <w:sz w:val="24"/>
                <w:szCs w:val="24"/>
              </w:rPr>
              <w:br/>
              <w:t>- Hiển thị thông tin chăm sóc</w:t>
            </w:r>
            <w:r w:rsidRPr="00CF1345">
              <w:rPr>
                <w:sz w:val="24"/>
                <w:szCs w:val="24"/>
              </w:rPr>
              <w:br/>
              <w:t>- Hiển thị thông tin suất ăn</w:t>
            </w:r>
            <w:r w:rsidRPr="00CF1345">
              <w:rPr>
                <w:sz w:val="24"/>
                <w:szCs w:val="24"/>
              </w:rPr>
              <w:br/>
              <w:t>- Hiển thị thông tin truyền dịch</w:t>
            </w:r>
            <w:r w:rsidRPr="00CF1345">
              <w:rPr>
                <w:sz w:val="24"/>
                <w:szCs w:val="24"/>
              </w:rPr>
              <w:br/>
              <w:t>- Hiển thị thông tin thử phản ứng thuốc</w:t>
            </w:r>
            <w:r w:rsidRPr="00CF1345">
              <w:rPr>
                <w:sz w:val="24"/>
                <w:szCs w:val="24"/>
              </w:rPr>
              <w:br/>
              <w:t>- Hiển thị thông tin hội chẩn</w:t>
            </w:r>
            <w:r w:rsidRPr="00CF1345">
              <w:rPr>
                <w:sz w:val="24"/>
                <w:szCs w:val="24"/>
              </w:rPr>
              <w:br/>
              <w:t>- Hiển thị thông tin thuốc</w:t>
            </w:r>
            <w:r w:rsidRPr="00CF1345">
              <w:rPr>
                <w:sz w:val="24"/>
                <w:szCs w:val="24"/>
              </w:rPr>
              <w:br/>
              <w:t>- Hiển thị thông tin vật tư</w:t>
            </w:r>
          </w:p>
        </w:tc>
        <w:tc>
          <w:tcPr>
            <w:tcW w:w="4820" w:type="dxa"/>
            <w:vAlign w:val="center"/>
          </w:tcPr>
          <w:p w14:paraId="2A360324" w14:textId="5ACB8548" w:rsidR="004E3DE4" w:rsidRPr="00CF1345" w:rsidRDefault="004E3DE4" w:rsidP="004E3DE4">
            <w:pPr>
              <w:rPr>
                <w:sz w:val="24"/>
                <w:szCs w:val="24"/>
              </w:rPr>
            </w:pPr>
            <w:r w:rsidRPr="00CF1345">
              <w:rPr>
                <w:sz w:val="24"/>
                <w:szCs w:val="24"/>
              </w:rPr>
              <w:t>Kiểm tra thông tin lịch sử khám chữa bệnh của bệnh nhân tại đợt khám hiện tại</w:t>
            </w:r>
          </w:p>
        </w:tc>
      </w:tr>
      <w:tr w:rsidR="004E3DE4" w:rsidRPr="00CF1345" w14:paraId="580BAE9D" w14:textId="77777777" w:rsidTr="00650024">
        <w:tc>
          <w:tcPr>
            <w:tcW w:w="568" w:type="dxa"/>
            <w:vAlign w:val="center"/>
          </w:tcPr>
          <w:p w14:paraId="64E68999" w14:textId="4CC511FE" w:rsidR="004E3DE4" w:rsidRPr="00CF1345" w:rsidRDefault="004E3DE4" w:rsidP="004E3DE4">
            <w:pPr>
              <w:pStyle w:val="TableParagraph"/>
              <w:rPr>
                <w:sz w:val="24"/>
                <w:szCs w:val="24"/>
              </w:rPr>
            </w:pPr>
            <w:r w:rsidRPr="00CF1345">
              <w:rPr>
                <w:sz w:val="24"/>
                <w:szCs w:val="24"/>
              </w:rPr>
              <w:t>30</w:t>
            </w:r>
          </w:p>
        </w:tc>
        <w:tc>
          <w:tcPr>
            <w:tcW w:w="2036" w:type="dxa"/>
            <w:vAlign w:val="center"/>
          </w:tcPr>
          <w:p w14:paraId="7B399436" w14:textId="3F501A43" w:rsidR="004E3DE4" w:rsidRPr="00CF1345" w:rsidRDefault="004E3DE4" w:rsidP="004E3DE4">
            <w:pPr>
              <w:rPr>
                <w:sz w:val="24"/>
                <w:szCs w:val="24"/>
              </w:rPr>
            </w:pPr>
            <w:r w:rsidRPr="00CF1345">
              <w:rPr>
                <w:sz w:val="24"/>
                <w:szCs w:val="24"/>
              </w:rPr>
              <w:t>Lịch sử điều trị</w:t>
            </w:r>
          </w:p>
        </w:tc>
        <w:tc>
          <w:tcPr>
            <w:tcW w:w="6610" w:type="dxa"/>
          </w:tcPr>
          <w:p w14:paraId="6AF7CF74" w14:textId="7F0C3FC6" w:rsidR="004E3DE4" w:rsidRPr="00CF1345" w:rsidRDefault="004E3DE4" w:rsidP="004E3DE4">
            <w:pPr>
              <w:rPr>
                <w:sz w:val="24"/>
                <w:szCs w:val="24"/>
              </w:rPr>
            </w:pPr>
            <w:r w:rsidRPr="00CF1345">
              <w:rPr>
                <w:sz w:val="24"/>
                <w:szCs w:val="24"/>
              </w:rPr>
              <w:t xml:space="preserve">Chức năng cho phép bác sĩ, điều dưỡng kiểm tra toàn bộ các hồ sơ </w:t>
            </w:r>
            <w:r w:rsidRPr="00CF1345">
              <w:rPr>
                <w:sz w:val="24"/>
                <w:szCs w:val="24"/>
              </w:rPr>
              <w:lastRenderedPageBreak/>
              <w:t>bệnh án đã và đang điều trị tại bệnh viện trên hệ thống ghi nhận. Chức năng bao gồm các tính năng sau:</w:t>
            </w:r>
            <w:r w:rsidRPr="00CF1345">
              <w:rPr>
                <w:sz w:val="24"/>
                <w:szCs w:val="24"/>
              </w:rPr>
              <w:br/>
              <w:t>- Hiển thị thông tin mặc định của bệnh nhân</w:t>
            </w:r>
            <w:r w:rsidRPr="00CF1345">
              <w:rPr>
                <w:sz w:val="24"/>
                <w:szCs w:val="24"/>
              </w:rPr>
              <w:br/>
              <w:t>- Hiển thị thông tin danh sách phòng khám</w:t>
            </w:r>
            <w:r w:rsidRPr="00CF1345">
              <w:rPr>
                <w:sz w:val="24"/>
                <w:szCs w:val="24"/>
              </w:rPr>
              <w:br/>
              <w:t>- Hiển thị thông tin thuốc</w:t>
            </w:r>
            <w:r w:rsidRPr="00CF1345">
              <w:rPr>
                <w:sz w:val="24"/>
                <w:szCs w:val="24"/>
              </w:rPr>
              <w:br/>
              <w:t>- Hiển thị thông tin điều trị</w:t>
            </w:r>
            <w:r w:rsidRPr="00CF1345">
              <w:rPr>
                <w:sz w:val="24"/>
                <w:szCs w:val="24"/>
              </w:rPr>
              <w:br/>
              <w:t>- Hiển thị thông tin xét nghiệm</w:t>
            </w:r>
            <w:r w:rsidRPr="00CF1345">
              <w:rPr>
                <w:sz w:val="24"/>
                <w:szCs w:val="24"/>
              </w:rPr>
              <w:br/>
              <w:t>- Hiển thị thông tin chẩn đoán hình ảnh</w:t>
            </w:r>
            <w:r w:rsidRPr="00CF1345">
              <w:rPr>
                <w:sz w:val="24"/>
                <w:szCs w:val="24"/>
              </w:rPr>
              <w:br/>
              <w:t>- Hiện thị thông tin phẫu thuật thủ thuật</w:t>
            </w:r>
            <w:r w:rsidRPr="00CF1345">
              <w:rPr>
                <w:sz w:val="24"/>
                <w:szCs w:val="24"/>
              </w:rPr>
              <w:br/>
              <w:t>- Hiển thị thông tin chăm sóc</w:t>
            </w:r>
            <w:r w:rsidRPr="00CF1345">
              <w:rPr>
                <w:sz w:val="24"/>
                <w:szCs w:val="24"/>
              </w:rPr>
              <w:br/>
              <w:t>- Hiển thị thông tin suất ăn</w:t>
            </w:r>
            <w:r w:rsidRPr="00CF1345">
              <w:rPr>
                <w:sz w:val="24"/>
                <w:szCs w:val="24"/>
              </w:rPr>
              <w:br/>
              <w:t>- Hiển thị thông tin truyền dịch</w:t>
            </w:r>
            <w:r w:rsidRPr="00CF1345">
              <w:rPr>
                <w:sz w:val="24"/>
                <w:szCs w:val="24"/>
              </w:rPr>
              <w:br/>
              <w:t>- Hiển thị thông tin thử phản ứng thuốc</w:t>
            </w:r>
            <w:r w:rsidRPr="00CF1345">
              <w:rPr>
                <w:sz w:val="24"/>
                <w:szCs w:val="24"/>
              </w:rPr>
              <w:br/>
              <w:t>- Hiển thị thông tin hội chẩn</w:t>
            </w:r>
            <w:r w:rsidRPr="00CF1345">
              <w:rPr>
                <w:sz w:val="24"/>
                <w:szCs w:val="24"/>
              </w:rPr>
              <w:br/>
              <w:t>- Hiển thị thông tin vật tư</w:t>
            </w:r>
          </w:p>
        </w:tc>
        <w:tc>
          <w:tcPr>
            <w:tcW w:w="4820" w:type="dxa"/>
            <w:vAlign w:val="center"/>
          </w:tcPr>
          <w:p w14:paraId="3FDE8E73" w14:textId="13F77B0E" w:rsidR="004E3DE4" w:rsidRPr="00CF1345" w:rsidRDefault="004E3DE4" w:rsidP="004E3DE4">
            <w:pPr>
              <w:rPr>
                <w:sz w:val="24"/>
                <w:szCs w:val="24"/>
              </w:rPr>
            </w:pPr>
            <w:r w:rsidRPr="00CF1345">
              <w:rPr>
                <w:sz w:val="24"/>
                <w:szCs w:val="24"/>
              </w:rPr>
              <w:lastRenderedPageBreak/>
              <w:t xml:space="preserve">Hiển thị, kiểm tra toàn bộ các hồ sơ bệnh án đã </w:t>
            </w:r>
            <w:r w:rsidRPr="00CF1345">
              <w:rPr>
                <w:sz w:val="24"/>
                <w:szCs w:val="24"/>
              </w:rPr>
              <w:lastRenderedPageBreak/>
              <w:t>và đang điều trị tại bệnh viện</w:t>
            </w:r>
          </w:p>
        </w:tc>
      </w:tr>
      <w:tr w:rsidR="004E3DE4" w:rsidRPr="00CF1345" w14:paraId="0590528A" w14:textId="77777777" w:rsidTr="00650024">
        <w:tc>
          <w:tcPr>
            <w:tcW w:w="568" w:type="dxa"/>
            <w:vAlign w:val="center"/>
          </w:tcPr>
          <w:p w14:paraId="533698E5" w14:textId="18387FC3" w:rsidR="004E3DE4" w:rsidRPr="00CF1345" w:rsidRDefault="004E3DE4" w:rsidP="004E3DE4">
            <w:pPr>
              <w:pStyle w:val="TableParagraph"/>
              <w:rPr>
                <w:sz w:val="24"/>
                <w:szCs w:val="24"/>
              </w:rPr>
            </w:pPr>
            <w:r w:rsidRPr="00CF1345">
              <w:rPr>
                <w:sz w:val="24"/>
                <w:szCs w:val="24"/>
              </w:rPr>
              <w:lastRenderedPageBreak/>
              <w:t>31</w:t>
            </w:r>
          </w:p>
        </w:tc>
        <w:tc>
          <w:tcPr>
            <w:tcW w:w="2036" w:type="dxa"/>
            <w:vAlign w:val="center"/>
          </w:tcPr>
          <w:p w14:paraId="70947D8D" w14:textId="4A8A0DBE" w:rsidR="004E3DE4" w:rsidRPr="00CF1345" w:rsidRDefault="004E3DE4" w:rsidP="004E3DE4">
            <w:pPr>
              <w:rPr>
                <w:sz w:val="24"/>
                <w:szCs w:val="24"/>
              </w:rPr>
            </w:pPr>
            <w:r w:rsidRPr="00CF1345">
              <w:rPr>
                <w:sz w:val="24"/>
                <w:szCs w:val="24"/>
              </w:rPr>
              <w:t>Thanh toán viện phí</w:t>
            </w:r>
          </w:p>
        </w:tc>
        <w:tc>
          <w:tcPr>
            <w:tcW w:w="6610" w:type="dxa"/>
          </w:tcPr>
          <w:p w14:paraId="0BA18DCD" w14:textId="5A9DE518" w:rsidR="004E3DE4" w:rsidRPr="00CF1345" w:rsidRDefault="004E3DE4" w:rsidP="004E3DE4">
            <w:pPr>
              <w:rPr>
                <w:sz w:val="24"/>
                <w:szCs w:val="24"/>
              </w:rPr>
            </w:pPr>
            <w:r w:rsidRPr="00CF1345">
              <w:rPr>
                <w:sz w:val="24"/>
                <w:szCs w:val="24"/>
              </w:rPr>
              <w:t>Chức năng cho phép bác sĩ, điều dưỡng kiểm tra toàn bộ chi phí phát sinh cho bệnh nhân trong 1 đợt khám và điều trị. Chức năng còn cho phép thực hiện các nghiệp vụ tương ứng như in mẫu, chuyển loại thanh toán. Chức năng bao gồm các tính năng sau:</w:t>
            </w:r>
            <w:r w:rsidRPr="00CF1345">
              <w:rPr>
                <w:sz w:val="24"/>
                <w:szCs w:val="24"/>
              </w:rPr>
              <w:br/>
              <w:t>- Hiển thị mặc định thông tin thanh toán của bệnh nhân</w:t>
            </w:r>
            <w:r w:rsidRPr="00CF1345">
              <w:rPr>
                <w:sz w:val="24"/>
                <w:szCs w:val="24"/>
              </w:rPr>
              <w:br/>
              <w:t>- Tìm kiếm thông tin chi tiết thông qua các trường trên màn hình chức năng</w:t>
            </w:r>
            <w:r w:rsidRPr="00CF1345">
              <w:rPr>
                <w:sz w:val="24"/>
                <w:szCs w:val="24"/>
              </w:rPr>
              <w:br/>
              <w:t>- In phơi chưa thanh toán</w:t>
            </w:r>
            <w:r w:rsidRPr="00CF1345">
              <w:rPr>
                <w:sz w:val="24"/>
                <w:szCs w:val="24"/>
              </w:rPr>
              <w:br/>
              <w:t>- Xuất bảng kê dạng dọc, excel</w:t>
            </w:r>
            <w:r w:rsidRPr="00CF1345">
              <w:rPr>
                <w:sz w:val="24"/>
                <w:szCs w:val="24"/>
              </w:rPr>
              <w:br/>
              <w:t>- In bảng kê thanh toán theo quy định</w:t>
            </w:r>
            <w:r w:rsidRPr="00CF1345">
              <w:rPr>
                <w:sz w:val="24"/>
                <w:szCs w:val="24"/>
              </w:rPr>
              <w:br/>
              <w:t>- Đóng màn hình thông tin viện phí</w:t>
            </w:r>
            <w:r w:rsidRPr="00CF1345">
              <w:rPr>
                <w:sz w:val="24"/>
                <w:szCs w:val="24"/>
              </w:rPr>
              <w:br/>
              <w:t xml:space="preserve">- Chuyển loại thanh toán sang </w:t>
            </w:r>
            <w:r w:rsidR="00F619B6">
              <w:rPr>
                <w:sz w:val="24"/>
                <w:szCs w:val="24"/>
              </w:rPr>
              <w:t>BHYT</w:t>
            </w:r>
            <w:r w:rsidRPr="00CF1345">
              <w:rPr>
                <w:sz w:val="24"/>
                <w:szCs w:val="24"/>
              </w:rPr>
              <w:t xml:space="preserve"> theo phạm vi cho phép</w:t>
            </w:r>
            <w:r w:rsidRPr="00CF1345">
              <w:rPr>
                <w:sz w:val="24"/>
                <w:szCs w:val="24"/>
              </w:rPr>
              <w:br/>
              <w:t xml:space="preserve">- Chuyển loại thanh toán sang </w:t>
            </w:r>
            <w:r w:rsidR="00F619B6">
              <w:rPr>
                <w:sz w:val="24"/>
                <w:szCs w:val="24"/>
              </w:rPr>
              <w:t>BHYT</w:t>
            </w:r>
            <w:r w:rsidRPr="00CF1345">
              <w:rPr>
                <w:sz w:val="24"/>
                <w:szCs w:val="24"/>
              </w:rPr>
              <w:t xml:space="preserve"> + dịch vụ theo phạm vi cho phép và tách bản ghi thanh toán cho bệnh nhân bằng chênh lệch giá khi chỉ định giữa giá dịch vụ và giá </w:t>
            </w:r>
            <w:r w:rsidR="00F619B6">
              <w:rPr>
                <w:sz w:val="24"/>
                <w:szCs w:val="24"/>
              </w:rPr>
              <w:t>BHYT</w:t>
            </w:r>
            <w:r w:rsidRPr="00CF1345">
              <w:rPr>
                <w:sz w:val="24"/>
                <w:szCs w:val="24"/>
              </w:rPr>
              <w:br/>
              <w:t>- Chuyển loại thanh toán sang Viện phí</w:t>
            </w:r>
            <w:r w:rsidRPr="00CF1345">
              <w:rPr>
                <w:sz w:val="24"/>
                <w:szCs w:val="24"/>
              </w:rPr>
              <w:br/>
              <w:t>- Chuyển loại thanh toán sang Dịch vụ</w:t>
            </w:r>
            <w:r w:rsidRPr="00CF1345">
              <w:rPr>
                <w:sz w:val="24"/>
                <w:szCs w:val="24"/>
              </w:rPr>
              <w:br/>
              <w:t>- Chuyển loại dịch vụ công khám hao phí để miễn tiền cho bệnh nhân</w:t>
            </w:r>
            <w:r w:rsidRPr="00CF1345">
              <w:rPr>
                <w:sz w:val="24"/>
                <w:szCs w:val="24"/>
              </w:rPr>
              <w:br/>
            </w:r>
            <w:r w:rsidRPr="00CF1345">
              <w:rPr>
                <w:sz w:val="24"/>
                <w:szCs w:val="24"/>
              </w:rPr>
              <w:lastRenderedPageBreak/>
              <w:t>- Chuyển dịch vụ sang hao phí phẫu thuật thủ thuật để miễn tiền cho bệnh nhân</w:t>
            </w:r>
            <w:r w:rsidRPr="00CF1345">
              <w:rPr>
                <w:sz w:val="24"/>
                <w:szCs w:val="24"/>
              </w:rPr>
              <w:br/>
              <w:t>- Chuyển dịch vụ sang miễn phí để miễn tiền cho bệnh nhân</w:t>
            </w:r>
            <w:r w:rsidRPr="00CF1345">
              <w:rPr>
                <w:sz w:val="24"/>
                <w:szCs w:val="24"/>
              </w:rPr>
              <w:br/>
              <w:t>- Đối tượng khác</w:t>
            </w:r>
            <w:r w:rsidRPr="00CF1345">
              <w:rPr>
                <w:sz w:val="24"/>
                <w:szCs w:val="24"/>
              </w:rPr>
              <w:br/>
              <w:t>- Chuyển loại thanh toán sang Viện phí + Dịch vụ tách bản ghi thanh toán bằng giá chênh lệch giữa dịch vụ và giá viện phí</w:t>
            </w:r>
            <w:r w:rsidRPr="00CF1345">
              <w:rPr>
                <w:sz w:val="24"/>
                <w:szCs w:val="24"/>
              </w:rPr>
              <w:br/>
              <w:t xml:space="preserve">- Chuyển loại thanh toán sang </w:t>
            </w:r>
            <w:r w:rsidR="00F619B6">
              <w:rPr>
                <w:sz w:val="24"/>
                <w:szCs w:val="24"/>
              </w:rPr>
              <w:t>BHYT</w:t>
            </w:r>
            <w:r w:rsidRPr="00CF1345">
              <w:rPr>
                <w:sz w:val="24"/>
                <w:szCs w:val="24"/>
              </w:rPr>
              <w:t xml:space="preserve"> + Viện phí</w:t>
            </w:r>
            <w:r w:rsidRPr="00CF1345">
              <w:rPr>
                <w:sz w:val="24"/>
                <w:szCs w:val="24"/>
              </w:rPr>
              <w:br/>
              <w:t>- Tách dịch vụ thành các bản ghi con để chuyển đối tượng thanh toán</w:t>
            </w:r>
            <w:r w:rsidRPr="00CF1345">
              <w:rPr>
                <w:sz w:val="24"/>
                <w:szCs w:val="24"/>
              </w:rPr>
              <w:br/>
              <w:t>- Nhập miễn giảm dịch vụ để giảm tiền thanh toán cho bệnh nhân</w:t>
            </w:r>
            <w:r w:rsidRPr="00CF1345">
              <w:rPr>
                <w:sz w:val="24"/>
                <w:szCs w:val="24"/>
              </w:rPr>
              <w:br/>
              <w:t>- Đổi tỷ lệ điều kiện thanh toán thuốc, vật tư</w:t>
            </w:r>
            <w:r w:rsidRPr="00CF1345">
              <w:rPr>
                <w:sz w:val="24"/>
                <w:szCs w:val="24"/>
              </w:rPr>
              <w:br/>
              <w:t>- Lịch sử chuyển đối tượng từ loại hình thanh toán này sang loại hình thanh toán</w:t>
            </w:r>
            <w:r w:rsidRPr="00CF1345">
              <w:rPr>
                <w:sz w:val="24"/>
                <w:szCs w:val="24"/>
              </w:rPr>
              <w:br/>
              <w:t>khác</w:t>
            </w:r>
          </w:p>
        </w:tc>
        <w:tc>
          <w:tcPr>
            <w:tcW w:w="4820" w:type="dxa"/>
            <w:vAlign w:val="center"/>
          </w:tcPr>
          <w:p w14:paraId="4FC9A373" w14:textId="4031B0C5" w:rsidR="004E3DE4" w:rsidRPr="00CF1345" w:rsidRDefault="004E3DE4" w:rsidP="004E3DE4">
            <w:pPr>
              <w:rPr>
                <w:sz w:val="24"/>
                <w:szCs w:val="24"/>
              </w:rPr>
            </w:pPr>
            <w:r w:rsidRPr="00CF1345">
              <w:rPr>
                <w:sz w:val="24"/>
                <w:szCs w:val="24"/>
              </w:rPr>
              <w:lastRenderedPageBreak/>
              <w:t>Hiển thị toàn bộ chi phí phát sinh cho bệnh nhân trong 1 đợt khám và điều trị, in bảng kê, in phơi</w:t>
            </w:r>
          </w:p>
        </w:tc>
      </w:tr>
      <w:tr w:rsidR="004E3DE4" w:rsidRPr="00CF1345" w14:paraId="052990E4" w14:textId="77777777" w:rsidTr="00650024">
        <w:tc>
          <w:tcPr>
            <w:tcW w:w="568" w:type="dxa"/>
            <w:vAlign w:val="center"/>
          </w:tcPr>
          <w:p w14:paraId="0CBB30DB" w14:textId="4D573BEC" w:rsidR="004E3DE4" w:rsidRPr="00CF1345" w:rsidRDefault="004E3DE4" w:rsidP="004E3DE4">
            <w:pPr>
              <w:pStyle w:val="TableParagraph"/>
              <w:rPr>
                <w:sz w:val="24"/>
                <w:szCs w:val="24"/>
              </w:rPr>
            </w:pPr>
            <w:r w:rsidRPr="00CF1345">
              <w:rPr>
                <w:sz w:val="24"/>
                <w:szCs w:val="24"/>
              </w:rPr>
              <w:lastRenderedPageBreak/>
              <w:t>32</w:t>
            </w:r>
          </w:p>
        </w:tc>
        <w:tc>
          <w:tcPr>
            <w:tcW w:w="2036" w:type="dxa"/>
            <w:vAlign w:val="center"/>
          </w:tcPr>
          <w:p w14:paraId="044E084B" w14:textId="26A2BC14" w:rsidR="004E3DE4" w:rsidRPr="00CF1345" w:rsidRDefault="004E3DE4" w:rsidP="004E3DE4">
            <w:pPr>
              <w:rPr>
                <w:sz w:val="24"/>
                <w:szCs w:val="24"/>
              </w:rPr>
            </w:pPr>
            <w:r w:rsidRPr="00CF1345">
              <w:rPr>
                <w:sz w:val="24"/>
                <w:szCs w:val="24"/>
              </w:rPr>
              <w:t>Thông tin viện phí</w:t>
            </w:r>
          </w:p>
        </w:tc>
        <w:tc>
          <w:tcPr>
            <w:tcW w:w="6610" w:type="dxa"/>
          </w:tcPr>
          <w:p w14:paraId="40A0EAB4" w14:textId="4C1621F5" w:rsidR="004E3DE4" w:rsidRPr="00CF1345" w:rsidRDefault="004E3DE4" w:rsidP="004E3DE4">
            <w:pPr>
              <w:rPr>
                <w:sz w:val="24"/>
                <w:szCs w:val="24"/>
              </w:rPr>
            </w:pPr>
            <w:r w:rsidRPr="00CF1345">
              <w:rPr>
                <w:sz w:val="24"/>
                <w:szCs w:val="24"/>
              </w:rPr>
              <w:t>Chức năng cho phép bác sĩ, điều dưỡng kiểm tra thông tin các mã thanh toán viện phí của bệnh nhân trong một đợt khám chữa bệnh. Chức năng gồm các tính năng sau:</w:t>
            </w:r>
            <w:r w:rsidRPr="00CF1345">
              <w:rPr>
                <w:sz w:val="24"/>
                <w:szCs w:val="24"/>
              </w:rPr>
              <w:br/>
              <w:t>- Hiển thị mặc định thông tin mặc định thanh toán của bệnh nhân</w:t>
            </w:r>
            <w:r w:rsidRPr="00CF1345">
              <w:rPr>
                <w:sz w:val="24"/>
                <w:szCs w:val="24"/>
              </w:rPr>
              <w:br/>
              <w:t>- Tìm kiếm thông tin trên lưới danh sách hiển thị thông qua các trường trên màn hình chức năng</w:t>
            </w:r>
            <w:r w:rsidRPr="00CF1345">
              <w:rPr>
                <w:sz w:val="24"/>
                <w:szCs w:val="24"/>
              </w:rPr>
              <w:br/>
              <w:t>- Chọn để hiển chi tiết các bản ghi trên thông tin thanh toán</w:t>
            </w:r>
            <w:r w:rsidRPr="00CF1345">
              <w:rPr>
                <w:sz w:val="24"/>
                <w:szCs w:val="24"/>
              </w:rPr>
              <w:br/>
              <w:t>- Đóng màn hình</w:t>
            </w:r>
          </w:p>
        </w:tc>
        <w:tc>
          <w:tcPr>
            <w:tcW w:w="4820" w:type="dxa"/>
            <w:vAlign w:val="center"/>
          </w:tcPr>
          <w:p w14:paraId="7858E3D6" w14:textId="082193EA" w:rsidR="004E3DE4" w:rsidRPr="00CF1345" w:rsidRDefault="004E3DE4" w:rsidP="004E3DE4">
            <w:pPr>
              <w:rPr>
                <w:sz w:val="24"/>
                <w:szCs w:val="24"/>
              </w:rPr>
            </w:pPr>
            <w:r w:rsidRPr="00CF1345">
              <w:rPr>
                <w:sz w:val="24"/>
                <w:szCs w:val="24"/>
              </w:rPr>
              <w:t>Hiển th thông tin các mã thanh toán viện phí của bệnh nhân trong một đợt khám chữa bệnh</w:t>
            </w:r>
          </w:p>
        </w:tc>
      </w:tr>
      <w:tr w:rsidR="004E3DE4" w:rsidRPr="00CF1345" w14:paraId="2CD6007F" w14:textId="77777777" w:rsidTr="00650024">
        <w:tc>
          <w:tcPr>
            <w:tcW w:w="568" w:type="dxa"/>
            <w:vAlign w:val="center"/>
          </w:tcPr>
          <w:p w14:paraId="26A82FF4" w14:textId="0B343EAB" w:rsidR="004E3DE4" w:rsidRPr="00CF1345" w:rsidRDefault="004E3DE4" w:rsidP="004E3DE4">
            <w:pPr>
              <w:pStyle w:val="TableParagraph"/>
              <w:rPr>
                <w:sz w:val="24"/>
                <w:szCs w:val="24"/>
              </w:rPr>
            </w:pPr>
            <w:r w:rsidRPr="00CF1345">
              <w:rPr>
                <w:sz w:val="24"/>
                <w:szCs w:val="24"/>
              </w:rPr>
              <w:t>33</w:t>
            </w:r>
          </w:p>
        </w:tc>
        <w:tc>
          <w:tcPr>
            <w:tcW w:w="2036" w:type="dxa"/>
            <w:vAlign w:val="center"/>
          </w:tcPr>
          <w:p w14:paraId="1D44752A" w14:textId="6E54E49C" w:rsidR="004E3DE4" w:rsidRPr="00CF1345" w:rsidRDefault="004E3DE4" w:rsidP="004E3DE4">
            <w:pPr>
              <w:rPr>
                <w:sz w:val="24"/>
                <w:szCs w:val="24"/>
              </w:rPr>
            </w:pPr>
            <w:r w:rsidRPr="00CF1345">
              <w:rPr>
                <w:sz w:val="24"/>
                <w:szCs w:val="24"/>
              </w:rPr>
              <w:t>Lập phiếu tạm ứng</w:t>
            </w:r>
          </w:p>
        </w:tc>
        <w:tc>
          <w:tcPr>
            <w:tcW w:w="6610" w:type="dxa"/>
          </w:tcPr>
          <w:p w14:paraId="664F97B5" w14:textId="49D3213E" w:rsidR="004E3DE4" w:rsidRPr="00CF1345" w:rsidRDefault="004E3DE4" w:rsidP="004E3DE4">
            <w:pPr>
              <w:rPr>
                <w:sz w:val="24"/>
                <w:szCs w:val="24"/>
              </w:rPr>
            </w:pPr>
            <w:r w:rsidRPr="00CF1345">
              <w:rPr>
                <w:sz w:val="24"/>
                <w:szCs w:val="24"/>
              </w:rPr>
              <w:t>Chức năng cho phép bác sĩ, điều dưỡng lập đề nghi phiếu tạm ứng cho bệnh nhân đi đóng thêm tạm ứng trong quá trình khám và điều trị. Chức năng bao gồm các tính năng sau:</w:t>
            </w:r>
            <w:r w:rsidRPr="00CF1345">
              <w:rPr>
                <w:sz w:val="24"/>
                <w:szCs w:val="24"/>
              </w:rPr>
              <w:br/>
              <w:t>- Hiển thị thông tin mặc định thông tin danh sách các phiếu tạm ứng của bệnh nhân</w:t>
            </w:r>
            <w:r w:rsidRPr="00CF1345">
              <w:rPr>
                <w:sz w:val="24"/>
                <w:szCs w:val="24"/>
              </w:rPr>
              <w:br/>
              <w:t>- Thêm mới phiếu tạm ứng</w:t>
            </w:r>
            <w:r w:rsidRPr="00CF1345">
              <w:rPr>
                <w:sz w:val="24"/>
                <w:szCs w:val="24"/>
              </w:rPr>
              <w:br/>
              <w:t>- Cập nhật thông tin phiếu tạm ứng</w:t>
            </w:r>
            <w:r w:rsidRPr="00CF1345">
              <w:rPr>
                <w:sz w:val="24"/>
                <w:szCs w:val="24"/>
              </w:rPr>
              <w:br/>
              <w:t>- Làm mới thông tin</w:t>
            </w:r>
            <w:r w:rsidRPr="00CF1345">
              <w:rPr>
                <w:sz w:val="24"/>
                <w:szCs w:val="24"/>
              </w:rPr>
              <w:br/>
              <w:t>- In phiếu tạm ứng</w:t>
            </w:r>
            <w:r w:rsidRPr="00CF1345">
              <w:rPr>
                <w:sz w:val="24"/>
                <w:szCs w:val="24"/>
              </w:rPr>
              <w:br/>
              <w:t>- Xóa phiếu tạm ứng</w:t>
            </w:r>
            <w:r w:rsidRPr="00CF1345">
              <w:rPr>
                <w:sz w:val="24"/>
                <w:szCs w:val="24"/>
              </w:rPr>
              <w:br/>
              <w:t>- Đóng giao diện lập phiếu tạm ứng</w:t>
            </w:r>
          </w:p>
        </w:tc>
        <w:tc>
          <w:tcPr>
            <w:tcW w:w="4820" w:type="dxa"/>
            <w:vAlign w:val="center"/>
          </w:tcPr>
          <w:p w14:paraId="167BF796" w14:textId="43AF2901" w:rsidR="004E3DE4" w:rsidRPr="00CF1345" w:rsidRDefault="004E3DE4" w:rsidP="004E3DE4">
            <w:pPr>
              <w:rPr>
                <w:sz w:val="24"/>
                <w:szCs w:val="24"/>
              </w:rPr>
            </w:pPr>
            <w:r w:rsidRPr="00CF1345">
              <w:rPr>
                <w:sz w:val="24"/>
                <w:szCs w:val="24"/>
              </w:rPr>
              <w:t>Lập phiếu tạm ứng cho bệnh nhân đi đóng thêm tạm ứng trong quá trình khám và điều trị</w:t>
            </w:r>
          </w:p>
        </w:tc>
      </w:tr>
      <w:tr w:rsidR="004E3DE4" w:rsidRPr="00CF1345" w14:paraId="1478D339" w14:textId="77777777" w:rsidTr="00650024">
        <w:tc>
          <w:tcPr>
            <w:tcW w:w="568" w:type="dxa"/>
            <w:vAlign w:val="center"/>
          </w:tcPr>
          <w:p w14:paraId="28DDDB29" w14:textId="31C4F144" w:rsidR="004E3DE4" w:rsidRPr="00CF1345" w:rsidRDefault="004E3DE4" w:rsidP="004E3DE4">
            <w:pPr>
              <w:pStyle w:val="TableParagraph"/>
              <w:rPr>
                <w:sz w:val="24"/>
                <w:szCs w:val="24"/>
              </w:rPr>
            </w:pPr>
            <w:r w:rsidRPr="00CF1345">
              <w:rPr>
                <w:sz w:val="24"/>
                <w:szCs w:val="24"/>
              </w:rPr>
              <w:t>34</w:t>
            </w:r>
          </w:p>
        </w:tc>
        <w:tc>
          <w:tcPr>
            <w:tcW w:w="2036" w:type="dxa"/>
            <w:vAlign w:val="center"/>
          </w:tcPr>
          <w:p w14:paraId="622D7142" w14:textId="6B6898BD" w:rsidR="004E3DE4" w:rsidRPr="00CF1345" w:rsidRDefault="004E3DE4" w:rsidP="004E3DE4">
            <w:pPr>
              <w:rPr>
                <w:sz w:val="24"/>
                <w:szCs w:val="24"/>
              </w:rPr>
            </w:pPr>
            <w:r w:rsidRPr="00CF1345">
              <w:rPr>
                <w:sz w:val="24"/>
                <w:szCs w:val="24"/>
              </w:rPr>
              <w:t>Kê ngày giường</w:t>
            </w:r>
          </w:p>
        </w:tc>
        <w:tc>
          <w:tcPr>
            <w:tcW w:w="6610" w:type="dxa"/>
          </w:tcPr>
          <w:p w14:paraId="045EE81E" w14:textId="26B87F1A" w:rsidR="004E3DE4" w:rsidRPr="00CF1345" w:rsidRDefault="004E3DE4" w:rsidP="004E3DE4">
            <w:pPr>
              <w:rPr>
                <w:sz w:val="24"/>
                <w:szCs w:val="24"/>
              </w:rPr>
            </w:pPr>
            <w:r w:rsidRPr="00CF1345">
              <w:rPr>
                <w:sz w:val="24"/>
                <w:szCs w:val="24"/>
              </w:rPr>
              <w:t xml:space="preserve">Chức năng cho phép các khoa điều trị ngoại trú kê giường ban </w:t>
            </w:r>
            <w:r w:rsidRPr="00CF1345">
              <w:rPr>
                <w:sz w:val="24"/>
                <w:szCs w:val="24"/>
              </w:rPr>
              <w:lastRenderedPageBreak/>
              <w:t>ngày cho bệnh nhân điều trị tại khoa theo đúng quy định ban hành. Chức năng gồm cá tính năng sau</w:t>
            </w:r>
            <w:r w:rsidRPr="00CF1345">
              <w:rPr>
                <w:sz w:val="24"/>
                <w:szCs w:val="24"/>
              </w:rPr>
              <w:br/>
              <w:t>- Hiển thị danh sách các dịch vụ kê tiền giường</w:t>
            </w:r>
            <w:r w:rsidRPr="00CF1345">
              <w:rPr>
                <w:sz w:val="24"/>
                <w:szCs w:val="24"/>
              </w:rPr>
              <w:br/>
              <w:t>- Tìm kiếm thông tin chi tiết theo các thông tin qua các trường trên màn hình chức năng</w:t>
            </w:r>
            <w:r w:rsidRPr="00CF1345">
              <w:rPr>
                <w:sz w:val="24"/>
                <w:szCs w:val="24"/>
              </w:rPr>
              <w:br/>
              <w:t>- Tạo lưu thông tin mẫu phiếu</w:t>
            </w:r>
            <w:r w:rsidRPr="00CF1345">
              <w:rPr>
                <w:sz w:val="24"/>
                <w:szCs w:val="24"/>
              </w:rPr>
              <w:br/>
              <w:t>- Chọn phiếu mẫu</w:t>
            </w:r>
            <w:r w:rsidRPr="00CF1345">
              <w:rPr>
                <w:sz w:val="24"/>
                <w:szCs w:val="24"/>
              </w:rPr>
              <w:br/>
              <w:t>- Lưu và In phiếu chỉ định</w:t>
            </w:r>
            <w:r w:rsidRPr="00CF1345">
              <w:rPr>
                <w:sz w:val="24"/>
                <w:szCs w:val="24"/>
              </w:rPr>
              <w:br/>
              <w:t>- Lưu thông tin</w:t>
            </w:r>
            <w:r w:rsidRPr="00CF1345">
              <w:rPr>
                <w:sz w:val="24"/>
                <w:szCs w:val="24"/>
              </w:rPr>
              <w:br/>
              <w:t>- Đóng giao diện tạo phiếu ngày giường</w:t>
            </w:r>
          </w:p>
        </w:tc>
        <w:tc>
          <w:tcPr>
            <w:tcW w:w="4820" w:type="dxa"/>
            <w:vAlign w:val="center"/>
          </w:tcPr>
          <w:p w14:paraId="47FB7308" w14:textId="0EF0C66A" w:rsidR="004E3DE4" w:rsidRPr="00CF1345" w:rsidRDefault="004E3DE4" w:rsidP="004E3DE4">
            <w:pPr>
              <w:rPr>
                <w:sz w:val="24"/>
                <w:szCs w:val="24"/>
              </w:rPr>
            </w:pPr>
            <w:r w:rsidRPr="00CF1345">
              <w:rPr>
                <w:sz w:val="24"/>
                <w:szCs w:val="24"/>
              </w:rPr>
              <w:lastRenderedPageBreak/>
              <w:t xml:space="preserve">Kê giường ban ngày cho bệnh nhân điều trị tại </w:t>
            </w:r>
            <w:r w:rsidRPr="00CF1345">
              <w:rPr>
                <w:sz w:val="24"/>
                <w:szCs w:val="24"/>
              </w:rPr>
              <w:lastRenderedPageBreak/>
              <w:t>khoa theo đúng quy định ban hành.</w:t>
            </w:r>
          </w:p>
        </w:tc>
      </w:tr>
      <w:tr w:rsidR="004E3DE4" w:rsidRPr="00CF1345" w14:paraId="594B4044" w14:textId="77777777" w:rsidTr="00650024">
        <w:tc>
          <w:tcPr>
            <w:tcW w:w="568" w:type="dxa"/>
            <w:vAlign w:val="center"/>
          </w:tcPr>
          <w:p w14:paraId="7A4BF8F6" w14:textId="45F88C4D" w:rsidR="004E3DE4" w:rsidRPr="00CF1345" w:rsidRDefault="004E3DE4" w:rsidP="004E3DE4">
            <w:pPr>
              <w:pStyle w:val="TableParagraph"/>
              <w:rPr>
                <w:sz w:val="24"/>
                <w:szCs w:val="24"/>
              </w:rPr>
            </w:pPr>
            <w:r w:rsidRPr="00CF1345">
              <w:rPr>
                <w:sz w:val="24"/>
                <w:szCs w:val="24"/>
              </w:rPr>
              <w:lastRenderedPageBreak/>
              <w:t>35</w:t>
            </w:r>
          </w:p>
        </w:tc>
        <w:tc>
          <w:tcPr>
            <w:tcW w:w="2036" w:type="dxa"/>
            <w:vAlign w:val="center"/>
          </w:tcPr>
          <w:p w14:paraId="4F9AEB9A" w14:textId="6B2B3DDC" w:rsidR="004E3DE4" w:rsidRPr="00CF1345" w:rsidRDefault="004E3DE4" w:rsidP="004E3DE4">
            <w:pPr>
              <w:rPr>
                <w:sz w:val="24"/>
                <w:szCs w:val="24"/>
              </w:rPr>
            </w:pPr>
            <w:r w:rsidRPr="00CF1345">
              <w:rPr>
                <w:sz w:val="24"/>
                <w:szCs w:val="24"/>
              </w:rPr>
              <w:t>Gọi lại bệnh nhân chuyển khoa</w:t>
            </w:r>
          </w:p>
        </w:tc>
        <w:tc>
          <w:tcPr>
            <w:tcW w:w="6610" w:type="dxa"/>
          </w:tcPr>
          <w:p w14:paraId="054D6511" w14:textId="74F12398" w:rsidR="004E3DE4" w:rsidRPr="00CF1345" w:rsidRDefault="004E3DE4" w:rsidP="004E3DE4">
            <w:pPr>
              <w:rPr>
                <w:sz w:val="24"/>
                <w:szCs w:val="24"/>
              </w:rPr>
            </w:pPr>
            <w:r w:rsidRPr="00CF1345">
              <w:rPr>
                <w:sz w:val="24"/>
                <w:szCs w:val="24"/>
              </w:rPr>
              <w:t>Chức năng cho phép bác sĩ, điều dưỡng gọi lại bệnh nhân khi chuyển khoa nhầm mà khoa được chuyển đến chưa thực hiện thao tác nhập vào khoa để điều trị. Khi thực hiện xong thì bệnh án sẽ tự động mở lại để bác sĩ, điều dưỡng thực hiện tiếp các nghiệp vụ khác phát sinh. Chức năng gồm các tính năng:</w:t>
            </w:r>
            <w:r w:rsidRPr="00CF1345">
              <w:rPr>
                <w:sz w:val="24"/>
                <w:szCs w:val="24"/>
              </w:rPr>
              <w:br/>
              <w:t>- Chọn bệnh nhân thao tác gọi lại bệnh ở khoa mới chưa cập nhật thông tin cho bệnh nhân</w:t>
            </w:r>
            <w:r w:rsidRPr="00CF1345">
              <w:rPr>
                <w:sz w:val="24"/>
                <w:szCs w:val="24"/>
              </w:rPr>
              <w:br/>
              <w:t>- Bật các thông báo ràng buộc dữ liệu</w:t>
            </w:r>
            <w:r w:rsidRPr="00CF1345">
              <w:rPr>
                <w:sz w:val="24"/>
                <w:szCs w:val="24"/>
              </w:rPr>
              <w:br/>
              <w:t>- Xác nhận thao tác.</w:t>
            </w:r>
          </w:p>
        </w:tc>
        <w:tc>
          <w:tcPr>
            <w:tcW w:w="4820" w:type="dxa"/>
            <w:vAlign w:val="center"/>
          </w:tcPr>
          <w:p w14:paraId="052AE2CB" w14:textId="61EF7607" w:rsidR="004E3DE4" w:rsidRPr="00CF1345" w:rsidRDefault="004E3DE4" w:rsidP="004E3DE4">
            <w:pPr>
              <w:rPr>
                <w:sz w:val="24"/>
                <w:szCs w:val="24"/>
              </w:rPr>
            </w:pPr>
            <w:r w:rsidRPr="00CF1345">
              <w:rPr>
                <w:sz w:val="24"/>
                <w:szCs w:val="24"/>
              </w:rPr>
              <w:t>Gọi lại bệnh nhân khi chuyển khoa nhầm mà khoa được chuyển đến chưa thực hiện thao tác nhập vào khoa để điều trị.</w:t>
            </w:r>
          </w:p>
        </w:tc>
      </w:tr>
      <w:tr w:rsidR="004E3DE4" w:rsidRPr="00CF1345" w14:paraId="39505BFB" w14:textId="77777777" w:rsidTr="00650024">
        <w:tc>
          <w:tcPr>
            <w:tcW w:w="568" w:type="dxa"/>
            <w:vAlign w:val="center"/>
          </w:tcPr>
          <w:p w14:paraId="36ED4539" w14:textId="3A8FD577" w:rsidR="004E3DE4" w:rsidRPr="00CF1345" w:rsidRDefault="004E3DE4" w:rsidP="004E3DE4">
            <w:pPr>
              <w:pStyle w:val="TableParagraph"/>
              <w:rPr>
                <w:sz w:val="24"/>
                <w:szCs w:val="24"/>
              </w:rPr>
            </w:pPr>
            <w:r w:rsidRPr="00CF1345">
              <w:rPr>
                <w:sz w:val="24"/>
                <w:szCs w:val="24"/>
              </w:rPr>
              <w:t>36</w:t>
            </w:r>
          </w:p>
        </w:tc>
        <w:tc>
          <w:tcPr>
            <w:tcW w:w="2036" w:type="dxa"/>
            <w:vAlign w:val="center"/>
          </w:tcPr>
          <w:p w14:paraId="4785715A" w14:textId="733140B5" w:rsidR="004E3DE4" w:rsidRPr="00CF1345" w:rsidRDefault="004E3DE4" w:rsidP="004E3DE4">
            <w:pPr>
              <w:rPr>
                <w:sz w:val="24"/>
                <w:szCs w:val="24"/>
              </w:rPr>
            </w:pPr>
            <w:r w:rsidRPr="00CF1345">
              <w:rPr>
                <w:sz w:val="24"/>
                <w:szCs w:val="24"/>
              </w:rPr>
              <w:t xml:space="preserve">Lịch sử cổng </w:t>
            </w:r>
            <w:r w:rsidR="00F619B6">
              <w:rPr>
                <w:sz w:val="24"/>
                <w:szCs w:val="24"/>
              </w:rPr>
              <w:t>BHYT</w:t>
            </w:r>
          </w:p>
        </w:tc>
        <w:tc>
          <w:tcPr>
            <w:tcW w:w="6610" w:type="dxa"/>
          </w:tcPr>
          <w:p w14:paraId="655A54C6" w14:textId="1A8666E5" w:rsidR="004E3DE4" w:rsidRPr="00CF1345" w:rsidRDefault="004E3DE4" w:rsidP="004E3DE4">
            <w:pPr>
              <w:rPr>
                <w:sz w:val="24"/>
                <w:szCs w:val="24"/>
              </w:rPr>
            </w:pPr>
            <w:r w:rsidRPr="00CF1345">
              <w:rPr>
                <w:sz w:val="24"/>
                <w:szCs w:val="24"/>
              </w:rPr>
              <w:t>Chức năng cho phép điều dưỡng, bác sĩ, nhân viên y tế tại giao diện tiếp nhận kiểm tra thông tin thẻ, thông tin lịch sử thông tuyến của bệnh nhân từ API trả về từ cổng giám định BHXH. Chức năng bao gồm các tính năng:</w:t>
            </w:r>
            <w:r w:rsidRPr="00CF1345">
              <w:rPr>
                <w:sz w:val="24"/>
                <w:szCs w:val="24"/>
              </w:rPr>
              <w:br/>
              <w:t>- Hiển thị thông tin lịch sử điều trị đã được các cơ sở y tế gửi lên cổng</w:t>
            </w:r>
            <w:r w:rsidRPr="00CF1345">
              <w:rPr>
                <w:sz w:val="24"/>
                <w:szCs w:val="24"/>
              </w:rPr>
              <w:br/>
              <w:t>- Tìm kiếm thông tin</w:t>
            </w:r>
            <w:r w:rsidRPr="00CF1345">
              <w:rPr>
                <w:sz w:val="24"/>
                <w:szCs w:val="24"/>
              </w:rPr>
              <w:br/>
              <w:t>- Tìm kiếm thông tin chi tiết của bệnh nhân theo các trường thông tin trên giao diện tra cứu cổng BHXH</w:t>
            </w:r>
            <w:r w:rsidRPr="00CF1345">
              <w:rPr>
                <w:sz w:val="24"/>
                <w:szCs w:val="24"/>
              </w:rPr>
              <w:br/>
              <w:t>- In thông tin thông tuyến</w:t>
            </w:r>
            <w:r w:rsidRPr="00CF1345">
              <w:rPr>
                <w:sz w:val="24"/>
                <w:szCs w:val="24"/>
              </w:rPr>
              <w:br/>
              <w:t>- Đóng giao diện tra cứu thông tuyến</w:t>
            </w:r>
          </w:p>
        </w:tc>
        <w:tc>
          <w:tcPr>
            <w:tcW w:w="4820" w:type="dxa"/>
            <w:vAlign w:val="center"/>
          </w:tcPr>
          <w:p w14:paraId="557309EB" w14:textId="31260FBF" w:rsidR="004E3DE4" w:rsidRPr="00CF1345" w:rsidRDefault="004E3DE4" w:rsidP="004E3DE4">
            <w:pPr>
              <w:rPr>
                <w:sz w:val="24"/>
                <w:szCs w:val="24"/>
              </w:rPr>
            </w:pPr>
            <w:r w:rsidRPr="00CF1345">
              <w:rPr>
                <w:sz w:val="24"/>
                <w:szCs w:val="24"/>
              </w:rPr>
              <w:t>Kiểm tra thông tin thẻ, thông tin lịch sử thông tuyến của bệnh nhân từcổng giám định BHXH</w:t>
            </w:r>
          </w:p>
        </w:tc>
      </w:tr>
      <w:tr w:rsidR="004E3DE4" w:rsidRPr="00CF1345" w14:paraId="01818CCC" w14:textId="77777777" w:rsidTr="00650024">
        <w:tc>
          <w:tcPr>
            <w:tcW w:w="568" w:type="dxa"/>
            <w:vAlign w:val="center"/>
          </w:tcPr>
          <w:p w14:paraId="5AE57D54" w14:textId="1C36E0D7" w:rsidR="004E3DE4" w:rsidRPr="00CF1345" w:rsidRDefault="004E3DE4" w:rsidP="004E3DE4">
            <w:pPr>
              <w:pStyle w:val="TableParagraph"/>
              <w:rPr>
                <w:sz w:val="24"/>
                <w:szCs w:val="24"/>
              </w:rPr>
            </w:pPr>
            <w:r w:rsidRPr="00CF1345">
              <w:rPr>
                <w:sz w:val="24"/>
                <w:szCs w:val="24"/>
              </w:rPr>
              <w:t>37</w:t>
            </w:r>
          </w:p>
        </w:tc>
        <w:tc>
          <w:tcPr>
            <w:tcW w:w="2036" w:type="dxa"/>
            <w:vAlign w:val="center"/>
          </w:tcPr>
          <w:p w14:paraId="3105F4DB" w14:textId="005C5267" w:rsidR="004E3DE4" w:rsidRPr="00CF1345" w:rsidRDefault="004E3DE4" w:rsidP="004E3DE4">
            <w:pPr>
              <w:rPr>
                <w:sz w:val="24"/>
                <w:szCs w:val="24"/>
              </w:rPr>
            </w:pPr>
            <w:r w:rsidRPr="00CF1345">
              <w:rPr>
                <w:sz w:val="24"/>
                <w:szCs w:val="24"/>
              </w:rPr>
              <w:t>Lịch sử tiếp nhận vào khoa</w:t>
            </w:r>
          </w:p>
        </w:tc>
        <w:tc>
          <w:tcPr>
            <w:tcW w:w="6610" w:type="dxa"/>
          </w:tcPr>
          <w:p w14:paraId="4C8F3A44" w14:textId="70D1F908" w:rsidR="004E3DE4" w:rsidRPr="00CF1345" w:rsidRDefault="004E3DE4" w:rsidP="004E3DE4">
            <w:pPr>
              <w:rPr>
                <w:sz w:val="24"/>
                <w:szCs w:val="24"/>
              </w:rPr>
            </w:pPr>
            <w:r w:rsidRPr="00CF1345">
              <w:rPr>
                <w:sz w:val="24"/>
                <w:szCs w:val="24"/>
              </w:rPr>
              <w:t>Chức năng cho phép bác sĩ, điều dưỡng kiểm tra lịch sử các lần tiếp nhận bệnh nhân vào khoa điều trị. Chức năng gồm các tính năng sau:</w:t>
            </w:r>
            <w:r w:rsidRPr="00CF1345">
              <w:rPr>
                <w:sz w:val="24"/>
                <w:szCs w:val="24"/>
              </w:rPr>
              <w:br/>
              <w:t>- Hiển thị thông tin tiếp nhận tại khoa</w:t>
            </w:r>
            <w:r w:rsidRPr="00CF1345">
              <w:rPr>
                <w:sz w:val="24"/>
                <w:szCs w:val="24"/>
              </w:rPr>
              <w:br/>
            </w:r>
            <w:r w:rsidRPr="00CF1345">
              <w:rPr>
                <w:sz w:val="24"/>
                <w:szCs w:val="24"/>
              </w:rPr>
              <w:lastRenderedPageBreak/>
              <w:t>- Tìm kiếm thông tin chi tiết theo các trường trên giao diện lịch sử tiếp nhận vào khoa</w:t>
            </w:r>
            <w:r w:rsidRPr="00CF1345">
              <w:rPr>
                <w:sz w:val="24"/>
                <w:szCs w:val="24"/>
              </w:rPr>
              <w:br/>
              <w:t>- Chọn xem chi tiết từng lần tiếp nhận.</w:t>
            </w:r>
            <w:r w:rsidRPr="00CF1345">
              <w:rPr>
                <w:sz w:val="24"/>
                <w:szCs w:val="24"/>
              </w:rPr>
              <w:br/>
              <w:t>- Đóng giao diện tra cứu lịch sử tiếp nhận vào khoa</w:t>
            </w:r>
          </w:p>
        </w:tc>
        <w:tc>
          <w:tcPr>
            <w:tcW w:w="4820" w:type="dxa"/>
            <w:vAlign w:val="center"/>
          </w:tcPr>
          <w:p w14:paraId="2DBB3233" w14:textId="424B89EA" w:rsidR="004E3DE4" w:rsidRPr="00CF1345" w:rsidRDefault="004E3DE4" w:rsidP="004E3DE4">
            <w:pPr>
              <w:rPr>
                <w:sz w:val="24"/>
                <w:szCs w:val="24"/>
              </w:rPr>
            </w:pPr>
            <w:r w:rsidRPr="00CF1345">
              <w:rPr>
                <w:sz w:val="24"/>
                <w:szCs w:val="24"/>
              </w:rPr>
              <w:lastRenderedPageBreak/>
              <w:t>Hiển thị lịch sử các lần tiếp nhận bệnh nhân vào khoa điều trị.</w:t>
            </w:r>
          </w:p>
        </w:tc>
      </w:tr>
      <w:tr w:rsidR="004E3DE4" w:rsidRPr="00CF1345" w14:paraId="1D02F7BB" w14:textId="77777777" w:rsidTr="00650024">
        <w:tc>
          <w:tcPr>
            <w:tcW w:w="568" w:type="dxa"/>
            <w:vAlign w:val="center"/>
          </w:tcPr>
          <w:p w14:paraId="62031F69" w14:textId="66F6AE59" w:rsidR="004E3DE4" w:rsidRPr="00CF1345" w:rsidRDefault="004E3DE4" w:rsidP="004E3DE4">
            <w:pPr>
              <w:pStyle w:val="TableParagraph"/>
              <w:rPr>
                <w:sz w:val="24"/>
                <w:szCs w:val="24"/>
              </w:rPr>
            </w:pPr>
            <w:r w:rsidRPr="00CF1345">
              <w:rPr>
                <w:sz w:val="24"/>
                <w:szCs w:val="24"/>
              </w:rPr>
              <w:lastRenderedPageBreak/>
              <w:t>38</w:t>
            </w:r>
          </w:p>
        </w:tc>
        <w:tc>
          <w:tcPr>
            <w:tcW w:w="2036" w:type="dxa"/>
            <w:vAlign w:val="center"/>
          </w:tcPr>
          <w:p w14:paraId="2CD8ECEB" w14:textId="208B6C18" w:rsidR="004E3DE4" w:rsidRPr="00CF1345" w:rsidRDefault="004E3DE4" w:rsidP="004E3DE4">
            <w:pPr>
              <w:rPr>
                <w:sz w:val="24"/>
                <w:szCs w:val="24"/>
              </w:rPr>
            </w:pPr>
            <w:r w:rsidRPr="00CF1345">
              <w:rPr>
                <w:sz w:val="24"/>
                <w:szCs w:val="24"/>
              </w:rPr>
              <w:t>Kết thúc BA</w:t>
            </w:r>
          </w:p>
        </w:tc>
        <w:tc>
          <w:tcPr>
            <w:tcW w:w="6610" w:type="dxa"/>
          </w:tcPr>
          <w:p w14:paraId="1905B649" w14:textId="1FBE8D71" w:rsidR="004E3DE4" w:rsidRPr="00CF1345" w:rsidRDefault="004E3DE4" w:rsidP="004E3DE4">
            <w:pPr>
              <w:rPr>
                <w:sz w:val="24"/>
                <w:szCs w:val="24"/>
              </w:rPr>
            </w:pPr>
            <w:r w:rsidRPr="00CF1345">
              <w:rPr>
                <w:sz w:val="24"/>
                <w:szCs w:val="24"/>
              </w:rPr>
              <w:t>Chức năng cho phép điều dưỡng, bác sĩ, y tá thực hiện kết thúc bệnh án khi hoàn tất hồ sơ và có xử trí ra viện tại khoa. Chức năng bao gồm các tính năng sau:</w:t>
            </w:r>
            <w:r w:rsidRPr="00CF1345">
              <w:rPr>
                <w:sz w:val="24"/>
                <w:szCs w:val="24"/>
              </w:rPr>
              <w:br/>
              <w:t>- Chọn bệnh nhân và thực hiện kết thúc bệnh án</w:t>
            </w:r>
          </w:p>
        </w:tc>
        <w:tc>
          <w:tcPr>
            <w:tcW w:w="4820" w:type="dxa"/>
            <w:vAlign w:val="center"/>
          </w:tcPr>
          <w:p w14:paraId="0B2EC9DE" w14:textId="6C44EEC8" w:rsidR="004E3DE4" w:rsidRPr="00CF1345" w:rsidRDefault="004E3DE4" w:rsidP="004E3DE4">
            <w:pPr>
              <w:rPr>
                <w:sz w:val="24"/>
                <w:szCs w:val="24"/>
              </w:rPr>
            </w:pPr>
            <w:r w:rsidRPr="00CF1345">
              <w:rPr>
                <w:sz w:val="24"/>
                <w:szCs w:val="24"/>
              </w:rPr>
              <w:t>Thực hiện kết thúc bệnh án khi hoàn tất hồ sơ và có xử trí ra viện tại khoa</w:t>
            </w:r>
          </w:p>
        </w:tc>
      </w:tr>
      <w:tr w:rsidR="004E3DE4" w:rsidRPr="00CF1345" w14:paraId="3A00FA71" w14:textId="77777777" w:rsidTr="00650024">
        <w:tc>
          <w:tcPr>
            <w:tcW w:w="568" w:type="dxa"/>
            <w:vAlign w:val="center"/>
          </w:tcPr>
          <w:p w14:paraId="15E68F9C" w14:textId="2B895A7B" w:rsidR="004E3DE4" w:rsidRPr="00CF1345" w:rsidRDefault="004E3DE4" w:rsidP="004E3DE4">
            <w:pPr>
              <w:pStyle w:val="TableParagraph"/>
              <w:rPr>
                <w:sz w:val="24"/>
                <w:szCs w:val="24"/>
              </w:rPr>
            </w:pPr>
            <w:r w:rsidRPr="00CF1345">
              <w:rPr>
                <w:sz w:val="24"/>
                <w:szCs w:val="24"/>
              </w:rPr>
              <w:t>39</w:t>
            </w:r>
          </w:p>
        </w:tc>
        <w:tc>
          <w:tcPr>
            <w:tcW w:w="2036" w:type="dxa"/>
            <w:vAlign w:val="center"/>
          </w:tcPr>
          <w:p w14:paraId="492022DF" w14:textId="4F60E2D8" w:rsidR="004E3DE4" w:rsidRPr="00CF1345" w:rsidRDefault="004E3DE4" w:rsidP="004E3DE4">
            <w:pPr>
              <w:rPr>
                <w:sz w:val="24"/>
                <w:szCs w:val="24"/>
              </w:rPr>
            </w:pPr>
            <w:r w:rsidRPr="00CF1345">
              <w:rPr>
                <w:sz w:val="24"/>
                <w:szCs w:val="24"/>
              </w:rPr>
              <w:t>Mở BA</w:t>
            </w:r>
          </w:p>
        </w:tc>
        <w:tc>
          <w:tcPr>
            <w:tcW w:w="6610" w:type="dxa"/>
          </w:tcPr>
          <w:p w14:paraId="70E69EA0" w14:textId="52EB6138" w:rsidR="004E3DE4" w:rsidRPr="00CF1345" w:rsidRDefault="004E3DE4" w:rsidP="004E3DE4">
            <w:pPr>
              <w:rPr>
                <w:sz w:val="24"/>
                <w:szCs w:val="24"/>
              </w:rPr>
            </w:pPr>
            <w:r w:rsidRPr="00CF1345">
              <w:rPr>
                <w:sz w:val="24"/>
                <w:szCs w:val="24"/>
              </w:rPr>
              <w:t>Chức năng cho phép điều dưỡng, bác sĩ thực hiện mở bệnh án đã kết thúc khi có xử trí ra viện tại khoa của mình. Chức năng bao gồm các tính năng sau:</w:t>
            </w:r>
            <w:r w:rsidRPr="00CF1345">
              <w:rPr>
                <w:sz w:val="24"/>
                <w:szCs w:val="24"/>
              </w:rPr>
              <w:br/>
              <w:t>- Chọn bệnh nhân được yêu cầu mở bệnh án để thực hiện</w:t>
            </w:r>
          </w:p>
        </w:tc>
        <w:tc>
          <w:tcPr>
            <w:tcW w:w="4820" w:type="dxa"/>
            <w:vAlign w:val="center"/>
          </w:tcPr>
          <w:p w14:paraId="5A604341" w14:textId="2AFD78A3" w:rsidR="004E3DE4" w:rsidRPr="00CF1345" w:rsidRDefault="004E3DE4" w:rsidP="004E3DE4">
            <w:pPr>
              <w:rPr>
                <w:sz w:val="24"/>
                <w:szCs w:val="24"/>
              </w:rPr>
            </w:pPr>
            <w:r w:rsidRPr="00CF1345">
              <w:rPr>
                <w:sz w:val="24"/>
                <w:szCs w:val="24"/>
              </w:rPr>
              <w:t>Thực hiện mở bệnh án đã kết thúc khi có xử trí ra viện tại khoa của mình</w:t>
            </w:r>
          </w:p>
        </w:tc>
      </w:tr>
      <w:tr w:rsidR="004E3DE4" w:rsidRPr="00CF1345" w14:paraId="0617B76E" w14:textId="77777777" w:rsidTr="00650024">
        <w:tc>
          <w:tcPr>
            <w:tcW w:w="568" w:type="dxa"/>
            <w:vAlign w:val="center"/>
          </w:tcPr>
          <w:p w14:paraId="5294951F" w14:textId="5909D024" w:rsidR="004E3DE4" w:rsidRPr="00CF1345" w:rsidRDefault="004E3DE4" w:rsidP="004E3DE4">
            <w:pPr>
              <w:pStyle w:val="TableParagraph"/>
              <w:rPr>
                <w:sz w:val="24"/>
                <w:szCs w:val="24"/>
              </w:rPr>
            </w:pPr>
            <w:r w:rsidRPr="00CF1345">
              <w:rPr>
                <w:sz w:val="24"/>
                <w:szCs w:val="24"/>
              </w:rPr>
              <w:t>40</w:t>
            </w:r>
          </w:p>
        </w:tc>
        <w:tc>
          <w:tcPr>
            <w:tcW w:w="2036" w:type="dxa"/>
            <w:vAlign w:val="center"/>
          </w:tcPr>
          <w:p w14:paraId="29299876" w14:textId="6882E77E" w:rsidR="004E3DE4" w:rsidRPr="00CF1345" w:rsidRDefault="004E3DE4" w:rsidP="004E3DE4">
            <w:pPr>
              <w:rPr>
                <w:sz w:val="24"/>
                <w:szCs w:val="24"/>
              </w:rPr>
            </w:pPr>
            <w:r w:rsidRPr="00CF1345">
              <w:rPr>
                <w:sz w:val="24"/>
                <w:szCs w:val="24"/>
              </w:rPr>
              <w:t>In ấn</w:t>
            </w:r>
          </w:p>
        </w:tc>
        <w:tc>
          <w:tcPr>
            <w:tcW w:w="6610" w:type="dxa"/>
          </w:tcPr>
          <w:p w14:paraId="3BCAA44F" w14:textId="00F7B4A1" w:rsidR="004E3DE4" w:rsidRPr="00CF1345" w:rsidRDefault="004E3DE4" w:rsidP="004E3DE4">
            <w:pPr>
              <w:rPr>
                <w:sz w:val="24"/>
                <w:szCs w:val="24"/>
              </w:rPr>
            </w:pPr>
            <w:r w:rsidRPr="00CF1345">
              <w:rPr>
                <w:sz w:val="24"/>
                <w:szCs w:val="24"/>
              </w:rPr>
              <w:t>Chức năng cho phép bác sĩ, điều dưỡng in các mẫu biểu khi khám chữa bệnh cho bệnh nhân. Chức năng gồm các tính năng:</w:t>
            </w:r>
            <w:r w:rsidRPr="00CF1345">
              <w:rPr>
                <w:sz w:val="24"/>
                <w:szCs w:val="24"/>
              </w:rPr>
              <w:br/>
              <w:t>- In giấy ra viện của bệnh nhân</w:t>
            </w:r>
            <w:r w:rsidRPr="00CF1345">
              <w:rPr>
                <w:sz w:val="24"/>
                <w:szCs w:val="24"/>
              </w:rPr>
              <w:br/>
              <w:t>- In giấy chuyển viện của bệnh nhân</w:t>
            </w:r>
            <w:r w:rsidRPr="00CF1345">
              <w:rPr>
                <w:sz w:val="24"/>
                <w:szCs w:val="24"/>
              </w:rPr>
              <w:br/>
              <w:t>- In giấy hẹn khám của bệnh nhân</w:t>
            </w:r>
            <w:r w:rsidRPr="00CF1345">
              <w:rPr>
                <w:sz w:val="24"/>
                <w:szCs w:val="24"/>
              </w:rPr>
              <w:br/>
              <w:t>- In bảng kê chi phí khám chữa bệnh cho bệnh nhân</w:t>
            </w:r>
            <w:r w:rsidRPr="00CF1345">
              <w:rPr>
                <w:sz w:val="24"/>
                <w:szCs w:val="24"/>
              </w:rPr>
              <w:br/>
              <w:t>- In bảng kê vật tư hao phí của bệnh nhân</w:t>
            </w:r>
            <w:r w:rsidRPr="00CF1345">
              <w:rPr>
                <w:sz w:val="24"/>
                <w:szCs w:val="24"/>
              </w:rPr>
              <w:br/>
              <w:t>- In phiếu điều trị của bệnh nhân</w:t>
            </w:r>
            <w:r w:rsidRPr="00CF1345">
              <w:rPr>
                <w:sz w:val="24"/>
                <w:szCs w:val="24"/>
              </w:rPr>
              <w:br/>
              <w:t>- In phiếu chỉ định CLS chung cho bệnh nhân</w:t>
            </w:r>
            <w:r w:rsidRPr="00CF1345">
              <w:rPr>
                <w:sz w:val="24"/>
                <w:szCs w:val="24"/>
              </w:rPr>
              <w:br/>
              <w:t>- In đơn thuốc của bệnh nhân</w:t>
            </w:r>
            <w:r w:rsidRPr="00CF1345">
              <w:rPr>
                <w:sz w:val="24"/>
                <w:szCs w:val="24"/>
              </w:rPr>
              <w:br/>
              <w:t>- In phiếu khám bệnh vào viện cho bệnh nhân</w:t>
            </w:r>
            <w:r w:rsidRPr="00CF1345">
              <w:rPr>
                <w:sz w:val="24"/>
                <w:szCs w:val="24"/>
              </w:rPr>
              <w:br/>
              <w:t>- In bìa bệnh án khi nhập viện</w:t>
            </w:r>
            <w:r w:rsidRPr="00CF1345">
              <w:rPr>
                <w:sz w:val="24"/>
                <w:szCs w:val="24"/>
              </w:rPr>
              <w:br/>
              <w:t>- In các phiếu vào viện</w:t>
            </w:r>
            <w:r w:rsidRPr="00CF1345">
              <w:rPr>
                <w:sz w:val="24"/>
                <w:szCs w:val="24"/>
              </w:rPr>
              <w:br/>
              <w:t>- In xét nghiệm chung</w:t>
            </w:r>
            <w:r w:rsidRPr="00CF1345">
              <w:rPr>
                <w:sz w:val="24"/>
                <w:szCs w:val="24"/>
              </w:rPr>
              <w:br/>
              <w:t>- In giấy trả nhận Film X-Quang</w:t>
            </w:r>
            <w:r w:rsidRPr="00CF1345">
              <w:rPr>
                <w:sz w:val="24"/>
                <w:szCs w:val="24"/>
              </w:rPr>
              <w:br/>
              <w:t>- In tách bảng kê theo khoa</w:t>
            </w:r>
            <w:r w:rsidRPr="00CF1345">
              <w:rPr>
                <w:sz w:val="24"/>
                <w:szCs w:val="24"/>
              </w:rPr>
              <w:br/>
              <w:t>- In giấy chứng nhận thương tích</w:t>
            </w:r>
            <w:r w:rsidRPr="00CF1345">
              <w:rPr>
                <w:sz w:val="24"/>
                <w:szCs w:val="24"/>
              </w:rPr>
              <w:br/>
              <w:t>- In biên bản hội chẩn</w:t>
            </w:r>
            <w:r w:rsidRPr="00CF1345">
              <w:rPr>
                <w:sz w:val="24"/>
                <w:szCs w:val="24"/>
              </w:rPr>
              <w:br/>
              <w:t>- In giấy nghỉ ốm</w:t>
            </w:r>
            <w:r w:rsidRPr="00CF1345">
              <w:rPr>
                <w:sz w:val="24"/>
                <w:szCs w:val="24"/>
              </w:rPr>
              <w:br/>
              <w:t>- In giấy nghỉ hưởng BHXH</w:t>
            </w:r>
          </w:p>
        </w:tc>
        <w:tc>
          <w:tcPr>
            <w:tcW w:w="4820" w:type="dxa"/>
            <w:vAlign w:val="center"/>
          </w:tcPr>
          <w:p w14:paraId="680E4270" w14:textId="39D92E86" w:rsidR="004E3DE4" w:rsidRPr="00CF1345" w:rsidRDefault="004E3DE4" w:rsidP="004E3DE4">
            <w:pPr>
              <w:rPr>
                <w:sz w:val="24"/>
                <w:szCs w:val="24"/>
              </w:rPr>
            </w:pPr>
            <w:r w:rsidRPr="00CF1345">
              <w:rPr>
                <w:sz w:val="24"/>
                <w:szCs w:val="24"/>
              </w:rPr>
              <w:t>In các mẫu biểu khi khám chữa bệnh cho bệnh nhân</w:t>
            </w:r>
          </w:p>
        </w:tc>
      </w:tr>
      <w:tr w:rsidR="004E3DE4" w:rsidRPr="00CF1345" w14:paraId="0A54D567" w14:textId="77777777" w:rsidTr="00650024">
        <w:tc>
          <w:tcPr>
            <w:tcW w:w="568" w:type="dxa"/>
            <w:vAlign w:val="center"/>
          </w:tcPr>
          <w:p w14:paraId="56E4AA49" w14:textId="5BDAA0B2" w:rsidR="004E3DE4" w:rsidRPr="00CF1345" w:rsidRDefault="004E3DE4" w:rsidP="004E3DE4">
            <w:pPr>
              <w:pStyle w:val="TableParagraph"/>
              <w:rPr>
                <w:sz w:val="24"/>
                <w:szCs w:val="24"/>
              </w:rPr>
            </w:pPr>
            <w:r w:rsidRPr="00CF1345">
              <w:rPr>
                <w:sz w:val="24"/>
                <w:szCs w:val="24"/>
              </w:rPr>
              <w:t>X.2</w:t>
            </w:r>
          </w:p>
        </w:tc>
        <w:tc>
          <w:tcPr>
            <w:tcW w:w="2036" w:type="dxa"/>
            <w:vAlign w:val="center"/>
          </w:tcPr>
          <w:p w14:paraId="1D659C9F" w14:textId="6D53C60C" w:rsidR="004E3DE4" w:rsidRPr="00CF1345" w:rsidRDefault="004E3DE4" w:rsidP="004E3DE4">
            <w:pPr>
              <w:rPr>
                <w:sz w:val="24"/>
                <w:szCs w:val="24"/>
              </w:rPr>
            </w:pPr>
            <w:r w:rsidRPr="00CF1345">
              <w:rPr>
                <w:sz w:val="24"/>
                <w:szCs w:val="24"/>
              </w:rPr>
              <w:t>Quản lý điều trị nội trú</w:t>
            </w:r>
          </w:p>
        </w:tc>
        <w:tc>
          <w:tcPr>
            <w:tcW w:w="6610" w:type="dxa"/>
          </w:tcPr>
          <w:p w14:paraId="5E363B07" w14:textId="41E19E17" w:rsidR="004E3DE4" w:rsidRPr="00CF1345" w:rsidRDefault="004E3DE4" w:rsidP="004E3DE4">
            <w:pPr>
              <w:rPr>
                <w:sz w:val="24"/>
                <w:szCs w:val="24"/>
              </w:rPr>
            </w:pPr>
            <w:r w:rsidRPr="00CF1345">
              <w:rPr>
                <w:sz w:val="24"/>
                <w:szCs w:val="24"/>
              </w:rPr>
              <w:t> </w:t>
            </w:r>
          </w:p>
        </w:tc>
        <w:tc>
          <w:tcPr>
            <w:tcW w:w="4820" w:type="dxa"/>
            <w:vAlign w:val="center"/>
          </w:tcPr>
          <w:p w14:paraId="61836F61" w14:textId="077AA935" w:rsidR="004E3DE4" w:rsidRPr="00CF1345" w:rsidRDefault="004E3DE4" w:rsidP="004E3DE4">
            <w:pPr>
              <w:rPr>
                <w:sz w:val="24"/>
                <w:szCs w:val="24"/>
              </w:rPr>
            </w:pPr>
            <w:r w:rsidRPr="00CF1345">
              <w:rPr>
                <w:sz w:val="24"/>
                <w:szCs w:val="24"/>
              </w:rPr>
              <w:t> </w:t>
            </w:r>
          </w:p>
        </w:tc>
      </w:tr>
      <w:tr w:rsidR="004E3DE4" w:rsidRPr="00CF1345" w14:paraId="1E56DE4E" w14:textId="77777777" w:rsidTr="00650024">
        <w:tc>
          <w:tcPr>
            <w:tcW w:w="568" w:type="dxa"/>
            <w:vAlign w:val="center"/>
          </w:tcPr>
          <w:p w14:paraId="738B78E0" w14:textId="07BA095C" w:rsidR="004E3DE4" w:rsidRPr="00CF1345" w:rsidRDefault="004E3DE4" w:rsidP="004E3DE4">
            <w:pPr>
              <w:pStyle w:val="TableParagraph"/>
              <w:rPr>
                <w:sz w:val="24"/>
                <w:szCs w:val="24"/>
              </w:rPr>
            </w:pPr>
            <w:r w:rsidRPr="00CF1345">
              <w:rPr>
                <w:sz w:val="24"/>
                <w:szCs w:val="24"/>
              </w:rPr>
              <w:lastRenderedPageBreak/>
              <w:t>1</w:t>
            </w:r>
          </w:p>
        </w:tc>
        <w:tc>
          <w:tcPr>
            <w:tcW w:w="2036" w:type="dxa"/>
            <w:vAlign w:val="center"/>
          </w:tcPr>
          <w:p w14:paraId="48A92CE0" w14:textId="0705BD42" w:rsidR="004E3DE4" w:rsidRPr="00CF1345" w:rsidRDefault="004E3DE4" w:rsidP="004E3DE4">
            <w:pPr>
              <w:rPr>
                <w:sz w:val="24"/>
                <w:szCs w:val="24"/>
              </w:rPr>
            </w:pPr>
            <w:r w:rsidRPr="00CF1345">
              <w:rPr>
                <w:sz w:val="24"/>
                <w:szCs w:val="24"/>
              </w:rPr>
              <w:t>Quản lý hiển thị danh sách màn hình LCD</w:t>
            </w:r>
          </w:p>
        </w:tc>
        <w:tc>
          <w:tcPr>
            <w:tcW w:w="6610" w:type="dxa"/>
          </w:tcPr>
          <w:p w14:paraId="1D2B5ED3" w14:textId="023A2E40" w:rsidR="004E3DE4" w:rsidRPr="00CF1345" w:rsidRDefault="004E3DE4" w:rsidP="004E3DE4">
            <w:pPr>
              <w:rPr>
                <w:sz w:val="24"/>
                <w:szCs w:val="24"/>
              </w:rPr>
            </w:pPr>
            <w:r w:rsidRPr="00CF1345">
              <w:rPr>
                <w:sz w:val="24"/>
                <w:szCs w:val="24"/>
              </w:rPr>
              <w:t>Chức năng cho phép giao diện thông tin điều trị của bệnh nhân trên màn hình LCD của khoa. Chức năng gồm:</w:t>
            </w:r>
            <w:r w:rsidRPr="00CF1345">
              <w:rPr>
                <w:sz w:val="24"/>
                <w:szCs w:val="24"/>
              </w:rPr>
              <w:br/>
              <w:t>- Màn hình hiển thị danh sách các bệnh nhân đang điều trị trên LCD</w:t>
            </w:r>
          </w:p>
        </w:tc>
        <w:tc>
          <w:tcPr>
            <w:tcW w:w="4820" w:type="dxa"/>
            <w:vAlign w:val="center"/>
          </w:tcPr>
          <w:p w14:paraId="23E18924" w14:textId="0D0CF33E" w:rsidR="004E3DE4" w:rsidRPr="00CF1345" w:rsidRDefault="004E3DE4" w:rsidP="004E3DE4">
            <w:pPr>
              <w:rPr>
                <w:sz w:val="24"/>
                <w:szCs w:val="24"/>
              </w:rPr>
            </w:pPr>
            <w:r w:rsidRPr="00CF1345">
              <w:rPr>
                <w:sz w:val="24"/>
                <w:szCs w:val="24"/>
              </w:rPr>
              <w:t>Hiển thị thông tin điều trị của bệnh nhân trên màn hình LCD của khoa</w:t>
            </w:r>
          </w:p>
        </w:tc>
      </w:tr>
      <w:tr w:rsidR="004E3DE4" w:rsidRPr="00CF1345" w14:paraId="36FDF688" w14:textId="77777777" w:rsidTr="00650024">
        <w:tc>
          <w:tcPr>
            <w:tcW w:w="568" w:type="dxa"/>
            <w:vAlign w:val="center"/>
          </w:tcPr>
          <w:p w14:paraId="059B20F8" w14:textId="44DC4886" w:rsidR="004E3DE4" w:rsidRPr="00CF1345" w:rsidRDefault="004E3DE4" w:rsidP="004E3DE4">
            <w:pPr>
              <w:pStyle w:val="TableParagraph"/>
              <w:rPr>
                <w:sz w:val="24"/>
                <w:szCs w:val="24"/>
              </w:rPr>
            </w:pPr>
            <w:r w:rsidRPr="00CF1345">
              <w:rPr>
                <w:sz w:val="24"/>
                <w:szCs w:val="24"/>
              </w:rPr>
              <w:t>2</w:t>
            </w:r>
          </w:p>
        </w:tc>
        <w:tc>
          <w:tcPr>
            <w:tcW w:w="2036" w:type="dxa"/>
            <w:vAlign w:val="center"/>
          </w:tcPr>
          <w:p w14:paraId="2B4C7A46" w14:textId="51D71396" w:rsidR="004E3DE4" w:rsidRPr="00CF1345" w:rsidRDefault="004E3DE4" w:rsidP="004E3DE4">
            <w:pPr>
              <w:rPr>
                <w:sz w:val="24"/>
                <w:szCs w:val="24"/>
              </w:rPr>
            </w:pPr>
            <w:r w:rsidRPr="00CF1345">
              <w:rPr>
                <w:sz w:val="24"/>
                <w:szCs w:val="24"/>
              </w:rPr>
              <w:t>Danh sách bệnh nhân</w:t>
            </w:r>
          </w:p>
        </w:tc>
        <w:tc>
          <w:tcPr>
            <w:tcW w:w="6610" w:type="dxa"/>
          </w:tcPr>
          <w:p w14:paraId="2FFBA167" w14:textId="77A6B5A6" w:rsidR="004E3DE4" w:rsidRPr="00CF1345" w:rsidRDefault="004E3DE4" w:rsidP="004E3DE4">
            <w:pPr>
              <w:rPr>
                <w:sz w:val="24"/>
                <w:szCs w:val="24"/>
              </w:rPr>
            </w:pPr>
            <w:r w:rsidRPr="00CF1345">
              <w:rPr>
                <w:sz w:val="24"/>
                <w:szCs w:val="24"/>
              </w:rPr>
              <w:t>Chức năng cho phép điều dưỡng, bác sĩ của khoa theo dõi, kiểm tra, thực hiện các y lệnh liên quan tới các bệnh nhân đang được điều trị nội trú tại khoa mình. Chức năng gồm cá tính năng sau:</w:t>
            </w:r>
            <w:r w:rsidRPr="00CF1345">
              <w:rPr>
                <w:sz w:val="24"/>
                <w:szCs w:val="24"/>
              </w:rPr>
              <w:br/>
              <w:t>- Hiển thị mặc định danh sách bệnh nhân đang điều trị.</w:t>
            </w:r>
            <w:r w:rsidRPr="00CF1345">
              <w:rPr>
                <w:sz w:val="24"/>
                <w:szCs w:val="24"/>
              </w:rPr>
              <w:br/>
              <w:t>- Chọn để xem thông tin bệnh nhân đang điều trị theo điều kiện lọc.</w:t>
            </w:r>
            <w:r w:rsidRPr="00CF1345">
              <w:rPr>
                <w:sz w:val="24"/>
                <w:szCs w:val="24"/>
              </w:rPr>
              <w:br/>
              <w:t>- Chọn để xem thông tin bệnh nhân kết thúc điều trị tại khoa theo điều kiện lọc.</w:t>
            </w:r>
            <w:r w:rsidRPr="00CF1345">
              <w:rPr>
                <w:sz w:val="24"/>
                <w:szCs w:val="24"/>
              </w:rPr>
              <w:br/>
              <w:t>- Tìm kiếm bệnh nhân theo phòng/ buồng điều trị.</w:t>
            </w:r>
            <w:r w:rsidRPr="00CF1345">
              <w:rPr>
                <w:sz w:val="24"/>
                <w:szCs w:val="24"/>
              </w:rPr>
              <w:br/>
              <w:t>- Cập nhật phòng - bác sĩ</w:t>
            </w:r>
            <w:r w:rsidRPr="00CF1345">
              <w:rPr>
                <w:sz w:val="24"/>
                <w:szCs w:val="24"/>
              </w:rPr>
              <w:br/>
              <w:t>- Xem thông tin bệnh nhân</w:t>
            </w:r>
            <w:r w:rsidRPr="00CF1345">
              <w:rPr>
                <w:sz w:val="24"/>
                <w:szCs w:val="24"/>
              </w:rPr>
              <w:br/>
              <w:t>- Gọi lại bệnh nhân chuyển khoa</w:t>
            </w:r>
            <w:r w:rsidRPr="00CF1345">
              <w:rPr>
                <w:sz w:val="24"/>
                <w:szCs w:val="24"/>
              </w:rPr>
              <w:br/>
              <w:t>- Mở lại bệnh án cho khoa</w:t>
            </w:r>
            <w:r w:rsidRPr="00CF1345">
              <w:rPr>
                <w:sz w:val="24"/>
                <w:szCs w:val="24"/>
              </w:rPr>
              <w:br/>
              <w:t>- Đóng bệnh án được mở yêu cầu</w:t>
            </w:r>
            <w:r w:rsidRPr="00CF1345">
              <w:rPr>
                <w:sz w:val="24"/>
                <w:szCs w:val="24"/>
              </w:rPr>
              <w:br/>
              <w:t xml:space="preserve">- Lịch sử theo cổng </w:t>
            </w:r>
            <w:r w:rsidR="00F619B6">
              <w:rPr>
                <w:sz w:val="24"/>
                <w:szCs w:val="24"/>
              </w:rPr>
              <w:t>BHYT</w:t>
            </w:r>
            <w:r w:rsidRPr="00CF1345">
              <w:rPr>
                <w:sz w:val="24"/>
                <w:szCs w:val="24"/>
              </w:rPr>
              <w:br/>
              <w:t>- Lịch sử tiếp nhận vào vào khoa</w:t>
            </w:r>
            <w:r w:rsidRPr="00CF1345">
              <w:rPr>
                <w:sz w:val="24"/>
                <w:szCs w:val="24"/>
              </w:rPr>
              <w:br/>
              <w:t>- Xóa bệnh nhân</w:t>
            </w:r>
            <w:r w:rsidRPr="00CF1345">
              <w:rPr>
                <w:sz w:val="24"/>
                <w:szCs w:val="24"/>
              </w:rPr>
              <w:br/>
              <w:t>- Yêu cầu mở bệnh án</w:t>
            </w:r>
          </w:p>
        </w:tc>
        <w:tc>
          <w:tcPr>
            <w:tcW w:w="4820" w:type="dxa"/>
            <w:vAlign w:val="center"/>
          </w:tcPr>
          <w:p w14:paraId="636BBB51" w14:textId="6F0C6960" w:rsidR="004E3DE4" w:rsidRPr="00CF1345" w:rsidRDefault="004E3DE4" w:rsidP="004E3DE4">
            <w:pPr>
              <w:rPr>
                <w:sz w:val="24"/>
                <w:szCs w:val="24"/>
              </w:rPr>
            </w:pPr>
            <w:r w:rsidRPr="00CF1345">
              <w:rPr>
                <w:sz w:val="24"/>
                <w:szCs w:val="24"/>
              </w:rPr>
              <w:t>Hiển thị danh sách  bệnh nhân đang được điều trị nội trú tại khoa mình</w:t>
            </w:r>
          </w:p>
        </w:tc>
      </w:tr>
      <w:tr w:rsidR="004E3DE4" w:rsidRPr="00CF1345" w14:paraId="58E36E24" w14:textId="77777777" w:rsidTr="00650024">
        <w:tc>
          <w:tcPr>
            <w:tcW w:w="568" w:type="dxa"/>
            <w:vAlign w:val="center"/>
          </w:tcPr>
          <w:p w14:paraId="47E78CA8" w14:textId="4A336A8E" w:rsidR="004E3DE4" w:rsidRPr="00CF1345" w:rsidRDefault="004E3DE4" w:rsidP="004E3DE4">
            <w:pPr>
              <w:pStyle w:val="TableParagraph"/>
              <w:rPr>
                <w:sz w:val="24"/>
                <w:szCs w:val="24"/>
              </w:rPr>
            </w:pPr>
            <w:r w:rsidRPr="00CF1345">
              <w:rPr>
                <w:sz w:val="24"/>
                <w:szCs w:val="24"/>
              </w:rPr>
              <w:t>3</w:t>
            </w:r>
          </w:p>
        </w:tc>
        <w:tc>
          <w:tcPr>
            <w:tcW w:w="2036" w:type="dxa"/>
            <w:vAlign w:val="center"/>
          </w:tcPr>
          <w:p w14:paraId="190BED4A" w14:textId="318BABF8" w:rsidR="004E3DE4" w:rsidRPr="00CF1345" w:rsidRDefault="004E3DE4" w:rsidP="004E3DE4">
            <w:pPr>
              <w:rPr>
                <w:sz w:val="24"/>
                <w:szCs w:val="24"/>
              </w:rPr>
            </w:pPr>
            <w:r w:rsidRPr="00CF1345">
              <w:rPr>
                <w:sz w:val="24"/>
                <w:szCs w:val="24"/>
              </w:rPr>
              <w:t>Thông tin hành chính</w:t>
            </w:r>
          </w:p>
        </w:tc>
        <w:tc>
          <w:tcPr>
            <w:tcW w:w="6610" w:type="dxa"/>
          </w:tcPr>
          <w:p w14:paraId="799AE4B4" w14:textId="56510F86" w:rsidR="004E3DE4" w:rsidRPr="00CF1345" w:rsidRDefault="004E3DE4" w:rsidP="004E3DE4">
            <w:pPr>
              <w:rPr>
                <w:sz w:val="24"/>
                <w:szCs w:val="24"/>
              </w:rPr>
            </w:pPr>
            <w:r w:rsidRPr="00CF1345">
              <w:rPr>
                <w:sz w:val="24"/>
                <w:szCs w:val="24"/>
              </w:rPr>
              <w:t>Chức năng cho phép bác sĩ, điều dưỡng, nhân viên được phân quyền dữ liệu tại khoa kiểm tra thông tin hành chính bệnh nhân. Chức năng gồm các tính năng:</w:t>
            </w:r>
            <w:r w:rsidRPr="00CF1345">
              <w:rPr>
                <w:sz w:val="24"/>
                <w:szCs w:val="24"/>
              </w:rPr>
              <w:br/>
              <w:t>- Hiển thị thông tin hành chính chi tiết của bệnh nhân</w:t>
            </w:r>
          </w:p>
        </w:tc>
        <w:tc>
          <w:tcPr>
            <w:tcW w:w="4820" w:type="dxa"/>
            <w:vAlign w:val="center"/>
          </w:tcPr>
          <w:p w14:paraId="4644CFC4" w14:textId="7ECD7DFD" w:rsidR="004E3DE4" w:rsidRPr="00CF1345" w:rsidRDefault="004E3DE4" w:rsidP="004E3DE4">
            <w:pPr>
              <w:rPr>
                <w:sz w:val="24"/>
                <w:szCs w:val="24"/>
              </w:rPr>
            </w:pPr>
            <w:r w:rsidRPr="00CF1345">
              <w:rPr>
                <w:sz w:val="24"/>
                <w:szCs w:val="24"/>
              </w:rPr>
              <w:t>Hiẻn thị thông tin hành chánh của bệnh nhân</w:t>
            </w:r>
          </w:p>
        </w:tc>
      </w:tr>
      <w:tr w:rsidR="004E3DE4" w:rsidRPr="00CF1345" w14:paraId="50E86091" w14:textId="77777777" w:rsidTr="00650024">
        <w:tc>
          <w:tcPr>
            <w:tcW w:w="568" w:type="dxa"/>
            <w:vAlign w:val="center"/>
          </w:tcPr>
          <w:p w14:paraId="2805300C" w14:textId="2C674BD9" w:rsidR="004E3DE4" w:rsidRPr="00CF1345" w:rsidRDefault="004E3DE4" w:rsidP="004E3DE4">
            <w:pPr>
              <w:pStyle w:val="TableParagraph"/>
              <w:rPr>
                <w:sz w:val="24"/>
                <w:szCs w:val="24"/>
              </w:rPr>
            </w:pPr>
            <w:r w:rsidRPr="00CF1345">
              <w:rPr>
                <w:sz w:val="24"/>
                <w:szCs w:val="24"/>
              </w:rPr>
              <w:t>4</w:t>
            </w:r>
          </w:p>
        </w:tc>
        <w:tc>
          <w:tcPr>
            <w:tcW w:w="2036" w:type="dxa"/>
            <w:vAlign w:val="center"/>
          </w:tcPr>
          <w:p w14:paraId="6A111572" w14:textId="11D57DE8" w:rsidR="004E3DE4" w:rsidRPr="00CF1345" w:rsidRDefault="004E3DE4" w:rsidP="004E3DE4">
            <w:pPr>
              <w:rPr>
                <w:sz w:val="24"/>
                <w:szCs w:val="24"/>
              </w:rPr>
            </w:pPr>
            <w:r w:rsidRPr="00CF1345">
              <w:rPr>
                <w:sz w:val="24"/>
                <w:szCs w:val="24"/>
              </w:rPr>
              <w:t>Danh sách tờ điều trị</w:t>
            </w:r>
          </w:p>
        </w:tc>
        <w:tc>
          <w:tcPr>
            <w:tcW w:w="6610" w:type="dxa"/>
          </w:tcPr>
          <w:p w14:paraId="2C70B57E" w14:textId="464BD7FE" w:rsidR="004E3DE4" w:rsidRPr="00CF1345" w:rsidRDefault="004E3DE4" w:rsidP="004E3DE4">
            <w:pPr>
              <w:rPr>
                <w:sz w:val="24"/>
                <w:szCs w:val="24"/>
              </w:rPr>
            </w:pPr>
            <w:r w:rsidRPr="00CF1345">
              <w:rPr>
                <w:sz w:val="24"/>
                <w:szCs w:val="24"/>
              </w:rPr>
              <w:t>Cho phép bác sĩ kiểm tra thông tin các tờ điều trị, thông tin kết quả được trả về trên hệ thống, ngoài ra còn thực hiện các chức năng nghiệp vụ liên quan tới gửi, xoá, hủy, in các phiếu tại chức năng. Chức năng gồm các tính năng sau:</w:t>
            </w:r>
            <w:r w:rsidRPr="00CF1345">
              <w:rPr>
                <w:sz w:val="24"/>
                <w:szCs w:val="24"/>
              </w:rPr>
              <w:br/>
              <w:t>- Thêm mới tờ điều trị</w:t>
            </w:r>
            <w:r w:rsidRPr="00CF1345">
              <w:rPr>
                <w:sz w:val="24"/>
                <w:szCs w:val="24"/>
              </w:rPr>
              <w:br/>
              <w:t>- Hiển thị danh sách chi tiết tờ điều trị</w:t>
            </w:r>
            <w:r w:rsidRPr="00CF1345">
              <w:rPr>
                <w:sz w:val="24"/>
                <w:szCs w:val="24"/>
              </w:rPr>
              <w:br/>
              <w:t>- Sửa tờ điều trị</w:t>
            </w:r>
            <w:r w:rsidRPr="00CF1345">
              <w:rPr>
                <w:sz w:val="24"/>
                <w:szCs w:val="24"/>
              </w:rPr>
              <w:br/>
              <w:t>- Xóa tờ diều trị</w:t>
            </w:r>
            <w:r w:rsidRPr="00CF1345">
              <w:rPr>
                <w:sz w:val="24"/>
                <w:szCs w:val="24"/>
              </w:rPr>
              <w:br/>
            </w:r>
            <w:r w:rsidRPr="00CF1345">
              <w:rPr>
                <w:sz w:val="24"/>
                <w:szCs w:val="24"/>
              </w:rPr>
              <w:lastRenderedPageBreak/>
              <w:t>- Tìm kiếm thông tin chi tiết theo các thông tin hiển thị trên lưới.</w:t>
            </w:r>
            <w:r w:rsidRPr="00CF1345">
              <w:rPr>
                <w:sz w:val="24"/>
                <w:szCs w:val="24"/>
              </w:rPr>
              <w:br/>
              <w:t>- Chỉ định thuốc, vật tư, dịch vụ cho tờ điều trị</w:t>
            </w:r>
          </w:p>
        </w:tc>
        <w:tc>
          <w:tcPr>
            <w:tcW w:w="4820" w:type="dxa"/>
            <w:vAlign w:val="center"/>
          </w:tcPr>
          <w:p w14:paraId="7AEF7F02" w14:textId="66A9F347" w:rsidR="004E3DE4" w:rsidRPr="00CF1345" w:rsidRDefault="004E3DE4" w:rsidP="004E3DE4">
            <w:pPr>
              <w:rPr>
                <w:sz w:val="24"/>
                <w:szCs w:val="24"/>
              </w:rPr>
            </w:pPr>
            <w:r w:rsidRPr="00CF1345">
              <w:rPr>
                <w:sz w:val="24"/>
                <w:szCs w:val="24"/>
              </w:rPr>
              <w:lastRenderedPageBreak/>
              <w:t>Hiển thị, cập nhật danh sách các tờ điều trị dã cho</w:t>
            </w:r>
          </w:p>
        </w:tc>
      </w:tr>
      <w:tr w:rsidR="004E3DE4" w:rsidRPr="00CF1345" w14:paraId="686D4B0A" w14:textId="77777777" w:rsidTr="00650024">
        <w:tc>
          <w:tcPr>
            <w:tcW w:w="568" w:type="dxa"/>
            <w:vAlign w:val="center"/>
          </w:tcPr>
          <w:p w14:paraId="7DCD89CA" w14:textId="20E6D9FD" w:rsidR="004E3DE4" w:rsidRPr="00CF1345" w:rsidRDefault="004E3DE4" w:rsidP="004E3DE4">
            <w:pPr>
              <w:pStyle w:val="TableParagraph"/>
              <w:rPr>
                <w:sz w:val="24"/>
                <w:szCs w:val="24"/>
              </w:rPr>
            </w:pPr>
            <w:r w:rsidRPr="00CF1345">
              <w:rPr>
                <w:sz w:val="24"/>
                <w:szCs w:val="24"/>
              </w:rPr>
              <w:lastRenderedPageBreak/>
              <w:t>5</w:t>
            </w:r>
          </w:p>
        </w:tc>
        <w:tc>
          <w:tcPr>
            <w:tcW w:w="2036" w:type="dxa"/>
            <w:vAlign w:val="center"/>
          </w:tcPr>
          <w:p w14:paraId="512C18E5" w14:textId="534587AA" w:rsidR="004E3DE4" w:rsidRPr="00CF1345" w:rsidRDefault="004E3DE4" w:rsidP="004E3DE4">
            <w:pPr>
              <w:rPr>
                <w:sz w:val="24"/>
                <w:szCs w:val="24"/>
              </w:rPr>
            </w:pPr>
            <w:r w:rsidRPr="00CF1345">
              <w:rPr>
                <w:sz w:val="24"/>
                <w:szCs w:val="24"/>
              </w:rPr>
              <w:t>Danh sách phiếu xét nghiệm</w:t>
            </w:r>
          </w:p>
        </w:tc>
        <w:tc>
          <w:tcPr>
            <w:tcW w:w="6610" w:type="dxa"/>
          </w:tcPr>
          <w:p w14:paraId="23C3F59D" w14:textId="2D726CE9" w:rsidR="004E3DE4" w:rsidRPr="00CF1345" w:rsidRDefault="004E3DE4" w:rsidP="004E3DE4">
            <w:pPr>
              <w:rPr>
                <w:sz w:val="24"/>
                <w:szCs w:val="24"/>
              </w:rPr>
            </w:pPr>
            <w:r w:rsidRPr="00CF1345">
              <w:rPr>
                <w:sz w:val="24"/>
                <w:szCs w:val="24"/>
              </w:rPr>
              <w:t>Cho phép bác sĩ kiểm tra thông tin các phiếu được chỉ định, thông tin kết quả được trả về trên hệ thống, ngoài ra còn thực hiện các chức năng nghiệp vụ liên quan tới gửi, xoá, hủy, in các phiếu tại chức năng. Chức năng gồm các tính năng sau:</w:t>
            </w:r>
            <w:r w:rsidRPr="00CF1345">
              <w:rPr>
                <w:sz w:val="24"/>
                <w:szCs w:val="24"/>
              </w:rPr>
              <w:br/>
              <w:t>- Hiển thị danh sách chi tiết phiếu xét nghiệm</w:t>
            </w:r>
            <w:r w:rsidRPr="00CF1345">
              <w:rPr>
                <w:sz w:val="24"/>
                <w:szCs w:val="24"/>
              </w:rPr>
              <w:br/>
              <w:t>- Hiển thị thông tin chi tiết của xét nghiệm tương ứng với phiếu chỉ định xét nghiệm được chọn.</w:t>
            </w:r>
            <w:r w:rsidRPr="00CF1345">
              <w:rPr>
                <w:sz w:val="24"/>
                <w:szCs w:val="24"/>
              </w:rPr>
              <w:br/>
              <w:t>- Tìm kiếm thông tin chi tiết theo các thông tin hiển thị trên lưới.</w:t>
            </w:r>
            <w:r w:rsidRPr="00CF1345">
              <w:rPr>
                <w:sz w:val="24"/>
                <w:szCs w:val="24"/>
              </w:rPr>
              <w:br/>
              <w:t>- Gửi phiếu sang thực hiện</w:t>
            </w:r>
            <w:r w:rsidRPr="00CF1345">
              <w:rPr>
                <w:sz w:val="24"/>
                <w:szCs w:val="24"/>
              </w:rPr>
              <w:br/>
              <w:t>- Hủy phiếu để thực hiện đổi dịch vụ hoặc xóa</w:t>
            </w:r>
            <w:r w:rsidRPr="00CF1345">
              <w:rPr>
                <w:sz w:val="24"/>
                <w:szCs w:val="24"/>
              </w:rPr>
              <w:br/>
              <w:t>- Xóa phiếu để xóa các dịch vụ khỏi thông tin của bệnh nhân</w:t>
            </w:r>
            <w:r w:rsidRPr="00CF1345">
              <w:rPr>
                <w:sz w:val="24"/>
                <w:szCs w:val="24"/>
              </w:rPr>
              <w:br/>
              <w:t>- Sửa phòng thực hiện các dịch vụ xét nghiệm</w:t>
            </w:r>
            <w:r w:rsidRPr="00CF1345">
              <w:rPr>
                <w:sz w:val="24"/>
                <w:szCs w:val="24"/>
              </w:rPr>
              <w:br/>
              <w:t>- Cập nhật phiếu xét nghiệm</w:t>
            </w:r>
            <w:r w:rsidRPr="00CF1345">
              <w:rPr>
                <w:sz w:val="24"/>
                <w:szCs w:val="24"/>
              </w:rPr>
              <w:br/>
              <w:t>- Tạo bản sao phiếu xét nghiệm tương ứng</w:t>
            </w:r>
            <w:r w:rsidRPr="00CF1345">
              <w:rPr>
                <w:sz w:val="24"/>
                <w:szCs w:val="24"/>
              </w:rPr>
              <w:br/>
              <w:t>- Cập nhật phiếu điều trị cho các bệnh án</w:t>
            </w:r>
            <w:r w:rsidRPr="00CF1345">
              <w:rPr>
                <w:sz w:val="24"/>
                <w:szCs w:val="24"/>
              </w:rPr>
              <w:br/>
              <w:t>- In phiếu xét nghiệm</w:t>
            </w:r>
            <w:r w:rsidRPr="00CF1345">
              <w:rPr>
                <w:sz w:val="24"/>
                <w:szCs w:val="24"/>
              </w:rPr>
              <w:br/>
              <w:t>- Xem phiếu</w:t>
            </w:r>
            <w:r w:rsidRPr="00CF1345">
              <w:rPr>
                <w:sz w:val="24"/>
                <w:szCs w:val="24"/>
              </w:rPr>
              <w:br/>
              <w:t>- In nhiều phiếu xét nghiệm</w:t>
            </w:r>
            <w:r w:rsidRPr="00CF1345">
              <w:rPr>
                <w:sz w:val="24"/>
                <w:szCs w:val="24"/>
              </w:rPr>
              <w:br/>
              <w:t>- In kết quả chỉ định</w:t>
            </w:r>
            <w:r w:rsidRPr="00CF1345">
              <w:rPr>
                <w:sz w:val="24"/>
                <w:szCs w:val="24"/>
              </w:rPr>
              <w:br/>
              <w:t>- Xóa các dịch vụ không có kết quả</w:t>
            </w:r>
            <w:r w:rsidRPr="00CF1345">
              <w:rPr>
                <w:sz w:val="24"/>
                <w:szCs w:val="24"/>
              </w:rPr>
              <w:br/>
              <w:t>- Xem kết quả xét nghiệm</w:t>
            </w:r>
          </w:p>
        </w:tc>
        <w:tc>
          <w:tcPr>
            <w:tcW w:w="4820" w:type="dxa"/>
            <w:vAlign w:val="center"/>
          </w:tcPr>
          <w:p w14:paraId="2FB25B82" w14:textId="19C8EC8E" w:rsidR="004E3DE4" w:rsidRPr="00CF1345" w:rsidRDefault="004E3DE4" w:rsidP="004E3DE4">
            <w:pPr>
              <w:rPr>
                <w:sz w:val="24"/>
                <w:szCs w:val="24"/>
              </w:rPr>
            </w:pPr>
            <w:r w:rsidRPr="00CF1345">
              <w:rPr>
                <w:sz w:val="24"/>
                <w:szCs w:val="24"/>
              </w:rPr>
              <w:t>Hiển thị, cập nhật thông tin các phiếu xét nghiệm được chỉ định</w:t>
            </w:r>
          </w:p>
        </w:tc>
      </w:tr>
      <w:tr w:rsidR="004E3DE4" w:rsidRPr="00CF1345" w14:paraId="42EFC5ED" w14:textId="77777777" w:rsidTr="00650024">
        <w:tc>
          <w:tcPr>
            <w:tcW w:w="568" w:type="dxa"/>
            <w:vAlign w:val="center"/>
          </w:tcPr>
          <w:p w14:paraId="11B3F28E" w14:textId="4C27C91E" w:rsidR="004E3DE4" w:rsidRPr="00CF1345" w:rsidRDefault="004E3DE4" w:rsidP="004E3DE4">
            <w:pPr>
              <w:pStyle w:val="TableParagraph"/>
              <w:rPr>
                <w:sz w:val="24"/>
                <w:szCs w:val="24"/>
              </w:rPr>
            </w:pPr>
            <w:r w:rsidRPr="00CF1345">
              <w:rPr>
                <w:sz w:val="24"/>
                <w:szCs w:val="24"/>
              </w:rPr>
              <w:t>6</w:t>
            </w:r>
          </w:p>
        </w:tc>
        <w:tc>
          <w:tcPr>
            <w:tcW w:w="2036" w:type="dxa"/>
            <w:vAlign w:val="center"/>
          </w:tcPr>
          <w:p w14:paraId="3F6CE570" w14:textId="2D5B7351" w:rsidR="004E3DE4" w:rsidRPr="00CF1345" w:rsidRDefault="004E3DE4" w:rsidP="004E3DE4">
            <w:pPr>
              <w:rPr>
                <w:sz w:val="24"/>
                <w:szCs w:val="24"/>
              </w:rPr>
            </w:pPr>
            <w:r w:rsidRPr="00CF1345">
              <w:rPr>
                <w:sz w:val="24"/>
                <w:szCs w:val="24"/>
              </w:rPr>
              <w:t>Danh sách phiếu chẩn đoán hình ảnh</w:t>
            </w:r>
          </w:p>
        </w:tc>
        <w:tc>
          <w:tcPr>
            <w:tcW w:w="6610" w:type="dxa"/>
          </w:tcPr>
          <w:p w14:paraId="4FAAC7D6" w14:textId="2863C817" w:rsidR="004E3DE4" w:rsidRPr="00CF1345" w:rsidRDefault="004E3DE4" w:rsidP="004E3DE4">
            <w:pPr>
              <w:rPr>
                <w:sz w:val="24"/>
                <w:szCs w:val="24"/>
              </w:rPr>
            </w:pPr>
            <w:r w:rsidRPr="00CF1345">
              <w:rPr>
                <w:sz w:val="24"/>
                <w:szCs w:val="24"/>
              </w:rPr>
              <w:t>Cho phép bác sĩ kiểm tra thông tin các phiếu được chỉ định, thông tin kết quả được trả về trên hệ thống, ngoài ra còn thực hiện các chức năng nghiệp vụ liên quan tới gửi, xoá, hủy, in các phiếu tại chức năng. Chức năng gồm các tính năng sau:</w:t>
            </w:r>
            <w:r w:rsidRPr="00CF1345">
              <w:rPr>
                <w:sz w:val="24"/>
                <w:szCs w:val="24"/>
              </w:rPr>
              <w:br/>
              <w:t>- Hiển thị danh sách chi tiết phiếu chẩn đoán hình ảnh đã chỉ định</w:t>
            </w:r>
            <w:r w:rsidRPr="00CF1345">
              <w:rPr>
                <w:sz w:val="24"/>
                <w:szCs w:val="24"/>
              </w:rPr>
              <w:br/>
              <w:t>- Hiển thị thông tin chi tiết các dịch vụ của phiếu chẩn đoán hình ảnh tương ứng với phiếu được chọn.</w:t>
            </w:r>
            <w:r w:rsidRPr="00CF1345">
              <w:rPr>
                <w:sz w:val="24"/>
                <w:szCs w:val="24"/>
              </w:rPr>
              <w:br/>
              <w:t>- Tìm kiếm thông tin chi tiết theo các thông tin hiển thị trên lưới.</w:t>
            </w:r>
            <w:r w:rsidRPr="00CF1345">
              <w:rPr>
                <w:sz w:val="24"/>
                <w:szCs w:val="24"/>
              </w:rPr>
              <w:br/>
              <w:t>- Gửi phiếu sang bên thực hiện</w:t>
            </w:r>
            <w:r w:rsidRPr="00CF1345">
              <w:rPr>
                <w:sz w:val="24"/>
                <w:szCs w:val="24"/>
              </w:rPr>
              <w:br/>
              <w:t>- Hủy phiếu để chỉnh sửa hoặc xóa phiếu</w:t>
            </w:r>
            <w:r w:rsidRPr="00CF1345">
              <w:rPr>
                <w:sz w:val="24"/>
                <w:szCs w:val="24"/>
              </w:rPr>
              <w:br/>
              <w:t>- Xóa phiếu khỏi hệ thống</w:t>
            </w:r>
            <w:r w:rsidRPr="00CF1345">
              <w:rPr>
                <w:sz w:val="24"/>
                <w:szCs w:val="24"/>
              </w:rPr>
              <w:br/>
            </w:r>
            <w:r w:rsidRPr="00CF1345">
              <w:rPr>
                <w:sz w:val="24"/>
                <w:szCs w:val="24"/>
              </w:rPr>
              <w:lastRenderedPageBreak/>
              <w:t>- Sửa phòng thực hiện</w:t>
            </w:r>
            <w:r w:rsidRPr="00CF1345">
              <w:rPr>
                <w:sz w:val="24"/>
                <w:szCs w:val="24"/>
              </w:rPr>
              <w:br/>
              <w:t>- Cập nhật phiếu chẩn doán hình ảnh</w:t>
            </w:r>
            <w:r w:rsidRPr="00CF1345">
              <w:rPr>
                <w:sz w:val="24"/>
                <w:szCs w:val="24"/>
              </w:rPr>
              <w:br/>
              <w:t>- Tạo bản sao các phiếu đã chọn tương ứng để kê nhanh cho bệnh nhân</w:t>
            </w:r>
            <w:r w:rsidRPr="00CF1345">
              <w:rPr>
                <w:sz w:val="24"/>
                <w:szCs w:val="24"/>
              </w:rPr>
              <w:br/>
              <w:t>- Cập nhật phiếu điều trị</w:t>
            </w:r>
            <w:r w:rsidRPr="00CF1345">
              <w:rPr>
                <w:sz w:val="24"/>
                <w:szCs w:val="24"/>
              </w:rPr>
              <w:br/>
              <w:t>- In phiếu chỉ định</w:t>
            </w:r>
            <w:r w:rsidRPr="00CF1345">
              <w:rPr>
                <w:sz w:val="24"/>
                <w:szCs w:val="24"/>
              </w:rPr>
              <w:br/>
              <w:t>- Xem phiếu</w:t>
            </w:r>
            <w:r w:rsidRPr="00CF1345">
              <w:rPr>
                <w:sz w:val="24"/>
                <w:szCs w:val="24"/>
              </w:rPr>
              <w:br/>
              <w:t>- In nhiều phiếu</w:t>
            </w:r>
            <w:r w:rsidRPr="00CF1345">
              <w:rPr>
                <w:sz w:val="24"/>
                <w:szCs w:val="24"/>
              </w:rPr>
              <w:br/>
              <w:t>- In kết quả chỉ định</w:t>
            </w:r>
            <w:r w:rsidRPr="00CF1345">
              <w:rPr>
                <w:sz w:val="24"/>
                <w:szCs w:val="24"/>
              </w:rPr>
              <w:br/>
              <w:t>- Xóa các dịch vụ không có kết quả</w:t>
            </w:r>
          </w:p>
        </w:tc>
        <w:tc>
          <w:tcPr>
            <w:tcW w:w="4820" w:type="dxa"/>
            <w:vAlign w:val="center"/>
          </w:tcPr>
          <w:p w14:paraId="65C147E3" w14:textId="16FFCFC8" w:rsidR="004E3DE4" w:rsidRPr="00CF1345" w:rsidRDefault="004E3DE4" w:rsidP="004E3DE4">
            <w:pPr>
              <w:rPr>
                <w:sz w:val="24"/>
                <w:szCs w:val="24"/>
              </w:rPr>
            </w:pPr>
            <w:r w:rsidRPr="00CF1345">
              <w:rPr>
                <w:sz w:val="24"/>
                <w:szCs w:val="24"/>
              </w:rPr>
              <w:lastRenderedPageBreak/>
              <w:t>Hiển thị, cập nhật thông tin các phiếu chẩn đoán hình ảnh được chỉ định</w:t>
            </w:r>
          </w:p>
        </w:tc>
      </w:tr>
      <w:tr w:rsidR="004E3DE4" w:rsidRPr="00CF1345" w14:paraId="3F2CD07A" w14:textId="77777777" w:rsidTr="00650024">
        <w:tc>
          <w:tcPr>
            <w:tcW w:w="568" w:type="dxa"/>
            <w:vAlign w:val="center"/>
          </w:tcPr>
          <w:p w14:paraId="0388F59C" w14:textId="6ED2F2B0" w:rsidR="004E3DE4" w:rsidRPr="00CF1345" w:rsidRDefault="004E3DE4" w:rsidP="004E3DE4">
            <w:pPr>
              <w:pStyle w:val="TableParagraph"/>
              <w:rPr>
                <w:sz w:val="24"/>
                <w:szCs w:val="24"/>
              </w:rPr>
            </w:pPr>
            <w:r w:rsidRPr="00CF1345">
              <w:rPr>
                <w:sz w:val="24"/>
                <w:szCs w:val="24"/>
              </w:rPr>
              <w:lastRenderedPageBreak/>
              <w:t>7</w:t>
            </w:r>
          </w:p>
        </w:tc>
        <w:tc>
          <w:tcPr>
            <w:tcW w:w="2036" w:type="dxa"/>
            <w:vAlign w:val="center"/>
          </w:tcPr>
          <w:p w14:paraId="3843135A" w14:textId="2DB52B45" w:rsidR="004E3DE4" w:rsidRPr="00CF1345" w:rsidRDefault="004E3DE4" w:rsidP="004E3DE4">
            <w:pPr>
              <w:rPr>
                <w:sz w:val="24"/>
                <w:szCs w:val="24"/>
              </w:rPr>
            </w:pPr>
            <w:r w:rsidRPr="00CF1345">
              <w:rPr>
                <w:sz w:val="24"/>
                <w:szCs w:val="24"/>
              </w:rPr>
              <w:t>Danh sách phiếu phẫu thuật thủ thuật</w:t>
            </w:r>
          </w:p>
        </w:tc>
        <w:tc>
          <w:tcPr>
            <w:tcW w:w="6610" w:type="dxa"/>
          </w:tcPr>
          <w:p w14:paraId="004A2796" w14:textId="1A49CE1C" w:rsidR="004E3DE4" w:rsidRPr="00CF1345" w:rsidRDefault="004E3DE4" w:rsidP="004E3DE4">
            <w:pPr>
              <w:rPr>
                <w:sz w:val="24"/>
                <w:szCs w:val="24"/>
              </w:rPr>
            </w:pPr>
            <w:r w:rsidRPr="00CF1345">
              <w:rPr>
                <w:sz w:val="24"/>
                <w:szCs w:val="24"/>
              </w:rPr>
              <w:t>Cho phép bác sĩ kiểm tra thông tin các phiếu được chỉ định, thông tin kết quả được trả về trên hệ thống, ngoài ra còn thực hiện các chức năng nghiệp vụ liên quan tới gửi, xoá, hủy, in các phiếu tại chức năng. Chức năng gồm các tính năng sau:</w:t>
            </w:r>
            <w:r w:rsidRPr="00CF1345">
              <w:rPr>
                <w:sz w:val="24"/>
                <w:szCs w:val="24"/>
              </w:rPr>
              <w:br/>
              <w:t>- Hiển thị danh sách chi tiết phiếu phẫu thuật thủ thuật</w:t>
            </w:r>
            <w:r w:rsidRPr="00CF1345">
              <w:rPr>
                <w:sz w:val="24"/>
                <w:szCs w:val="24"/>
              </w:rPr>
              <w:br/>
              <w:t>- Hiển thị thông tin chi tiết các dịch vụ của phiếu phẫu thuật thủ thuật tương ứng với phiếu được chọn.</w:t>
            </w:r>
            <w:r w:rsidRPr="00CF1345">
              <w:rPr>
                <w:sz w:val="24"/>
                <w:szCs w:val="24"/>
              </w:rPr>
              <w:br/>
              <w:t>- Tìm kiếm thông tin chi tiết theo các thông tin hiển thị trên lưới.</w:t>
            </w:r>
            <w:r w:rsidRPr="00CF1345">
              <w:rPr>
                <w:sz w:val="24"/>
                <w:szCs w:val="24"/>
              </w:rPr>
              <w:br/>
              <w:t>- Gửi phiếu sang bên thực hiện</w:t>
            </w:r>
            <w:r w:rsidRPr="00CF1345">
              <w:rPr>
                <w:sz w:val="24"/>
                <w:szCs w:val="24"/>
              </w:rPr>
              <w:br/>
              <w:t>- Hủy phiếu để chỉnh sửa hoặc xóa phiếu</w:t>
            </w:r>
            <w:r w:rsidRPr="00CF1345">
              <w:rPr>
                <w:sz w:val="24"/>
                <w:szCs w:val="24"/>
              </w:rPr>
              <w:br/>
              <w:t>- Xóa phiếu khỏi hệ thống</w:t>
            </w:r>
            <w:r w:rsidRPr="00CF1345">
              <w:rPr>
                <w:sz w:val="24"/>
                <w:szCs w:val="24"/>
              </w:rPr>
              <w:br/>
              <w:t>- Cập nhật phiếu phẫu thuật thủ thuật</w:t>
            </w:r>
            <w:r w:rsidRPr="00CF1345">
              <w:rPr>
                <w:sz w:val="24"/>
                <w:szCs w:val="24"/>
              </w:rPr>
              <w:br/>
              <w:t>- Cập nhật phiếu điều trị</w:t>
            </w:r>
            <w:r w:rsidRPr="00CF1345">
              <w:rPr>
                <w:sz w:val="24"/>
                <w:szCs w:val="24"/>
              </w:rPr>
              <w:br/>
              <w:t>- Tạo bản sao các phiếu chỉ định tương ứng để kê nhanh cho bệnh nhân</w:t>
            </w:r>
            <w:r w:rsidRPr="00CF1345">
              <w:rPr>
                <w:sz w:val="24"/>
                <w:szCs w:val="24"/>
              </w:rPr>
              <w:br/>
              <w:t>- Sửa phòng thực hiện</w:t>
            </w:r>
            <w:r w:rsidRPr="00CF1345">
              <w:rPr>
                <w:sz w:val="24"/>
                <w:szCs w:val="24"/>
              </w:rPr>
              <w:br/>
              <w:t>- Cập nhật khoa phòng</w:t>
            </w:r>
            <w:r w:rsidRPr="00CF1345">
              <w:rPr>
                <w:sz w:val="24"/>
                <w:szCs w:val="24"/>
              </w:rPr>
              <w:br/>
              <w:t>- In phiếu chỉ định</w:t>
            </w:r>
            <w:r w:rsidRPr="00CF1345">
              <w:rPr>
                <w:sz w:val="24"/>
                <w:szCs w:val="24"/>
              </w:rPr>
              <w:br/>
              <w:t>- Xem phiếu chỉ định</w:t>
            </w:r>
            <w:r w:rsidRPr="00CF1345">
              <w:rPr>
                <w:sz w:val="24"/>
                <w:szCs w:val="24"/>
              </w:rPr>
              <w:br/>
              <w:t>- In nhiều phiếu chỉ định</w:t>
            </w:r>
          </w:p>
        </w:tc>
        <w:tc>
          <w:tcPr>
            <w:tcW w:w="4820" w:type="dxa"/>
            <w:vAlign w:val="center"/>
          </w:tcPr>
          <w:p w14:paraId="37DD4856" w14:textId="1C74CC0F" w:rsidR="004E3DE4" w:rsidRPr="00CF1345" w:rsidRDefault="004E3DE4" w:rsidP="004E3DE4">
            <w:pPr>
              <w:rPr>
                <w:sz w:val="24"/>
                <w:szCs w:val="24"/>
              </w:rPr>
            </w:pPr>
            <w:r w:rsidRPr="00CF1345">
              <w:rPr>
                <w:sz w:val="24"/>
                <w:szCs w:val="24"/>
              </w:rPr>
              <w:t>Hiển thị, cập nhật thông tin các phiếu phẫu thuật thủ thuật  được chỉ định</w:t>
            </w:r>
          </w:p>
        </w:tc>
      </w:tr>
      <w:tr w:rsidR="004E3DE4" w:rsidRPr="00CF1345" w14:paraId="0E37FCE5" w14:textId="77777777" w:rsidTr="00650024">
        <w:tc>
          <w:tcPr>
            <w:tcW w:w="568" w:type="dxa"/>
            <w:vAlign w:val="center"/>
          </w:tcPr>
          <w:p w14:paraId="3546BA41" w14:textId="47C524A7" w:rsidR="004E3DE4" w:rsidRPr="00CF1345" w:rsidRDefault="004E3DE4" w:rsidP="004E3DE4">
            <w:pPr>
              <w:pStyle w:val="TableParagraph"/>
              <w:rPr>
                <w:sz w:val="24"/>
                <w:szCs w:val="24"/>
              </w:rPr>
            </w:pPr>
            <w:r w:rsidRPr="00CF1345">
              <w:rPr>
                <w:sz w:val="24"/>
                <w:szCs w:val="24"/>
              </w:rPr>
              <w:t>8</w:t>
            </w:r>
          </w:p>
        </w:tc>
        <w:tc>
          <w:tcPr>
            <w:tcW w:w="2036" w:type="dxa"/>
            <w:vAlign w:val="center"/>
          </w:tcPr>
          <w:p w14:paraId="75641299" w14:textId="711C0643" w:rsidR="004E3DE4" w:rsidRPr="00CF1345" w:rsidRDefault="004E3DE4" w:rsidP="004E3DE4">
            <w:pPr>
              <w:rPr>
                <w:sz w:val="24"/>
                <w:szCs w:val="24"/>
              </w:rPr>
            </w:pPr>
            <w:r w:rsidRPr="00CF1345">
              <w:rPr>
                <w:sz w:val="24"/>
                <w:szCs w:val="24"/>
              </w:rPr>
              <w:t>Quản lý phẫu thuật thủ thuật</w:t>
            </w:r>
          </w:p>
        </w:tc>
        <w:tc>
          <w:tcPr>
            <w:tcW w:w="6610" w:type="dxa"/>
          </w:tcPr>
          <w:p w14:paraId="1B2A6042" w14:textId="5B29323F" w:rsidR="004E3DE4" w:rsidRPr="00CF1345" w:rsidRDefault="004E3DE4" w:rsidP="004E3DE4">
            <w:pPr>
              <w:rPr>
                <w:sz w:val="24"/>
                <w:szCs w:val="24"/>
              </w:rPr>
            </w:pPr>
            <w:r w:rsidRPr="00CF1345">
              <w:rPr>
                <w:sz w:val="24"/>
                <w:szCs w:val="24"/>
              </w:rPr>
              <w:t>Chức năng cho phép bác sĩ, kỹ thuật viên thực hiện phẫu thuật thủ thuật ngay tại danh sách phiếu tại màn hình điều trị nội trú khi thực hiện tại khoa. Chức năng cho phép xác định loại PT, chỉ định phụ thu, kê thuốc đi kèm... Chức năng gồm các tính năng sau:</w:t>
            </w:r>
            <w:r w:rsidRPr="00CF1345">
              <w:rPr>
                <w:sz w:val="24"/>
                <w:szCs w:val="24"/>
              </w:rPr>
              <w:br/>
            </w:r>
            <w:r w:rsidRPr="00CF1345">
              <w:rPr>
                <w:sz w:val="24"/>
                <w:szCs w:val="24"/>
              </w:rPr>
              <w:lastRenderedPageBreak/>
              <w:t>- Hiển thị danh sách các bệnh nhân thực hiện phẫu thuật thủ thuật trong khoa</w:t>
            </w:r>
            <w:r w:rsidRPr="00CF1345">
              <w:rPr>
                <w:sz w:val="24"/>
                <w:szCs w:val="24"/>
              </w:rPr>
              <w:br/>
              <w:t>- Tìm kiếm thông qua các điều kiện lọc</w:t>
            </w:r>
            <w:r w:rsidRPr="00CF1345">
              <w:rPr>
                <w:sz w:val="24"/>
                <w:szCs w:val="24"/>
              </w:rPr>
              <w:br/>
              <w:t>- Tìm kiếm thông qua các trường chi tiết trên giao diện chức năng</w:t>
            </w:r>
            <w:r w:rsidRPr="00CF1345">
              <w:rPr>
                <w:sz w:val="24"/>
                <w:szCs w:val="24"/>
              </w:rPr>
              <w:br/>
              <w:t>- In các phiếu liên quan tới phiếu phẫu thuật thủ thuật</w:t>
            </w:r>
            <w:r w:rsidRPr="00CF1345">
              <w:rPr>
                <w:sz w:val="24"/>
                <w:szCs w:val="24"/>
              </w:rPr>
              <w:br/>
              <w:t>- Cập nhật tưởng trình phẫu thuật thủ thuật</w:t>
            </w:r>
            <w:r w:rsidRPr="00CF1345">
              <w:rPr>
                <w:sz w:val="24"/>
                <w:szCs w:val="24"/>
              </w:rPr>
              <w:br/>
              <w:t>- Thuốc, vật tư đi kèm</w:t>
            </w:r>
            <w:r w:rsidRPr="00CF1345">
              <w:rPr>
                <w:sz w:val="24"/>
                <w:szCs w:val="24"/>
              </w:rPr>
              <w:br/>
              <w:t>- Loại phẫu thuật thủ thuật để tính tỷ lệ thanh toán cho bệnh nhân</w:t>
            </w:r>
            <w:r w:rsidRPr="00CF1345">
              <w:rPr>
                <w:sz w:val="24"/>
                <w:szCs w:val="24"/>
              </w:rPr>
              <w:br/>
              <w:t>- Chỉ định thêm phụ thu đi kèm gói phẫu thuật thủ thuật</w:t>
            </w:r>
            <w:r w:rsidRPr="00CF1345">
              <w:rPr>
                <w:sz w:val="24"/>
                <w:szCs w:val="24"/>
              </w:rPr>
              <w:br/>
              <w:t>- Chứng nhận phẫu thuật thủ thuật</w:t>
            </w:r>
            <w:r w:rsidRPr="00CF1345">
              <w:rPr>
                <w:sz w:val="24"/>
                <w:szCs w:val="24"/>
              </w:rPr>
              <w:br/>
              <w:t>- Khác</w:t>
            </w:r>
          </w:p>
        </w:tc>
        <w:tc>
          <w:tcPr>
            <w:tcW w:w="4820" w:type="dxa"/>
            <w:vAlign w:val="center"/>
          </w:tcPr>
          <w:p w14:paraId="43BB9460" w14:textId="5679891B" w:rsidR="004E3DE4" w:rsidRPr="00CF1345" w:rsidRDefault="004E3DE4" w:rsidP="004E3DE4">
            <w:pPr>
              <w:rPr>
                <w:sz w:val="24"/>
                <w:szCs w:val="24"/>
              </w:rPr>
            </w:pPr>
            <w:r w:rsidRPr="00CF1345">
              <w:rPr>
                <w:sz w:val="24"/>
                <w:szCs w:val="24"/>
              </w:rPr>
              <w:lastRenderedPageBreak/>
              <w:t>Thực hiện phẫu thuật thủ thuật ngay tại danh sách phiếu tại màn hình điều trị nội trú khi thực hiện tại khoa</w:t>
            </w:r>
          </w:p>
        </w:tc>
      </w:tr>
      <w:tr w:rsidR="004E3DE4" w:rsidRPr="00CF1345" w14:paraId="2EC08E11" w14:textId="77777777" w:rsidTr="00650024">
        <w:tc>
          <w:tcPr>
            <w:tcW w:w="568" w:type="dxa"/>
            <w:vAlign w:val="center"/>
          </w:tcPr>
          <w:p w14:paraId="14EDA4C0" w14:textId="0F8DB212" w:rsidR="004E3DE4" w:rsidRPr="00CF1345" w:rsidRDefault="004E3DE4" w:rsidP="004E3DE4">
            <w:pPr>
              <w:pStyle w:val="TableParagraph"/>
              <w:rPr>
                <w:sz w:val="24"/>
                <w:szCs w:val="24"/>
              </w:rPr>
            </w:pPr>
            <w:r w:rsidRPr="00CF1345">
              <w:rPr>
                <w:sz w:val="24"/>
                <w:szCs w:val="24"/>
              </w:rPr>
              <w:lastRenderedPageBreak/>
              <w:t>9</w:t>
            </w:r>
          </w:p>
        </w:tc>
        <w:tc>
          <w:tcPr>
            <w:tcW w:w="2036" w:type="dxa"/>
            <w:vAlign w:val="center"/>
          </w:tcPr>
          <w:p w14:paraId="7BD61F21" w14:textId="49F5072C" w:rsidR="004E3DE4" w:rsidRPr="00CF1345" w:rsidRDefault="004E3DE4" w:rsidP="004E3DE4">
            <w:pPr>
              <w:rPr>
                <w:sz w:val="24"/>
                <w:szCs w:val="24"/>
              </w:rPr>
            </w:pPr>
            <w:r w:rsidRPr="00CF1345">
              <w:rPr>
                <w:sz w:val="24"/>
                <w:szCs w:val="24"/>
              </w:rPr>
              <w:t>Cập nhật thông tin phẫu thuật thủ thuật</w:t>
            </w:r>
          </w:p>
        </w:tc>
        <w:tc>
          <w:tcPr>
            <w:tcW w:w="6610" w:type="dxa"/>
          </w:tcPr>
          <w:p w14:paraId="60753CD5" w14:textId="58210A62" w:rsidR="004E3DE4" w:rsidRPr="00CF1345" w:rsidRDefault="004E3DE4" w:rsidP="004E3DE4">
            <w:pPr>
              <w:rPr>
                <w:sz w:val="24"/>
                <w:szCs w:val="24"/>
              </w:rPr>
            </w:pPr>
            <w:r w:rsidRPr="00CF1345">
              <w:rPr>
                <w:sz w:val="24"/>
                <w:szCs w:val="24"/>
              </w:rPr>
              <w:t>Chức năng cho phép bác sĩ thực hiện cập nhật tường trinh phẫu thuật thủ thuật khi thực hiện phẫu thuật thủ thuật cho bệnh nhân. Chức năng gồm các tính năng sau</w:t>
            </w:r>
            <w:r w:rsidRPr="00CF1345">
              <w:rPr>
                <w:sz w:val="24"/>
                <w:szCs w:val="24"/>
              </w:rPr>
              <w:br/>
              <w:t>- Hiển thị danh sách chi tiết phiếu phẫu thuật thủ thuật</w:t>
            </w:r>
            <w:r w:rsidRPr="00CF1345">
              <w:rPr>
                <w:sz w:val="24"/>
                <w:szCs w:val="24"/>
              </w:rPr>
              <w:br/>
              <w:t>- Lưu thông tin đã nhập trên giao diện</w:t>
            </w:r>
            <w:r w:rsidRPr="00CF1345">
              <w:rPr>
                <w:sz w:val="24"/>
                <w:szCs w:val="24"/>
              </w:rPr>
              <w:br/>
              <w:t>- Lưu và Đóng giao diện</w:t>
            </w:r>
            <w:r w:rsidRPr="00CF1345">
              <w:rPr>
                <w:sz w:val="24"/>
                <w:szCs w:val="24"/>
              </w:rPr>
              <w:br/>
              <w:t>- In phiếu phẫu thuật thủ thuật</w:t>
            </w:r>
            <w:r w:rsidRPr="00CF1345">
              <w:rPr>
                <w:sz w:val="24"/>
                <w:szCs w:val="24"/>
              </w:rPr>
              <w:br/>
              <w:t>- Lưu mẫu để nhập nhanh cho các bệnh nhân sau</w:t>
            </w:r>
            <w:r w:rsidRPr="00CF1345">
              <w:rPr>
                <w:sz w:val="24"/>
                <w:szCs w:val="24"/>
              </w:rPr>
              <w:br/>
              <w:t>- Xóa mẫu</w:t>
            </w:r>
            <w:r w:rsidRPr="00CF1345">
              <w:rPr>
                <w:sz w:val="24"/>
                <w:szCs w:val="24"/>
              </w:rPr>
              <w:br/>
              <w:t>- Tải ảnh để in phiếu</w:t>
            </w:r>
            <w:r w:rsidRPr="00CF1345">
              <w:rPr>
                <w:sz w:val="24"/>
                <w:szCs w:val="24"/>
              </w:rPr>
              <w:br/>
              <w:t>- Đóng giao diện cập nhật phiếu phẫu thuật thủ thuật</w:t>
            </w:r>
          </w:p>
        </w:tc>
        <w:tc>
          <w:tcPr>
            <w:tcW w:w="4820" w:type="dxa"/>
            <w:vAlign w:val="center"/>
          </w:tcPr>
          <w:p w14:paraId="0CAB9D5C" w14:textId="069844EC" w:rsidR="004E3DE4" w:rsidRPr="00CF1345" w:rsidRDefault="004E3DE4" w:rsidP="004E3DE4">
            <w:pPr>
              <w:rPr>
                <w:sz w:val="24"/>
                <w:szCs w:val="24"/>
              </w:rPr>
            </w:pPr>
            <w:r w:rsidRPr="00CF1345">
              <w:rPr>
                <w:sz w:val="24"/>
                <w:szCs w:val="24"/>
              </w:rPr>
              <w:t>Thực hiện cập nhật tường trinh phẫu thuật thủ thuật khi thực hiện phẫu thuật thủ thuật cho bệnh nhân</w:t>
            </w:r>
          </w:p>
        </w:tc>
      </w:tr>
      <w:tr w:rsidR="004E3DE4" w:rsidRPr="00CF1345" w14:paraId="43CB4FBD" w14:textId="77777777" w:rsidTr="00650024">
        <w:tc>
          <w:tcPr>
            <w:tcW w:w="568" w:type="dxa"/>
            <w:vAlign w:val="center"/>
          </w:tcPr>
          <w:p w14:paraId="2C16EC22" w14:textId="1A98B3C1" w:rsidR="004E3DE4" w:rsidRPr="00CF1345" w:rsidRDefault="004E3DE4" w:rsidP="004E3DE4">
            <w:pPr>
              <w:pStyle w:val="TableParagraph"/>
              <w:rPr>
                <w:sz w:val="24"/>
                <w:szCs w:val="24"/>
              </w:rPr>
            </w:pPr>
            <w:r w:rsidRPr="00CF1345">
              <w:rPr>
                <w:sz w:val="24"/>
                <w:szCs w:val="24"/>
              </w:rPr>
              <w:t>10</w:t>
            </w:r>
          </w:p>
        </w:tc>
        <w:tc>
          <w:tcPr>
            <w:tcW w:w="2036" w:type="dxa"/>
            <w:vAlign w:val="center"/>
          </w:tcPr>
          <w:p w14:paraId="066D928C" w14:textId="6F34B86B" w:rsidR="004E3DE4" w:rsidRPr="00CF1345" w:rsidRDefault="004E3DE4" w:rsidP="004E3DE4">
            <w:pPr>
              <w:rPr>
                <w:sz w:val="24"/>
                <w:szCs w:val="24"/>
              </w:rPr>
            </w:pPr>
            <w:r w:rsidRPr="00CF1345">
              <w:rPr>
                <w:sz w:val="24"/>
                <w:szCs w:val="24"/>
              </w:rPr>
              <w:t>Cập nhật thông tin phẫu thuật thủ thuật/ Thuốc, vật tư đi kèm</w:t>
            </w:r>
          </w:p>
        </w:tc>
        <w:tc>
          <w:tcPr>
            <w:tcW w:w="6610" w:type="dxa"/>
          </w:tcPr>
          <w:p w14:paraId="349BAF32" w14:textId="5493E1BF" w:rsidR="004E3DE4" w:rsidRPr="00CF1345" w:rsidRDefault="004E3DE4" w:rsidP="004E3DE4">
            <w:pPr>
              <w:rPr>
                <w:sz w:val="24"/>
                <w:szCs w:val="24"/>
              </w:rPr>
            </w:pPr>
            <w:r w:rsidRPr="00CF1345">
              <w:rPr>
                <w:sz w:val="24"/>
                <w:szCs w:val="24"/>
              </w:rPr>
              <w:t>Chức năng cho phép bác sĩ, điều dưỡng thực hiện ghi nhân các phiếu đi kèm trong cơ cấu giá dịch vụ và các thuốc, vật tư đi kèm theo gói để thanh toán theo gói kỹ thuật cao. Chức năng bao gồm các tính năng sau:</w:t>
            </w:r>
            <w:r w:rsidRPr="00CF1345">
              <w:rPr>
                <w:sz w:val="24"/>
                <w:szCs w:val="24"/>
              </w:rPr>
              <w:br/>
              <w:t>- Tạo phiếu thuốc đi kèm hao phí</w:t>
            </w:r>
            <w:r w:rsidRPr="00CF1345">
              <w:rPr>
                <w:sz w:val="24"/>
                <w:szCs w:val="24"/>
              </w:rPr>
              <w:br/>
              <w:t>- Tạo phiếu vật tư đi kèm hao phí</w:t>
            </w:r>
            <w:r w:rsidRPr="00CF1345">
              <w:rPr>
                <w:sz w:val="24"/>
                <w:szCs w:val="24"/>
              </w:rPr>
              <w:br/>
              <w:t>- Tạo phiếu thuốc đi kèm</w:t>
            </w:r>
            <w:r w:rsidRPr="00CF1345">
              <w:rPr>
                <w:sz w:val="24"/>
                <w:szCs w:val="24"/>
              </w:rPr>
              <w:br/>
              <w:t>- Tạo phiếu vật tư đi kèm</w:t>
            </w:r>
            <w:r w:rsidRPr="00CF1345">
              <w:rPr>
                <w:sz w:val="24"/>
                <w:szCs w:val="24"/>
              </w:rPr>
              <w:br/>
              <w:t>- Danh sách phiếu thuốc đi kèm</w:t>
            </w:r>
          </w:p>
        </w:tc>
        <w:tc>
          <w:tcPr>
            <w:tcW w:w="4820" w:type="dxa"/>
            <w:vAlign w:val="center"/>
          </w:tcPr>
          <w:p w14:paraId="539CDCB1" w14:textId="48484669" w:rsidR="004E3DE4" w:rsidRPr="00CF1345" w:rsidRDefault="004E3DE4" w:rsidP="004E3DE4">
            <w:pPr>
              <w:rPr>
                <w:sz w:val="24"/>
                <w:szCs w:val="24"/>
              </w:rPr>
            </w:pPr>
            <w:r w:rsidRPr="00CF1345">
              <w:rPr>
                <w:sz w:val="24"/>
                <w:szCs w:val="24"/>
              </w:rPr>
              <w:t>Thực hiện thành công các thao tác ghi nhân các phiếu đi kèm trong cơ cấu giá dịch vụ và các thuốc, vật tư đi kèm theo gói để thanh toán theo gói kỹ thuật cao</w:t>
            </w:r>
          </w:p>
        </w:tc>
      </w:tr>
      <w:tr w:rsidR="004E3DE4" w:rsidRPr="00CF1345" w14:paraId="64206DD7" w14:textId="77777777" w:rsidTr="00650024">
        <w:tc>
          <w:tcPr>
            <w:tcW w:w="568" w:type="dxa"/>
            <w:vAlign w:val="center"/>
          </w:tcPr>
          <w:p w14:paraId="69BECC8A" w14:textId="17C204CF" w:rsidR="004E3DE4" w:rsidRPr="00CF1345" w:rsidRDefault="004E3DE4" w:rsidP="004E3DE4">
            <w:pPr>
              <w:pStyle w:val="TableParagraph"/>
              <w:rPr>
                <w:sz w:val="24"/>
                <w:szCs w:val="24"/>
              </w:rPr>
            </w:pPr>
            <w:r w:rsidRPr="00CF1345">
              <w:rPr>
                <w:sz w:val="24"/>
                <w:szCs w:val="24"/>
              </w:rPr>
              <w:t>11</w:t>
            </w:r>
          </w:p>
        </w:tc>
        <w:tc>
          <w:tcPr>
            <w:tcW w:w="2036" w:type="dxa"/>
            <w:vAlign w:val="center"/>
          </w:tcPr>
          <w:p w14:paraId="57B9C3E4" w14:textId="093F4ACD" w:rsidR="004E3DE4" w:rsidRPr="00CF1345" w:rsidRDefault="004E3DE4" w:rsidP="004E3DE4">
            <w:pPr>
              <w:rPr>
                <w:sz w:val="24"/>
                <w:szCs w:val="24"/>
              </w:rPr>
            </w:pPr>
            <w:r w:rsidRPr="00CF1345">
              <w:rPr>
                <w:sz w:val="24"/>
                <w:szCs w:val="24"/>
              </w:rPr>
              <w:t xml:space="preserve">Cập nhật thông tin phẫu thuật thủ thuật/ Loại phẫu </w:t>
            </w:r>
            <w:r w:rsidRPr="00CF1345">
              <w:rPr>
                <w:sz w:val="24"/>
                <w:szCs w:val="24"/>
              </w:rPr>
              <w:lastRenderedPageBreak/>
              <w:t>thuật thủ thuật</w:t>
            </w:r>
          </w:p>
        </w:tc>
        <w:tc>
          <w:tcPr>
            <w:tcW w:w="6610" w:type="dxa"/>
          </w:tcPr>
          <w:p w14:paraId="0C9CE20A" w14:textId="5C254687" w:rsidR="004E3DE4" w:rsidRPr="00CF1345" w:rsidRDefault="004E3DE4" w:rsidP="004E3DE4">
            <w:pPr>
              <w:rPr>
                <w:sz w:val="24"/>
                <w:szCs w:val="24"/>
              </w:rPr>
            </w:pPr>
            <w:r w:rsidRPr="00CF1345">
              <w:rPr>
                <w:sz w:val="24"/>
                <w:szCs w:val="24"/>
              </w:rPr>
              <w:lastRenderedPageBreak/>
              <w:t xml:space="preserve">Chức năng cho phép bác sĩ, điều dưỡng thực hiện và xác định các dịch vụ kỹ thuật trong cùng một ekip mổ xác định đâu là phẫu thuật thủ thuật chính đâu là phẫu thuật thủ thuật đi kèm... để cập </w:t>
            </w:r>
            <w:r w:rsidRPr="00CF1345">
              <w:rPr>
                <w:sz w:val="24"/>
                <w:szCs w:val="24"/>
              </w:rPr>
              <w:lastRenderedPageBreak/>
              <w:t>nhật tỷ lệ thanh toán theo quy định. Chức năng bao gồm các tính năng sau:</w:t>
            </w:r>
            <w:r w:rsidRPr="00CF1345">
              <w:rPr>
                <w:sz w:val="24"/>
                <w:szCs w:val="24"/>
              </w:rPr>
              <w:br/>
              <w:t>- Phẫu thuật thủ thuật chính</w:t>
            </w:r>
            <w:r w:rsidRPr="00CF1345">
              <w:rPr>
                <w:sz w:val="24"/>
                <w:szCs w:val="24"/>
              </w:rPr>
              <w:br/>
              <w:t>- Phẫu thuật thủ thuật phụ không thay Ekip</w:t>
            </w:r>
            <w:r w:rsidRPr="00CF1345">
              <w:rPr>
                <w:sz w:val="24"/>
                <w:szCs w:val="24"/>
              </w:rPr>
              <w:br/>
              <w:t>- Phẫu thuật thủ thuật phụ có thay Ekip</w:t>
            </w:r>
            <w:r w:rsidRPr="00CF1345">
              <w:rPr>
                <w:sz w:val="24"/>
                <w:szCs w:val="24"/>
              </w:rPr>
              <w:br/>
              <w:t>- Phẫu thuật thủ thuật đi kèm phẫu thuật không thay Ekip mổ</w:t>
            </w:r>
            <w:r w:rsidRPr="00CF1345">
              <w:rPr>
                <w:sz w:val="24"/>
                <w:szCs w:val="24"/>
              </w:rPr>
              <w:br/>
              <w:t>- Phẫu thuật thủ thuật thanh toán không đồng thời</w:t>
            </w:r>
            <w:r w:rsidRPr="00CF1345">
              <w:rPr>
                <w:sz w:val="24"/>
                <w:szCs w:val="24"/>
              </w:rPr>
              <w:br/>
              <w:t>- Phẫu thuật thủ thuật đi kèm</w:t>
            </w:r>
          </w:p>
        </w:tc>
        <w:tc>
          <w:tcPr>
            <w:tcW w:w="4820" w:type="dxa"/>
            <w:vAlign w:val="center"/>
          </w:tcPr>
          <w:p w14:paraId="799855CC" w14:textId="1D0FA1C1" w:rsidR="004E3DE4" w:rsidRPr="00CF1345" w:rsidRDefault="004E3DE4" w:rsidP="004E3DE4">
            <w:pPr>
              <w:rPr>
                <w:sz w:val="24"/>
                <w:szCs w:val="24"/>
              </w:rPr>
            </w:pPr>
            <w:r w:rsidRPr="00CF1345">
              <w:rPr>
                <w:sz w:val="24"/>
                <w:szCs w:val="24"/>
              </w:rPr>
              <w:lastRenderedPageBreak/>
              <w:t xml:space="preserve">Thực hiện và xác định các dịch vụ kỹ thuật trong cùng một ekip mổ xác định đâu là phẫu thuật thủ thuật chính đâu là phẫu thuật thủ thuật </w:t>
            </w:r>
            <w:r w:rsidRPr="00CF1345">
              <w:rPr>
                <w:sz w:val="24"/>
                <w:szCs w:val="24"/>
              </w:rPr>
              <w:lastRenderedPageBreak/>
              <w:t>đi kèm</w:t>
            </w:r>
          </w:p>
        </w:tc>
      </w:tr>
      <w:tr w:rsidR="004E3DE4" w:rsidRPr="00CF1345" w14:paraId="7C8E10A2" w14:textId="77777777" w:rsidTr="00650024">
        <w:tc>
          <w:tcPr>
            <w:tcW w:w="568" w:type="dxa"/>
            <w:vAlign w:val="center"/>
          </w:tcPr>
          <w:p w14:paraId="4B22BF53" w14:textId="7BBD347D" w:rsidR="004E3DE4" w:rsidRPr="00CF1345" w:rsidRDefault="004E3DE4" w:rsidP="004E3DE4">
            <w:pPr>
              <w:pStyle w:val="TableParagraph"/>
              <w:rPr>
                <w:sz w:val="24"/>
                <w:szCs w:val="24"/>
              </w:rPr>
            </w:pPr>
            <w:r w:rsidRPr="00CF1345">
              <w:rPr>
                <w:sz w:val="24"/>
                <w:szCs w:val="24"/>
              </w:rPr>
              <w:lastRenderedPageBreak/>
              <w:t>12</w:t>
            </w:r>
          </w:p>
        </w:tc>
        <w:tc>
          <w:tcPr>
            <w:tcW w:w="2036" w:type="dxa"/>
            <w:vAlign w:val="center"/>
          </w:tcPr>
          <w:p w14:paraId="0F12B46A" w14:textId="24939546" w:rsidR="004E3DE4" w:rsidRPr="00CF1345" w:rsidRDefault="004E3DE4" w:rsidP="004E3DE4">
            <w:pPr>
              <w:rPr>
                <w:sz w:val="24"/>
                <w:szCs w:val="24"/>
              </w:rPr>
            </w:pPr>
            <w:r w:rsidRPr="00CF1345">
              <w:rPr>
                <w:sz w:val="24"/>
                <w:szCs w:val="24"/>
              </w:rPr>
              <w:t>Cập nhật thông tin phẫu thuật thủ thuật/ In ấn</w:t>
            </w:r>
          </w:p>
        </w:tc>
        <w:tc>
          <w:tcPr>
            <w:tcW w:w="6610" w:type="dxa"/>
          </w:tcPr>
          <w:p w14:paraId="5B9FF124" w14:textId="4CD26DA1" w:rsidR="004E3DE4" w:rsidRPr="00CF1345" w:rsidRDefault="004E3DE4" w:rsidP="004E3DE4">
            <w:pPr>
              <w:rPr>
                <w:sz w:val="24"/>
                <w:szCs w:val="24"/>
              </w:rPr>
            </w:pPr>
            <w:r w:rsidRPr="00CF1345">
              <w:rPr>
                <w:sz w:val="24"/>
                <w:szCs w:val="24"/>
              </w:rPr>
              <w:t>Chức năng cho phép bác sĩ, điều dưỡng in các mẫu biểu liên quan tới phẫu thuật thủ thuật. Chức năng bao gồm các tính năng:</w:t>
            </w:r>
            <w:r w:rsidRPr="00CF1345">
              <w:rPr>
                <w:sz w:val="24"/>
                <w:szCs w:val="24"/>
              </w:rPr>
              <w:br/>
              <w:t>- In phiếu phẫu thuật thủ thuật</w:t>
            </w:r>
            <w:r w:rsidRPr="00CF1345">
              <w:rPr>
                <w:sz w:val="24"/>
                <w:szCs w:val="24"/>
              </w:rPr>
              <w:br/>
              <w:t>- In giải trình phụ thu</w:t>
            </w:r>
            <w:r w:rsidRPr="00CF1345">
              <w:rPr>
                <w:sz w:val="24"/>
                <w:szCs w:val="24"/>
              </w:rPr>
              <w:br/>
              <w:t>- In phiếu chuyên khoa</w:t>
            </w:r>
            <w:r w:rsidRPr="00CF1345">
              <w:rPr>
                <w:sz w:val="24"/>
                <w:szCs w:val="24"/>
              </w:rPr>
              <w:br/>
              <w:t>- In chứng nhận phẫu thuật thủ thuật</w:t>
            </w:r>
            <w:r w:rsidRPr="00CF1345">
              <w:rPr>
                <w:sz w:val="24"/>
                <w:szCs w:val="24"/>
              </w:rPr>
              <w:br/>
              <w:t>- In phiếu thanh toán bồi dưỡng phẫu thuật thủ thuật</w:t>
            </w:r>
          </w:p>
        </w:tc>
        <w:tc>
          <w:tcPr>
            <w:tcW w:w="4820" w:type="dxa"/>
            <w:vAlign w:val="center"/>
          </w:tcPr>
          <w:p w14:paraId="21F2D97B" w14:textId="3FC4931A" w:rsidR="004E3DE4" w:rsidRPr="00CF1345" w:rsidRDefault="004E3DE4" w:rsidP="004E3DE4">
            <w:pPr>
              <w:rPr>
                <w:sz w:val="24"/>
                <w:szCs w:val="24"/>
              </w:rPr>
            </w:pPr>
            <w:r w:rsidRPr="00CF1345">
              <w:rPr>
                <w:sz w:val="24"/>
                <w:szCs w:val="24"/>
              </w:rPr>
              <w:t xml:space="preserve"> In các mẫu biểu liên quan tới phẫu thuật thủ thuật</w:t>
            </w:r>
          </w:p>
        </w:tc>
      </w:tr>
      <w:tr w:rsidR="004E3DE4" w:rsidRPr="00CF1345" w14:paraId="71D9C872" w14:textId="77777777" w:rsidTr="00650024">
        <w:tc>
          <w:tcPr>
            <w:tcW w:w="568" w:type="dxa"/>
            <w:vAlign w:val="center"/>
          </w:tcPr>
          <w:p w14:paraId="71210598" w14:textId="734C2F93" w:rsidR="004E3DE4" w:rsidRPr="00CF1345" w:rsidRDefault="004E3DE4" w:rsidP="004E3DE4">
            <w:pPr>
              <w:pStyle w:val="TableParagraph"/>
              <w:rPr>
                <w:sz w:val="24"/>
                <w:szCs w:val="24"/>
              </w:rPr>
            </w:pPr>
            <w:r w:rsidRPr="00CF1345">
              <w:rPr>
                <w:sz w:val="24"/>
                <w:szCs w:val="24"/>
              </w:rPr>
              <w:t>13</w:t>
            </w:r>
          </w:p>
        </w:tc>
        <w:tc>
          <w:tcPr>
            <w:tcW w:w="2036" w:type="dxa"/>
            <w:vAlign w:val="center"/>
          </w:tcPr>
          <w:p w14:paraId="1AE0840B" w14:textId="4CCA0028" w:rsidR="004E3DE4" w:rsidRPr="00CF1345" w:rsidRDefault="004E3DE4" w:rsidP="004E3DE4">
            <w:pPr>
              <w:rPr>
                <w:sz w:val="24"/>
                <w:szCs w:val="24"/>
              </w:rPr>
            </w:pPr>
            <w:r w:rsidRPr="00CF1345">
              <w:rPr>
                <w:sz w:val="24"/>
                <w:szCs w:val="24"/>
              </w:rPr>
              <w:t>Cập nhật thông tin phẫu thuật thủ thuật/ Tạo phiếu phụ thu</w:t>
            </w:r>
          </w:p>
        </w:tc>
        <w:tc>
          <w:tcPr>
            <w:tcW w:w="6610" w:type="dxa"/>
          </w:tcPr>
          <w:p w14:paraId="32365C29" w14:textId="7C74CBC7" w:rsidR="004E3DE4" w:rsidRPr="00CF1345" w:rsidRDefault="004E3DE4" w:rsidP="004E3DE4">
            <w:pPr>
              <w:rPr>
                <w:sz w:val="24"/>
                <w:szCs w:val="24"/>
              </w:rPr>
            </w:pPr>
            <w:r w:rsidRPr="00CF1345">
              <w:rPr>
                <w:sz w:val="24"/>
                <w:szCs w:val="24"/>
              </w:rPr>
              <w:t>Chức năng cho phép bác sĩ, điều dưỡng thực hiện chỉ định phiếu phụ thu như công thuê bác sĩ ngoài, ekip thực hiện bên ngoài, .... thực hiện phẫu thuật thủ thuật. Chức năng bao gồm các tính năng sau:</w:t>
            </w:r>
            <w:r w:rsidRPr="00CF1345">
              <w:rPr>
                <w:sz w:val="24"/>
                <w:szCs w:val="24"/>
              </w:rPr>
              <w:br/>
              <w:t>- Hiển thị danh sách các dịch vụ để tạo phiếu chỉ định</w:t>
            </w:r>
            <w:r w:rsidRPr="00CF1345">
              <w:rPr>
                <w:sz w:val="24"/>
                <w:szCs w:val="24"/>
              </w:rPr>
              <w:br/>
              <w:t>- Tìm kiếm thông tin chi tiết theo các thông tin hiển thị trên lưới.</w:t>
            </w:r>
            <w:r w:rsidRPr="00CF1345">
              <w:rPr>
                <w:sz w:val="24"/>
                <w:szCs w:val="24"/>
              </w:rPr>
              <w:br/>
              <w:t>- Tạo lưu thông tin mẫu phiếu</w:t>
            </w:r>
            <w:r w:rsidRPr="00CF1345">
              <w:rPr>
                <w:sz w:val="24"/>
                <w:szCs w:val="24"/>
              </w:rPr>
              <w:br/>
              <w:t>- Chọn phiếu mẫu để kê nhanh cho bệnh nhân</w:t>
            </w:r>
            <w:r w:rsidRPr="00CF1345">
              <w:rPr>
                <w:sz w:val="24"/>
                <w:szCs w:val="24"/>
              </w:rPr>
              <w:br/>
              <w:t>- Lưu và In phiếu chỉ định</w:t>
            </w:r>
            <w:r w:rsidRPr="00CF1345">
              <w:rPr>
                <w:sz w:val="24"/>
                <w:szCs w:val="24"/>
              </w:rPr>
              <w:br/>
              <w:t>- Lưu thông tin</w:t>
            </w:r>
            <w:r w:rsidRPr="00CF1345">
              <w:rPr>
                <w:sz w:val="24"/>
                <w:szCs w:val="24"/>
              </w:rPr>
              <w:br/>
              <w:t>- Đóng giao diện tạo phiếu phụ thu</w:t>
            </w:r>
          </w:p>
        </w:tc>
        <w:tc>
          <w:tcPr>
            <w:tcW w:w="4820" w:type="dxa"/>
            <w:vAlign w:val="center"/>
          </w:tcPr>
          <w:p w14:paraId="6A7A5347" w14:textId="27BA9BEA" w:rsidR="004E3DE4" w:rsidRPr="00CF1345" w:rsidRDefault="004E3DE4" w:rsidP="004E3DE4">
            <w:pPr>
              <w:rPr>
                <w:sz w:val="24"/>
                <w:szCs w:val="24"/>
              </w:rPr>
            </w:pPr>
            <w:r w:rsidRPr="00CF1345">
              <w:rPr>
                <w:sz w:val="24"/>
                <w:szCs w:val="24"/>
              </w:rPr>
              <w:t>Thực hiện thành công các thao tác định phiếu phụ thu như công thuê bác sĩ ngoài, ekip thực hiện bên ngoài, .... thực hiện phẫu thuật thủ thuật</w:t>
            </w:r>
          </w:p>
        </w:tc>
      </w:tr>
      <w:tr w:rsidR="004E3DE4" w:rsidRPr="00CF1345" w14:paraId="4FCD4442" w14:textId="77777777" w:rsidTr="00650024">
        <w:tc>
          <w:tcPr>
            <w:tcW w:w="568" w:type="dxa"/>
            <w:vAlign w:val="center"/>
          </w:tcPr>
          <w:p w14:paraId="4AEBAEB5" w14:textId="3CFC14FC" w:rsidR="004E3DE4" w:rsidRPr="00CF1345" w:rsidRDefault="004E3DE4" w:rsidP="004E3DE4">
            <w:pPr>
              <w:pStyle w:val="TableParagraph"/>
              <w:rPr>
                <w:sz w:val="24"/>
                <w:szCs w:val="24"/>
              </w:rPr>
            </w:pPr>
            <w:r w:rsidRPr="00CF1345">
              <w:rPr>
                <w:sz w:val="24"/>
                <w:szCs w:val="24"/>
              </w:rPr>
              <w:t>14</w:t>
            </w:r>
          </w:p>
        </w:tc>
        <w:tc>
          <w:tcPr>
            <w:tcW w:w="2036" w:type="dxa"/>
            <w:vAlign w:val="center"/>
          </w:tcPr>
          <w:p w14:paraId="4E9A21CE" w14:textId="2DBDCB22" w:rsidR="004E3DE4" w:rsidRPr="00CF1345" w:rsidRDefault="004E3DE4" w:rsidP="004E3DE4">
            <w:pPr>
              <w:rPr>
                <w:sz w:val="24"/>
                <w:szCs w:val="24"/>
              </w:rPr>
            </w:pPr>
            <w:r w:rsidRPr="00CF1345">
              <w:rPr>
                <w:sz w:val="24"/>
                <w:szCs w:val="24"/>
              </w:rPr>
              <w:t>Cập nhật thông tin phẫu thuật thủ thuật/ Danh sách phiếu phụ thu</w:t>
            </w:r>
          </w:p>
        </w:tc>
        <w:tc>
          <w:tcPr>
            <w:tcW w:w="6610" w:type="dxa"/>
          </w:tcPr>
          <w:p w14:paraId="0A0FC3B1" w14:textId="6526AB0B" w:rsidR="004E3DE4" w:rsidRPr="00CF1345" w:rsidRDefault="004E3DE4" w:rsidP="004E3DE4">
            <w:pPr>
              <w:rPr>
                <w:sz w:val="24"/>
                <w:szCs w:val="24"/>
              </w:rPr>
            </w:pPr>
            <w:r w:rsidRPr="00CF1345">
              <w:rPr>
                <w:sz w:val="24"/>
                <w:szCs w:val="24"/>
              </w:rPr>
              <w:t>Chức năng cho phép bác sĩ, điều dưỡng thực hiện kiểm tra danh sách các phiếu phụ thu đã chỉ định cho bệnh nhân. Chức năng bao gồm các tính năng sau:</w:t>
            </w:r>
            <w:r w:rsidRPr="00CF1345">
              <w:rPr>
                <w:sz w:val="24"/>
                <w:szCs w:val="24"/>
              </w:rPr>
              <w:br/>
              <w:t>- Hiển thị danh sách các phiếu phụ thu</w:t>
            </w:r>
            <w:r w:rsidRPr="00CF1345">
              <w:rPr>
                <w:sz w:val="24"/>
                <w:szCs w:val="24"/>
              </w:rPr>
              <w:br/>
              <w:t>- Xóa phiếu phụ thu</w:t>
            </w:r>
            <w:r w:rsidRPr="00CF1345">
              <w:rPr>
                <w:sz w:val="24"/>
                <w:szCs w:val="24"/>
              </w:rPr>
              <w:br/>
              <w:t>- Đóng giao diện danh sách phiếu phụ thu</w:t>
            </w:r>
          </w:p>
        </w:tc>
        <w:tc>
          <w:tcPr>
            <w:tcW w:w="4820" w:type="dxa"/>
            <w:vAlign w:val="center"/>
          </w:tcPr>
          <w:p w14:paraId="19D30757" w14:textId="177CC115" w:rsidR="004E3DE4" w:rsidRPr="00CF1345" w:rsidRDefault="004E3DE4" w:rsidP="004E3DE4">
            <w:pPr>
              <w:rPr>
                <w:sz w:val="24"/>
                <w:szCs w:val="24"/>
              </w:rPr>
            </w:pPr>
            <w:r w:rsidRPr="00CF1345">
              <w:rPr>
                <w:sz w:val="24"/>
                <w:szCs w:val="24"/>
              </w:rPr>
              <w:t>Thực hiện kiểm tra danh sách các phiếu phụ thu đã chỉ định cho bệnh nhân</w:t>
            </w:r>
          </w:p>
        </w:tc>
      </w:tr>
      <w:tr w:rsidR="004E3DE4" w:rsidRPr="00CF1345" w14:paraId="663DC838" w14:textId="77777777" w:rsidTr="00650024">
        <w:tc>
          <w:tcPr>
            <w:tcW w:w="568" w:type="dxa"/>
            <w:vAlign w:val="center"/>
          </w:tcPr>
          <w:p w14:paraId="10C085E6" w14:textId="2807EE50" w:rsidR="004E3DE4" w:rsidRPr="00CF1345" w:rsidRDefault="004E3DE4" w:rsidP="004E3DE4">
            <w:pPr>
              <w:pStyle w:val="TableParagraph"/>
              <w:rPr>
                <w:sz w:val="24"/>
                <w:szCs w:val="24"/>
              </w:rPr>
            </w:pPr>
            <w:r w:rsidRPr="00CF1345">
              <w:rPr>
                <w:sz w:val="24"/>
                <w:szCs w:val="24"/>
              </w:rPr>
              <w:t>15</w:t>
            </w:r>
          </w:p>
        </w:tc>
        <w:tc>
          <w:tcPr>
            <w:tcW w:w="2036" w:type="dxa"/>
            <w:vAlign w:val="center"/>
          </w:tcPr>
          <w:p w14:paraId="44DD8DF0" w14:textId="534E48EE" w:rsidR="004E3DE4" w:rsidRPr="00CF1345" w:rsidRDefault="004E3DE4" w:rsidP="004E3DE4">
            <w:pPr>
              <w:rPr>
                <w:sz w:val="24"/>
                <w:szCs w:val="24"/>
              </w:rPr>
            </w:pPr>
            <w:r w:rsidRPr="00CF1345">
              <w:rPr>
                <w:sz w:val="24"/>
                <w:szCs w:val="24"/>
              </w:rPr>
              <w:t xml:space="preserve">Quản lý phẫu thuật thủ </w:t>
            </w:r>
            <w:r w:rsidRPr="00CF1345">
              <w:rPr>
                <w:sz w:val="24"/>
                <w:szCs w:val="24"/>
              </w:rPr>
              <w:lastRenderedPageBreak/>
              <w:t>thuật/Chứng nhận phẫu thuật thủ thuật</w:t>
            </w:r>
          </w:p>
        </w:tc>
        <w:tc>
          <w:tcPr>
            <w:tcW w:w="6610" w:type="dxa"/>
          </w:tcPr>
          <w:p w14:paraId="029B11AC" w14:textId="7D50B271" w:rsidR="004E3DE4" w:rsidRPr="00CF1345" w:rsidRDefault="004E3DE4" w:rsidP="004E3DE4">
            <w:pPr>
              <w:rPr>
                <w:sz w:val="24"/>
                <w:szCs w:val="24"/>
              </w:rPr>
            </w:pPr>
            <w:r w:rsidRPr="00CF1345">
              <w:rPr>
                <w:sz w:val="24"/>
                <w:szCs w:val="24"/>
              </w:rPr>
              <w:lastRenderedPageBreak/>
              <w:t xml:space="preserve">Chức năng cho phép bác sĩ, điều dưỡng thực hiện tạo phiếu chứng nhận phẫu thuật thủ thuật cho bệnh nhân. Chức năng bao gồm các </w:t>
            </w:r>
            <w:r w:rsidRPr="00CF1345">
              <w:rPr>
                <w:sz w:val="24"/>
                <w:szCs w:val="24"/>
              </w:rPr>
              <w:lastRenderedPageBreak/>
              <w:t>tính năng sau:</w:t>
            </w:r>
            <w:r w:rsidRPr="00CF1345">
              <w:rPr>
                <w:sz w:val="24"/>
                <w:szCs w:val="24"/>
              </w:rPr>
              <w:br/>
              <w:t>- Hiển thị danh sách các bệnh nhân thực hiện phẫu thuật thủ thuật trong khoa</w:t>
            </w:r>
            <w:r w:rsidRPr="00CF1345">
              <w:rPr>
                <w:sz w:val="24"/>
                <w:szCs w:val="24"/>
              </w:rPr>
              <w:br/>
              <w:t>- Thêm mới phiếu chứng nhận phẫu thuật thủ thuật</w:t>
            </w:r>
            <w:r w:rsidRPr="00CF1345">
              <w:rPr>
                <w:sz w:val="24"/>
                <w:szCs w:val="24"/>
              </w:rPr>
              <w:br/>
              <w:t>- Cập nhật phiếu chứng nhận phẫu thuật thủ thuật</w:t>
            </w:r>
            <w:r w:rsidRPr="00CF1345">
              <w:rPr>
                <w:sz w:val="24"/>
                <w:szCs w:val="24"/>
              </w:rPr>
              <w:br/>
              <w:t>- Làm mới phiếu chứng nhận phẫu thuật thủ thuật</w:t>
            </w:r>
            <w:r w:rsidRPr="00CF1345">
              <w:rPr>
                <w:sz w:val="24"/>
                <w:szCs w:val="24"/>
              </w:rPr>
              <w:br/>
              <w:t>- In phiếu phiếu chứng nhận phẫu thuật thủ thuật</w:t>
            </w:r>
            <w:r w:rsidRPr="00CF1345">
              <w:rPr>
                <w:sz w:val="24"/>
                <w:szCs w:val="24"/>
              </w:rPr>
              <w:br/>
              <w:t>- Xóa phiếu chứng nhận phẫu thuật thủ thuật</w:t>
            </w:r>
            <w:r w:rsidRPr="00CF1345">
              <w:rPr>
                <w:sz w:val="24"/>
                <w:szCs w:val="24"/>
              </w:rPr>
              <w:br/>
              <w:t>- Đóng giao diện tạo phiếu chứng nhận phẫu thuật thủ thuật</w:t>
            </w:r>
          </w:p>
        </w:tc>
        <w:tc>
          <w:tcPr>
            <w:tcW w:w="4820" w:type="dxa"/>
            <w:vAlign w:val="center"/>
          </w:tcPr>
          <w:p w14:paraId="1201B307" w14:textId="1BDA8D0B" w:rsidR="004E3DE4" w:rsidRPr="00CF1345" w:rsidRDefault="004E3DE4" w:rsidP="004E3DE4">
            <w:pPr>
              <w:rPr>
                <w:sz w:val="24"/>
                <w:szCs w:val="24"/>
              </w:rPr>
            </w:pPr>
            <w:r w:rsidRPr="00CF1345">
              <w:rPr>
                <w:sz w:val="24"/>
                <w:szCs w:val="24"/>
              </w:rPr>
              <w:lastRenderedPageBreak/>
              <w:t>VB (Giấy chứng nhận phẫu thuật thủ thuật)</w:t>
            </w:r>
          </w:p>
        </w:tc>
      </w:tr>
      <w:tr w:rsidR="004E3DE4" w:rsidRPr="00CF1345" w14:paraId="6661556B" w14:textId="77777777" w:rsidTr="00650024">
        <w:tc>
          <w:tcPr>
            <w:tcW w:w="568" w:type="dxa"/>
            <w:vAlign w:val="center"/>
          </w:tcPr>
          <w:p w14:paraId="6B36F16B" w14:textId="2A61995E" w:rsidR="004E3DE4" w:rsidRPr="00CF1345" w:rsidRDefault="004E3DE4" w:rsidP="004E3DE4">
            <w:pPr>
              <w:pStyle w:val="TableParagraph"/>
              <w:rPr>
                <w:sz w:val="24"/>
                <w:szCs w:val="24"/>
              </w:rPr>
            </w:pPr>
            <w:r w:rsidRPr="00CF1345">
              <w:rPr>
                <w:sz w:val="24"/>
                <w:szCs w:val="24"/>
              </w:rPr>
              <w:lastRenderedPageBreak/>
              <w:t>16</w:t>
            </w:r>
          </w:p>
        </w:tc>
        <w:tc>
          <w:tcPr>
            <w:tcW w:w="2036" w:type="dxa"/>
            <w:vAlign w:val="center"/>
          </w:tcPr>
          <w:p w14:paraId="35D89759" w14:textId="7D4571BA" w:rsidR="004E3DE4" w:rsidRPr="00CF1345" w:rsidRDefault="004E3DE4" w:rsidP="004E3DE4">
            <w:pPr>
              <w:rPr>
                <w:sz w:val="24"/>
                <w:szCs w:val="24"/>
              </w:rPr>
            </w:pPr>
            <w:r w:rsidRPr="00CF1345">
              <w:rPr>
                <w:sz w:val="24"/>
                <w:szCs w:val="24"/>
              </w:rPr>
              <w:t>Quản lý phẫu thuật thủ thuật/Phiếu đếm Gạc, dụng cụ</w:t>
            </w:r>
          </w:p>
        </w:tc>
        <w:tc>
          <w:tcPr>
            <w:tcW w:w="6610" w:type="dxa"/>
          </w:tcPr>
          <w:p w14:paraId="51330660" w14:textId="6C28F0D1" w:rsidR="004E3DE4" w:rsidRPr="00CF1345" w:rsidRDefault="004E3DE4" w:rsidP="004E3DE4">
            <w:pPr>
              <w:rPr>
                <w:sz w:val="24"/>
                <w:szCs w:val="24"/>
              </w:rPr>
            </w:pPr>
            <w:r w:rsidRPr="00CF1345">
              <w:rPr>
                <w:sz w:val="24"/>
                <w:szCs w:val="24"/>
              </w:rPr>
              <w:t>Chức năng cho phép bác sĩ, điều dưỡng thực hiện in các vật tư đi kèm trong ekip. Chức năng bao gồm các tính năng sau:</w:t>
            </w:r>
            <w:r w:rsidRPr="00CF1345">
              <w:rPr>
                <w:sz w:val="24"/>
                <w:szCs w:val="24"/>
              </w:rPr>
              <w:br/>
              <w:t>- Hiển thị danh sách các bệnh nhân thực hiện phẫu thuật thủ thuật trong khoa</w:t>
            </w:r>
            <w:r w:rsidRPr="00CF1345">
              <w:rPr>
                <w:sz w:val="24"/>
                <w:szCs w:val="24"/>
              </w:rPr>
              <w:br/>
              <w:t>- Lưu phiếu đếm gạc, dụng cụ</w:t>
            </w:r>
            <w:r w:rsidRPr="00CF1345">
              <w:rPr>
                <w:sz w:val="24"/>
                <w:szCs w:val="24"/>
              </w:rPr>
              <w:br/>
              <w:t>- Làm mới màn hình</w:t>
            </w:r>
            <w:r w:rsidRPr="00CF1345">
              <w:rPr>
                <w:sz w:val="24"/>
                <w:szCs w:val="24"/>
              </w:rPr>
              <w:br/>
              <w:t>- In phiếu đếm gạc, dụng cụ</w:t>
            </w:r>
            <w:r w:rsidRPr="00CF1345">
              <w:rPr>
                <w:sz w:val="24"/>
                <w:szCs w:val="24"/>
              </w:rPr>
              <w:br/>
              <w:t>- Đóng giao diện tạo phiếu đếm gạc, dụng cụ</w:t>
            </w:r>
          </w:p>
        </w:tc>
        <w:tc>
          <w:tcPr>
            <w:tcW w:w="4820" w:type="dxa"/>
            <w:vAlign w:val="center"/>
          </w:tcPr>
          <w:p w14:paraId="2D8870EF" w14:textId="79AB72B1" w:rsidR="004E3DE4" w:rsidRPr="00CF1345" w:rsidRDefault="004E3DE4" w:rsidP="004E3DE4">
            <w:pPr>
              <w:rPr>
                <w:sz w:val="24"/>
                <w:szCs w:val="24"/>
              </w:rPr>
            </w:pPr>
            <w:r w:rsidRPr="00CF1345">
              <w:rPr>
                <w:sz w:val="24"/>
                <w:szCs w:val="24"/>
              </w:rPr>
              <w:t xml:space="preserve"> VB (Phiếu đếm Gạc, dụng cụ)</w:t>
            </w:r>
          </w:p>
        </w:tc>
      </w:tr>
      <w:tr w:rsidR="004E3DE4" w:rsidRPr="00CF1345" w14:paraId="21A770F0" w14:textId="77777777" w:rsidTr="00650024">
        <w:tc>
          <w:tcPr>
            <w:tcW w:w="568" w:type="dxa"/>
            <w:vAlign w:val="center"/>
          </w:tcPr>
          <w:p w14:paraId="3F16C67C" w14:textId="415BD860" w:rsidR="004E3DE4" w:rsidRPr="00CF1345" w:rsidRDefault="004E3DE4" w:rsidP="004E3DE4">
            <w:pPr>
              <w:pStyle w:val="TableParagraph"/>
              <w:rPr>
                <w:sz w:val="24"/>
                <w:szCs w:val="24"/>
              </w:rPr>
            </w:pPr>
            <w:r w:rsidRPr="00CF1345">
              <w:rPr>
                <w:sz w:val="24"/>
                <w:szCs w:val="24"/>
              </w:rPr>
              <w:t>17</w:t>
            </w:r>
          </w:p>
        </w:tc>
        <w:tc>
          <w:tcPr>
            <w:tcW w:w="2036" w:type="dxa"/>
            <w:vAlign w:val="center"/>
          </w:tcPr>
          <w:p w14:paraId="67C94A00" w14:textId="7B88C040" w:rsidR="004E3DE4" w:rsidRPr="00CF1345" w:rsidRDefault="004E3DE4" w:rsidP="004E3DE4">
            <w:pPr>
              <w:rPr>
                <w:sz w:val="24"/>
                <w:szCs w:val="24"/>
              </w:rPr>
            </w:pPr>
            <w:r w:rsidRPr="00CF1345">
              <w:rPr>
                <w:sz w:val="24"/>
                <w:szCs w:val="24"/>
              </w:rPr>
              <w:t>Quản lý phẫu thuật thủ thuật/Bảng kiểm an toàn phẫu thuật thủ thuật</w:t>
            </w:r>
          </w:p>
        </w:tc>
        <w:tc>
          <w:tcPr>
            <w:tcW w:w="6610" w:type="dxa"/>
          </w:tcPr>
          <w:p w14:paraId="3028E2BA" w14:textId="48444E3C" w:rsidR="004E3DE4" w:rsidRPr="00CF1345" w:rsidRDefault="004E3DE4" w:rsidP="004E3DE4">
            <w:pPr>
              <w:rPr>
                <w:sz w:val="24"/>
                <w:szCs w:val="24"/>
              </w:rPr>
            </w:pPr>
            <w:r w:rsidRPr="00CF1345">
              <w:rPr>
                <w:sz w:val="24"/>
                <w:szCs w:val="24"/>
              </w:rPr>
              <w:t>Chức năng cho phép bác sĩ, điều dưỡng thực hiện đánh giá bảng kiểm an toàn trong phẫu thuật thủ thuật. Chức năng bao gồm các tính năng sau:</w:t>
            </w:r>
            <w:r w:rsidRPr="00CF1345">
              <w:rPr>
                <w:sz w:val="24"/>
                <w:szCs w:val="24"/>
              </w:rPr>
              <w:br/>
              <w:t>- Hiển thị danh sách các bệnh nhân thực hiện phẫu thuật thủ thuật trong khoa, tiền mê, trước khi rạch dạ, trước khi kết thúc mổ</w:t>
            </w:r>
            <w:r w:rsidRPr="00CF1345">
              <w:rPr>
                <w:sz w:val="24"/>
                <w:szCs w:val="24"/>
              </w:rPr>
              <w:br/>
              <w:t>- Lưu bảng kiểm an toàn phẫu thuật thủ thuật</w:t>
            </w:r>
            <w:r w:rsidRPr="00CF1345">
              <w:rPr>
                <w:sz w:val="24"/>
                <w:szCs w:val="24"/>
              </w:rPr>
              <w:br/>
              <w:t>- Xóa bảng kiểm an toàn phẫu thuật thủ thuật</w:t>
            </w:r>
            <w:r w:rsidRPr="00CF1345">
              <w:rPr>
                <w:sz w:val="24"/>
                <w:szCs w:val="24"/>
              </w:rPr>
              <w:br/>
              <w:t>- In bảng kiểm an toàn phẫu thuật thủ thuật</w:t>
            </w:r>
            <w:r w:rsidRPr="00CF1345">
              <w:rPr>
                <w:sz w:val="24"/>
                <w:szCs w:val="24"/>
              </w:rPr>
              <w:br/>
              <w:t>- Đóng giao diện bảng kiểm an toàn phẫu thuật thủ thuật</w:t>
            </w:r>
          </w:p>
        </w:tc>
        <w:tc>
          <w:tcPr>
            <w:tcW w:w="4820" w:type="dxa"/>
            <w:vAlign w:val="center"/>
          </w:tcPr>
          <w:p w14:paraId="2B8ED5A9" w14:textId="7F7A3EB7" w:rsidR="004E3DE4" w:rsidRPr="00CF1345" w:rsidRDefault="004E3DE4" w:rsidP="004E3DE4">
            <w:pPr>
              <w:rPr>
                <w:sz w:val="24"/>
                <w:szCs w:val="24"/>
              </w:rPr>
            </w:pPr>
            <w:r w:rsidRPr="00CF1345">
              <w:rPr>
                <w:sz w:val="24"/>
                <w:szCs w:val="24"/>
              </w:rPr>
              <w:t>VB (Bảng kiểm an toàn phẫu thuật thủ thuật)</w:t>
            </w:r>
          </w:p>
        </w:tc>
      </w:tr>
      <w:tr w:rsidR="004E3DE4" w:rsidRPr="00CF1345" w14:paraId="66868222" w14:textId="77777777" w:rsidTr="00650024">
        <w:tc>
          <w:tcPr>
            <w:tcW w:w="568" w:type="dxa"/>
            <w:vAlign w:val="center"/>
          </w:tcPr>
          <w:p w14:paraId="2FA47809" w14:textId="0FC4FA67" w:rsidR="004E3DE4" w:rsidRPr="00CF1345" w:rsidRDefault="004E3DE4" w:rsidP="004E3DE4">
            <w:pPr>
              <w:pStyle w:val="TableParagraph"/>
              <w:rPr>
                <w:sz w:val="24"/>
                <w:szCs w:val="24"/>
              </w:rPr>
            </w:pPr>
            <w:r w:rsidRPr="00CF1345">
              <w:rPr>
                <w:sz w:val="24"/>
                <w:szCs w:val="24"/>
              </w:rPr>
              <w:t>18</w:t>
            </w:r>
          </w:p>
        </w:tc>
        <w:tc>
          <w:tcPr>
            <w:tcW w:w="2036" w:type="dxa"/>
            <w:vAlign w:val="center"/>
          </w:tcPr>
          <w:p w14:paraId="539DCABC" w14:textId="12C70814" w:rsidR="004E3DE4" w:rsidRPr="00CF1345" w:rsidRDefault="004E3DE4" w:rsidP="004E3DE4">
            <w:pPr>
              <w:rPr>
                <w:sz w:val="24"/>
                <w:szCs w:val="24"/>
              </w:rPr>
            </w:pPr>
            <w:r w:rsidRPr="00CF1345">
              <w:rPr>
                <w:sz w:val="24"/>
                <w:szCs w:val="24"/>
              </w:rPr>
              <w:t>Danh sách phiếu chăm sóc</w:t>
            </w:r>
          </w:p>
        </w:tc>
        <w:tc>
          <w:tcPr>
            <w:tcW w:w="6610" w:type="dxa"/>
          </w:tcPr>
          <w:p w14:paraId="6777637D" w14:textId="788DA5C1" w:rsidR="004E3DE4" w:rsidRPr="00CF1345" w:rsidRDefault="004E3DE4" w:rsidP="004E3DE4">
            <w:pPr>
              <w:rPr>
                <w:sz w:val="24"/>
                <w:szCs w:val="24"/>
              </w:rPr>
            </w:pPr>
            <w:r w:rsidRPr="00CF1345">
              <w:rPr>
                <w:sz w:val="24"/>
                <w:szCs w:val="24"/>
              </w:rPr>
              <w:t>Chức năng cho phép điều dưỡng kiểm tra, in ấn, cập nhật phiếu chăm sóc của bệnh nhân hàng ngày. Chức năng gồm các tính năng sau:</w:t>
            </w:r>
            <w:r w:rsidRPr="00CF1345">
              <w:rPr>
                <w:sz w:val="24"/>
                <w:szCs w:val="24"/>
              </w:rPr>
              <w:br/>
              <w:t>- Hiển thị danh sách chi tiết phiếu chăm sóc</w:t>
            </w:r>
            <w:r w:rsidRPr="00CF1345">
              <w:rPr>
                <w:sz w:val="24"/>
                <w:szCs w:val="24"/>
              </w:rPr>
              <w:br/>
              <w:t>- Hiển thị thông tin chi tiết của chăm sóc tương ứng với phiếu chỉ định chăm sóc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r>
            <w:r w:rsidRPr="00CF1345">
              <w:rPr>
                <w:sz w:val="24"/>
                <w:szCs w:val="24"/>
              </w:rPr>
              <w:lastRenderedPageBreak/>
              <w:t>- Cho phép chọn xóa phiếu</w:t>
            </w:r>
            <w:r w:rsidRPr="00CF1345">
              <w:rPr>
                <w:sz w:val="24"/>
                <w:szCs w:val="24"/>
              </w:rPr>
              <w:br/>
              <w:t>- Cho phép xóa các phiếu đã chọn</w:t>
            </w:r>
            <w:r w:rsidRPr="00CF1345">
              <w:rPr>
                <w:sz w:val="24"/>
                <w:szCs w:val="24"/>
              </w:rPr>
              <w:br/>
              <w:t>- In phiếu công khám</w:t>
            </w:r>
          </w:p>
        </w:tc>
        <w:tc>
          <w:tcPr>
            <w:tcW w:w="4820" w:type="dxa"/>
            <w:vAlign w:val="center"/>
          </w:tcPr>
          <w:p w14:paraId="6A30A067" w14:textId="6D1CC9AF" w:rsidR="004E3DE4" w:rsidRPr="00CF1345" w:rsidRDefault="004E3DE4" w:rsidP="004E3DE4">
            <w:pPr>
              <w:rPr>
                <w:sz w:val="24"/>
                <w:szCs w:val="24"/>
              </w:rPr>
            </w:pPr>
            <w:r w:rsidRPr="00CF1345">
              <w:rPr>
                <w:sz w:val="24"/>
                <w:szCs w:val="24"/>
              </w:rPr>
              <w:lastRenderedPageBreak/>
              <w:t>Hiển thị, cập nhật phiếu chăm sóc của bệnh nhân hàng ngày</w:t>
            </w:r>
          </w:p>
        </w:tc>
      </w:tr>
      <w:tr w:rsidR="004E3DE4" w:rsidRPr="00CF1345" w14:paraId="2E92A41F" w14:textId="77777777" w:rsidTr="00650024">
        <w:tc>
          <w:tcPr>
            <w:tcW w:w="568" w:type="dxa"/>
            <w:vAlign w:val="center"/>
          </w:tcPr>
          <w:p w14:paraId="513B2FB6" w14:textId="0472200F" w:rsidR="004E3DE4" w:rsidRPr="00CF1345" w:rsidRDefault="004E3DE4" w:rsidP="004E3DE4">
            <w:pPr>
              <w:pStyle w:val="TableParagraph"/>
              <w:rPr>
                <w:sz w:val="24"/>
                <w:szCs w:val="24"/>
              </w:rPr>
            </w:pPr>
            <w:r w:rsidRPr="00CF1345">
              <w:rPr>
                <w:sz w:val="24"/>
                <w:szCs w:val="24"/>
              </w:rPr>
              <w:lastRenderedPageBreak/>
              <w:t>19</w:t>
            </w:r>
          </w:p>
        </w:tc>
        <w:tc>
          <w:tcPr>
            <w:tcW w:w="2036" w:type="dxa"/>
            <w:vAlign w:val="center"/>
          </w:tcPr>
          <w:p w14:paraId="66A23F64" w14:textId="29449F11" w:rsidR="004E3DE4" w:rsidRPr="00CF1345" w:rsidRDefault="004E3DE4" w:rsidP="004E3DE4">
            <w:pPr>
              <w:rPr>
                <w:sz w:val="24"/>
                <w:szCs w:val="24"/>
              </w:rPr>
            </w:pPr>
            <w:r w:rsidRPr="00CF1345">
              <w:rPr>
                <w:sz w:val="24"/>
                <w:szCs w:val="24"/>
              </w:rPr>
              <w:t>Danh sách phiếu suất ăn</w:t>
            </w:r>
          </w:p>
        </w:tc>
        <w:tc>
          <w:tcPr>
            <w:tcW w:w="6610" w:type="dxa"/>
          </w:tcPr>
          <w:p w14:paraId="7966DD34" w14:textId="48970AD2" w:rsidR="004E3DE4" w:rsidRPr="00CF1345" w:rsidRDefault="004E3DE4" w:rsidP="004E3DE4">
            <w:pPr>
              <w:rPr>
                <w:sz w:val="24"/>
                <w:szCs w:val="24"/>
              </w:rPr>
            </w:pPr>
            <w:r w:rsidRPr="00CF1345">
              <w:rPr>
                <w:sz w:val="24"/>
                <w:szCs w:val="24"/>
              </w:rPr>
              <w:t>Chức năng cho phép bác sĩ, điều dưỡng nhân viên khoa kiểm tra, in ấn và thực hiện thông tin trên các phiếu ăn của bệnh nhân. Chức năng gồm các tính năng sau:</w:t>
            </w:r>
            <w:r w:rsidRPr="00CF1345">
              <w:rPr>
                <w:sz w:val="24"/>
                <w:szCs w:val="24"/>
              </w:rPr>
              <w:br/>
              <w:t>- Hiển thị danh sách chi tiết phiếu tạo suất ăn</w:t>
            </w:r>
            <w:r w:rsidRPr="00CF1345">
              <w:rPr>
                <w:sz w:val="24"/>
                <w:szCs w:val="24"/>
              </w:rPr>
              <w:br/>
              <w:t>- Hiển thị thông tin chi tiết của suất ăn tương ứng với phiếu chỉ định suất ăn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p>
        </w:tc>
        <w:tc>
          <w:tcPr>
            <w:tcW w:w="4820" w:type="dxa"/>
            <w:vAlign w:val="center"/>
          </w:tcPr>
          <w:p w14:paraId="7A411A15" w14:textId="6586E43E" w:rsidR="004E3DE4" w:rsidRPr="00CF1345" w:rsidRDefault="004E3DE4" w:rsidP="004E3DE4">
            <w:pPr>
              <w:rPr>
                <w:sz w:val="24"/>
                <w:szCs w:val="24"/>
              </w:rPr>
            </w:pPr>
            <w:r w:rsidRPr="00CF1345">
              <w:rPr>
                <w:sz w:val="24"/>
                <w:szCs w:val="24"/>
              </w:rPr>
              <w:t>Hiển thị, cập nhật thông tin trên các phiếu suất ăn của bệnh nhân</w:t>
            </w:r>
          </w:p>
        </w:tc>
      </w:tr>
      <w:tr w:rsidR="004E3DE4" w:rsidRPr="00CF1345" w14:paraId="527CA538" w14:textId="77777777" w:rsidTr="00650024">
        <w:tc>
          <w:tcPr>
            <w:tcW w:w="568" w:type="dxa"/>
            <w:vAlign w:val="center"/>
          </w:tcPr>
          <w:p w14:paraId="4AAF02EA" w14:textId="02EF0315" w:rsidR="004E3DE4" w:rsidRPr="00CF1345" w:rsidRDefault="004E3DE4" w:rsidP="004E3DE4">
            <w:pPr>
              <w:pStyle w:val="TableParagraph"/>
              <w:rPr>
                <w:sz w:val="24"/>
                <w:szCs w:val="24"/>
              </w:rPr>
            </w:pPr>
            <w:r w:rsidRPr="00CF1345">
              <w:rPr>
                <w:sz w:val="24"/>
                <w:szCs w:val="24"/>
              </w:rPr>
              <w:t>20</w:t>
            </w:r>
          </w:p>
        </w:tc>
        <w:tc>
          <w:tcPr>
            <w:tcW w:w="2036" w:type="dxa"/>
            <w:vAlign w:val="center"/>
          </w:tcPr>
          <w:p w14:paraId="370FBA0D" w14:textId="2655E6F7" w:rsidR="004E3DE4" w:rsidRPr="00CF1345" w:rsidRDefault="004E3DE4" w:rsidP="004E3DE4">
            <w:pPr>
              <w:rPr>
                <w:sz w:val="24"/>
                <w:szCs w:val="24"/>
              </w:rPr>
            </w:pPr>
            <w:r w:rsidRPr="00CF1345">
              <w:rPr>
                <w:sz w:val="24"/>
                <w:szCs w:val="24"/>
              </w:rPr>
              <w:t>Danh sách phiếu truyền dịch</w:t>
            </w:r>
          </w:p>
        </w:tc>
        <w:tc>
          <w:tcPr>
            <w:tcW w:w="6610" w:type="dxa"/>
          </w:tcPr>
          <w:p w14:paraId="716165E7" w14:textId="488A5D43" w:rsidR="004E3DE4" w:rsidRPr="00CF1345" w:rsidRDefault="004E3DE4" w:rsidP="004E3DE4">
            <w:pPr>
              <w:rPr>
                <w:sz w:val="24"/>
                <w:szCs w:val="24"/>
              </w:rPr>
            </w:pPr>
            <w:r w:rsidRPr="00CF1345">
              <w:rPr>
                <w:sz w:val="24"/>
                <w:szCs w:val="24"/>
              </w:rPr>
              <w:t>Chức năng cho phép hiển thị thông tin các phiếu truyền dịch của bệnh nhân do điều dưỡng thực hiện khi theo dõi các lần truyền dịch cho bệnh nhân. Chức năng bao gồm các tính năng sau:</w:t>
            </w:r>
            <w:r w:rsidRPr="00CF1345">
              <w:rPr>
                <w:sz w:val="24"/>
                <w:szCs w:val="24"/>
              </w:rPr>
              <w:br/>
              <w:t>- Hiển thị danh sách chi tiết phiếu tạo truyền dịch</w:t>
            </w:r>
            <w:r w:rsidRPr="00CF1345">
              <w:rPr>
                <w:sz w:val="24"/>
                <w:szCs w:val="24"/>
              </w:rPr>
              <w:br/>
              <w:t>- Hiển thị thông tin chi tiết của truyền dịch tương ứng với phiếu chỉ định truyền dịch được chọn</w:t>
            </w:r>
            <w:r w:rsidRPr="00CF1345">
              <w:rPr>
                <w:sz w:val="24"/>
                <w:szCs w:val="24"/>
              </w:rPr>
              <w:br/>
              <w:t>- Tìm kiếm thông tin chi tiết theo các thông tin hiển thị trên lưới.</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truyền dịch</w:t>
            </w:r>
            <w:r w:rsidRPr="00CF1345">
              <w:rPr>
                <w:sz w:val="24"/>
                <w:szCs w:val="24"/>
              </w:rPr>
              <w:br/>
              <w:t>- In các phiếu truyền dịch được chọn</w:t>
            </w:r>
            <w:r w:rsidRPr="00CF1345">
              <w:rPr>
                <w:sz w:val="24"/>
                <w:szCs w:val="24"/>
              </w:rPr>
              <w:br/>
              <w:t>- In tất cả các phiếu truyền dịch</w:t>
            </w:r>
          </w:p>
        </w:tc>
        <w:tc>
          <w:tcPr>
            <w:tcW w:w="4820" w:type="dxa"/>
            <w:vAlign w:val="center"/>
          </w:tcPr>
          <w:p w14:paraId="408F3F50" w14:textId="7F28A169" w:rsidR="004E3DE4" w:rsidRPr="00CF1345" w:rsidRDefault="004E3DE4" w:rsidP="004E3DE4">
            <w:pPr>
              <w:rPr>
                <w:sz w:val="24"/>
                <w:szCs w:val="24"/>
              </w:rPr>
            </w:pPr>
            <w:r w:rsidRPr="00CF1345">
              <w:rPr>
                <w:sz w:val="24"/>
                <w:szCs w:val="24"/>
              </w:rPr>
              <w:t xml:space="preserve"> Hiển thị, cập nhật thông tin các phiếu truyền dịch của bệnh nhân do điều dưỡng thực hiện</w:t>
            </w:r>
          </w:p>
        </w:tc>
      </w:tr>
      <w:tr w:rsidR="004E3DE4" w:rsidRPr="00CF1345" w14:paraId="471B9D25" w14:textId="77777777" w:rsidTr="00650024">
        <w:tc>
          <w:tcPr>
            <w:tcW w:w="568" w:type="dxa"/>
            <w:vAlign w:val="center"/>
          </w:tcPr>
          <w:p w14:paraId="12DB4849" w14:textId="54C543B0" w:rsidR="004E3DE4" w:rsidRPr="00CF1345" w:rsidRDefault="004E3DE4" w:rsidP="004E3DE4">
            <w:pPr>
              <w:pStyle w:val="TableParagraph"/>
              <w:rPr>
                <w:sz w:val="24"/>
                <w:szCs w:val="24"/>
              </w:rPr>
            </w:pPr>
            <w:r w:rsidRPr="00CF1345">
              <w:rPr>
                <w:sz w:val="24"/>
                <w:szCs w:val="24"/>
              </w:rPr>
              <w:t>21</w:t>
            </w:r>
          </w:p>
        </w:tc>
        <w:tc>
          <w:tcPr>
            <w:tcW w:w="2036" w:type="dxa"/>
            <w:vAlign w:val="center"/>
          </w:tcPr>
          <w:p w14:paraId="0170E46D" w14:textId="2EC28B3C" w:rsidR="004E3DE4" w:rsidRPr="00CF1345" w:rsidRDefault="004E3DE4" w:rsidP="004E3DE4">
            <w:pPr>
              <w:rPr>
                <w:sz w:val="24"/>
                <w:szCs w:val="24"/>
              </w:rPr>
            </w:pPr>
            <w:r w:rsidRPr="00CF1345">
              <w:rPr>
                <w:sz w:val="24"/>
                <w:szCs w:val="24"/>
              </w:rPr>
              <w:t>Danh sách phiếu hội chẩn</w:t>
            </w:r>
          </w:p>
        </w:tc>
        <w:tc>
          <w:tcPr>
            <w:tcW w:w="6610" w:type="dxa"/>
          </w:tcPr>
          <w:p w14:paraId="62F7DD26" w14:textId="78643D88" w:rsidR="004E3DE4" w:rsidRPr="00CF1345" w:rsidRDefault="004E3DE4" w:rsidP="004E3DE4">
            <w:pPr>
              <w:rPr>
                <w:sz w:val="24"/>
                <w:szCs w:val="24"/>
              </w:rPr>
            </w:pPr>
            <w:r w:rsidRPr="00CF1345">
              <w:rPr>
                <w:sz w:val="24"/>
                <w:szCs w:val="24"/>
              </w:rPr>
              <w:t>Chức năng cho phép các bác sĩ thực hiện kiểm tra thông tin các lần hội chẩn của bệnh nhân theo khoa và thực hiện các nghiệp vụ tương ứng như: in phiếu, sửa phiếu hội chẩn... Chức năng bao gồm các</w:t>
            </w:r>
            <w:r w:rsidRPr="00CF1345">
              <w:rPr>
                <w:sz w:val="24"/>
                <w:szCs w:val="24"/>
              </w:rPr>
              <w:br/>
              <w:t>tính năng sau:</w:t>
            </w:r>
            <w:r w:rsidRPr="00CF1345">
              <w:rPr>
                <w:sz w:val="24"/>
                <w:szCs w:val="24"/>
              </w:rPr>
              <w:br/>
              <w:t>- Hiển thị danh sách chi tiết phiếu tạo hội chẩn</w:t>
            </w:r>
            <w:r w:rsidRPr="00CF1345">
              <w:rPr>
                <w:sz w:val="24"/>
                <w:szCs w:val="24"/>
              </w:rPr>
              <w:br/>
              <w:t>- Hiển thị thông tin chi tiết của hội chẩn tương ứng với phiếu chỉ định hội chẩn được chọn</w:t>
            </w:r>
            <w:r w:rsidRPr="00CF1345">
              <w:rPr>
                <w:sz w:val="24"/>
                <w:szCs w:val="24"/>
              </w:rPr>
              <w:br/>
              <w:t>- Tìm kiếm thông tin chi tiết theo các thông tin hiển thị trên lưới.</w:t>
            </w:r>
            <w:r w:rsidRPr="00CF1345">
              <w:rPr>
                <w:sz w:val="24"/>
                <w:szCs w:val="24"/>
              </w:rPr>
              <w:br/>
            </w:r>
            <w:r w:rsidRPr="00CF1345">
              <w:rPr>
                <w:sz w:val="24"/>
                <w:szCs w:val="24"/>
              </w:rPr>
              <w:lastRenderedPageBreak/>
              <w:t>- Cập nhật phiếu hội chẩn</w:t>
            </w:r>
            <w:r w:rsidRPr="00CF1345">
              <w:rPr>
                <w:sz w:val="24"/>
                <w:szCs w:val="24"/>
              </w:rPr>
              <w:br/>
              <w:t>- Xóa phiếu</w:t>
            </w:r>
            <w:r w:rsidRPr="00CF1345">
              <w:rPr>
                <w:sz w:val="24"/>
                <w:szCs w:val="24"/>
              </w:rPr>
              <w:br/>
              <w:t>- In biên bản hội chẩn</w:t>
            </w:r>
            <w:r w:rsidRPr="00CF1345">
              <w:rPr>
                <w:sz w:val="24"/>
                <w:szCs w:val="24"/>
              </w:rPr>
              <w:br/>
              <w:t>- Sổ biên bản hội chẩn</w:t>
            </w:r>
          </w:p>
        </w:tc>
        <w:tc>
          <w:tcPr>
            <w:tcW w:w="4820" w:type="dxa"/>
            <w:vAlign w:val="center"/>
          </w:tcPr>
          <w:p w14:paraId="59EBD372" w14:textId="38998836" w:rsidR="004E3DE4" w:rsidRPr="00CF1345" w:rsidRDefault="004E3DE4" w:rsidP="004E3DE4">
            <w:pPr>
              <w:rPr>
                <w:sz w:val="24"/>
                <w:szCs w:val="24"/>
              </w:rPr>
            </w:pPr>
            <w:r w:rsidRPr="00CF1345">
              <w:rPr>
                <w:sz w:val="24"/>
                <w:szCs w:val="24"/>
              </w:rPr>
              <w:lastRenderedPageBreak/>
              <w:t>Hiển thị, cập nhật thông tin các phiếu hội chẩn của bệnh nhân theo khoa</w:t>
            </w:r>
          </w:p>
        </w:tc>
      </w:tr>
      <w:tr w:rsidR="004E3DE4" w:rsidRPr="00CF1345" w14:paraId="1A2BD693" w14:textId="77777777" w:rsidTr="00650024">
        <w:tc>
          <w:tcPr>
            <w:tcW w:w="568" w:type="dxa"/>
            <w:vAlign w:val="center"/>
          </w:tcPr>
          <w:p w14:paraId="09688164" w14:textId="750B588E" w:rsidR="004E3DE4" w:rsidRPr="00CF1345" w:rsidRDefault="004E3DE4" w:rsidP="004E3DE4">
            <w:pPr>
              <w:pStyle w:val="TableParagraph"/>
              <w:rPr>
                <w:sz w:val="24"/>
                <w:szCs w:val="24"/>
              </w:rPr>
            </w:pPr>
            <w:r w:rsidRPr="00CF1345">
              <w:rPr>
                <w:sz w:val="24"/>
                <w:szCs w:val="24"/>
              </w:rPr>
              <w:lastRenderedPageBreak/>
              <w:t>22</w:t>
            </w:r>
          </w:p>
        </w:tc>
        <w:tc>
          <w:tcPr>
            <w:tcW w:w="2036" w:type="dxa"/>
            <w:vAlign w:val="center"/>
          </w:tcPr>
          <w:p w14:paraId="093890DB" w14:textId="4F5130BA" w:rsidR="004E3DE4" w:rsidRPr="00CF1345" w:rsidRDefault="004E3DE4" w:rsidP="004E3DE4">
            <w:pPr>
              <w:rPr>
                <w:sz w:val="24"/>
                <w:szCs w:val="24"/>
              </w:rPr>
            </w:pPr>
            <w:r w:rsidRPr="00CF1345">
              <w:rPr>
                <w:sz w:val="24"/>
                <w:szCs w:val="24"/>
              </w:rPr>
              <w:t>Danh sách thuốc</w:t>
            </w:r>
          </w:p>
        </w:tc>
        <w:tc>
          <w:tcPr>
            <w:tcW w:w="6610" w:type="dxa"/>
          </w:tcPr>
          <w:p w14:paraId="5A19C586" w14:textId="78C73432" w:rsidR="004E3DE4" w:rsidRPr="00CF1345" w:rsidRDefault="004E3DE4" w:rsidP="004E3DE4">
            <w:pPr>
              <w:rPr>
                <w:sz w:val="24"/>
                <w:szCs w:val="24"/>
              </w:rPr>
            </w:pPr>
            <w:r w:rsidRPr="00CF1345">
              <w:rPr>
                <w:sz w:val="24"/>
                <w:szCs w:val="24"/>
              </w:rPr>
              <w:t>Cho phép bác sĩ kiểm tra thông tin các phiếu thuốc được lên y lệnh, xuất tủ trực hoặc các thuốc đi kèm kê cho bệnh nhân hàng ngày. Ngoài ra còn thực hiện các chức năng nghiệp vụ liên quan tới gửi, xoá, hủy, in các phiếu tại chức năng. Chức năng gồm các tính năng sau:</w:t>
            </w:r>
            <w:r w:rsidRPr="00CF1345">
              <w:rPr>
                <w:sz w:val="24"/>
                <w:szCs w:val="24"/>
              </w:rPr>
              <w:br/>
              <w:t>- Hiển thị danh sách chi tiết phiếu tạo thuốc</w:t>
            </w:r>
            <w:r w:rsidRPr="00CF1345">
              <w:rPr>
                <w:sz w:val="24"/>
                <w:szCs w:val="24"/>
              </w:rPr>
              <w:br/>
              <w:t>- Hiển thị thông tin chi tiết của thuốc tương ứng với phiếu chỉ định thuốc được chọn</w:t>
            </w:r>
            <w:r w:rsidRPr="00CF1345">
              <w:rPr>
                <w:sz w:val="24"/>
                <w:szCs w:val="24"/>
              </w:rPr>
              <w:br/>
              <w:t>- Tìm kiếm thông tin chi tiết theo các thông tin hiển thị trên lưới.</w:t>
            </w:r>
            <w:r w:rsidRPr="00CF1345">
              <w:rPr>
                <w:sz w:val="24"/>
                <w:szCs w:val="24"/>
              </w:rPr>
              <w:br/>
              <w:t>- Gửi phiếu thuốc</w:t>
            </w:r>
            <w:r w:rsidRPr="00CF1345">
              <w:rPr>
                <w:sz w:val="24"/>
                <w:szCs w:val="24"/>
              </w:rPr>
              <w:br/>
              <w:t>- Hủy phiếu thuốc</w:t>
            </w:r>
            <w:r w:rsidRPr="00CF1345">
              <w:rPr>
                <w:sz w:val="24"/>
                <w:szCs w:val="24"/>
              </w:rPr>
              <w:br/>
              <w:t>- Xóa phiếu thuốc</w:t>
            </w:r>
            <w:r w:rsidRPr="00CF1345">
              <w:rPr>
                <w:sz w:val="24"/>
                <w:szCs w:val="24"/>
              </w:rPr>
              <w:br/>
              <w:t>- Cập nhật phiếu thuốc</w:t>
            </w:r>
            <w:r w:rsidRPr="00CF1345">
              <w:rPr>
                <w:sz w:val="24"/>
                <w:szCs w:val="24"/>
              </w:rPr>
              <w:br/>
              <w:t>- Tạo bản sao phiếu thuốc</w:t>
            </w:r>
            <w:r w:rsidRPr="00CF1345">
              <w:rPr>
                <w:sz w:val="24"/>
                <w:szCs w:val="24"/>
              </w:rPr>
              <w:br/>
              <w:t>- Chỉ định là phiếu đi kèm</w:t>
            </w:r>
            <w:r w:rsidRPr="00CF1345">
              <w:rPr>
                <w:sz w:val="24"/>
                <w:szCs w:val="24"/>
              </w:rPr>
              <w:br/>
              <w:t>- Sửa phòng chỉ định</w:t>
            </w:r>
            <w:r w:rsidRPr="00CF1345">
              <w:rPr>
                <w:sz w:val="24"/>
                <w:szCs w:val="24"/>
              </w:rPr>
              <w:br/>
              <w:t>- Cập nhật phiếu điều trị</w:t>
            </w:r>
            <w:r w:rsidRPr="00CF1345">
              <w:rPr>
                <w:sz w:val="24"/>
                <w:szCs w:val="24"/>
              </w:rPr>
              <w:br/>
              <w:t>- Xem và in phiếu đơn thuốc</w:t>
            </w:r>
            <w:r w:rsidRPr="00CF1345">
              <w:rPr>
                <w:sz w:val="24"/>
                <w:szCs w:val="24"/>
              </w:rPr>
              <w:br/>
              <w:t>- In phiếu thuốc</w:t>
            </w:r>
          </w:p>
        </w:tc>
        <w:tc>
          <w:tcPr>
            <w:tcW w:w="4820" w:type="dxa"/>
            <w:vAlign w:val="center"/>
          </w:tcPr>
          <w:p w14:paraId="29BB86B7" w14:textId="0D2A6032" w:rsidR="004E3DE4" w:rsidRPr="00CF1345" w:rsidRDefault="004E3DE4" w:rsidP="004E3DE4">
            <w:pPr>
              <w:rPr>
                <w:sz w:val="24"/>
                <w:szCs w:val="24"/>
              </w:rPr>
            </w:pPr>
            <w:r w:rsidRPr="00CF1345">
              <w:rPr>
                <w:sz w:val="24"/>
                <w:szCs w:val="24"/>
              </w:rPr>
              <w:t>Hiển thị, cập nhật thông tin các phiếu thuốc được lên y lệnh cho bệnh nhân hàng ngày.</w:t>
            </w:r>
          </w:p>
        </w:tc>
      </w:tr>
      <w:tr w:rsidR="004E3DE4" w:rsidRPr="00CF1345" w14:paraId="7A9F9B0F" w14:textId="77777777" w:rsidTr="00650024">
        <w:tc>
          <w:tcPr>
            <w:tcW w:w="568" w:type="dxa"/>
            <w:vAlign w:val="center"/>
          </w:tcPr>
          <w:p w14:paraId="1ED392CE" w14:textId="2DB925B9" w:rsidR="004E3DE4" w:rsidRPr="00CF1345" w:rsidRDefault="004E3DE4" w:rsidP="004E3DE4">
            <w:pPr>
              <w:pStyle w:val="TableParagraph"/>
              <w:rPr>
                <w:sz w:val="24"/>
                <w:szCs w:val="24"/>
              </w:rPr>
            </w:pPr>
            <w:r w:rsidRPr="00CF1345">
              <w:rPr>
                <w:sz w:val="24"/>
                <w:szCs w:val="24"/>
              </w:rPr>
              <w:t>23</w:t>
            </w:r>
          </w:p>
        </w:tc>
        <w:tc>
          <w:tcPr>
            <w:tcW w:w="2036" w:type="dxa"/>
            <w:vAlign w:val="center"/>
          </w:tcPr>
          <w:p w14:paraId="35B3B4AA" w14:textId="32E8EF97" w:rsidR="004E3DE4" w:rsidRPr="00CF1345" w:rsidRDefault="004E3DE4" w:rsidP="004E3DE4">
            <w:pPr>
              <w:rPr>
                <w:sz w:val="24"/>
                <w:szCs w:val="24"/>
              </w:rPr>
            </w:pPr>
            <w:r w:rsidRPr="00CF1345">
              <w:rPr>
                <w:sz w:val="24"/>
                <w:szCs w:val="24"/>
              </w:rPr>
              <w:t>Danh sách vật tư</w:t>
            </w:r>
          </w:p>
        </w:tc>
        <w:tc>
          <w:tcPr>
            <w:tcW w:w="6610" w:type="dxa"/>
          </w:tcPr>
          <w:p w14:paraId="4A26B0B4" w14:textId="2D3C5557" w:rsidR="004E3DE4" w:rsidRPr="00CF1345" w:rsidRDefault="004E3DE4" w:rsidP="004E3DE4">
            <w:pPr>
              <w:rPr>
                <w:sz w:val="24"/>
                <w:szCs w:val="24"/>
              </w:rPr>
            </w:pPr>
            <w:r w:rsidRPr="00CF1345">
              <w:rPr>
                <w:sz w:val="24"/>
                <w:szCs w:val="24"/>
              </w:rPr>
              <w:t>Cho phép bác sĩ, điều dưỡng kiểm tra thông tin các phiếu vật tư được kê cho bệnh nhân hàng ngày hoặc các vật tư kê đi kèm theo gói dịch vụ. Ngoài ra còn thực hiện các chức năng nghiệp vụ liên quan tới gửi, xoá, hủy, in các phiếu tại chức năng. Chức năng gồm các tính năng sau:</w:t>
            </w:r>
            <w:r w:rsidRPr="00CF1345">
              <w:rPr>
                <w:sz w:val="24"/>
                <w:szCs w:val="24"/>
              </w:rPr>
              <w:br/>
              <w:t>- Hiển thị danh sách chi tiết phiếu tạo vật tư</w:t>
            </w:r>
            <w:r w:rsidRPr="00CF1345">
              <w:rPr>
                <w:sz w:val="24"/>
                <w:szCs w:val="24"/>
              </w:rPr>
              <w:br/>
              <w:t>- Hiển thị thông tin chi tiết của vật tư tương ứng với phiếu chỉ định vật tư được chọn</w:t>
            </w:r>
            <w:r w:rsidRPr="00CF1345">
              <w:rPr>
                <w:sz w:val="24"/>
                <w:szCs w:val="24"/>
              </w:rPr>
              <w:br/>
              <w:t>- Tìm kiếm thông tin chi tiết theo các thông tin hiển thị trên lưới.</w:t>
            </w:r>
            <w:r w:rsidRPr="00CF1345">
              <w:rPr>
                <w:sz w:val="24"/>
                <w:szCs w:val="24"/>
              </w:rPr>
              <w:br/>
              <w:t>- Gửi phiếu vật tư</w:t>
            </w:r>
            <w:r w:rsidRPr="00CF1345">
              <w:rPr>
                <w:sz w:val="24"/>
                <w:szCs w:val="24"/>
              </w:rPr>
              <w:br/>
              <w:t>- Trả phiếu vật tư</w:t>
            </w:r>
            <w:r w:rsidRPr="00CF1345">
              <w:rPr>
                <w:sz w:val="24"/>
                <w:szCs w:val="24"/>
              </w:rPr>
              <w:br/>
            </w:r>
            <w:r w:rsidRPr="00CF1345">
              <w:rPr>
                <w:sz w:val="24"/>
                <w:szCs w:val="24"/>
              </w:rPr>
              <w:lastRenderedPageBreak/>
              <w:t>- Hủy phiếu vật tư</w:t>
            </w:r>
            <w:r w:rsidRPr="00CF1345">
              <w:rPr>
                <w:sz w:val="24"/>
                <w:szCs w:val="24"/>
              </w:rPr>
              <w:br/>
              <w:t>- Xóa phiếu vật tư</w:t>
            </w:r>
            <w:r w:rsidRPr="00CF1345">
              <w:rPr>
                <w:sz w:val="24"/>
                <w:szCs w:val="24"/>
              </w:rPr>
              <w:br/>
              <w:t>- Cập nhật phiếu vật tư</w:t>
            </w:r>
            <w:r w:rsidRPr="00CF1345">
              <w:rPr>
                <w:sz w:val="24"/>
                <w:szCs w:val="24"/>
              </w:rPr>
              <w:br/>
              <w:t>- Tạo bản sao phiếu vật tư</w:t>
            </w:r>
            <w:r w:rsidRPr="00CF1345">
              <w:rPr>
                <w:sz w:val="24"/>
                <w:szCs w:val="24"/>
              </w:rPr>
              <w:br/>
              <w:t>- Chỉ định là phiếu đi kèm</w:t>
            </w:r>
            <w:r w:rsidRPr="00CF1345">
              <w:rPr>
                <w:sz w:val="24"/>
                <w:szCs w:val="24"/>
              </w:rPr>
              <w:br/>
              <w:t>- Sửa phòng chỉ định</w:t>
            </w:r>
            <w:r w:rsidRPr="00CF1345">
              <w:rPr>
                <w:sz w:val="24"/>
                <w:szCs w:val="24"/>
              </w:rPr>
              <w:br/>
              <w:t>- Cập nhật phiếu điều trị</w:t>
            </w:r>
            <w:r w:rsidRPr="00CF1345">
              <w:rPr>
                <w:sz w:val="24"/>
                <w:szCs w:val="24"/>
              </w:rPr>
              <w:br/>
              <w:t>- Xem và in phiếu đơn vật tư</w:t>
            </w:r>
            <w:r w:rsidRPr="00CF1345">
              <w:rPr>
                <w:sz w:val="24"/>
                <w:szCs w:val="24"/>
              </w:rPr>
              <w:br/>
              <w:t>- In phiếu vật tư</w:t>
            </w:r>
          </w:p>
        </w:tc>
        <w:tc>
          <w:tcPr>
            <w:tcW w:w="4820" w:type="dxa"/>
            <w:vAlign w:val="center"/>
          </w:tcPr>
          <w:p w14:paraId="4955C627" w14:textId="7EA2AA24" w:rsidR="004E3DE4" w:rsidRPr="00CF1345" w:rsidRDefault="004E3DE4" w:rsidP="004E3DE4">
            <w:pPr>
              <w:rPr>
                <w:sz w:val="24"/>
                <w:szCs w:val="24"/>
              </w:rPr>
            </w:pPr>
            <w:r w:rsidRPr="00CF1345">
              <w:rPr>
                <w:sz w:val="24"/>
                <w:szCs w:val="24"/>
              </w:rPr>
              <w:lastRenderedPageBreak/>
              <w:t>Hiển thị, cập nhật thông tin các phiếu vật tư được kê cho bệnh nhân hàng ngày hoặc các vật tư kê đi kèm theo gói dịch vụ</w:t>
            </w:r>
          </w:p>
        </w:tc>
      </w:tr>
      <w:tr w:rsidR="004E3DE4" w:rsidRPr="00CF1345" w14:paraId="35A90EC6" w14:textId="77777777" w:rsidTr="00650024">
        <w:tc>
          <w:tcPr>
            <w:tcW w:w="568" w:type="dxa"/>
            <w:vAlign w:val="center"/>
          </w:tcPr>
          <w:p w14:paraId="580C86EF" w14:textId="4166287B" w:rsidR="004E3DE4" w:rsidRPr="00CF1345" w:rsidRDefault="004E3DE4" w:rsidP="004E3DE4">
            <w:pPr>
              <w:pStyle w:val="TableParagraph"/>
              <w:rPr>
                <w:sz w:val="24"/>
                <w:szCs w:val="24"/>
              </w:rPr>
            </w:pPr>
            <w:r w:rsidRPr="00CF1345">
              <w:rPr>
                <w:sz w:val="24"/>
                <w:szCs w:val="24"/>
              </w:rPr>
              <w:lastRenderedPageBreak/>
              <w:t>24</w:t>
            </w:r>
          </w:p>
        </w:tc>
        <w:tc>
          <w:tcPr>
            <w:tcW w:w="2036" w:type="dxa"/>
            <w:vAlign w:val="center"/>
          </w:tcPr>
          <w:p w14:paraId="73A15BA8" w14:textId="072BC4D6" w:rsidR="004E3DE4" w:rsidRPr="00CF1345" w:rsidRDefault="004E3DE4" w:rsidP="004E3DE4">
            <w:pPr>
              <w:rPr>
                <w:sz w:val="24"/>
                <w:szCs w:val="24"/>
              </w:rPr>
            </w:pPr>
            <w:r w:rsidRPr="00CF1345">
              <w:rPr>
                <w:sz w:val="24"/>
                <w:szCs w:val="24"/>
              </w:rPr>
              <w:t>Danh sách phiếu truyền máu</w:t>
            </w:r>
          </w:p>
        </w:tc>
        <w:tc>
          <w:tcPr>
            <w:tcW w:w="6610" w:type="dxa"/>
          </w:tcPr>
          <w:p w14:paraId="10463E43" w14:textId="352B0A87" w:rsidR="004E3DE4" w:rsidRPr="00CF1345" w:rsidRDefault="004E3DE4" w:rsidP="004E3DE4">
            <w:pPr>
              <w:rPr>
                <w:sz w:val="24"/>
                <w:szCs w:val="24"/>
              </w:rPr>
            </w:pPr>
            <w:r w:rsidRPr="00CF1345">
              <w:rPr>
                <w:sz w:val="24"/>
                <w:szCs w:val="24"/>
              </w:rPr>
              <w:t>Chức năng cho phép điều dưỡng kiểm tra, in ấn, cập nhật phiếu truyền máu khi theo dõi từng lịch truyền của bệnh nhân. Chức năng gồm các tính năng sau:</w:t>
            </w:r>
            <w:r w:rsidRPr="00CF1345">
              <w:rPr>
                <w:sz w:val="24"/>
                <w:szCs w:val="24"/>
              </w:rPr>
              <w:br/>
              <w:t>- Hiển thị danh sách chi tiết phiếu truyền máu</w:t>
            </w:r>
            <w:r w:rsidRPr="00CF1345">
              <w:rPr>
                <w:sz w:val="24"/>
                <w:szCs w:val="24"/>
              </w:rPr>
              <w:br/>
              <w:t>- Hiển thị thông tin chi tiết của truyền dịch tương ứng với phiếu chỉ định truyền máu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phiếu truyền máu</w:t>
            </w:r>
          </w:p>
        </w:tc>
        <w:tc>
          <w:tcPr>
            <w:tcW w:w="4820" w:type="dxa"/>
            <w:vAlign w:val="center"/>
          </w:tcPr>
          <w:p w14:paraId="71CF3820" w14:textId="4F3FAD24" w:rsidR="004E3DE4" w:rsidRPr="00CF1345" w:rsidRDefault="004E3DE4" w:rsidP="004E3DE4">
            <w:pPr>
              <w:rPr>
                <w:sz w:val="24"/>
                <w:szCs w:val="24"/>
              </w:rPr>
            </w:pPr>
            <w:r w:rsidRPr="00CF1345">
              <w:rPr>
                <w:sz w:val="24"/>
                <w:szCs w:val="24"/>
              </w:rPr>
              <w:t>Hiển thị, cập nhật các phiếu truyền máu cho bệnh nhân</w:t>
            </w:r>
          </w:p>
        </w:tc>
      </w:tr>
      <w:tr w:rsidR="004E3DE4" w:rsidRPr="00CF1345" w14:paraId="045C0E4D" w14:textId="77777777" w:rsidTr="00650024">
        <w:tc>
          <w:tcPr>
            <w:tcW w:w="568" w:type="dxa"/>
            <w:vAlign w:val="center"/>
          </w:tcPr>
          <w:p w14:paraId="31A8922E" w14:textId="58E21E96" w:rsidR="004E3DE4" w:rsidRPr="00CF1345" w:rsidRDefault="004E3DE4" w:rsidP="004E3DE4">
            <w:pPr>
              <w:pStyle w:val="TableParagraph"/>
              <w:rPr>
                <w:sz w:val="24"/>
                <w:szCs w:val="24"/>
              </w:rPr>
            </w:pPr>
            <w:r w:rsidRPr="00CF1345">
              <w:rPr>
                <w:sz w:val="24"/>
                <w:szCs w:val="24"/>
              </w:rPr>
              <w:t>25</w:t>
            </w:r>
          </w:p>
        </w:tc>
        <w:tc>
          <w:tcPr>
            <w:tcW w:w="2036" w:type="dxa"/>
            <w:vAlign w:val="center"/>
          </w:tcPr>
          <w:p w14:paraId="2AFCB6CB" w14:textId="75BC3888" w:rsidR="004E3DE4" w:rsidRPr="00CF1345" w:rsidRDefault="004E3DE4" w:rsidP="004E3DE4">
            <w:pPr>
              <w:rPr>
                <w:sz w:val="24"/>
                <w:szCs w:val="24"/>
              </w:rPr>
            </w:pPr>
            <w:r w:rsidRPr="00CF1345">
              <w:rPr>
                <w:sz w:val="24"/>
                <w:szCs w:val="24"/>
              </w:rPr>
              <w:t>Danh sách phiếu vận chuyển</w:t>
            </w:r>
          </w:p>
        </w:tc>
        <w:tc>
          <w:tcPr>
            <w:tcW w:w="6610" w:type="dxa"/>
          </w:tcPr>
          <w:p w14:paraId="3BFD598C" w14:textId="50D1A3A7" w:rsidR="004E3DE4" w:rsidRPr="00CF1345" w:rsidRDefault="004E3DE4" w:rsidP="004E3DE4">
            <w:pPr>
              <w:rPr>
                <w:sz w:val="24"/>
                <w:szCs w:val="24"/>
              </w:rPr>
            </w:pPr>
            <w:r w:rsidRPr="00CF1345">
              <w:rPr>
                <w:sz w:val="24"/>
                <w:szCs w:val="24"/>
              </w:rPr>
              <w:t>Chức năng cho phép bác sĩ, điều dưỡng, nhân viên của khoa kiểm tra thông tin phiếu vận chuyển được chỉ định cho bệnh nhân khi chuyển tuyến. Chức năng gồm các tính năng sau:</w:t>
            </w:r>
            <w:r w:rsidRPr="00CF1345">
              <w:rPr>
                <w:sz w:val="24"/>
                <w:szCs w:val="24"/>
              </w:rPr>
              <w:br/>
              <w:t>- Hiển thị danh sách chi tiết phiếu tạo vận chuyển</w:t>
            </w:r>
            <w:r w:rsidRPr="00CF1345">
              <w:rPr>
                <w:sz w:val="24"/>
                <w:szCs w:val="24"/>
              </w:rPr>
              <w:br/>
              <w:t>- Hiển thị thông tin chi tiết của vận chuyển tương ứng với phiếu chỉ định vận chuyển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vận chuyển</w:t>
            </w:r>
          </w:p>
        </w:tc>
        <w:tc>
          <w:tcPr>
            <w:tcW w:w="4820" w:type="dxa"/>
            <w:vAlign w:val="center"/>
          </w:tcPr>
          <w:p w14:paraId="0161147F" w14:textId="15802D64" w:rsidR="004E3DE4" w:rsidRPr="00CF1345" w:rsidRDefault="004E3DE4" w:rsidP="004E3DE4">
            <w:pPr>
              <w:rPr>
                <w:sz w:val="24"/>
                <w:szCs w:val="24"/>
              </w:rPr>
            </w:pPr>
            <w:r w:rsidRPr="00CF1345">
              <w:rPr>
                <w:sz w:val="24"/>
                <w:szCs w:val="24"/>
              </w:rPr>
              <w:t>Hiển thị, cập nhật thông tin phiếu vận chuyển được chỉ định cho bệnh nhân khi chuyển tuyến</w:t>
            </w:r>
          </w:p>
        </w:tc>
      </w:tr>
      <w:tr w:rsidR="004E3DE4" w:rsidRPr="00CF1345" w14:paraId="72C37237" w14:textId="77777777" w:rsidTr="00650024">
        <w:tc>
          <w:tcPr>
            <w:tcW w:w="568" w:type="dxa"/>
            <w:vAlign w:val="center"/>
          </w:tcPr>
          <w:p w14:paraId="5A9D625C" w14:textId="715A0222" w:rsidR="004E3DE4" w:rsidRPr="00CF1345" w:rsidRDefault="004E3DE4" w:rsidP="004E3DE4">
            <w:pPr>
              <w:pStyle w:val="TableParagraph"/>
              <w:rPr>
                <w:sz w:val="24"/>
                <w:szCs w:val="24"/>
              </w:rPr>
            </w:pPr>
            <w:r w:rsidRPr="00CF1345">
              <w:rPr>
                <w:sz w:val="24"/>
                <w:szCs w:val="24"/>
              </w:rPr>
              <w:t>26</w:t>
            </w:r>
          </w:p>
        </w:tc>
        <w:tc>
          <w:tcPr>
            <w:tcW w:w="2036" w:type="dxa"/>
            <w:vAlign w:val="center"/>
          </w:tcPr>
          <w:p w14:paraId="62D34635" w14:textId="2510C405" w:rsidR="004E3DE4" w:rsidRPr="00CF1345" w:rsidRDefault="004E3DE4" w:rsidP="004E3DE4">
            <w:pPr>
              <w:rPr>
                <w:sz w:val="24"/>
                <w:szCs w:val="24"/>
              </w:rPr>
            </w:pPr>
            <w:r w:rsidRPr="00CF1345">
              <w:rPr>
                <w:sz w:val="24"/>
                <w:szCs w:val="24"/>
              </w:rPr>
              <w:t>Danh sách phiếu phản ứng thuốc</w:t>
            </w:r>
          </w:p>
        </w:tc>
        <w:tc>
          <w:tcPr>
            <w:tcW w:w="6610" w:type="dxa"/>
          </w:tcPr>
          <w:p w14:paraId="5E395796" w14:textId="0F3CBC6D" w:rsidR="004E3DE4" w:rsidRPr="00CF1345" w:rsidRDefault="004E3DE4" w:rsidP="004E3DE4">
            <w:pPr>
              <w:rPr>
                <w:sz w:val="24"/>
                <w:szCs w:val="24"/>
              </w:rPr>
            </w:pPr>
            <w:r w:rsidRPr="00CF1345">
              <w:rPr>
                <w:sz w:val="24"/>
                <w:szCs w:val="24"/>
              </w:rPr>
              <w:t>Chức năng cho phép các bác sĩ, điều dưỡng kiểm tra, điều chỉnh thông tin phản ứng thuốc của bệnh nhân. Chức năng bao gồm các tính năng:</w:t>
            </w:r>
            <w:r w:rsidRPr="00CF1345">
              <w:rPr>
                <w:sz w:val="24"/>
                <w:szCs w:val="24"/>
              </w:rPr>
              <w:br/>
            </w:r>
            <w:r w:rsidRPr="00CF1345">
              <w:rPr>
                <w:sz w:val="24"/>
                <w:szCs w:val="24"/>
              </w:rPr>
              <w:lastRenderedPageBreak/>
              <w:t>- Hiển thị danh sách chi tiết phiếu phản ứng thuốc</w:t>
            </w:r>
            <w:r w:rsidRPr="00CF1345">
              <w:rPr>
                <w:sz w:val="24"/>
                <w:szCs w:val="24"/>
              </w:rPr>
              <w:br/>
              <w:t>- Hiển thị thông tin chi tiết của phản ứng thuốc tương ứng với phiếu chỉ định phản ứng thuốc được chọn</w:t>
            </w:r>
            <w:r w:rsidRPr="00CF1345">
              <w:rPr>
                <w:sz w:val="24"/>
                <w:szCs w:val="24"/>
              </w:rPr>
              <w:br/>
              <w:t>- Tìm kiếm thông tin chi tiết theo các thông tin hiển thị trên lưới.</w:t>
            </w:r>
            <w:r w:rsidRPr="00CF1345">
              <w:rPr>
                <w:sz w:val="24"/>
                <w:szCs w:val="24"/>
              </w:rPr>
              <w:br/>
              <w:t>- Cho phép chọn cập nhật phiếu</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phản ứng thuốc</w:t>
            </w:r>
          </w:p>
        </w:tc>
        <w:tc>
          <w:tcPr>
            <w:tcW w:w="4820" w:type="dxa"/>
            <w:vAlign w:val="center"/>
          </w:tcPr>
          <w:p w14:paraId="58E20AC1" w14:textId="28155573" w:rsidR="004E3DE4" w:rsidRPr="00CF1345" w:rsidRDefault="004E3DE4" w:rsidP="004E3DE4">
            <w:pPr>
              <w:rPr>
                <w:sz w:val="24"/>
                <w:szCs w:val="24"/>
              </w:rPr>
            </w:pPr>
            <w:r w:rsidRPr="00CF1345">
              <w:rPr>
                <w:sz w:val="24"/>
                <w:szCs w:val="24"/>
              </w:rPr>
              <w:lastRenderedPageBreak/>
              <w:t>Hiển thị, cập nhật thông tin phản ứng thuốc của bệnh nhân</w:t>
            </w:r>
          </w:p>
        </w:tc>
      </w:tr>
      <w:tr w:rsidR="004E3DE4" w:rsidRPr="00CF1345" w14:paraId="7A788047" w14:textId="77777777" w:rsidTr="00650024">
        <w:tc>
          <w:tcPr>
            <w:tcW w:w="568" w:type="dxa"/>
            <w:vAlign w:val="center"/>
          </w:tcPr>
          <w:p w14:paraId="4F019B98" w14:textId="557BEAED" w:rsidR="004E3DE4" w:rsidRPr="00CF1345" w:rsidRDefault="004E3DE4" w:rsidP="004E3DE4">
            <w:pPr>
              <w:pStyle w:val="TableParagraph"/>
              <w:rPr>
                <w:sz w:val="24"/>
                <w:szCs w:val="24"/>
              </w:rPr>
            </w:pPr>
            <w:r w:rsidRPr="00CF1345">
              <w:rPr>
                <w:sz w:val="24"/>
                <w:szCs w:val="24"/>
              </w:rPr>
              <w:lastRenderedPageBreak/>
              <w:t>27</w:t>
            </w:r>
          </w:p>
        </w:tc>
        <w:tc>
          <w:tcPr>
            <w:tcW w:w="2036" w:type="dxa"/>
            <w:vAlign w:val="center"/>
          </w:tcPr>
          <w:p w14:paraId="0BBAFA8D" w14:textId="0DF07140" w:rsidR="004E3DE4" w:rsidRPr="00CF1345" w:rsidRDefault="004E3DE4" w:rsidP="004E3DE4">
            <w:pPr>
              <w:rPr>
                <w:sz w:val="24"/>
                <w:szCs w:val="24"/>
              </w:rPr>
            </w:pPr>
            <w:r w:rsidRPr="00CF1345">
              <w:rPr>
                <w:sz w:val="24"/>
                <w:szCs w:val="24"/>
              </w:rPr>
              <w:t>Hiển thị thông tin chi tiết viện phí</w:t>
            </w:r>
          </w:p>
        </w:tc>
        <w:tc>
          <w:tcPr>
            <w:tcW w:w="6610" w:type="dxa"/>
          </w:tcPr>
          <w:p w14:paraId="1F2AAF05" w14:textId="5C354DFC" w:rsidR="004E3DE4" w:rsidRPr="00CF1345" w:rsidRDefault="004E3DE4" w:rsidP="004E3DE4">
            <w:pPr>
              <w:rPr>
                <w:sz w:val="24"/>
                <w:szCs w:val="24"/>
              </w:rPr>
            </w:pPr>
            <w:r w:rsidRPr="00CF1345">
              <w:rPr>
                <w:sz w:val="24"/>
                <w:szCs w:val="24"/>
              </w:rPr>
              <w:t>Chức năng cho phép điều dưỡng, bác sĩ kiểm tra thông tin các dịch vụ, thuốc, vật tư chi tiết đã kê cho bệnh nhân. Chức năng gồm các tính năng sau:</w:t>
            </w:r>
            <w:r w:rsidRPr="00CF1345">
              <w:rPr>
                <w:sz w:val="24"/>
                <w:szCs w:val="24"/>
              </w:rPr>
              <w:br/>
              <w:t>- Hiển thị danh sách chi tiết phiếu viện phí</w:t>
            </w:r>
            <w:r w:rsidRPr="00CF1345">
              <w:rPr>
                <w:sz w:val="24"/>
                <w:szCs w:val="24"/>
              </w:rPr>
              <w:br/>
              <w:t>- Tìm kiếm thông tin chi tiết theo các thông tin hiển thị trên lưới.</w:t>
            </w:r>
            <w:r w:rsidRPr="00CF1345">
              <w:rPr>
                <w:sz w:val="24"/>
                <w:szCs w:val="24"/>
              </w:rPr>
              <w:br/>
              <w:t>- In bảng kê chi phí khám chữa bệnh</w:t>
            </w:r>
          </w:p>
        </w:tc>
        <w:tc>
          <w:tcPr>
            <w:tcW w:w="4820" w:type="dxa"/>
            <w:vAlign w:val="center"/>
          </w:tcPr>
          <w:p w14:paraId="43890458" w14:textId="03FD9D0F" w:rsidR="004E3DE4" w:rsidRPr="00CF1345" w:rsidRDefault="004E3DE4" w:rsidP="004E3DE4">
            <w:pPr>
              <w:rPr>
                <w:sz w:val="24"/>
                <w:szCs w:val="24"/>
              </w:rPr>
            </w:pPr>
            <w:r w:rsidRPr="00CF1345">
              <w:rPr>
                <w:sz w:val="24"/>
                <w:szCs w:val="24"/>
              </w:rPr>
              <w:t>Hiển thị thông tin các dịch vụ, thuốc, vật tư chi tiết đã kê cho bệnh nhân</w:t>
            </w:r>
          </w:p>
        </w:tc>
      </w:tr>
      <w:tr w:rsidR="004E3DE4" w:rsidRPr="00CF1345" w14:paraId="13BFCBA6" w14:textId="77777777" w:rsidTr="00650024">
        <w:tc>
          <w:tcPr>
            <w:tcW w:w="568" w:type="dxa"/>
            <w:vAlign w:val="center"/>
          </w:tcPr>
          <w:p w14:paraId="7BDE1B9A" w14:textId="337EFA21" w:rsidR="004E3DE4" w:rsidRPr="00CF1345" w:rsidRDefault="004E3DE4" w:rsidP="004E3DE4">
            <w:pPr>
              <w:pStyle w:val="TableParagraph"/>
              <w:rPr>
                <w:sz w:val="24"/>
                <w:szCs w:val="24"/>
              </w:rPr>
            </w:pPr>
            <w:r w:rsidRPr="00CF1345">
              <w:rPr>
                <w:sz w:val="24"/>
                <w:szCs w:val="24"/>
              </w:rPr>
              <w:t>28</w:t>
            </w:r>
          </w:p>
        </w:tc>
        <w:tc>
          <w:tcPr>
            <w:tcW w:w="2036" w:type="dxa"/>
            <w:vAlign w:val="center"/>
          </w:tcPr>
          <w:p w14:paraId="12D5CDDF" w14:textId="294E87E0" w:rsidR="004E3DE4" w:rsidRPr="00CF1345" w:rsidRDefault="004E3DE4" w:rsidP="004E3DE4">
            <w:pPr>
              <w:rPr>
                <w:sz w:val="24"/>
                <w:szCs w:val="24"/>
              </w:rPr>
            </w:pPr>
            <w:r w:rsidRPr="00CF1345">
              <w:rPr>
                <w:sz w:val="24"/>
                <w:szCs w:val="24"/>
              </w:rPr>
              <w:t>Bệnh án chung/ hỏi bệnh</w:t>
            </w:r>
          </w:p>
        </w:tc>
        <w:tc>
          <w:tcPr>
            <w:tcW w:w="6610" w:type="dxa"/>
          </w:tcPr>
          <w:p w14:paraId="2F479F48" w14:textId="44BF6594" w:rsidR="004E3DE4" w:rsidRPr="00CF1345" w:rsidRDefault="004E3DE4" w:rsidP="004E3DE4">
            <w:pPr>
              <w:rPr>
                <w:sz w:val="24"/>
                <w:szCs w:val="24"/>
              </w:rPr>
            </w:pPr>
            <w:r w:rsidRPr="00CF1345">
              <w:rPr>
                <w:sz w:val="24"/>
                <w:szCs w:val="24"/>
              </w:rPr>
              <w:t>Chức năng cho phép bác sĩ thực hiện nhập thông tin hỏi bệnh khi khai thác thông tin thăm khám ban đầu của bệnh nhân. Chức năng gồm các tính năng:</w:t>
            </w:r>
            <w:r w:rsidRPr="00CF1345">
              <w:rPr>
                <w:sz w:val="24"/>
                <w:szCs w:val="24"/>
              </w:rPr>
              <w:br/>
              <w:t>- Hiển thị danh sách chi tiết hỏi bệnh</w:t>
            </w:r>
            <w:r w:rsidRPr="00CF1345">
              <w:rPr>
                <w:sz w:val="24"/>
                <w:szCs w:val="24"/>
              </w:rPr>
              <w:br/>
              <w:t>- Lưu thông tin</w:t>
            </w:r>
            <w:r w:rsidRPr="00CF1345">
              <w:rPr>
                <w:sz w:val="24"/>
                <w:szCs w:val="24"/>
              </w:rPr>
              <w:br/>
              <w:t>- Lưu và đóng</w:t>
            </w:r>
            <w:r w:rsidRPr="00CF1345">
              <w:rPr>
                <w:sz w:val="24"/>
                <w:szCs w:val="24"/>
              </w:rPr>
              <w:br/>
              <w:t>- Đóng giao diện hỏi bệnh</w:t>
            </w:r>
          </w:p>
        </w:tc>
        <w:tc>
          <w:tcPr>
            <w:tcW w:w="4820" w:type="dxa"/>
            <w:vAlign w:val="center"/>
          </w:tcPr>
          <w:p w14:paraId="69B65AA1" w14:textId="7DA8CA5C" w:rsidR="004E3DE4" w:rsidRPr="00CF1345" w:rsidRDefault="004E3DE4" w:rsidP="004E3DE4">
            <w:pPr>
              <w:rPr>
                <w:sz w:val="24"/>
                <w:szCs w:val="24"/>
              </w:rPr>
            </w:pPr>
            <w:r w:rsidRPr="00CF1345">
              <w:rPr>
                <w:sz w:val="24"/>
                <w:szCs w:val="24"/>
              </w:rPr>
              <w:t>Nhập thông tin hỏi bệnh khi khai thác thông tin thăm khám ban đầu của bệnh nhân</w:t>
            </w:r>
          </w:p>
        </w:tc>
      </w:tr>
      <w:tr w:rsidR="004E3DE4" w:rsidRPr="00CF1345" w14:paraId="146D6DAA" w14:textId="77777777" w:rsidTr="00650024">
        <w:tc>
          <w:tcPr>
            <w:tcW w:w="568" w:type="dxa"/>
            <w:vAlign w:val="center"/>
          </w:tcPr>
          <w:p w14:paraId="3FF46E21" w14:textId="4F682554" w:rsidR="004E3DE4" w:rsidRPr="00CF1345" w:rsidRDefault="004E3DE4" w:rsidP="004E3DE4">
            <w:pPr>
              <w:pStyle w:val="TableParagraph"/>
              <w:rPr>
                <w:sz w:val="24"/>
                <w:szCs w:val="24"/>
              </w:rPr>
            </w:pPr>
            <w:r w:rsidRPr="00CF1345">
              <w:rPr>
                <w:sz w:val="24"/>
                <w:szCs w:val="24"/>
              </w:rPr>
              <w:t>29</w:t>
            </w:r>
          </w:p>
        </w:tc>
        <w:tc>
          <w:tcPr>
            <w:tcW w:w="2036" w:type="dxa"/>
            <w:vAlign w:val="center"/>
          </w:tcPr>
          <w:p w14:paraId="1F31C520" w14:textId="696CF5BC" w:rsidR="004E3DE4" w:rsidRPr="00CF1345" w:rsidRDefault="004E3DE4" w:rsidP="004E3DE4">
            <w:pPr>
              <w:rPr>
                <w:sz w:val="24"/>
                <w:szCs w:val="24"/>
              </w:rPr>
            </w:pPr>
            <w:r w:rsidRPr="00CF1345">
              <w:rPr>
                <w:sz w:val="24"/>
                <w:szCs w:val="24"/>
              </w:rPr>
              <w:t>Bệnh án chung/ khám bệnh</w:t>
            </w:r>
          </w:p>
        </w:tc>
        <w:tc>
          <w:tcPr>
            <w:tcW w:w="6610" w:type="dxa"/>
          </w:tcPr>
          <w:p w14:paraId="53642DFF" w14:textId="141C0E8F" w:rsidR="004E3DE4" w:rsidRPr="00CF1345" w:rsidRDefault="004E3DE4" w:rsidP="004E3DE4">
            <w:pPr>
              <w:rPr>
                <w:sz w:val="24"/>
                <w:szCs w:val="24"/>
              </w:rPr>
            </w:pPr>
            <w:r w:rsidRPr="00CF1345">
              <w:rPr>
                <w:sz w:val="24"/>
                <w:szCs w:val="24"/>
              </w:rPr>
              <w:t>Chức năng cho phép bác sĩ thực hiện nhập thông tin khám bệnh khi khai thác thông tin thăm khám ban đầu của bệnh nhân.</w:t>
            </w:r>
            <w:r w:rsidRPr="00CF1345">
              <w:rPr>
                <w:sz w:val="24"/>
                <w:szCs w:val="24"/>
              </w:rPr>
              <w:br/>
              <w:t>Chức năng gồm các tính năng:</w:t>
            </w:r>
            <w:r w:rsidRPr="00CF1345">
              <w:rPr>
                <w:sz w:val="24"/>
                <w:szCs w:val="24"/>
              </w:rPr>
              <w:br/>
              <w:t>- Hiển thị danh sách chi tiết khám bệnh</w:t>
            </w:r>
            <w:r w:rsidRPr="00CF1345">
              <w:rPr>
                <w:sz w:val="24"/>
                <w:szCs w:val="24"/>
              </w:rPr>
              <w:br/>
              <w:t>- Lưu thông tin</w:t>
            </w:r>
            <w:r w:rsidRPr="00CF1345">
              <w:rPr>
                <w:sz w:val="24"/>
                <w:szCs w:val="24"/>
              </w:rPr>
              <w:br/>
              <w:t>- Lưu và đóng</w:t>
            </w:r>
            <w:r w:rsidRPr="00CF1345">
              <w:rPr>
                <w:sz w:val="24"/>
                <w:szCs w:val="24"/>
              </w:rPr>
              <w:br/>
              <w:t>- Đóng giao diện nhập thông tin khám bệnh</w:t>
            </w:r>
          </w:p>
        </w:tc>
        <w:tc>
          <w:tcPr>
            <w:tcW w:w="4820" w:type="dxa"/>
            <w:vAlign w:val="center"/>
          </w:tcPr>
          <w:p w14:paraId="45457384" w14:textId="13672E96" w:rsidR="004E3DE4" w:rsidRPr="00CF1345" w:rsidRDefault="004E3DE4" w:rsidP="004E3DE4">
            <w:pPr>
              <w:rPr>
                <w:sz w:val="24"/>
                <w:szCs w:val="24"/>
              </w:rPr>
            </w:pPr>
            <w:r w:rsidRPr="00CF1345">
              <w:rPr>
                <w:sz w:val="24"/>
                <w:szCs w:val="24"/>
              </w:rPr>
              <w:t>Nhập thông tin khám bệnh khi khai thác thông tin thăm khám ban đầu của bệnh nhân</w:t>
            </w:r>
          </w:p>
        </w:tc>
      </w:tr>
      <w:tr w:rsidR="004E3DE4" w:rsidRPr="00CF1345" w14:paraId="468C09DB" w14:textId="77777777" w:rsidTr="00650024">
        <w:tc>
          <w:tcPr>
            <w:tcW w:w="568" w:type="dxa"/>
            <w:vAlign w:val="center"/>
          </w:tcPr>
          <w:p w14:paraId="4514DD03" w14:textId="7872F187" w:rsidR="004E3DE4" w:rsidRPr="00CF1345" w:rsidRDefault="004E3DE4" w:rsidP="004E3DE4">
            <w:pPr>
              <w:pStyle w:val="TableParagraph"/>
              <w:rPr>
                <w:sz w:val="24"/>
                <w:szCs w:val="24"/>
              </w:rPr>
            </w:pPr>
            <w:r w:rsidRPr="00CF1345">
              <w:rPr>
                <w:sz w:val="24"/>
                <w:szCs w:val="24"/>
              </w:rPr>
              <w:t>30</w:t>
            </w:r>
          </w:p>
        </w:tc>
        <w:tc>
          <w:tcPr>
            <w:tcW w:w="2036" w:type="dxa"/>
            <w:vAlign w:val="center"/>
          </w:tcPr>
          <w:p w14:paraId="4C6F9627" w14:textId="6CA8BB5B" w:rsidR="004E3DE4" w:rsidRPr="00CF1345" w:rsidRDefault="004E3DE4" w:rsidP="004E3DE4">
            <w:pPr>
              <w:rPr>
                <w:sz w:val="24"/>
                <w:szCs w:val="24"/>
              </w:rPr>
            </w:pPr>
            <w:r w:rsidRPr="00CF1345">
              <w:rPr>
                <w:sz w:val="24"/>
                <w:szCs w:val="24"/>
              </w:rPr>
              <w:t>Bệnh án chi tiết/ Hỏi khám bệnh</w:t>
            </w:r>
          </w:p>
        </w:tc>
        <w:tc>
          <w:tcPr>
            <w:tcW w:w="6610" w:type="dxa"/>
          </w:tcPr>
          <w:p w14:paraId="6FE03CBE" w14:textId="202880E1" w:rsidR="004E3DE4" w:rsidRPr="00CF1345" w:rsidRDefault="004E3DE4" w:rsidP="004E3DE4">
            <w:pPr>
              <w:rPr>
                <w:sz w:val="24"/>
                <w:szCs w:val="24"/>
              </w:rPr>
            </w:pPr>
            <w:r w:rsidRPr="00CF1345">
              <w:rPr>
                <w:sz w:val="24"/>
                <w:szCs w:val="24"/>
              </w:rPr>
              <w:t>Chức năng cho phép bác sĩ nhập thông tin tờ hỏi bệnh của mẫu bệnh án chi tiết. Chức năng bao gồm các tính năng:</w:t>
            </w:r>
            <w:r w:rsidRPr="00CF1345">
              <w:rPr>
                <w:sz w:val="24"/>
                <w:szCs w:val="24"/>
              </w:rPr>
              <w:br/>
              <w:t>- Hiển thị danh sách chi tiết hỏi khám bệnh (lý do, hỏi bệnh, khám bệnh, chẩn đoán khi vào điều trị, tiên lượng, hướng điều trị tiếp theo)</w:t>
            </w:r>
            <w:r w:rsidRPr="00CF1345">
              <w:rPr>
                <w:sz w:val="24"/>
                <w:szCs w:val="24"/>
              </w:rPr>
              <w:br/>
              <w:t>- Tạo và lưu mẫu</w:t>
            </w:r>
            <w:r w:rsidRPr="00CF1345">
              <w:rPr>
                <w:sz w:val="24"/>
                <w:szCs w:val="24"/>
              </w:rPr>
              <w:br/>
            </w:r>
            <w:r w:rsidRPr="00CF1345">
              <w:rPr>
                <w:sz w:val="24"/>
                <w:szCs w:val="24"/>
              </w:rPr>
              <w:lastRenderedPageBreak/>
              <w:t>- Lưu thông tin</w:t>
            </w:r>
            <w:r w:rsidRPr="00CF1345">
              <w:rPr>
                <w:sz w:val="24"/>
                <w:szCs w:val="24"/>
              </w:rPr>
              <w:br/>
              <w:t>- Lưu và đóng</w:t>
            </w:r>
            <w:r w:rsidRPr="00CF1345">
              <w:rPr>
                <w:sz w:val="24"/>
                <w:szCs w:val="24"/>
              </w:rPr>
              <w:br/>
              <w:t>- In biểu mẫu</w:t>
            </w:r>
            <w:r w:rsidRPr="00CF1345">
              <w:rPr>
                <w:sz w:val="24"/>
                <w:szCs w:val="24"/>
              </w:rPr>
              <w:br/>
              <w:t>- Xóa bệnh án mẫu</w:t>
            </w:r>
            <w:r w:rsidRPr="00CF1345">
              <w:rPr>
                <w:sz w:val="24"/>
                <w:szCs w:val="24"/>
              </w:rPr>
              <w:br/>
              <w:t>- Đóng giao diện nhập thông tin hỏi khám bệnh</w:t>
            </w:r>
          </w:p>
        </w:tc>
        <w:tc>
          <w:tcPr>
            <w:tcW w:w="4820" w:type="dxa"/>
            <w:vAlign w:val="center"/>
          </w:tcPr>
          <w:p w14:paraId="0887386B" w14:textId="4CE50417" w:rsidR="004E3DE4" w:rsidRPr="00CF1345" w:rsidRDefault="004E3DE4" w:rsidP="004E3DE4">
            <w:pPr>
              <w:rPr>
                <w:sz w:val="24"/>
                <w:szCs w:val="24"/>
              </w:rPr>
            </w:pPr>
            <w:r w:rsidRPr="00CF1345">
              <w:rPr>
                <w:sz w:val="24"/>
                <w:szCs w:val="24"/>
              </w:rPr>
              <w:lastRenderedPageBreak/>
              <w:t>Nhập thông tin tờ hỏi bệnh của mẫu bệnh án chi tiết</w:t>
            </w:r>
          </w:p>
        </w:tc>
      </w:tr>
      <w:tr w:rsidR="004E3DE4" w:rsidRPr="00CF1345" w14:paraId="618D907F" w14:textId="77777777" w:rsidTr="00650024">
        <w:tc>
          <w:tcPr>
            <w:tcW w:w="568" w:type="dxa"/>
            <w:vAlign w:val="center"/>
          </w:tcPr>
          <w:p w14:paraId="0562FE1D" w14:textId="08DAC3B8" w:rsidR="004E3DE4" w:rsidRPr="00CF1345" w:rsidRDefault="004E3DE4" w:rsidP="004E3DE4">
            <w:pPr>
              <w:pStyle w:val="TableParagraph"/>
              <w:rPr>
                <w:sz w:val="24"/>
                <w:szCs w:val="24"/>
              </w:rPr>
            </w:pPr>
            <w:r w:rsidRPr="00CF1345">
              <w:rPr>
                <w:sz w:val="24"/>
                <w:szCs w:val="24"/>
              </w:rPr>
              <w:lastRenderedPageBreak/>
              <w:t>31</w:t>
            </w:r>
          </w:p>
        </w:tc>
        <w:tc>
          <w:tcPr>
            <w:tcW w:w="2036" w:type="dxa"/>
            <w:vAlign w:val="center"/>
          </w:tcPr>
          <w:p w14:paraId="41BB530F" w14:textId="4B9329C2" w:rsidR="004E3DE4" w:rsidRPr="00CF1345" w:rsidRDefault="004E3DE4" w:rsidP="004E3DE4">
            <w:pPr>
              <w:rPr>
                <w:sz w:val="24"/>
                <w:szCs w:val="24"/>
              </w:rPr>
            </w:pPr>
            <w:r w:rsidRPr="00CF1345">
              <w:rPr>
                <w:sz w:val="24"/>
                <w:szCs w:val="24"/>
              </w:rPr>
              <w:t>Bệnh án chi tiết/ Tổng kết hồ sơ bệnh án</w:t>
            </w:r>
          </w:p>
        </w:tc>
        <w:tc>
          <w:tcPr>
            <w:tcW w:w="6610" w:type="dxa"/>
          </w:tcPr>
          <w:p w14:paraId="4A6E4CF3" w14:textId="67B5CEFE" w:rsidR="004E3DE4" w:rsidRPr="00CF1345" w:rsidRDefault="004E3DE4" w:rsidP="004E3DE4">
            <w:pPr>
              <w:rPr>
                <w:sz w:val="24"/>
                <w:szCs w:val="24"/>
              </w:rPr>
            </w:pPr>
            <w:r w:rsidRPr="00CF1345">
              <w:rPr>
                <w:sz w:val="24"/>
                <w:szCs w:val="24"/>
              </w:rPr>
              <w:t>Chức năng cho phép bác sĩ nhập thông tin tờ tổng kết bệnh án của mẫu bệnh án chi tiết. Chức năng bao gồm các tính năng:</w:t>
            </w:r>
            <w:r w:rsidRPr="00CF1345">
              <w:rPr>
                <w:sz w:val="24"/>
                <w:szCs w:val="24"/>
              </w:rPr>
              <w:br/>
              <w:t>- Hiển thị danh sách chi tiết tổng kết bệnh án</w:t>
            </w:r>
            <w:r w:rsidRPr="00CF1345">
              <w:rPr>
                <w:sz w:val="24"/>
                <w:szCs w:val="24"/>
              </w:rPr>
              <w:br/>
              <w:t>- Tạo và lưu mẫu</w:t>
            </w:r>
            <w:r w:rsidRPr="00CF1345">
              <w:rPr>
                <w:sz w:val="24"/>
                <w:szCs w:val="24"/>
              </w:rPr>
              <w:br/>
              <w:t>- Lưu thông tin</w:t>
            </w:r>
            <w:r w:rsidRPr="00CF1345">
              <w:rPr>
                <w:sz w:val="24"/>
                <w:szCs w:val="24"/>
              </w:rPr>
              <w:br/>
              <w:t>- Lưu và đóng</w:t>
            </w:r>
            <w:r w:rsidRPr="00CF1345">
              <w:rPr>
                <w:sz w:val="24"/>
                <w:szCs w:val="24"/>
              </w:rPr>
              <w:br/>
              <w:t>- In biểu mẫu</w:t>
            </w:r>
            <w:r w:rsidRPr="00CF1345">
              <w:rPr>
                <w:sz w:val="24"/>
                <w:szCs w:val="24"/>
              </w:rPr>
              <w:br/>
              <w:t>- Xóa bệnh án mẫu</w:t>
            </w:r>
            <w:r w:rsidRPr="00CF1345">
              <w:rPr>
                <w:sz w:val="24"/>
                <w:szCs w:val="24"/>
              </w:rPr>
              <w:br/>
              <w:t>- Đóng giao diện tổng kết hồ sơ bệnh án</w:t>
            </w:r>
          </w:p>
        </w:tc>
        <w:tc>
          <w:tcPr>
            <w:tcW w:w="4820" w:type="dxa"/>
            <w:vAlign w:val="center"/>
          </w:tcPr>
          <w:p w14:paraId="048AF2B4" w14:textId="44D2C61B" w:rsidR="004E3DE4" w:rsidRPr="00CF1345" w:rsidRDefault="004E3DE4" w:rsidP="004E3DE4">
            <w:pPr>
              <w:rPr>
                <w:sz w:val="24"/>
                <w:szCs w:val="24"/>
              </w:rPr>
            </w:pPr>
            <w:r w:rsidRPr="00CF1345">
              <w:rPr>
                <w:sz w:val="24"/>
                <w:szCs w:val="24"/>
              </w:rPr>
              <w:t xml:space="preserve"> VB (Tổng kết hồ sơ bệnh án)</w:t>
            </w:r>
          </w:p>
        </w:tc>
      </w:tr>
      <w:tr w:rsidR="004E3DE4" w:rsidRPr="00CF1345" w14:paraId="072B717C" w14:textId="77777777" w:rsidTr="00650024">
        <w:tc>
          <w:tcPr>
            <w:tcW w:w="568" w:type="dxa"/>
            <w:vAlign w:val="center"/>
          </w:tcPr>
          <w:p w14:paraId="0EED3F51" w14:textId="6506DFDC" w:rsidR="004E3DE4" w:rsidRPr="00CF1345" w:rsidRDefault="004E3DE4" w:rsidP="004E3DE4">
            <w:pPr>
              <w:pStyle w:val="TableParagraph"/>
              <w:rPr>
                <w:sz w:val="24"/>
                <w:szCs w:val="24"/>
              </w:rPr>
            </w:pPr>
            <w:r w:rsidRPr="00CF1345">
              <w:rPr>
                <w:sz w:val="24"/>
                <w:szCs w:val="24"/>
              </w:rPr>
              <w:t>32</w:t>
            </w:r>
          </w:p>
        </w:tc>
        <w:tc>
          <w:tcPr>
            <w:tcW w:w="2036" w:type="dxa"/>
            <w:vAlign w:val="center"/>
          </w:tcPr>
          <w:p w14:paraId="3EA2BE79" w14:textId="53C6E3E5" w:rsidR="004E3DE4" w:rsidRPr="00CF1345" w:rsidRDefault="004E3DE4" w:rsidP="004E3DE4">
            <w:pPr>
              <w:rPr>
                <w:sz w:val="24"/>
                <w:szCs w:val="24"/>
              </w:rPr>
            </w:pPr>
            <w:r w:rsidRPr="00CF1345">
              <w:rPr>
                <w:sz w:val="24"/>
                <w:szCs w:val="24"/>
              </w:rPr>
              <w:t>Bệnh án chi tiết/ Thông tin bệnh nhân</w:t>
            </w:r>
          </w:p>
        </w:tc>
        <w:tc>
          <w:tcPr>
            <w:tcW w:w="6610" w:type="dxa"/>
          </w:tcPr>
          <w:p w14:paraId="0471FCB4" w14:textId="1021B464" w:rsidR="004E3DE4" w:rsidRPr="00CF1345" w:rsidRDefault="004E3DE4" w:rsidP="004E3DE4">
            <w:pPr>
              <w:rPr>
                <w:sz w:val="24"/>
                <w:szCs w:val="24"/>
              </w:rPr>
            </w:pPr>
            <w:r w:rsidRPr="00CF1345">
              <w:rPr>
                <w:sz w:val="24"/>
                <w:szCs w:val="24"/>
              </w:rPr>
              <w:t>Chức năng cho phép bác sĩ kiểm tra thông tin bệnh nhân. Chức năng bao gồm các tính năng:</w:t>
            </w:r>
            <w:r w:rsidRPr="00CF1345">
              <w:rPr>
                <w:sz w:val="24"/>
                <w:szCs w:val="24"/>
              </w:rPr>
              <w:br/>
              <w:t>- Hiển thị danh thông tin bệnh nhân chi tiết</w:t>
            </w:r>
          </w:p>
        </w:tc>
        <w:tc>
          <w:tcPr>
            <w:tcW w:w="4820" w:type="dxa"/>
            <w:vAlign w:val="center"/>
          </w:tcPr>
          <w:p w14:paraId="23F84994" w14:textId="78121EE4" w:rsidR="004E3DE4" w:rsidRPr="00CF1345" w:rsidRDefault="004E3DE4" w:rsidP="004E3DE4">
            <w:pPr>
              <w:rPr>
                <w:sz w:val="24"/>
                <w:szCs w:val="24"/>
              </w:rPr>
            </w:pPr>
            <w:r w:rsidRPr="00CF1345">
              <w:rPr>
                <w:sz w:val="24"/>
                <w:szCs w:val="24"/>
              </w:rPr>
              <w:t>Hiển thị chi tiết thông tin bệnh nhân</w:t>
            </w:r>
          </w:p>
        </w:tc>
      </w:tr>
      <w:tr w:rsidR="004E3DE4" w:rsidRPr="00CF1345" w14:paraId="07AE5873" w14:textId="77777777" w:rsidTr="00650024">
        <w:tc>
          <w:tcPr>
            <w:tcW w:w="568" w:type="dxa"/>
            <w:vAlign w:val="center"/>
          </w:tcPr>
          <w:p w14:paraId="28AD56CC" w14:textId="6A38045E" w:rsidR="004E3DE4" w:rsidRPr="00CF1345" w:rsidRDefault="004E3DE4" w:rsidP="004E3DE4">
            <w:pPr>
              <w:pStyle w:val="TableParagraph"/>
              <w:rPr>
                <w:sz w:val="24"/>
                <w:szCs w:val="24"/>
              </w:rPr>
            </w:pPr>
            <w:r w:rsidRPr="00CF1345">
              <w:rPr>
                <w:sz w:val="24"/>
                <w:szCs w:val="24"/>
              </w:rPr>
              <w:t>33</w:t>
            </w:r>
          </w:p>
        </w:tc>
        <w:tc>
          <w:tcPr>
            <w:tcW w:w="2036" w:type="dxa"/>
            <w:vAlign w:val="center"/>
          </w:tcPr>
          <w:p w14:paraId="1CE7A528" w14:textId="020C6797" w:rsidR="004E3DE4" w:rsidRPr="00CF1345" w:rsidRDefault="004E3DE4" w:rsidP="004E3DE4">
            <w:pPr>
              <w:rPr>
                <w:sz w:val="24"/>
                <w:szCs w:val="24"/>
              </w:rPr>
            </w:pPr>
            <w:r w:rsidRPr="00CF1345">
              <w:rPr>
                <w:sz w:val="24"/>
                <w:szCs w:val="24"/>
              </w:rPr>
              <w:t>Sơ kết điều trị</w:t>
            </w:r>
          </w:p>
        </w:tc>
        <w:tc>
          <w:tcPr>
            <w:tcW w:w="6610" w:type="dxa"/>
          </w:tcPr>
          <w:p w14:paraId="7DB7A939" w14:textId="30EEAC60" w:rsidR="004E3DE4" w:rsidRPr="00CF1345" w:rsidRDefault="004E3DE4" w:rsidP="004E3DE4">
            <w:pPr>
              <w:rPr>
                <w:sz w:val="24"/>
                <w:szCs w:val="24"/>
              </w:rPr>
            </w:pPr>
            <w:r w:rsidRPr="00CF1345">
              <w:rPr>
                <w:sz w:val="24"/>
                <w:szCs w:val="24"/>
              </w:rPr>
              <w:t>Chức năng cho phép bác sĩ thực hiện tạo các phiếu sơ kết điều trị trong điều trị theo định kỳ của bệnh viện. Chức năng bao gồm các tính năng:</w:t>
            </w:r>
            <w:r w:rsidRPr="00CF1345">
              <w:rPr>
                <w:sz w:val="24"/>
                <w:szCs w:val="24"/>
              </w:rPr>
              <w:br/>
              <w:t>- Hiển thị mặc định thông tin danh sách sơ kết điều trị</w:t>
            </w:r>
            <w:r w:rsidRPr="00CF1345">
              <w:rPr>
                <w:sz w:val="24"/>
                <w:szCs w:val="24"/>
              </w:rPr>
              <w:br/>
              <w:t>- Thêm mới sơ kết điều trị</w:t>
            </w:r>
            <w:r w:rsidRPr="00CF1345">
              <w:rPr>
                <w:sz w:val="24"/>
                <w:szCs w:val="24"/>
              </w:rPr>
              <w:br/>
              <w:t>- Cập nhật sơ kết điều trị đã tạo</w:t>
            </w:r>
            <w:r w:rsidRPr="00CF1345">
              <w:rPr>
                <w:sz w:val="24"/>
                <w:szCs w:val="24"/>
              </w:rPr>
              <w:br/>
              <w:t>- Làm mới giao diện nhập</w:t>
            </w:r>
            <w:r w:rsidRPr="00CF1345">
              <w:rPr>
                <w:sz w:val="24"/>
                <w:szCs w:val="24"/>
              </w:rPr>
              <w:br/>
              <w:t>- In phiếu sơ kết điều trị theo thông tin đã chọn</w:t>
            </w:r>
            <w:r w:rsidRPr="00CF1345">
              <w:rPr>
                <w:sz w:val="24"/>
                <w:szCs w:val="24"/>
              </w:rPr>
              <w:br/>
              <w:t>- Xóa phiếu sơ kết điều trị</w:t>
            </w:r>
            <w:r w:rsidRPr="00CF1345">
              <w:rPr>
                <w:sz w:val="24"/>
                <w:szCs w:val="24"/>
              </w:rPr>
              <w:br/>
              <w:t>- Đóng giao diện sơ kết điều trị</w:t>
            </w:r>
          </w:p>
        </w:tc>
        <w:tc>
          <w:tcPr>
            <w:tcW w:w="4820" w:type="dxa"/>
            <w:vAlign w:val="center"/>
          </w:tcPr>
          <w:p w14:paraId="09E3EAAB" w14:textId="4F57B246" w:rsidR="004E3DE4" w:rsidRPr="00CF1345" w:rsidRDefault="004E3DE4" w:rsidP="004E3DE4">
            <w:pPr>
              <w:rPr>
                <w:sz w:val="24"/>
                <w:szCs w:val="24"/>
              </w:rPr>
            </w:pPr>
            <w:r w:rsidRPr="00CF1345">
              <w:rPr>
                <w:sz w:val="24"/>
                <w:szCs w:val="24"/>
              </w:rPr>
              <w:t xml:space="preserve"> VB (Phiếu kết điều trị)</w:t>
            </w:r>
          </w:p>
        </w:tc>
      </w:tr>
      <w:tr w:rsidR="004E3DE4" w:rsidRPr="00CF1345" w14:paraId="46C97E18" w14:textId="77777777" w:rsidTr="00650024">
        <w:tc>
          <w:tcPr>
            <w:tcW w:w="568" w:type="dxa"/>
            <w:vAlign w:val="center"/>
          </w:tcPr>
          <w:p w14:paraId="4683DB57" w14:textId="725EF846" w:rsidR="004E3DE4" w:rsidRPr="00CF1345" w:rsidRDefault="004E3DE4" w:rsidP="004E3DE4">
            <w:pPr>
              <w:pStyle w:val="TableParagraph"/>
              <w:rPr>
                <w:sz w:val="24"/>
                <w:szCs w:val="24"/>
              </w:rPr>
            </w:pPr>
            <w:r w:rsidRPr="00CF1345">
              <w:rPr>
                <w:sz w:val="24"/>
                <w:szCs w:val="24"/>
              </w:rPr>
              <w:t>34</w:t>
            </w:r>
          </w:p>
        </w:tc>
        <w:tc>
          <w:tcPr>
            <w:tcW w:w="2036" w:type="dxa"/>
            <w:vAlign w:val="center"/>
          </w:tcPr>
          <w:p w14:paraId="4B826ED9" w14:textId="40679542" w:rsidR="004E3DE4" w:rsidRPr="00CF1345" w:rsidRDefault="004E3DE4" w:rsidP="004E3DE4">
            <w:pPr>
              <w:rPr>
                <w:sz w:val="24"/>
                <w:szCs w:val="24"/>
              </w:rPr>
            </w:pPr>
            <w:r w:rsidRPr="00CF1345">
              <w:rPr>
                <w:sz w:val="24"/>
                <w:szCs w:val="24"/>
              </w:rPr>
              <w:t>Tóm tắt bệnh án</w:t>
            </w:r>
          </w:p>
        </w:tc>
        <w:tc>
          <w:tcPr>
            <w:tcW w:w="6610" w:type="dxa"/>
          </w:tcPr>
          <w:p w14:paraId="65E3574B" w14:textId="60D5DA51" w:rsidR="004E3DE4" w:rsidRPr="00CF1345" w:rsidRDefault="004E3DE4" w:rsidP="004E3DE4">
            <w:pPr>
              <w:rPr>
                <w:sz w:val="24"/>
                <w:szCs w:val="24"/>
              </w:rPr>
            </w:pPr>
            <w:r w:rsidRPr="00CF1345">
              <w:rPr>
                <w:sz w:val="24"/>
                <w:szCs w:val="24"/>
              </w:rPr>
              <w:t>Chức năng cho phép bác sĩ, điều dưỡng, y tá thực hiện tóm tắt toán bộ bệnh án của bệnh nhân trong quá trình điều trị điều trị, chức năng tổng hợp sẽ được lấy thông tin và gửi lên cổng BHXH. Chức năng bao gồm các tính năng:</w:t>
            </w:r>
            <w:r w:rsidRPr="00CF1345">
              <w:rPr>
                <w:sz w:val="24"/>
                <w:szCs w:val="24"/>
              </w:rPr>
              <w:br/>
              <w:t>- Hiển thị mặc định các thông tin bệnh nhân, thông tin tóm tắt bệnh án, tóm tắt kết quả cận lâm sàng, phương pháp kết quả điều trị, tình trạng lúc ra viện</w:t>
            </w:r>
            <w:r w:rsidRPr="00CF1345">
              <w:rPr>
                <w:sz w:val="24"/>
                <w:szCs w:val="24"/>
              </w:rPr>
              <w:br/>
            </w:r>
            <w:r w:rsidRPr="00CF1345">
              <w:rPr>
                <w:sz w:val="24"/>
                <w:szCs w:val="24"/>
              </w:rPr>
              <w:lastRenderedPageBreak/>
              <w:t>- Lưu thông tin phiếu tóm tắt hồ sơ bệnh án</w:t>
            </w:r>
            <w:r w:rsidRPr="00CF1345">
              <w:rPr>
                <w:sz w:val="24"/>
                <w:szCs w:val="24"/>
              </w:rPr>
              <w:br/>
              <w:t>- Lưu và in phiếu tóm tắt hồ sơ bệnh án</w:t>
            </w:r>
            <w:r w:rsidRPr="00CF1345">
              <w:rPr>
                <w:sz w:val="24"/>
                <w:szCs w:val="24"/>
              </w:rPr>
              <w:br/>
              <w:t>- Đóng giao diện tạo tóm tắt hồ sơ bệnh án</w:t>
            </w:r>
          </w:p>
        </w:tc>
        <w:tc>
          <w:tcPr>
            <w:tcW w:w="4820" w:type="dxa"/>
            <w:vAlign w:val="center"/>
          </w:tcPr>
          <w:p w14:paraId="5D98B7A1" w14:textId="0725515C" w:rsidR="004E3DE4" w:rsidRPr="00CF1345" w:rsidRDefault="004E3DE4" w:rsidP="004E3DE4">
            <w:pPr>
              <w:rPr>
                <w:sz w:val="24"/>
                <w:szCs w:val="24"/>
              </w:rPr>
            </w:pPr>
            <w:r w:rsidRPr="00CF1345">
              <w:rPr>
                <w:sz w:val="24"/>
                <w:szCs w:val="24"/>
              </w:rPr>
              <w:lastRenderedPageBreak/>
              <w:t xml:space="preserve"> VB (Phiếu tóm tắt hồ sơ bệnh án)</w:t>
            </w:r>
          </w:p>
        </w:tc>
      </w:tr>
      <w:tr w:rsidR="004E3DE4" w:rsidRPr="00CF1345" w14:paraId="01DBD7D4" w14:textId="77777777" w:rsidTr="00650024">
        <w:tc>
          <w:tcPr>
            <w:tcW w:w="568" w:type="dxa"/>
            <w:vAlign w:val="center"/>
          </w:tcPr>
          <w:p w14:paraId="3AF73A0F" w14:textId="3DAEFA88" w:rsidR="004E3DE4" w:rsidRPr="00CF1345" w:rsidRDefault="004E3DE4" w:rsidP="004E3DE4">
            <w:pPr>
              <w:pStyle w:val="TableParagraph"/>
              <w:rPr>
                <w:sz w:val="24"/>
                <w:szCs w:val="24"/>
              </w:rPr>
            </w:pPr>
            <w:r w:rsidRPr="00CF1345">
              <w:rPr>
                <w:sz w:val="24"/>
                <w:szCs w:val="24"/>
              </w:rPr>
              <w:lastRenderedPageBreak/>
              <w:t>35</w:t>
            </w:r>
          </w:p>
        </w:tc>
        <w:tc>
          <w:tcPr>
            <w:tcW w:w="2036" w:type="dxa"/>
            <w:vAlign w:val="center"/>
          </w:tcPr>
          <w:p w14:paraId="397B1509" w14:textId="7CCE1183" w:rsidR="004E3DE4" w:rsidRPr="00CF1345" w:rsidRDefault="004E3DE4" w:rsidP="004E3DE4">
            <w:pPr>
              <w:rPr>
                <w:sz w:val="24"/>
                <w:szCs w:val="24"/>
              </w:rPr>
            </w:pPr>
            <w:r w:rsidRPr="00CF1345">
              <w:rPr>
                <w:sz w:val="24"/>
                <w:szCs w:val="24"/>
              </w:rPr>
              <w:t>Tạo tờ điều trị</w:t>
            </w:r>
          </w:p>
        </w:tc>
        <w:tc>
          <w:tcPr>
            <w:tcW w:w="6610" w:type="dxa"/>
          </w:tcPr>
          <w:p w14:paraId="41E2CDF7" w14:textId="0882D431" w:rsidR="004E3DE4" w:rsidRPr="00CF1345" w:rsidRDefault="004E3DE4" w:rsidP="004E3DE4">
            <w:pPr>
              <w:rPr>
                <w:sz w:val="24"/>
                <w:szCs w:val="24"/>
              </w:rPr>
            </w:pPr>
            <w:r w:rsidRPr="00CF1345">
              <w:rPr>
                <w:sz w:val="24"/>
                <w:szCs w:val="24"/>
              </w:rPr>
              <w:t>Chức năng cho phép bác sĩ tạo tờ điều trị thăm khám hàng ngày và ra y lệnh cho</w:t>
            </w:r>
            <w:r w:rsidRPr="00CF1345">
              <w:rPr>
                <w:sz w:val="24"/>
                <w:szCs w:val="24"/>
              </w:rPr>
              <w:br/>
              <w:t>bệnh nhân. Chức năng bao gồm các tính năng:</w:t>
            </w:r>
            <w:r w:rsidRPr="00CF1345">
              <w:rPr>
                <w:sz w:val="24"/>
                <w:szCs w:val="24"/>
              </w:rPr>
              <w:br/>
              <w:t>- Hiển thị mặc định thông tin tạo phiếu điều trị</w:t>
            </w:r>
            <w:r w:rsidRPr="00CF1345">
              <w:rPr>
                <w:sz w:val="24"/>
                <w:szCs w:val="24"/>
              </w:rPr>
              <w:br/>
              <w:t>- Tạo mẫu phiếu điều trị</w:t>
            </w:r>
            <w:r w:rsidRPr="00CF1345">
              <w:rPr>
                <w:sz w:val="24"/>
                <w:szCs w:val="24"/>
              </w:rPr>
              <w:br/>
              <w:t>- Xóa mẫu mẫu phiếu điều trị</w:t>
            </w:r>
            <w:r w:rsidRPr="00CF1345">
              <w:rPr>
                <w:sz w:val="24"/>
                <w:szCs w:val="24"/>
              </w:rPr>
              <w:br/>
              <w:t>- Nhập thông tin liệu pháp điều trị</w:t>
            </w:r>
            <w:r w:rsidRPr="00CF1345">
              <w:rPr>
                <w:sz w:val="24"/>
                <w:szCs w:val="24"/>
              </w:rPr>
              <w:br/>
              <w:t>- Xóa phiếu điều trị</w:t>
            </w:r>
            <w:r w:rsidRPr="00CF1345">
              <w:rPr>
                <w:sz w:val="24"/>
                <w:szCs w:val="24"/>
              </w:rPr>
              <w:br/>
              <w:t>- Lưu phiếu điều trị</w:t>
            </w:r>
            <w:r w:rsidRPr="00CF1345">
              <w:rPr>
                <w:sz w:val="24"/>
                <w:szCs w:val="24"/>
              </w:rPr>
              <w:br/>
              <w:t>- Lưu và đóng giao diện nhập tờ điều trị</w:t>
            </w:r>
            <w:r w:rsidRPr="00CF1345">
              <w:rPr>
                <w:sz w:val="24"/>
                <w:szCs w:val="24"/>
              </w:rPr>
              <w:br/>
              <w:t>- Lưu và in tờ điều trị</w:t>
            </w:r>
            <w:r w:rsidRPr="00CF1345">
              <w:rPr>
                <w:sz w:val="24"/>
                <w:szCs w:val="24"/>
              </w:rPr>
              <w:br/>
              <w:t>- Đóng giao diện nhập tờ điều trị</w:t>
            </w:r>
            <w:r w:rsidRPr="00CF1345">
              <w:rPr>
                <w:sz w:val="24"/>
                <w:szCs w:val="24"/>
              </w:rPr>
              <w:br/>
              <w:t>- Thuốc (gọi đến màn hình kê thuốc)</w:t>
            </w:r>
            <w:r w:rsidRPr="00CF1345">
              <w:rPr>
                <w:sz w:val="24"/>
                <w:szCs w:val="24"/>
              </w:rPr>
              <w:br/>
              <w:t>- Dịch vụ (gọi đến màn hình chỉ định dịch vụ)</w:t>
            </w:r>
          </w:p>
        </w:tc>
        <w:tc>
          <w:tcPr>
            <w:tcW w:w="4820" w:type="dxa"/>
            <w:vAlign w:val="center"/>
          </w:tcPr>
          <w:p w14:paraId="35045273" w14:textId="1E130A2F" w:rsidR="004E3DE4" w:rsidRPr="00CF1345" w:rsidRDefault="004E3DE4" w:rsidP="004E3DE4">
            <w:pPr>
              <w:rPr>
                <w:sz w:val="24"/>
                <w:szCs w:val="24"/>
              </w:rPr>
            </w:pPr>
            <w:r w:rsidRPr="00CF1345">
              <w:rPr>
                <w:sz w:val="24"/>
                <w:szCs w:val="24"/>
              </w:rPr>
              <w:t>VB (Phiếu điều trị)</w:t>
            </w:r>
          </w:p>
        </w:tc>
      </w:tr>
      <w:tr w:rsidR="004E3DE4" w:rsidRPr="00CF1345" w14:paraId="7E6BD070" w14:textId="77777777" w:rsidTr="00650024">
        <w:tc>
          <w:tcPr>
            <w:tcW w:w="568" w:type="dxa"/>
            <w:vAlign w:val="center"/>
          </w:tcPr>
          <w:p w14:paraId="69F38F85" w14:textId="5B7A7142" w:rsidR="004E3DE4" w:rsidRPr="00CF1345" w:rsidRDefault="004E3DE4" w:rsidP="004E3DE4">
            <w:pPr>
              <w:pStyle w:val="TableParagraph"/>
              <w:rPr>
                <w:sz w:val="24"/>
                <w:szCs w:val="24"/>
              </w:rPr>
            </w:pPr>
            <w:r w:rsidRPr="00CF1345">
              <w:rPr>
                <w:sz w:val="24"/>
                <w:szCs w:val="24"/>
              </w:rPr>
              <w:t>36</w:t>
            </w:r>
          </w:p>
        </w:tc>
        <w:tc>
          <w:tcPr>
            <w:tcW w:w="2036" w:type="dxa"/>
            <w:vAlign w:val="center"/>
          </w:tcPr>
          <w:p w14:paraId="3FD5C14D" w14:textId="0357D60F" w:rsidR="004E3DE4" w:rsidRPr="00CF1345" w:rsidRDefault="004E3DE4" w:rsidP="004E3DE4">
            <w:pPr>
              <w:rPr>
                <w:sz w:val="24"/>
                <w:szCs w:val="24"/>
              </w:rPr>
            </w:pPr>
            <w:r w:rsidRPr="00CF1345">
              <w:rPr>
                <w:sz w:val="24"/>
                <w:szCs w:val="24"/>
              </w:rPr>
              <w:t>Tạo phiếu thử phản ứng thuốc</w:t>
            </w:r>
          </w:p>
        </w:tc>
        <w:tc>
          <w:tcPr>
            <w:tcW w:w="6610" w:type="dxa"/>
          </w:tcPr>
          <w:p w14:paraId="06658B9B" w14:textId="5BBBB233" w:rsidR="004E3DE4" w:rsidRPr="00CF1345" w:rsidRDefault="004E3DE4" w:rsidP="004E3DE4">
            <w:pPr>
              <w:rPr>
                <w:sz w:val="24"/>
                <w:szCs w:val="24"/>
              </w:rPr>
            </w:pPr>
            <w:r w:rsidRPr="00CF1345">
              <w:rPr>
                <w:sz w:val="24"/>
                <w:szCs w:val="24"/>
              </w:rPr>
              <w:t>Chức năng cho phép bác sĩ, điều dưỡng nhập thông tin phản ứng thuốc cho bệnh nhân. Chức năng gồm các tính năng sau:</w:t>
            </w:r>
            <w:r w:rsidRPr="00CF1345">
              <w:rPr>
                <w:sz w:val="24"/>
                <w:szCs w:val="24"/>
              </w:rPr>
              <w:br/>
              <w:t>- Hiển thị danh sách chi tiết phiếu phản ứng thuốc</w:t>
            </w:r>
            <w:r w:rsidRPr="00CF1345">
              <w:rPr>
                <w:sz w:val="24"/>
                <w:szCs w:val="24"/>
              </w:rPr>
              <w:br/>
              <w:t>- Hiển thị thông tin chi tiết của phản ứng thuốc tương ứng với phiếu chỉ định phản ứng thuốc được chọn</w:t>
            </w:r>
            <w:r w:rsidRPr="00CF1345">
              <w:rPr>
                <w:sz w:val="24"/>
                <w:szCs w:val="24"/>
              </w:rPr>
              <w:br/>
              <w:t>- Tìm kiếm thông tin chi tiết theo các thông tin hiển thị trên lưới.</w:t>
            </w:r>
            <w:r w:rsidRPr="00CF1345">
              <w:rPr>
                <w:sz w:val="24"/>
                <w:szCs w:val="24"/>
              </w:rPr>
              <w:br/>
              <w:t>- Cho phép chọn cập nhật phiếu</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thử phản ứng thuốc</w:t>
            </w:r>
          </w:p>
        </w:tc>
        <w:tc>
          <w:tcPr>
            <w:tcW w:w="4820" w:type="dxa"/>
            <w:vAlign w:val="center"/>
          </w:tcPr>
          <w:p w14:paraId="00A96A9E" w14:textId="4AB02392" w:rsidR="004E3DE4" w:rsidRPr="00CF1345" w:rsidRDefault="004E3DE4" w:rsidP="004E3DE4">
            <w:pPr>
              <w:rPr>
                <w:sz w:val="24"/>
                <w:szCs w:val="24"/>
              </w:rPr>
            </w:pPr>
            <w:r w:rsidRPr="00CF1345">
              <w:rPr>
                <w:sz w:val="24"/>
                <w:szCs w:val="24"/>
              </w:rPr>
              <w:t>VB (Phiếu thử phản ứng thuốc)</w:t>
            </w:r>
          </w:p>
        </w:tc>
      </w:tr>
      <w:tr w:rsidR="004E3DE4" w:rsidRPr="00CF1345" w14:paraId="1FBD72B3" w14:textId="77777777" w:rsidTr="00650024">
        <w:tc>
          <w:tcPr>
            <w:tcW w:w="568" w:type="dxa"/>
            <w:vAlign w:val="center"/>
          </w:tcPr>
          <w:p w14:paraId="09285CDE" w14:textId="62517818" w:rsidR="004E3DE4" w:rsidRPr="00CF1345" w:rsidRDefault="004E3DE4" w:rsidP="004E3DE4">
            <w:pPr>
              <w:pStyle w:val="TableParagraph"/>
              <w:rPr>
                <w:sz w:val="24"/>
                <w:szCs w:val="24"/>
              </w:rPr>
            </w:pPr>
            <w:r w:rsidRPr="00CF1345">
              <w:rPr>
                <w:sz w:val="24"/>
                <w:szCs w:val="24"/>
              </w:rPr>
              <w:t>37</w:t>
            </w:r>
          </w:p>
        </w:tc>
        <w:tc>
          <w:tcPr>
            <w:tcW w:w="2036" w:type="dxa"/>
            <w:vAlign w:val="center"/>
          </w:tcPr>
          <w:p w14:paraId="6C7F592F" w14:textId="6A792BAC" w:rsidR="004E3DE4" w:rsidRPr="00CF1345" w:rsidRDefault="004E3DE4" w:rsidP="004E3DE4">
            <w:pPr>
              <w:rPr>
                <w:sz w:val="24"/>
                <w:szCs w:val="24"/>
              </w:rPr>
            </w:pPr>
            <w:r w:rsidRPr="00CF1345">
              <w:rPr>
                <w:sz w:val="24"/>
                <w:szCs w:val="24"/>
              </w:rPr>
              <w:t>Tạo phiếu hội chẩn</w:t>
            </w:r>
          </w:p>
        </w:tc>
        <w:tc>
          <w:tcPr>
            <w:tcW w:w="6610" w:type="dxa"/>
          </w:tcPr>
          <w:p w14:paraId="6C8D442D" w14:textId="458D6876" w:rsidR="004E3DE4" w:rsidRPr="00CF1345" w:rsidRDefault="004E3DE4" w:rsidP="004E3DE4">
            <w:pPr>
              <w:rPr>
                <w:sz w:val="24"/>
                <w:szCs w:val="24"/>
              </w:rPr>
            </w:pPr>
            <w:r w:rsidRPr="00CF1345">
              <w:rPr>
                <w:sz w:val="24"/>
                <w:szCs w:val="24"/>
              </w:rPr>
              <w:t>Chức năng cho phép bác sĩ tạo biên bản hổi chẩn khi có đợt hội chẩn khoa hoặc hội chẩn bệnh viện để đánh giá tình trạng của bệnh nhân. Chức năng bao gồm các tính năng:</w:t>
            </w:r>
            <w:r w:rsidRPr="00CF1345">
              <w:rPr>
                <w:sz w:val="24"/>
                <w:szCs w:val="24"/>
              </w:rPr>
              <w:br/>
              <w:t>- Nhập thông tin hội chẩn</w:t>
            </w:r>
            <w:r w:rsidRPr="00CF1345">
              <w:rPr>
                <w:sz w:val="24"/>
                <w:szCs w:val="24"/>
              </w:rPr>
              <w:br/>
              <w:t>- Xóa bệnh chính trong biên bản hội chẩn</w:t>
            </w:r>
            <w:r w:rsidRPr="00CF1345">
              <w:rPr>
                <w:sz w:val="24"/>
                <w:szCs w:val="24"/>
              </w:rPr>
              <w:br/>
              <w:t>- Xóa bệnh phụ trong biên bản hội chẩn</w:t>
            </w:r>
            <w:r w:rsidRPr="00CF1345">
              <w:rPr>
                <w:sz w:val="24"/>
                <w:szCs w:val="24"/>
              </w:rPr>
              <w:br/>
              <w:t>- Lưu biên bản hội chẩn</w:t>
            </w:r>
            <w:r w:rsidRPr="00CF1345">
              <w:rPr>
                <w:sz w:val="24"/>
                <w:szCs w:val="24"/>
              </w:rPr>
              <w:br/>
            </w:r>
            <w:r w:rsidRPr="00CF1345">
              <w:rPr>
                <w:sz w:val="24"/>
                <w:szCs w:val="24"/>
              </w:rPr>
              <w:lastRenderedPageBreak/>
              <w:t>- Lưu và in biên bản hội chẩn</w:t>
            </w:r>
            <w:r w:rsidRPr="00CF1345">
              <w:rPr>
                <w:sz w:val="24"/>
                <w:szCs w:val="24"/>
              </w:rPr>
              <w:br/>
              <w:t>- Lưu mẫu biên bản hội chẩn</w:t>
            </w:r>
            <w:r w:rsidRPr="00CF1345">
              <w:rPr>
                <w:sz w:val="24"/>
                <w:szCs w:val="24"/>
              </w:rPr>
              <w:br/>
              <w:t>- Chọn nhanh mẫu biên bản hội chẩn để nhập nhanh cho bệnh nhân</w:t>
            </w:r>
          </w:p>
        </w:tc>
        <w:tc>
          <w:tcPr>
            <w:tcW w:w="4820" w:type="dxa"/>
            <w:vAlign w:val="center"/>
          </w:tcPr>
          <w:p w14:paraId="027D65F7" w14:textId="5CED3DD3" w:rsidR="004E3DE4" w:rsidRPr="00CF1345" w:rsidRDefault="004E3DE4" w:rsidP="004E3DE4">
            <w:pPr>
              <w:rPr>
                <w:sz w:val="24"/>
                <w:szCs w:val="24"/>
              </w:rPr>
            </w:pPr>
            <w:r w:rsidRPr="00CF1345">
              <w:rPr>
                <w:sz w:val="24"/>
                <w:szCs w:val="24"/>
              </w:rPr>
              <w:lastRenderedPageBreak/>
              <w:t>VB (Biên bản hội chẩn)</w:t>
            </w:r>
          </w:p>
        </w:tc>
      </w:tr>
      <w:tr w:rsidR="004E3DE4" w:rsidRPr="00CF1345" w14:paraId="2DB31F39" w14:textId="77777777" w:rsidTr="00650024">
        <w:tc>
          <w:tcPr>
            <w:tcW w:w="568" w:type="dxa"/>
            <w:vAlign w:val="center"/>
          </w:tcPr>
          <w:p w14:paraId="41E5F8D3" w14:textId="1469A205" w:rsidR="004E3DE4" w:rsidRPr="00CF1345" w:rsidRDefault="004E3DE4" w:rsidP="004E3DE4">
            <w:pPr>
              <w:pStyle w:val="TableParagraph"/>
              <w:rPr>
                <w:sz w:val="24"/>
                <w:szCs w:val="24"/>
              </w:rPr>
            </w:pPr>
            <w:r w:rsidRPr="00CF1345">
              <w:rPr>
                <w:sz w:val="24"/>
                <w:szCs w:val="24"/>
              </w:rPr>
              <w:lastRenderedPageBreak/>
              <w:t>38</w:t>
            </w:r>
          </w:p>
        </w:tc>
        <w:tc>
          <w:tcPr>
            <w:tcW w:w="2036" w:type="dxa"/>
            <w:vAlign w:val="center"/>
          </w:tcPr>
          <w:p w14:paraId="2E877F2F" w14:textId="33794F8B" w:rsidR="004E3DE4" w:rsidRPr="00CF1345" w:rsidRDefault="004E3DE4" w:rsidP="004E3DE4">
            <w:pPr>
              <w:rPr>
                <w:sz w:val="24"/>
                <w:szCs w:val="24"/>
              </w:rPr>
            </w:pPr>
            <w:r w:rsidRPr="00CF1345">
              <w:rPr>
                <w:sz w:val="24"/>
                <w:szCs w:val="24"/>
              </w:rPr>
              <w:t>Tạo phiếu dị ứng thuốc</w:t>
            </w:r>
          </w:p>
        </w:tc>
        <w:tc>
          <w:tcPr>
            <w:tcW w:w="6610" w:type="dxa"/>
          </w:tcPr>
          <w:p w14:paraId="1F270152" w14:textId="4FED440A" w:rsidR="004E3DE4" w:rsidRPr="00CF1345" w:rsidRDefault="004E3DE4" w:rsidP="004E3DE4">
            <w:pPr>
              <w:rPr>
                <w:sz w:val="24"/>
                <w:szCs w:val="24"/>
              </w:rPr>
            </w:pPr>
            <w:r w:rsidRPr="00CF1345">
              <w:rPr>
                <w:sz w:val="24"/>
                <w:szCs w:val="24"/>
              </w:rPr>
              <w:t>Chức năng cho phép bác sĩ, điều dưỡng ghi nhân thông tin dị ứng thuốc, dị ứng hoạt chất của bệnh nhân. Chức năng bao gồm các tính năng sau:</w:t>
            </w:r>
            <w:r w:rsidRPr="00CF1345">
              <w:rPr>
                <w:sz w:val="24"/>
                <w:szCs w:val="24"/>
              </w:rPr>
              <w:br/>
              <w:t>- Hiển thị mặc định thông tin bệnh nhân, thông tin dị ứng thuốc và danh sách các thông tin dị ứng thuốc của bệnh nhân</w:t>
            </w:r>
            <w:r w:rsidRPr="00CF1345">
              <w:rPr>
                <w:sz w:val="24"/>
                <w:szCs w:val="24"/>
              </w:rPr>
              <w:br/>
              <w:t>- Thêm mới</w:t>
            </w:r>
            <w:r w:rsidRPr="00CF1345">
              <w:rPr>
                <w:sz w:val="24"/>
                <w:szCs w:val="24"/>
              </w:rPr>
              <w:br/>
              <w:t>- Sửa thông tin phiếu dị ứng thuốc</w:t>
            </w:r>
            <w:r w:rsidRPr="00CF1345">
              <w:rPr>
                <w:sz w:val="24"/>
                <w:szCs w:val="24"/>
              </w:rPr>
              <w:br/>
              <w:t>- Xóa thông tin phiếu dị ứng thuốc</w:t>
            </w:r>
            <w:r w:rsidRPr="00CF1345">
              <w:rPr>
                <w:sz w:val="24"/>
                <w:szCs w:val="24"/>
              </w:rPr>
              <w:br/>
              <w:t>- Lưu thông tin phiếu dị ứng thuốc</w:t>
            </w:r>
            <w:r w:rsidRPr="00CF1345">
              <w:rPr>
                <w:sz w:val="24"/>
                <w:szCs w:val="24"/>
              </w:rPr>
              <w:br/>
              <w:t>- Hủy thông tin nhập phiếu</w:t>
            </w:r>
            <w:r w:rsidRPr="00CF1345">
              <w:rPr>
                <w:sz w:val="24"/>
                <w:szCs w:val="24"/>
              </w:rPr>
              <w:br/>
              <w:t>- Tìm kiếm thông tin chi tiết trên lưới hiển thị thông tin dị ứng thuốc qua text seach</w:t>
            </w:r>
            <w:r w:rsidRPr="00CF1345">
              <w:rPr>
                <w:sz w:val="24"/>
                <w:szCs w:val="24"/>
              </w:rPr>
              <w:br/>
              <w:t>- Đóng giao diện tạo phiếu dị ứng thuốc</w:t>
            </w:r>
          </w:p>
        </w:tc>
        <w:tc>
          <w:tcPr>
            <w:tcW w:w="4820" w:type="dxa"/>
            <w:vAlign w:val="center"/>
          </w:tcPr>
          <w:p w14:paraId="366A7910" w14:textId="5C58047B" w:rsidR="004E3DE4" w:rsidRPr="00CF1345" w:rsidRDefault="004E3DE4" w:rsidP="004E3DE4">
            <w:pPr>
              <w:rPr>
                <w:sz w:val="24"/>
                <w:szCs w:val="24"/>
              </w:rPr>
            </w:pPr>
            <w:r w:rsidRPr="00CF1345">
              <w:rPr>
                <w:sz w:val="24"/>
                <w:szCs w:val="24"/>
              </w:rPr>
              <w:t>Thực hiện thành công các thao tác tạo phiếu dị ứng thuốc, dị ứng hoạt chất của bệnh nhân</w:t>
            </w:r>
          </w:p>
        </w:tc>
      </w:tr>
      <w:tr w:rsidR="004E3DE4" w:rsidRPr="00CF1345" w14:paraId="1531985F" w14:textId="77777777" w:rsidTr="00650024">
        <w:tc>
          <w:tcPr>
            <w:tcW w:w="568" w:type="dxa"/>
            <w:vAlign w:val="center"/>
          </w:tcPr>
          <w:p w14:paraId="4BC1A154" w14:textId="37B0BC26" w:rsidR="004E3DE4" w:rsidRPr="00CF1345" w:rsidRDefault="004E3DE4" w:rsidP="004E3DE4">
            <w:pPr>
              <w:pStyle w:val="TableParagraph"/>
              <w:rPr>
                <w:sz w:val="24"/>
                <w:szCs w:val="24"/>
              </w:rPr>
            </w:pPr>
            <w:r w:rsidRPr="00CF1345">
              <w:rPr>
                <w:sz w:val="24"/>
                <w:szCs w:val="24"/>
              </w:rPr>
              <w:t>39</w:t>
            </w:r>
          </w:p>
        </w:tc>
        <w:tc>
          <w:tcPr>
            <w:tcW w:w="2036" w:type="dxa"/>
            <w:vAlign w:val="center"/>
          </w:tcPr>
          <w:p w14:paraId="5E56E244" w14:textId="122ED300" w:rsidR="004E3DE4" w:rsidRPr="00CF1345" w:rsidRDefault="004E3DE4" w:rsidP="004E3DE4">
            <w:pPr>
              <w:rPr>
                <w:sz w:val="24"/>
                <w:szCs w:val="24"/>
              </w:rPr>
            </w:pPr>
            <w:r w:rsidRPr="00CF1345">
              <w:rPr>
                <w:sz w:val="24"/>
                <w:szCs w:val="24"/>
              </w:rPr>
              <w:t>Tạo phiếu suất ăn</w:t>
            </w:r>
          </w:p>
        </w:tc>
        <w:tc>
          <w:tcPr>
            <w:tcW w:w="6610" w:type="dxa"/>
          </w:tcPr>
          <w:p w14:paraId="463320DF" w14:textId="29616EA2" w:rsidR="004E3DE4" w:rsidRPr="00CF1345" w:rsidRDefault="004E3DE4" w:rsidP="004E3DE4">
            <w:pPr>
              <w:rPr>
                <w:sz w:val="24"/>
                <w:szCs w:val="24"/>
              </w:rPr>
            </w:pPr>
            <w:r w:rsidRPr="00CF1345">
              <w:rPr>
                <w:sz w:val="24"/>
                <w:szCs w:val="24"/>
              </w:rPr>
              <w:t>Chức năng cho phép điều dưỡng và nhân viên khoa lên suất ăn hàng ngày theo yêu cầu của bệnh nhân hoặc bệnh viện.</w:t>
            </w:r>
            <w:r w:rsidRPr="00CF1345">
              <w:rPr>
                <w:sz w:val="24"/>
                <w:szCs w:val="24"/>
              </w:rPr>
              <w:br/>
              <w:t>Chức năng bao gồm các tính năng sau:</w:t>
            </w:r>
            <w:r w:rsidRPr="00CF1345">
              <w:rPr>
                <w:sz w:val="24"/>
                <w:szCs w:val="24"/>
              </w:rPr>
              <w:br/>
              <w:t>- Hiển thị danh sách các dịch vụ tạo phiếu suất ăn</w:t>
            </w:r>
            <w:r w:rsidRPr="00CF1345">
              <w:rPr>
                <w:sz w:val="24"/>
                <w:szCs w:val="24"/>
              </w:rPr>
              <w:br/>
              <w:t>- Tìm kiếm thông tin chi tiết theo các thông tin hiển thị trên lưới.</w:t>
            </w:r>
            <w:r w:rsidRPr="00CF1345">
              <w:rPr>
                <w:sz w:val="24"/>
                <w:szCs w:val="24"/>
              </w:rPr>
              <w:br/>
              <w:t>- Tạo lưu thông tin mẫu phiếu</w:t>
            </w:r>
            <w:r w:rsidRPr="00CF1345">
              <w:rPr>
                <w:sz w:val="24"/>
                <w:szCs w:val="24"/>
              </w:rPr>
              <w:br/>
              <w:t>- Chọn phiếu mẫu</w:t>
            </w:r>
            <w:r w:rsidRPr="00CF1345">
              <w:rPr>
                <w:sz w:val="24"/>
                <w:szCs w:val="24"/>
              </w:rPr>
              <w:br/>
              <w:t>- Lưu và In phiếu chỉ định</w:t>
            </w:r>
            <w:r w:rsidRPr="00CF1345">
              <w:rPr>
                <w:sz w:val="24"/>
                <w:szCs w:val="24"/>
              </w:rPr>
              <w:br/>
              <w:t>- Lưu thông tin</w:t>
            </w:r>
            <w:r w:rsidRPr="00CF1345">
              <w:rPr>
                <w:sz w:val="24"/>
                <w:szCs w:val="24"/>
              </w:rPr>
              <w:br/>
              <w:t>- Đóng giao diện tạo phiếu suất ăn</w:t>
            </w:r>
          </w:p>
        </w:tc>
        <w:tc>
          <w:tcPr>
            <w:tcW w:w="4820" w:type="dxa"/>
            <w:vAlign w:val="center"/>
          </w:tcPr>
          <w:p w14:paraId="3280E082" w14:textId="19DE0935" w:rsidR="004E3DE4" w:rsidRPr="00CF1345" w:rsidRDefault="004E3DE4" w:rsidP="004E3DE4">
            <w:pPr>
              <w:rPr>
                <w:sz w:val="24"/>
                <w:szCs w:val="24"/>
              </w:rPr>
            </w:pPr>
            <w:r w:rsidRPr="00CF1345">
              <w:rPr>
                <w:sz w:val="24"/>
                <w:szCs w:val="24"/>
              </w:rPr>
              <w:t>VB (Phiếu suất ăn)</w:t>
            </w:r>
          </w:p>
        </w:tc>
      </w:tr>
      <w:tr w:rsidR="004E3DE4" w:rsidRPr="00CF1345" w14:paraId="0EE8F894" w14:textId="77777777" w:rsidTr="00650024">
        <w:tc>
          <w:tcPr>
            <w:tcW w:w="568" w:type="dxa"/>
            <w:vAlign w:val="center"/>
          </w:tcPr>
          <w:p w14:paraId="2AAF3062" w14:textId="7613ED40" w:rsidR="004E3DE4" w:rsidRPr="00CF1345" w:rsidRDefault="004E3DE4" w:rsidP="004E3DE4">
            <w:pPr>
              <w:pStyle w:val="TableParagraph"/>
              <w:rPr>
                <w:sz w:val="24"/>
                <w:szCs w:val="24"/>
              </w:rPr>
            </w:pPr>
            <w:r w:rsidRPr="00CF1345">
              <w:rPr>
                <w:sz w:val="24"/>
                <w:szCs w:val="24"/>
              </w:rPr>
              <w:t>40</w:t>
            </w:r>
          </w:p>
        </w:tc>
        <w:tc>
          <w:tcPr>
            <w:tcW w:w="2036" w:type="dxa"/>
            <w:vAlign w:val="center"/>
          </w:tcPr>
          <w:p w14:paraId="1DDFD81A" w14:textId="75819686" w:rsidR="004E3DE4" w:rsidRPr="00CF1345" w:rsidRDefault="004E3DE4" w:rsidP="004E3DE4">
            <w:pPr>
              <w:rPr>
                <w:sz w:val="24"/>
                <w:szCs w:val="24"/>
              </w:rPr>
            </w:pPr>
            <w:r w:rsidRPr="00CF1345">
              <w:rPr>
                <w:sz w:val="24"/>
                <w:szCs w:val="24"/>
              </w:rPr>
              <w:t>Tạo hội chẩn thuốc duyệt lãnh đạo</w:t>
            </w:r>
          </w:p>
        </w:tc>
        <w:tc>
          <w:tcPr>
            <w:tcW w:w="6610" w:type="dxa"/>
          </w:tcPr>
          <w:p w14:paraId="2F720F46" w14:textId="077890A3" w:rsidR="004E3DE4" w:rsidRPr="00CF1345" w:rsidRDefault="004E3DE4" w:rsidP="004E3DE4">
            <w:pPr>
              <w:rPr>
                <w:sz w:val="24"/>
                <w:szCs w:val="24"/>
              </w:rPr>
            </w:pPr>
            <w:r w:rsidRPr="00CF1345">
              <w:rPr>
                <w:sz w:val="24"/>
                <w:szCs w:val="24"/>
              </w:rPr>
              <w:t>Chức năng cho phép bác sĩ thực hiện tạo phiếu hội chẩn lãnh đạo khi sử dụng hoạt chất có dấu sao theo quy định của BYT. Chức năng bao gồm các tính năng sau:</w:t>
            </w:r>
            <w:r w:rsidRPr="00CF1345">
              <w:rPr>
                <w:sz w:val="24"/>
                <w:szCs w:val="24"/>
              </w:rPr>
              <w:br/>
              <w:t>- Hiển thị mặc định thông tin danh sách các phiếu hội chẩn lãnh đạo</w:t>
            </w:r>
            <w:r w:rsidRPr="00CF1345">
              <w:rPr>
                <w:sz w:val="24"/>
                <w:szCs w:val="24"/>
              </w:rPr>
              <w:br/>
              <w:t>- Thêm mới thông tin hội chẩn thuốc, hoạt chất</w:t>
            </w:r>
            <w:r w:rsidRPr="00CF1345">
              <w:rPr>
                <w:sz w:val="24"/>
                <w:szCs w:val="24"/>
              </w:rPr>
              <w:br/>
              <w:t>- Cập nhật thông tin</w:t>
            </w:r>
            <w:r w:rsidRPr="00CF1345">
              <w:rPr>
                <w:sz w:val="24"/>
                <w:szCs w:val="24"/>
              </w:rPr>
              <w:br/>
            </w:r>
            <w:r w:rsidRPr="00CF1345">
              <w:rPr>
                <w:sz w:val="24"/>
                <w:szCs w:val="24"/>
              </w:rPr>
              <w:lastRenderedPageBreak/>
              <w:t>- Xóa thông tin</w:t>
            </w:r>
            <w:r w:rsidRPr="00CF1345">
              <w:rPr>
                <w:sz w:val="24"/>
                <w:szCs w:val="24"/>
              </w:rPr>
              <w:br/>
              <w:t>- In phiếu hội chẩn thuốc duyệt lãnh đạo</w:t>
            </w:r>
            <w:r w:rsidRPr="00CF1345">
              <w:rPr>
                <w:sz w:val="24"/>
                <w:szCs w:val="24"/>
              </w:rPr>
              <w:br/>
              <w:t>- Đóng giao diện tạo phiếu hội chẩn thuốc duyệt lãnh đạo</w:t>
            </w:r>
          </w:p>
        </w:tc>
        <w:tc>
          <w:tcPr>
            <w:tcW w:w="4820" w:type="dxa"/>
            <w:vAlign w:val="center"/>
          </w:tcPr>
          <w:p w14:paraId="45C0C240" w14:textId="37517DBB" w:rsidR="004E3DE4" w:rsidRPr="00CF1345" w:rsidRDefault="004E3DE4" w:rsidP="004E3DE4">
            <w:pPr>
              <w:rPr>
                <w:sz w:val="24"/>
                <w:szCs w:val="24"/>
              </w:rPr>
            </w:pPr>
            <w:r w:rsidRPr="00CF1345">
              <w:rPr>
                <w:sz w:val="24"/>
                <w:szCs w:val="24"/>
              </w:rPr>
              <w:lastRenderedPageBreak/>
              <w:t xml:space="preserve"> VB (Phiếu hội chẩn thuốc duyệt lãnh đạo)</w:t>
            </w:r>
          </w:p>
        </w:tc>
      </w:tr>
      <w:tr w:rsidR="004E3DE4" w:rsidRPr="00CF1345" w14:paraId="402B8875" w14:textId="77777777" w:rsidTr="00650024">
        <w:tc>
          <w:tcPr>
            <w:tcW w:w="568" w:type="dxa"/>
            <w:vAlign w:val="center"/>
          </w:tcPr>
          <w:p w14:paraId="1A950BC0" w14:textId="4C513178" w:rsidR="004E3DE4" w:rsidRPr="00CF1345" w:rsidRDefault="004E3DE4" w:rsidP="004E3DE4">
            <w:pPr>
              <w:pStyle w:val="TableParagraph"/>
              <w:rPr>
                <w:sz w:val="24"/>
                <w:szCs w:val="24"/>
              </w:rPr>
            </w:pPr>
            <w:r w:rsidRPr="00CF1345">
              <w:rPr>
                <w:sz w:val="24"/>
                <w:szCs w:val="24"/>
              </w:rPr>
              <w:lastRenderedPageBreak/>
              <w:t>41</w:t>
            </w:r>
          </w:p>
        </w:tc>
        <w:tc>
          <w:tcPr>
            <w:tcW w:w="2036" w:type="dxa"/>
            <w:vAlign w:val="center"/>
          </w:tcPr>
          <w:p w14:paraId="62F09140" w14:textId="61E3ADD2" w:rsidR="004E3DE4" w:rsidRPr="00CF1345" w:rsidRDefault="004E3DE4" w:rsidP="004E3DE4">
            <w:pPr>
              <w:rPr>
                <w:sz w:val="24"/>
                <w:szCs w:val="24"/>
              </w:rPr>
            </w:pPr>
            <w:r w:rsidRPr="00CF1345">
              <w:rPr>
                <w:sz w:val="24"/>
                <w:szCs w:val="24"/>
              </w:rPr>
              <w:t>Chuyển viện</w:t>
            </w:r>
          </w:p>
        </w:tc>
        <w:tc>
          <w:tcPr>
            <w:tcW w:w="6610" w:type="dxa"/>
          </w:tcPr>
          <w:p w14:paraId="42012F8C" w14:textId="76903A56" w:rsidR="004E3DE4" w:rsidRPr="00CF1345" w:rsidRDefault="004E3DE4" w:rsidP="004E3DE4">
            <w:pPr>
              <w:rPr>
                <w:sz w:val="24"/>
                <w:szCs w:val="24"/>
              </w:rPr>
            </w:pPr>
            <w:r w:rsidRPr="00CF1345">
              <w:rPr>
                <w:sz w:val="24"/>
                <w:szCs w:val="24"/>
              </w:rPr>
              <w:t>Chức năng cho phép bác sĩ, điều dưỡng điều chỉnh lại phiếu chuyển viện khi có xử trí chuyển viện từ bác sĩ nhưng nhập sai hoặc thiếu thông tin. Chức năng bao gồm các tính năng:</w:t>
            </w:r>
            <w:r w:rsidRPr="00CF1345">
              <w:rPr>
                <w:sz w:val="24"/>
                <w:szCs w:val="24"/>
              </w:rPr>
              <w:br/>
              <w:t>- Hiển thị mặc định thông tin hành chính bệnh nhân cần chuyển viện</w:t>
            </w:r>
            <w:r w:rsidRPr="00CF1345">
              <w:rPr>
                <w:sz w:val="24"/>
                <w:szCs w:val="24"/>
              </w:rPr>
              <w:br/>
              <w:t>- Cập nhật thông tin</w:t>
            </w:r>
            <w:r w:rsidRPr="00CF1345">
              <w:rPr>
                <w:sz w:val="24"/>
                <w:szCs w:val="24"/>
              </w:rPr>
              <w:br/>
              <w:t>- Tải giấy chuyển viện</w:t>
            </w:r>
            <w:r w:rsidRPr="00CF1345">
              <w:rPr>
                <w:sz w:val="24"/>
                <w:szCs w:val="24"/>
              </w:rPr>
              <w:br/>
              <w:t>- Đóng giao diện chuyển viện</w:t>
            </w:r>
          </w:p>
        </w:tc>
        <w:tc>
          <w:tcPr>
            <w:tcW w:w="4820" w:type="dxa"/>
            <w:vAlign w:val="center"/>
          </w:tcPr>
          <w:p w14:paraId="4289EBE5" w14:textId="161AE869" w:rsidR="004E3DE4" w:rsidRPr="00CF1345" w:rsidRDefault="004E3DE4" w:rsidP="004E3DE4">
            <w:pPr>
              <w:rPr>
                <w:sz w:val="24"/>
                <w:szCs w:val="24"/>
              </w:rPr>
            </w:pPr>
            <w:r w:rsidRPr="00CF1345">
              <w:rPr>
                <w:sz w:val="24"/>
                <w:szCs w:val="24"/>
              </w:rPr>
              <w:t>VB (Phiếu chuyển viện)</w:t>
            </w:r>
          </w:p>
        </w:tc>
      </w:tr>
      <w:tr w:rsidR="004E3DE4" w:rsidRPr="00CF1345" w14:paraId="28180153" w14:textId="77777777" w:rsidTr="00650024">
        <w:tc>
          <w:tcPr>
            <w:tcW w:w="568" w:type="dxa"/>
            <w:vAlign w:val="center"/>
          </w:tcPr>
          <w:p w14:paraId="611EC94B" w14:textId="2152BEAA" w:rsidR="004E3DE4" w:rsidRPr="00CF1345" w:rsidRDefault="004E3DE4" w:rsidP="004E3DE4">
            <w:pPr>
              <w:pStyle w:val="TableParagraph"/>
              <w:rPr>
                <w:sz w:val="24"/>
                <w:szCs w:val="24"/>
              </w:rPr>
            </w:pPr>
            <w:r w:rsidRPr="00CF1345">
              <w:rPr>
                <w:sz w:val="24"/>
                <w:szCs w:val="24"/>
              </w:rPr>
              <w:t>42</w:t>
            </w:r>
          </w:p>
        </w:tc>
        <w:tc>
          <w:tcPr>
            <w:tcW w:w="2036" w:type="dxa"/>
            <w:vAlign w:val="center"/>
          </w:tcPr>
          <w:p w14:paraId="751D2573" w14:textId="7E695446" w:rsidR="004E3DE4" w:rsidRPr="00CF1345" w:rsidRDefault="004E3DE4" w:rsidP="004E3DE4">
            <w:pPr>
              <w:rPr>
                <w:sz w:val="24"/>
                <w:szCs w:val="24"/>
              </w:rPr>
            </w:pPr>
            <w:r w:rsidRPr="00CF1345">
              <w:rPr>
                <w:sz w:val="24"/>
                <w:szCs w:val="24"/>
              </w:rPr>
              <w:t>Tạo phiếu khai thác tiền sử dị ứng</w:t>
            </w:r>
          </w:p>
        </w:tc>
        <w:tc>
          <w:tcPr>
            <w:tcW w:w="6610" w:type="dxa"/>
          </w:tcPr>
          <w:p w14:paraId="7A32997F" w14:textId="29D2FD70" w:rsidR="004E3DE4" w:rsidRPr="00CF1345" w:rsidRDefault="004E3DE4" w:rsidP="004E3DE4">
            <w:pPr>
              <w:rPr>
                <w:sz w:val="24"/>
                <w:szCs w:val="24"/>
              </w:rPr>
            </w:pPr>
            <w:r w:rsidRPr="00CF1345">
              <w:rPr>
                <w:sz w:val="24"/>
                <w:szCs w:val="24"/>
              </w:rPr>
              <w:t>Chức năng cho phép bác sĩ, điều dưỡng ghi nhận các thông tin tiền sử dị ứng thuốc của bệnh nhân để đánh giá và lựa chọn thuốc trong y lệnh khi điều trị. Chức năng bao gồm các tính năng:</w:t>
            </w:r>
            <w:r w:rsidRPr="00CF1345">
              <w:rPr>
                <w:sz w:val="24"/>
                <w:szCs w:val="24"/>
              </w:rPr>
              <w:br/>
              <w:t>- Hiển thị mặc định thông tin hành chính bệnh nhân, thông tin tiền sử dị ứng</w:t>
            </w:r>
            <w:r w:rsidRPr="00CF1345">
              <w:rPr>
                <w:sz w:val="24"/>
                <w:szCs w:val="24"/>
              </w:rPr>
              <w:br/>
              <w:t>- Lưu thông tin phiếu khai thác tiền sử dị ứng</w:t>
            </w:r>
            <w:r w:rsidRPr="00CF1345">
              <w:rPr>
                <w:sz w:val="24"/>
                <w:szCs w:val="24"/>
              </w:rPr>
              <w:br/>
              <w:t>- In phiếu phiếu khai thác tiền sử dị ứng</w:t>
            </w:r>
            <w:r w:rsidRPr="00CF1345">
              <w:rPr>
                <w:sz w:val="24"/>
                <w:szCs w:val="24"/>
              </w:rPr>
              <w:br/>
              <w:t>- Xóa phiếu khai thác tiền sử dị ứng</w:t>
            </w:r>
            <w:r w:rsidRPr="00CF1345">
              <w:rPr>
                <w:sz w:val="24"/>
                <w:szCs w:val="24"/>
              </w:rPr>
              <w:br/>
              <w:t>- Đóng giao diện nhập phiếu khai thác tiền sử dị ứng</w:t>
            </w:r>
          </w:p>
        </w:tc>
        <w:tc>
          <w:tcPr>
            <w:tcW w:w="4820" w:type="dxa"/>
            <w:vAlign w:val="center"/>
          </w:tcPr>
          <w:p w14:paraId="02378C8F" w14:textId="1E517CD8" w:rsidR="004E3DE4" w:rsidRPr="00CF1345" w:rsidRDefault="004E3DE4" w:rsidP="004E3DE4">
            <w:pPr>
              <w:rPr>
                <w:sz w:val="24"/>
                <w:szCs w:val="24"/>
              </w:rPr>
            </w:pPr>
            <w:r w:rsidRPr="00CF1345">
              <w:rPr>
                <w:sz w:val="24"/>
                <w:szCs w:val="24"/>
              </w:rPr>
              <w:t>VB (Phiếu khai thác tiền sử dị ứng)</w:t>
            </w:r>
          </w:p>
        </w:tc>
      </w:tr>
      <w:tr w:rsidR="004E3DE4" w:rsidRPr="00CF1345" w14:paraId="300D644D" w14:textId="77777777" w:rsidTr="00650024">
        <w:tc>
          <w:tcPr>
            <w:tcW w:w="568" w:type="dxa"/>
            <w:vAlign w:val="center"/>
          </w:tcPr>
          <w:p w14:paraId="3BF7898C" w14:textId="372F2510" w:rsidR="004E3DE4" w:rsidRPr="00CF1345" w:rsidRDefault="004E3DE4" w:rsidP="004E3DE4">
            <w:pPr>
              <w:pStyle w:val="TableParagraph"/>
              <w:rPr>
                <w:sz w:val="24"/>
                <w:szCs w:val="24"/>
              </w:rPr>
            </w:pPr>
            <w:r w:rsidRPr="00CF1345">
              <w:rPr>
                <w:sz w:val="24"/>
                <w:szCs w:val="24"/>
              </w:rPr>
              <w:t>43</w:t>
            </w:r>
          </w:p>
        </w:tc>
        <w:tc>
          <w:tcPr>
            <w:tcW w:w="2036" w:type="dxa"/>
            <w:vAlign w:val="center"/>
          </w:tcPr>
          <w:p w14:paraId="226499C7" w14:textId="26ADB24D" w:rsidR="004E3DE4" w:rsidRPr="00CF1345" w:rsidRDefault="004E3DE4" w:rsidP="004E3DE4">
            <w:pPr>
              <w:rPr>
                <w:sz w:val="24"/>
                <w:szCs w:val="24"/>
              </w:rPr>
            </w:pPr>
            <w:r w:rsidRPr="00CF1345">
              <w:rPr>
                <w:sz w:val="24"/>
                <w:szCs w:val="24"/>
              </w:rPr>
              <w:t>Thông tin tử vong</w:t>
            </w:r>
          </w:p>
        </w:tc>
        <w:tc>
          <w:tcPr>
            <w:tcW w:w="6610" w:type="dxa"/>
          </w:tcPr>
          <w:p w14:paraId="086C1993" w14:textId="709E057E" w:rsidR="004E3DE4" w:rsidRPr="00CF1345" w:rsidRDefault="004E3DE4" w:rsidP="004E3DE4">
            <w:pPr>
              <w:rPr>
                <w:sz w:val="24"/>
                <w:szCs w:val="24"/>
              </w:rPr>
            </w:pPr>
            <w:r w:rsidRPr="00CF1345">
              <w:rPr>
                <w:sz w:val="24"/>
                <w:szCs w:val="24"/>
              </w:rPr>
              <w:t>Chức năng cho phép bác sĩ, điều dưỡng, hội đồng y khoa ghi nhận thông tin lúc tử vong của bệnh nhân. Chức năng bao gồm các tính năng sau:</w:t>
            </w:r>
            <w:r w:rsidRPr="00CF1345">
              <w:rPr>
                <w:sz w:val="24"/>
                <w:szCs w:val="24"/>
              </w:rPr>
              <w:br/>
              <w:t>- Hiển thị mặc định thông tin tử vong</w:t>
            </w:r>
            <w:r w:rsidRPr="00CF1345">
              <w:rPr>
                <w:sz w:val="24"/>
                <w:szCs w:val="24"/>
              </w:rPr>
              <w:br/>
              <w:t>- Lưu và In</w:t>
            </w:r>
            <w:r w:rsidRPr="00CF1345">
              <w:rPr>
                <w:sz w:val="24"/>
                <w:szCs w:val="24"/>
              </w:rPr>
              <w:br/>
              <w:t>- Đóng giao diện nhập thông tin tử vong</w:t>
            </w:r>
          </w:p>
        </w:tc>
        <w:tc>
          <w:tcPr>
            <w:tcW w:w="4820" w:type="dxa"/>
            <w:vAlign w:val="center"/>
          </w:tcPr>
          <w:p w14:paraId="361DCB4F" w14:textId="7945A496" w:rsidR="004E3DE4" w:rsidRPr="00CF1345" w:rsidRDefault="004E3DE4" w:rsidP="004E3DE4">
            <w:pPr>
              <w:rPr>
                <w:sz w:val="24"/>
                <w:szCs w:val="24"/>
              </w:rPr>
            </w:pPr>
            <w:r w:rsidRPr="00CF1345">
              <w:rPr>
                <w:sz w:val="24"/>
                <w:szCs w:val="24"/>
              </w:rPr>
              <w:t>Ghi nhận thông tin lúc tử vong của bệnh nhân</w:t>
            </w:r>
          </w:p>
        </w:tc>
      </w:tr>
      <w:tr w:rsidR="004E3DE4" w:rsidRPr="00CF1345" w14:paraId="25965BCC" w14:textId="77777777" w:rsidTr="00650024">
        <w:tc>
          <w:tcPr>
            <w:tcW w:w="568" w:type="dxa"/>
            <w:vAlign w:val="center"/>
          </w:tcPr>
          <w:p w14:paraId="0CCDA635" w14:textId="7FC80B65" w:rsidR="004E3DE4" w:rsidRPr="00CF1345" w:rsidRDefault="004E3DE4" w:rsidP="004E3DE4">
            <w:pPr>
              <w:pStyle w:val="TableParagraph"/>
              <w:rPr>
                <w:sz w:val="24"/>
                <w:szCs w:val="24"/>
              </w:rPr>
            </w:pPr>
            <w:r w:rsidRPr="00CF1345">
              <w:rPr>
                <w:sz w:val="24"/>
                <w:szCs w:val="24"/>
              </w:rPr>
              <w:t>44</w:t>
            </w:r>
          </w:p>
        </w:tc>
        <w:tc>
          <w:tcPr>
            <w:tcW w:w="2036" w:type="dxa"/>
            <w:vAlign w:val="center"/>
          </w:tcPr>
          <w:p w14:paraId="486DF6A0" w14:textId="386A1A1A" w:rsidR="004E3DE4" w:rsidRPr="00CF1345" w:rsidRDefault="004E3DE4" w:rsidP="004E3DE4">
            <w:pPr>
              <w:rPr>
                <w:sz w:val="24"/>
                <w:szCs w:val="24"/>
              </w:rPr>
            </w:pPr>
            <w:r w:rsidRPr="00CF1345">
              <w:rPr>
                <w:sz w:val="24"/>
                <w:szCs w:val="24"/>
              </w:rPr>
              <w:t>Tạo phiếu chỉ định dịch vụ</w:t>
            </w:r>
          </w:p>
        </w:tc>
        <w:tc>
          <w:tcPr>
            <w:tcW w:w="6610" w:type="dxa"/>
          </w:tcPr>
          <w:p w14:paraId="3D9B3AE2" w14:textId="2C0FB449" w:rsidR="004E3DE4" w:rsidRPr="00CF1345" w:rsidRDefault="004E3DE4" w:rsidP="004E3DE4">
            <w:pPr>
              <w:rPr>
                <w:sz w:val="24"/>
                <w:szCs w:val="24"/>
              </w:rPr>
            </w:pPr>
            <w:r w:rsidRPr="00CF1345">
              <w:rPr>
                <w:sz w:val="24"/>
                <w:szCs w:val="24"/>
              </w:rPr>
              <w:t>Chức năng cho phép các bác sĩ thực hiện chỉ định các dịch vụ cận lâm sàng dựa vào mô tả và thăm khám ban đầu của bệnh nhân để xác định bệnh khi có kết quả thực hiện. Chức năng bao gồm các tính năng sau:</w:t>
            </w:r>
            <w:r w:rsidRPr="00CF1345">
              <w:rPr>
                <w:sz w:val="24"/>
                <w:szCs w:val="24"/>
              </w:rPr>
              <w:br/>
              <w:t>- Hiển thị danh sách các dịch vụ để tạo phiếu chỉ định</w:t>
            </w:r>
            <w:r w:rsidRPr="00CF1345">
              <w:rPr>
                <w:sz w:val="24"/>
                <w:szCs w:val="24"/>
              </w:rPr>
              <w:br/>
              <w:t>- Tìm kiếm thông tin chi tiết theo các thông tin hiển thị trên lưới.</w:t>
            </w:r>
            <w:r w:rsidRPr="00CF1345">
              <w:rPr>
                <w:sz w:val="24"/>
                <w:szCs w:val="24"/>
              </w:rPr>
              <w:br/>
              <w:t>- Tạo lưu thông tin mẫu phiếu</w:t>
            </w:r>
            <w:r w:rsidRPr="00CF1345">
              <w:rPr>
                <w:sz w:val="24"/>
                <w:szCs w:val="24"/>
              </w:rPr>
              <w:br/>
              <w:t>- Chọn phiếu mẫu để kê nhanh cho bệnh nhân</w:t>
            </w:r>
            <w:r w:rsidRPr="00CF1345">
              <w:rPr>
                <w:sz w:val="24"/>
                <w:szCs w:val="24"/>
              </w:rPr>
              <w:br/>
            </w:r>
            <w:r w:rsidRPr="00CF1345">
              <w:rPr>
                <w:sz w:val="24"/>
                <w:szCs w:val="24"/>
              </w:rPr>
              <w:lastRenderedPageBreak/>
              <w:t>- Lưu và In phiếu chỉ định</w:t>
            </w:r>
            <w:r w:rsidRPr="00CF1345">
              <w:rPr>
                <w:sz w:val="24"/>
                <w:szCs w:val="24"/>
              </w:rPr>
              <w:br/>
              <w:t>- Lưu thông tin phiếu chỉ định dịch vụ</w:t>
            </w:r>
            <w:r w:rsidRPr="00CF1345">
              <w:rPr>
                <w:sz w:val="24"/>
                <w:szCs w:val="24"/>
              </w:rPr>
              <w:br/>
              <w:t>- Đóng giao diện tạo phiếu chỉ định dịch vụ</w:t>
            </w:r>
            <w:r w:rsidRPr="00CF1345">
              <w:rPr>
                <w:sz w:val="24"/>
                <w:szCs w:val="24"/>
              </w:rPr>
              <w:br/>
              <w:t>- Xóa dịch vụ trên lưới chỉ định</w:t>
            </w:r>
            <w:r w:rsidRPr="00CF1345">
              <w:rPr>
                <w:sz w:val="24"/>
                <w:szCs w:val="24"/>
              </w:rPr>
              <w:br/>
              <w:t xml:space="preserve">- Chuyển loại thanh toán sang </w:t>
            </w:r>
            <w:r w:rsidR="00F619B6">
              <w:rPr>
                <w:sz w:val="24"/>
                <w:szCs w:val="24"/>
              </w:rPr>
              <w:t>BHYT</w:t>
            </w:r>
            <w:r w:rsidRPr="00CF1345">
              <w:rPr>
                <w:sz w:val="24"/>
                <w:szCs w:val="24"/>
              </w:rPr>
              <w:br/>
              <w:t xml:space="preserve">- Chuyển loại thanh toán sang </w:t>
            </w:r>
            <w:r w:rsidR="00F619B6">
              <w:rPr>
                <w:sz w:val="24"/>
                <w:szCs w:val="24"/>
              </w:rPr>
              <w:t>BHYT</w:t>
            </w:r>
            <w:r w:rsidRPr="00CF1345">
              <w:rPr>
                <w:sz w:val="24"/>
                <w:szCs w:val="24"/>
              </w:rPr>
              <w:t>+Dịch vụ</w:t>
            </w:r>
            <w:r w:rsidRPr="00CF1345">
              <w:rPr>
                <w:sz w:val="24"/>
                <w:szCs w:val="24"/>
              </w:rPr>
              <w:br/>
              <w:t>- Chuyển loại thanh toán sang viện phí</w:t>
            </w:r>
            <w:r w:rsidRPr="00CF1345">
              <w:rPr>
                <w:sz w:val="24"/>
                <w:szCs w:val="24"/>
              </w:rPr>
              <w:br/>
              <w:t>- Chuyển loại thanh toán sang viện phí + dịch vụ</w:t>
            </w:r>
            <w:r w:rsidRPr="00CF1345">
              <w:rPr>
                <w:sz w:val="24"/>
                <w:szCs w:val="24"/>
              </w:rPr>
              <w:br/>
              <w:t>- Chuyển loại thanh toán sang dịch vụ</w:t>
            </w:r>
            <w:r w:rsidRPr="00CF1345">
              <w:rPr>
                <w:sz w:val="24"/>
                <w:szCs w:val="24"/>
              </w:rPr>
              <w:br/>
              <w:t>- Chuyển loại thanh toán sang miễn phí</w:t>
            </w:r>
            <w:r w:rsidRPr="00CF1345">
              <w:rPr>
                <w:sz w:val="24"/>
                <w:szCs w:val="24"/>
              </w:rPr>
              <w:br/>
              <w:t>- Đổi điều kiện thanh toán tỷ lệ dịch vụ</w:t>
            </w:r>
            <w:r w:rsidRPr="00CF1345">
              <w:rPr>
                <w:sz w:val="24"/>
                <w:szCs w:val="24"/>
              </w:rPr>
              <w:br/>
              <w:t>- Chuyển thanh toán theo hợp đồng khám bệnh</w:t>
            </w:r>
          </w:p>
        </w:tc>
        <w:tc>
          <w:tcPr>
            <w:tcW w:w="4820" w:type="dxa"/>
            <w:vAlign w:val="center"/>
          </w:tcPr>
          <w:p w14:paraId="072EB304" w14:textId="727215EA" w:rsidR="004E3DE4" w:rsidRPr="00CF1345" w:rsidRDefault="004E3DE4" w:rsidP="004E3DE4">
            <w:pPr>
              <w:rPr>
                <w:sz w:val="24"/>
                <w:szCs w:val="24"/>
              </w:rPr>
            </w:pPr>
            <w:r w:rsidRPr="00CF1345">
              <w:rPr>
                <w:sz w:val="24"/>
                <w:szCs w:val="24"/>
              </w:rPr>
              <w:lastRenderedPageBreak/>
              <w:t>Thực hiện thành công các thao tác  chỉ định các dịch vụ cận lâm sàng dựa vào mô tả và thăm khám ban đầu của bệnh nhân để xác định bệnh khi có kết quả thực hiện</w:t>
            </w:r>
          </w:p>
        </w:tc>
      </w:tr>
      <w:tr w:rsidR="004E3DE4" w:rsidRPr="00CF1345" w14:paraId="3ADFE184" w14:textId="77777777" w:rsidTr="00650024">
        <w:tc>
          <w:tcPr>
            <w:tcW w:w="568" w:type="dxa"/>
            <w:vAlign w:val="center"/>
          </w:tcPr>
          <w:p w14:paraId="144C758E" w14:textId="1DBFA1E1" w:rsidR="004E3DE4" w:rsidRPr="00CF1345" w:rsidRDefault="004E3DE4" w:rsidP="004E3DE4">
            <w:pPr>
              <w:pStyle w:val="TableParagraph"/>
              <w:rPr>
                <w:sz w:val="24"/>
                <w:szCs w:val="24"/>
              </w:rPr>
            </w:pPr>
            <w:r w:rsidRPr="00CF1345">
              <w:rPr>
                <w:sz w:val="24"/>
                <w:szCs w:val="24"/>
              </w:rPr>
              <w:lastRenderedPageBreak/>
              <w:t>45</w:t>
            </w:r>
          </w:p>
        </w:tc>
        <w:tc>
          <w:tcPr>
            <w:tcW w:w="2036" w:type="dxa"/>
            <w:vAlign w:val="center"/>
          </w:tcPr>
          <w:p w14:paraId="54469742" w14:textId="5BB1EF8E" w:rsidR="004E3DE4" w:rsidRPr="00CF1345" w:rsidRDefault="004E3DE4" w:rsidP="004E3DE4">
            <w:pPr>
              <w:rPr>
                <w:sz w:val="24"/>
                <w:szCs w:val="24"/>
              </w:rPr>
            </w:pPr>
            <w:r w:rsidRPr="00CF1345">
              <w:rPr>
                <w:sz w:val="24"/>
                <w:szCs w:val="24"/>
              </w:rPr>
              <w:t>Tạo phiếu thuốc từ kho</w:t>
            </w:r>
          </w:p>
        </w:tc>
        <w:tc>
          <w:tcPr>
            <w:tcW w:w="6610" w:type="dxa"/>
          </w:tcPr>
          <w:p w14:paraId="3325B48A" w14:textId="54400AFA" w:rsidR="004E3DE4" w:rsidRPr="00CF1345" w:rsidRDefault="004E3DE4" w:rsidP="004E3DE4">
            <w:pPr>
              <w:rPr>
                <w:sz w:val="24"/>
                <w:szCs w:val="24"/>
              </w:rPr>
            </w:pPr>
            <w:r w:rsidRPr="00CF1345">
              <w:rPr>
                <w:sz w:val="24"/>
                <w:szCs w:val="24"/>
              </w:rPr>
              <w:t>Chức năng cho phép bác sĩ thực hiện tạo y lệnh cho bệnh nhân hàng ngày. Chức năng bao gồm các tính năng:</w:t>
            </w:r>
            <w:r w:rsidRPr="00CF1345">
              <w:rPr>
                <w:sz w:val="24"/>
                <w:szCs w:val="24"/>
              </w:rPr>
              <w:br/>
              <w:t>- Hiển thị danh sách các thông tin bệnh nhân, kho, danh sách các điều kiện nhập</w:t>
            </w:r>
            <w:r w:rsidRPr="00CF1345">
              <w:rPr>
                <w:sz w:val="24"/>
                <w:szCs w:val="24"/>
              </w:rPr>
              <w:br/>
              <w:t>- Tìm kiếm thông tin chi tiết theo các thông tin hiển thị trên lưới.</w:t>
            </w:r>
            <w:r w:rsidRPr="00CF1345">
              <w:rPr>
                <w:sz w:val="24"/>
                <w:szCs w:val="24"/>
              </w:rPr>
              <w:br/>
              <w:t>- Thêm thuốc vào lưới nhập</w:t>
            </w:r>
            <w:r w:rsidRPr="00CF1345">
              <w:rPr>
                <w:sz w:val="24"/>
                <w:szCs w:val="24"/>
              </w:rPr>
              <w:br/>
              <w:t>- Lưu y lệnh thuốc</w:t>
            </w:r>
            <w:r w:rsidRPr="00CF1345">
              <w:rPr>
                <w:sz w:val="24"/>
                <w:szCs w:val="24"/>
              </w:rPr>
              <w:br/>
              <w:t>- Chọn đơn thuốc mẫu để kê nhanh cho bệnh nhân</w:t>
            </w:r>
            <w:r w:rsidRPr="00CF1345">
              <w:rPr>
                <w:sz w:val="24"/>
                <w:szCs w:val="24"/>
              </w:rPr>
              <w:br/>
              <w:t>- Chọn đơn thuốc mẫu cũ để kê nhanh cho bệnh nhân</w:t>
            </w:r>
            <w:r w:rsidRPr="00CF1345">
              <w:rPr>
                <w:sz w:val="24"/>
                <w:szCs w:val="24"/>
              </w:rPr>
              <w:br/>
              <w:t>- Thuốc còn sử dụng khi kê cho bệnh nhân</w:t>
            </w:r>
            <w:r w:rsidRPr="00CF1345">
              <w:rPr>
                <w:sz w:val="24"/>
                <w:szCs w:val="24"/>
              </w:rPr>
              <w:br/>
              <w:t>- Thông tin về dị ứng thuốc</w:t>
            </w:r>
            <w:r w:rsidRPr="00CF1345">
              <w:rPr>
                <w:sz w:val="24"/>
                <w:szCs w:val="24"/>
              </w:rPr>
              <w:br/>
              <w:t>- Đóng giao diện tạo y lệnh thuốc từ kho</w:t>
            </w:r>
            <w:r w:rsidRPr="00CF1345">
              <w:rPr>
                <w:sz w:val="24"/>
                <w:szCs w:val="24"/>
              </w:rPr>
              <w:br/>
              <w:t>- Lưu mẫu để kê nhanh cho bệnh nhân</w:t>
            </w:r>
            <w:r w:rsidRPr="00CF1345">
              <w:rPr>
                <w:sz w:val="24"/>
                <w:szCs w:val="24"/>
              </w:rPr>
              <w:br/>
              <w:t>- Xóa bệnh kèm theo y lệnh thuốc</w:t>
            </w:r>
            <w:r w:rsidRPr="00CF1345">
              <w:rPr>
                <w:sz w:val="24"/>
                <w:szCs w:val="24"/>
              </w:rPr>
              <w:br/>
              <w:t>- Sửa bệnh kèm theo y lệnh thuốc</w:t>
            </w:r>
            <w:r w:rsidRPr="00CF1345">
              <w:rPr>
                <w:sz w:val="24"/>
                <w:szCs w:val="24"/>
              </w:rPr>
              <w:br/>
              <w:t>- Xóa bản ghi thuốc trên lưới hiển thị</w:t>
            </w:r>
            <w:r w:rsidRPr="00CF1345">
              <w:rPr>
                <w:sz w:val="24"/>
                <w:szCs w:val="24"/>
              </w:rPr>
              <w:br/>
              <w:t xml:space="preserve">- Sắp xếp thứ tự </w:t>
            </w:r>
            <w:r w:rsidRPr="00CF1345">
              <w:rPr>
                <w:sz w:val="24"/>
                <w:szCs w:val="24"/>
              </w:rPr>
              <w:br/>
              <w:t>- Cập nhật thông tin số lượng trên lưới</w:t>
            </w:r>
          </w:p>
        </w:tc>
        <w:tc>
          <w:tcPr>
            <w:tcW w:w="4820" w:type="dxa"/>
            <w:vAlign w:val="center"/>
          </w:tcPr>
          <w:p w14:paraId="488BEBBF" w14:textId="37F20458" w:rsidR="004E3DE4" w:rsidRPr="00CF1345" w:rsidRDefault="004E3DE4" w:rsidP="004E3DE4">
            <w:pPr>
              <w:rPr>
                <w:sz w:val="24"/>
                <w:szCs w:val="24"/>
              </w:rPr>
            </w:pPr>
            <w:r w:rsidRPr="00CF1345">
              <w:rPr>
                <w:sz w:val="24"/>
                <w:szCs w:val="24"/>
              </w:rPr>
              <w:t>VB (Đơn thuốc)</w:t>
            </w:r>
          </w:p>
        </w:tc>
      </w:tr>
      <w:tr w:rsidR="004E3DE4" w:rsidRPr="00CF1345" w14:paraId="7110AEA3" w14:textId="77777777" w:rsidTr="00650024">
        <w:tc>
          <w:tcPr>
            <w:tcW w:w="568" w:type="dxa"/>
            <w:vAlign w:val="center"/>
          </w:tcPr>
          <w:p w14:paraId="77EE35C6" w14:textId="5A9D708B" w:rsidR="004E3DE4" w:rsidRPr="00CF1345" w:rsidRDefault="004E3DE4" w:rsidP="004E3DE4">
            <w:pPr>
              <w:pStyle w:val="TableParagraph"/>
              <w:rPr>
                <w:sz w:val="24"/>
                <w:szCs w:val="24"/>
              </w:rPr>
            </w:pPr>
            <w:r w:rsidRPr="00CF1345">
              <w:rPr>
                <w:sz w:val="24"/>
                <w:szCs w:val="24"/>
              </w:rPr>
              <w:t>46</w:t>
            </w:r>
          </w:p>
        </w:tc>
        <w:tc>
          <w:tcPr>
            <w:tcW w:w="2036" w:type="dxa"/>
            <w:vAlign w:val="center"/>
          </w:tcPr>
          <w:p w14:paraId="0891E9FD" w14:textId="64F376C3" w:rsidR="004E3DE4" w:rsidRPr="00CF1345" w:rsidRDefault="004E3DE4" w:rsidP="004E3DE4">
            <w:pPr>
              <w:rPr>
                <w:sz w:val="24"/>
                <w:szCs w:val="24"/>
              </w:rPr>
            </w:pPr>
            <w:r w:rsidRPr="00CF1345">
              <w:rPr>
                <w:sz w:val="24"/>
                <w:szCs w:val="24"/>
              </w:rPr>
              <w:t>Tạo phiếu thuốc từ tủ trực</w:t>
            </w:r>
          </w:p>
        </w:tc>
        <w:tc>
          <w:tcPr>
            <w:tcW w:w="6610" w:type="dxa"/>
          </w:tcPr>
          <w:p w14:paraId="60CA4887" w14:textId="6B1FF0C0" w:rsidR="004E3DE4" w:rsidRPr="00CF1345" w:rsidRDefault="004E3DE4" w:rsidP="004E3DE4">
            <w:pPr>
              <w:rPr>
                <w:sz w:val="24"/>
                <w:szCs w:val="24"/>
              </w:rPr>
            </w:pPr>
            <w:r w:rsidRPr="00CF1345">
              <w:rPr>
                <w:sz w:val="24"/>
                <w:szCs w:val="24"/>
              </w:rPr>
              <w:t>Chức năng cho phép bác sĩ thực hiện xuất thuốc từ tủ trực sử dụng cho bệnh nhân trong trường hợp phải sử dụng gấp như cấu cứu. Chức năng bao gồm các tính năng:</w:t>
            </w:r>
            <w:r w:rsidRPr="00CF1345">
              <w:rPr>
                <w:sz w:val="24"/>
                <w:szCs w:val="24"/>
              </w:rPr>
              <w:br/>
              <w:t xml:space="preserve">- Hiển thị danh sách các thông tin bệnh nhân, kho, danh sách các </w:t>
            </w:r>
            <w:r w:rsidRPr="00CF1345">
              <w:rPr>
                <w:sz w:val="24"/>
                <w:szCs w:val="24"/>
              </w:rPr>
              <w:lastRenderedPageBreak/>
              <w:t>điều kiện nhập</w:t>
            </w:r>
            <w:r w:rsidRPr="00CF1345">
              <w:rPr>
                <w:sz w:val="24"/>
                <w:szCs w:val="24"/>
              </w:rPr>
              <w:br/>
              <w:t>- Tìm kiếm thông tin chi tiết theo các thông tin hiển thị trên lưới.</w:t>
            </w:r>
            <w:r w:rsidRPr="00CF1345">
              <w:rPr>
                <w:sz w:val="24"/>
                <w:szCs w:val="24"/>
              </w:rPr>
              <w:br/>
              <w:t>- Thêm thuốc vào lưới nhập</w:t>
            </w:r>
            <w:r w:rsidRPr="00CF1345">
              <w:rPr>
                <w:sz w:val="24"/>
                <w:szCs w:val="24"/>
              </w:rPr>
              <w:br/>
              <w:t>- Lưu y lệnh thuốc</w:t>
            </w:r>
            <w:r w:rsidRPr="00CF1345">
              <w:rPr>
                <w:sz w:val="24"/>
                <w:szCs w:val="24"/>
              </w:rPr>
              <w:br/>
              <w:t>- Chọn đơn thuốc mẫu để kê nhanh cho bệnh nhân</w:t>
            </w:r>
            <w:r w:rsidRPr="00CF1345">
              <w:rPr>
                <w:sz w:val="24"/>
                <w:szCs w:val="24"/>
              </w:rPr>
              <w:br/>
              <w:t>- Chọn đơn thuốc mẫu cũ để kê nhanh cho bệnh nhân</w:t>
            </w:r>
            <w:r w:rsidRPr="00CF1345">
              <w:rPr>
                <w:sz w:val="24"/>
                <w:szCs w:val="24"/>
              </w:rPr>
              <w:br/>
              <w:t>- Thuốc còn sử dụng khi kê cho bệnh nhân</w:t>
            </w:r>
            <w:r w:rsidRPr="00CF1345">
              <w:rPr>
                <w:sz w:val="24"/>
                <w:szCs w:val="24"/>
              </w:rPr>
              <w:br/>
              <w:t>- Thông tin về dị ứng thuốc</w:t>
            </w:r>
            <w:r w:rsidRPr="00CF1345">
              <w:rPr>
                <w:sz w:val="24"/>
                <w:szCs w:val="24"/>
              </w:rPr>
              <w:br/>
              <w:t>- Đóng giao diện tạo phiếu thuốc từ tủ trực</w:t>
            </w:r>
            <w:r w:rsidRPr="00CF1345">
              <w:rPr>
                <w:sz w:val="24"/>
                <w:szCs w:val="24"/>
              </w:rPr>
              <w:br/>
              <w:t>- Lưu mẫu để kê nhanh cho bệnh nhân</w:t>
            </w:r>
            <w:r w:rsidRPr="00CF1345">
              <w:rPr>
                <w:sz w:val="24"/>
                <w:szCs w:val="24"/>
              </w:rPr>
              <w:br/>
              <w:t>- Xóa bệnh kèm theo y lệnh thuốc</w:t>
            </w:r>
            <w:r w:rsidRPr="00CF1345">
              <w:rPr>
                <w:sz w:val="24"/>
                <w:szCs w:val="24"/>
              </w:rPr>
              <w:br/>
              <w:t>- Sửa bệnh kèm theo y lệnh thuốc</w:t>
            </w:r>
            <w:r w:rsidRPr="00CF1345">
              <w:rPr>
                <w:sz w:val="24"/>
                <w:szCs w:val="24"/>
              </w:rPr>
              <w:br/>
              <w:t>- Xóa bản ghi thuốc trên lưới hiển thị</w:t>
            </w:r>
            <w:r w:rsidRPr="00CF1345">
              <w:rPr>
                <w:sz w:val="24"/>
                <w:szCs w:val="24"/>
              </w:rPr>
              <w:br/>
              <w:t>- Sắp xếp thứ tự bản ghi</w:t>
            </w:r>
            <w:r w:rsidRPr="00CF1345">
              <w:rPr>
                <w:sz w:val="24"/>
                <w:szCs w:val="24"/>
              </w:rPr>
              <w:br/>
              <w:t>- Cập nhật thông tin số lượng trên lưới</w:t>
            </w:r>
          </w:p>
        </w:tc>
        <w:tc>
          <w:tcPr>
            <w:tcW w:w="4820" w:type="dxa"/>
            <w:vAlign w:val="center"/>
          </w:tcPr>
          <w:p w14:paraId="4B4D5708" w14:textId="4363F4C1" w:rsidR="004E3DE4" w:rsidRPr="00CF1345" w:rsidRDefault="004E3DE4" w:rsidP="004E3DE4">
            <w:pPr>
              <w:rPr>
                <w:sz w:val="24"/>
                <w:szCs w:val="24"/>
              </w:rPr>
            </w:pPr>
            <w:r w:rsidRPr="00CF1345">
              <w:rPr>
                <w:sz w:val="24"/>
                <w:szCs w:val="24"/>
              </w:rPr>
              <w:lastRenderedPageBreak/>
              <w:t>VB (Đơn thuốc)</w:t>
            </w:r>
          </w:p>
        </w:tc>
      </w:tr>
      <w:tr w:rsidR="004E3DE4" w:rsidRPr="00CF1345" w14:paraId="5327F071" w14:textId="77777777" w:rsidTr="00650024">
        <w:tc>
          <w:tcPr>
            <w:tcW w:w="568" w:type="dxa"/>
            <w:vAlign w:val="center"/>
          </w:tcPr>
          <w:p w14:paraId="2808902A" w14:textId="6CB16574" w:rsidR="004E3DE4" w:rsidRPr="00CF1345" w:rsidRDefault="004E3DE4" w:rsidP="004E3DE4">
            <w:pPr>
              <w:pStyle w:val="TableParagraph"/>
              <w:rPr>
                <w:sz w:val="24"/>
                <w:szCs w:val="24"/>
              </w:rPr>
            </w:pPr>
            <w:r w:rsidRPr="00CF1345">
              <w:rPr>
                <w:sz w:val="24"/>
                <w:szCs w:val="24"/>
              </w:rPr>
              <w:lastRenderedPageBreak/>
              <w:t>47</w:t>
            </w:r>
          </w:p>
        </w:tc>
        <w:tc>
          <w:tcPr>
            <w:tcW w:w="2036" w:type="dxa"/>
            <w:vAlign w:val="center"/>
          </w:tcPr>
          <w:p w14:paraId="6B8F52ED" w14:textId="6C8E0F12" w:rsidR="004E3DE4" w:rsidRPr="00CF1345" w:rsidRDefault="004E3DE4" w:rsidP="004E3DE4">
            <w:pPr>
              <w:rPr>
                <w:sz w:val="24"/>
                <w:szCs w:val="24"/>
              </w:rPr>
            </w:pPr>
            <w:r w:rsidRPr="00CF1345">
              <w:rPr>
                <w:sz w:val="24"/>
                <w:szCs w:val="24"/>
              </w:rPr>
              <w:t>Tạo phiếu trả thuốc</w:t>
            </w:r>
          </w:p>
        </w:tc>
        <w:tc>
          <w:tcPr>
            <w:tcW w:w="6610" w:type="dxa"/>
          </w:tcPr>
          <w:p w14:paraId="746D4CB9" w14:textId="20E5102A" w:rsidR="004E3DE4" w:rsidRPr="00CF1345" w:rsidRDefault="004E3DE4" w:rsidP="004E3DE4">
            <w:pPr>
              <w:rPr>
                <w:sz w:val="24"/>
                <w:szCs w:val="24"/>
              </w:rPr>
            </w:pPr>
            <w:r w:rsidRPr="00CF1345">
              <w:rPr>
                <w:sz w:val="24"/>
                <w:szCs w:val="24"/>
              </w:rPr>
              <w:t>Chức năng cho phép bác sĩ, điều dưỡng thực hiện nghiệp vụ trả thuốc của bệnh nhân khi đã được duyệt nhưng không sử dụng đến. Chức năng bao gồm các tính năng:</w:t>
            </w:r>
            <w:r w:rsidRPr="00CF1345">
              <w:rPr>
                <w:sz w:val="24"/>
                <w:szCs w:val="24"/>
              </w:rPr>
              <w:br/>
              <w:t>- Hiển thị danh sách các thông tin thuốc, thời gian chỉ định, thông tin hành chính bệnh nhân</w:t>
            </w:r>
            <w:r w:rsidRPr="00CF1345">
              <w:rPr>
                <w:sz w:val="24"/>
                <w:szCs w:val="24"/>
              </w:rPr>
              <w:br/>
              <w:t>- Lưu thông tin phiếu trả thuốc</w:t>
            </w:r>
            <w:r w:rsidRPr="00CF1345">
              <w:rPr>
                <w:sz w:val="24"/>
                <w:szCs w:val="24"/>
              </w:rPr>
              <w:br/>
              <w:t>- Thông tin các phiếu dị ứng thuốc</w:t>
            </w:r>
            <w:r w:rsidRPr="00CF1345">
              <w:rPr>
                <w:sz w:val="24"/>
                <w:szCs w:val="24"/>
              </w:rPr>
              <w:br/>
              <w:t>- Đóng giao diện tạo phiếu trả thuốc</w:t>
            </w:r>
            <w:r w:rsidRPr="00CF1345">
              <w:rPr>
                <w:sz w:val="24"/>
                <w:szCs w:val="24"/>
              </w:rPr>
              <w:br/>
              <w:t>- Cập nhật thông tin số lượng trên lưới</w:t>
            </w:r>
          </w:p>
        </w:tc>
        <w:tc>
          <w:tcPr>
            <w:tcW w:w="4820" w:type="dxa"/>
            <w:vAlign w:val="center"/>
          </w:tcPr>
          <w:p w14:paraId="20255483" w14:textId="0EA9E105" w:rsidR="004E3DE4" w:rsidRPr="00CF1345" w:rsidRDefault="004E3DE4" w:rsidP="004E3DE4">
            <w:pPr>
              <w:rPr>
                <w:sz w:val="24"/>
                <w:szCs w:val="24"/>
              </w:rPr>
            </w:pPr>
            <w:r w:rsidRPr="00CF1345">
              <w:rPr>
                <w:sz w:val="24"/>
                <w:szCs w:val="24"/>
              </w:rPr>
              <w:t>Thực hiện thành công các thao tác trả thuốc của bệnh nhân khi đã được duyệt nhưng không sử dụng đến</w:t>
            </w:r>
          </w:p>
        </w:tc>
      </w:tr>
      <w:tr w:rsidR="004E3DE4" w:rsidRPr="00CF1345" w14:paraId="33D7F08E" w14:textId="77777777" w:rsidTr="00650024">
        <w:tc>
          <w:tcPr>
            <w:tcW w:w="568" w:type="dxa"/>
            <w:vAlign w:val="center"/>
          </w:tcPr>
          <w:p w14:paraId="3E400A80" w14:textId="262A346A" w:rsidR="004E3DE4" w:rsidRPr="00CF1345" w:rsidRDefault="004E3DE4" w:rsidP="004E3DE4">
            <w:pPr>
              <w:pStyle w:val="TableParagraph"/>
              <w:rPr>
                <w:sz w:val="24"/>
                <w:szCs w:val="24"/>
              </w:rPr>
            </w:pPr>
            <w:r w:rsidRPr="00CF1345">
              <w:rPr>
                <w:sz w:val="24"/>
                <w:szCs w:val="24"/>
              </w:rPr>
              <w:t>48</w:t>
            </w:r>
          </w:p>
        </w:tc>
        <w:tc>
          <w:tcPr>
            <w:tcW w:w="2036" w:type="dxa"/>
            <w:vAlign w:val="center"/>
          </w:tcPr>
          <w:p w14:paraId="39DF961C" w14:textId="3C2997CE" w:rsidR="004E3DE4" w:rsidRPr="00CF1345" w:rsidRDefault="004E3DE4" w:rsidP="004E3DE4">
            <w:pPr>
              <w:rPr>
                <w:sz w:val="24"/>
                <w:szCs w:val="24"/>
              </w:rPr>
            </w:pPr>
            <w:r w:rsidRPr="00CF1345">
              <w:rPr>
                <w:sz w:val="24"/>
                <w:szCs w:val="24"/>
              </w:rPr>
              <w:t>Tạo đơn thuốc nhà thuốc</w:t>
            </w:r>
          </w:p>
        </w:tc>
        <w:tc>
          <w:tcPr>
            <w:tcW w:w="6610" w:type="dxa"/>
          </w:tcPr>
          <w:p w14:paraId="518E8032" w14:textId="22B196C0" w:rsidR="004E3DE4" w:rsidRPr="00CF1345" w:rsidRDefault="004E3DE4" w:rsidP="004E3DE4">
            <w:pPr>
              <w:rPr>
                <w:sz w:val="24"/>
                <w:szCs w:val="24"/>
              </w:rPr>
            </w:pPr>
            <w:r w:rsidRPr="00CF1345">
              <w:rPr>
                <w:sz w:val="24"/>
                <w:szCs w:val="24"/>
              </w:rPr>
              <w:t>Chức năng cho phép bác sĩ kê đơn tại nhà thuốc bệnh viện cho bệnh nhân trong trường hợp tư vấn cho bệnh nhân hoặc theo yêu cầu của bệnh nhân để kết hợp điều trị. Chức năng bao gồm các tính năng:</w:t>
            </w:r>
            <w:r w:rsidRPr="00CF1345">
              <w:rPr>
                <w:sz w:val="24"/>
                <w:szCs w:val="24"/>
              </w:rPr>
              <w:br/>
              <w:t>- Hiển thị danh sách các thông tin bệnh nhân, thuốc nhà thuốc, danh sách các điều kiện nhập</w:t>
            </w:r>
            <w:r w:rsidRPr="00CF1345">
              <w:rPr>
                <w:sz w:val="24"/>
                <w:szCs w:val="24"/>
              </w:rPr>
              <w:br/>
              <w:t>- Tìm kiếm thông tin chi tiết theo các thông tin hiển thị trên lưới.</w:t>
            </w:r>
            <w:r w:rsidRPr="00CF1345">
              <w:rPr>
                <w:sz w:val="24"/>
                <w:szCs w:val="24"/>
              </w:rPr>
              <w:br/>
              <w:t>- Thêm thuốc vật tư</w:t>
            </w:r>
            <w:r w:rsidRPr="00CF1345">
              <w:rPr>
                <w:sz w:val="24"/>
                <w:szCs w:val="24"/>
              </w:rPr>
              <w:br/>
              <w:t>- Lưu đơn thuốc vật tư</w:t>
            </w:r>
            <w:r w:rsidRPr="00CF1345">
              <w:rPr>
                <w:sz w:val="24"/>
                <w:szCs w:val="24"/>
              </w:rPr>
              <w:br/>
              <w:t>- Chọn đơn thuốc - vật tư mẫu để kê nhanh cho bệnh nhân</w:t>
            </w:r>
            <w:r w:rsidRPr="00CF1345">
              <w:rPr>
                <w:sz w:val="24"/>
                <w:szCs w:val="24"/>
              </w:rPr>
              <w:br/>
            </w:r>
            <w:r w:rsidRPr="00CF1345">
              <w:rPr>
                <w:sz w:val="24"/>
                <w:szCs w:val="24"/>
              </w:rPr>
              <w:lastRenderedPageBreak/>
              <w:t>- Chọn đơn thuốc - vật tư cũ để kê nhanh cho bệnh nhân</w:t>
            </w:r>
            <w:r w:rsidRPr="00CF1345">
              <w:rPr>
                <w:sz w:val="24"/>
                <w:szCs w:val="24"/>
              </w:rPr>
              <w:br/>
              <w:t>- Đóng giao diện tạo đơn thuốc nhà thuốc</w:t>
            </w:r>
            <w:r w:rsidRPr="00CF1345">
              <w:rPr>
                <w:sz w:val="24"/>
                <w:szCs w:val="24"/>
              </w:rPr>
              <w:br/>
              <w:t>- Lưu mẫu để kê nhanh cho bệnh nhân</w:t>
            </w:r>
          </w:p>
        </w:tc>
        <w:tc>
          <w:tcPr>
            <w:tcW w:w="4820" w:type="dxa"/>
            <w:vAlign w:val="center"/>
          </w:tcPr>
          <w:p w14:paraId="62D8D7B4" w14:textId="11F10038" w:rsidR="004E3DE4" w:rsidRPr="00CF1345" w:rsidRDefault="004E3DE4" w:rsidP="004E3DE4">
            <w:pPr>
              <w:rPr>
                <w:sz w:val="24"/>
                <w:szCs w:val="24"/>
              </w:rPr>
            </w:pPr>
            <w:r w:rsidRPr="00CF1345">
              <w:rPr>
                <w:sz w:val="24"/>
                <w:szCs w:val="24"/>
              </w:rPr>
              <w:lastRenderedPageBreak/>
              <w:t>VB (Đơn thuốc)</w:t>
            </w:r>
          </w:p>
        </w:tc>
      </w:tr>
      <w:tr w:rsidR="004E3DE4" w:rsidRPr="00CF1345" w14:paraId="1AB2EFBA" w14:textId="77777777" w:rsidTr="00650024">
        <w:tc>
          <w:tcPr>
            <w:tcW w:w="568" w:type="dxa"/>
            <w:vAlign w:val="center"/>
          </w:tcPr>
          <w:p w14:paraId="7E343B18" w14:textId="65A22E39" w:rsidR="004E3DE4" w:rsidRPr="00CF1345" w:rsidRDefault="004E3DE4" w:rsidP="004E3DE4">
            <w:pPr>
              <w:pStyle w:val="TableParagraph"/>
              <w:rPr>
                <w:sz w:val="24"/>
                <w:szCs w:val="24"/>
              </w:rPr>
            </w:pPr>
            <w:r w:rsidRPr="00CF1345">
              <w:rPr>
                <w:sz w:val="24"/>
                <w:szCs w:val="24"/>
              </w:rPr>
              <w:lastRenderedPageBreak/>
              <w:t>49</w:t>
            </w:r>
          </w:p>
        </w:tc>
        <w:tc>
          <w:tcPr>
            <w:tcW w:w="2036" w:type="dxa"/>
            <w:vAlign w:val="center"/>
          </w:tcPr>
          <w:p w14:paraId="34CBFACF" w14:textId="19D41E4C" w:rsidR="004E3DE4" w:rsidRPr="00CF1345" w:rsidRDefault="004E3DE4" w:rsidP="004E3DE4">
            <w:pPr>
              <w:rPr>
                <w:sz w:val="24"/>
                <w:szCs w:val="24"/>
              </w:rPr>
            </w:pPr>
            <w:r w:rsidRPr="00CF1345">
              <w:rPr>
                <w:sz w:val="24"/>
                <w:szCs w:val="24"/>
              </w:rPr>
              <w:t>Tạo phiếu vật tư</w:t>
            </w:r>
          </w:p>
        </w:tc>
        <w:tc>
          <w:tcPr>
            <w:tcW w:w="6610" w:type="dxa"/>
          </w:tcPr>
          <w:p w14:paraId="1061B10B" w14:textId="799AF810" w:rsidR="004E3DE4" w:rsidRPr="00CF1345" w:rsidRDefault="004E3DE4" w:rsidP="004E3DE4">
            <w:pPr>
              <w:rPr>
                <w:sz w:val="24"/>
                <w:szCs w:val="24"/>
              </w:rPr>
            </w:pPr>
            <w:r w:rsidRPr="00CF1345">
              <w:rPr>
                <w:sz w:val="24"/>
                <w:szCs w:val="24"/>
              </w:rPr>
              <w:t>Chức năng cho phép bác sĩ, điều dưỡng thực hiện kê vật tư thực hiện trong tiêm truyền cho bệnh nhân hàng ngày cùng các phiếu thuốc trong y lệnh thực hiện hoặc các vật tư tiêu hao từ kho. Chức năng bao gồm các tính năng:</w:t>
            </w:r>
            <w:r w:rsidRPr="00CF1345">
              <w:rPr>
                <w:sz w:val="24"/>
                <w:szCs w:val="24"/>
              </w:rPr>
              <w:br/>
              <w:t>- Hiển thị danh sách các thông tin bệnh nhân, kho, danh sách các điều kiện nhập</w:t>
            </w:r>
            <w:r w:rsidRPr="00CF1345">
              <w:rPr>
                <w:sz w:val="24"/>
                <w:szCs w:val="24"/>
              </w:rPr>
              <w:br/>
              <w:t>- Tìm kiếm thông tin chi tiết theo các thông tin hiển thị trên lưới.</w:t>
            </w:r>
            <w:r w:rsidRPr="00CF1345">
              <w:rPr>
                <w:sz w:val="24"/>
                <w:szCs w:val="24"/>
              </w:rPr>
              <w:br/>
              <w:t>- Thêm vật tư vào lưới nhập</w:t>
            </w:r>
            <w:r w:rsidRPr="00CF1345">
              <w:rPr>
                <w:sz w:val="24"/>
                <w:szCs w:val="24"/>
              </w:rPr>
              <w:br/>
              <w:t>- Lưu phiếu vật tư</w:t>
            </w:r>
            <w:r w:rsidRPr="00CF1345">
              <w:rPr>
                <w:sz w:val="24"/>
                <w:szCs w:val="24"/>
              </w:rPr>
              <w:br/>
              <w:t>- Chọn phiếu vật tư mẫu để kê nhanh cho bệnh nhân</w:t>
            </w:r>
            <w:r w:rsidRPr="00CF1345">
              <w:rPr>
                <w:sz w:val="24"/>
                <w:szCs w:val="24"/>
              </w:rPr>
              <w:br/>
              <w:t>- Chọn phiếu vật tư cũ để kê nhanh cho bệnh nhân</w:t>
            </w:r>
            <w:r w:rsidRPr="00CF1345">
              <w:rPr>
                <w:sz w:val="24"/>
                <w:szCs w:val="24"/>
              </w:rPr>
              <w:br/>
              <w:t>- Vật tư còn sử dụng khi kê cho bệnh nhân</w:t>
            </w:r>
            <w:r w:rsidRPr="00CF1345">
              <w:rPr>
                <w:sz w:val="24"/>
                <w:szCs w:val="24"/>
              </w:rPr>
              <w:br/>
              <w:t>- Đóng giao diện tạo phiếu vật tư</w:t>
            </w:r>
            <w:r w:rsidRPr="00CF1345">
              <w:rPr>
                <w:sz w:val="24"/>
                <w:szCs w:val="24"/>
              </w:rPr>
              <w:br/>
              <w:t>- Lưu mẫu để kê nhanh cho bệnh nhân</w:t>
            </w:r>
            <w:r w:rsidRPr="00CF1345">
              <w:rPr>
                <w:sz w:val="24"/>
                <w:szCs w:val="24"/>
              </w:rPr>
              <w:br/>
              <w:t>- Xóa bệnh kèm theo phiếu vật tư</w:t>
            </w:r>
            <w:r w:rsidRPr="00CF1345">
              <w:rPr>
                <w:sz w:val="24"/>
                <w:szCs w:val="24"/>
              </w:rPr>
              <w:br/>
              <w:t>- Sửa bệnh kèm theo phiếu vật tư</w:t>
            </w:r>
            <w:r w:rsidRPr="00CF1345">
              <w:rPr>
                <w:sz w:val="24"/>
                <w:szCs w:val="24"/>
              </w:rPr>
              <w:br/>
              <w:t>- Xóa bản ghi thuốc trên lưới hiển thị</w:t>
            </w:r>
            <w:r w:rsidRPr="00CF1345">
              <w:rPr>
                <w:sz w:val="24"/>
                <w:szCs w:val="24"/>
              </w:rPr>
              <w:br/>
              <w:t>- Sắp xếp thứ tự bản ghi</w:t>
            </w:r>
            <w:r w:rsidRPr="00CF1345">
              <w:rPr>
                <w:sz w:val="24"/>
                <w:szCs w:val="24"/>
              </w:rPr>
              <w:br/>
              <w:t>- Cập nhật thông tin số lượng trên lưới</w:t>
            </w:r>
          </w:p>
        </w:tc>
        <w:tc>
          <w:tcPr>
            <w:tcW w:w="4820" w:type="dxa"/>
            <w:vAlign w:val="center"/>
          </w:tcPr>
          <w:p w14:paraId="0ED19E4F" w14:textId="492B6F54" w:rsidR="004E3DE4" w:rsidRPr="00CF1345" w:rsidRDefault="004E3DE4" w:rsidP="004E3DE4">
            <w:pPr>
              <w:rPr>
                <w:sz w:val="24"/>
                <w:szCs w:val="24"/>
              </w:rPr>
            </w:pPr>
            <w:r w:rsidRPr="00CF1345">
              <w:rPr>
                <w:sz w:val="24"/>
                <w:szCs w:val="24"/>
              </w:rPr>
              <w:t>VB (Phiếu vật tư)</w:t>
            </w:r>
          </w:p>
        </w:tc>
      </w:tr>
      <w:tr w:rsidR="004E3DE4" w:rsidRPr="00CF1345" w14:paraId="7695C939" w14:textId="77777777" w:rsidTr="00650024">
        <w:tc>
          <w:tcPr>
            <w:tcW w:w="568" w:type="dxa"/>
            <w:vAlign w:val="center"/>
          </w:tcPr>
          <w:p w14:paraId="5DA380CB" w14:textId="225ACA8D" w:rsidR="004E3DE4" w:rsidRPr="00CF1345" w:rsidRDefault="004E3DE4" w:rsidP="004E3DE4">
            <w:pPr>
              <w:pStyle w:val="TableParagraph"/>
              <w:rPr>
                <w:sz w:val="24"/>
                <w:szCs w:val="24"/>
              </w:rPr>
            </w:pPr>
            <w:r w:rsidRPr="00CF1345">
              <w:rPr>
                <w:sz w:val="24"/>
                <w:szCs w:val="24"/>
              </w:rPr>
              <w:t>50</w:t>
            </w:r>
          </w:p>
        </w:tc>
        <w:tc>
          <w:tcPr>
            <w:tcW w:w="2036" w:type="dxa"/>
            <w:vAlign w:val="center"/>
          </w:tcPr>
          <w:p w14:paraId="6490DDDC" w14:textId="10193F52" w:rsidR="004E3DE4" w:rsidRPr="00CF1345" w:rsidRDefault="004E3DE4" w:rsidP="004E3DE4">
            <w:pPr>
              <w:rPr>
                <w:sz w:val="24"/>
                <w:szCs w:val="24"/>
              </w:rPr>
            </w:pPr>
            <w:r w:rsidRPr="00CF1345">
              <w:rPr>
                <w:sz w:val="24"/>
                <w:szCs w:val="24"/>
              </w:rPr>
              <w:t>Tạo phiếu vật tư tủ trực</w:t>
            </w:r>
          </w:p>
        </w:tc>
        <w:tc>
          <w:tcPr>
            <w:tcW w:w="6610" w:type="dxa"/>
          </w:tcPr>
          <w:p w14:paraId="249C3344" w14:textId="339ED3D4" w:rsidR="004E3DE4" w:rsidRPr="00CF1345" w:rsidRDefault="004E3DE4" w:rsidP="004E3DE4">
            <w:pPr>
              <w:rPr>
                <w:sz w:val="24"/>
                <w:szCs w:val="24"/>
              </w:rPr>
            </w:pPr>
            <w:r w:rsidRPr="00CF1345">
              <w:rPr>
                <w:sz w:val="24"/>
                <w:szCs w:val="24"/>
              </w:rPr>
              <w:t>Chức năng cho phép bác sĩ, điều dưỡng thực hiện xuất vật tư từ trủ trực để thực hiện tiêm truyền hoặc làm thủ thuật cho bệnh nhân. Chức năng bao gồm các tính năng:</w:t>
            </w:r>
            <w:r w:rsidRPr="00CF1345">
              <w:rPr>
                <w:sz w:val="24"/>
                <w:szCs w:val="24"/>
              </w:rPr>
              <w:br/>
              <w:t>- Hiển thị danh sách các thông tin bệnh nhân, kho, danh sách các điều kiện nhập</w:t>
            </w:r>
            <w:r w:rsidRPr="00CF1345">
              <w:rPr>
                <w:sz w:val="24"/>
                <w:szCs w:val="24"/>
              </w:rPr>
              <w:br/>
              <w:t>- Tìm kiếm thông tin chi tiết theo các thông tin hiển thị trên lưới.</w:t>
            </w:r>
            <w:r w:rsidRPr="00CF1345">
              <w:rPr>
                <w:sz w:val="24"/>
                <w:szCs w:val="24"/>
              </w:rPr>
              <w:br/>
              <w:t>- Thêm vật tư vào lưới nhập</w:t>
            </w:r>
            <w:r w:rsidRPr="00CF1345">
              <w:rPr>
                <w:sz w:val="24"/>
                <w:szCs w:val="24"/>
              </w:rPr>
              <w:br/>
              <w:t>- Lưu phiếu vật tư</w:t>
            </w:r>
            <w:r w:rsidRPr="00CF1345">
              <w:rPr>
                <w:sz w:val="24"/>
                <w:szCs w:val="24"/>
              </w:rPr>
              <w:br/>
              <w:t>- Chọn phiếu vật tư mẫu để kê nhanh cho bệnh nhân</w:t>
            </w:r>
            <w:r w:rsidRPr="00CF1345">
              <w:rPr>
                <w:sz w:val="24"/>
                <w:szCs w:val="24"/>
              </w:rPr>
              <w:br/>
              <w:t>- Chọn phiếu vật tư cũ để kê nhanh cho bệnh nhân</w:t>
            </w:r>
            <w:r w:rsidRPr="00CF1345">
              <w:rPr>
                <w:sz w:val="24"/>
                <w:szCs w:val="24"/>
              </w:rPr>
              <w:br/>
              <w:t>- Vật tư còn sử dụng khi kê cho bệnh nhân</w:t>
            </w:r>
            <w:r w:rsidRPr="00CF1345">
              <w:rPr>
                <w:sz w:val="24"/>
                <w:szCs w:val="24"/>
              </w:rPr>
              <w:br/>
              <w:t>- Đóng giao diện tạo phiếu vật tư tủ trực</w:t>
            </w:r>
            <w:r w:rsidRPr="00CF1345">
              <w:rPr>
                <w:sz w:val="24"/>
                <w:szCs w:val="24"/>
              </w:rPr>
              <w:br/>
            </w:r>
            <w:r w:rsidRPr="00CF1345">
              <w:rPr>
                <w:sz w:val="24"/>
                <w:szCs w:val="24"/>
              </w:rPr>
              <w:lastRenderedPageBreak/>
              <w:t>- Lưu mẫu để kê nhanh cho bệnh nhân</w:t>
            </w:r>
            <w:r w:rsidRPr="00CF1345">
              <w:rPr>
                <w:sz w:val="24"/>
                <w:szCs w:val="24"/>
              </w:rPr>
              <w:br/>
              <w:t>- Xóa bệnh kèm theo phiếu vật tư</w:t>
            </w:r>
            <w:r w:rsidRPr="00CF1345">
              <w:rPr>
                <w:sz w:val="24"/>
                <w:szCs w:val="24"/>
              </w:rPr>
              <w:br/>
              <w:t>- Sửa bệnh kèm theo phiếu vật tư</w:t>
            </w:r>
            <w:r w:rsidRPr="00CF1345">
              <w:rPr>
                <w:sz w:val="24"/>
                <w:szCs w:val="24"/>
              </w:rPr>
              <w:br/>
              <w:t>- Xóa bản ghi thuốc trên lưới hiển thị</w:t>
            </w:r>
            <w:r w:rsidRPr="00CF1345">
              <w:rPr>
                <w:sz w:val="24"/>
                <w:szCs w:val="24"/>
              </w:rPr>
              <w:br/>
              <w:t xml:space="preserve">- Sắp xếp thứ tự </w:t>
            </w:r>
            <w:r w:rsidRPr="00CF1345">
              <w:rPr>
                <w:sz w:val="24"/>
                <w:szCs w:val="24"/>
              </w:rPr>
              <w:br/>
              <w:t>- Cập nhật thông tin số lượng trên lưới</w:t>
            </w:r>
          </w:p>
        </w:tc>
        <w:tc>
          <w:tcPr>
            <w:tcW w:w="4820" w:type="dxa"/>
            <w:vAlign w:val="center"/>
          </w:tcPr>
          <w:p w14:paraId="1767723A" w14:textId="6F3137D7" w:rsidR="004E3DE4" w:rsidRPr="00CF1345" w:rsidRDefault="004E3DE4" w:rsidP="004E3DE4">
            <w:pPr>
              <w:rPr>
                <w:sz w:val="24"/>
                <w:szCs w:val="24"/>
              </w:rPr>
            </w:pPr>
            <w:r w:rsidRPr="00CF1345">
              <w:rPr>
                <w:sz w:val="24"/>
                <w:szCs w:val="24"/>
              </w:rPr>
              <w:lastRenderedPageBreak/>
              <w:t>VB (Phiếu vật tư)</w:t>
            </w:r>
          </w:p>
        </w:tc>
      </w:tr>
      <w:tr w:rsidR="004E3DE4" w:rsidRPr="00CF1345" w14:paraId="76192859" w14:textId="77777777" w:rsidTr="00650024">
        <w:tc>
          <w:tcPr>
            <w:tcW w:w="568" w:type="dxa"/>
            <w:vAlign w:val="center"/>
          </w:tcPr>
          <w:p w14:paraId="6B558BB6" w14:textId="4E382C6A" w:rsidR="004E3DE4" w:rsidRPr="00CF1345" w:rsidRDefault="004E3DE4" w:rsidP="004E3DE4">
            <w:pPr>
              <w:pStyle w:val="TableParagraph"/>
              <w:rPr>
                <w:sz w:val="24"/>
                <w:szCs w:val="24"/>
              </w:rPr>
            </w:pPr>
            <w:r w:rsidRPr="00CF1345">
              <w:rPr>
                <w:sz w:val="24"/>
                <w:szCs w:val="24"/>
              </w:rPr>
              <w:lastRenderedPageBreak/>
              <w:t>51</w:t>
            </w:r>
          </w:p>
        </w:tc>
        <w:tc>
          <w:tcPr>
            <w:tcW w:w="2036" w:type="dxa"/>
            <w:vAlign w:val="center"/>
          </w:tcPr>
          <w:p w14:paraId="4BDDB6A2" w14:textId="5C0CBB58" w:rsidR="004E3DE4" w:rsidRPr="00CF1345" w:rsidRDefault="004E3DE4" w:rsidP="004E3DE4">
            <w:pPr>
              <w:rPr>
                <w:sz w:val="24"/>
                <w:szCs w:val="24"/>
              </w:rPr>
            </w:pPr>
            <w:r w:rsidRPr="00CF1345">
              <w:rPr>
                <w:sz w:val="24"/>
                <w:szCs w:val="24"/>
              </w:rPr>
              <w:t>Quản lý phiếu trả vật tư</w:t>
            </w:r>
          </w:p>
        </w:tc>
        <w:tc>
          <w:tcPr>
            <w:tcW w:w="6610" w:type="dxa"/>
          </w:tcPr>
          <w:p w14:paraId="13B445E3" w14:textId="6F7BFAD4" w:rsidR="004E3DE4" w:rsidRPr="00CF1345" w:rsidRDefault="004E3DE4" w:rsidP="004E3DE4">
            <w:pPr>
              <w:rPr>
                <w:sz w:val="24"/>
                <w:szCs w:val="24"/>
              </w:rPr>
            </w:pPr>
            <w:r w:rsidRPr="00CF1345">
              <w:rPr>
                <w:sz w:val="24"/>
                <w:szCs w:val="24"/>
              </w:rPr>
              <w:t>Chức năng cho phép bác sĩ, điều dưỡng thực hiện nghiệp vụ trả vật tư của bệnh nhân khi đã được duyệt nhưng không sử dụng đến. Chức năng bao gồm các tính năng:</w:t>
            </w:r>
            <w:r w:rsidRPr="00CF1345">
              <w:rPr>
                <w:sz w:val="24"/>
                <w:szCs w:val="24"/>
              </w:rPr>
              <w:br/>
              <w:t>- Hiển thị danh sách các thông tin vật tư, thời gian chỉ định, thông tin hành chính bệnh nhân</w:t>
            </w:r>
            <w:r w:rsidRPr="00CF1345">
              <w:rPr>
                <w:sz w:val="24"/>
                <w:szCs w:val="24"/>
              </w:rPr>
              <w:br/>
              <w:t>- Lưu thông tin</w:t>
            </w:r>
            <w:r w:rsidRPr="00CF1345">
              <w:rPr>
                <w:sz w:val="24"/>
                <w:szCs w:val="24"/>
              </w:rPr>
              <w:br/>
              <w:t>- Đóng màn hình</w:t>
            </w:r>
            <w:r w:rsidRPr="00CF1345">
              <w:rPr>
                <w:sz w:val="24"/>
                <w:szCs w:val="24"/>
              </w:rPr>
              <w:br/>
              <w:t>- Cập nhật thông tin số lượng trên lưới</w:t>
            </w:r>
          </w:p>
        </w:tc>
        <w:tc>
          <w:tcPr>
            <w:tcW w:w="4820" w:type="dxa"/>
            <w:vAlign w:val="center"/>
          </w:tcPr>
          <w:p w14:paraId="05E9D190" w14:textId="02528B62" w:rsidR="004E3DE4" w:rsidRPr="00CF1345" w:rsidRDefault="004E3DE4" w:rsidP="004E3DE4">
            <w:pPr>
              <w:rPr>
                <w:sz w:val="24"/>
                <w:szCs w:val="24"/>
              </w:rPr>
            </w:pPr>
            <w:r w:rsidRPr="00CF1345">
              <w:rPr>
                <w:sz w:val="24"/>
                <w:szCs w:val="24"/>
              </w:rPr>
              <w:t>Thực hiện nghiệp vụ trả vật tư của bệnh nhân khi đã được duyệt nhưng không sử dụng đến</w:t>
            </w:r>
          </w:p>
        </w:tc>
      </w:tr>
      <w:tr w:rsidR="004E3DE4" w:rsidRPr="00CF1345" w14:paraId="6E788948" w14:textId="77777777" w:rsidTr="00650024">
        <w:tc>
          <w:tcPr>
            <w:tcW w:w="568" w:type="dxa"/>
            <w:vAlign w:val="center"/>
          </w:tcPr>
          <w:p w14:paraId="3E2DD086" w14:textId="33B9E586" w:rsidR="004E3DE4" w:rsidRPr="00CF1345" w:rsidRDefault="004E3DE4" w:rsidP="004E3DE4">
            <w:pPr>
              <w:pStyle w:val="TableParagraph"/>
              <w:rPr>
                <w:sz w:val="24"/>
                <w:szCs w:val="24"/>
              </w:rPr>
            </w:pPr>
            <w:r w:rsidRPr="00CF1345">
              <w:rPr>
                <w:sz w:val="24"/>
                <w:szCs w:val="24"/>
              </w:rPr>
              <w:t>52</w:t>
            </w:r>
          </w:p>
        </w:tc>
        <w:tc>
          <w:tcPr>
            <w:tcW w:w="2036" w:type="dxa"/>
            <w:vAlign w:val="center"/>
          </w:tcPr>
          <w:p w14:paraId="7EA5779F" w14:textId="7DA724FD" w:rsidR="004E3DE4" w:rsidRPr="00CF1345" w:rsidRDefault="004E3DE4" w:rsidP="004E3DE4">
            <w:pPr>
              <w:rPr>
                <w:sz w:val="24"/>
                <w:szCs w:val="24"/>
              </w:rPr>
            </w:pPr>
            <w:r w:rsidRPr="00CF1345">
              <w:rPr>
                <w:sz w:val="24"/>
                <w:szCs w:val="24"/>
              </w:rPr>
              <w:t>Tạo đơn thuốc mua ngoài</w:t>
            </w:r>
          </w:p>
        </w:tc>
        <w:tc>
          <w:tcPr>
            <w:tcW w:w="6610" w:type="dxa"/>
          </w:tcPr>
          <w:p w14:paraId="2CEB11E3" w14:textId="1042F08E" w:rsidR="004E3DE4" w:rsidRPr="00CF1345" w:rsidRDefault="004E3DE4" w:rsidP="004E3DE4">
            <w:pPr>
              <w:rPr>
                <w:sz w:val="24"/>
                <w:szCs w:val="24"/>
              </w:rPr>
            </w:pPr>
            <w:r w:rsidRPr="00CF1345">
              <w:rPr>
                <w:sz w:val="24"/>
                <w:szCs w:val="24"/>
              </w:rPr>
              <w:t>Chức năng cho phép các bác sĩ kê đơn thuốc mua ngoài cho bệnh nhân để phối hợp điều trị mà thuốc đó không có trong danh mục bệnh viện hoặc theo yêu cầu của bệnh nhân. Chức năng bao gồm các tính năng</w:t>
            </w:r>
            <w:r w:rsidRPr="00CF1345">
              <w:rPr>
                <w:sz w:val="24"/>
                <w:szCs w:val="24"/>
              </w:rPr>
              <w:br/>
              <w:t>- Hiển thị danh sách các thông tin bệnh nhân, thông tin danh mục thuốc, danh sách các điều kiện nhập</w:t>
            </w:r>
            <w:r w:rsidRPr="00CF1345">
              <w:rPr>
                <w:sz w:val="24"/>
                <w:szCs w:val="24"/>
              </w:rPr>
              <w:br/>
              <w:t>- Tìm kiếm thông tin chi tiết theo các thông tin hiển thị trên lưới.</w:t>
            </w:r>
            <w:r w:rsidRPr="00CF1345">
              <w:rPr>
                <w:sz w:val="24"/>
                <w:szCs w:val="24"/>
              </w:rPr>
              <w:br/>
              <w:t>- Thêm thuốc vào lưới nhập</w:t>
            </w:r>
            <w:r w:rsidRPr="00CF1345">
              <w:rPr>
                <w:sz w:val="24"/>
                <w:szCs w:val="24"/>
              </w:rPr>
              <w:br/>
              <w:t>- Lưu y lệnh thuốc</w:t>
            </w:r>
            <w:r w:rsidRPr="00CF1345">
              <w:rPr>
                <w:sz w:val="24"/>
                <w:szCs w:val="24"/>
              </w:rPr>
              <w:br/>
              <w:t>- Chọn đơn thuốc mẫu để kê nhanh cho bệnh nhân</w:t>
            </w:r>
            <w:r w:rsidRPr="00CF1345">
              <w:rPr>
                <w:sz w:val="24"/>
                <w:szCs w:val="24"/>
              </w:rPr>
              <w:br/>
              <w:t>- Chọn đơn thuốc cũ để kê nhanh cho bệnh nhân</w:t>
            </w:r>
            <w:r w:rsidRPr="00CF1345">
              <w:rPr>
                <w:sz w:val="24"/>
                <w:szCs w:val="24"/>
              </w:rPr>
              <w:br/>
              <w:t>- Thuốc còn sử dụng khi kê cho bệnh nhân</w:t>
            </w:r>
            <w:r w:rsidRPr="00CF1345">
              <w:rPr>
                <w:sz w:val="24"/>
                <w:szCs w:val="24"/>
              </w:rPr>
              <w:br/>
              <w:t>- Thông tin về dị ứng thuốc</w:t>
            </w:r>
            <w:r w:rsidRPr="00CF1345">
              <w:rPr>
                <w:sz w:val="24"/>
                <w:szCs w:val="24"/>
              </w:rPr>
              <w:br/>
              <w:t>- Đóng giao diện tạo đơn thuốc mua ngoài</w:t>
            </w:r>
            <w:r w:rsidRPr="00CF1345">
              <w:rPr>
                <w:sz w:val="24"/>
                <w:szCs w:val="24"/>
              </w:rPr>
              <w:br/>
              <w:t>- Lưu mẫu để kê nhanh cho bệnh nhân</w:t>
            </w:r>
            <w:r w:rsidRPr="00CF1345">
              <w:rPr>
                <w:sz w:val="24"/>
                <w:szCs w:val="24"/>
              </w:rPr>
              <w:br/>
              <w:t>- Xóa bệnh kèm theo y lệnh thuốc</w:t>
            </w:r>
            <w:r w:rsidRPr="00CF1345">
              <w:rPr>
                <w:sz w:val="24"/>
                <w:szCs w:val="24"/>
              </w:rPr>
              <w:br/>
              <w:t>- Sửa bệnh kèm theo y lệnh thuốc</w:t>
            </w:r>
            <w:r w:rsidRPr="00CF1345">
              <w:rPr>
                <w:sz w:val="24"/>
                <w:szCs w:val="24"/>
              </w:rPr>
              <w:br/>
              <w:t>- Xóa bản ghi thuốc trên lưới hiển thị</w:t>
            </w:r>
            <w:r w:rsidRPr="00CF1345">
              <w:rPr>
                <w:sz w:val="24"/>
                <w:szCs w:val="24"/>
              </w:rPr>
              <w:br/>
              <w:t>- Sắp xếp thứ tự bản ghi</w:t>
            </w:r>
            <w:r w:rsidRPr="00CF1345">
              <w:rPr>
                <w:sz w:val="24"/>
                <w:szCs w:val="24"/>
              </w:rPr>
              <w:br/>
              <w:t>- Cập nhật thông tin số lượng trên lưới</w:t>
            </w:r>
          </w:p>
        </w:tc>
        <w:tc>
          <w:tcPr>
            <w:tcW w:w="4820" w:type="dxa"/>
            <w:vAlign w:val="center"/>
          </w:tcPr>
          <w:p w14:paraId="511A0682" w14:textId="731327C3" w:rsidR="004E3DE4" w:rsidRPr="00CF1345" w:rsidRDefault="004E3DE4" w:rsidP="004E3DE4">
            <w:pPr>
              <w:rPr>
                <w:sz w:val="24"/>
                <w:szCs w:val="24"/>
              </w:rPr>
            </w:pPr>
            <w:r w:rsidRPr="00CF1345">
              <w:rPr>
                <w:sz w:val="24"/>
                <w:szCs w:val="24"/>
              </w:rPr>
              <w:t>VB (Đơn thuốc)</w:t>
            </w:r>
          </w:p>
        </w:tc>
      </w:tr>
      <w:tr w:rsidR="004E3DE4" w:rsidRPr="00CF1345" w14:paraId="062FC92F" w14:textId="77777777" w:rsidTr="00650024">
        <w:tc>
          <w:tcPr>
            <w:tcW w:w="568" w:type="dxa"/>
            <w:vAlign w:val="center"/>
          </w:tcPr>
          <w:p w14:paraId="21378A1E" w14:textId="40E95C2D" w:rsidR="004E3DE4" w:rsidRPr="00CF1345" w:rsidRDefault="004E3DE4" w:rsidP="004E3DE4">
            <w:pPr>
              <w:pStyle w:val="TableParagraph"/>
              <w:rPr>
                <w:sz w:val="24"/>
                <w:szCs w:val="24"/>
              </w:rPr>
            </w:pPr>
            <w:r w:rsidRPr="00CF1345">
              <w:rPr>
                <w:sz w:val="24"/>
                <w:szCs w:val="24"/>
              </w:rPr>
              <w:lastRenderedPageBreak/>
              <w:t>53</w:t>
            </w:r>
          </w:p>
        </w:tc>
        <w:tc>
          <w:tcPr>
            <w:tcW w:w="2036" w:type="dxa"/>
            <w:vAlign w:val="center"/>
          </w:tcPr>
          <w:p w14:paraId="6ABA5738" w14:textId="5381F965" w:rsidR="004E3DE4" w:rsidRPr="00CF1345" w:rsidRDefault="004E3DE4" w:rsidP="004E3DE4">
            <w:pPr>
              <w:rPr>
                <w:sz w:val="24"/>
                <w:szCs w:val="24"/>
              </w:rPr>
            </w:pPr>
            <w:r w:rsidRPr="00CF1345">
              <w:rPr>
                <w:sz w:val="24"/>
                <w:szCs w:val="24"/>
              </w:rPr>
              <w:t>Tạo phiếu thuốc hao phí</w:t>
            </w:r>
          </w:p>
        </w:tc>
        <w:tc>
          <w:tcPr>
            <w:tcW w:w="6610" w:type="dxa"/>
          </w:tcPr>
          <w:p w14:paraId="09B0F3A3" w14:textId="3C4989BC" w:rsidR="004E3DE4" w:rsidRPr="00CF1345" w:rsidRDefault="004E3DE4" w:rsidP="004E3DE4">
            <w:pPr>
              <w:rPr>
                <w:sz w:val="24"/>
                <w:szCs w:val="24"/>
              </w:rPr>
            </w:pPr>
            <w:r w:rsidRPr="00CF1345">
              <w:rPr>
                <w:sz w:val="24"/>
                <w:szCs w:val="24"/>
              </w:rPr>
              <w:t>Chức năng cho phép bác sĩ, điều dưỡng kê thuốc với loại thanh toán là hao phí cho bệnh nhân trong quá trình điều trị. Chức năng bao gồm các tính năng:</w:t>
            </w:r>
            <w:r w:rsidRPr="00CF1345">
              <w:rPr>
                <w:sz w:val="24"/>
                <w:szCs w:val="24"/>
              </w:rPr>
              <w:br/>
              <w:t>- Hiển thị danh sách các thông tin bệnh nhân, thông tin kho thuốc, danh sách các điều kiện nhập</w:t>
            </w:r>
            <w:r w:rsidRPr="00CF1345">
              <w:rPr>
                <w:sz w:val="24"/>
                <w:szCs w:val="24"/>
              </w:rPr>
              <w:br/>
              <w:t>- Tìm kiếm thông tin chi tiết theo các thông tin hiển thị trên lưới.</w:t>
            </w:r>
            <w:r w:rsidRPr="00CF1345">
              <w:rPr>
                <w:sz w:val="24"/>
                <w:szCs w:val="24"/>
              </w:rPr>
              <w:br/>
              <w:t>- Thêm thuốc vào lưới nhập</w:t>
            </w:r>
            <w:r w:rsidRPr="00CF1345">
              <w:rPr>
                <w:sz w:val="24"/>
                <w:szCs w:val="24"/>
              </w:rPr>
              <w:br/>
              <w:t>- Lưu y lệnh thuốc hao phí</w:t>
            </w:r>
            <w:r w:rsidRPr="00CF1345">
              <w:rPr>
                <w:sz w:val="24"/>
                <w:szCs w:val="24"/>
              </w:rPr>
              <w:br/>
              <w:t>- Chọn phiếu vật tư mẫu để kê nhanh cho bệnh nhân</w:t>
            </w:r>
            <w:r w:rsidRPr="00CF1345">
              <w:rPr>
                <w:sz w:val="24"/>
                <w:szCs w:val="24"/>
              </w:rPr>
              <w:br/>
              <w:t>- Chọn phiếu vật tư cũ để kê nhanh cho bệnh nhân</w:t>
            </w:r>
            <w:r w:rsidRPr="00CF1345">
              <w:rPr>
                <w:sz w:val="24"/>
                <w:szCs w:val="24"/>
              </w:rPr>
              <w:br/>
              <w:t>- Thuốc còn sử dụng khi kê cho bệnh nhân</w:t>
            </w:r>
            <w:r w:rsidRPr="00CF1345">
              <w:rPr>
                <w:sz w:val="24"/>
                <w:szCs w:val="24"/>
              </w:rPr>
              <w:br/>
              <w:t>- Thông tin về dị ứng thuốc</w:t>
            </w:r>
            <w:r w:rsidRPr="00CF1345">
              <w:rPr>
                <w:sz w:val="24"/>
                <w:szCs w:val="24"/>
              </w:rPr>
              <w:br/>
              <w:t>- Đóng giao diện tạo phiếu hao phí</w:t>
            </w:r>
            <w:r w:rsidRPr="00CF1345">
              <w:rPr>
                <w:sz w:val="24"/>
                <w:szCs w:val="24"/>
              </w:rPr>
              <w:br/>
              <w:t>- Lưu mẫu để kê nhanh cho bệnh nhân</w:t>
            </w:r>
            <w:r w:rsidRPr="00CF1345">
              <w:rPr>
                <w:sz w:val="24"/>
                <w:szCs w:val="24"/>
              </w:rPr>
              <w:br/>
              <w:t>- Xóa bệnh kèm theo y lệnh thuốc</w:t>
            </w:r>
            <w:r w:rsidRPr="00CF1345">
              <w:rPr>
                <w:sz w:val="24"/>
                <w:szCs w:val="24"/>
              </w:rPr>
              <w:br/>
              <w:t>- Sửa bệnh kèm theo y lệnh thuốc</w:t>
            </w:r>
            <w:r w:rsidRPr="00CF1345">
              <w:rPr>
                <w:sz w:val="24"/>
                <w:szCs w:val="24"/>
              </w:rPr>
              <w:br/>
              <w:t>- Xóa bản ghi thuốc trên lưới hiển thị</w:t>
            </w:r>
            <w:r w:rsidRPr="00CF1345">
              <w:rPr>
                <w:sz w:val="24"/>
                <w:szCs w:val="24"/>
              </w:rPr>
              <w:br/>
              <w:t xml:space="preserve">- Sắp xếp thứ tự </w:t>
            </w:r>
            <w:r w:rsidRPr="00CF1345">
              <w:rPr>
                <w:sz w:val="24"/>
                <w:szCs w:val="24"/>
              </w:rPr>
              <w:br/>
              <w:t>- Cập nhật thông tin số lượng trên lưới</w:t>
            </w:r>
          </w:p>
        </w:tc>
        <w:tc>
          <w:tcPr>
            <w:tcW w:w="4820" w:type="dxa"/>
            <w:vAlign w:val="center"/>
          </w:tcPr>
          <w:p w14:paraId="647F6418" w14:textId="6C35B64E" w:rsidR="004E3DE4" w:rsidRPr="00CF1345" w:rsidRDefault="004E3DE4" w:rsidP="004E3DE4">
            <w:pPr>
              <w:rPr>
                <w:sz w:val="24"/>
                <w:szCs w:val="24"/>
              </w:rPr>
            </w:pPr>
            <w:r w:rsidRPr="00CF1345">
              <w:rPr>
                <w:sz w:val="24"/>
                <w:szCs w:val="24"/>
              </w:rPr>
              <w:t>VB (Đơn thuốc)</w:t>
            </w:r>
          </w:p>
        </w:tc>
      </w:tr>
      <w:tr w:rsidR="004E3DE4" w:rsidRPr="00CF1345" w14:paraId="5797D0FD" w14:textId="77777777" w:rsidTr="00650024">
        <w:tc>
          <w:tcPr>
            <w:tcW w:w="568" w:type="dxa"/>
            <w:vAlign w:val="center"/>
          </w:tcPr>
          <w:p w14:paraId="7245C918" w14:textId="639FB356" w:rsidR="004E3DE4" w:rsidRPr="00CF1345" w:rsidRDefault="004E3DE4" w:rsidP="004E3DE4">
            <w:pPr>
              <w:pStyle w:val="TableParagraph"/>
              <w:rPr>
                <w:sz w:val="24"/>
                <w:szCs w:val="24"/>
              </w:rPr>
            </w:pPr>
            <w:r w:rsidRPr="00CF1345">
              <w:rPr>
                <w:sz w:val="24"/>
                <w:szCs w:val="24"/>
              </w:rPr>
              <w:t>54</w:t>
            </w:r>
          </w:p>
        </w:tc>
        <w:tc>
          <w:tcPr>
            <w:tcW w:w="2036" w:type="dxa"/>
            <w:vAlign w:val="center"/>
          </w:tcPr>
          <w:p w14:paraId="7A408052" w14:textId="00AFE4C1" w:rsidR="004E3DE4" w:rsidRPr="00CF1345" w:rsidRDefault="004E3DE4" w:rsidP="004E3DE4">
            <w:pPr>
              <w:rPr>
                <w:sz w:val="24"/>
                <w:szCs w:val="24"/>
              </w:rPr>
            </w:pPr>
            <w:r w:rsidRPr="00CF1345">
              <w:rPr>
                <w:sz w:val="24"/>
                <w:szCs w:val="24"/>
              </w:rPr>
              <w:t>Tạo phiếu VT hao phí</w:t>
            </w:r>
          </w:p>
        </w:tc>
        <w:tc>
          <w:tcPr>
            <w:tcW w:w="6610" w:type="dxa"/>
          </w:tcPr>
          <w:p w14:paraId="1787CB7E" w14:textId="76E772E9" w:rsidR="004E3DE4" w:rsidRPr="00CF1345" w:rsidRDefault="004E3DE4" w:rsidP="004E3DE4">
            <w:pPr>
              <w:rPr>
                <w:sz w:val="24"/>
                <w:szCs w:val="24"/>
              </w:rPr>
            </w:pPr>
            <w:r w:rsidRPr="00CF1345">
              <w:rPr>
                <w:sz w:val="24"/>
                <w:szCs w:val="24"/>
              </w:rPr>
              <w:t>Chức năng cho phép bác sĩ, điều dưỡng kê vật tư với loại thanh toán là hao phí cho bệnh nhân trong quá trình điều trị.</w:t>
            </w:r>
            <w:r w:rsidRPr="00CF1345">
              <w:rPr>
                <w:sz w:val="24"/>
                <w:szCs w:val="24"/>
              </w:rPr>
              <w:br/>
              <w:t>- Hiển thị danh sách các thông tin bệnh nhân, vật tư từ tủ trực, danh sách các điều kiện nhập</w:t>
            </w:r>
            <w:r w:rsidRPr="00CF1345">
              <w:rPr>
                <w:sz w:val="24"/>
                <w:szCs w:val="24"/>
              </w:rPr>
              <w:br/>
              <w:t>- Tìm kiếm thông tin chi tiết theo các thông tin hiển thị trên lưới.</w:t>
            </w:r>
            <w:r w:rsidRPr="00CF1345">
              <w:rPr>
                <w:sz w:val="24"/>
                <w:szCs w:val="24"/>
              </w:rPr>
              <w:br/>
              <w:t>- Thêm vật tư vào lưới nhập</w:t>
            </w:r>
            <w:r w:rsidRPr="00CF1345">
              <w:rPr>
                <w:sz w:val="24"/>
                <w:szCs w:val="24"/>
              </w:rPr>
              <w:br/>
              <w:t>- Lưu phiếu vật tư</w:t>
            </w:r>
            <w:r w:rsidRPr="00CF1345">
              <w:rPr>
                <w:sz w:val="24"/>
                <w:szCs w:val="24"/>
              </w:rPr>
              <w:br/>
              <w:t>- Chọn phiếu vật tư mẫu để kê nhanh cho bệnh nhân</w:t>
            </w:r>
            <w:r w:rsidRPr="00CF1345">
              <w:rPr>
                <w:sz w:val="24"/>
                <w:szCs w:val="24"/>
              </w:rPr>
              <w:br/>
              <w:t>- Chọn phiếu vật tư cũ để kê nhanh cho bệnh nhân</w:t>
            </w:r>
            <w:r w:rsidRPr="00CF1345">
              <w:rPr>
                <w:sz w:val="24"/>
                <w:szCs w:val="24"/>
              </w:rPr>
              <w:br/>
              <w:t>- Vật tư còn sử dụng khi kê cho bệnh nhân</w:t>
            </w:r>
            <w:r w:rsidRPr="00CF1345">
              <w:rPr>
                <w:sz w:val="24"/>
                <w:szCs w:val="24"/>
              </w:rPr>
              <w:br/>
              <w:t>- Đóng giao diện tạo phiếu vật tư hao phí</w:t>
            </w:r>
            <w:r w:rsidRPr="00CF1345">
              <w:rPr>
                <w:sz w:val="24"/>
                <w:szCs w:val="24"/>
              </w:rPr>
              <w:br/>
              <w:t>- Lưu mẫu để kê nhanh cho bệnh nhân</w:t>
            </w:r>
            <w:r w:rsidRPr="00CF1345">
              <w:rPr>
                <w:sz w:val="24"/>
                <w:szCs w:val="24"/>
              </w:rPr>
              <w:br/>
              <w:t>- Xóa bệnh kèm theo phiếu vật tư</w:t>
            </w:r>
            <w:r w:rsidRPr="00CF1345">
              <w:rPr>
                <w:sz w:val="24"/>
                <w:szCs w:val="24"/>
              </w:rPr>
              <w:br/>
              <w:t>- Sửa bệnh kèm theo phiếu vật tư</w:t>
            </w:r>
            <w:r w:rsidRPr="00CF1345">
              <w:rPr>
                <w:sz w:val="24"/>
                <w:szCs w:val="24"/>
              </w:rPr>
              <w:br/>
              <w:t>- Xóa bản ghi thuốc trên lưới hiển thị</w:t>
            </w:r>
            <w:r w:rsidRPr="00CF1345">
              <w:rPr>
                <w:sz w:val="24"/>
                <w:szCs w:val="24"/>
              </w:rPr>
              <w:br/>
            </w:r>
            <w:r w:rsidRPr="00CF1345">
              <w:rPr>
                <w:sz w:val="24"/>
                <w:szCs w:val="24"/>
              </w:rPr>
              <w:lastRenderedPageBreak/>
              <w:t>- Sắp xếp thứ tự bản ghi</w:t>
            </w:r>
            <w:r w:rsidRPr="00CF1345">
              <w:rPr>
                <w:sz w:val="24"/>
                <w:szCs w:val="24"/>
              </w:rPr>
              <w:br/>
              <w:t>- Cập nhật thông tin số lượng trên lưới</w:t>
            </w:r>
          </w:p>
        </w:tc>
        <w:tc>
          <w:tcPr>
            <w:tcW w:w="4820" w:type="dxa"/>
            <w:vAlign w:val="center"/>
          </w:tcPr>
          <w:p w14:paraId="4F96646F" w14:textId="28305AB2" w:rsidR="004E3DE4" w:rsidRPr="00CF1345" w:rsidRDefault="004E3DE4" w:rsidP="004E3DE4">
            <w:pPr>
              <w:rPr>
                <w:sz w:val="24"/>
                <w:szCs w:val="24"/>
              </w:rPr>
            </w:pPr>
            <w:r w:rsidRPr="00CF1345">
              <w:rPr>
                <w:sz w:val="24"/>
                <w:szCs w:val="24"/>
              </w:rPr>
              <w:lastRenderedPageBreak/>
              <w:t>VB (Phiếu vật tư)</w:t>
            </w:r>
          </w:p>
        </w:tc>
      </w:tr>
      <w:tr w:rsidR="004E3DE4" w:rsidRPr="00CF1345" w14:paraId="34B763DC" w14:textId="77777777" w:rsidTr="00650024">
        <w:tc>
          <w:tcPr>
            <w:tcW w:w="568" w:type="dxa"/>
            <w:vAlign w:val="center"/>
          </w:tcPr>
          <w:p w14:paraId="76394B81" w14:textId="62141C07" w:rsidR="004E3DE4" w:rsidRPr="00CF1345" w:rsidRDefault="004E3DE4" w:rsidP="004E3DE4">
            <w:pPr>
              <w:pStyle w:val="TableParagraph"/>
              <w:rPr>
                <w:sz w:val="24"/>
                <w:szCs w:val="24"/>
              </w:rPr>
            </w:pPr>
            <w:r w:rsidRPr="00CF1345">
              <w:rPr>
                <w:sz w:val="24"/>
                <w:szCs w:val="24"/>
              </w:rPr>
              <w:lastRenderedPageBreak/>
              <w:t>55</w:t>
            </w:r>
          </w:p>
        </w:tc>
        <w:tc>
          <w:tcPr>
            <w:tcW w:w="2036" w:type="dxa"/>
            <w:vAlign w:val="center"/>
          </w:tcPr>
          <w:p w14:paraId="0F128CA7" w14:textId="38842FAE" w:rsidR="004E3DE4" w:rsidRPr="00CF1345" w:rsidRDefault="004E3DE4" w:rsidP="004E3DE4">
            <w:pPr>
              <w:rPr>
                <w:sz w:val="24"/>
                <w:szCs w:val="24"/>
              </w:rPr>
            </w:pPr>
            <w:r w:rsidRPr="00CF1345">
              <w:rPr>
                <w:sz w:val="24"/>
                <w:szCs w:val="24"/>
              </w:rPr>
              <w:t>Tạo đơn thuốc đông y</w:t>
            </w:r>
          </w:p>
        </w:tc>
        <w:tc>
          <w:tcPr>
            <w:tcW w:w="6610" w:type="dxa"/>
          </w:tcPr>
          <w:p w14:paraId="55AA8EA6" w14:textId="4225F8B5" w:rsidR="004E3DE4" w:rsidRPr="00CF1345" w:rsidRDefault="004E3DE4" w:rsidP="004E3DE4">
            <w:pPr>
              <w:rPr>
                <w:sz w:val="24"/>
                <w:szCs w:val="24"/>
              </w:rPr>
            </w:pPr>
            <w:r w:rsidRPr="00CF1345">
              <w:rPr>
                <w:sz w:val="24"/>
                <w:szCs w:val="24"/>
              </w:rPr>
              <w:t>Chức năng cho phép bác sĩ thực hiện tạo y lệnh thuốc đông y cho bệnh nhân hàng ngày. Chức năng bao gồm các tính năng:</w:t>
            </w:r>
            <w:r w:rsidRPr="00CF1345">
              <w:rPr>
                <w:sz w:val="24"/>
                <w:szCs w:val="24"/>
              </w:rPr>
              <w:br/>
              <w:t>- Hiển thị danh sách các thông tin bệnh nhân, thông tin thuốc, danh sách các điều kiện nhập</w:t>
            </w:r>
            <w:r w:rsidRPr="00CF1345">
              <w:rPr>
                <w:sz w:val="24"/>
                <w:szCs w:val="24"/>
              </w:rPr>
              <w:br/>
              <w:t>- Tìm kiếm thông tin chi tiết theo các thông tin hiển thị trên lưới.</w:t>
            </w:r>
            <w:r w:rsidRPr="00CF1345">
              <w:rPr>
                <w:sz w:val="24"/>
                <w:szCs w:val="24"/>
              </w:rPr>
              <w:br/>
              <w:t>- Thêm thuốc xuống lưới nhập</w:t>
            </w:r>
            <w:r w:rsidRPr="00CF1345">
              <w:rPr>
                <w:sz w:val="24"/>
                <w:szCs w:val="24"/>
              </w:rPr>
              <w:br/>
              <w:t>- Lưu y lệnh thuốc</w:t>
            </w:r>
            <w:r w:rsidRPr="00CF1345">
              <w:rPr>
                <w:sz w:val="24"/>
                <w:szCs w:val="24"/>
              </w:rPr>
              <w:br/>
              <w:t>- Chọn đơn thuốc mẫu để kê nhanh cho bệnh nhân</w:t>
            </w:r>
            <w:r w:rsidRPr="00CF1345">
              <w:rPr>
                <w:sz w:val="24"/>
                <w:szCs w:val="24"/>
              </w:rPr>
              <w:br/>
              <w:t>- Chọn đơn thuốc cũ để kê nhanh cho bệnh nhân</w:t>
            </w:r>
            <w:r w:rsidRPr="00CF1345">
              <w:rPr>
                <w:sz w:val="24"/>
                <w:szCs w:val="24"/>
              </w:rPr>
              <w:br/>
              <w:t>- Thuốc còn sử dụng đã kê cho bệnh nhân</w:t>
            </w:r>
            <w:r w:rsidRPr="00CF1345">
              <w:rPr>
                <w:sz w:val="24"/>
                <w:szCs w:val="24"/>
              </w:rPr>
              <w:br/>
              <w:t>- Thông tin về dị ứng thuốc</w:t>
            </w:r>
            <w:r w:rsidRPr="00CF1345">
              <w:rPr>
                <w:sz w:val="24"/>
                <w:szCs w:val="24"/>
              </w:rPr>
              <w:br/>
              <w:t>- Đóng giao diện tạo đơn thuốc đông y</w:t>
            </w:r>
            <w:r w:rsidRPr="00CF1345">
              <w:rPr>
                <w:sz w:val="24"/>
                <w:szCs w:val="24"/>
              </w:rPr>
              <w:br/>
              <w:t>- Lưu mẫu</w:t>
            </w:r>
            <w:r w:rsidRPr="00CF1345">
              <w:rPr>
                <w:sz w:val="24"/>
                <w:szCs w:val="24"/>
              </w:rPr>
              <w:br/>
              <w:t>- Xóa bệnh kèm theo trong y lệnh</w:t>
            </w:r>
            <w:r w:rsidRPr="00CF1345">
              <w:rPr>
                <w:sz w:val="24"/>
                <w:szCs w:val="24"/>
              </w:rPr>
              <w:br/>
              <w:t>- Sửa bệnh kèm theo trong y lệnh</w:t>
            </w:r>
            <w:r w:rsidRPr="00CF1345">
              <w:rPr>
                <w:sz w:val="24"/>
                <w:szCs w:val="24"/>
              </w:rPr>
              <w:br/>
              <w:t>- Xóa bản ghi trên lưới hiển thị</w:t>
            </w:r>
            <w:r w:rsidRPr="00CF1345">
              <w:rPr>
                <w:sz w:val="24"/>
                <w:szCs w:val="24"/>
              </w:rPr>
              <w:br/>
              <w:t>- Sắp xếp thứ tự bản ghi</w:t>
            </w:r>
            <w:r w:rsidRPr="00CF1345">
              <w:rPr>
                <w:sz w:val="24"/>
                <w:szCs w:val="24"/>
              </w:rPr>
              <w:br/>
              <w:t>- Cập nhật thông tin số lượng trên lưới</w:t>
            </w:r>
          </w:p>
        </w:tc>
        <w:tc>
          <w:tcPr>
            <w:tcW w:w="4820" w:type="dxa"/>
            <w:vAlign w:val="center"/>
          </w:tcPr>
          <w:p w14:paraId="0B2F680D" w14:textId="45C31112" w:rsidR="004E3DE4" w:rsidRPr="00CF1345" w:rsidRDefault="004E3DE4" w:rsidP="004E3DE4">
            <w:pPr>
              <w:rPr>
                <w:sz w:val="24"/>
                <w:szCs w:val="24"/>
              </w:rPr>
            </w:pPr>
            <w:r w:rsidRPr="00CF1345">
              <w:rPr>
                <w:sz w:val="24"/>
                <w:szCs w:val="24"/>
              </w:rPr>
              <w:t>VB (Đơn thuốc)</w:t>
            </w:r>
          </w:p>
        </w:tc>
      </w:tr>
      <w:tr w:rsidR="004E3DE4" w:rsidRPr="00CF1345" w14:paraId="20EDA6E5" w14:textId="77777777" w:rsidTr="00650024">
        <w:tc>
          <w:tcPr>
            <w:tcW w:w="568" w:type="dxa"/>
            <w:vAlign w:val="center"/>
          </w:tcPr>
          <w:p w14:paraId="7A7EBE0B" w14:textId="6772A6CB" w:rsidR="004E3DE4" w:rsidRPr="00CF1345" w:rsidRDefault="004E3DE4" w:rsidP="004E3DE4">
            <w:pPr>
              <w:pStyle w:val="TableParagraph"/>
              <w:rPr>
                <w:sz w:val="24"/>
                <w:szCs w:val="24"/>
              </w:rPr>
            </w:pPr>
            <w:r w:rsidRPr="00CF1345">
              <w:rPr>
                <w:sz w:val="24"/>
                <w:szCs w:val="24"/>
              </w:rPr>
              <w:t>56</w:t>
            </w:r>
          </w:p>
        </w:tc>
        <w:tc>
          <w:tcPr>
            <w:tcW w:w="2036" w:type="dxa"/>
            <w:vAlign w:val="center"/>
          </w:tcPr>
          <w:p w14:paraId="6B4DA501" w14:textId="3475AFFC" w:rsidR="004E3DE4" w:rsidRPr="00CF1345" w:rsidRDefault="004E3DE4" w:rsidP="004E3DE4">
            <w:pPr>
              <w:rPr>
                <w:sz w:val="24"/>
                <w:szCs w:val="24"/>
              </w:rPr>
            </w:pPr>
            <w:r w:rsidRPr="00CF1345">
              <w:rPr>
                <w:sz w:val="24"/>
                <w:szCs w:val="24"/>
              </w:rPr>
              <w:t>Tạo đơn thuốc ra viện</w:t>
            </w:r>
          </w:p>
        </w:tc>
        <w:tc>
          <w:tcPr>
            <w:tcW w:w="6610" w:type="dxa"/>
          </w:tcPr>
          <w:p w14:paraId="1CBFFEB1" w14:textId="21ED2227" w:rsidR="004E3DE4" w:rsidRPr="00CF1345" w:rsidRDefault="004E3DE4" w:rsidP="004E3DE4">
            <w:pPr>
              <w:rPr>
                <w:sz w:val="24"/>
                <w:szCs w:val="24"/>
              </w:rPr>
            </w:pPr>
            <w:r w:rsidRPr="00CF1345">
              <w:rPr>
                <w:sz w:val="24"/>
                <w:szCs w:val="24"/>
              </w:rPr>
              <w:t>Chức năng cho phép bác sĩ thực hiện tạo y lệnh cho bệnh nhân ra viện và in đơn thuốc ra viện cho bệnh nhân về nhà sử dụng. Chức năng bao gồm các tính năng:</w:t>
            </w:r>
            <w:r w:rsidRPr="00CF1345">
              <w:rPr>
                <w:sz w:val="24"/>
                <w:szCs w:val="24"/>
              </w:rPr>
              <w:br/>
              <w:t>- Hiển thị danh sách các thông tin bệnh nhân, kho, danh sách các điều kiện nhập</w:t>
            </w:r>
            <w:r w:rsidRPr="00CF1345">
              <w:rPr>
                <w:sz w:val="24"/>
                <w:szCs w:val="24"/>
              </w:rPr>
              <w:br/>
              <w:t>- Tìm kiếm thông tin chi tiết theo các thông tin hiển thị trên lưới.</w:t>
            </w:r>
            <w:r w:rsidRPr="00CF1345">
              <w:rPr>
                <w:sz w:val="24"/>
                <w:szCs w:val="24"/>
              </w:rPr>
              <w:br/>
              <w:t>- Thêm thuốc vào lưới nhập</w:t>
            </w:r>
            <w:r w:rsidRPr="00CF1345">
              <w:rPr>
                <w:sz w:val="24"/>
                <w:szCs w:val="24"/>
              </w:rPr>
              <w:br/>
              <w:t>- Lưu y lệnh thuốc</w:t>
            </w:r>
            <w:r w:rsidRPr="00CF1345">
              <w:rPr>
                <w:sz w:val="24"/>
                <w:szCs w:val="24"/>
              </w:rPr>
              <w:br/>
              <w:t>- Chọn đơn thuốc mẫu để kê nhanh cho bệnh nhân</w:t>
            </w:r>
            <w:r w:rsidRPr="00CF1345">
              <w:rPr>
                <w:sz w:val="24"/>
                <w:szCs w:val="24"/>
              </w:rPr>
              <w:br/>
              <w:t>- Chọn đơn thuốc cũ để kê nhanh cho bệnh nhân</w:t>
            </w:r>
            <w:r w:rsidRPr="00CF1345">
              <w:rPr>
                <w:sz w:val="24"/>
                <w:szCs w:val="24"/>
              </w:rPr>
              <w:br/>
              <w:t>- Thuốc còn sử dụng khi kê cho bệnh nhân</w:t>
            </w:r>
            <w:r w:rsidRPr="00CF1345">
              <w:rPr>
                <w:sz w:val="24"/>
                <w:szCs w:val="24"/>
              </w:rPr>
              <w:br/>
              <w:t>- Thông tin về dị ứng thuốc</w:t>
            </w:r>
            <w:r w:rsidRPr="00CF1345">
              <w:rPr>
                <w:sz w:val="24"/>
                <w:szCs w:val="24"/>
              </w:rPr>
              <w:br/>
              <w:t>- Đóng giao diện tạo đơn thuốc ra viện</w:t>
            </w:r>
            <w:r w:rsidRPr="00CF1345">
              <w:rPr>
                <w:sz w:val="24"/>
                <w:szCs w:val="24"/>
              </w:rPr>
              <w:br/>
              <w:t>- Lưu mẫu để kê nhanh cho bệnh nhân</w:t>
            </w:r>
            <w:r w:rsidRPr="00CF1345">
              <w:rPr>
                <w:sz w:val="24"/>
                <w:szCs w:val="24"/>
              </w:rPr>
              <w:br/>
            </w:r>
            <w:r w:rsidRPr="00CF1345">
              <w:rPr>
                <w:sz w:val="24"/>
                <w:szCs w:val="24"/>
              </w:rPr>
              <w:lastRenderedPageBreak/>
              <w:t>- Xóa bệnh kèm theo y lệnh thuốc</w:t>
            </w:r>
            <w:r w:rsidRPr="00CF1345">
              <w:rPr>
                <w:sz w:val="24"/>
                <w:szCs w:val="24"/>
              </w:rPr>
              <w:br/>
              <w:t>- Sửa bệnh kèm theo y lệnh thuốc</w:t>
            </w:r>
            <w:r w:rsidRPr="00CF1345">
              <w:rPr>
                <w:sz w:val="24"/>
                <w:szCs w:val="24"/>
              </w:rPr>
              <w:br/>
              <w:t>- Xóa bản ghi thuốc trên lưới hiển thị</w:t>
            </w:r>
            <w:r w:rsidRPr="00CF1345">
              <w:rPr>
                <w:sz w:val="24"/>
                <w:szCs w:val="24"/>
              </w:rPr>
              <w:br/>
              <w:t>- Sắp xếp thứ tự bản ghi</w:t>
            </w:r>
            <w:r w:rsidRPr="00CF1345">
              <w:rPr>
                <w:sz w:val="24"/>
                <w:szCs w:val="24"/>
              </w:rPr>
              <w:br/>
              <w:t>- Cập nhật thông tin số lượng trên lưới</w:t>
            </w:r>
          </w:p>
        </w:tc>
        <w:tc>
          <w:tcPr>
            <w:tcW w:w="4820" w:type="dxa"/>
            <w:vAlign w:val="center"/>
          </w:tcPr>
          <w:p w14:paraId="0C9A925D" w14:textId="2143F036" w:rsidR="004E3DE4" w:rsidRPr="00CF1345" w:rsidRDefault="004E3DE4" w:rsidP="004E3DE4">
            <w:pPr>
              <w:rPr>
                <w:sz w:val="24"/>
                <w:szCs w:val="24"/>
              </w:rPr>
            </w:pPr>
            <w:r w:rsidRPr="00CF1345">
              <w:rPr>
                <w:sz w:val="24"/>
                <w:szCs w:val="24"/>
              </w:rPr>
              <w:lastRenderedPageBreak/>
              <w:t xml:space="preserve">Thực hiện thành công các thao tác tạo y lệnh cho bệnh nhân ra viện và in đơn thuốc ra viện cho bệnh nhân về nhà sử dụng </w:t>
            </w:r>
          </w:p>
        </w:tc>
      </w:tr>
      <w:tr w:rsidR="004E3DE4" w:rsidRPr="00CF1345" w14:paraId="213858FD" w14:textId="77777777" w:rsidTr="00650024">
        <w:tc>
          <w:tcPr>
            <w:tcW w:w="568" w:type="dxa"/>
            <w:vAlign w:val="center"/>
          </w:tcPr>
          <w:p w14:paraId="58286001" w14:textId="46630A61" w:rsidR="004E3DE4" w:rsidRPr="00CF1345" w:rsidRDefault="004E3DE4" w:rsidP="004E3DE4">
            <w:pPr>
              <w:pStyle w:val="TableParagraph"/>
              <w:rPr>
                <w:sz w:val="24"/>
                <w:szCs w:val="24"/>
              </w:rPr>
            </w:pPr>
            <w:r w:rsidRPr="00CF1345">
              <w:rPr>
                <w:sz w:val="24"/>
                <w:szCs w:val="24"/>
              </w:rPr>
              <w:lastRenderedPageBreak/>
              <w:t>57</w:t>
            </w:r>
          </w:p>
        </w:tc>
        <w:tc>
          <w:tcPr>
            <w:tcW w:w="2036" w:type="dxa"/>
            <w:vAlign w:val="center"/>
          </w:tcPr>
          <w:p w14:paraId="1FF7E4C6" w14:textId="6091FF02" w:rsidR="004E3DE4" w:rsidRPr="00CF1345" w:rsidRDefault="004E3DE4" w:rsidP="004E3DE4">
            <w:pPr>
              <w:rPr>
                <w:sz w:val="24"/>
                <w:szCs w:val="24"/>
              </w:rPr>
            </w:pPr>
            <w:r w:rsidRPr="00CF1345">
              <w:rPr>
                <w:sz w:val="24"/>
                <w:szCs w:val="24"/>
              </w:rPr>
              <w:t>Tạo đơn thuốc đông y ra viện</w:t>
            </w:r>
          </w:p>
        </w:tc>
        <w:tc>
          <w:tcPr>
            <w:tcW w:w="6610" w:type="dxa"/>
          </w:tcPr>
          <w:p w14:paraId="041054AD" w14:textId="5BF0CC69" w:rsidR="004E3DE4" w:rsidRPr="00CF1345" w:rsidRDefault="004E3DE4" w:rsidP="004E3DE4">
            <w:pPr>
              <w:rPr>
                <w:sz w:val="24"/>
                <w:szCs w:val="24"/>
              </w:rPr>
            </w:pPr>
            <w:r w:rsidRPr="00CF1345">
              <w:rPr>
                <w:sz w:val="24"/>
                <w:szCs w:val="24"/>
              </w:rPr>
              <w:t>Chức năng cho phép bác sĩ thực hiện tạo y lệnh thuốc đông y ra viện và in mẫu đơn thuốc đông y cho bệnh nhân về nhà sử dụng. Chức năng bao gồm các tính năng:</w:t>
            </w:r>
            <w:r w:rsidRPr="00CF1345">
              <w:rPr>
                <w:sz w:val="24"/>
                <w:szCs w:val="24"/>
              </w:rPr>
              <w:br/>
              <w:t>- Hiển thị danh sách các thông tin bệnh nhân, thông tin thuốc, danh sách các điều kiện nhập</w:t>
            </w:r>
            <w:r w:rsidRPr="00CF1345">
              <w:rPr>
                <w:sz w:val="24"/>
                <w:szCs w:val="24"/>
              </w:rPr>
              <w:br/>
              <w:t>- Tìm kiếm thông tin chi tiết theo các thông tin hiển thị trên lưới.</w:t>
            </w:r>
            <w:r w:rsidRPr="00CF1345">
              <w:rPr>
                <w:sz w:val="24"/>
                <w:szCs w:val="24"/>
              </w:rPr>
              <w:br/>
              <w:t>- Thêm thuốc xuống lưới nhập</w:t>
            </w:r>
            <w:r w:rsidRPr="00CF1345">
              <w:rPr>
                <w:sz w:val="24"/>
                <w:szCs w:val="24"/>
              </w:rPr>
              <w:br/>
              <w:t>- Lưu y lệnh thuốc</w:t>
            </w:r>
            <w:r w:rsidRPr="00CF1345">
              <w:rPr>
                <w:sz w:val="24"/>
                <w:szCs w:val="24"/>
              </w:rPr>
              <w:br/>
              <w:t>- Chọn đơn thuốc mẫu để kê nhanh cho bệnh nhân</w:t>
            </w:r>
            <w:r w:rsidRPr="00CF1345">
              <w:rPr>
                <w:sz w:val="24"/>
                <w:szCs w:val="24"/>
              </w:rPr>
              <w:br/>
              <w:t>- Chọn đơn thuốc cũ để kê nhanh cho bệnh nhân</w:t>
            </w:r>
            <w:r w:rsidRPr="00CF1345">
              <w:rPr>
                <w:sz w:val="24"/>
                <w:szCs w:val="24"/>
              </w:rPr>
              <w:br/>
              <w:t>- Thuốc còn sử dụng đã kê cho bệnh nhân</w:t>
            </w:r>
            <w:r w:rsidRPr="00CF1345">
              <w:rPr>
                <w:sz w:val="24"/>
                <w:szCs w:val="24"/>
              </w:rPr>
              <w:br/>
              <w:t>- Thông tin về dị ứng thuốc</w:t>
            </w:r>
            <w:r w:rsidRPr="00CF1345">
              <w:rPr>
                <w:sz w:val="24"/>
                <w:szCs w:val="24"/>
              </w:rPr>
              <w:br/>
              <w:t>- Đóng giao diện tạo đơn thuốc đông y ra viện</w:t>
            </w:r>
            <w:r w:rsidRPr="00CF1345">
              <w:rPr>
                <w:sz w:val="24"/>
                <w:szCs w:val="24"/>
              </w:rPr>
              <w:br/>
              <w:t>- Lưu mẫu</w:t>
            </w:r>
            <w:r w:rsidRPr="00CF1345">
              <w:rPr>
                <w:sz w:val="24"/>
                <w:szCs w:val="24"/>
              </w:rPr>
              <w:br/>
              <w:t>- Xóa bệnh kèm theo trong y lệnh</w:t>
            </w:r>
            <w:r w:rsidRPr="00CF1345">
              <w:rPr>
                <w:sz w:val="24"/>
                <w:szCs w:val="24"/>
              </w:rPr>
              <w:br/>
              <w:t>- Sửa bệnh kèm theo trong y lệnh</w:t>
            </w:r>
            <w:r w:rsidRPr="00CF1345">
              <w:rPr>
                <w:sz w:val="24"/>
                <w:szCs w:val="24"/>
              </w:rPr>
              <w:br/>
              <w:t>- Xóa bản ghi trên lưới hiển thị</w:t>
            </w:r>
            <w:r w:rsidRPr="00CF1345">
              <w:rPr>
                <w:sz w:val="24"/>
                <w:szCs w:val="24"/>
              </w:rPr>
              <w:br/>
              <w:t>- Sắp xếp thứ tự bản ghi</w:t>
            </w:r>
            <w:r w:rsidRPr="00CF1345">
              <w:rPr>
                <w:sz w:val="24"/>
                <w:szCs w:val="24"/>
              </w:rPr>
              <w:br/>
              <w:t>- Cập nhật thông tin số lượng trên lưới</w:t>
            </w:r>
          </w:p>
        </w:tc>
        <w:tc>
          <w:tcPr>
            <w:tcW w:w="4820" w:type="dxa"/>
            <w:vAlign w:val="center"/>
          </w:tcPr>
          <w:p w14:paraId="018D3509" w14:textId="3FDECC6F" w:rsidR="004E3DE4" w:rsidRPr="00CF1345" w:rsidRDefault="004E3DE4" w:rsidP="004E3DE4">
            <w:pPr>
              <w:rPr>
                <w:sz w:val="24"/>
                <w:szCs w:val="24"/>
              </w:rPr>
            </w:pPr>
            <w:r w:rsidRPr="00CF1345">
              <w:rPr>
                <w:sz w:val="24"/>
                <w:szCs w:val="24"/>
              </w:rPr>
              <w:t>VB (Đơn thuốc)</w:t>
            </w:r>
          </w:p>
        </w:tc>
      </w:tr>
      <w:tr w:rsidR="004E3DE4" w:rsidRPr="00CF1345" w14:paraId="74920E22" w14:textId="77777777" w:rsidTr="00650024">
        <w:tc>
          <w:tcPr>
            <w:tcW w:w="568" w:type="dxa"/>
            <w:vAlign w:val="center"/>
          </w:tcPr>
          <w:p w14:paraId="09BA96AA" w14:textId="61559491" w:rsidR="004E3DE4" w:rsidRPr="00CF1345" w:rsidRDefault="004E3DE4" w:rsidP="004E3DE4">
            <w:pPr>
              <w:pStyle w:val="TableParagraph"/>
              <w:rPr>
                <w:sz w:val="24"/>
                <w:szCs w:val="24"/>
              </w:rPr>
            </w:pPr>
            <w:r w:rsidRPr="00CF1345">
              <w:rPr>
                <w:sz w:val="24"/>
                <w:szCs w:val="24"/>
              </w:rPr>
              <w:t>58</w:t>
            </w:r>
          </w:p>
        </w:tc>
        <w:tc>
          <w:tcPr>
            <w:tcW w:w="2036" w:type="dxa"/>
            <w:vAlign w:val="center"/>
          </w:tcPr>
          <w:p w14:paraId="5632B1F0" w14:textId="2B315B24" w:rsidR="004E3DE4" w:rsidRPr="00CF1345" w:rsidRDefault="004E3DE4" w:rsidP="004E3DE4">
            <w:pPr>
              <w:rPr>
                <w:sz w:val="24"/>
                <w:szCs w:val="24"/>
              </w:rPr>
            </w:pPr>
            <w:r w:rsidRPr="00CF1345">
              <w:rPr>
                <w:sz w:val="24"/>
                <w:szCs w:val="24"/>
              </w:rPr>
              <w:t>Tạo đơn vật tư ra viện</w:t>
            </w:r>
          </w:p>
        </w:tc>
        <w:tc>
          <w:tcPr>
            <w:tcW w:w="6610" w:type="dxa"/>
          </w:tcPr>
          <w:p w14:paraId="71E132E4" w14:textId="1F822D1A" w:rsidR="004E3DE4" w:rsidRPr="00CF1345" w:rsidRDefault="004E3DE4" w:rsidP="004E3DE4">
            <w:pPr>
              <w:rPr>
                <w:sz w:val="24"/>
                <w:szCs w:val="24"/>
              </w:rPr>
            </w:pPr>
            <w:r w:rsidRPr="00CF1345">
              <w:rPr>
                <w:sz w:val="24"/>
                <w:szCs w:val="24"/>
              </w:rPr>
              <w:t>Chức năng cho phép bác sĩ, điều dưỡng thực hiện kê vật tư và đơn hướng dẫn bệnh nhân về nhà sử dụng. Chức năng bao gồm các tính năng:</w:t>
            </w:r>
            <w:r w:rsidRPr="00CF1345">
              <w:rPr>
                <w:sz w:val="24"/>
                <w:szCs w:val="24"/>
              </w:rPr>
              <w:br/>
              <w:t>- Hiển thị danh sách các thông tin bệnh nhân, kho, danh sách các điều kiện nhập</w:t>
            </w:r>
            <w:r w:rsidRPr="00CF1345">
              <w:rPr>
                <w:sz w:val="24"/>
                <w:szCs w:val="24"/>
              </w:rPr>
              <w:br/>
              <w:t>- Tìm kiếm thông tin chi tiết theo các thông tin hiển thị trên lưới.</w:t>
            </w:r>
            <w:r w:rsidRPr="00CF1345">
              <w:rPr>
                <w:sz w:val="24"/>
                <w:szCs w:val="24"/>
              </w:rPr>
              <w:br/>
              <w:t>- Thêm vật tư vào lưới nhập</w:t>
            </w:r>
            <w:r w:rsidRPr="00CF1345">
              <w:rPr>
                <w:sz w:val="24"/>
                <w:szCs w:val="24"/>
              </w:rPr>
              <w:br/>
              <w:t>- Lưu phiếu vật tư</w:t>
            </w:r>
            <w:r w:rsidRPr="00CF1345">
              <w:rPr>
                <w:sz w:val="24"/>
                <w:szCs w:val="24"/>
              </w:rPr>
              <w:br/>
              <w:t>- Chọn mẫu phiếu vật tư để kê nhanh cho bệnh nhân</w:t>
            </w:r>
            <w:r w:rsidRPr="00CF1345">
              <w:rPr>
                <w:sz w:val="24"/>
                <w:szCs w:val="24"/>
              </w:rPr>
              <w:br/>
              <w:t>- Chọn đơn vật tư cũ để kê nhanh cho bệnh nhân</w:t>
            </w:r>
            <w:r w:rsidRPr="00CF1345">
              <w:rPr>
                <w:sz w:val="24"/>
                <w:szCs w:val="24"/>
              </w:rPr>
              <w:br/>
            </w:r>
            <w:r w:rsidRPr="00CF1345">
              <w:rPr>
                <w:sz w:val="24"/>
                <w:szCs w:val="24"/>
              </w:rPr>
              <w:lastRenderedPageBreak/>
              <w:t>- Vật tư còn sử dụng khi kê cho bệnh nhân</w:t>
            </w:r>
            <w:r w:rsidRPr="00CF1345">
              <w:rPr>
                <w:sz w:val="24"/>
                <w:szCs w:val="24"/>
              </w:rPr>
              <w:br/>
              <w:t>- Đóng giao diện tạo đơn thuốc vật tư ra viện</w:t>
            </w:r>
            <w:r w:rsidRPr="00CF1345">
              <w:rPr>
                <w:sz w:val="24"/>
                <w:szCs w:val="24"/>
              </w:rPr>
              <w:br/>
              <w:t>- Lưu mẫu để kê nhanh cho bệnh nhân</w:t>
            </w:r>
            <w:r w:rsidRPr="00CF1345">
              <w:rPr>
                <w:sz w:val="24"/>
                <w:szCs w:val="24"/>
              </w:rPr>
              <w:br/>
              <w:t>- Xóa bệnh kèm theo phiếu vật tư</w:t>
            </w:r>
            <w:r w:rsidRPr="00CF1345">
              <w:rPr>
                <w:sz w:val="24"/>
                <w:szCs w:val="24"/>
              </w:rPr>
              <w:br/>
              <w:t>- Sửa bệnh kèm theo phiếu vật tư</w:t>
            </w:r>
            <w:r w:rsidRPr="00CF1345">
              <w:rPr>
                <w:sz w:val="24"/>
                <w:szCs w:val="24"/>
              </w:rPr>
              <w:br/>
              <w:t>- Xóa bản ghi thuốc trên lưới hiển thị</w:t>
            </w:r>
            <w:r w:rsidRPr="00CF1345">
              <w:rPr>
                <w:sz w:val="24"/>
                <w:szCs w:val="24"/>
              </w:rPr>
              <w:br/>
              <w:t>- Sắp xếp thứ tự bản ghi</w:t>
            </w:r>
            <w:r w:rsidRPr="00CF1345">
              <w:rPr>
                <w:sz w:val="24"/>
                <w:szCs w:val="24"/>
              </w:rPr>
              <w:br/>
              <w:t>- Cập nhật thông tin số lượng trên lưới</w:t>
            </w:r>
          </w:p>
        </w:tc>
        <w:tc>
          <w:tcPr>
            <w:tcW w:w="4820" w:type="dxa"/>
            <w:vAlign w:val="center"/>
          </w:tcPr>
          <w:p w14:paraId="676A5028" w14:textId="6008FAB0" w:rsidR="004E3DE4" w:rsidRPr="00CF1345" w:rsidRDefault="004E3DE4" w:rsidP="004E3DE4">
            <w:pPr>
              <w:rPr>
                <w:sz w:val="24"/>
                <w:szCs w:val="24"/>
              </w:rPr>
            </w:pPr>
            <w:r w:rsidRPr="00CF1345">
              <w:rPr>
                <w:sz w:val="24"/>
                <w:szCs w:val="24"/>
              </w:rPr>
              <w:lastRenderedPageBreak/>
              <w:t>Thực hiện thành công các thao tác kê vật tư và đơn hướng dẫn bệnh nhân về nhà sử dụng</w:t>
            </w:r>
          </w:p>
        </w:tc>
      </w:tr>
      <w:tr w:rsidR="004E3DE4" w:rsidRPr="00CF1345" w14:paraId="0E943235" w14:textId="77777777" w:rsidTr="00650024">
        <w:tc>
          <w:tcPr>
            <w:tcW w:w="568" w:type="dxa"/>
            <w:vAlign w:val="center"/>
          </w:tcPr>
          <w:p w14:paraId="22351501" w14:textId="53860D46" w:rsidR="004E3DE4" w:rsidRPr="00CF1345" w:rsidRDefault="004E3DE4" w:rsidP="004E3DE4">
            <w:pPr>
              <w:pStyle w:val="TableParagraph"/>
              <w:rPr>
                <w:sz w:val="24"/>
                <w:szCs w:val="24"/>
              </w:rPr>
            </w:pPr>
            <w:r w:rsidRPr="00CF1345">
              <w:rPr>
                <w:sz w:val="24"/>
                <w:szCs w:val="24"/>
              </w:rPr>
              <w:lastRenderedPageBreak/>
              <w:t>59</w:t>
            </w:r>
          </w:p>
        </w:tc>
        <w:tc>
          <w:tcPr>
            <w:tcW w:w="2036" w:type="dxa"/>
            <w:vAlign w:val="center"/>
          </w:tcPr>
          <w:p w14:paraId="69739B81" w14:textId="76103B4F" w:rsidR="004E3DE4" w:rsidRPr="00CF1345" w:rsidRDefault="004E3DE4" w:rsidP="004E3DE4">
            <w:pPr>
              <w:rPr>
                <w:sz w:val="24"/>
                <w:szCs w:val="24"/>
              </w:rPr>
            </w:pPr>
            <w:r w:rsidRPr="00CF1345">
              <w:rPr>
                <w:sz w:val="24"/>
                <w:szCs w:val="24"/>
              </w:rPr>
              <w:t xml:space="preserve">Lịch sử theo cổng </w:t>
            </w:r>
            <w:r w:rsidR="00F619B6">
              <w:rPr>
                <w:sz w:val="24"/>
                <w:szCs w:val="24"/>
              </w:rPr>
              <w:t>BHYT</w:t>
            </w:r>
          </w:p>
        </w:tc>
        <w:tc>
          <w:tcPr>
            <w:tcW w:w="6610" w:type="dxa"/>
          </w:tcPr>
          <w:p w14:paraId="1321A365" w14:textId="2ABEFCEF" w:rsidR="004E3DE4" w:rsidRPr="00CF1345" w:rsidRDefault="004E3DE4" w:rsidP="004E3DE4">
            <w:pPr>
              <w:rPr>
                <w:sz w:val="24"/>
                <w:szCs w:val="24"/>
              </w:rPr>
            </w:pPr>
            <w:r w:rsidRPr="00CF1345">
              <w:rPr>
                <w:sz w:val="24"/>
                <w:szCs w:val="24"/>
              </w:rPr>
              <w:t>Chức năng cho phép điều dưỡng, bác sĩ, nhân viên y tế tại giao diện tiếp nhận kiểm tra thông tin thẻ, thông tin lịch sử thông tuyến của bệnh nhân từ API trả về từ cổng giám định BHXH. Chức năng bao gồm các tính năng:</w:t>
            </w:r>
            <w:r w:rsidRPr="00CF1345">
              <w:rPr>
                <w:sz w:val="24"/>
                <w:szCs w:val="24"/>
              </w:rPr>
              <w:br/>
              <w:t>- Hiển thị thông tin lịch sử điều trị đã được các cơ sở y tế gửi lên cổng</w:t>
            </w:r>
            <w:r w:rsidRPr="00CF1345">
              <w:rPr>
                <w:sz w:val="24"/>
                <w:szCs w:val="24"/>
              </w:rPr>
              <w:br/>
              <w:t>- Tìm kiếm thông tin</w:t>
            </w:r>
            <w:r w:rsidRPr="00CF1345">
              <w:rPr>
                <w:sz w:val="24"/>
                <w:szCs w:val="24"/>
              </w:rPr>
              <w:br/>
              <w:t>- Tìm kiếm thông tin chi tiết tại các trường trên lưới thông tin người dùng tra cứu cổng BHXH</w:t>
            </w:r>
            <w:r w:rsidRPr="00CF1345">
              <w:rPr>
                <w:sz w:val="24"/>
                <w:szCs w:val="24"/>
              </w:rPr>
              <w:br/>
              <w:t>- In thông tin thông tuyến</w:t>
            </w:r>
            <w:r w:rsidRPr="00CF1345">
              <w:rPr>
                <w:sz w:val="24"/>
                <w:szCs w:val="24"/>
              </w:rPr>
              <w:br/>
              <w:t>- Đóng giao diện tra thông tuyến</w:t>
            </w:r>
          </w:p>
        </w:tc>
        <w:tc>
          <w:tcPr>
            <w:tcW w:w="4820" w:type="dxa"/>
            <w:vAlign w:val="center"/>
          </w:tcPr>
          <w:p w14:paraId="0C861304" w14:textId="7BFA328A" w:rsidR="004E3DE4" w:rsidRPr="00CF1345" w:rsidRDefault="004E3DE4" w:rsidP="004E3DE4">
            <w:pPr>
              <w:rPr>
                <w:sz w:val="24"/>
                <w:szCs w:val="24"/>
              </w:rPr>
            </w:pPr>
            <w:r w:rsidRPr="00CF1345">
              <w:rPr>
                <w:sz w:val="24"/>
                <w:szCs w:val="24"/>
              </w:rPr>
              <w:t>Kiểm tra thông tin thẻ, thông tin lịch sử thông tuyến của bệnh nhân từ  cổng giám định BHXH</w:t>
            </w:r>
          </w:p>
        </w:tc>
      </w:tr>
      <w:tr w:rsidR="004E3DE4" w:rsidRPr="00CF1345" w14:paraId="6B46CD7D" w14:textId="77777777" w:rsidTr="00650024">
        <w:tc>
          <w:tcPr>
            <w:tcW w:w="568" w:type="dxa"/>
            <w:vAlign w:val="center"/>
          </w:tcPr>
          <w:p w14:paraId="6656E61B" w14:textId="4871D08B" w:rsidR="004E3DE4" w:rsidRPr="00CF1345" w:rsidRDefault="004E3DE4" w:rsidP="004E3DE4">
            <w:pPr>
              <w:pStyle w:val="TableParagraph"/>
              <w:rPr>
                <w:sz w:val="24"/>
                <w:szCs w:val="24"/>
              </w:rPr>
            </w:pPr>
            <w:r w:rsidRPr="00CF1345">
              <w:rPr>
                <w:sz w:val="24"/>
                <w:szCs w:val="24"/>
              </w:rPr>
              <w:t>60</w:t>
            </w:r>
          </w:p>
        </w:tc>
        <w:tc>
          <w:tcPr>
            <w:tcW w:w="2036" w:type="dxa"/>
            <w:vAlign w:val="center"/>
          </w:tcPr>
          <w:p w14:paraId="2EC68542" w14:textId="515A3A70" w:rsidR="004E3DE4" w:rsidRPr="00CF1345" w:rsidRDefault="004E3DE4" w:rsidP="004E3DE4">
            <w:pPr>
              <w:rPr>
                <w:sz w:val="24"/>
                <w:szCs w:val="24"/>
              </w:rPr>
            </w:pPr>
            <w:r w:rsidRPr="00CF1345">
              <w:rPr>
                <w:sz w:val="24"/>
                <w:szCs w:val="24"/>
              </w:rPr>
              <w:t>Khám chuyên khoa (nội viện)</w:t>
            </w:r>
          </w:p>
        </w:tc>
        <w:tc>
          <w:tcPr>
            <w:tcW w:w="6610" w:type="dxa"/>
          </w:tcPr>
          <w:p w14:paraId="10F2FA97" w14:textId="0D80C1A4" w:rsidR="004E3DE4" w:rsidRPr="00CF1345" w:rsidRDefault="004E3DE4" w:rsidP="004E3DE4">
            <w:pPr>
              <w:rPr>
                <w:sz w:val="24"/>
                <w:szCs w:val="24"/>
              </w:rPr>
            </w:pPr>
            <w:r w:rsidRPr="00CF1345">
              <w:rPr>
                <w:sz w:val="24"/>
                <w:szCs w:val="24"/>
              </w:rPr>
              <w:t>Chức năng cho phép bác sĩ, điều dưỡng tạo đợt điều trị kết hợp của bệnh nhân trong điều trị giữa 2 khoa với nhau. Chức năng bao gồm các tính năng sau:</w:t>
            </w:r>
            <w:r w:rsidRPr="00CF1345">
              <w:rPr>
                <w:sz w:val="24"/>
                <w:szCs w:val="24"/>
              </w:rPr>
              <w:br/>
              <w:t>- Hiển thị mặc định danh sách khoa phòng cho bệnh nhân chuyển đến để chọn</w:t>
            </w:r>
            <w:r w:rsidRPr="00CF1345">
              <w:rPr>
                <w:sz w:val="24"/>
                <w:szCs w:val="24"/>
              </w:rPr>
              <w:br/>
              <w:t>- Lưu thông tin chuyển khoa</w:t>
            </w:r>
            <w:r w:rsidRPr="00CF1345">
              <w:rPr>
                <w:sz w:val="24"/>
                <w:szCs w:val="24"/>
              </w:rPr>
              <w:br/>
              <w:t>- Đóng giao diện điều trị kết hợp</w:t>
            </w:r>
          </w:p>
        </w:tc>
        <w:tc>
          <w:tcPr>
            <w:tcW w:w="4820" w:type="dxa"/>
            <w:vAlign w:val="center"/>
          </w:tcPr>
          <w:p w14:paraId="54841C84" w14:textId="1F917A16" w:rsidR="004E3DE4" w:rsidRPr="00CF1345" w:rsidRDefault="004E3DE4" w:rsidP="004E3DE4">
            <w:pPr>
              <w:rPr>
                <w:sz w:val="24"/>
                <w:szCs w:val="24"/>
              </w:rPr>
            </w:pPr>
            <w:r w:rsidRPr="00CF1345">
              <w:rPr>
                <w:sz w:val="24"/>
                <w:szCs w:val="24"/>
              </w:rPr>
              <w:t>Thực hiện thành công các thao tác khám chuyên khoa (nội viện) cho bệnh nhân</w:t>
            </w:r>
          </w:p>
        </w:tc>
      </w:tr>
      <w:tr w:rsidR="004E3DE4" w:rsidRPr="00CF1345" w14:paraId="7D0322B7" w14:textId="77777777" w:rsidTr="00650024">
        <w:tc>
          <w:tcPr>
            <w:tcW w:w="568" w:type="dxa"/>
            <w:vAlign w:val="center"/>
          </w:tcPr>
          <w:p w14:paraId="164636F0" w14:textId="2B0558BD" w:rsidR="004E3DE4" w:rsidRPr="00CF1345" w:rsidRDefault="004E3DE4" w:rsidP="004E3DE4">
            <w:pPr>
              <w:pStyle w:val="TableParagraph"/>
              <w:rPr>
                <w:sz w:val="24"/>
                <w:szCs w:val="24"/>
              </w:rPr>
            </w:pPr>
            <w:r w:rsidRPr="00CF1345">
              <w:rPr>
                <w:sz w:val="24"/>
                <w:szCs w:val="24"/>
              </w:rPr>
              <w:t>61</w:t>
            </w:r>
          </w:p>
        </w:tc>
        <w:tc>
          <w:tcPr>
            <w:tcW w:w="2036" w:type="dxa"/>
            <w:vAlign w:val="center"/>
          </w:tcPr>
          <w:p w14:paraId="1EB658DA" w14:textId="072A0DBA" w:rsidR="004E3DE4" w:rsidRPr="00CF1345" w:rsidRDefault="004E3DE4" w:rsidP="004E3DE4">
            <w:pPr>
              <w:rPr>
                <w:sz w:val="24"/>
                <w:szCs w:val="24"/>
              </w:rPr>
            </w:pPr>
            <w:r w:rsidRPr="00CF1345">
              <w:rPr>
                <w:sz w:val="24"/>
                <w:szCs w:val="24"/>
              </w:rPr>
              <w:t>Kết thúc khám chuyên khoa</w:t>
            </w:r>
          </w:p>
        </w:tc>
        <w:tc>
          <w:tcPr>
            <w:tcW w:w="6610" w:type="dxa"/>
          </w:tcPr>
          <w:p w14:paraId="547B577F" w14:textId="735D3B7C" w:rsidR="004E3DE4" w:rsidRPr="00CF1345" w:rsidRDefault="004E3DE4" w:rsidP="004E3DE4">
            <w:pPr>
              <w:rPr>
                <w:sz w:val="24"/>
                <w:szCs w:val="24"/>
              </w:rPr>
            </w:pPr>
            <w:r w:rsidRPr="00CF1345">
              <w:rPr>
                <w:sz w:val="24"/>
                <w:szCs w:val="24"/>
              </w:rPr>
              <w:t>Chức năng cho phép bác sĩ, điều dưỡng thực hiện kết thúc đợt điều trị kết hợp từ khoa khác chuyển đến để hoàn tất đợt điều trị kết hợp cho bệnh nhân. Chức năng gồm các tính năng:</w:t>
            </w:r>
            <w:r w:rsidRPr="00CF1345">
              <w:rPr>
                <w:sz w:val="24"/>
                <w:szCs w:val="24"/>
              </w:rPr>
              <w:br/>
              <w:t>- Hiển thị mặc định danh sách khoa phòng cho bệnh nhân chuyển chuyên khoa đến để chọn</w:t>
            </w:r>
            <w:r w:rsidRPr="00CF1345">
              <w:rPr>
                <w:sz w:val="24"/>
                <w:szCs w:val="24"/>
              </w:rPr>
              <w:br/>
              <w:t>- Lưu thông tin kết thúc</w:t>
            </w:r>
            <w:r w:rsidRPr="00CF1345">
              <w:rPr>
                <w:sz w:val="24"/>
                <w:szCs w:val="24"/>
              </w:rPr>
              <w:br/>
              <w:t>- Đóng giao diện kết thúc khám chuyên khoa</w:t>
            </w:r>
          </w:p>
        </w:tc>
        <w:tc>
          <w:tcPr>
            <w:tcW w:w="4820" w:type="dxa"/>
            <w:vAlign w:val="center"/>
          </w:tcPr>
          <w:p w14:paraId="1AD874BC" w14:textId="5ABFF69C" w:rsidR="004E3DE4" w:rsidRPr="00CF1345" w:rsidRDefault="004E3DE4" w:rsidP="004E3DE4">
            <w:pPr>
              <w:rPr>
                <w:sz w:val="24"/>
                <w:szCs w:val="24"/>
              </w:rPr>
            </w:pPr>
            <w:r w:rsidRPr="00CF1345">
              <w:rPr>
                <w:sz w:val="24"/>
                <w:szCs w:val="24"/>
              </w:rPr>
              <w:t>Thực hiện kết thúc đợt điều trị kết hợp từ khoa khác chuyển đến để hoàn tất đợt điều trị kết hợp cho bệnh nhân</w:t>
            </w:r>
          </w:p>
        </w:tc>
      </w:tr>
      <w:tr w:rsidR="004E3DE4" w:rsidRPr="00CF1345" w14:paraId="650C85C3" w14:textId="77777777" w:rsidTr="00650024">
        <w:tc>
          <w:tcPr>
            <w:tcW w:w="568" w:type="dxa"/>
            <w:vAlign w:val="center"/>
          </w:tcPr>
          <w:p w14:paraId="7C57BF30" w14:textId="1164B48A" w:rsidR="004E3DE4" w:rsidRPr="00CF1345" w:rsidRDefault="004E3DE4" w:rsidP="004E3DE4">
            <w:pPr>
              <w:pStyle w:val="TableParagraph"/>
              <w:rPr>
                <w:sz w:val="24"/>
                <w:szCs w:val="24"/>
              </w:rPr>
            </w:pPr>
            <w:r w:rsidRPr="00CF1345">
              <w:rPr>
                <w:sz w:val="24"/>
                <w:szCs w:val="24"/>
              </w:rPr>
              <w:t>62</w:t>
            </w:r>
          </w:p>
        </w:tc>
        <w:tc>
          <w:tcPr>
            <w:tcW w:w="2036" w:type="dxa"/>
            <w:vAlign w:val="center"/>
          </w:tcPr>
          <w:p w14:paraId="4D4E8641" w14:textId="5F6EBAE4" w:rsidR="004E3DE4" w:rsidRPr="00CF1345" w:rsidRDefault="004E3DE4" w:rsidP="004E3DE4">
            <w:pPr>
              <w:rPr>
                <w:sz w:val="24"/>
                <w:szCs w:val="24"/>
              </w:rPr>
            </w:pPr>
            <w:r w:rsidRPr="00CF1345">
              <w:rPr>
                <w:sz w:val="24"/>
                <w:szCs w:val="24"/>
              </w:rPr>
              <w:t xml:space="preserve">Tra cứu khám </w:t>
            </w:r>
            <w:r w:rsidRPr="00CF1345">
              <w:rPr>
                <w:sz w:val="24"/>
                <w:szCs w:val="24"/>
              </w:rPr>
              <w:lastRenderedPageBreak/>
              <w:t>chuyên khoa nội viện</w:t>
            </w:r>
          </w:p>
        </w:tc>
        <w:tc>
          <w:tcPr>
            <w:tcW w:w="6610" w:type="dxa"/>
          </w:tcPr>
          <w:p w14:paraId="58814227" w14:textId="3604B5D7" w:rsidR="004E3DE4" w:rsidRPr="00CF1345" w:rsidRDefault="004E3DE4" w:rsidP="004E3DE4">
            <w:pPr>
              <w:rPr>
                <w:sz w:val="24"/>
                <w:szCs w:val="24"/>
              </w:rPr>
            </w:pPr>
            <w:r w:rsidRPr="00CF1345">
              <w:rPr>
                <w:sz w:val="24"/>
                <w:szCs w:val="24"/>
              </w:rPr>
              <w:lastRenderedPageBreak/>
              <w:t xml:space="preserve">Chức năng cho phép bác sĩ, điều dưỡng của khoa tra cứu thông tin </w:t>
            </w:r>
            <w:r w:rsidRPr="00CF1345">
              <w:rPr>
                <w:sz w:val="24"/>
                <w:szCs w:val="24"/>
              </w:rPr>
              <w:lastRenderedPageBreak/>
              <w:t>điều trị kết hợp của bệnh nhân. Chức năng bao gồm các tính năng:</w:t>
            </w:r>
            <w:r w:rsidRPr="00CF1345">
              <w:rPr>
                <w:sz w:val="24"/>
                <w:szCs w:val="24"/>
              </w:rPr>
              <w:br/>
              <w:t>- Hiển thị mặc định các chuyên khoa người dùng theo dõi xét nghiệm, chẩn đoán hình ảnh, phẫu thuật thủ thuật, thuốc, vật tư</w:t>
            </w:r>
          </w:p>
        </w:tc>
        <w:tc>
          <w:tcPr>
            <w:tcW w:w="4820" w:type="dxa"/>
            <w:vAlign w:val="center"/>
          </w:tcPr>
          <w:p w14:paraId="71D3CA80" w14:textId="6DC0B9FE" w:rsidR="004E3DE4" w:rsidRPr="00CF1345" w:rsidRDefault="004E3DE4" w:rsidP="004E3DE4">
            <w:pPr>
              <w:rPr>
                <w:sz w:val="24"/>
                <w:szCs w:val="24"/>
              </w:rPr>
            </w:pPr>
            <w:r w:rsidRPr="00CF1345">
              <w:rPr>
                <w:sz w:val="24"/>
                <w:szCs w:val="24"/>
              </w:rPr>
              <w:lastRenderedPageBreak/>
              <w:t xml:space="preserve"> Tra cứu thông tin điều trị kết hợp của bệnh </w:t>
            </w:r>
            <w:r w:rsidRPr="00CF1345">
              <w:rPr>
                <w:sz w:val="24"/>
                <w:szCs w:val="24"/>
              </w:rPr>
              <w:lastRenderedPageBreak/>
              <w:t>nhân.</w:t>
            </w:r>
          </w:p>
        </w:tc>
      </w:tr>
      <w:tr w:rsidR="004E3DE4" w:rsidRPr="00CF1345" w14:paraId="6EE8CAAC" w14:textId="77777777" w:rsidTr="00650024">
        <w:tc>
          <w:tcPr>
            <w:tcW w:w="568" w:type="dxa"/>
            <w:vAlign w:val="center"/>
          </w:tcPr>
          <w:p w14:paraId="2C746E05" w14:textId="15AC2AA8" w:rsidR="004E3DE4" w:rsidRPr="00CF1345" w:rsidRDefault="004E3DE4" w:rsidP="004E3DE4">
            <w:pPr>
              <w:pStyle w:val="TableParagraph"/>
              <w:rPr>
                <w:sz w:val="24"/>
                <w:szCs w:val="24"/>
              </w:rPr>
            </w:pPr>
            <w:r w:rsidRPr="00CF1345">
              <w:rPr>
                <w:sz w:val="24"/>
                <w:szCs w:val="24"/>
              </w:rPr>
              <w:lastRenderedPageBreak/>
              <w:t>63</w:t>
            </w:r>
          </w:p>
        </w:tc>
        <w:tc>
          <w:tcPr>
            <w:tcW w:w="2036" w:type="dxa"/>
            <w:vAlign w:val="center"/>
          </w:tcPr>
          <w:p w14:paraId="09AD8A0A" w14:textId="08ED195F" w:rsidR="004E3DE4" w:rsidRPr="00CF1345" w:rsidRDefault="004E3DE4" w:rsidP="004E3DE4">
            <w:pPr>
              <w:rPr>
                <w:sz w:val="24"/>
                <w:szCs w:val="24"/>
              </w:rPr>
            </w:pPr>
            <w:r w:rsidRPr="00CF1345">
              <w:rPr>
                <w:sz w:val="24"/>
                <w:szCs w:val="24"/>
              </w:rPr>
              <w:t>Khám chuyên khoa phòng khám</w:t>
            </w:r>
          </w:p>
        </w:tc>
        <w:tc>
          <w:tcPr>
            <w:tcW w:w="6610" w:type="dxa"/>
          </w:tcPr>
          <w:p w14:paraId="61955B67" w14:textId="0AF2F6AE" w:rsidR="004E3DE4" w:rsidRPr="00CF1345" w:rsidRDefault="004E3DE4" w:rsidP="004E3DE4">
            <w:pPr>
              <w:rPr>
                <w:sz w:val="24"/>
                <w:szCs w:val="24"/>
              </w:rPr>
            </w:pPr>
            <w:r w:rsidRPr="00CF1345">
              <w:rPr>
                <w:sz w:val="24"/>
                <w:szCs w:val="24"/>
              </w:rPr>
              <w:t>Chức năng cho phép bác sĩ, điều dưỡng tạo yêu cầu khám ở các chuyên khoa khác trong nội viện khi cần thiết hoặc có yêu cầu của bệnh nhân trong quá trình điều trị. Chức năng bao gồm các tính năng:</w:t>
            </w:r>
            <w:r w:rsidRPr="00CF1345">
              <w:rPr>
                <w:sz w:val="24"/>
                <w:szCs w:val="24"/>
              </w:rPr>
              <w:br/>
              <w:t>- Hiển thị danh sách các chuyên khoa</w:t>
            </w:r>
            <w:r w:rsidRPr="00CF1345">
              <w:rPr>
                <w:sz w:val="24"/>
                <w:szCs w:val="24"/>
              </w:rPr>
              <w:br/>
              <w:t>- Tìm kiếm thông tin chi tiết tại các trường hiển thị trên màn hình chức năng</w:t>
            </w:r>
            <w:r w:rsidRPr="00CF1345">
              <w:rPr>
                <w:sz w:val="24"/>
                <w:szCs w:val="24"/>
              </w:rPr>
              <w:br/>
              <w:t>- Thêm chuyên khoa muốn khám</w:t>
            </w:r>
            <w:r w:rsidRPr="00CF1345">
              <w:rPr>
                <w:sz w:val="24"/>
                <w:szCs w:val="24"/>
              </w:rPr>
              <w:br/>
              <w:t>- Lưu thông tin yêu cầu khám chuyên khoa</w:t>
            </w:r>
            <w:r w:rsidRPr="00CF1345">
              <w:rPr>
                <w:sz w:val="24"/>
                <w:szCs w:val="24"/>
              </w:rPr>
              <w:br/>
              <w:t>- In phiếu khám chuyên khoa</w:t>
            </w:r>
          </w:p>
        </w:tc>
        <w:tc>
          <w:tcPr>
            <w:tcW w:w="4820" w:type="dxa"/>
            <w:vAlign w:val="center"/>
          </w:tcPr>
          <w:p w14:paraId="39E059FB" w14:textId="25EE2849" w:rsidR="004E3DE4" w:rsidRPr="00CF1345" w:rsidRDefault="004E3DE4" w:rsidP="004E3DE4">
            <w:pPr>
              <w:rPr>
                <w:sz w:val="24"/>
                <w:szCs w:val="24"/>
              </w:rPr>
            </w:pPr>
            <w:r w:rsidRPr="00CF1345">
              <w:rPr>
                <w:sz w:val="24"/>
                <w:szCs w:val="24"/>
              </w:rPr>
              <w:t>VB (Phiếu chỉ định)</w:t>
            </w:r>
          </w:p>
        </w:tc>
      </w:tr>
      <w:tr w:rsidR="004E3DE4" w:rsidRPr="00CF1345" w14:paraId="09DEF423" w14:textId="77777777" w:rsidTr="00650024">
        <w:tc>
          <w:tcPr>
            <w:tcW w:w="568" w:type="dxa"/>
            <w:vAlign w:val="center"/>
          </w:tcPr>
          <w:p w14:paraId="73B4162D" w14:textId="3C8C3F67" w:rsidR="004E3DE4" w:rsidRPr="00CF1345" w:rsidRDefault="004E3DE4" w:rsidP="004E3DE4">
            <w:pPr>
              <w:pStyle w:val="TableParagraph"/>
              <w:rPr>
                <w:sz w:val="24"/>
                <w:szCs w:val="24"/>
              </w:rPr>
            </w:pPr>
            <w:r w:rsidRPr="00CF1345">
              <w:rPr>
                <w:sz w:val="24"/>
                <w:szCs w:val="24"/>
              </w:rPr>
              <w:t>64</w:t>
            </w:r>
          </w:p>
        </w:tc>
        <w:tc>
          <w:tcPr>
            <w:tcW w:w="2036" w:type="dxa"/>
            <w:vAlign w:val="center"/>
          </w:tcPr>
          <w:p w14:paraId="5EC3B98D" w14:textId="6B6925D0" w:rsidR="004E3DE4" w:rsidRPr="00CF1345" w:rsidRDefault="004E3DE4" w:rsidP="004E3DE4">
            <w:pPr>
              <w:rPr>
                <w:sz w:val="24"/>
                <w:szCs w:val="24"/>
              </w:rPr>
            </w:pPr>
            <w:r w:rsidRPr="00CF1345">
              <w:rPr>
                <w:sz w:val="24"/>
                <w:szCs w:val="24"/>
              </w:rPr>
              <w:t>Lịch sử khám chuyên khoa</w:t>
            </w:r>
          </w:p>
        </w:tc>
        <w:tc>
          <w:tcPr>
            <w:tcW w:w="6610" w:type="dxa"/>
          </w:tcPr>
          <w:p w14:paraId="15B24425" w14:textId="3BDC7CC5" w:rsidR="004E3DE4" w:rsidRPr="00CF1345" w:rsidRDefault="004E3DE4" w:rsidP="004E3DE4">
            <w:pPr>
              <w:rPr>
                <w:sz w:val="24"/>
                <w:szCs w:val="24"/>
              </w:rPr>
            </w:pPr>
            <w:r w:rsidRPr="00CF1345">
              <w:rPr>
                <w:sz w:val="24"/>
                <w:szCs w:val="24"/>
              </w:rPr>
              <w:t>Chức năng cho phép các bác sĩ, điều dưỡng kiểm tra lại lịch sử chuyển khám đi các chuyên khoa của bệnh nhân trong đợt điều trị hiện tại. Chức năng gồm các tính năng sau:</w:t>
            </w:r>
            <w:r w:rsidRPr="00CF1345">
              <w:rPr>
                <w:sz w:val="24"/>
                <w:szCs w:val="24"/>
              </w:rPr>
              <w:br/>
              <w:t>- Hiển thị thông tin lịch sử dưới dạng danh sách các chuyên khoa</w:t>
            </w:r>
            <w:r w:rsidRPr="00CF1345">
              <w:rPr>
                <w:sz w:val="24"/>
                <w:szCs w:val="24"/>
              </w:rPr>
              <w:br/>
              <w:t>- Tìm kiếm thông tin chi tiết tại các trường hiển thị trên màn hình chức năng</w:t>
            </w:r>
            <w:r w:rsidRPr="00CF1345">
              <w:rPr>
                <w:sz w:val="24"/>
                <w:szCs w:val="24"/>
              </w:rPr>
              <w:br/>
              <w:t>- Xóa phòng chuyển điều trị kết hợp trong phạm vi cho phép</w:t>
            </w:r>
            <w:r w:rsidRPr="00CF1345">
              <w:rPr>
                <w:sz w:val="24"/>
                <w:szCs w:val="24"/>
              </w:rPr>
              <w:br/>
              <w:t>- In phiếu khám chuyên khoa</w:t>
            </w:r>
            <w:r w:rsidRPr="00CF1345">
              <w:rPr>
                <w:sz w:val="24"/>
                <w:szCs w:val="24"/>
              </w:rPr>
              <w:br/>
              <w:t>- Đóng giao diện tra cứu lịch sử khám chuyên khoa</w:t>
            </w:r>
          </w:p>
        </w:tc>
        <w:tc>
          <w:tcPr>
            <w:tcW w:w="4820" w:type="dxa"/>
            <w:vAlign w:val="center"/>
          </w:tcPr>
          <w:p w14:paraId="72ED04D2" w14:textId="14AB741A" w:rsidR="004E3DE4" w:rsidRPr="00CF1345" w:rsidRDefault="004E3DE4" w:rsidP="004E3DE4">
            <w:pPr>
              <w:rPr>
                <w:sz w:val="24"/>
                <w:szCs w:val="24"/>
              </w:rPr>
            </w:pPr>
            <w:r w:rsidRPr="00CF1345">
              <w:rPr>
                <w:sz w:val="24"/>
                <w:szCs w:val="24"/>
              </w:rPr>
              <w:t>Kiểm tra lại lịch sử chuyển khám đi các chuyên khoa của bệnh nhân trong đợt điều trị hiện tại.</w:t>
            </w:r>
          </w:p>
        </w:tc>
      </w:tr>
      <w:tr w:rsidR="004E3DE4" w:rsidRPr="00CF1345" w14:paraId="516D047B" w14:textId="77777777" w:rsidTr="00650024">
        <w:tc>
          <w:tcPr>
            <w:tcW w:w="568" w:type="dxa"/>
            <w:vAlign w:val="center"/>
          </w:tcPr>
          <w:p w14:paraId="4948A254" w14:textId="1091B774" w:rsidR="004E3DE4" w:rsidRPr="00CF1345" w:rsidRDefault="004E3DE4" w:rsidP="004E3DE4">
            <w:pPr>
              <w:pStyle w:val="TableParagraph"/>
              <w:rPr>
                <w:sz w:val="24"/>
                <w:szCs w:val="24"/>
              </w:rPr>
            </w:pPr>
            <w:r w:rsidRPr="00CF1345">
              <w:rPr>
                <w:sz w:val="24"/>
                <w:szCs w:val="24"/>
              </w:rPr>
              <w:t>65</w:t>
            </w:r>
          </w:p>
        </w:tc>
        <w:tc>
          <w:tcPr>
            <w:tcW w:w="2036" w:type="dxa"/>
            <w:vAlign w:val="center"/>
          </w:tcPr>
          <w:p w14:paraId="02885287" w14:textId="4137A4D9" w:rsidR="004E3DE4" w:rsidRPr="00CF1345" w:rsidRDefault="004E3DE4" w:rsidP="004E3DE4">
            <w:pPr>
              <w:rPr>
                <w:sz w:val="24"/>
                <w:szCs w:val="24"/>
              </w:rPr>
            </w:pPr>
            <w:r w:rsidRPr="00CF1345">
              <w:rPr>
                <w:sz w:val="24"/>
                <w:szCs w:val="24"/>
              </w:rPr>
              <w:t>Lịch sử điều trị</w:t>
            </w:r>
          </w:p>
        </w:tc>
        <w:tc>
          <w:tcPr>
            <w:tcW w:w="6610" w:type="dxa"/>
          </w:tcPr>
          <w:p w14:paraId="42D2A8A2" w14:textId="0EBBEC28" w:rsidR="004E3DE4" w:rsidRPr="00CF1345" w:rsidRDefault="004E3DE4" w:rsidP="004E3DE4">
            <w:pPr>
              <w:rPr>
                <w:sz w:val="24"/>
                <w:szCs w:val="24"/>
              </w:rPr>
            </w:pPr>
            <w:r w:rsidRPr="00CF1345">
              <w:rPr>
                <w:sz w:val="24"/>
                <w:szCs w:val="24"/>
              </w:rPr>
              <w:t>Chức năng cho phép bác sĩ, điều dưỡng kiểm tra toàn bộ các hồ sơ bệnh án đã và đang điều trị tại bệnh viện trên hệ thống ghi nhận. Chức năng bao gồm các tính năng sau:</w:t>
            </w:r>
            <w:r w:rsidRPr="00CF1345">
              <w:rPr>
                <w:sz w:val="24"/>
                <w:szCs w:val="24"/>
              </w:rPr>
              <w:br/>
              <w:t>- Hiển thị thông tin mặc định của bệnh nhân</w:t>
            </w:r>
            <w:r w:rsidRPr="00CF1345">
              <w:rPr>
                <w:sz w:val="24"/>
                <w:szCs w:val="24"/>
              </w:rPr>
              <w:br/>
              <w:t>- Hiển thị thông tin danh sách phòng khám</w:t>
            </w:r>
            <w:r w:rsidRPr="00CF1345">
              <w:rPr>
                <w:sz w:val="24"/>
                <w:szCs w:val="24"/>
              </w:rPr>
              <w:br/>
              <w:t>- Hiển thị thông tin thuốc</w:t>
            </w:r>
            <w:r w:rsidRPr="00CF1345">
              <w:rPr>
                <w:sz w:val="24"/>
                <w:szCs w:val="24"/>
              </w:rPr>
              <w:br/>
              <w:t>- Hiển thị thông tin điều trị</w:t>
            </w:r>
            <w:r w:rsidRPr="00CF1345">
              <w:rPr>
                <w:sz w:val="24"/>
                <w:szCs w:val="24"/>
              </w:rPr>
              <w:br/>
              <w:t>- Hiển thị thông tin xét nghiệm</w:t>
            </w:r>
            <w:r w:rsidRPr="00CF1345">
              <w:rPr>
                <w:sz w:val="24"/>
                <w:szCs w:val="24"/>
              </w:rPr>
              <w:br/>
              <w:t>- Hiển thị thông tin chẩn đoán hình ảnh</w:t>
            </w:r>
            <w:r w:rsidRPr="00CF1345">
              <w:rPr>
                <w:sz w:val="24"/>
                <w:szCs w:val="24"/>
              </w:rPr>
              <w:br/>
              <w:t>- Hiện thị thông tin phẫu thuật thủ thuật</w:t>
            </w:r>
            <w:r w:rsidRPr="00CF1345">
              <w:rPr>
                <w:sz w:val="24"/>
                <w:szCs w:val="24"/>
              </w:rPr>
              <w:br/>
              <w:t>- Hiển thị thông tin chăm sóc</w:t>
            </w:r>
            <w:r w:rsidRPr="00CF1345">
              <w:rPr>
                <w:sz w:val="24"/>
                <w:szCs w:val="24"/>
              </w:rPr>
              <w:br/>
              <w:t>- Hiển thị thông tin suất ăn</w:t>
            </w:r>
            <w:r w:rsidRPr="00CF1345">
              <w:rPr>
                <w:sz w:val="24"/>
                <w:szCs w:val="24"/>
              </w:rPr>
              <w:br/>
            </w:r>
            <w:r w:rsidRPr="00CF1345">
              <w:rPr>
                <w:sz w:val="24"/>
                <w:szCs w:val="24"/>
              </w:rPr>
              <w:lastRenderedPageBreak/>
              <w:t>- Hiển thị thông tin truyền dịch</w:t>
            </w:r>
            <w:r w:rsidRPr="00CF1345">
              <w:rPr>
                <w:sz w:val="24"/>
                <w:szCs w:val="24"/>
              </w:rPr>
              <w:br/>
              <w:t>- Hiển thị thông tin thử phản ứng thuốc</w:t>
            </w:r>
            <w:r w:rsidRPr="00CF1345">
              <w:rPr>
                <w:sz w:val="24"/>
                <w:szCs w:val="24"/>
              </w:rPr>
              <w:br/>
              <w:t>- Hiển thị thông tin hội chẩn</w:t>
            </w:r>
            <w:r w:rsidRPr="00CF1345">
              <w:rPr>
                <w:sz w:val="24"/>
                <w:szCs w:val="24"/>
              </w:rPr>
              <w:br/>
              <w:t>- Hiển thị thông tin vật tư</w:t>
            </w:r>
          </w:p>
        </w:tc>
        <w:tc>
          <w:tcPr>
            <w:tcW w:w="4820" w:type="dxa"/>
            <w:vAlign w:val="center"/>
          </w:tcPr>
          <w:p w14:paraId="269C3369" w14:textId="5A5F6D68" w:rsidR="004E3DE4" w:rsidRPr="00CF1345" w:rsidRDefault="004E3DE4" w:rsidP="004E3DE4">
            <w:pPr>
              <w:rPr>
                <w:sz w:val="24"/>
                <w:szCs w:val="24"/>
              </w:rPr>
            </w:pPr>
            <w:r w:rsidRPr="00CF1345">
              <w:rPr>
                <w:sz w:val="24"/>
                <w:szCs w:val="24"/>
              </w:rPr>
              <w:lastRenderedPageBreak/>
              <w:t>Kiểm tra toàn bộ các hồ sơ bệnh án đã và đang điều trị tại bệnh viện trên hệ thống ghi nhận</w:t>
            </w:r>
          </w:p>
        </w:tc>
      </w:tr>
      <w:tr w:rsidR="004E3DE4" w:rsidRPr="00CF1345" w14:paraId="15517AE7" w14:textId="77777777" w:rsidTr="00650024">
        <w:tc>
          <w:tcPr>
            <w:tcW w:w="568" w:type="dxa"/>
            <w:vAlign w:val="center"/>
          </w:tcPr>
          <w:p w14:paraId="5E51CB82" w14:textId="19F51570" w:rsidR="004E3DE4" w:rsidRPr="00CF1345" w:rsidRDefault="004E3DE4" w:rsidP="004E3DE4">
            <w:pPr>
              <w:pStyle w:val="TableParagraph"/>
              <w:rPr>
                <w:sz w:val="24"/>
                <w:szCs w:val="24"/>
              </w:rPr>
            </w:pPr>
            <w:r w:rsidRPr="00CF1345">
              <w:rPr>
                <w:sz w:val="24"/>
                <w:szCs w:val="24"/>
              </w:rPr>
              <w:lastRenderedPageBreak/>
              <w:t>66</w:t>
            </w:r>
          </w:p>
        </w:tc>
        <w:tc>
          <w:tcPr>
            <w:tcW w:w="2036" w:type="dxa"/>
            <w:vAlign w:val="center"/>
          </w:tcPr>
          <w:p w14:paraId="02F9187E" w14:textId="6A441751" w:rsidR="004E3DE4" w:rsidRPr="00CF1345" w:rsidRDefault="004E3DE4" w:rsidP="004E3DE4">
            <w:pPr>
              <w:rPr>
                <w:sz w:val="24"/>
                <w:szCs w:val="24"/>
              </w:rPr>
            </w:pPr>
            <w:r w:rsidRPr="00CF1345">
              <w:rPr>
                <w:sz w:val="24"/>
                <w:szCs w:val="24"/>
              </w:rPr>
              <w:t>Lịch sử bệnh án</w:t>
            </w:r>
          </w:p>
        </w:tc>
        <w:tc>
          <w:tcPr>
            <w:tcW w:w="6610" w:type="dxa"/>
          </w:tcPr>
          <w:p w14:paraId="292D3A38" w14:textId="513F7004" w:rsidR="004E3DE4" w:rsidRPr="00CF1345" w:rsidRDefault="004E3DE4" w:rsidP="004E3DE4">
            <w:pPr>
              <w:rPr>
                <w:sz w:val="24"/>
                <w:szCs w:val="24"/>
              </w:rPr>
            </w:pPr>
            <w:r w:rsidRPr="00CF1345">
              <w:rPr>
                <w:sz w:val="24"/>
                <w:szCs w:val="24"/>
              </w:rPr>
              <w:t>Chức năng cho phép bác sĩ kiểm tra thông tin lịch sử khám chữa bệnh của bệnh nhân</w:t>
            </w:r>
            <w:r w:rsidRPr="00CF1345">
              <w:rPr>
                <w:sz w:val="24"/>
                <w:szCs w:val="24"/>
              </w:rPr>
              <w:br/>
              <w:t>tại đợt khám hiện tạị. Chức năng gồm các tính năng:</w:t>
            </w:r>
            <w:r w:rsidRPr="00CF1345">
              <w:rPr>
                <w:sz w:val="24"/>
                <w:szCs w:val="24"/>
              </w:rPr>
              <w:br/>
              <w:t>- Hiển thị thông tin mặc định của bệnh nhân</w:t>
            </w:r>
            <w:r w:rsidRPr="00CF1345">
              <w:rPr>
                <w:sz w:val="24"/>
                <w:szCs w:val="24"/>
              </w:rPr>
              <w:br/>
              <w:t>- Hiển thị thông tin hành chính</w:t>
            </w:r>
            <w:r w:rsidRPr="00CF1345">
              <w:rPr>
                <w:sz w:val="24"/>
                <w:szCs w:val="24"/>
              </w:rPr>
              <w:br/>
              <w:t>- Hiển thị thông tin khám bệnh</w:t>
            </w:r>
            <w:r w:rsidRPr="00CF1345">
              <w:rPr>
                <w:sz w:val="24"/>
                <w:szCs w:val="24"/>
              </w:rPr>
              <w:br/>
              <w:t>- Hiển thị thông tin điều trị</w:t>
            </w:r>
            <w:r w:rsidRPr="00CF1345">
              <w:rPr>
                <w:sz w:val="24"/>
                <w:szCs w:val="24"/>
              </w:rPr>
              <w:br/>
              <w:t>- Hiển thị thông tin xét nghiệm</w:t>
            </w:r>
            <w:r w:rsidRPr="00CF1345">
              <w:rPr>
                <w:sz w:val="24"/>
                <w:szCs w:val="24"/>
              </w:rPr>
              <w:br/>
              <w:t>- Hiển thị thông tin chẩn đoán hình ảnh</w:t>
            </w:r>
            <w:r w:rsidRPr="00CF1345">
              <w:rPr>
                <w:sz w:val="24"/>
                <w:szCs w:val="24"/>
              </w:rPr>
              <w:br/>
              <w:t>- Hiện thị thông tin phẫu thuật thủ thuật</w:t>
            </w:r>
            <w:r w:rsidRPr="00CF1345">
              <w:rPr>
                <w:sz w:val="24"/>
                <w:szCs w:val="24"/>
              </w:rPr>
              <w:br/>
              <w:t>- Hiển thị thông tin chăm sóc</w:t>
            </w:r>
            <w:r w:rsidRPr="00CF1345">
              <w:rPr>
                <w:sz w:val="24"/>
                <w:szCs w:val="24"/>
              </w:rPr>
              <w:br/>
              <w:t>- Hiển thị thông tin suất ăn</w:t>
            </w:r>
            <w:r w:rsidRPr="00CF1345">
              <w:rPr>
                <w:sz w:val="24"/>
                <w:szCs w:val="24"/>
              </w:rPr>
              <w:br/>
              <w:t>- Hiển thị thông tin truyền dịch</w:t>
            </w:r>
            <w:r w:rsidRPr="00CF1345">
              <w:rPr>
                <w:sz w:val="24"/>
                <w:szCs w:val="24"/>
              </w:rPr>
              <w:br/>
              <w:t>- Hiển thị thông tin thử phản ứng thuốc</w:t>
            </w:r>
            <w:r w:rsidRPr="00CF1345">
              <w:rPr>
                <w:sz w:val="24"/>
                <w:szCs w:val="24"/>
              </w:rPr>
              <w:br/>
              <w:t>- Hiển thị thông tin hội chẩn</w:t>
            </w:r>
            <w:r w:rsidRPr="00CF1345">
              <w:rPr>
                <w:sz w:val="24"/>
                <w:szCs w:val="24"/>
              </w:rPr>
              <w:br/>
              <w:t>- Hiển thị thông tin thuốc</w:t>
            </w:r>
            <w:r w:rsidRPr="00CF1345">
              <w:rPr>
                <w:sz w:val="24"/>
                <w:szCs w:val="24"/>
              </w:rPr>
              <w:br/>
              <w:t>- Hiển thị thông tin vật tư</w:t>
            </w:r>
          </w:p>
        </w:tc>
        <w:tc>
          <w:tcPr>
            <w:tcW w:w="4820" w:type="dxa"/>
            <w:vAlign w:val="center"/>
          </w:tcPr>
          <w:p w14:paraId="471F42C6" w14:textId="09B93162" w:rsidR="004E3DE4" w:rsidRPr="00CF1345" w:rsidRDefault="004E3DE4" w:rsidP="004E3DE4">
            <w:pPr>
              <w:rPr>
                <w:sz w:val="24"/>
                <w:szCs w:val="24"/>
              </w:rPr>
            </w:pPr>
            <w:r w:rsidRPr="00CF1345">
              <w:rPr>
                <w:sz w:val="24"/>
                <w:szCs w:val="24"/>
              </w:rPr>
              <w:t>Kiểm tra thông tin lịch sử khám chữa bệnh của bệnh nhân tại đợt khám hiện tại</w:t>
            </w:r>
          </w:p>
        </w:tc>
      </w:tr>
      <w:tr w:rsidR="004E3DE4" w:rsidRPr="00CF1345" w14:paraId="6E95CD55" w14:textId="77777777" w:rsidTr="00650024">
        <w:tc>
          <w:tcPr>
            <w:tcW w:w="568" w:type="dxa"/>
            <w:vAlign w:val="center"/>
          </w:tcPr>
          <w:p w14:paraId="71E4A2A4" w14:textId="20A82D9B" w:rsidR="004E3DE4" w:rsidRPr="00CF1345" w:rsidRDefault="004E3DE4" w:rsidP="004E3DE4">
            <w:pPr>
              <w:pStyle w:val="TableParagraph"/>
              <w:rPr>
                <w:sz w:val="24"/>
                <w:szCs w:val="24"/>
              </w:rPr>
            </w:pPr>
            <w:r w:rsidRPr="00CF1345">
              <w:rPr>
                <w:sz w:val="24"/>
                <w:szCs w:val="24"/>
              </w:rPr>
              <w:t>67</w:t>
            </w:r>
          </w:p>
        </w:tc>
        <w:tc>
          <w:tcPr>
            <w:tcW w:w="2036" w:type="dxa"/>
            <w:vAlign w:val="center"/>
          </w:tcPr>
          <w:p w14:paraId="6B406CA7" w14:textId="6EEA6534" w:rsidR="004E3DE4" w:rsidRPr="00CF1345" w:rsidRDefault="004E3DE4" w:rsidP="004E3DE4">
            <w:pPr>
              <w:rPr>
                <w:sz w:val="24"/>
                <w:szCs w:val="24"/>
              </w:rPr>
            </w:pPr>
            <w:r w:rsidRPr="00CF1345">
              <w:rPr>
                <w:sz w:val="24"/>
                <w:szCs w:val="24"/>
              </w:rPr>
              <w:t>Thanh toán viện phí</w:t>
            </w:r>
          </w:p>
        </w:tc>
        <w:tc>
          <w:tcPr>
            <w:tcW w:w="6610" w:type="dxa"/>
          </w:tcPr>
          <w:p w14:paraId="21954545" w14:textId="7D06A536" w:rsidR="004E3DE4" w:rsidRPr="00CF1345" w:rsidRDefault="004E3DE4" w:rsidP="004E3DE4">
            <w:pPr>
              <w:rPr>
                <w:sz w:val="24"/>
                <w:szCs w:val="24"/>
              </w:rPr>
            </w:pPr>
            <w:r w:rsidRPr="00CF1345">
              <w:rPr>
                <w:sz w:val="24"/>
                <w:szCs w:val="24"/>
              </w:rPr>
              <w:t>Chức năng cho phép bác sĩ, điều dưỡng kiểm tra toàn bộ chi phí phát sinh cho bệnh nhân trong 1 đợt khám và điều trị. Chức năng còn cho phép thực hiện các nghiệp vụ tương ứng như in mẫu, chuyển loại thanh toán. Chức năng bao gồm các tính năng sau:</w:t>
            </w:r>
            <w:r w:rsidRPr="00CF1345">
              <w:rPr>
                <w:sz w:val="24"/>
                <w:szCs w:val="24"/>
              </w:rPr>
              <w:br/>
              <w:t>- Hiển thị mặc định thông tin thanh toán của bệnh nhân</w:t>
            </w:r>
            <w:r w:rsidRPr="00CF1345">
              <w:rPr>
                <w:sz w:val="24"/>
                <w:szCs w:val="24"/>
              </w:rPr>
              <w:br/>
              <w:t>- Tìm kiếm thông tin chi tiết thông qua các trường trên màn hình chức năng</w:t>
            </w:r>
            <w:r w:rsidRPr="00CF1345">
              <w:rPr>
                <w:sz w:val="24"/>
                <w:szCs w:val="24"/>
              </w:rPr>
              <w:br/>
              <w:t>- In phơi chưa thanh toán</w:t>
            </w:r>
            <w:r w:rsidRPr="00CF1345">
              <w:rPr>
                <w:sz w:val="24"/>
                <w:szCs w:val="24"/>
              </w:rPr>
              <w:br/>
              <w:t>- Xuất bảng kê dạng dọc, excel</w:t>
            </w:r>
            <w:r w:rsidRPr="00CF1345">
              <w:rPr>
                <w:sz w:val="24"/>
                <w:szCs w:val="24"/>
              </w:rPr>
              <w:br/>
              <w:t>- In bảng kê thanh toán theo quy đinhj</w:t>
            </w:r>
            <w:r w:rsidRPr="00CF1345">
              <w:rPr>
                <w:sz w:val="24"/>
                <w:szCs w:val="24"/>
              </w:rPr>
              <w:br/>
              <w:t>- Đóng màn hình thông tin viện phí</w:t>
            </w:r>
            <w:r w:rsidRPr="00CF1345">
              <w:rPr>
                <w:sz w:val="24"/>
                <w:szCs w:val="24"/>
              </w:rPr>
              <w:br/>
              <w:t xml:space="preserve">- Chuyển loại thanh toán sang </w:t>
            </w:r>
            <w:r w:rsidR="00F619B6">
              <w:rPr>
                <w:sz w:val="24"/>
                <w:szCs w:val="24"/>
              </w:rPr>
              <w:t>BHYT</w:t>
            </w:r>
            <w:r w:rsidRPr="00CF1345">
              <w:rPr>
                <w:sz w:val="24"/>
                <w:szCs w:val="24"/>
              </w:rPr>
              <w:t xml:space="preserve"> theo phạm vi cho phép</w:t>
            </w:r>
            <w:r w:rsidRPr="00CF1345">
              <w:rPr>
                <w:sz w:val="24"/>
                <w:szCs w:val="24"/>
              </w:rPr>
              <w:br/>
              <w:t xml:space="preserve">- Chuyển loại thanh toán sang </w:t>
            </w:r>
            <w:r w:rsidR="00F619B6">
              <w:rPr>
                <w:sz w:val="24"/>
                <w:szCs w:val="24"/>
              </w:rPr>
              <w:t>BHYT</w:t>
            </w:r>
            <w:r w:rsidRPr="00CF1345">
              <w:rPr>
                <w:sz w:val="24"/>
                <w:szCs w:val="24"/>
              </w:rPr>
              <w:t xml:space="preserve"> + dịch vụ theo phạm vi cho </w:t>
            </w:r>
            <w:r w:rsidRPr="00CF1345">
              <w:rPr>
                <w:sz w:val="24"/>
                <w:szCs w:val="24"/>
              </w:rPr>
              <w:lastRenderedPageBreak/>
              <w:t xml:space="preserve">phép và tách bản ghi thanh toán cho bệnh nhân bằng chênh lệch giá khi chỉ định giữa giá dịch vụ và giá </w:t>
            </w:r>
            <w:r w:rsidR="00F619B6">
              <w:rPr>
                <w:sz w:val="24"/>
                <w:szCs w:val="24"/>
              </w:rPr>
              <w:t>BHYT</w:t>
            </w:r>
            <w:r w:rsidRPr="00CF1345">
              <w:rPr>
                <w:sz w:val="24"/>
                <w:szCs w:val="24"/>
              </w:rPr>
              <w:br/>
              <w:t>- Chuyển loại thanh toán sang Viện phí</w:t>
            </w:r>
            <w:r w:rsidRPr="00CF1345">
              <w:rPr>
                <w:sz w:val="24"/>
                <w:szCs w:val="24"/>
              </w:rPr>
              <w:br/>
              <w:t>- Chuyển loại thanh toán sang Dịch vụ</w:t>
            </w:r>
            <w:r w:rsidRPr="00CF1345">
              <w:rPr>
                <w:sz w:val="24"/>
                <w:szCs w:val="24"/>
              </w:rPr>
              <w:br/>
              <w:t>- Chuyển loại dịch vụ công khám hao phí để miễn tiền cho bệnh nhân</w:t>
            </w:r>
            <w:r w:rsidRPr="00CF1345">
              <w:rPr>
                <w:sz w:val="24"/>
                <w:szCs w:val="24"/>
              </w:rPr>
              <w:br/>
              <w:t>- Chuyển dịch vụ sang hao phí phẫu thuật thủ thuật để miễn tiền cho bệnh nhân</w:t>
            </w:r>
            <w:r w:rsidRPr="00CF1345">
              <w:rPr>
                <w:sz w:val="24"/>
                <w:szCs w:val="24"/>
              </w:rPr>
              <w:br/>
              <w:t>- Chuyển dịch vụ sang miễn phí để miễn tiền cho bệnh nhân</w:t>
            </w:r>
            <w:r w:rsidRPr="00CF1345">
              <w:rPr>
                <w:sz w:val="24"/>
                <w:szCs w:val="24"/>
              </w:rPr>
              <w:br/>
              <w:t>- Đối tượng khác</w:t>
            </w:r>
            <w:r w:rsidRPr="00CF1345">
              <w:rPr>
                <w:sz w:val="24"/>
                <w:szCs w:val="24"/>
              </w:rPr>
              <w:br/>
              <w:t>- Chuyển loại thanh toán sang Viện phí + Dịch vụ tách bản ghi thanh toán bằng giá chênh lệch giữa dịch vụ và giá viện phí</w:t>
            </w:r>
            <w:r w:rsidRPr="00CF1345">
              <w:rPr>
                <w:sz w:val="24"/>
                <w:szCs w:val="24"/>
              </w:rPr>
              <w:br/>
              <w:t xml:space="preserve">- Chuyển loại thanh toán sang </w:t>
            </w:r>
            <w:r w:rsidR="00F619B6">
              <w:rPr>
                <w:sz w:val="24"/>
                <w:szCs w:val="24"/>
              </w:rPr>
              <w:t>BHYT</w:t>
            </w:r>
            <w:r w:rsidRPr="00CF1345">
              <w:rPr>
                <w:sz w:val="24"/>
                <w:szCs w:val="24"/>
              </w:rPr>
              <w:t xml:space="preserve"> + Viện phí</w:t>
            </w:r>
            <w:r w:rsidRPr="00CF1345">
              <w:rPr>
                <w:sz w:val="24"/>
                <w:szCs w:val="24"/>
              </w:rPr>
              <w:br/>
              <w:t>- Tách dịch vụ thành các bản ghi con để chuyển đối tượng thanh toán</w:t>
            </w:r>
            <w:r w:rsidRPr="00CF1345">
              <w:rPr>
                <w:sz w:val="24"/>
                <w:szCs w:val="24"/>
              </w:rPr>
              <w:br/>
              <w:t>- Nhập miễn giảm dịch vụ để giảm tiền thanh toán cho bệnh nhân</w:t>
            </w:r>
            <w:r w:rsidRPr="00CF1345">
              <w:rPr>
                <w:sz w:val="24"/>
                <w:szCs w:val="24"/>
              </w:rPr>
              <w:br/>
              <w:t>- Đổi tỷ lệ điều kiện thanh toán thuốc, vật tư</w:t>
            </w:r>
            <w:r w:rsidRPr="00CF1345">
              <w:rPr>
                <w:sz w:val="24"/>
                <w:szCs w:val="24"/>
              </w:rPr>
              <w:br/>
              <w:t>- Lịch sử chuyển đối tượng từ loại hình thanh toán này sang loại hình thanh toán</w:t>
            </w:r>
            <w:r w:rsidRPr="00CF1345">
              <w:rPr>
                <w:sz w:val="24"/>
                <w:szCs w:val="24"/>
              </w:rPr>
              <w:br/>
              <w:t>khác</w:t>
            </w:r>
          </w:p>
        </w:tc>
        <w:tc>
          <w:tcPr>
            <w:tcW w:w="4820" w:type="dxa"/>
            <w:vAlign w:val="center"/>
          </w:tcPr>
          <w:p w14:paraId="768F329E" w14:textId="02AB754E" w:rsidR="004E3DE4" w:rsidRPr="00CF1345" w:rsidRDefault="004E3DE4" w:rsidP="004E3DE4">
            <w:pPr>
              <w:rPr>
                <w:sz w:val="24"/>
                <w:szCs w:val="24"/>
              </w:rPr>
            </w:pPr>
            <w:r w:rsidRPr="00CF1345">
              <w:rPr>
                <w:sz w:val="24"/>
                <w:szCs w:val="24"/>
              </w:rPr>
              <w:lastRenderedPageBreak/>
              <w:t>Hiển thị toàn bộ chi phí phát sinh cho bệnh nhân trong 1 đợt khám và điều trị, in bảng kê, in phơi</w:t>
            </w:r>
          </w:p>
        </w:tc>
      </w:tr>
      <w:tr w:rsidR="004E3DE4" w:rsidRPr="00CF1345" w14:paraId="3EE9D755" w14:textId="77777777" w:rsidTr="00650024">
        <w:tc>
          <w:tcPr>
            <w:tcW w:w="568" w:type="dxa"/>
            <w:vAlign w:val="center"/>
          </w:tcPr>
          <w:p w14:paraId="03F3327D" w14:textId="06BFD7DA" w:rsidR="004E3DE4" w:rsidRPr="00CF1345" w:rsidRDefault="004E3DE4" w:rsidP="004E3DE4">
            <w:pPr>
              <w:pStyle w:val="TableParagraph"/>
              <w:rPr>
                <w:sz w:val="24"/>
                <w:szCs w:val="24"/>
              </w:rPr>
            </w:pPr>
            <w:r w:rsidRPr="00CF1345">
              <w:rPr>
                <w:sz w:val="24"/>
                <w:szCs w:val="24"/>
              </w:rPr>
              <w:lastRenderedPageBreak/>
              <w:t>68</w:t>
            </w:r>
          </w:p>
        </w:tc>
        <w:tc>
          <w:tcPr>
            <w:tcW w:w="2036" w:type="dxa"/>
            <w:vAlign w:val="center"/>
          </w:tcPr>
          <w:p w14:paraId="23E49B96" w14:textId="08C8879D" w:rsidR="004E3DE4" w:rsidRPr="00CF1345" w:rsidRDefault="004E3DE4" w:rsidP="004E3DE4">
            <w:pPr>
              <w:rPr>
                <w:sz w:val="24"/>
                <w:szCs w:val="24"/>
              </w:rPr>
            </w:pPr>
            <w:r w:rsidRPr="00CF1345">
              <w:rPr>
                <w:sz w:val="24"/>
                <w:szCs w:val="24"/>
              </w:rPr>
              <w:t>Tai nạn thương tích</w:t>
            </w:r>
          </w:p>
        </w:tc>
        <w:tc>
          <w:tcPr>
            <w:tcW w:w="6610" w:type="dxa"/>
          </w:tcPr>
          <w:p w14:paraId="1431897C" w14:textId="10074C19" w:rsidR="004E3DE4" w:rsidRPr="00CF1345" w:rsidRDefault="004E3DE4" w:rsidP="004E3DE4">
            <w:pPr>
              <w:rPr>
                <w:sz w:val="24"/>
                <w:szCs w:val="24"/>
              </w:rPr>
            </w:pPr>
            <w:r w:rsidRPr="00CF1345">
              <w:rPr>
                <w:sz w:val="24"/>
                <w:szCs w:val="24"/>
              </w:rPr>
              <w:t>Chức năng cho phép bác sĩ, điều dưỡng nhập thông tin tai nạn thương tích cho bệnh nhân đối với bệnh nhân bị tại nạn thương tích. Chức năng bao gồm các tính năng sau:</w:t>
            </w:r>
            <w:r w:rsidRPr="00CF1345">
              <w:rPr>
                <w:sz w:val="24"/>
                <w:szCs w:val="24"/>
              </w:rPr>
              <w:br/>
              <w:t>- Hiển thị thông tin tai nạn thương tích đã nhập</w:t>
            </w:r>
            <w:r w:rsidRPr="00CF1345">
              <w:rPr>
                <w:sz w:val="24"/>
                <w:szCs w:val="24"/>
              </w:rPr>
              <w:br/>
              <w:t>- Nhập thông tin tai nạn thương tích</w:t>
            </w:r>
            <w:r w:rsidRPr="00CF1345">
              <w:rPr>
                <w:sz w:val="24"/>
                <w:szCs w:val="24"/>
              </w:rPr>
              <w:br/>
              <w:t>- Lưu thông tin tai nạn thương tích của bệnh nhân</w:t>
            </w:r>
            <w:r w:rsidRPr="00CF1345">
              <w:rPr>
                <w:sz w:val="24"/>
                <w:szCs w:val="24"/>
              </w:rPr>
              <w:br/>
              <w:t>- Lưu và in thông tin tai nạn thương tích của bệnh nhân</w:t>
            </w:r>
            <w:r w:rsidRPr="00CF1345">
              <w:rPr>
                <w:sz w:val="24"/>
                <w:szCs w:val="24"/>
              </w:rPr>
              <w:br/>
              <w:t>- Đóng giao diện tạo phiếu tai nạn thương tích</w:t>
            </w:r>
          </w:p>
        </w:tc>
        <w:tc>
          <w:tcPr>
            <w:tcW w:w="4820" w:type="dxa"/>
            <w:vAlign w:val="center"/>
          </w:tcPr>
          <w:p w14:paraId="4B74122B" w14:textId="02FF1CE7" w:rsidR="004E3DE4" w:rsidRPr="00CF1345" w:rsidRDefault="004E3DE4" w:rsidP="004E3DE4">
            <w:pPr>
              <w:rPr>
                <w:sz w:val="24"/>
                <w:szCs w:val="24"/>
              </w:rPr>
            </w:pPr>
            <w:r w:rsidRPr="00CF1345">
              <w:rPr>
                <w:sz w:val="24"/>
                <w:szCs w:val="24"/>
              </w:rPr>
              <w:t>VB (Phiếu tai nạn thương tích)</w:t>
            </w:r>
          </w:p>
        </w:tc>
      </w:tr>
      <w:tr w:rsidR="004E3DE4" w:rsidRPr="00CF1345" w14:paraId="72C9C3E8" w14:textId="77777777" w:rsidTr="00650024">
        <w:tc>
          <w:tcPr>
            <w:tcW w:w="568" w:type="dxa"/>
            <w:vAlign w:val="center"/>
          </w:tcPr>
          <w:p w14:paraId="2BF6BE4F" w14:textId="100470E2" w:rsidR="004E3DE4" w:rsidRPr="00CF1345" w:rsidRDefault="004E3DE4" w:rsidP="004E3DE4">
            <w:pPr>
              <w:pStyle w:val="TableParagraph"/>
              <w:rPr>
                <w:sz w:val="24"/>
                <w:szCs w:val="24"/>
              </w:rPr>
            </w:pPr>
            <w:r w:rsidRPr="00CF1345">
              <w:rPr>
                <w:sz w:val="24"/>
                <w:szCs w:val="24"/>
              </w:rPr>
              <w:t>69</w:t>
            </w:r>
          </w:p>
        </w:tc>
        <w:tc>
          <w:tcPr>
            <w:tcW w:w="2036" w:type="dxa"/>
            <w:vAlign w:val="center"/>
          </w:tcPr>
          <w:p w14:paraId="33EF9BCA" w14:textId="156B52F7" w:rsidR="004E3DE4" w:rsidRPr="00CF1345" w:rsidRDefault="004E3DE4" w:rsidP="004E3DE4">
            <w:pPr>
              <w:rPr>
                <w:sz w:val="24"/>
                <w:szCs w:val="24"/>
              </w:rPr>
            </w:pPr>
            <w:r w:rsidRPr="00CF1345">
              <w:rPr>
                <w:sz w:val="24"/>
                <w:szCs w:val="24"/>
              </w:rPr>
              <w:t>Quản lý thông tin lịch hẹn</w:t>
            </w:r>
          </w:p>
        </w:tc>
        <w:tc>
          <w:tcPr>
            <w:tcW w:w="6610" w:type="dxa"/>
          </w:tcPr>
          <w:p w14:paraId="0A386BFA" w14:textId="515A9570" w:rsidR="004E3DE4" w:rsidRPr="00CF1345" w:rsidRDefault="004E3DE4" w:rsidP="004E3DE4">
            <w:pPr>
              <w:rPr>
                <w:sz w:val="24"/>
                <w:szCs w:val="24"/>
              </w:rPr>
            </w:pPr>
            <w:r w:rsidRPr="00CF1345">
              <w:rPr>
                <w:sz w:val="24"/>
                <w:szCs w:val="24"/>
              </w:rPr>
              <w:t>Chức năng cho phép bác sĩ nhập thông tin lịch hẹn khám của bệnh nhân khi xử trí ra viện. Chức năng bao gồm các tính năng sau:</w:t>
            </w:r>
            <w:r w:rsidRPr="00CF1345">
              <w:rPr>
                <w:sz w:val="24"/>
                <w:szCs w:val="24"/>
              </w:rPr>
              <w:br/>
              <w:t>- Nhập các thông tin cần thiết.</w:t>
            </w:r>
            <w:r w:rsidRPr="00CF1345">
              <w:rPr>
                <w:sz w:val="24"/>
                <w:szCs w:val="24"/>
              </w:rPr>
              <w:br/>
              <w:t>- Xử trí Hẹn, hẹn khám lại, hẹn khám mới</w:t>
            </w:r>
            <w:r w:rsidRPr="00CF1345">
              <w:rPr>
                <w:sz w:val="24"/>
                <w:szCs w:val="24"/>
              </w:rPr>
              <w:br/>
              <w:t>- Lưu thông tin hẹn</w:t>
            </w:r>
            <w:r w:rsidRPr="00CF1345">
              <w:rPr>
                <w:sz w:val="24"/>
                <w:szCs w:val="24"/>
              </w:rPr>
              <w:br/>
              <w:t>- In giấy hẹn khám cho bệnh nhân</w:t>
            </w:r>
          </w:p>
        </w:tc>
        <w:tc>
          <w:tcPr>
            <w:tcW w:w="4820" w:type="dxa"/>
            <w:vAlign w:val="center"/>
          </w:tcPr>
          <w:p w14:paraId="31931643" w14:textId="1B23BD03" w:rsidR="004E3DE4" w:rsidRPr="00CF1345" w:rsidRDefault="004E3DE4" w:rsidP="004E3DE4">
            <w:pPr>
              <w:rPr>
                <w:sz w:val="24"/>
                <w:szCs w:val="24"/>
              </w:rPr>
            </w:pPr>
            <w:r w:rsidRPr="00CF1345">
              <w:rPr>
                <w:sz w:val="24"/>
                <w:szCs w:val="24"/>
              </w:rPr>
              <w:t>VB (Giấy hẹn khám lại)</w:t>
            </w:r>
          </w:p>
        </w:tc>
      </w:tr>
      <w:tr w:rsidR="004E3DE4" w:rsidRPr="00CF1345" w14:paraId="12D72BCC" w14:textId="77777777" w:rsidTr="00650024">
        <w:tc>
          <w:tcPr>
            <w:tcW w:w="568" w:type="dxa"/>
            <w:vAlign w:val="center"/>
          </w:tcPr>
          <w:p w14:paraId="416D84A1" w14:textId="4516CEF7" w:rsidR="004E3DE4" w:rsidRPr="00CF1345" w:rsidRDefault="004E3DE4" w:rsidP="004E3DE4">
            <w:pPr>
              <w:pStyle w:val="TableParagraph"/>
              <w:rPr>
                <w:sz w:val="24"/>
                <w:szCs w:val="24"/>
              </w:rPr>
            </w:pPr>
            <w:r w:rsidRPr="00CF1345">
              <w:rPr>
                <w:sz w:val="24"/>
                <w:szCs w:val="24"/>
              </w:rPr>
              <w:lastRenderedPageBreak/>
              <w:t>70</w:t>
            </w:r>
          </w:p>
        </w:tc>
        <w:tc>
          <w:tcPr>
            <w:tcW w:w="2036" w:type="dxa"/>
            <w:vAlign w:val="center"/>
          </w:tcPr>
          <w:p w14:paraId="2185FD51" w14:textId="170EC063" w:rsidR="004E3DE4" w:rsidRPr="00CF1345" w:rsidRDefault="004E3DE4" w:rsidP="004E3DE4">
            <w:pPr>
              <w:rPr>
                <w:sz w:val="24"/>
                <w:szCs w:val="24"/>
              </w:rPr>
            </w:pPr>
            <w:r w:rsidRPr="00CF1345">
              <w:rPr>
                <w:sz w:val="24"/>
                <w:szCs w:val="24"/>
              </w:rPr>
              <w:t>Nghỉ BHXH</w:t>
            </w:r>
          </w:p>
        </w:tc>
        <w:tc>
          <w:tcPr>
            <w:tcW w:w="6610" w:type="dxa"/>
          </w:tcPr>
          <w:p w14:paraId="2C53C453" w14:textId="2BF74399" w:rsidR="004E3DE4" w:rsidRPr="00CF1345" w:rsidRDefault="004E3DE4" w:rsidP="004E3DE4">
            <w:pPr>
              <w:rPr>
                <w:sz w:val="24"/>
                <w:szCs w:val="24"/>
              </w:rPr>
            </w:pPr>
            <w:r w:rsidRPr="00CF1345">
              <w:rPr>
                <w:sz w:val="24"/>
                <w:szCs w:val="24"/>
              </w:rPr>
              <w:t>Chức năng cho phép bác sĩ, điều dưỡng tại phòng khám nhập thông tin nghỉ hưởng BHXH cho bệnh nhân theo yêu cầu. Chức năng gồm các tính năng sau:</w:t>
            </w:r>
            <w:r w:rsidRPr="00CF1345">
              <w:rPr>
                <w:sz w:val="24"/>
                <w:szCs w:val="24"/>
              </w:rPr>
              <w:br/>
              <w:t>- Hiển thị thông tin nghỉ hưởng BHXH đã nhập</w:t>
            </w:r>
            <w:r w:rsidRPr="00CF1345">
              <w:rPr>
                <w:sz w:val="24"/>
                <w:szCs w:val="24"/>
              </w:rPr>
              <w:br/>
              <w:t>- Nhập thông tin nghỉ hưởng</w:t>
            </w:r>
            <w:r w:rsidRPr="00CF1345">
              <w:rPr>
                <w:sz w:val="24"/>
                <w:szCs w:val="24"/>
              </w:rPr>
              <w:br/>
              <w:t>- Lưu thông tin giấy nghỉ hưởng BHXH</w:t>
            </w:r>
            <w:r w:rsidRPr="00CF1345">
              <w:rPr>
                <w:sz w:val="24"/>
                <w:szCs w:val="24"/>
              </w:rPr>
              <w:br/>
              <w:t>- In giấy nghỉ hưởng BHXH</w:t>
            </w:r>
            <w:r w:rsidRPr="00CF1345">
              <w:rPr>
                <w:sz w:val="24"/>
                <w:szCs w:val="24"/>
              </w:rPr>
              <w:br/>
              <w:t>- Đóng giao diện nhập giấy nghỉ hưởng BHXH</w:t>
            </w:r>
          </w:p>
        </w:tc>
        <w:tc>
          <w:tcPr>
            <w:tcW w:w="4820" w:type="dxa"/>
            <w:vAlign w:val="center"/>
          </w:tcPr>
          <w:p w14:paraId="249F6AF6" w14:textId="47E90FCF" w:rsidR="004E3DE4" w:rsidRPr="00CF1345" w:rsidRDefault="004E3DE4" w:rsidP="004E3DE4">
            <w:pPr>
              <w:rPr>
                <w:sz w:val="24"/>
                <w:szCs w:val="24"/>
              </w:rPr>
            </w:pPr>
            <w:r w:rsidRPr="00CF1345">
              <w:rPr>
                <w:sz w:val="24"/>
                <w:szCs w:val="24"/>
              </w:rPr>
              <w:t>VB (Giấy nghỉ hưởng BHXH), đấy lên cổng BHXH</w:t>
            </w:r>
          </w:p>
        </w:tc>
      </w:tr>
      <w:tr w:rsidR="004E3DE4" w:rsidRPr="00CF1345" w14:paraId="14240ED2" w14:textId="77777777" w:rsidTr="00650024">
        <w:tc>
          <w:tcPr>
            <w:tcW w:w="568" w:type="dxa"/>
            <w:vAlign w:val="center"/>
          </w:tcPr>
          <w:p w14:paraId="63B7EF13" w14:textId="53106020" w:rsidR="004E3DE4" w:rsidRPr="00CF1345" w:rsidRDefault="004E3DE4" w:rsidP="004E3DE4">
            <w:pPr>
              <w:pStyle w:val="TableParagraph"/>
              <w:rPr>
                <w:sz w:val="24"/>
                <w:szCs w:val="24"/>
              </w:rPr>
            </w:pPr>
            <w:r w:rsidRPr="00CF1345">
              <w:rPr>
                <w:sz w:val="24"/>
                <w:szCs w:val="24"/>
              </w:rPr>
              <w:t>71</w:t>
            </w:r>
          </w:p>
        </w:tc>
        <w:tc>
          <w:tcPr>
            <w:tcW w:w="2036" w:type="dxa"/>
            <w:vAlign w:val="center"/>
          </w:tcPr>
          <w:p w14:paraId="225B8E0F" w14:textId="364482FE" w:rsidR="004E3DE4" w:rsidRPr="00CF1345" w:rsidRDefault="004E3DE4" w:rsidP="004E3DE4">
            <w:pPr>
              <w:rPr>
                <w:sz w:val="24"/>
                <w:szCs w:val="24"/>
              </w:rPr>
            </w:pPr>
            <w:r w:rsidRPr="00CF1345">
              <w:rPr>
                <w:sz w:val="24"/>
                <w:szCs w:val="24"/>
              </w:rPr>
              <w:t>Phiếu gây mê hồi sức</w:t>
            </w:r>
          </w:p>
        </w:tc>
        <w:tc>
          <w:tcPr>
            <w:tcW w:w="6610" w:type="dxa"/>
          </w:tcPr>
          <w:p w14:paraId="2D65AD57" w14:textId="7D621C2B" w:rsidR="004E3DE4" w:rsidRPr="00CF1345" w:rsidRDefault="004E3DE4" w:rsidP="004E3DE4">
            <w:pPr>
              <w:rPr>
                <w:sz w:val="24"/>
                <w:szCs w:val="24"/>
              </w:rPr>
            </w:pPr>
            <w:r w:rsidRPr="00CF1345">
              <w:rPr>
                <w:sz w:val="24"/>
                <w:szCs w:val="24"/>
              </w:rPr>
              <w:t>Chức năng cho phép bác sĩ nhập thông tin</w:t>
            </w:r>
            <w:r w:rsidRPr="00CF1345">
              <w:rPr>
                <w:sz w:val="24"/>
                <w:szCs w:val="24"/>
              </w:rPr>
              <w:br/>
              <w:t>khi gây mê cho bệnh nhân và in phiếu theo quy định. Chức năng bao gồm các tính năng:</w:t>
            </w:r>
            <w:r w:rsidRPr="00CF1345">
              <w:rPr>
                <w:sz w:val="24"/>
                <w:szCs w:val="24"/>
              </w:rPr>
              <w:br/>
              <w:t>- Hiển thị thông tin gây mê hồi sức của bệnh nhân</w:t>
            </w:r>
            <w:r w:rsidRPr="00CF1345">
              <w:rPr>
                <w:sz w:val="24"/>
                <w:szCs w:val="24"/>
              </w:rPr>
              <w:br/>
              <w:t>- Cập nhật thông tin phiếu gây mê hồi sức cho bệnh nhâ</w:t>
            </w:r>
            <w:r w:rsidRPr="00CF1345">
              <w:rPr>
                <w:sz w:val="24"/>
                <w:szCs w:val="24"/>
              </w:rPr>
              <w:br/>
              <w:t>- In phiếu gây mê hồi sức</w:t>
            </w:r>
          </w:p>
        </w:tc>
        <w:tc>
          <w:tcPr>
            <w:tcW w:w="4820" w:type="dxa"/>
            <w:vAlign w:val="center"/>
          </w:tcPr>
          <w:p w14:paraId="30B7BEEB" w14:textId="37DF8BEB" w:rsidR="004E3DE4" w:rsidRPr="00CF1345" w:rsidRDefault="004E3DE4" w:rsidP="004E3DE4">
            <w:pPr>
              <w:rPr>
                <w:sz w:val="24"/>
                <w:szCs w:val="24"/>
              </w:rPr>
            </w:pPr>
            <w:r w:rsidRPr="00CF1345">
              <w:rPr>
                <w:sz w:val="24"/>
                <w:szCs w:val="24"/>
              </w:rPr>
              <w:t>VB (Phiếu gây mê hồi sức)</w:t>
            </w:r>
          </w:p>
        </w:tc>
      </w:tr>
      <w:tr w:rsidR="004E3DE4" w:rsidRPr="00CF1345" w14:paraId="53C7D479" w14:textId="77777777" w:rsidTr="00650024">
        <w:tc>
          <w:tcPr>
            <w:tcW w:w="568" w:type="dxa"/>
            <w:vAlign w:val="center"/>
          </w:tcPr>
          <w:p w14:paraId="465952C6" w14:textId="1607783C" w:rsidR="004E3DE4" w:rsidRPr="00CF1345" w:rsidRDefault="004E3DE4" w:rsidP="004E3DE4">
            <w:pPr>
              <w:pStyle w:val="TableParagraph"/>
              <w:rPr>
                <w:sz w:val="24"/>
                <w:szCs w:val="24"/>
              </w:rPr>
            </w:pPr>
            <w:r w:rsidRPr="00CF1345">
              <w:rPr>
                <w:sz w:val="24"/>
                <w:szCs w:val="24"/>
              </w:rPr>
              <w:t>72</w:t>
            </w:r>
          </w:p>
        </w:tc>
        <w:tc>
          <w:tcPr>
            <w:tcW w:w="2036" w:type="dxa"/>
            <w:vAlign w:val="center"/>
          </w:tcPr>
          <w:p w14:paraId="6BC95084" w14:textId="379C62AD" w:rsidR="004E3DE4" w:rsidRPr="00CF1345" w:rsidRDefault="004E3DE4" w:rsidP="004E3DE4">
            <w:pPr>
              <w:rPr>
                <w:sz w:val="24"/>
                <w:szCs w:val="24"/>
              </w:rPr>
            </w:pPr>
            <w:r w:rsidRPr="00CF1345">
              <w:rPr>
                <w:sz w:val="24"/>
                <w:szCs w:val="24"/>
              </w:rPr>
              <w:t>Nghỉ dưỡng thai</w:t>
            </w:r>
          </w:p>
        </w:tc>
        <w:tc>
          <w:tcPr>
            <w:tcW w:w="6610" w:type="dxa"/>
          </w:tcPr>
          <w:p w14:paraId="2522C8F2" w14:textId="05824844" w:rsidR="004E3DE4" w:rsidRPr="00CF1345" w:rsidRDefault="004E3DE4" w:rsidP="004E3DE4">
            <w:pPr>
              <w:rPr>
                <w:sz w:val="24"/>
                <w:szCs w:val="24"/>
              </w:rPr>
            </w:pPr>
            <w:r w:rsidRPr="00CF1345">
              <w:rPr>
                <w:sz w:val="24"/>
                <w:szCs w:val="24"/>
              </w:rPr>
              <w:t>Chức năng cho phép điều dưỡng, y tá ghi nhận thông tin nghỉ dưỡng thai cho bệnh nhân, thông tin sẽ được tổng hợp và gửi lên cổng BHXH. Chức năng bao gồm các tính năng sau:</w:t>
            </w:r>
            <w:r w:rsidRPr="00CF1345">
              <w:rPr>
                <w:sz w:val="24"/>
                <w:szCs w:val="24"/>
              </w:rPr>
              <w:br/>
              <w:t>- Hiển thị thông tin phiếu nghỉ dưỡng thai, thông tin bệnh nhân, thông tin nghỉ dưỡng, danh sách nghỉ dưỡng thai</w:t>
            </w:r>
            <w:r w:rsidRPr="00CF1345">
              <w:rPr>
                <w:sz w:val="24"/>
                <w:szCs w:val="24"/>
              </w:rPr>
              <w:br/>
              <w:t>- Thêm mới thông tin giấy nghỉ dưỡng thai</w:t>
            </w:r>
            <w:r w:rsidRPr="00CF1345">
              <w:rPr>
                <w:sz w:val="24"/>
                <w:szCs w:val="24"/>
              </w:rPr>
              <w:br/>
              <w:t>- Sửa thông tin giấy nghỉ dưỡng thai</w:t>
            </w:r>
            <w:r w:rsidRPr="00CF1345">
              <w:rPr>
                <w:sz w:val="24"/>
                <w:szCs w:val="24"/>
              </w:rPr>
              <w:br/>
              <w:t>- Xóa thông tin giấy nghỉ dưỡng thai</w:t>
            </w:r>
            <w:r w:rsidRPr="00CF1345">
              <w:rPr>
                <w:sz w:val="24"/>
                <w:szCs w:val="24"/>
              </w:rPr>
              <w:br/>
              <w:t>- Lưu giấy nghỉ dưỡng thai</w:t>
            </w:r>
            <w:r w:rsidRPr="00CF1345">
              <w:rPr>
                <w:sz w:val="24"/>
                <w:szCs w:val="24"/>
              </w:rPr>
              <w:br/>
              <w:t>- In giấy nghỉ dưỡng thai</w:t>
            </w:r>
            <w:r w:rsidRPr="00CF1345">
              <w:rPr>
                <w:sz w:val="24"/>
                <w:szCs w:val="24"/>
              </w:rPr>
              <w:br/>
              <w:t>- Hủy giao diện nhập giấy nghỉ dưỡng thai</w:t>
            </w:r>
            <w:r w:rsidRPr="00CF1345">
              <w:rPr>
                <w:sz w:val="24"/>
                <w:szCs w:val="24"/>
              </w:rPr>
              <w:br/>
              <w:t>- Đóng giao diện nhập thông tin nghỉ dưỡng thai</w:t>
            </w:r>
          </w:p>
        </w:tc>
        <w:tc>
          <w:tcPr>
            <w:tcW w:w="4820" w:type="dxa"/>
            <w:vAlign w:val="center"/>
          </w:tcPr>
          <w:p w14:paraId="4283C275" w14:textId="721AFBC4" w:rsidR="004E3DE4" w:rsidRPr="00CF1345" w:rsidRDefault="004E3DE4" w:rsidP="004E3DE4">
            <w:pPr>
              <w:rPr>
                <w:sz w:val="24"/>
                <w:szCs w:val="24"/>
              </w:rPr>
            </w:pPr>
            <w:r w:rsidRPr="00CF1345">
              <w:rPr>
                <w:sz w:val="24"/>
                <w:szCs w:val="24"/>
              </w:rPr>
              <w:t>VB (Giấy nghỉ dưỡng thai)</w:t>
            </w:r>
          </w:p>
        </w:tc>
      </w:tr>
      <w:tr w:rsidR="004E3DE4" w:rsidRPr="00CF1345" w14:paraId="1D122173" w14:textId="77777777" w:rsidTr="00650024">
        <w:tc>
          <w:tcPr>
            <w:tcW w:w="568" w:type="dxa"/>
            <w:vAlign w:val="center"/>
          </w:tcPr>
          <w:p w14:paraId="342F1B39" w14:textId="10398EB5" w:rsidR="004E3DE4" w:rsidRPr="00CF1345" w:rsidRDefault="004E3DE4" w:rsidP="004E3DE4">
            <w:pPr>
              <w:pStyle w:val="TableParagraph"/>
              <w:rPr>
                <w:sz w:val="24"/>
                <w:szCs w:val="24"/>
              </w:rPr>
            </w:pPr>
            <w:r w:rsidRPr="00CF1345">
              <w:rPr>
                <w:sz w:val="24"/>
                <w:szCs w:val="24"/>
              </w:rPr>
              <w:t>73</w:t>
            </w:r>
          </w:p>
        </w:tc>
        <w:tc>
          <w:tcPr>
            <w:tcW w:w="2036" w:type="dxa"/>
            <w:vAlign w:val="center"/>
          </w:tcPr>
          <w:p w14:paraId="0E341774" w14:textId="0B247D04" w:rsidR="004E3DE4" w:rsidRPr="00CF1345" w:rsidRDefault="004E3DE4" w:rsidP="004E3DE4">
            <w:pPr>
              <w:rPr>
                <w:sz w:val="24"/>
                <w:szCs w:val="24"/>
              </w:rPr>
            </w:pPr>
            <w:r w:rsidRPr="00CF1345">
              <w:rPr>
                <w:sz w:val="24"/>
                <w:szCs w:val="24"/>
              </w:rPr>
              <w:t>Xử trí điều trị</w:t>
            </w:r>
          </w:p>
        </w:tc>
        <w:tc>
          <w:tcPr>
            <w:tcW w:w="6610" w:type="dxa"/>
          </w:tcPr>
          <w:p w14:paraId="7F746406" w14:textId="11DCABF7" w:rsidR="004E3DE4" w:rsidRPr="00CF1345" w:rsidRDefault="004E3DE4" w:rsidP="004E3DE4">
            <w:pPr>
              <w:rPr>
                <w:sz w:val="24"/>
                <w:szCs w:val="24"/>
              </w:rPr>
            </w:pPr>
            <w:r w:rsidRPr="00CF1345">
              <w:rPr>
                <w:sz w:val="24"/>
                <w:szCs w:val="24"/>
              </w:rPr>
              <w:t>Chức năng cho phép bác sĩ thực hiện xử trí cho bệnh nhân: ra viện, bỏ về, tử vong, chuyển khoa, chuyển viện, ... Chức năng bao gồm các tính năng sau:</w:t>
            </w:r>
            <w:r w:rsidRPr="00CF1345">
              <w:rPr>
                <w:sz w:val="24"/>
                <w:szCs w:val="24"/>
              </w:rPr>
              <w:br/>
              <w:t>- Nhập thông tin kết quả điều trị</w:t>
            </w:r>
            <w:r w:rsidRPr="00CF1345">
              <w:rPr>
                <w:sz w:val="24"/>
                <w:szCs w:val="24"/>
              </w:rPr>
              <w:br/>
              <w:t>- Chọn xử trí bệnh án</w:t>
            </w:r>
            <w:r w:rsidRPr="00CF1345">
              <w:rPr>
                <w:sz w:val="24"/>
                <w:szCs w:val="24"/>
              </w:rPr>
              <w:br/>
              <w:t>- Lưu thông tin xử trí</w:t>
            </w:r>
          </w:p>
        </w:tc>
        <w:tc>
          <w:tcPr>
            <w:tcW w:w="4820" w:type="dxa"/>
            <w:vAlign w:val="center"/>
          </w:tcPr>
          <w:p w14:paraId="2F2E44CC" w14:textId="59BDEE55" w:rsidR="004E3DE4" w:rsidRPr="00CF1345" w:rsidRDefault="004E3DE4" w:rsidP="004E3DE4">
            <w:pPr>
              <w:rPr>
                <w:sz w:val="24"/>
                <w:szCs w:val="24"/>
              </w:rPr>
            </w:pPr>
            <w:r w:rsidRPr="00CF1345">
              <w:rPr>
                <w:sz w:val="24"/>
                <w:szCs w:val="24"/>
              </w:rPr>
              <w:t xml:space="preserve"> Xử trí cho bệnh nhân: ra viện, bỏ về, tử vong, chuyển khoa, chuyển viện, ... </w:t>
            </w:r>
          </w:p>
        </w:tc>
      </w:tr>
      <w:tr w:rsidR="004E3DE4" w:rsidRPr="00CF1345" w14:paraId="28C1371A" w14:textId="77777777" w:rsidTr="00650024">
        <w:tc>
          <w:tcPr>
            <w:tcW w:w="568" w:type="dxa"/>
            <w:vAlign w:val="center"/>
          </w:tcPr>
          <w:p w14:paraId="5B99FC5C" w14:textId="666D1748" w:rsidR="004E3DE4" w:rsidRPr="00CF1345" w:rsidRDefault="004E3DE4" w:rsidP="004E3DE4">
            <w:pPr>
              <w:pStyle w:val="TableParagraph"/>
              <w:rPr>
                <w:sz w:val="24"/>
                <w:szCs w:val="24"/>
              </w:rPr>
            </w:pPr>
            <w:r w:rsidRPr="00CF1345">
              <w:rPr>
                <w:sz w:val="24"/>
                <w:szCs w:val="24"/>
              </w:rPr>
              <w:t>74</w:t>
            </w:r>
          </w:p>
        </w:tc>
        <w:tc>
          <w:tcPr>
            <w:tcW w:w="2036" w:type="dxa"/>
            <w:vAlign w:val="center"/>
          </w:tcPr>
          <w:p w14:paraId="3D734F7B" w14:textId="02230E49" w:rsidR="004E3DE4" w:rsidRPr="00CF1345" w:rsidRDefault="004E3DE4" w:rsidP="004E3DE4">
            <w:pPr>
              <w:rPr>
                <w:sz w:val="24"/>
                <w:szCs w:val="24"/>
              </w:rPr>
            </w:pPr>
            <w:r w:rsidRPr="00CF1345">
              <w:rPr>
                <w:sz w:val="24"/>
                <w:szCs w:val="24"/>
              </w:rPr>
              <w:t>Xử trí chuyển viện</w:t>
            </w:r>
          </w:p>
        </w:tc>
        <w:tc>
          <w:tcPr>
            <w:tcW w:w="6610" w:type="dxa"/>
          </w:tcPr>
          <w:p w14:paraId="0BBCF768" w14:textId="15E7B3EE" w:rsidR="004E3DE4" w:rsidRPr="00CF1345" w:rsidRDefault="004E3DE4" w:rsidP="004E3DE4">
            <w:pPr>
              <w:rPr>
                <w:sz w:val="24"/>
                <w:szCs w:val="24"/>
              </w:rPr>
            </w:pPr>
            <w:r w:rsidRPr="00CF1345">
              <w:rPr>
                <w:sz w:val="24"/>
                <w:szCs w:val="24"/>
              </w:rPr>
              <w:t xml:space="preserve">Chức năng cho phép bác sĩ, điều dưỡng nhập thông tin chuyển viện và in giấy chuyến viện cho bệnh nhân. Chức năng gồm các </w:t>
            </w:r>
            <w:r w:rsidRPr="00CF1345">
              <w:rPr>
                <w:sz w:val="24"/>
                <w:szCs w:val="24"/>
              </w:rPr>
              <w:lastRenderedPageBreak/>
              <w:t>tính năng:</w:t>
            </w:r>
            <w:r w:rsidRPr="00CF1345">
              <w:rPr>
                <w:sz w:val="24"/>
                <w:szCs w:val="24"/>
              </w:rPr>
              <w:br/>
              <w:t>- Chọn xử trí chuyển viện</w:t>
            </w:r>
            <w:r w:rsidRPr="00CF1345">
              <w:rPr>
                <w:sz w:val="24"/>
                <w:szCs w:val="24"/>
              </w:rPr>
              <w:br/>
              <w:t>- Nhập thông tin trong giấy chuyển viện</w:t>
            </w:r>
            <w:r w:rsidRPr="00CF1345">
              <w:rPr>
                <w:sz w:val="24"/>
                <w:szCs w:val="24"/>
              </w:rPr>
              <w:br/>
              <w:t>- Lưu thông tin chuyển viện</w:t>
            </w:r>
            <w:r w:rsidRPr="00CF1345">
              <w:rPr>
                <w:sz w:val="24"/>
                <w:szCs w:val="24"/>
              </w:rPr>
              <w:br/>
              <w:t>- In phiếu chuyển viện</w:t>
            </w:r>
          </w:p>
        </w:tc>
        <w:tc>
          <w:tcPr>
            <w:tcW w:w="4820" w:type="dxa"/>
            <w:vAlign w:val="center"/>
          </w:tcPr>
          <w:p w14:paraId="6B6BFC76" w14:textId="74EE67C9" w:rsidR="004E3DE4" w:rsidRPr="00CF1345" w:rsidRDefault="004E3DE4" w:rsidP="004E3DE4">
            <w:pPr>
              <w:rPr>
                <w:sz w:val="24"/>
                <w:szCs w:val="24"/>
              </w:rPr>
            </w:pPr>
            <w:r w:rsidRPr="00CF1345">
              <w:rPr>
                <w:sz w:val="24"/>
                <w:szCs w:val="24"/>
              </w:rPr>
              <w:lastRenderedPageBreak/>
              <w:t>VB (Giấy chuyển viện)</w:t>
            </w:r>
          </w:p>
        </w:tc>
      </w:tr>
      <w:tr w:rsidR="004E3DE4" w:rsidRPr="00CF1345" w14:paraId="47F2B15D" w14:textId="77777777" w:rsidTr="00650024">
        <w:tc>
          <w:tcPr>
            <w:tcW w:w="568" w:type="dxa"/>
            <w:vAlign w:val="center"/>
          </w:tcPr>
          <w:p w14:paraId="176B9A38" w14:textId="79106EF2" w:rsidR="004E3DE4" w:rsidRPr="00CF1345" w:rsidRDefault="004E3DE4" w:rsidP="004E3DE4">
            <w:pPr>
              <w:pStyle w:val="TableParagraph"/>
              <w:rPr>
                <w:sz w:val="24"/>
                <w:szCs w:val="24"/>
              </w:rPr>
            </w:pPr>
            <w:r w:rsidRPr="00CF1345">
              <w:rPr>
                <w:sz w:val="24"/>
                <w:szCs w:val="24"/>
              </w:rPr>
              <w:lastRenderedPageBreak/>
              <w:t>75</w:t>
            </w:r>
          </w:p>
        </w:tc>
        <w:tc>
          <w:tcPr>
            <w:tcW w:w="2036" w:type="dxa"/>
            <w:vAlign w:val="center"/>
          </w:tcPr>
          <w:p w14:paraId="16080B8C" w14:textId="067D2D88" w:rsidR="004E3DE4" w:rsidRPr="00CF1345" w:rsidRDefault="004E3DE4" w:rsidP="004E3DE4">
            <w:pPr>
              <w:rPr>
                <w:sz w:val="24"/>
                <w:szCs w:val="24"/>
              </w:rPr>
            </w:pPr>
            <w:r w:rsidRPr="00CF1345">
              <w:rPr>
                <w:sz w:val="24"/>
                <w:szCs w:val="24"/>
              </w:rPr>
              <w:t>Xử trí tử vong</w:t>
            </w:r>
          </w:p>
        </w:tc>
        <w:tc>
          <w:tcPr>
            <w:tcW w:w="6610" w:type="dxa"/>
          </w:tcPr>
          <w:p w14:paraId="4DAFABFC" w14:textId="0B487860" w:rsidR="004E3DE4" w:rsidRPr="00CF1345" w:rsidRDefault="004E3DE4" w:rsidP="004E3DE4">
            <w:pPr>
              <w:rPr>
                <w:sz w:val="24"/>
                <w:szCs w:val="24"/>
              </w:rPr>
            </w:pPr>
            <w:r w:rsidRPr="00CF1345">
              <w:rPr>
                <w:sz w:val="24"/>
                <w:szCs w:val="24"/>
              </w:rPr>
              <w:t>Chức năng cho phép bác sĩ nhập thông tin liên quan tới mẫu phiếu tử vong của bệnh nhân. Chức năng gồm các tính năng:</w:t>
            </w:r>
            <w:r w:rsidRPr="00CF1345">
              <w:rPr>
                <w:sz w:val="24"/>
                <w:szCs w:val="24"/>
              </w:rPr>
              <w:br/>
              <w:t>- Chọn xử trí tử vong</w:t>
            </w:r>
            <w:r w:rsidRPr="00CF1345">
              <w:rPr>
                <w:sz w:val="24"/>
                <w:szCs w:val="24"/>
              </w:rPr>
              <w:br/>
              <w:t>- Nhập thông tin tử vong</w:t>
            </w:r>
            <w:r w:rsidRPr="00CF1345">
              <w:rPr>
                <w:sz w:val="24"/>
                <w:szCs w:val="24"/>
              </w:rPr>
              <w:br/>
              <w:t>- Lưu thông tin xử lý tử vong</w:t>
            </w:r>
            <w:r w:rsidRPr="00CF1345">
              <w:rPr>
                <w:sz w:val="24"/>
                <w:szCs w:val="24"/>
              </w:rPr>
              <w:br/>
              <w:t>- Đẩy cổng giám định</w:t>
            </w:r>
            <w:r w:rsidRPr="00CF1345">
              <w:rPr>
                <w:sz w:val="24"/>
                <w:szCs w:val="24"/>
              </w:rPr>
              <w:br/>
              <w:t>- In biên bản kiểm điểm tử vong</w:t>
            </w:r>
          </w:p>
        </w:tc>
        <w:tc>
          <w:tcPr>
            <w:tcW w:w="4820" w:type="dxa"/>
            <w:vAlign w:val="center"/>
          </w:tcPr>
          <w:p w14:paraId="6765D03D" w14:textId="763EB6AA" w:rsidR="004E3DE4" w:rsidRPr="00CF1345" w:rsidRDefault="004E3DE4" w:rsidP="004E3DE4">
            <w:pPr>
              <w:rPr>
                <w:sz w:val="24"/>
                <w:szCs w:val="24"/>
              </w:rPr>
            </w:pPr>
            <w:r w:rsidRPr="00CF1345">
              <w:rPr>
                <w:sz w:val="24"/>
                <w:szCs w:val="24"/>
              </w:rPr>
              <w:t>VB (Biên bản kiểm điểm tử vong)</w:t>
            </w:r>
          </w:p>
        </w:tc>
      </w:tr>
      <w:tr w:rsidR="004E3DE4" w:rsidRPr="00CF1345" w14:paraId="19BCC6D9" w14:textId="77777777" w:rsidTr="00650024">
        <w:tc>
          <w:tcPr>
            <w:tcW w:w="568" w:type="dxa"/>
            <w:vAlign w:val="center"/>
          </w:tcPr>
          <w:p w14:paraId="448B2AA1" w14:textId="5EF29603" w:rsidR="004E3DE4" w:rsidRPr="00CF1345" w:rsidRDefault="004E3DE4" w:rsidP="004E3DE4">
            <w:pPr>
              <w:pStyle w:val="TableParagraph"/>
              <w:rPr>
                <w:sz w:val="24"/>
                <w:szCs w:val="24"/>
              </w:rPr>
            </w:pPr>
            <w:r w:rsidRPr="00CF1345">
              <w:rPr>
                <w:sz w:val="24"/>
                <w:szCs w:val="24"/>
              </w:rPr>
              <w:t>76</w:t>
            </w:r>
          </w:p>
        </w:tc>
        <w:tc>
          <w:tcPr>
            <w:tcW w:w="2036" w:type="dxa"/>
            <w:vAlign w:val="center"/>
          </w:tcPr>
          <w:p w14:paraId="29EF4745" w14:textId="1B71CD7B" w:rsidR="004E3DE4" w:rsidRPr="00CF1345" w:rsidRDefault="004E3DE4" w:rsidP="004E3DE4">
            <w:pPr>
              <w:rPr>
                <w:sz w:val="24"/>
                <w:szCs w:val="24"/>
              </w:rPr>
            </w:pPr>
            <w:r w:rsidRPr="00CF1345">
              <w:rPr>
                <w:sz w:val="24"/>
                <w:szCs w:val="24"/>
              </w:rPr>
              <w:t>In ấn</w:t>
            </w:r>
          </w:p>
        </w:tc>
        <w:tc>
          <w:tcPr>
            <w:tcW w:w="6610" w:type="dxa"/>
          </w:tcPr>
          <w:p w14:paraId="5B8DE14E" w14:textId="77E499BC" w:rsidR="004E3DE4" w:rsidRPr="00CF1345" w:rsidRDefault="004E3DE4" w:rsidP="004E3DE4">
            <w:pPr>
              <w:rPr>
                <w:sz w:val="24"/>
                <w:szCs w:val="24"/>
              </w:rPr>
            </w:pPr>
            <w:r w:rsidRPr="00CF1345">
              <w:rPr>
                <w:sz w:val="24"/>
                <w:szCs w:val="24"/>
              </w:rPr>
              <w:t>Chức năng cho phép bác sĩ, điều dưỡng in các mẫu biểu khi khám chữa bệnh cho bệnh nhân. Chức năng gồm các tính năng:</w:t>
            </w:r>
            <w:r w:rsidRPr="00CF1345">
              <w:rPr>
                <w:sz w:val="24"/>
                <w:szCs w:val="24"/>
              </w:rPr>
              <w:br/>
              <w:t>- In giấy ra viện của bệnh nhân</w:t>
            </w:r>
            <w:r w:rsidRPr="00CF1345">
              <w:rPr>
                <w:sz w:val="24"/>
                <w:szCs w:val="24"/>
              </w:rPr>
              <w:br/>
              <w:t>- In giấy chuyển viện của bệnh nhân</w:t>
            </w:r>
            <w:r w:rsidRPr="00CF1345">
              <w:rPr>
                <w:sz w:val="24"/>
                <w:szCs w:val="24"/>
              </w:rPr>
              <w:br/>
              <w:t>- In giấy hẹn khám của bệnh nhân</w:t>
            </w:r>
            <w:r w:rsidRPr="00CF1345">
              <w:rPr>
                <w:sz w:val="24"/>
                <w:szCs w:val="24"/>
              </w:rPr>
              <w:br/>
              <w:t>- In bảng kê chi phí khám chữa bệnh cho bệnh nhân</w:t>
            </w:r>
            <w:r w:rsidRPr="00CF1345">
              <w:rPr>
                <w:sz w:val="24"/>
                <w:szCs w:val="24"/>
              </w:rPr>
              <w:br/>
              <w:t>- In bảng kê vật tư hao phí của bệnh nhân</w:t>
            </w:r>
            <w:r w:rsidRPr="00CF1345">
              <w:rPr>
                <w:sz w:val="24"/>
                <w:szCs w:val="24"/>
              </w:rPr>
              <w:br/>
              <w:t>- In phiếu điều trị của bệnh nhân</w:t>
            </w:r>
            <w:r w:rsidRPr="00CF1345">
              <w:rPr>
                <w:sz w:val="24"/>
                <w:szCs w:val="24"/>
              </w:rPr>
              <w:br/>
              <w:t>- In phiếu chỉ định CLS chung cho bệnh nhân</w:t>
            </w:r>
            <w:r w:rsidRPr="00CF1345">
              <w:rPr>
                <w:sz w:val="24"/>
                <w:szCs w:val="24"/>
              </w:rPr>
              <w:br/>
              <w:t>- In đơn thuốc của bệnh nhân</w:t>
            </w:r>
            <w:r w:rsidRPr="00CF1345">
              <w:rPr>
                <w:sz w:val="24"/>
                <w:szCs w:val="24"/>
              </w:rPr>
              <w:br/>
              <w:t>- In phiếu khám bệnh vào viện cho bệnh nhân</w:t>
            </w:r>
            <w:r w:rsidRPr="00CF1345">
              <w:rPr>
                <w:sz w:val="24"/>
                <w:szCs w:val="24"/>
              </w:rPr>
              <w:br/>
              <w:t>- In bệnh lịch của bệnh nhân</w:t>
            </w:r>
            <w:r w:rsidRPr="00CF1345">
              <w:rPr>
                <w:sz w:val="24"/>
                <w:szCs w:val="24"/>
              </w:rPr>
              <w:br/>
              <w:t>- In bìa bệnh án khi nhập viện</w:t>
            </w:r>
            <w:r w:rsidRPr="00CF1345">
              <w:rPr>
                <w:sz w:val="24"/>
                <w:szCs w:val="24"/>
              </w:rPr>
              <w:br/>
              <w:t>- In các phiếu vào viện</w:t>
            </w:r>
            <w:r w:rsidRPr="00CF1345">
              <w:rPr>
                <w:sz w:val="24"/>
                <w:szCs w:val="24"/>
              </w:rPr>
              <w:br/>
              <w:t>- In xét nghiệm chung</w:t>
            </w:r>
            <w:r w:rsidRPr="00CF1345">
              <w:rPr>
                <w:sz w:val="24"/>
                <w:szCs w:val="24"/>
              </w:rPr>
              <w:br/>
              <w:t>- In giấy trả nhận Film X-Quang</w:t>
            </w:r>
            <w:r w:rsidRPr="00CF1345">
              <w:rPr>
                <w:sz w:val="24"/>
                <w:szCs w:val="24"/>
              </w:rPr>
              <w:br/>
              <w:t>- In tách bảng kê theo khoa</w:t>
            </w:r>
            <w:r w:rsidRPr="00CF1345">
              <w:rPr>
                <w:sz w:val="24"/>
                <w:szCs w:val="24"/>
              </w:rPr>
              <w:br/>
              <w:t>- In giấy chứng nhận thương tích</w:t>
            </w:r>
            <w:r w:rsidRPr="00CF1345">
              <w:rPr>
                <w:sz w:val="24"/>
                <w:szCs w:val="24"/>
              </w:rPr>
              <w:br/>
              <w:t>- In biên bản hội chẩn</w:t>
            </w:r>
            <w:r w:rsidRPr="00CF1345">
              <w:rPr>
                <w:sz w:val="24"/>
                <w:szCs w:val="24"/>
              </w:rPr>
              <w:br/>
              <w:t>- In giấy nghỉ ốm</w:t>
            </w:r>
            <w:r w:rsidRPr="00CF1345">
              <w:rPr>
                <w:sz w:val="24"/>
                <w:szCs w:val="24"/>
              </w:rPr>
              <w:br/>
              <w:t>- In giấy nghỉ hưởng BHXH</w:t>
            </w:r>
          </w:p>
        </w:tc>
        <w:tc>
          <w:tcPr>
            <w:tcW w:w="4820" w:type="dxa"/>
            <w:vAlign w:val="center"/>
          </w:tcPr>
          <w:p w14:paraId="6D0952DD" w14:textId="17EAA807" w:rsidR="004E3DE4" w:rsidRPr="00CF1345" w:rsidRDefault="004E3DE4" w:rsidP="004E3DE4">
            <w:pPr>
              <w:rPr>
                <w:sz w:val="24"/>
                <w:szCs w:val="24"/>
              </w:rPr>
            </w:pPr>
            <w:r w:rsidRPr="00CF1345">
              <w:rPr>
                <w:sz w:val="24"/>
                <w:szCs w:val="24"/>
              </w:rPr>
              <w:t xml:space="preserve"> In các mẫu biểu khi khám chữa bệnh cho bệnh nhân.</w:t>
            </w:r>
          </w:p>
        </w:tc>
      </w:tr>
      <w:tr w:rsidR="004E3DE4" w:rsidRPr="00CF1345" w14:paraId="1C670634" w14:textId="77777777" w:rsidTr="00650024">
        <w:tc>
          <w:tcPr>
            <w:tcW w:w="568" w:type="dxa"/>
            <w:vAlign w:val="center"/>
          </w:tcPr>
          <w:p w14:paraId="7A252F4C" w14:textId="203CC938" w:rsidR="004E3DE4" w:rsidRPr="00CF1345" w:rsidRDefault="004E3DE4" w:rsidP="004E3DE4">
            <w:pPr>
              <w:pStyle w:val="TableParagraph"/>
              <w:rPr>
                <w:sz w:val="24"/>
                <w:szCs w:val="24"/>
              </w:rPr>
            </w:pPr>
            <w:r w:rsidRPr="00CF1345">
              <w:rPr>
                <w:sz w:val="24"/>
                <w:szCs w:val="24"/>
              </w:rPr>
              <w:t>X.</w:t>
            </w:r>
            <w:r w:rsidRPr="00CF1345">
              <w:rPr>
                <w:sz w:val="24"/>
                <w:szCs w:val="24"/>
              </w:rPr>
              <w:lastRenderedPageBreak/>
              <w:t>3</w:t>
            </w:r>
          </w:p>
        </w:tc>
        <w:tc>
          <w:tcPr>
            <w:tcW w:w="2036" w:type="dxa"/>
            <w:vAlign w:val="center"/>
          </w:tcPr>
          <w:p w14:paraId="7F9466D9" w14:textId="5700376B" w:rsidR="004E3DE4" w:rsidRPr="00CF1345" w:rsidRDefault="004E3DE4" w:rsidP="004E3DE4">
            <w:pPr>
              <w:rPr>
                <w:sz w:val="24"/>
                <w:szCs w:val="24"/>
              </w:rPr>
            </w:pPr>
            <w:r w:rsidRPr="00CF1345">
              <w:rPr>
                <w:sz w:val="24"/>
                <w:szCs w:val="24"/>
              </w:rPr>
              <w:lastRenderedPageBreak/>
              <w:t xml:space="preserve">Quản lý thuốc vật </w:t>
            </w:r>
            <w:r w:rsidRPr="00CF1345">
              <w:rPr>
                <w:sz w:val="24"/>
                <w:szCs w:val="24"/>
              </w:rPr>
              <w:lastRenderedPageBreak/>
              <w:t>tư khoa điều trị</w:t>
            </w:r>
          </w:p>
        </w:tc>
        <w:tc>
          <w:tcPr>
            <w:tcW w:w="6610" w:type="dxa"/>
          </w:tcPr>
          <w:p w14:paraId="7B3A96ED" w14:textId="3E5AE80D" w:rsidR="004E3DE4" w:rsidRPr="00CF1345" w:rsidRDefault="004E3DE4" w:rsidP="004E3DE4">
            <w:pPr>
              <w:rPr>
                <w:sz w:val="24"/>
                <w:szCs w:val="24"/>
              </w:rPr>
            </w:pPr>
            <w:r w:rsidRPr="00CF1345">
              <w:rPr>
                <w:sz w:val="24"/>
                <w:szCs w:val="24"/>
              </w:rPr>
              <w:lastRenderedPageBreak/>
              <w:t> </w:t>
            </w:r>
          </w:p>
        </w:tc>
        <w:tc>
          <w:tcPr>
            <w:tcW w:w="4820" w:type="dxa"/>
            <w:vAlign w:val="center"/>
          </w:tcPr>
          <w:p w14:paraId="11BD0B4B" w14:textId="40850EF1" w:rsidR="004E3DE4" w:rsidRPr="00CF1345" w:rsidRDefault="004E3DE4" w:rsidP="004E3DE4">
            <w:pPr>
              <w:rPr>
                <w:sz w:val="24"/>
                <w:szCs w:val="24"/>
              </w:rPr>
            </w:pPr>
            <w:r w:rsidRPr="00CF1345">
              <w:rPr>
                <w:sz w:val="24"/>
                <w:szCs w:val="24"/>
              </w:rPr>
              <w:t> </w:t>
            </w:r>
          </w:p>
        </w:tc>
      </w:tr>
      <w:tr w:rsidR="004E3DE4" w:rsidRPr="00CF1345" w14:paraId="01482749" w14:textId="77777777" w:rsidTr="00650024">
        <w:tc>
          <w:tcPr>
            <w:tcW w:w="568" w:type="dxa"/>
            <w:vAlign w:val="center"/>
          </w:tcPr>
          <w:p w14:paraId="3765B715" w14:textId="4B9B13AF" w:rsidR="004E3DE4" w:rsidRPr="00CF1345" w:rsidRDefault="004E3DE4" w:rsidP="004E3DE4">
            <w:pPr>
              <w:pStyle w:val="TableParagraph"/>
              <w:rPr>
                <w:sz w:val="24"/>
                <w:szCs w:val="24"/>
              </w:rPr>
            </w:pPr>
            <w:r w:rsidRPr="00CF1345">
              <w:rPr>
                <w:sz w:val="24"/>
                <w:szCs w:val="24"/>
              </w:rPr>
              <w:lastRenderedPageBreak/>
              <w:t>1</w:t>
            </w:r>
          </w:p>
        </w:tc>
        <w:tc>
          <w:tcPr>
            <w:tcW w:w="2036" w:type="dxa"/>
            <w:vAlign w:val="center"/>
          </w:tcPr>
          <w:p w14:paraId="542D7153" w14:textId="174EFC24" w:rsidR="004E3DE4" w:rsidRPr="00CF1345" w:rsidRDefault="004E3DE4" w:rsidP="004E3DE4">
            <w:pPr>
              <w:rPr>
                <w:sz w:val="24"/>
                <w:szCs w:val="24"/>
              </w:rPr>
            </w:pPr>
            <w:r w:rsidRPr="00CF1345">
              <w:rPr>
                <w:sz w:val="24"/>
                <w:szCs w:val="24"/>
              </w:rPr>
              <w:t>Quản lý phiếu lĩnh thuốc</w:t>
            </w:r>
          </w:p>
        </w:tc>
        <w:tc>
          <w:tcPr>
            <w:tcW w:w="6610" w:type="dxa"/>
          </w:tcPr>
          <w:p w14:paraId="6E616F0A" w14:textId="4C2BA334" w:rsidR="004E3DE4" w:rsidRPr="00CF1345" w:rsidRDefault="004E3DE4" w:rsidP="004E3DE4">
            <w:pPr>
              <w:rPr>
                <w:sz w:val="24"/>
                <w:szCs w:val="24"/>
              </w:rPr>
            </w:pPr>
            <w:r w:rsidRPr="00CF1345">
              <w:rPr>
                <w:sz w:val="24"/>
                <w:szCs w:val="24"/>
              </w:rPr>
              <w:t>Chức năng cho phép điều dưỡng, y tá, bác sĩ tại các khoa tổng hợp lĩnh thuốc theo y lệnh của bác sĩ để cấp cho bệnh nhân điều trị hàng ngày. Chức năng bao gồm các tính năng sau:</w:t>
            </w:r>
            <w:r w:rsidRPr="00CF1345">
              <w:rPr>
                <w:sz w:val="24"/>
                <w:szCs w:val="24"/>
              </w:rPr>
              <w:br/>
              <w:t>- Chọn kho cung ứng thuốc</w:t>
            </w:r>
            <w:r w:rsidRPr="00CF1345">
              <w:rPr>
                <w:sz w:val="24"/>
                <w:szCs w:val="24"/>
              </w:rPr>
              <w:br/>
              <w:t>- Chọn loại bệnh án điều trị để tổng hợp</w:t>
            </w:r>
            <w:r w:rsidRPr="00CF1345">
              <w:rPr>
                <w:sz w:val="24"/>
                <w:szCs w:val="24"/>
              </w:rPr>
              <w:br/>
              <w:t>- Chon đơn của bác sĩ</w:t>
            </w:r>
            <w:r w:rsidRPr="00CF1345">
              <w:rPr>
                <w:sz w:val="24"/>
                <w:szCs w:val="24"/>
              </w:rPr>
              <w:br/>
              <w:t>- Tìm kiếm đơn thuốc tổng hợp theo điều kiện</w:t>
            </w:r>
            <w:r w:rsidRPr="00CF1345">
              <w:rPr>
                <w:sz w:val="24"/>
                <w:szCs w:val="24"/>
              </w:rPr>
              <w:br/>
              <w:t>- Tạo phiếu lĩnh để lĩnh thuốc cho bệnh nhân</w:t>
            </w:r>
            <w:r w:rsidRPr="00CF1345">
              <w:rPr>
                <w:sz w:val="24"/>
                <w:szCs w:val="24"/>
              </w:rPr>
              <w:br/>
              <w:t>- Danh sách phiếu lĩnh</w:t>
            </w:r>
            <w:r w:rsidRPr="00CF1345">
              <w:rPr>
                <w:sz w:val="24"/>
                <w:szCs w:val="24"/>
              </w:rPr>
              <w:br/>
              <w:t>- In tổng hợp phiếu lĩnh (excel)</w:t>
            </w:r>
            <w:r w:rsidRPr="00CF1345">
              <w:rPr>
                <w:sz w:val="24"/>
                <w:szCs w:val="24"/>
              </w:rPr>
              <w:br/>
              <w:t>- In tổng hợp phiếu lĩnh (PDF)</w:t>
            </w:r>
            <w:r w:rsidRPr="00CF1345">
              <w:rPr>
                <w:sz w:val="24"/>
                <w:szCs w:val="24"/>
              </w:rPr>
              <w:br/>
              <w:t>- In phiếu lĩnh</w:t>
            </w:r>
            <w:r w:rsidRPr="00CF1345">
              <w:rPr>
                <w:sz w:val="24"/>
                <w:szCs w:val="24"/>
              </w:rPr>
              <w:br/>
              <w:t>- Hủy phiếu lĩnh đã tạo và chưa lĩnh</w:t>
            </w:r>
            <w:r w:rsidRPr="00CF1345">
              <w:rPr>
                <w:sz w:val="24"/>
                <w:szCs w:val="24"/>
              </w:rPr>
              <w:br/>
              <w:t>- Kiểm tra các đơn thuốc/ vật tư trong phiếu lĩnh</w:t>
            </w:r>
          </w:p>
        </w:tc>
        <w:tc>
          <w:tcPr>
            <w:tcW w:w="4820" w:type="dxa"/>
            <w:vAlign w:val="center"/>
          </w:tcPr>
          <w:p w14:paraId="2AEDD66F" w14:textId="4120EF96" w:rsidR="004E3DE4" w:rsidRPr="00CF1345" w:rsidRDefault="004E3DE4" w:rsidP="004E3DE4">
            <w:pPr>
              <w:rPr>
                <w:sz w:val="24"/>
                <w:szCs w:val="24"/>
              </w:rPr>
            </w:pPr>
            <w:r w:rsidRPr="00CF1345">
              <w:rPr>
                <w:sz w:val="24"/>
                <w:szCs w:val="24"/>
              </w:rPr>
              <w:t>VB (Phiếu lĩnh thuốc)</w:t>
            </w:r>
          </w:p>
        </w:tc>
      </w:tr>
      <w:tr w:rsidR="004E3DE4" w:rsidRPr="00CF1345" w14:paraId="6DE812BC" w14:textId="77777777" w:rsidTr="00650024">
        <w:tc>
          <w:tcPr>
            <w:tcW w:w="568" w:type="dxa"/>
            <w:vAlign w:val="center"/>
          </w:tcPr>
          <w:p w14:paraId="4817CF85" w14:textId="27942456" w:rsidR="004E3DE4" w:rsidRPr="00CF1345" w:rsidRDefault="004E3DE4" w:rsidP="004E3DE4">
            <w:pPr>
              <w:pStyle w:val="TableParagraph"/>
              <w:rPr>
                <w:sz w:val="24"/>
                <w:szCs w:val="24"/>
              </w:rPr>
            </w:pPr>
            <w:r w:rsidRPr="00CF1345">
              <w:rPr>
                <w:sz w:val="24"/>
                <w:szCs w:val="24"/>
              </w:rPr>
              <w:t>2</w:t>
            </w:r>
          </w:p>
        </w:tc>
        <w:tc>
          <w:tcPr>
            <w:tcW w:w="2036" w:type="dxa"/>
            <w:vAlign w:val="center"/>
          </w:tcPr>
          <w:p w14:paraId="5480FD67" w14:textId="7942BEB8" w:rsidR="004E3DE4" w:rsidRPr="00CF1345" w:rsidRDefault="004E3DE4" w:rsidP="004E3DE4">
            <w:pPr>
              <w:rPr>
                <w:sz w:val="24"/>
                <w:szCs w:val="24"/>
              </w:rPr>
            </w:pPr>
            <w:r w:rsidRPr="00CF1345">
              <w:rPr>
                <w:sz w:val="24"/>
                <w:szCs w:val="24"/>
              </w:rPr>
              <w:t>Quản lý phiếu lĩnh vật tư</w:t>
            </w:r>
          </w:p>
        </w:tc>
        <w:tc>
          <w:tcPr>
            <w:tcW w:w="6610" w:type="dxa"/>
          </w:tcPr>
          <w:p w14:paraId="738646C9" w14:textId="109BA3FD" w:rsidR="004E3DE4" w:rsidRPr="00CF1345" w:rsidRDefault="004E3DE4" w:rsidP="004E3DE4">
            <w:pPr>
              <w:rPr>
                <w:sz w:val="24"/>
                <w:szCs w:val="24"/>
              </w:rPr>
            </w:pPr>
            <w:r w:rsidRPr="00CF1345">
              <w:rPr>
                <w:sz w:val="24"/>
                <w:szCs w:val="24"/>
              </w:rPr>
              <w:t>Chức năng cho phép điều dưỡng, y tá, bác sĩ tại các khoa tổng hợp lĩnh vật tư theo y phiếu xuất của bác sĩ hoặc điều dưỡng sử dụng cho bệnh nhân điều trị hàng ngày. Chức năng bao gồm các tính năng sau:</w:t>
            </w:r>
            <w:r w:rsidRPr="00CF1345">
              <w:rPr>
                <w:sz w:val="24"/>
                <w:szCs w:val="24"/>
              </w:rPr>
              <w:br/>
              <w:t>- Chọn kho</w:t>
            </w:r>
            <w:r w:rsidRPr="00CF1345">
              <w:rPr>
                <w:sz w:val="24"/>
                <w:szCs w:val="24"/>
              </w:rPr>
              <w:br/>
              <w:t>- Chọn loại bệnh án</w:t>
            </w:r>
            <w:r w:rsidRPr="00CF1345">
              <w:rPr>
                <w:sz w:val="24"/>
                <w:szCs w:val="24"/>
              </w:rPr>
              <w:br/>
              <w:t>- Chon bác sĩ kê y lệnh cho bệnh nhân</w:t>
            </w:r>
            <w:r w:rsidRPr="00CF1345">
              <w:rPr>
                <w:sz w:val="24"/>
                <w:szCs w:val="24"/>
              </w:rPr>
              <w:br/>
              <w:t>- Tìm kiếm đơn thuốc tổng hợp theo điều kiện</w:t>
            </w:r>
            <w:r w:rsidRPr="00CF1345">
              <w:rPr>
                <w:sz w:val="24"/>
                <w:szCs w:val="24"/>
              </w:rPr>
              <w:br/>
              <w:t>- Tạo phiếu lĩnh</w:t>
            </w:r>
            <w:r w:rsidRPr="00CF1345">
              <w:rPr>
                <w:sz w:val="24"/>
                <w:szCs w:val="24"/>
              </w:rPr>
              <w:br/>
              <w:t>- Danh sách phiếu lĩnh</w:t>
            </w:r>
            <w:r w:rsidRPr="00CF1345">
              <w:rPr>
                <w:sz w:val="24"/>
                <w:szCs w:val="24"/>
              </w:rPr>
              <w:br/>
              <w:t>- In tổng hợp phiếu lĩnh (excel)</w:t>
            </w:r>
            <w:r w:rsidRPr="00CF1345">
              <w:rPr>
                <w:sz w:val="24"/>
                <w:szCs w:val="24"/>
              </w:rPr>
              <w:br/>
              <w:t>- In tổng hợp phiếu lĩnh (PDF)</w:t>
            </w:r>
            <w:r w:rsidRPr="00CF1345">
              <w:rPr>
                <w:sz w:val="24"/>
                <w:szCs w:val="24"/>
              </w:rPr>
              <w:br/>
              <w:t>- In phiếu lĩnh</w:t>
            </w:r>
            <w:r w:rsidRPr="00CF1345">
              <w:rPr>
                <w:sz w:val="24"/>
                <w:szCs w:val="24"/>
              </w:rPr>
              <w:br/>
              <w:t>- Hủy phiếu lĩnh đã tạo</w:t>
            </w:r>
            <w:r w:rsidRPr="00CF1345">
              <w:rPr>
                <w:sz w:val="24"/>
                <w:szCs w:val="24"/>
              </w:rPr>
              <w:br/>
              <w:t>- Kiểm tra các đơn thuốc/ vật tư trong phiếu lĩnh</w:t>
            </w:r>
          </w:p>
        </w:tc>
        <w:tc>
          <w:tcPr>
            <w:tcW w:w="4820" w:type="dxa"/>
            <w:vAlign w:val="center"/>
          </w:tcPr>
          <w:p w14:paraId="01567C38" w14:textId="3DEEE03A" w:rsidR="004E3DE4" w:rsidRPr="00CF1345" w:rsidRDefault="004E3DE4" w:rsidP="004E3DE4">
            <w:pPr>
              <w:rPr>
                <w:sz w:val="24"/>
                <w:szCs w:val="24"/>
              </w:rPr>
            </w:pPr>
            <w:r w:rsidRPr="00CF1345">
              <w:rPr>
                <w:sz w:val="24"/>
                <w:szCs w:val="24"/>
              </w:rPr>
              <w:t>VB (Phiếu lĩnh vật tư)</w:t>
            </w:r>
          </w:p>
        </w:tc>
      </w:tr>
      <w:tr w:rsidR="004E3DE4" w:rsidRPr="00CF1345" w14:paraId="316A68DE" w14:textId="77777777" w:rsidTr="00650024">
        <w:tc>
          <w:tcPr>
            <w:tcW w:w="568" w:type="dxa"/>
            <w:vAlign w:val="center"/>
          </w:tcPr>
          <w:p w14:paraId="7B239E72" w14:textId="101CD735" w:rsidR="004E3DE4" w:rsidRPr="00CF1345" w:rsidRDefault="004E3DE4" w:rsidP="004E3DE4">
            <w:pPr>
              <w:pStyle w:val="TableParagraph"/>
              <w:rPr>
                <w:sz w:val="24"/>
                <w:szCs w:val="24"/>
              </w:rPr>
            </w:pPr>
            <w:r w:rsidRPr="00CF1345">
              <w:rPr>
                <w:sz w:val="24"/>
                <w:szCs w:val="24"/>
              </w:rPr>
              <w:t>3</w:t>
            </w:r>
          </w:p>
        </w:tc>
        <w:tc>
          <w:tcPr>
            <w:tcW w:w="2036" w:type="dxa"/>
            <w:vAlign w:val="center"/>
          </w:tcPr>
          <w:p w14:paraId="2082733A" w14:textId="3D78C054" w:rsidR="004E3DE4" w:rsidRPr="00CF1345" w:rsidRDefault="004E3DE4" w:rsidP="004E3DE4">
            <w:pPr>
              <w:rPr>
                <w:sz w:val="24"/>
                <w:szCs w:val="24"/>
              </w:rPr>
            </w:pPr>
            <w:r w:rsidRPr="00CF1345">
              <w:rPr>
                <w:sz w:val="24"/>
                <w:szCs w:val="24"/>
              </w:rPr>
              <w:t>Quản lý phiếu lĩnh thuốc bù tủ trực</w:t>
            </w:r>
          </w:p>
        </w:tc>
        <w:tc>
          <w:tcPr>
            <w:tcW w:w="6610" w:type="dxa"/>
          </w:tcPr>
          <w:p w14:paraId="478B3CA1" w14:textId="5C773992" w:rsidR="004E3DE4" w:rsidRPr="00CF1345" w:rsidRDefault="004E3DE4" w:rsidP="004E3DE4">
            <w:pPr>
              <w:rPr>
                <w:sz w:val="24"/>
                <w:szCs w:val="24"/>
              </w:rPr>
            </w:pPr>
            <w:r w:rsidRPr="00CF1345">
              <w:rPr>
                <w:sz w:val="24"/>
                <w:szCs w:val="24"/>
              </w:rPr>
              <w:t>Chức năng cho phép điều dưỡng, y tá, bác sĩ tại các khoa tổng hợp lĩnh bù các thuốc đã xuất cho bệnh nhân từ tủ trực trước đó để bù vào tủ trực người bệnh tại khoa phòng. Chức năng bao gồm các tính năng sau:</w:t>
            </w:r>
            <w:r w:rsidRPr="00CF1345">
              <w:rPr>
                <w:sz w:val="24"/>
                <w:szCs w:val="24"/>
              </w:rPr>
              <w:br/>
            </w:r>
            <w:r w:rsidRPr="00CF1345">
              <w:rPr>
                <w:sz w:val="24"/>
                <w:szCs w:val="24"/>
              </w:rPr>
              <w:lastRenderedPageBreak/>
              <w:t>- Chọn kho bù</w:t>
            </w:r>
            <w:r w:rsidRPr="00CF1345">
              <w:rPr>
                <w:sz w:val="24"/>
                <w:szCs w:val="24"/>
              </w:rPr>
              <w:br/>
              <w:t>- Chọn loại bệnh án bù</w:t>
            </w:r>
            <w:r w:rsidRPr="00CF1345">
              <w:rPr>
                <w:sz w:val="24"/>
                <w:szCs w:val="24"/>
              </w:rPr>
              <w:br/>
              <w:t>- Chon bác sĩ đã xuất y lệnh tủ trực trước đó</w:t>
            </w:r>
            <w:r w:rsidRPr="00CF1345">
              <w:rPr>
                <w:sz w:val="24"/>
                <w:szCs w:val="24"/>
              </w:rPr>
              <w:br/>
              <w:t>- Tìm kiếm đơn thuốc tổng hợp theo điều kiện</w:t>
            </w:r>
            <w:r w:rsidRPr="00CF1345">
              <w:rPr>
                <w:sz w:val="24"/>
                <w:szCs w:val="24"/>
              </w:rPr>
              <w:br/>
              <w:t>- Tạo phiếu lĩnh bù tủ trực</w:t>
            </w:r>
            <w:r w:rsidRPr="00CF1345">
              <w:rPr>
                <w:sz w:val="24"/>
                <w:szCs w:val="24"/>
              </w:rPr>
              <w:br/>
              <w:t>- Danh sách phiếu lĩnh bù tủ trực</w:t>
            </w:r>
            <w:r w:rsidRPr="00CF1345">
              <w:rPr>
                <w:sz w:val="24"/>
                <w:szCs w:val="24"/>
              </w:rPr>
              <w:br/>
              <w:t>- In tổng hợp phiếu lĩnh bù tủ trực (excel)</w:t>
            </w:r>
            <w:r w:rsidRPr="00CF1345">
              <w:rPr>
                <w:sz w:val="24"/>
                <w:szCs w:val="24"/>
              </w:rPr>
              <w:br/>
              <w:t>- In tổng hợp phiếu lĩnh bù tủ trực (PDF)</w:t>
            </w:r>
            <w:r w:rsidRPr="00CF1345">
              <w:rPr>
                <w:sz w:val="24"/>
                <w:szCs w:val="24"/>
              </w:rPr>
              <w:br/>
              <w:t>- In phiếu lĩnh bù tủ trực</w:t>
            </w:r>
            <w:r w:rsidRPr="00CF1345">
              <w:rPr>
                <w:sz w:val="24"/>
                <w:szCs w:val="24"/>
              </w:rPr>
              <w:br/>
              <w:t>- Hủy phiếu lĩnh bù tủ trực</w:t>
            </w:r>
            <w:r w:rsidRPr="00CF1345">
              <w:rPr>
                <w:sz w:val="24"/>
                <w:szCs w:val="24"/>
              </w:rPr>
              <w:br/>
              <w:t>- Kiểm tra các đơn thuốc/ vật tư trong phiếu lĩnh</w:t>
            </w:r>
          </w:p>
        </w:tc>
        <w:tc>
          <w:tcPr>
            <w:tcW w:w="4820" w:type="dxa"/>
            <w:vAlign w:val="center"/>
          </w:tcPr>
          <w:p w14:paraId="43A1CE0C" w14:textId="64E874D2" w:rsidR="004E3DE4" w:rsidRPr="00CF1345" w:rsidRDefault="004E3DE4" w:rsidP="004E3DE4">
            <w:pPr>
              <w:rPr>
                <w:sz w:val="24"/>
                <w:szCs w:val="24"/>
              </w:rPr>
            </w:pPr>
            <w:r w:rsidRPr="00CF1345">
              <w:rPr>
                <w:sz w:val="24"/>
                <w:szCs w:val="24"/>
              </w:rPr>
              <w:lastRenderedPageBreak/>
              <w:t>VB (Phiếu lĩnh thuốc )</w:t>
            </w:r>
          </w:p>
        </w:tc>
      </w:tr>
      <w:tr w:rsidR="004E3DE4" w:rsidRPr="00CF1345" w14:paraId="36C0F66F" w14:textId="77777777" w:rsidTr="00650024">
        <w:tc>
          <w:tcPr>
            <w:tcW w:w="568" w:type="dxa"/>
            <w:vAlign w:val="center"/>
          </w:tcPr>
          <w:p w14:paraId="5A45E390" w14:textId="44D693E0" w:rsidR="004E3DE4" w:rsidRPr="00CF1345" w:rsidRDefault="004E3DE4" w:rsidP="004E3DE4">
            <w:pPr>
              <w:pStyle w:val="TableParagraph"/>
              <w:rPr>
                <w:sz w:val="24"/>
                <w:szCs w:val="24"/>
              </w:rPr>
            </w:pPr>
            <w:r w:rsidRPr="00CF1345">
              <w:rPr>
                <w:sz w:val="24"/>
                <w:szCs w:val="24"/>
              </w:rPr>
              <w:lastRenderedPageBreak/>
              <w:t>4</w:t>
            </w:r>
          </w:p>
        </w:tc>
        <w:tc>
          <w:tcPr>
            <w:tcW w:w="2036" w:type="dxa"/>
            <w:vAlign w:val="center"/>
          </w:tcPr>
          <w:p w14:paraId="46380020" w14:textId="76F3CE51" w:rsidR="004E3DE4" w:rsidRPr="00CF1345" w:rsidRDefault="004E3DE4" w:rsidP="004E3DE4">
            <w:pPr>
              <w:rPr>
                <w:sz w:val="24"/>
                <w:szCs w:val="24"/>
              </w:rPr>
            </w:pPr>
            <w:r w:rsidRPr="00CF1345">
              <w:rPr>
                <w:sz w:val="24"/>
                <w:szCs w:val="24"/>
              </w:rPr>
              <w:t>Quản lý phiếu lĩnh vật tư bù tủ trực</w:t>
            </w:r>
          </w:p>
        </w:tc>
        <w:tc>
          <w:tcPr>
            <w:tcW w:w="6610" w:type="dxa"/>
          </w:tcPr>
          <w:p w14:paraId="6D69AC48" w14:textId="023EE062" w:rsidR="004E3DE4" w:rsidRPr="00CF1345" w:rsidRDefault="004E3DE4" w:rsidP="004E3DE4">
            <w:pPr>
              <w:rPr>
                <w:sz w:val="24"/>
                <w:szCs w:val="24"/>
              </w:rPr>
            </w:pPr>
            <w:r w:rsidRPr="00CF1345">
              <w:rPr>
                <w:sz w:val="24"/>
                <w:szCs w:val="24"/>
              </w:rPr>
              <w:t>Chức năng cho phép điều dưỡng, bác sĩ tại các khoa tổng hợp lĩnh bù các vật tư đã xuất cho bệnh nhân từ tủ trực trước đó để bù vào tủ trực người bệnh tại khoa phòng.</w:t>
            </w:r>
            <w:r w:rsidRPr="00CF1345">
              <w:rPr>
                <w:sz w:val="24"/>
                <w:szCs w:val="24"/>
              </w:rPr>
              <w:br/>
              <w:t>- Chọn tủ trực cần bù vật tư</w:t>
            </w:r>
            <w:r w:rsidRPr="00CF1345">
              <w:rPr>
                <w:sz w:val="24"/>
                <w:szCs w:val="24"/>
              </w:rPr>
              <w:br/>
              <w:t>- Chọn kho bù các thuốc đã xuất cho bệnh nhân</w:t>
            </w:r>
            <w:r w:rsidRPr="00CF1345">
              <w:rPr>
                <w:sz w:val="24"/>
                <w:szCs w:val="24"/>
              </w:rPr>
              <w:br/>
              <w:t>- Chọn loại bệnh án xuất</w:t>
            </w:r>
            <w:r w:rsidRPr="00CF1345">
              <w:rPr>
                <w:sz w:val="24"/>
                <w:szCs w:val="24"/>
              </w:rPr>
              <w:br/>
              <w:t>- Chon bác sĩ xuất vật tư</w:t>
            </w:r>
            <w:r w:rsidRPr="00CF1345">
              <w:rPr>
                <w:sz w:val="24"/>
                <w:szCs w:val="24"/>
              </w:rPr>
              <w:br/>
              <w:t>- Tìm kiếm đơn thuốc tổng hợp theo điều kiện</w:t>
            </w:r>
            <w:r w:rsidRPr="00CF1345">
              <w:rPr>
                <w:sz w:val="24"/>
                <w:szCs w:val="24"/>
              </w:rPr>
              <w:br/>
              <w:t>- Hiển thị danh sách thuốc có thể bù cho kho đã chọn</w:t>
            </w:r>
            <w:r w:rsidRPr="00CF1345">
              <w:rPr>
                <w:sz w:val="24"/>
                <w:szCs w:val="24"/>
              </w:rPr>
              <w:br/>
              <w:t>- Tạo phiếu lĩnh bù tủ trực</w:t>
            </w:r>
            <w:r w:rsidRPr="00CF1345">
              <w:rPr>
                <w:sz w:val="24"/>
                <w:szCs w:val="24"/>
              </w:rPr>
              <w:br/>
              <w:t>- Danh sách phiếu lĩnh bù tủ trực</w:t>
            </w:r>
            <w:r w:rsidRPr="00CF1345">
              <w:rPr>
                <w:sz w:val="24"/>
                <w:szCs w:val="24"/>
              </w:rPr>
              <w:br/>
              <w:t>- In tổng hợp phiếu lĩnh bù tủ trực (excel)</w:t>
            </w:r>
            <w:r w:rsidRPr="00CF1345">
              <w:rPr>
                <w:sz w:val="24"/>
                <w:szCs w:val="24"/>
              </w:rPr>
              <w:br/>
              <w:t>- In tổng hợp phiếu lĩnh bù tủ trực (PDF)</w:t>
            </w:r>
            <w:r w:rsidRPr="00CF1345">
              <w:rPr>
                <w:sz w:val="24"/>
                <w:szCs w:val="24"/>
              </w:rPr>
              <w:br/>
              <w:t>- In phiếu lĩnh bù tủ trực</w:t>
            </w:r>
            <w:r w:rsidRPr="00CF1345">
              <w:rPr>
                <w:sz w:val="24"/>
                <w:szCs w:val="24"/>
              </w:rPr>
              <w:br/>
              <w:t>- Hủy phiếu lĩnh bù tủ trực</w:t>
            </w:r>
          </w:p>
        </w:tc>
        <w:tc>
          <w:tcPr>
            <w:tcW w:w="4820" w:type="dxa"/>
            <w:vAlign w:val="center"/>
          </w:tcPr>
          <w:p w14:paraId="0A032C23" w14:textId="4132B2E5" w:rsidR="004E3DE4" w:rsidRPr="00CF1345" w:rsidRDefault="004E3DE4" w:rsidP="004E3DE4">
            <w:pPr>
              <w:rPr>
                <w:sz w:val="24"/>
                <w:szCs w:val="24"/>
              </w:rPr>
            </w:pPr>
            <w:r w:rsidRPr="00CF1345">
              <w:rPr>
                <w:sz w:val="24"/>
                <w:szCs w:val="24"/>
              </w:rPr>
              <w:t>VB (Phiếu lĩnh vật tư)</w:t>
            </w:r>
          </w:p>
        </w:tc>
      </w:tr>
      <w:tr w:rsidR="004E3DE4" w:rsidRPr="00CF1345" w14:paraId="2F233414" w14:textId="77777777" w:rsidTr="00650024">
        <w:tc>
          <w:tcPr>
            <w:tcW w:w="568" w:type="dxa"/>
            <w:vAlign w:val="center"/>
          </w:tcPr>
          <w:p w14:paraId="23BAD140" w14:textId="5105C3E0" w:rsidR="004E3DE4" w:rsidRPr="00CF1345" w:rsidRDefault="004E3DE4" w:rsidP="004E3DE4">
            <w:pPr>
              <w:pStyle w:val="TableParagraph"/>
              <w:rPr>
                <w:sz w:val="24"/>
                <w:szCs w:val="24"/>
              </w:rPr>
            </w:pPr>
            <w:r w:rsidRPr="00CF1345">
              <w:rPr>
                <w:sz w:val="24"/>
                <w:szCs w:val="24"/>
              </w:rPr>
              <w:t>5</w:t>
            </w:r>
          </w:p>
        </w:tc>
        <w:tc>
          <w:tcPr>
            <w:tcW w:w="2036" w:type="dxa"/>
            <w:vAlign w:val="center"/>
          </w:tcPr>
          <w:p w14:paraId="50FA3E52" w14:textId="65383A32" w:rsidR="004E3DE4" w:rsidRPr="00CF1345" w:rsidRDefault="004E3DE4" w:rsidP="004E3DE4">
            <w:pPr>
              <w:rPr>
                <w:sz w:val="24"/>
                <w:szCs w:val="24"/>
              </w:rPr>
            </w:pPr>
            <w:r w:rsidRPr="00CF1345">
              <w:rPr>
                <w:sz w:val="24"/>
                <w:szCs w:val="24"/>
              </w:rPr>
              <w:t>Tổng hợp phiếu trả thuốc</w:t>
            </w:r>
          </w:p>
        </w:tc>
        <w:tc>
          <w:tcPr>
            <w:tcW w:w="6610" w:type="dxa"/>
          </w:tcPr>
          <w:p w14:paraId="2B35A0DD" w14:textId="391D777E" w:rsidR="004E3DE4" w:rsidRPr="00CF1345" w:rsidRDefault="004E3DE4" w:rsidP="004E3DE4">
            <w:pPr>
              <w:rPr>
                <w:sz w:val="24"/>
                <w:szCs w:val="24"/>
              </w:rPr>
            </w:pPr>
            <w:r w:rsidRPr="00CF1345">
              <w:rPr>
                <w:sz w:val="24"/>
                <w:szCs w:val="24"/>
              </w:rPr>
              <w:t>Chức năng cho phép điều dưỡng, y tá, bác sĩ tại các khoa tổng hợp trả thuốc đã cấp cho bệnh nhân điều trị hàng ngày nhưng không sử dụng đến. Chức năng bao gồm các tính năng sau:</w:t>
            </w:r>
            <w:r w:rsidRPr="00CF1345">
              <w:rPr>
                <w:sz w:val="24"/>
                <w:szCs w:val="24"/>
              </w:rPr>
              <w:br/>
              <w:t>- Chọn kho hoàn trả</w:t>
            </w:r>
            <w:r w:rsidRPr="00CF1345">
              <w:rPr>
                <w:sz w:val="24"/>
                <w:szCs w:val="24"/>
              </w:rPr>
              <w:br/>
              <w:t>- Chọn loại bệnh án thoàn trả</w:t>
            </w:r>
            <w:r w:rsidRPr="00CF1345">
              <w:rPr>
                <w:sz w:val="24"/>
                <w:szCs w:val="24"/>
              </w:rPr>
              <w:br/>
              <w:t>- Chon bác sĩ hoàn trả y lệnh</w:t>
            </w:r>
            <w:r w:rsidRPr="00CF1345">
              <w:rPr>
                <w:sz w:val="24"/>
                <w:szCs w:val="24"/>
              </w:rPr>
              <w:br/>
              <w:t>- Tìm kiếm đơn thuốc tổng hợp theo điều kiện</w:t>
            </w:r>
            <w:r w:rsidRPr="00CF1345">
              <w:rPr>
                <w:sz w:val="24"/>
                <w:szCs w:val="24"/>
              </w:rPr>
              <w:br/>
              <w:t>- Tạo phiếu trả</w:t>
            </w:r>
            <w:r w:rsidRPr="00CF1345">
              <w:rPr>
                <w:sz w:val="24"/>
                <w:szCs w:val="24"/>
              </w:rPr>
              <w:br/>
            </w:r>
            <w:r w:rsidRPr="00CF1345">
              <w:rPr>
                <w:sz w:val="24"/>
                <w:szCs w:val="24"/>
              </w:rPr>
              <w:lastRenderedPageBreak/>
              <w:t>- Danh sách phiếu trả thuốc</w:t>
            </w:r>
            <w:r w:rsidRPr="00CF1345">
              <w:rPr>
                <w:sz w:val="24"/>
                <w:szCs w:val="24"/>
              </w:rPr>
              <w:br/>
              <w:t>- In tổng hợp phiếu trả thuốc (excel)</w:t>
            </w:r>
            <w:r w:rsidRPr="00CF1345">
              <w:rPr>
                <w:sz w:val="24"/>
                <w:szCs w:val="24"/>
              </w:rPr>
              <w:br/>
              <w:t>- In tổng hợp phiếu trả thuốc (PDF)</w:t>
            </w:r>
            <w:r w:rsidRPr="00CF1345">
              <w:rPr>
                <w:sz w:val="24"/>
                <w:szCs w:val="24"/>
              </w:rPr>
              <w:br/>
              <w:t>- In phiếu trả thuốc</w:t>
            </w:r>
            <w:r w:rsidRPr="00CF1345">
              <w:rPr>
                <w:sz w:val="24"/>
                <w:szCs w:val="24"/>
              </w:rPr>
              <w:br/>
              <w:t>- Hủy phiếu trả</w:t>
            </w:r>
            <w:r w:rsidRPr="00CF1345">
              <w:rPr>
                <w:sz w:val="24"/>
                <w:szCs w:val="24"/>
              </w:rPr>
              <w:br/>
              <w:t>- Kiểm tra các đơn thuốc/ vật tư trong phiếu trả</w:t>
            </w:r>
          </w:p>
        </w:tc>
        <w:tc>
          <w:tcPr>
            <w:tcW w:w="4820" w:type="dxa"/>
            <w:vAlign w:val="center"/>
          </w:tcPr>
          <w:p w14:paraId="4369064B" w14:textId="3A7DE2C2" w:rsidR="004E3DE4" w:rsidRPr="00CF1345" w:rsidRDefault="004E3DE4" w:rsidP="004E3DE4">
            <w:pPr>
              <w:rPr>
                <w:sz w:val="24"/>
                <w:szCs w:val="24"/>
              </w:rPr>
            </w:pPr>
            <w:r w:rsidRPr="00CF1345">
              <w:rPr>
                <w:sz w:val="24"/>
                <w:szCs w:val="24"/>
              </w:rPr>
              <w:lastRenderedPageBreak/>
              <w:t>VB (Phiếu trả thuốc)</w:t>
            </w:r>
          </w:p>
        </w:tc>
      </w:tr>
      <w:tr w:rsidR="004E3DE4" w:rsidRPr="00CF1345" w14:paraId="1C929265" w14:textId="77777777" w:rsidTr="00650024">
        <w:tc>
          <w:tcPr>
            <w:tcW w:w="568" w:type="dxa"/>
            <w:vAlign w:val="center"/>
          </w:tcPr>
          <w:p w14:paraId="7491AC05" w14:textId="0A70F8FB" w:rsidR="004E3DE4" w:rsidRPr="00CF1345" w:rsidRDefault="004E3DE4" w:rsidP="004E3DE4">
            <w:pPr>
              <w:pStyle w:val="TableParagraph"/>
              <w:rPr>
                <w:sz w:val="24"/>
                <w:szCs w:val="24"/>
              </w:rPr>
            </w:pPr>
            <w:r w:rsidRPr="00CF1345">
              <w:rPr>
                <w:sz w:val="24"/>
                <w:szCs w:val="24"/>
              </w:rPr>
              <w:lastRenderedPageBreak/>
              <w:t>6</w:t>
            </w:r>
          </w:p>
        </w:tc>
        <w:tc>
          <w:tcPr>
            <w:tcW w:w="2036" w:type="dxa"/>
            <w:vAlign w:val="center"/>
          </w:tcPr>
          <w:p w14:paraId="138123F8" w14:textId="2B0C7A1F" w:rsidR="004E3DE4" w:rsidRPr="00CF1345" w:rsidRDefault="004E3DE4" w:rsidP="004E3DE4">
            <w:pPr>
              <w:rPr>
                <w:sz w:val="24"/>
                <w:szCs w:val="24"/>
              </w:rPr>
            </w:pPr>
            <w:r w:rsidRPr="00CF1345">
              <w:rPr>
                <w:sz w:val="24"/>
                <w:szCs w:val="24"/>
              </w:rPr>
              <w:t>Tổng hợp phiếu trả vật tư</w:t>
            </w:r>
          </w:p>
        </w:tc>
        <w:tc>
          <w:tcPr>
            <w:tcW w:w="6610" w:type="dxa"/>
          </w:tcPr>
          <w:p w14:paraId="5C4DA726" w14:textId="18B5AEF0" w:rsidR="004E3DE4" w:rsidRPr="00CF1345" w:rsidRDefault="004E3DE4" w:rsidP="004E3DE4">
            <w:pPr>
              <w:rPr>
                <w:sz w:val="24"/>
                <w:szCs w:val="24"/>
              </w:rPr>
            </w:pPr>
            <w:r w:rsidRPr="00CF1345">
              <w:rPr>
                <w:sz w:val="24"/>
                <w:szCs w:val="24"/>
              </w:rPr>
              <w:t>Chức năng cho phép điều dưỡng, y tá, bác sĩ tại các khoa tổng hợp trả vật tư đã cấp cho bệnh nhân điều trị hàng ngày nhưng không sử dụng đến. Chức năng bao gồm các tính năng sau:</w:t>
            </w:r>
            <w:r w:rsidRPr="00CF1345">
              <w:rPr>
                <w:sz w:val="24"/>
                <w:szCs w:val="24"/>
              </w:rPr>
              <w:br/>
              <w:t>- Chọn kho hoàn trả</w:t>
            </w:r>
            <w:r w:rsidRPr="00CF1345">
              <w:rPr>
                <w:sz w:val="24"/>
                <w:szCs w:val="24"/>
              </w:rPr>
              <w:br/>
              <w:t>- Chọn loại bệnh án thoàn trả</w:t>
            </w:r>
            <w:r w:rsidRPr="00CF1345">
              <w:rPr>
                <w:sz w:val="24"/>
                <w:szCs w:val="24"/>
              </w:rPr>
              <w:br/>
              <w:t>- Chon bác sĩ hoàn trả phiếu</w:t>
            </w:r>
            <w:r w:rsidRPr="00CF1345">
              <w:rPr>
                <w:sz w:val="24"/>
                <w:szCs w:val="24"/>
              </w:rPr>
              <w:br/>
              <w:t>- Tìm kiếm đơn vật tư tổng hợp theo điều kiện</w:t>
            </w:r>
            <w:r w:rsidRPr="00CF1345">
              <w:rPr>
                <w:sz w:val="24"/>
                <w:szCs w:val="24"/>
              </w:rPr>
              <w:br/>
              <w:t>- Tạo phiếu trả</w:t>
            </w:r>
            <w:r w:rsidRPr="00CF1345">
              <w:rPr>
                <w:sz w:val="24"/>
                <w:szCs w:val="24"/>
              </w:rPr>
              <w:br/>
              <w:t>- Danh sách phiếu trả vật tư</w:t>
            </w:r>
            <w:r w:rsidRPr="00CF1345">
              <w:rPr>
                <w:sz w:val="24"/>
                <w:szCs w:val="24"/>
              </w:rPr>
              <w:br/>
              <w:t>- In tổng hợp phiếu trả vật tư (excel)</w:t>
            </w:r>
            <w:r w:rsidRPr="00CF1345">
              <w:rPr>
                <w:sz w:val="24"/>
                <w:szCs w:val="24"/>
              </w:rPr>
              <w:br/>
              <w:t>- In tổng hợp phiếu trả vật tư (PDF)</w:t>
            </w:r>
            <w:r w:rsidRPr="00CF1345">
              <w:rPr>
                <w:sz w:val="24"/>
                <w:szCs w:val="24"/>
              </w:rPr>
              <w:br/>
              <w:t>- In phiếu trả vật tư</w:t>
            </w:r>
            <w:r w:rsidRPr="00CF1345">
              <w:rPr>
                <w:sz w:val="24"/>
                <w:szCs w:val="24"/>
              </w:rPr>
              <w:br/>
              <w:t>- Hủy phiếu trả</w:t>
            </w:r>
            <w:r w:rsidRPr="00CF1345">
              <w:rPr>
                <w:sz w:val="24"/>
                <w:szCs w:val="24"/>
              </w:rPr>
              <w:br/>
              <w:t>- Kiểm tra các đơn thuốc/ vật tư trong phiếu trả</w:t>
            </w:r>
          </w:p>
        </w:tc>
        <w:tc>
          <w:tcPr>
            <w:tcW w:w="4820" w:type="dxa"/>
            <w:vAlign w:val="center"/>
          </w:tcPr>
          <w:p w14:paraId="2A1256A4" w14:textId="0D04DF18" w:rsidR="004E3DE4" w:rsidRPr="00CF1345" w:rsidRDefault="004E3DE4" w:rsidP="004E3DE4">
            <w:pPr>
              <w:rPr>
                <w:sz w:val="24"/>
                <w:szCs w:val="24"/>
              </w:rPr>
            </w:pPr>
            <w:r w:rsidRPr="00CF1345">
              <w:rPr>
                <w:sz w:val="24"/>
                <w:szCs w:val="24"/>
              </w:rPr>
              <w:t>VB (Phiếu trả vật tư)</w:t>
            </w:r>
          </w:p>
        </w:tc>
      </w:tr>
      <w:tr w:rsidR="004E3DE4" w:rsidRPr="00CF1345" w14:paraId="3F55F063" w14:textId="77777777" w:rsidTr="00650024">
        <w:tc>
          <w:tcPr>
            <w:tcW w:w="568" w:type="dxa"/>
            <w:vAlign w:val="center"/>
          </w:tcPr>
          <w:p w14:paraId="3E06E4BD" w14:textId="0EEF4E26" w:rsidR="004E3DE4" w:rsidRPr="00CF1345" w:rsidRDefault="004E3DE4" w:rsidP="004E3DE4">
            <w:pPr>
              <w:pStyle w:val="TableParagraph"/>
              <w:rPr>
                <w:sz w:val="24"/>
                <w:szCs w:val="24"/>
              </w:rPr>
            </w:pPr>
            <w:r w:rsidRPr="00CF1345">
              <w:rPr>
                <w:sz w:val="24"/>
                <w:szCs w:val="24"/>
              </w:rPr>
              <w:t>7</w:t>
            </w:r>
          </w:p>
        </w:tc>
        <w:tc>
          <w:tcPr>
            <w:tcW w:w="2036" w:type="dxa"/>
            <w:vAlign w:val="center"/>
          </w:tcPr>
          <w:p w14:paraId="2981FB68" w14:textId="0D95C4A6" w:rsidR="004E3DE4" w:rsidRPr="00CF1345" w:rsidRDefault="004E3DE4" w:rsidP="004E3DE4">
            <w:pPr>
              <w:rPr>
                <w:sz w:val="24"/>
                <w:szCs w:val="24"/>
              </w:rPr>
            </w:pPr>
            <w:r w:rsidRPr="00CF1345">
              <w:rPr>
                <w:sz w:val="24"/>
                <w:szCs w:val="24"/>
              </w:rPr>
              <w:t>Tổng hợp phiếu trả thuốc tủ trực</w:t>
            </w:r>
          </w:p>
        </w:tc>
        <w:tc>
          <w:tcPr>
            <w:tcW w:w="6610" w:type="dxa"/>
          </w:tcPr>
          <w:p w14:paraId="7A9688F6" w14:textId="45A5DAAA" w:rsidR="004E3DE4" w:rsidRPr="00CF1345" w:rsidRDefault="004E3DE4" w:rsidP="004E3DE4">
            <w:pPr>
              <w:rPr>
                <w:sz w:val="24"/>
                <w:szCs w:val="24"/>
              </w:rPr>
            </w:pPr>
            <w:r w:rsidRPr="00CF1345">
              <w:rPr>
                <w:sz w:val="24"/>
                <w:szCs w:val="24"/>
              </w:rPr>
              <w:t>Chức năng cho phép điều dưỡng, y tá, bác sĩ tại các khoa tổng hợp trả thuốc đã xuất đã cho bệnh nhân trước đó từ tủ trực nhưng đã có phiếu bù cho tủ trực của khoa. Chức năng bao gồm các tính năng sau:</w:t>
            </w:r>
            <w:r w:rsidRPr="00CF1345">
              <w:rPr>
                <w:sz w:val="24"/>
                <w:szCs w:val="24"/>
              </w:rPr>
              <w:br/>
              <w:t>- Chọn kho trả thuốc</w:t>
            </w:r>
            <w:r w:rsidRPr="00CF1345">
              <w:rPr>
                <w:sz w:val="24"/>
                <w:szCs w:val="24"/>
              </w:rPr>
              <w:br/>
              <w:t>- Chon bác sĩ tạo y lệnh hoàn trả</w:t>
            </w:r>
            <w:r w:rsidRPr="00CF1345">
              <w:rPr>
                <w:sz w:val="24"/>
                <w:szCs w:val="24"/>
              </w:rPr>
              <w:br/>
              <w:t>- Tìm kiếm đơn thuốc tổng hợp theo điều kiện</w:t>
            </w:r>
            <w:r w:rsidRPr="00CF1345">
              <w:rPr>
                <w:sz w:val="24"/>
                <w:szCs w:val="24"/>
              </w:rPr>
              <w:br/>
              <w:t>- Tạo phiếu trả thuốc từ tủ trực</w:t>
            </w:r>
            <w:r w:rsidRPr="00CF1345">
              <w:rPr>
                <w:sz w:val="24"/>
                <w:szCs w:val="24"/>
              </w:rPr>
              <w:br/>
              <w:t>- Danh sách phiếu trả thuốc từ tủ trực</w:t>
            </w:r>
            <w:r w:rsidRPr="00CF1345">
              <w:rPr>
                <w:sz w:val="24"/>
                <w:szCs w:val="24"/>
              </w:rPr>
              <w:br/>
              <w:t>- In tổng hợp phiếu trả thuốc từ tủ trực (excel)</w:t>
            </w:r>
            <w:r w:rsidRPr="00CF1345">
              <w:rPr>
                <w:sz w:val="24"/>
                <w:szCs w:val="24"/>
              </w:rPr>
              <w:br/>
              <w:t>- In tổng hợp phiếu trả thuốc từ tủ trực (PDF)</w:t>
            </w:r>
            <w:r w:rsidRPr="00CF1345">
              <w:rPr>
                <w:sz w:val="24"/>
                <w:szCs w:val="24"/>
              </w:rPr>
              <w:br/>
              <w:t>- In phiếu trả thuốc từ tủ trực</w:t>
            </w:r>
            <w:r w:rsidRPr="00CF1345">
              <w:rPr>
                <w:sz w:val="24"/>
                <w:szCs w:val="24"/>
              </w:rPr>
              <w:br/>
              <w:t>- Hủy phiếu trả thuốc từ tủ trực</w:t>
            </w:r>
            <w:r w:rsidRPr="00CF1345">
              <w:rPr>
                <w:sz w:val="24"/>
                <w:szCs w:val="24"/>
              </w:rPr>
              <w:br/>
              <w:t>- Kiểm tra các đơn thuốc/ vật tư trong phiếu lĩnh</w:t>
            </w:r>
          </w:p>
        </w:tc>
        <w:tc>
          <w:tcPr>
            <w:tcW w:w="4820" w:type="dxa"/>
            <w:vAlign w:val="center"/>
          </w:tcPr>
          <w:p w14:paraId="7C1150CE" w14:textId="06C274BE" w:rsidR="004E3DE4" w:rsidRPr="00CF1345" w:rsidRDefault="004E3DE4" w:rsidP="004E3DE4">
            <w:pPr>
              <w:rPr>
                <w:sz w:val="24"/>
                <w:szCs w:val="24"/>
              </w:rPr>
            </w:pPr>
            <w:r w:rsidRPr="00CF1345">
              <w:rPr>
                <w:sz w:val="24"/>
                <w:szCs w:val="24"/>
              </w:rPr>
              <w:t>VB (Phiếu trả thuốc)</w:t>
            </w:r>
          </w:p>
        </w:tc>
      </w:tr>
      <w:tr w:rsidR="004E3DE4" w:rsidRPr="00CF1345" w14:paraId="3C1324F3" w14:textId="77777777" w:rsidTr="00650024">
        <w:tc>
          <w:tcPr>
            <w:tcW w:w="568" w:type="dxa"/>
            <w:vAlign w:val="center"/>
          </w:tcPr>
          <w:p w14:paraId="5EF3E20D" w14:textId="6D054D5A" w:rsidR="004E3DE4" w:rsidRPr="00CF1345" w:rsidRDefault="004E3DE4" w:rsidP="004E3DE4">
            <w:pPr>
              <w:pStyle w:val="TableParagraph"/>
              <w:rPr>
                <w:sz w:val="24"/>
                <w:szCs w:val="24"/>
              </w:rPr>
            </w:pPr>
            <w:r w:rsidRPr="00CF1345">
              <w:rPr>
                <w:sz w:val="24"/>
                <w:szCs w:val="24"/>
              </w:rPr>
              <w:lastRenderedPageBreak/>
              <w:t>8</w:t>
            </w:r>
          </w:p>
        </w:tc>
        <w:tc>
          <w:tcPr>
            <w:tcW w:w="2036" w:type="dxa"/>
            <w:vAlign w:val="center"/>
          </w:tcPr>
          <w:p w14:paraId="4D33EFA1" w14:textId="7F75559A" w:rsidR="004E3DE4" w:rsidRPr="00CF1345" w:rsidRDefault="004E3DE4" w:rsidP="004E3DE4">
            <w:pPr>
              <w:rPr>
                <w:sz w:val="24"/>
                <w:szCs w:val="24"/>
              </w:rPr>
            </w:pPr>
            <w:r w:rsidRPr="00CF1345">
              <w:rPr>
                <w:sz w:val="24"/>
                <w:szCs w:val="24"/>
              </w:rPr>
              <w:t>Tổng hợp phiếu trả vật tư tủ trực</w:t>
            </w:r>
          </w:p>
        </w:tc>
        <w:tc>
          <w:tcPr>
            <w:tcW w:w="6610" w:type="dxa"/>
          </w:tcPr>
          <w:p w14:paraId="5C7CC456" w14:textId="5361E1F7" w:rsidR="004E3DE4" w:rsidRPr="00CF1345" w:rsidRDefault="004E3DE4" w:rsidP="004E3DE4">
            <w:pPr>
              <w:rPr>
                <w:sz w:val="24"/>
                <w:szCs w:val="24"/>
              </w:rPr>
            </w:pPr>
            <w:r w:rsidRPr="00CF1345">
              <w:rPr>
                <w:sz w:val="24"/>
                <w:szCs w:val="24"/>
              </w:rPr>
              <w:t>Chức năng cho phép điều dưỡng, bác sĩ tại các khoa tổng hợp trả vật tư đã xuất đã cho bệnh nhân trước đó từ tủ trực nhưng đã có phiếu bù cho tủ trực của khoa. Chức năng bao gồm các tính năng sau:</w:t>
            </w:r>
            <w:r w:rsidRPr="00CF1345">
              <w:rPr>
                <w:sz w:val="24"/>
                <w:szCs w:val="24"/>
              </w:rPr>
              <w:br/>
              <w:t>- Chọn tủ trực cần trả thuốc</w:t>
            </w:r>
            <w:r w:rsidRPr="00CF1345">
              <w:rPr>
                <w:sz w:val="24"/>
                <w:szCs w:val="24"/>
              </w:rPr>
              <w:br/>
              <w:t>- Chọn kho trả</w:t>
            </w:r>
            <w:r w:rsidRPr="00CF1345">
              <w:rPr>
                <w:sz w:val="24"/>
                <w:szCs w:val="24"/>
              </w:rPr>
              <w:br/>
              <w:t>- Chon bác sĩ tạo phiếu hoàn trả</w:t>
            </w:r>
            <w:r w:rsidRPr="00CF1345">
              <w:rPr>
                <w:sz w:val="24"/>
                <w:szCs w:val="24"/>
              </w:rPr>
              <w:br/>
              <w:t>- Tìm kiếm đơn thuốc tổng hợp theo điều kiện</w:t>
            </w:r>
            <w:r w:rsidRPr="00CF1345">
              <w:rPr>
                <w:sz w:val="24"/>
                <w:szCs w:val="24"/>
              </w:rPr>
              <w:br/>
              <w:t>- Hiển thị danh sách thuốc có thể trả cho kho đã chọn</w:t>
            </w:r>
            <w:r w:rsidRPr="00CF1345">
              <w:rPr>
                <w:sz w:val="24"/>
                <w:szCs w:val="24"/>
              </w:rPr>
              <w:br/>
              <w:t>- Tạo phiếu trả thuốc từ tủ trực</w:t>
            </w:r>
            <w:r w:rsidRPr="00CF1345">
              <w:rPr>
                <w:sz w:val="24"/>
                <w:szCs w:val="24"/>
              </w:rPr>
              <w:br/>
              <w:t>- Danh sách phiếu trả thuốc từ tủ trực</w:t>
            </w:r>
            <w:r w:rsidRPr="00CF1345">
              <w:rPr>
                <w:sz w:val="24"/>
                <w:szCs w:val="24"/>
              </w:rPr>
              <w:br/>
              <w:t>- In tổng hợp phiếu trả thuốc từ tủ trực (excel)</w:t>
            </w:r>
            <w:r w:rsidRPr="00CF1345">
              <w:rPr>
                <w:sz w:val="24"/>
                <w:szCs w:val="24"/>
              </w:rPr>
              <w:br/>
              <w:t>- In tổng hợp phiếu trả thuốc từ tủ trực (PDF)</w:t>
            </w:r>
            <w:r w:rsidRPr="00CF1345">
              <w:rPr>
                <w:sz w:val="24"/>
                <w:szCs w:val="24"/>
              </w:rPr>
              <w:br/>
              <w:t>- In phiếu trả thuốc từ tủ trực</w:t>
            </w:r>
            <w:r w:rsidRPr="00CF1345">
              <w:rPr>
                <w:sz w:val="24"/>
                <w:szCs w:val="24"/>
              </w:rPr>
              <w:br/>
              <w:t>- Hủy phiếu trả thuốc từ tủ trực</w:t>
            </w:r>
          </w:p>
        </w:tc>
        <w:tc>
          <w:tcPr>
            <w:tcW w:w="4820" w:type="dxa"/>
            <w:vAlign w:val="center"/>
          </w:tcPr>
          <w:p w14:paraId="3984F0B5" w14:textId="6D26A5A8" w:rsidR="004E3DE4" w:rsidRPr="00CF1345" w:rsidRDefault="004E3DE4" w:rsidP="004E3DE4">
            <w:pPr>
              <w:rPr>
                <w:sz w:val="24"/>
                <w:szCs w:val="24"/>
              </w:rPr>
            </w:pPr>
            <w:r w:rsidRPr="00CF1345">
              <w:rPr>
                <w:sz w:val="24"/>
                <w:szCs w:val="24"/>
              </w:rPr>
              <w:t>VB (Phiếu trả vật tư)</w:t>
            </w:r>
          </w:p>
        </w:tc>
      </w:tr>
      <w:tr w:rsidR="004E3DE4" w:rsidRPr="00CF1345" w14:paraId="1944E43C" w14:textId="77777777" w:rsidTr="00650024">
        <w:tc>
          <w:tcPr>
            <w:tcW w:w="568" w:type="dxa"/>
            <w:vAlign w:val="center"/>
          </w:tcPr>
          <w:p w14:paraId="6236A243" w14:textId="7EAE1191" w:rsidR="004E3DE4" w:rsidRPr="00CF1345" w:rsidRDefault="004E3DE4" w:rsidP="004E3DE4">
            <w:pPr>
              <w:pStyle w:val="TableParagraph"/>
              <w:rPr>
                <w:sz w:val="24"/>
                <w:szCs w:val="24"/>
              </w:rPr>
            </w:pPr>
            <w:r w:rsidRPr="00CF1345">
              <w:rPr>
                <w:sz w:val="24"/>
                <w:szCs w:val="24"/>
              </w:rPr>
              <w:t>9</w:t>
            </w:r>
          </w:p>
        </w:tc>
        <w:tc>
          <w:tcPr>
            <w:tcW w:w="2036" w:type="dxa"/>
            <w:vAlign w:val="center"/>
          </w:tcPr>
          <w:p w14:paraId="64FBE24B" w14:textId="76E4EB79" w:rsidR="004E3DE4" w:rsidRPr="00CF1345" w:rsidRDefault="004E3DE4" w:rsidP="004E3DE4">
            <w:pPr>
              <w:rPr>
                <w:sz w:val="24"/>
                <w:szCs w:val="24"/>
              </w:rPr>
            </w:pPr>
            <w:r w:rsidRPr="00CF1345">
              <w:rPr>
                <w:sz w:val="24"/>
                <w:szCs w:val="24"/>
              </w:rPr>
              <w:t>Bổ sung, hoàn trả thuốc tủ trực</w:t>
            </w:r>
          </w:p>
        </w:tc>
        <w:tc>
          <w:tcPr>
            <w:tcW w:w="6610" w:type="dxa"/>
          </w:tcPr>
          <w:p w14:paraId="2E253E0D" w14:textId="472A6E47" w:rsidR="004E3DE4" w:rsidRPr="00CF1345" w:rsidRDefault="004E3DE4" w:rsidP="004E3DE4">
            <w:pPr>
              <w:rPr>
                <w:sz w:val="24"/>
                <w:szCs w:val="24"/>
              </w:rPr>
            </w:pPr>
            <w:r w:rsidRPr="00CF1345">
              <w:rPr>
                <w:sz w:val="24"/>
                <w:szCs w:val="24"/>
              </w:rPr>
              <w:t>Chức năng cho phép các bác sĩ, điều dưỡng, y tá ở các khoa phòng tổng hợp bủ tủ trực không theo phiếu xuất cho bệnh nhân như: phiếu lĩnh theo cơ số cài trước, thuốc không thể chia lẻ, thuốc hết cần bổ sung thuốc khác, ... Chức năng bao gồm các tính năng sau:</w:t>
            </w:r>
            <w:r w:rsidRPr="00CF1345">
              <w:rPr>
                <w:sz w:val="24"/>
                <w:szCs w:val="24"/>
              </w:rPr>
              <w:br/>
              <w:t>- Tìm kiếm theo kho</w:t>
            </w:r>
            <w:r w:rsidRPr="00CF1345">
              <w:rPr>
                <w:sz w:val="24"/>
                <w:szCs w:val="24"/>
              </w:rPr>
              <w:br/>
              <w:t>- Tìm kiếm từ ngày đến ngày</w:t>
            </w:r>
            <w:r w:rsidRPr="00CF1345">
              <w:rPr>
                <w:sz w:val="24"/>
                <w:szCs w:val="24"/>
              </w:rPr>
              <w:br/>
              <w:t>- Tìm kiếm theo trạng thái phiếu</w:t>
            </w:r>
            <w:r w:rsidRPr="00CF1345">
              <w:rPr>
                <w:sz w:val="24"/>
                <w:szCs w:val="24"/>
              </w:rPr>
              <w:br/>
              <w:t>- Tìm kiếm theo loại phiếu</w:t>
            </w:r>
            <w:r w:rsidRPr="00CF1345">
              <w:rPr>
                <w:sz w:val="24"/>
                <w:szCs w:val="24"/>
              </w:rPr>
              <w:br/>
              <w:t>- Bổ sung thuốc vào lưới nhận</w:t>
            </w:r>
            <w:r w:rsidRPr="00CF1345">
              <w:rPr>
                <w:sz w:val="24"/>
                <w:szCs w:val="24"/>
              </w:rPr>
              <w:br/>
              <w:t>- Hoàn trả thuốc theo lô</w:t>
            </w:r>
            <w:r w:rsidRPr="00CF1345">
              <w:rPr>
                <w:sz w:val="24"/>
                <w:szCs w:val="24"/>
              </w:rPr>
              <w:br/>
              <w:t>- Hoàn trả các thuốc trong tủ trực còn tồn</w:t>
            </w:r>
            <w:r w:rsidRPr="00CF1345">
              <w:rPr>
                <w:sz w:val="24"/>
                <w:szCs w:val="24"/>
              </w:rPr>
              <w:br/>
              <w:t>- Sửa phiếu bổ sung, hoàn trả ở trạng thái soạn thảo</w:t>
            </w:r>
            <w:r w:rsidRPr="00CF1345">
              <w:rPr>
                <w:sz w:val="24"/>
                <w:szCs w:val="24"/>
              </w:rPr>
              <w:br/>
              <w:t>- In phiếu lĩnh, phiếu trả</w:t>
            </w:r>
            <w:r w:rsidRPr="00CF1345">
              <w:rPr>
                <w:sz w:val="24"/>
                <w:szCs w:val="24"/>
              </w:rPr>
              <w:br/>
              <w:t>- Thu gọn giao diện hiển thị</w:t>
            </w:r>
            <w:r w:rsidRPr="00CF1345">
              <w:rPr>
                <w:sz w:val="24"/>
                <w:szCs w:val="24"/>
              </w:rPr>
              <w:br/>
              <w:t>- Nhập thuốc vào tủ trực</w:t>
            </w:r>
            <w:r w:rsidRPr="00CF1345">
              <w:rPr>
                <w:sz w:val="24"/>
                <w:szCs w:val="24"/>
              </w:rPr>
              <w:br/>
              <w:t>- Xuất thuốc khỏi tủ trực</w:t>
            </w:r>
            <w:r w:rsidRPr="00CF1345">
              <w:rPr>
                <w:sz w:val="24"/>
                <w:szCs w:val="24"/>
              </w:rPr>
              <w:br/>
              <w:t>- Xem lại thông tin phiếu</w:t>
            </w:r>
          </w:p>
        </w:tc>
        <w:tc>
          <w:tcPr>
            <w:tcW w:w="4820" w:type="dxa"/>
            <w:vAlign w:val="center"/>
          </w:tcPr>
          <w:p w14:paraId="65CA344A" w14:textId="41D5743B" w:rsidR="004E3DE4" w:rsidRPr="00CF1345" w:rsidRDefault="004E3DE4" w:rsidP="004E3DE4">
            <w:pPr>
              <w:rPr>
                <w:sz w:val="24"/>
                <w:szCs w:val="24"/>
              </w:rPr>
            </w:pPr>
            <w:r w:rsidRPr="00CF1345">
              <w:rPr>
                <w:sz w:val="24"/>
                <w:szCs w:val="24"/>
              </w:rPr>
              <w:t xml:space="preserve"> Tổng hợp bủ tủ trực không theo phiếu xuất cho bệnh nhân </w:t>
            </w:r>
          </w:p>
        </w:tc>
      </w:tr>
      <w:tr w:rsidR="004E3DE4" w:rsidRPr="00CF1345" w14:paraId="025E0797" w14:textId="77777777" w:rsidTr="00650024">
        <w:tc>
          <w:tcPr>
            <w:tcW w:w="568" w:type="dxa"/>
            <w:vAlign w:val="center"/>
          </w:tcPr>
          <w:p w14:paraId="6B2D5234" w14:textId="34D8DE7D" w:rsidR="004E3DE4" w:rsidRPr="00CF1345" w:rsidRDefault="004E3DE4" w:rsidP="004E3DE4">
            <w:pPr>
              <w:pStyle w:val="TableParagraph"/>
              <w:rPr>
                <w:sz w:val="24"/>
                <w:szCs w:val="24"/>
              </w:rPr>
            </w:pPr>
            <w:r w:rsidRPr="00CF1345">
              <w:rPr>
                <w:sz w:val="24"/>
                <w:szCs w:val="24"/>
              </w:rPr>
              <w:t>10</w:t>
            </w:r>
          </w:p>
        </w:tc>
        <w:tc>
          <w:tcPr>
            <w:tcW w:w="2036" w:type="dxa"/>
            <w:vAlign w:val="center"/>
          </w:tcPr>
          <w:p w14:paraId="44B77AB8" w14:textId="7EDC4031" w:rsidR="004E3DE4" w:rsidRPr="00CF1345" w:rsidRDefault="004E3DE4" w:rsidP="004E3DE4">
            <w:pPr>
              <w:rPr>
                <w:sz w:val="24"/>
                <w:szCs w:val="24"/>
              </w:rPr>
            </w:pPr>
            <w:r w:rsidRPr="00CF1345">
              <w:rPr>
                <w:sz w:val="24"/>
                <w:szCs w:val="24"/>
              </w:rPr>
              <w:t xml:space="preserve">Bổ sung, hoàn trả </w:t>
            </w:r>
            <w:r w:rsidRPr="00CF1345">
              <w:rPr>
                <w:sz w:val="24"/>
                <w:szCs w:val="24"/>
              </w:rPr>
              <w:lastRenderedPageBreak/>
              <w:t>vật tư tủ trực</w:t>
            </w:r>
          </w:p>
        </w:tc>
        <w:tc>
          <w:tcPr>
            <w:tcW w:w="6610" w:type="dxa"/>
          </w:tcPr>
          <w:p w14:paraId="4DEBB8FD" w14:textId="62978F62" w:rsidR="004E3DE4" w:rsidRPr="00CF1345" w:rsidRDefault="004E3DE4" w:rsidP="004E3DE4">
            <w:pPr>
              <w:rPr>
                <w:sz w:val="24"/>
                <w:szCs w:val="24"/>
              </w:rPr>
            </w:pPr>
            <w:r w:rsidRPr="00CF1345">
              <w:rPr>
                <w:sz w:val="24"/>
                <w:szCs w:val="24"/>
              </w:rPr>
              <w:lastRenderedPageBreak/>
              <w:t xml:space="preserve">Chức năng cho phép các bác sĩ, điều dưỡng ở các khoa phòng </w:t>
            </w:r>
            <w:r w:rsidRPr="00CF1345">
              <w:rPr>
                <w:sz w:val="24"/>
                <w:szCs w:val="24"/>
              </w:rPr>
              <w:lastRenderedPageBreak/>
              <w:t>tổng hợp bủ tủ trực không theo phiếu xuất cho bệnh nhân như: phiếu lĩnh theo cơ số cài trước, vật tư không thể chia lẻ, vật tư hết cần bổ sung vật tư khác, ... Chức năng bao gồm các tính năng sau:</w:t>
            </w:r>
            <w:r w:rsidRPr="00CF1345">
              <w:rPr>
                <w:sz w:val="24"/>
                <w:szCs w:val="24"/>
              </w:rPr>
              <w:br/>
              <w:t>- Tìm kiếm theo kho</w:t>
            </w:r>
            <w:r w:rsidRPr="00CF1345">
              <w:rPr>
                <w:sz w:val="24"/>
                <w:szCs w:val="24"/>
              </w:rPr>
              <w:br/>
              <w:t>- Tìm kiếm từ ngày đến ngày</w:t>
            </w:r>
            <w:r w:rsidRPr="00CF1345">
              <w:rPr>
                <w:sz w:val="24"/>
                <w:szCs w:val="24"/>
              </w:rPr>
              <w:br/>
              <w:t>- Tìm kiếm theo trạng thái phiếu</w:t>
            </w:r>
            <w:r w:rsidRPr="00CF1345">
              <w:rPr>
                <w:sz w:val="24"/>
                <w:szCs w:val="24"/>
              </w:rPr>
              <w:br/>
              <w:t>- Tìm kiếm theo loại phiếu</w:t>
            </w:r>
            <w:r w:rsidRPr="00CF1345">
              <w:rPr>
                <w:sz w:val="24"/>
                <w:szCs w:val="24"/>
              </w:rPr>
              <w:br/>
              <w:t>- Bổ sung thuốc vào lưới nhận</w:t>
            </w:r>
            <w:r w:rsidRPr="00CF1345">
              <w:rPr>
                <w:sz w:val="24"/>
                <w:szCs w:val="24"/>
              </w:rPr>
              <w:br/>
              <w:t>- Hoàn trả vật tư theo lô</w:t>
            </w:r>
            <w:r w:rsidRPr="00CF1345">
              <w:rPr>
                <w:sz w:val="24"/>
                <w:szCs w:val="24"/>
              </w:rPr>
              <w:br/>
              <w:t>- Hoàn trả các vật tư trong tủ trực còn tồn</w:t>
            </w:r>
            <w:r w:rsidRPr="00CF1345">
              <w:rPr>
                <w:sz w:val="24"/>
                <w:szCs w:val="24"/>
              </w:rPr>
              <w:br/>
              <w:t>- Sửa phiếu bổ sung, hoàn trả ở trạng thái soạn thảo</w:t>
            </w:r>
            <w:r w:rsidRPr="00CF1345">
              <w:rPr>
                <w:sz w:val="24"/>
                <w:szCs w:val="24"/>
              </w:rPr>
              <w:br/>
              <w:t>- In phiếu lĩnh, phiếu trả</w:t>
            </w:r>
            <w:r w:rsidRPr="00CF1345">
              <w:rPr>
                <w:sz w:val="24"/>
                <w:szCs w:val="24"/>
              </w:rPr>
              <w:br/>
              <w:t>- Thu gọn giao diện hiển thị</w:t>
            </w:r>
            <w:r w:rsidRPr="00CF1345">
              <w:rPr>
                <w:sz w:val="24"/>
                <w:szCs w:val="24"/>
              </w:rPr>
              <w:br/>
              <w:t>- Nhập thuốc vào tủ trực</w:t>
            </w:r>
            <w:r w:rsidRPr="00CF1345">
              <w:rPr>
                <w:sz w:val="24"/>
                <w:szCs w:val="24"/>
              </w:rPr>
              <w:br/>
              <w:t>- Xuất thuốc khỏi tủ trực</w:t>
            </w:r>
            <w:r w:rsidRPr="00CF1345">
              <w:rPr>
                <w:sz w:val="24"/>
                <w:szCs w:val="24"/>
              </w:rPr>
              <w:br/>
              <w:t>- Xem lại thông tin phiếu</w:t>
            </w:r>
          </w:p>
        </w:tc>
        <w:tc>
          <w:tcPr>
            <w:tcW w:w="4820" w:type="dxa"/>
            <w:vAlign w:val="center"/>
          </w:tcPr>
          <w:p w14:paraId="67249B13" w14:textId="6B649EE8" w:rsidR="004E3DE4" w:rsidRPr="00CF1345" w:rsidRDefault="004E3DE4" w:rsidP="004E3DE4">
            <w:pPr>
              <w:rPr>
                <w:sz w:val="24"/>
                <w:szCs w:val="24"/>
              </w:rPr>
            </w:pPr>
            <w:r w:rsidRPr="00CF1345">
              <w:rPr>
                <w:sz w:val="24"/>
                <w:szCs w:val="24"/>
              </w:rPr>
              <w:lastRenderedPageBreak/>
              <w:t xml:space="preserve">Tổng hợp bủ tủ trực không theo phiếu xuất cho </w:t>
            </w:r>
            <w:r w:rsidRPr="00CF1345">
              <w:rPr>
                <w:sz w:val="24"/>
                <w:szCs w:val="24"/>
              </w:rPr>
              <w:lastRenderedPageBreak/>
              <w:t>bệnh nhân</w:t>
            </w:r>
          </w:p>
        </w:tc>
      </w:tr>
      <w:tr w:rsidR="00824CC3" w:rsidRPr="00CF1345" w14:paraId="6C054AEB" w14:textId="77777777" w:rsidTr="00650024">
        <w:tc>
          <w:tcPr>
            <w:tcW w:w="568" w:type="dxa"/>
            <w:vAlign w:val="center"/>
          </w:tcPr>
          <w:p w14:paraId="675E607E" w14:textId="627CBC67" w:rsidR="00824CC3" w:rsidRPr="00CF1345" w:rsidRDefault="00824CC3" w:rsidP="00824CC3">
            <w:pPr>
              <w:pStyle w:val="TableParagraph"/>
              <w:rPr>
                <w:sz w:val="24"/>
                <w:szCs w:val="24"/>
              </w:rPr>
            </w:pPr>
            <w:r w:rsidRPr="00CF1345">
              <w:rPr>
                <w:b/>
                <w:bCs/>
                <w:sz w:val="24"/>
                <w:szCs w:val="24"/>
              </w:rPr>
              <w:lastRenderedPageBreak/>
              <w:t>XI</w:t>
            </w:r>
          </w:p>
        </w:tc>
        <w:tc>
          <w:tcPr>
            <w:tcW w:w="2036" w:type="dxa"/>
            <w:vAlign w:val="center"/>
          </w:tcPr>
          <w:p w14:paraId="2AA8B829" w14:textId="6654AA29" w:rsidR="00824CC3" w:rsidRPr="00CF1345" w:rsidRDefault="00824CC3" w:rsidP="00824CC3">
            <w:pPr>
              <w:rPr>
                <w:sz w:val="24"/>
                <w:szCs w:val="24"/>
              </w:rPr>
            </w:pPr>
            <w:r w:rsidRPr="00CF1345">
              <w:rPr>
                <w:b/>
                <w:bCs/>
                <w:sz w:val="24"/>
                <w:szCs w:val="24"/>
              </w:rPr>
              <w:t>Quản lý phòng bệnh, giường bệnh</w:t>
            </w:r>
          </w:p>
        </w:tc>
        <w:tc>
          <w:tcPr>
            <w:tcW w:w="6610" w:type="dxa"/>
          </w:tcPr>
          <w:p w14:paraId="25ADD670" w14:textId="5910D291" w:rsidR="00824CC3" w:rsidRPr="00CF1345" w:rsidRDefault="00824CC3" w:rsidP="00824CC3">
            <w:pPr>
              <w:rPr>
                <w:sz w:val="24"/>
                <w:szCs w:val="24"/>
              </w:rPr>
            </w:pPr>
            <w:r w:rsidRPr="00CF1345">
              <w:rPr>
                <w:b/>
                <w:bCs/>
                <w:sz w:val="24"/>
                <w:szCs w:val="24"/>
              </w:rPr>
              <w:t> </w:t>
            </w:r>
          </w:p>
        </w:tc>
        <w:tc>
          <w:tcPr>
            <w:tcW w:w="4820" w:type="dxa"/>
            <w:vAlign w:val="center"/>
          </w:tcPr>
          <w:p w14:paraId="19083C7D" w14:textId="756ADF30" w:rsidR="00824CC3" w:rsidRPr="00CF1345" w:rsidRDefault="00824CC3" w:rsidP="00824CC3">
            <w:pPr>
              <w:rPr>
                <w:sz w:val="24"/>
                <w:szCs w:val="24"/>
              </w:rPr>
            </w:pPr>
            <w:r w:rsidRPr="00CF1345">
              <w:rPr>
                <w:b/>
                <w:bCs/>
                <w:sz w:val="24"/>
                <w:szCs w:val="24"/>
              </w:rPr>
              <w:t> </w:t>
            </w:r>
          </w:p>
        </w:tc>
      </w:tr>
      <w:tr w:rsidR="00824CC3" w:rsidRPr="00CF1345" w14:paraId="4501A29F" w14:textId="77777777" w:rsidTr="00650024">
        <w:tc>
          <w:tcPr>
            <w:tcW w:w="568" w:type="dxa"/>
            <w:vAlign w:val="center"/>
          </w:tcPr>
          <w:p w14:paraId="64381B35" w14:textId="20011E77" w:rsidR="00824CC3" w:rsidRPr="00CF1345" w:rsidRDefault="00824CC3" w:rsidP="00824CC3">
            <w:pPr>
              <w:pStyle w:val="TableParagraph"/>
              <w:rPr>
                <w:sz w:val="24"/>
                <w:szCs w:val="24"/>
              </w:rPr>
            </w:pPr>
            <w:r w:rsidRPr="00CF1345">
              <w:rPr>
                <w:sz w:val="24"/>
                <w:szCs w:val="24"/>
              </w:rPr>
              <w:t>1</w:t>
            </w:r>
          </w:p>
        </w:tc>
        <w:tc>
          <w:tcPr>
            <w:tcW w:w="2036" w:type="dxa"/>
            <w:vAlign w:val="center"/>
          </w:tcPr>
          <w:p w14:paraId="5778B956" w14:textId="65FA6F9A" w:rsidR="00824CC3" w:rsidRPr="00CF1345" w:rsidRDefault="00824CC3" w:rsidP="00824CC3">
            <w:pPr>
              <w:rPr>
                <w:sz w:val="24"/>
                <w:szCs w:val="24"/>
              </w:rPr>
            </w:pPr>
            <w:r w:rsidRPr="00CF1345">
              <w:rPr>
                <w:sz w:val="24"/>
                <w:szCs w:val="24"/>
              </w:rPr>
              <w:t>Quản lý giường</w:t>
            </w:r>
          </w:p>
        </w:tc>
        <w:tc>
          <w:tcPr>
            <w:tcW w:w="6610" w:type="dxa"/>
          </w:tcPr>
          <w:p w14:paraId="4D6B0676" w14:textId="539865DF" w:rsidR="00824CC3" w:rsidRPr="00CF1345" w:rsidRDefault="00824CC3" w:rsidP="00824CC3">
            <w:pPr>
              <w:rPr>
                <w:sz w:val="24"/>
                <w:szCs w:val="24"/>
              </w:rPr>
            </w:pPr>
            <w:r w:rsidRPr="00CF1345">
              <w:rPr>
                <w:sz w:val="24"/>
                <w:szCs w:val="24"/>
              </w:rPr>
              <w:t>Chức năng cho phép quản trị viên, bác sĩ, điều dưỡng, nhân viên khoa phòng quản lý thông tin phòng giường của khoa. Chức năng bao gồm các tính năng sau:</w:t>
            </w:r>
            <w:r w:rsidRPr="00CF1345">
              <w:rPr>
                <w:sz w:val="24"/>
                <w:szCs w:val="24"/>
              </w:rPr>
              <w:br/>
              <w:t>- Hiển thị khởi tạo danh sách giường</w:t>
            </w:r>
            <w:r w:rsidRPr="00CF1345">
              <w:rPr>
                <w:sz w:val="24"/>
                <w:szCs w:val="24"/>
              </w:rPr>
              <w:br/>
              <w:t>- Hiển thị lịch sử ngày giường</w:t>
            </w:r>
            <w:r w:rsidRPr="00CF1345">
              <w:rPr>
                <w:sz w:val="24"/>
                <w:szCs w:val="24"/>
              </w:rPr>
              <w:br/>
              <w:t>- Mở rộng thông tin hiển thị</w:t>
            </w:r>
            <w:r w:rsidRPr="00CF1345">
              <w:rPr>
                <w:sz w:val="24"/>
                <w:szCs w:val="24"/>
              </w:rPr>
              <w:br/>
              <w:t>- Làm tươi thông tin hiển thị</w:t>
            </w:r>
          </w:p>
        </w:tc>
        <w:tc>
          <w:tcPr>
            <w:tcW w:w="4820" w:type="dxa"/>
            <w:vAlign w:val="center"/>
          </w:tcPr>
          <w:p w14:paraId="1DE3BE20" w14:textId="188910AE" w:rsidR="00824CC3" w:rsidRPr="00CF1345" w:rsidRDefault="00824CC3" w:rsidP="00824CC3">
            <w:pPr>
              <w:rPr>
                <w:sz w:val="24"/>
                <w:szCs w:val="24"/>
              </w:rPr>
            </w:pPr>
            <w:r w:rsidRPr="00CF1345">
              <w:rPr>
                <w:sz w:val="24"/>
                <w:szCs w:val="24"/>
              </w:rPr>
              <w:t>Quản lý thông tin phòng giường của khoa</w:t>
            </w:r>
          </w:p>
        </w:tc>
      </w:tr>
      <w:tr w:rsidR="00824CC3" w:rsidRPr="00CF1345" w14:paraId="47E215B5" w14:textId="77777777" w:rsidTr="00650024">
        <w:tc>
          <w:tcPr>
            <w:tcW w:w="568" w:type="dxa"/>
            <w:vAlign w:val="center"/>
          </w:tcPr>
          <w:p w14:paraId="4AD8A91A" w14:textId="5D518F91" w:rsidR="00824CC3" w:rsidRPr="00CF1345" w:rsidRDefault="00824CC3" w:rsidP="00824CC3">
            <w:pPr>
              <w:pStyle w:val="TableParagraph"/>
              <w:rPr>
                <w:sz w:val="24"/>
                <w:szCs w:val="24"/>
              </w:rPr>
            </w:pPr>
            <w:r w:rsidRPr="00CF1345">
              <w:rPr>
                <w:sz w:val="24"/>
                <w:szCs w:val="24"/>
              </w:rPr>
              <w:t>2</w:t>
            </w:r>
          </w:p>
        </w:tc>
        <w:tc>
          <w:tcPr>
            <w:tcW w:w="2036" w:type="dxa"/>
            <w:vAlign w:val="center"/>
          </w:tcPr>
          <w:p w14:paraId="74DC34D7" w14:textId="1CFD9BE6" w:rsidR="00824CC3" w:rsidRPr="00CF1345" w:rsidRDefault="00824CC3" w:rsidP="00824CC3">
            <w:pPr>
              <w:rPr>
                <w:sz w:val="24"/>
                <w:szCs w:val="24"/>
              </w:rPr>
            </w:pPr>
            <w:r w:rsidRPr="00CF1345">
              <w:rPr>
                <w:sz w:val="24"/>
                <w:szCs w:val="24"/>
              </w:rPr>
              <w:t>Thêm giường</w:t>
            </w:r>
          </w:p>
        </w:tc>
        <w:tc>
          <w:tcPr>
            <w:tcW w:w="6610" w:type="dxa"/>
          </w:tcPr>
          <w:p w14:paraId="3EE4199C" w14:textId="48528173" w:rsidR="00824CC3" w:rsidRPr="00CF1345" w:rsidRDefault="00824CC3" w:rsidP="00824CC3">
            <w:pPr>
              <w:rPr>
                <w:sz w:val="24"/>
                <w:szCs w:val="24"/>
              </w:rPr>
            </w:pPr>
            <w:r w:rsidRPr="00CF1345">
              <w:rPr>
                <w:sz w:val="24"/>
                <w:szCs w:val="24"/>
              </w:rPr>
              <w:t>Chức năng cho phép quản trị viên, bác sĩ, điều dưỡng, … Thêm giường cho khoa để xếp giường cho bệnh nhân. Chức năng gồm các thông tin sau</w:t>
            </w:r>
            <w:r w:rsidRPr="00CF1345">
              <w:rPr>
                <w:sz w:val="24"/>
                <w:szCs w:val="24"/>
              </w:rPr>
              <w:br/>
              <w:t>- Lưu thông tin giường khai báo</w:t>
            </w:r>
            <w:r w:rsidRPr="00CF1345">
              <w:rPr>
                <w:sz w:val="24"/>
                <w:szCs w:val="24"/>
              </w:rPr>
              <w:br/>
              <w:t>- Đóng giao diện thêm giường</w:t>
            </w:r>
          </w:p>
        </w:tc>
        <w:tc>
          <w:tcPr>
            <w:tcW w:w="4820" w:type="dxa"/>
            <w:vAlign w:val="center"/>
          </w:tcPr>
          <w:p w14:paraId="4FB7591A" w14:textId="203CE9C7" w:rsidR="00824CC3" w:rsidRPr="00CF1345" w:rsidRDefault="00824CC3" w:rsidP="00824CC3">
            <w:pPr>
              <w:rPr>
                <w:sz w:val="24"/>
                <w:szCs w:val="24"/>
              </w:rPr>
            </w:pPr>
            <w:r w:rsidRPr="00CF1345">
              <w:rPr>
                <w:sz w:val="24"/>
                <w:szCs w:val="24"/>
              </w:rPr>
              <w:t>Thêm giường cho khoa để xếp giường cho bệnh nhân</w:t>
            </w:r>
          </w:p>
        </w:tc>
      </w:tr>
      <w:tr w:rsidR="00824CC3" w:rsidRPr="00CF1345" w14:paraId="4C270456" w14:textId="77777777" w:rsidTr="00650024">
        <w:tc>
          <w:tcPr>
            <w:tcW w:w="568" w:type="dxa"/>
            <w:vAlign w:val="center"/>
          </w:tcPr>
          <w:p w14:paraId="22C62FAF" w14:textId="5BE13854" w:rsidR="00824CC3" w:rsidRPr="00CF1345" w:rsidRDefault="00824CC3" w:rsidP="00824CC3">
            <w:pPr>
              <w:pStyle w:val="TableParagraph"/>
              <w:rPr>
                <w:sz w:val="24"/>
                <w:szCs w:val="24"/>
              </w:rPr>
            </w:pPr>
            <w:r w:rsidRPr="00CF1345">
              <w:rPr>
                <w:sz w:val="24"/>
                <w:szCs w:val="24"/>
              </w:rPr>
              <w:t>3</w:t>
            </w:r>
          </w:p>
        </w:tc>
        <w:tc>
          <w:tcPr>
            <w:tcW w:w="2036" w:type="dxa"/>
            <w:vAlign w:val="center"/>
          </w:tcPr>
          <w:p w14:paraId="28200034" w14:textId="6A3AE1D4" w:rsidR="00824CC3" w:rsidRPr="00CF1345" w:rsidRDefault="00824CC3" w:rsidP="00824CC3">
            <w:pPr>
              <w:rPr>
                <w:sz w:val="24"/>
                <w:szCs w:val="24"/>
              </w:rPr>
            </w:pPr>
            <w:r w:rsidRPr="00CF1345">
              <w:rPr>
                <w:sz w:val="24"/>
                <w:szCs w:val="24"/>
              </w:rPr>
              <w:t>Xếp giường cho bệnh nhân</w:t>
            </w:r>
          </w:p>
        </w:tc>
        <w:tc>
          <w:tcPr>
            <w:tcW w:w="6610" w:type="dxa"/>
          </w:tcPr>
          <w:p w14:paraId="6EB48422" w14:textId="6FF670C2" w:rsidR="00824CC3" w:rsidRPr="00CF1345" w:rsidRDefault="00824CC3" w:rsidP="00824CC3">
            <w:pPr>
              <w:rPr>
                <w:sz w:val="24"/>
                <w:szCs w:val="24"/>
              </w:rPr>
            </w:pPr>
            <w:r w:rsidRPr="00CF1345">
              <w:rPr>
                <w:sz w:val="24"/>
                <w:szCs w:val="24"/>
              </w:rPr>
              <w:t>Chức năng cho phép điều dưỡng, hành chính khoa thực hiện xếp giường cho bệnh nhân khi nhập viện, điều trị ngoại trú. Chức năng bao gồm các tính năng sau:</w:t>
            </w:r>
            <w:r w:rsidRPr="00CF1345">
              <w:rPr>
                <w:sz w:val="24"/>
                <w:szCs w:val="24"/>
              </w:rPr>
              <w:br/>
            </w:r>
            <w:r w:rsidRPr="00CF1345">
              <w:rPr>
                <w:sz w:val="24"/>
                <w:szCs w:val="24"/>
              </w:rPr>
              <w:lastRenderedPageBreak/>
              <w:t>- Hiển thị khởi tạo danh sách giường</w:t>
            </w:r>
            <w:r w:rsidRPr="00CF1345">
              <w:rPr>
                <w:sz w:val="24"/>
                <w:szCs w:val="24"/>
              </w:rPr>
              <w:br/>
              <w:t>- Thêm bệnh nhân vào giường</w:t>
            </w:r>
            <w:r w:rsidRPr="00CF1345">
              <w:rPr>
                <w:sz w:val="24"/>
                <w:szCs w:val="24"/>
              </w:rPr>
              <w:br/>
              <w:t>- Xóa bệnh nhân khỏi giường</w:t>
            </w:r>
            <w:r w:rsidRPr="00CF1345">
              <w:rPr>
                <w:sz w:val="24"/>
                <w:szCs w:val="24"/>
              </w:rPr>
              <w:br/>
              <w:t>- Kết thúc xếp giường cho bệnh nhân</w:t>
            </w:r>
            <w:r w:rsidRPr="00CF1345">
              <w:rPr>
                <w:sz w:val="24"/>
                <w:szCs w:val="24"/>
              </w:rPr>
              <w:br/>
              <w:t>- Hiển thị lịch sử giường</w:t>
            </w:r>
          </w:p>
        </w:tc>
        <w:tc>
          <w:tcPr>
            <w:tcW w:w="4820" w:type="dxa"/>
            <w:vAlign w:val="center"/>
          </w:tcPr>
          <w:p w14:paraId="1E3E03DD" w14:textId="5C50AE26" w:rsidR="00824CC3" w:rsidRPr="00CF1345" w:rsidRDefault="00824CC3" w:rsidP="00824CC3">
            <w:pPr>
              <w:rPr>
                <w:sz w:val="24"/>
                <w:szCs w:val="24"/>
              </w:rPr>
            </w:pPr>
            <w:r w:rsidRPr="00CF1345">
              <w:rPr>
                <w:sz w:val="24"/>
                <w:szCs w:val="24"/>
              </w:rPr>
              <w:lastRenderedPageBreak/>
              <w:t>Thực hiện xếp giường cho bệnh nhân khi nhập viện</w:t>
            </w:r>
          </w:p>
        </w:tc>
      </w:tr>
      <w:tr w:rsidR="00824CC3" w:rsidRPr="00CF1345" w14:paraId="078C6A16" w14:textId="77777777" w:rsidTr="00650024">
        <w:tc>
          <w:tcPr>
            <w:tcW w:w="568" w:type="dxa"/>
            <w:vAlign w:val="center"/>
          </w:tcPr>
          <w:p w14:paraId="3ADAD32E" w14:textId="1E35C265" w:rsidR="00824CC3" w:rsidRPr="00CF1345" w:rsidRDefault="00824CC3" w:rsidP="00824CC3">
            <w:pPr>
              <w:pStyle w:val="TableParagraph"/>
              <w:rPr>
                <w:sz w:val="24"/>
                <w:szCs w:val="24"/>
              </w:rPr>
            </w:pPr>
            <w:r w:rsidRPr="00CF1345">
              <w:rPr>
                <w:sz w:val="24"/>
                <w:szCs w:val="24"/>
              </w:rPr>
              <w:lastRenderedPageBreak/>
              <w:t>4</w:t>
            </w:r>
          </w:p>
        </w:tc>
        <w:tc>
          <w:tcPr>
            <w:tcW w:w="2036" w:type="dxa"/>
            <w:vAlign w:val="center"/>
          </w:tcPr>
          <w:p w14:paraId="77E44BFF" w14:textId="0F6F6753" w:rsidR="00824CC3" w:rsidRPr="00CF1345" w:rsidRDefault="00824CC3" w:rsidP="00824CC3">
            <w:pPr>
              <w:rPr>
                <w:sz w:val="24"/>
                <w:szCs w:val="24"/>
              </w:rPr>
            </w:pPr>
            <w:r w:rsidRPr="00CF1345">
              <w:rPr>
                <w:sz w:val="24"/>
                <w:szCs w:val="24"/>
              </w:rPr>
              <w:t>Chuyển phòng cho bệnh nhân</w:t>
            </w:r>
          </w:p>
        </w:tc>
        <w:tc>
          <w:tcPr>
            <w:tcW w:w="6610" w:type="dxa"/>
          </w:tcPr>
          <w:p w14:paraId="0C447000" w14:textId="3FDB8B55" w:rsidR="00824CC3" w:rsidRPr="00CF1345" w:rsidRDefault="00824CC3" w:rsidP="00824CC3">
            <w:pPr>
              <w:rPr>
                <w:sz w:val="24"/>
                <w:szCs w:val="24"/>
              </w:rPr>
            </w:pPr>
            <w:r w:rsidRPr="00CF1345">
              <w:rPr>
                <w:sz w:val="24"/>
                <w:szCs w:val="24"/>
              </w:rPr>
              <w:t>Chức năng cho phép bác sĩ, điều dưỡng thực hiện điều chuyển giường bệnh, phòng bệnh cho bệnh nhân trong quá trình điều trị. Chức năng bao gồm các tính năng sau:</w:t>
            </w:r>
            <w:r w:rsidRPr="00CF1345">
              <w:rPr>
                <w:sz w:val="24"/>
                <w:szCs w:val="24"/>
              </w:rPr>
              <w:br/>
              <w:t>- Hiển thị khởi tạo</w:t>
            </w:r>
            <w:r w:rsidRPr="00CF1345">
              <w:rPr>
                <w:sz w:val="24"/>
                <w:szCs w:val="24"/>
              </w:rPr>
              <w:br/>
              <w:t>- Lưu mới thông tin</w:t>
            </w:r>
            <w:r w:rsidRPr="00CF1345">
              <w:rPr>
                <w:sz w:val="24"/>
                <w:szCs w:val="24"/>
              </w:rPr>
              <w:br/>
              <w:t>- Đóng giao diện chuyển phòng cho bệnh nhân</w:t>
            </w:r>
          </w:p>
        </w:tc>
        <w:tc>
          <w:tcPr>
            <w:tcW w:w="4820" w:type="dxa"/>
            <w:vAlign w:val="center"/>
          </w:tcPr>
          <w:p w14:paraId="388954F1" w14:textId="647D0DD9" w:rsidR="00824CC3" w:rsidRPr="00CF1345" w:rsidRDefault="00824CC3" w:rsidP="00824CC3">
            <w:pPr>
              <w:rPr>
                <w:sz w:val="24"/>
                <w:szCs w:val="24"/>
              </w:rPr>
            </w:pPr>
            <w:r w:rsidRPr="00CF1345">
              <w:rPr>
                <w:sz w:val="24"/>
                <w:szCs w:val="24"/>
              </w:rPr>
              <w:t>Thực hiện điều chuyển giường bệnh, phòng bệnh cho bệnh nhân trong quá trình điều trị</w:t>
            </w:r>
          </w:p>
        </w:tc>
      </w:tr>
      <w:tr w:rsidR="00824CC3" w:rsidRPr="00CF1345" w14:paraId="3E9D1F7B" w14:textId="77777777" w:rsidTr="00650024">
        <w:tc>
          <w:tcPr>
            <w:tcW w:w="568" w:type="dxa"/>
            <w:vAlign w:val="center"/>
          </w:tcPr>
          <w:p w14:paraId="72BC2110" w14:textId="2C893319" w:rsidR="00824CC3" w:rsidRPr="00CF1345" w:rsidRDefault="00824CC3" w:rsidP="00824CC3">
            <w:pPr>
              <w:pStyle w:val="TableParagraph"/>
              <w:rPr>
                <w:sz w:val="24"/>
                <w:szCs w:val="24"/>
              </w:rPr>
            </w:pPr>
            <w:r w:rsidRPr="00CF1345">
              <w:rPr>
                <w:sz w:val="24"/>
                <w:szCs w:val="24"/>
              </w:rPr>
              <w:t>5</w:t>
            </w:r>
          </w:p>
        </w:tc>
        <w:tc>
          <w:tcPr>
            <w:tcW w:w="2036" w:type="dxa"/>
            <w:vAlign w:val="center"/>
          </w:tcPr>
          <w:p w14:paraId="364D5B39" w14:textId="267A03D3" w:rsidR="00824CC3" w:rsidRPr="00CF1345" w:rsidRDefault="00824CC3" w:rsidP="00824CC3">
            <w:pPr>
              <w:rPr>
                <w:sz w:val="24"/>
                <w:szCs w:val="24"/>
              </w:rPr>
            </w:pPr>
            <w:r w:rsidRPr="00CF1345">
              <w:rPr>
                <w:sz w:val="24"/>
                <w:szCs w:val="24"/>
              </w:rPr>
              <w:t>Kê tiền giường</w:t>
            </w:r>
          </w:p>
        </w:tc>
        <w:tc>
          <w:tcPr>
            <w:tcW w:w="6610" w:type="dxa"/>
          </w:tcPr>
          <w:p w14:paraId="50B16FA6" w14:textId="31F182E8" w:rsidR="00824CC3" w:rsidRPr="00CF1345" w:rsidRDefault="00824CC3" w:rsidP="00824CC3">
            <w:pPr>
              <w:rPr>
                <w:sz w:val="24"/>
                <w:szCs w:val="24"/>
              </w:rPr>
            </w:pPr>
            <w:r w:rsidRPr="00CF1345">
              <w:rPr>
                <w:sz w:val="24"/>
                <w:szCs w:val="24"/>
              </w:rPr>
              <w:t>Chức năng cho phép bác sĩ, điều dưỡng bệnh viện thực hiện kê giường theo hạng mục điều trị cho bệnh nhân để thực hiện thanh toán. Chức năng bao gồm các tính năng sau:</w:t>
            </w:r>
            <w:r w:rsidRPr="00CF1345">
              <w:rPr>
                <w:sz w:val="24"/>
                <w:szCs w:val="24"/>
              </w:rPr>
              <w:br/>
              <w:t>- Hiển thị khởi tạo</w:t>
            </w:r>
            <w:r w:rsidRPr="00CF1345">
              <w:rPr>
                <w:sz w:val="24"/>
                <w:szCs w:val="24"/>
              </w:rPr>
              <w:br/>
              <w:t>- Kê giường cho bệnh nhân</w:t>
            </w:r>
            <w:r w:rsidRPr="00CF1345">
              <w:rPr>
                <w:sz w:val="24"/>
                <w:szCs w:val="24"/>
              </w:rPr>
              <w:br/>
              <w:t>- Làm tươi màn hình</w:t>
            </w:r>
            <w:r w:rsidRPr="00CF1345">
              <w:rPr>
                <w:sz w:val="24"/>
                <w:szCs w:val="24"/>
              </w:rPr>
              <w:br/>
              <w:t>- Chỉ cấp giường khi bệnh nhân mới vào khoa hoặc đổi giường</w:t>
            </w:r>
          </w:p>
        </w:tc>
        <w:tc>
          <w:tcPr>
            <w:tcW w:w="4820" w:type="dxa"/>
            <w:vAlign w:val="center"/>
          </w:tcPr>
          <w:p w14:paraId="42151A42" w14:textId="1937BC2D" w:rsidR="00824CC3" w:rsidRPr="00CF1345" w:rsidRDefault="00824CC3" w:rsidP="00824CC3">
            <w:pPr>
              <w:rPr>
                <w:sz w:val="24"/>
                <w:szCs w:val="24"/>
              </w:rPr>
            </w:pPr>
            <w:r w:rsidRPr="00CF1345">
              <w:rPr>
                <w:sz w:val="24"/>
                <w:szCs w:val="24"/>
              </w:rPr>
              <w:t xml:space="preserve"> Thực hiện kê giường theo hạng mục điều trị cho bệnh nhân để thực hiện thanh toán</w:t>
            </w:r>
          </w:p>
        </w:tc>
      </w:tr>
      <w:tr w:rsidR="00824CC3" w:rsidRPr="00CF1345" w14:paraId="7FD1A629" w14:textId="77777777" w:rsidTr="00650024">
        <w:tc>
          <w:tcPr>
            <w:tcW w:w="568" w:type="dxa"/>
            <w:vAlign w:val="center"/>
          </w:tcPr>
          <w:p w14:paraId="2DF7BBE4" w14:textId="0A3ABF2D" w:rsidR="00824CC3" w:rsidRPr="00CF1345" w:rsidRDefault="00824CC3" w:rsidP="00824CC3">
            <w:pPr>
              <w:pStyle w:val="TableParagraph"/>
              <w:rPr>
                <w:sz w:val="24"/>
                <w:szCs w:val="24"/>
              </w:rPr>
            </w:pPr>
            <w:r w:rsidRPr="00CF1345">
              <w:rPr>
                <w:sz w:val="24"/>
                <w:szCs w:val="24"/>
              </w:rPr>
              <w:t>6</w:t>
            </w:r>
          </w:p>
        </w:tc>
        <w:tc>
          <w:tcPr>
            <w:tcW w:w="2036" w:type="dxa"/>
            <w:vAlign w:val="center"/>
          </w:tcPr>
          <w:p w14:paraId="13EFE1FD" w14:textId="0AC4D700" w:rsidR="00824CC3" w:rsidRPr="00CF1345" w:rsidRDefault="00824CC3" w:rsidP="00824CC3">
            <w:pPr>
              <w:rPr>
                <w:sz w:val="24"/>
                <w:szCs w:val="24"/>
              </w:rPr>
            </w:pPr>
            <w:r w:rsidRPr="00CF1345">
              <w:rPr>
                <w:sz w:val="24"/>
                <w:szCs w:val="24"/>
              </w:rPr>
              <w:t>Kê giường</w:t>
            </w:r>
          </w:p>
        </w:tc>
        <w:tc>
          <w:tcPr>
            <w:tcW w:w="6610" w:type="dxa"/>
          </w:tcPr>
          <w:p w14:paraId="74BD5750" w14:textId="3C78D093" w:rsidR="00824CC3" w:rsidRPr="00CF1345" w:rsidRDefault="00824CC3" w:rsidP="00824CC3">
            <w:pPr>
              <w:rPr>
                <w:sz w:val="24"/>
                <w:szCs w:val="24"/>
              </w:rPr>
            </w:pPr>
            <w:r w:rsidRPr="00CF1345">
              <w:rPr>
                <w:sz w:val="24"/>
                <w:szCs w:val="24"/>
              </w:rPr>
              <w:t>Chức năng cho phép bác sĩ, điều dưỡng bệnh viện thực hiện kê giường theo hạng mục điều trị cho bệnh nhân để thực hiện thanh toán. Chức năng bao gồm các tính năng sau:</w:t>
            </w:r>
            <w:r w:rsidRPr="00CF1345">
              <w:rPr>
                <w:sz w:val="24"/>
                <w:szCs w:val="24"/>
              </w:rPr>
              <w:br/>
              <w:t>- Hiển thị danh sách các dịch vụ để tạo phiếu kê giường</w:t>
            </w:r>
            <w:r w:rsidRPr="00CF1345">
              <w:rPr>
                <w:sz w:val="24"/>
                <w:szCs w:val="24"/>
              </w:rPr>
              <w:br/>
              <w:t>- Tìm kiếm thông tin chi tiết theo các thông tin hiển thị trên lưới.</w:t>
            </w:r>
            <w:r w:rsidRPr="00CF1345">
              <w:rPr>
                <w:sz w:val="24"/>
                <w:szCs w:val="24"/>
              </w:rPr>
              <w:br/>
              <w:t>- Tạo lưu thông tin mẫu phiếu</w:t>
            </w:r>
            <w:r w:rsidRPr="00CF1345">
              <w:rPr>
                <w:sz w:val="24"/>
                <w:szCs w:val="24"/>
              </w:rPr>
              <w:br/>
              <w:t>- Chọn phiếu mẫu</w:t>
            </w:r>
            <w:r w:rsidRPr="00CF1345">
              <w:rPr>
                <w:sz w:val="24"/>
                <w:szCs w:val="24"/>
              </w:rPr>
              <w:br/>
              <w:t>- Hiển thị thông tin thanh toán</w:t>
            </w:r>
            <w:r w:rsidRPr="00CF1345">
              <w:rPr>
                <w:sz w:val="24"/>
                <w:szCs w:val="24"/>
              </w:rPr>
              <w:br/>
              <w:t>- Lưu và In phiếu chỉ định giường</w:t>
            </w:r>
            <w:r w:rsidRPr="00CF1345">
              <w:rPr>
                <w:sz w:val="24"/>
                <w:szCs w:val="24"/>
              </w:rPr>
              <w:br/>
              <w:t>- Lưu thông tin</w:t>
            </w:r>
            <w:r w:rsidRPr="00CF1345">
              <w:rPr>
                <w:sz w:val="24"/>
                <w:szCs w:val="24"/>
              </w:rPr>
              <w:br/>
              <w:t>- Đóng giao diện kê giường</w:t>
            </w:r>
          </w:p>
        </w:tc>
        <w:tc>
          <w:tcPr>
            <w:tcW w:w="4820" w:type="dxa"/>
            <w:vAlign w:val="center"/>
          </w:tcPr>
          <w:p w14:paraId="1ECB7EF1" w14:textId="01E66C60" w:rsidR="00824CC3" w:rsidRPr="00CF1345" w:rsidRDefault="00824CC3" w:rsidP="00824CC3">
            <w:pPr>
              <w:rPr>
                <w:sz w:val="24"/>
                <w:szCs w:val="24"/>
              </w:rPr>
            </w:pPr>
            <w:r w:rsidRPr="00CF1345">
              <w:rPr>
                <w:sz w:val="24"/>
                <w:szCs w:val="24"/>
              </w:rPr>
              <w:t xml:space="preserve"> Thực hiện kê giường theo hạng mục điều trị cho bệnh nhân để thực hiện thanh toán. </w:t>
            </w:r>
          </w:p>
        </w:tc>
      </w:tr>
      <w:tr w:rsidR="00824CC3" w:rsidRPr="00CF1345" w14:paraId="2CBE6A7F" w14:textId="77777777" w:rsidTr="00650024">
        <w:tc>
          <w:tcPr>
            <w:tcW w:w="568" w:type="dxa"/>
            <w:vAlign w:val="center"/>
          </w:tcPr>
          <w:p w14:paraId="2BC0B5AA" w14:textId="7FD85199" w:rsidR="00824CC3" w:rsidRPr="00CF1345" w:rsidRDefault="00824CC3" w:rsidP="00824CC3">
            <w:pPr>
              <w:pStyle w:val="TableParagraph"/>
              <w:rPr>
                <w:sz w:val="24"/>
                <w:szCs w:val="24"/>
              </w:rPr>
            </w:pPr>
            <w:r w:rsidRPr="00CF1345">
              <w:rPr>
                <w:b/>
                <w:bCs/>
                <w:sz w:val="24"/>
                <w:szCs w:val="24"/>
              </w:rPr>
              <w:t>XII</w:t>
            </w:r>
          </w:p>
        </w:tc>
        <w:tc>
          <w:tcPr>
            <w:tcW w:w="2036" w:type="dxa"/>
            <w:vAlign w:val="center"/>
          </w:tcPr>
          <w:p w14:paraId="1B05F701" w14:textId="28BF59AA" w:rsidR="00824CC3" w:rsidRPr="00CF1345" w:rsidRDefault="00824CC3" w:rsidP="00824CC3">
            <w:pPr>
              <w:rPr>
                <w:sz w:val="24"/>
                <w:szCs w:val="24"/>
              </w:rPr>
            </w:pPr>
            <w:r w:rsidRPr="00CF1345">
              <w:rPr>
                <w:b/>
                <w:bCs/>
                <w:sz w:val="24"/>
                <w:szCs w:val="24"/>
              </w:rPr>
              <w:t>Quản lý suất ăn cho bệnh nhân</w:t>
            </w:r>
          </w:p>
        </w:tc>
        <w:tc>
          <w:tcPr>
            <w:tcW w:w="6610" w:type="dxa"/>
          </w:tcPr>
          <w:p w14:paraId="4EE19656" w14:textId="4FDF9BB5" w:rsidR="00824CC3" w:rsidRPr="00CF1345" w:rsidRDefault="00824CC3" w:rsidP="00824CC3">
            <w:pPr>
              <w:rPr>
                <w:sz w:val="24"/>
                <w:szCs w:val="24"/>
              </w:rPr>
            </w:pPr>
            <w:r w:rsidRPr="00CF1345">
              <w:rPr>
                <w:sz w:val="24"/>
                <w:szCs w:val="24"/>
              </w:rPr>
              <w:t> </w:t>
            </w:r>
          </w:p>
        </w:tc>
        <w:tc>
          <w:tcPr>
            <w:tcW w:w="4820" w:type="dxa"/>
            <w:vAlign w:val="center"/>
          </w:tcPr>
          <w:p w14:paraId="3F514B31" w14:textId="50655D7F" w:rsidR="00824CC3" w:rsidRPr="00CF1345" w:rsidRDefault="00824CC3" w:rsidP="00824CC3">
            <w:pPr>
              <w:rPr>
                <w:sz w:val="24"/>
                <w:szCs w:val="24"/>
              </w:rPr>
            </w:pPr>
            <w:r w:rsidRPr="00CF1345">
              <w:rPr>
                <w:sz w:val="24"/>
                <w:szCs w:val="24"/>
              </w:rPr>
              <w:t> </w:t>
            </w:r>
          </w:p>
        </w:tc>
      </w:tr>
      <w:tr w:rsidR="00824CC3" w:rsidRPr="00CF1345" w14:paraId="517E1CD9" w14:textId="77777777" w:rsidTr="00650024">
        <w:tc>
          <w:tcPr>
            <w:tcW w:w="568" w:type="dxa"/>
            <w:vAlign w:val="center"/>
          </w:tcPr>
          <w:p w14:paraId="5DE73BAB" w14:textId="5BC0BCCF" w:rsidR="00824CC3" w:rsidRPr="00CF1345" w:rsidRDefault="00824CC3" w:rsidP="00824CC3">
            <w:pPr>
              <w:pStyle w:val="TableParagraph"/>
              <w:rPr>
                <w:sz w:val="24"/>
                <w:szCs w:val="24"/>
              </w:rPr>
            </w:pPr>
            <w:r w:rsidRPr="00CF1345">
              <w:rPr>
                <w:sz w:val="24"/>
                <w:szCs w:val="24"/>
              </w:rPr>
              <w:t>1</w:t>
            </w:r>
          </w:p>
        </w:tc>
        <w:tc>
          <w:tcPr>
            <w:tcW w:w="2036" w:type="dxa"/>
            <w:vAlign w:val="center"/>
          </w:tcPr>
          <w:p w14:paraId="0AE8E4B1" w14:textId="0C182BB7" w:rsidR="00824CC3" w:rsidRPr="00CF1345" w:rsidRDefault="00824CC3" w:rsidP="00824CC3">
            <w:pPr>
              <w:rPr>
                <w:sz w:val="24"/>
                <w:szCs w:val="24"/>
              </w:rPr>
            </w:pPr>
            <w:r w:rsidRPr="00CF1345">
              <w:rPr>
                <w:sz w:val="24"/>
                <w:szCs w:val="24"/>
              </w:rPr>
              <w:t>Danh mục Suất ăn</w:t>
            </w:r>
          </w:p>
        </w:tc>
        <w:tc>
          <w:tcPr>
            <w:tcW w:w="6610" w:type="dxa"/>
          </w:tcPr>
          <w:p w14:paraId="239A1E6A" w14:textId="1651CF25" w:rsidR="00824CC3" w:rsidRPr="00CF1345" w:rsidRDefault="00824CC3" w:rsidP="00824CC3">
            <w:pPr>
              <w:rPr>
                <w:sz w:val="24"/>
                <w:szCs w:val="24"/>
              </w:rPr>
            </w:pPr>
            <w:r w:rsidRPr="00CF1345">
              <w:rPr>
                <w:sz w:val="24"/>
                <w:szCs w:val="24"/>
              </w:rPr>
              <w:t>Chức năng cho phép quản trị viên, nhân viên được phân quyền quản lý, thay đổi thông tin danh mục suất ăn theo danh mục được ban hành tại viện. Chức năng bao gồm các tính năng sau:</w:t>
            </w:r>
            <w:r w:rsidRPr="00CF1345">
              <w:rPr>
                <w:sz w:val="24"/>
                <w:szCs w:val="24"/>
              </w:rPr>
              <w:br/>
            </w:r>
            <w:r w:rsidRPr="00CF1345">
              <w:rPr>
                <w:sz w:val="24"/>
                <w:szCs w:val="24"/>
              </w:rPr>
              <w:lastRenderedPageBreak/>
              <w:t>- Hiển thị danh sách dịch vụ suất ăn</w:t>
            </w:r>
            <w:r w:rsidRPr="00CF1345">
              <w:rPr>
                <w:sz w:val="24"/>
                <w:szCs w:val="24"/>
              </w:rPr>
              <w:br/>
              <w:t>- Tìm kiếm thông tin dịch vụ suất ăn</w:t>
            </w:r>
            <w:r w:rsidRPr="00CF1345">
              <w:rPr>
                <w:sz w:val="24"/>
                <w:szCs w:val="24"/>
              </w:rPr>
              <w:br/>
              <w:t>- Thêm mới danh mục suất ăn chưa có trên hệ thống</w:t>
            </w:r>
            <w:r w:rsidRPr="00CF1345">
              <w:rPr>
                <w:sz w:val="24"/>
                <w:szCs w:val="24"/>
              </w:rPr>
              <w:br/>
              <w:t>- Sửa danh mục suất ăn đã tồn tại trên hệ thống</w:t>
            </w:r>
            <w:r w:rsidRPr="00CF1345">
              <w:rPr>
                <w:sz w:val="24"/>
                <w:szCs w:val="24"/>
              </w:rPr>
              <w:br/>
              <w:t>- Sửa giá mới là khai báo thêm giá được áp dụng theo thời gian theo viện ban hành</w:t>
            </w:r>
            <w:r w:rsidRPr="00CF1345">
              <w:rPr>
                <w:sz w:val="24"/>
                <w:szCs w:val="24"/>
              </w:rPr>
              <w:br/>
              <w:t>- Sao chép là lấy các thông tin theo danh mục được chọn để tạo mới cho một danh mục khác trên hệ thống</w:t>
            </w:r>
            <w:r w:rsidRPr="00CF1345">
              <w:rPr>
                <w:sz w:val="24"/>
                <w:szCs w:val="24"/>
              </w:rPr>
              <w:br/>
              <w:t>- Xóa thông tin suất ăn đã tồn tại trên hệ thống</w:t>
            </w:r>
            <w:r w:rsidRPr="00CF1345">
              <w:rPr>
                <w:sz w:val="24"/>
                <w:szCs w:val="24"/>
              </w:rPr>
              <w:br/>
              <w:t>- Lưu các thông tin thêm mới, sao chép, sửa giá mới hoặc sửa thông tin danh mục suất ăn</w:t>
            </w:r>
            <w:r w:rsidRPr="00CF1345">
              <w:rPr>
                <w:sz w:val="24"/>
                <w:szCs w:val="24"/>
              </w:rPr>
              <w:br/>
              <w:t>- Hủy giao diện khai báo thông tin suất ăn</w:t>
            </w:r>
          </w:p>
        </w:tc>
        <w:tc>
          <w:tcPr>
            <w:tcW w:w="4820" w:type="dxa"/>
            <w:vAlign w:val="center"/>
          </w:tcPr>
          <w:p w14:paraId="6A8D8041" w14:textId="5B8472BD" w:rsidR="00824CC3" w:rsidRPr="00CF1345" w:rsidRDefault="00824CC3" w:rsidP="00824CC3">
            <w:pPr>
              <w:rPr>
                <w:sz w:val="24"/>
                <w:szCs w:val="24"/>
              </w:rPr>
            </w:pPr>
            <w:r w:rsidRPr="00CF1345">
              <w:rPr>
                <w:sz w:val="24"/>
                <w:szCs w:val="24"/>
              </w:rPr>
              <w:lastRenderedPageBreak/>
              <w:t>Quản lý, thay đổi thông tin danh mục suất ăn theo danh mục được ban hành tại viện.</w:t>
            </w:r>
          </w:p>
        </w:tc>
      </w:tr>
      <w:tr w:rsidR="00824CC3" w:rsidRPr="00CF1345" w14:paraId="547EEAB3" w14:textId="77777777" w:rsidTr="00650024">
        <w:tc>
          <w:tcPr>
            <w:tcW w:w="568" w:type="dxa"/>
            <w:vAlign w:val="center"/>
          </w:tcPr>
          <w:p w14:paraId="1832168D" w14:textId="0332B4A0" w:rsidR="00824CC3" w:rsidRPr="00CF1345" w:rsidRDefault="00824CC3" w:rsidP="00824CC3">
            <w:pPr>
              <w:pStyle w:val="TableParagraph"/>
              <w:rPr>
                <w:sz w:val="24"/>
                <w:szCs w:val="24"/>
              </w:rPr>
            </w:pPr>
            <w:r w:rsidRPr="00CF1345">
              <w:rPr>
                <w:sz w:val="24"/>
                <w:szCs w:val="24"/>
              </w:rPr>
              <w:lastRenderedPageBreak/>
              <w:t>2</w:t>
            </w:r>
          </w:p>
        </w:tc>
        <w:tc>
          <w:tcPr>
            <w:tcW w:w="2036" w:type="dxa"/>
            <w:vAlign w:val="center"/>
          </w:tcPr>
          <w:p w14:paraId="5497EDE5" w14:textId="4B480A2F" w:rsidR="00824CC3" w:rsidRPr="00CF1345" w:rsidRDefault="00824CC3" w:rsidP="00824CC3">
            <w:pPr>
              <w:rPr>
                <w:sz w:val="24"/>
                <w:szCs w:val="24"/>
              </w:rPr>
            </w:pPr>
            <w:r w:rsidRPr="00CF1345">
              <w:rPr>
                <w:sz w:val="24"/>
                <w:szCs w:val="24"/>
              </w:rPr>
              <w:t>Tạo phiếu suất ăn</w:t>
            </w:r>
          </w:p>
        </w:tc>
        <w:tc>
          <w:tcPr>
            <w:tcW w:w="6610" w:type="dxa"/>
          </w:tcPr>
          <w:p w14:paraId="638E5FC1" w14:textId="25BB7F6D" w:rsidR="00824CC3" w:rsidRPr="00CF1345" w:rsidRDefault="00824CC3" w:rsidP="00824CC3">
            <w:pPr>
              <w:rPr>
                <w:sz w:val="24"/>
                <w:szCs w:val="24"/>
              </w:rPr>
            </w:pPr>
            <w:r w:rsidRPr="00CF1345">
              <w:rPr>
                <w:sz w:val="24"/>
                <w:szCs w:val="24"/>
              </w:rPr>
              <w:t>Chức năng cho phép bác sĩ, điều dưỡng thực hiện kê suất ăn hàng ngày theo yêu cầu của bệnh nhân hoặc theo yêu cầu của bệnh viện. Chức năng bao gồm các tính năng:</w:t>
            </w:r>
            <w:r w:rsidRPr="00CF1345">
              <w:rPr>
                <w:sz w:val="24"/>
                <w:szCs w:val="24"/>
              </w:rPr>
              <w:br/>
              <w:t>- Hiển thị danh sách các dịch vụ tạo phiếu suất ăn</w:t>
            </w:r>
            <w:r w:rsidRPr="00CF1345">
              <w:rPr>
                <w:sz w:val="24"/>
                <w:szCs w:val="24"/>
              </w:rPr>
              <w:br/>
              <w:t>- Tìm kiếm thông tin chi tiết theo các thông tin hiển thị trên lưới.</w:t>
            </w:r>
            <w:r w:rsidRPr="00CF1345">
              <w:rPr>
                <w:sz w:val="24"/>
                <w:szCs w:val="24"/>
              </w:rPr>
              <w:br/>
              <w:t>- Tạo lưu thông tin mẫu phiếu</w:t>
            </w:r>
            <w:r w:rsidRPr="00CF1345">
              <w:rPr>
                <w:sz w:val="24"/>
                <w:szCs w:val="24"/>
              </w:rPr>
              <w:br/>
              <w:t>- Chọn phiếu mẫu</w:t>
            </w:r>
            <w:r w:rsidRPr="00CF1345">
              <w:rPr>
                <w:sz w:val="24"/>
                <w:szCs w:val="24"/>
              </w:rPr>
              <w:br/>
              <w:t>- Lưu và In phiếu chỉ định</w:t>
            </w:r>
            <w:r w:rsidRPr="00CF1345">
              <w:rPr>
                <w:sz w:val="24"/>
                <w:szCs w:val="24"/>
              </w:rPr>
              <w:br/>
              <w:t>- Lưu thông tin</w:t>
            </w:r>
            <w:r w:rsidRPr="00CF1345">
              <w:rPr>
                <w:sz w:val="24"/>
                <w:szCs w:val="24"/>
              </w:rPr>
              <w:br/>
              <w:t>- Đóng giao diện tạo phiếu suất ăn</w:t>
            </w:r>
          </w:p>
        </w:tc>
        <w:tc>
          <w:tcPr>
            <w:tcW w:w="4820" w:type="dxa"/>
            <w:vAlign w:val="center"/>
          </w:tcPr>
          <w:p w14:paraId="67FC48BA" w14:textId="2514349E" w:rsidR="00824CC3" w:rsidRPr="00CF1345" w:rsidRDefault="00824CC3" w:rsidP="00824CC3">
            <w:pPr>
              <w:rPr>
                <w:sz w:val="24"/>
                <w:szCs w:val="24"/>
              </w:rPr>
            </w:pPr>
            <w:r w:rsidRPr="00CF1345">
              <w:rPr>
                <w:sz w:val="24"/>
                <w:szCs w:val="24"/>
              </w:rPr>
              <w:t>VB (Phiếu suất ăn)</w:t>
            </w:r>
          </w:p>
        </w:tc>
      </w:tr>
      <w:tr w:rsidR="00824CC3" w:rsidRPr="00CF1345" w14:paraId="7F6A5E18" w14:textId="77777777" w:rsidTr="00650024">
        <w:tc>
          <w:tcPr>
            <w:tcW w:w="568" w:type="dxa"/>
            <w:vAlign w:val="center"/>
          </w:tcPr>
          <w:p w14:paraId="54A1514A" w14:textId="133357D6" w:rsidR="00824CC3" w:rsidRPr="00CF1345" w:rsidRDefault="00824CC3" w:rsidP="00824CC3">
            <w:pPr>
              <w:pStyle w:val="TableParagraph"/>
              <w:rPr>
                <w:sz w:val="24"/>
                <w:szCs w:val="24"/>
              </w:rPr>
            </w:pPr>
            <w:r w:rsidRPr="00CF1345">
              <w:rPr>
                <w:sz w:val="24"/>
                <w:szCs w:val="24"/>
              </w:rPr>
              <w:t>3</w:t>
            </w:r>
          </w:p>
        </w:tc>
        <w:tc>
          <w:tcPr>
            <w:tcW w:w="2036" w:type="dxa"/>
            <w:vAlign w:val="center"/>
          </w:tcPr>
          <w:p w14:paraId="4BB864A7" w14:textId="33BD5654" w:rsidR="00824CC3" w:rsidRPr="00CF1345" w:rsidRDefault="00824CC3" w:rsidP="00824CC3">
            <w:pPr>
              <w:rPr>
                <w:sz w:val="24"/>
                <w:szCs w:val="24"/>
              </w:rPr>
            </w:pPr>
            <w:r w:rsidRPr="00CF1345">
              <w:rPr>
                <w:sz w:val="24"/>
                <w:szCs w:val="24"/>
              </w:rPr>
              <w:t>Danh sách suất ăn</w:t>
            </w:r>
          </w:p>
        </w:tc>
        <w:tc>
          <w:tcPr>
            <w:tcW w:w="6610" w:type="dxa"/>
          </w:tcPr>
          <w:p w14:paraId="7BFA37E0" w14:textId="01A5A717" w:rsidR="00824CC3" w:rsidRPr="00CF1345" w:rsidRDefault="00824CC3" w:rsidP="00824CC3">
            <w:pPr>
              <w:rPr>
                <w:sz w:val="24"/>
                <w:szCs w:val="24"/>
              </w:rPr>
            </w:pPr>
            <w:r w:rsidRPr="00CF1345">
              <w:rPr>
                <w:sz w:val="24"/>
                <w:szCs w:val="24"/>
              </w:rPr>
              <w:t>Chức năng cho phép bác sĩ, điều dưỡng kiểm tra danh sách suất ăn đã lên cho bệnh nhân và điều chỉnh suất ăn của bệnh nhân trong phạm vi cho phép. Chức năng gồm các tính năng:</w:t>
            </w:r>
            <w:r w:rsidRPr="00CF1345">
              <w:rPr>
                <w:sz w:val="24"/>
                <w:szCs w:val="24"/>
              </w:rPr>
              <w:br/>
              <w:t>- Hiển thị khởi tạo</w:t>
            </w:r>
            <w:r w:rsidRPr="00CF1345">
              <w:rPr>
                <w:sz w:val="24"/>
                <w:szCs w:val="24"/>
              </w:rPr>
              <w:br/>
              <w:t>- Chọn hiển thị thông tin suất ăn chi tiết</w:t>
            </w:r>
            <w:r w:rsidRPr="00CF1345">
              <w:rPr>
                <w:sz w:val="24"/>
                <w:szCs w:val="24"/>
              </w:rPr>
              <w:br/>
              <w:t>- Cập nhật dịch vụ</w:t>
            </w:r>
            <w:r w:rsidRPr="00CF1345">
              <w:rPr>
                <w:sz w:val="24"/>
                <w:szCs w:val="24"/>
              </w:rPr>
              <w:br/>
              <w:t>- Xóa phiếu</w:t>
            </w:r>
            <w:r w:rsidRPr="00CF1345">
              <w:rPr>
                <w:sz w:val="24"/>
                <w:szCs w:val="24"/>
              </w:rPr>
              <w:br/>
              <w:t>- Xóa các phiếu đã chọn</w:t>
            </w:r>
          </w:p>
        </w:tc>
        <w:tc>
          <w:tcPr>
            <w:tcW w:w="4820" w:type="dxa"/>
            <w:vAlign w:val="center"/>
          </w:tcPr>
          <w:p w14:paraId="493E8B14" w14:textId="4B07D746" w:rsidR="00824CC3" w:rsidRPr="00CF1345" w:rsidRDefault="00824CC3" w:rsidP="00824CC3">
            <w:pPr>
              <w:rPr>
                <w:sz w:val="24"/>
                <w:szCs w:val="24"/>
              </w:rPr>
            </w:pPr>
            <w:r w:rsidRPr="00CF1345">
              <w:rPr>
                <w:sz w:val="24"/>
                <w:szCs w:val="24"/>
              </w:rPr>
              <w:t>Hiển thị, cập nhật suất ăn của bệnh nhân được chỉ định hàng ngày</w:t>
            </w:r>
          </w:p>
        </w:tc>
      </w:tr>
      <w:tr w:rsidR="00824CC3" w:rsidRPr="00CF1345" w14:paraId="4F6AE2EC" w14:textId="77777777" w:rsidTr="00650024">
        <w:tc>
          <w:tcPr>
            <w:tcW w:w="568" w:type="dxa"/>
            <w:vAlign w:val="center"/>
          </w:tcPr>
          <w:p w14:paraId="2EA8CB23" w14:textId="06DA81EF" w:rsidR="00824CC3" w:rsidRPr="00CF1345" w:rsidRDefault="00824CC3" w:rsidP="00824CC3">
            <w:pPr>
              <w:pStyle w:val="TableParagraph"/>
              <w:rPr>
                <w:sz w:val="24"/>
                <w:szCs w:val="24"/>
              </w:rPr>
            </w:pPr>
            <w:r w:rsidRPr="00CF1345">
              <w:rPr>
                <w:sz w:val="24"/>
                <w:szCs w:val="24"/>
              </w:rPr>
              <w:t>4</w:t>
            </w:r>
          </w:p>
        </w:tc>
        <w:tc>
          <w:tcPr>
            <w:tcW w:w="2036" w:type="dxa"/>
            <w:vAlign w:val="center"/>
          </w:tcPr>
          <w:p w14:paraId="1C85C07A" w14:textId="07B7632D" w:rsidR="00824CC3" w:rsidRPr="00CF1345" w:rsidRDefault="00824CC3" w:rsidP="00824CC3">
            <w:pPr>
              <w:rPr>
                <w:sz w:val="24"/>
                <w:szCs w:val="24"/>
              </w:rPr>
            </w:pPr>
            <w:r w:rsidRPr="00CF1345">
              <w:rPr>
                <w:sz w:val="24"/>
                <w:szCs w:val="24"/>
              </w:rPr>
              <w:t>Tổng hợp suất ăn</w:t>
            </w:r>
          </w:p>
        </w:tc>
        <w:tc>
          <w:tcPr>
            <w:tcW w:w="6610" w:type="dxa"/>
          </w:tcPr>
          <w:p w14:paraId="5235DC17" w14:textId="2164756A" w:rsidR="00824CC3" w:rsidRPr="00CF1345" w:rsidRDefault="00824CC3" w:rsidP="00824CC3">
            <w:pPr>
              <w:rPr>
                <w:sz w:val="24"/>
                <w:szCs w:val="24"/>
              </w:rPr>
            </w:pPr>
            <w:r w:rsidRPr="00CF1345">
              <w:rPr>
                <w:sz w:val="24"/>
                <w:szCs w:val="24"/>
              </w:rPr>
              <w:t>Chức năng cho phép điều dưỡng ở các khoa thực hiện tổng hợp danh sách suất ăn của khoa/ phòng mình gửi khoa dinh dưỡng hoặc nhà ăn. Chức năng bao gồm các tính năng sau:</w:t>
            </w:r>
            <w:r w:rsidRPr="00CF1345">
              <w:rPr>
                <w:sz w:val="24"/>
                <w:szCs w:val="24"/>
              </w:rPr>
              <w:br/>
              <w:t xml:space="preserve">- Hiển thị danh sách phiếu ăn mặc định theo điều kiện từ ngày đến </w:t>
            </w:r>
            <w:r w:rsidRPr="00CF1345">
              <w:rPr>
                <w:sz w:val="24"/>
                <w:szCs w:val="24"/>
              </w:rPr>
              <w:lastRenderedPageBreak/>
              <w:t>ngày</w:t>
            </w:r>
            <w:r w:rsidRPr="00CF1345">
              <w:rPr>
                <w:sz w:val="24"/>
                <w:szCs w:val="24"/>
              </w:rPr>
              <w:br/>
              <w:t>- Tìm kiếm thông tin theo các điều kiện lọc</w:t>
            </w:r>
            <w:r w:rsidRPr="00CF1345">
              <w:rPr>
                <w:sz w:val="24"/>
                <w:szCs w:val="24"/>
              </w:rPr>
              <w:br/>
              <w:t>- Tìm kiếm thông tin chi tiết theo các thông tin hiển thị trên lưới.</w:t>
            </w:r>
            <w:r w:rsidRPr="00CF1345">
              <w:rPr>
                <w:sz w:val="24"/>
                <w:szCs w:val="24"/>
              </w:rPr>
              <w:br/>
              <w:t>- Tạo phiếu tổng hợp từ một hay nhiều phiếu yêu cầu</w:t>
            </w:r>
            <w:r w:rsidRPr="00CF1345">
              <w:rPr>
                <w:sz w:val="24"/>
                <w:szCs w:val="24"/>
              </w:rPr>
              <w:br/>
              <w:t>- Hiển thị danh sách phiếu tổng hợp</w:t>
            </w:r>
            <w:r w:rsidRPr="00CF1345">
              <w:rPr>
                <w:sz w:val="24"/>
                <w:szCs w:val="24"/>
              </w:rPr>
              <w:br/>
              <w:t>- Tìm kiếm thông tin chi tiết theo các thông tin hiển thị trên lưới các phiếu tổng hợp.</w:t>
            </w:r>
            <w:r w:rsidRPr="00CF1345">
              <w:rPr>
                <w:sz w:val="24"/>
                <w:szCs w:val="24"/>
              </w:rPr>
              <w:br/>
              <w:t>- In phiếu ăn</w:t>
            </w:r>
            <w:r w:rsidRPr="00CF1345">
              <w:rPr>
                <w:sz w:val="24"/>
                <w:szCs w:val="24"/>
              </w:rPr>
              <w:br/>
              <w:t>- In phiếu tổng hợp</w:t>
            </w:r>
            <w:r w:rsidRPr="00CF1345">
              <w:rPr>
                <w:sz w:val="24"/>
                <w:szCs w:val="24"/>
              </w:rPr>
              <w:br/>
              <w:t>- Hủy phiếu</w:t>
            </w:r>
            <w:r w:rsidRPr="00CF1345">
              <w:rPr>
                <w:sz w:val="24"/>
                <w:szCs w:val="24"/>
              </w:rPr>
              <w:br/>
              <w:t>- Hiển thị danh sách chi tiết suất ăn theo từng phiếu</w:t>
            </w:r>
          </w:p>
        </w:tc>
        <w:tc>
          <w:tcPr>
            <w:tcW w:w="4820" w:type="dxa"/>
            <w:vAlign w:val="center"/>
          </w:tcPr>
          <w:p w14:paraId="77493B0A" w14:textId="25F92299" w:rsidR="00824CC3" w:rsidRPr="00CF1345" w:rsidRDefault="00824CC3" w:rsidP="00824CC3">
            <w:pPr>
              <w:rPr>
                <w:sz w:val="24"/>
                <w:szCs w:val="24"/>
              </w:rPr>
            </w:pPr>
            <w:r w:rsidRPr="00CF1345">
              <w:rPr>
                <w:sz w:val="24"/>
                <w:szCs w:val="24"/>
              </w:rPr>
              <w:lastRenderedPageBreak/>
              <w:t>Tổng hợp danh sách suất ăn của khoa/ phòng mình gửi khoa dinh dưỡng hoặc nhà ăn</w:t>
            </w:r>
          </w:p>
        </w:tc>
      </w:tr>
      <w:tr w:rsidR="00824CC3" w:rsidRPr="00CF1345" w14:paraId="1EB0AB00" w14:textId="77777777" w:rsidTr="00650024">
        <w:tc>
          <w:tcPr>
            <w:tcW w:w="568" w:type="dxa"/>
            <w:vAlign w:val="center"/>
          </w:tcPr>
          <w:p w14:paraId="52904DFA" w14:textId="61B11F2C" w:rsidR="00824CC3" w:rsidRPr="00CF1345" w:rsidRDefault="00824CC3" w:rsidP="00824CC3">
            <w:pPr>
              <w:pStyle w:val="TableParagraph"/>
              <w:rPr>
                <w:sz w:val="24"/>
                <w:szCs w:val="24"/>
              </w:rPr>
            </w:pPr>
            <w:r w:rsidRPr="00CF1345">
              <w:rPr>
                <w:sz w:val="24"/>
                <w:szCs w:val="24"/>
              </w:rPr>
              <w:lastRenderedPageBreak/>
              <w:t>5</w:t>
            </w:r>
          </w:p>
        </w:tc>
        <w:tc>
          <w:tcPr>
            <w:tcW w:w="2036" w:type="dxa"/>
            <w:vAlign w:val="center"/>
          </w:tcPr>
          <w:p w14:paraId="050C4C49" w14:textId="6305C1C9" w:rsidR="00824CC3" w:rsidRPr="00CF1345" w:rsidRDefault="00824CC3" w:rsidP="00824CC3">
            <w:pPr>
              <w:rPr>
                <w:sz w:val="24"/>
                <w:szCs w:val="24"/>
              </w:rPr>
            </w:pPr>
            <w:r w:rsidRPr="00CF1345">
              <w:rPr>
                <w:sz w:val="24"/>
                <w:szCs w:val="24"/>
              </w:rPr>
              <w:t>Duyệt phiếu suất ăn</w:t>
            </w:r>
          </w:p>
        </w:tc>
        <w:tc>
          <w:tcPr>
            <w:tcW w:w="6610" w:type="dxa"/>
          </w:tcPr>
          <w:p w14:paraId="43D7458A" w14:textId="6EE81DF3" w:rsidR="00824CC3" w:rsidRPr="00CF1345" w:rsidRDefault="00824CC3" w:rsidP="00824CC3">
            <w:pPr>
              <w:rPr>
                <w:sz w:val="24"/>
                <w:szCs w:val="24"/>
              </w:rPr>
            </w:pPr>
            <w:r w:rsidRPr="00CF1345">
              <w:rPr>
                <w:sz w:val="24"/>
                <w:szCs w:val="24"/>
              </w:rPr>
              <w:t>Chức năng cho phép khoa dinh dưỡng, nhà ăn kiểm tra thông tin các suất ăn từ các khoa phòng, thực hiện lên thực đơn tương ứng và tính tiền cho bệnh nhân trên thông tin điều trị. Chức năng bao gồm các tính năng sau:</w:t>
            </w:r>
            <w:r w:rsidRPr="00CF1345">
              <w:rPr>
                <w:sz w:val="24"/>
                <w:szCs w:val="24"/>
              </w:rPr>
              <w:br/>
              <w:t>- Hiển thị danh sách phiếu suất ăn, danh sách suất ăn chi tiết, danh sách tổng hợp suất ăn</w:t>
            </w:r>
            <w:r w:rsidRPr="00CF1345">
              <w:rPr>
                <w:sz w:val="24"/>
                <w:szCs w:val="24"/>
              </w:rPr>
              <w:br/>
              <w:t>- Tìm kiếm thông tin theo các điều kiện lọc</w:t>
            </w:r>
            <w:r w:rsidRPr="00CF1345">
              <w:rPr>
                <w:sz w:val="24"/>
                <w:szCs w:val="24"/>
              </w:rPr>
              <w:br/>
              <w:t>- Tìm kiếm thông tin chi tiết theo các thông tin hiển thị trên lưới danh sách phiếu suất ăn</w:t>
            </w:r>
            <w:r w:rsidRPr="00CF1345">
              <w:rPr>
                <w:sz w:val="24"/>
                <w:szCs w:val="24"/>
              </w:rPr>
              <w:br/>
              <w:t>- Tìm kiếm thông tin chi tiết theo các thông tin hiển thị trên lưới danh sách phiếu suất ăn chi tiết</w:t>
            </w:r>
            <w:r w:rsidRPr="00CF1345">
              <w:rPr>
                <w:sz w:val="24"/>
                <w:szCs w:val="24"/>
              </w:rPr>
              <w:br/>
              <w:t>- Tìm kiếm thông tin chi tiết theo các thông tin hiển thị trên lưới danh sách tổng hợp phiếu suất ăn</w:t>
            </w:r>
            <w:r w:rsidRPr="00CF1345">
              <w:rPr>
                <w:sz w:val="24"/>
                <w:szCs w:val="24"/>
              </w:rPr>
              <w:br/>
              <w:t>- Duyệt phiếu</w:t>
            </w:r>
            <w:r w:rsidRPr="00CF1345">
              <w:rPr>
                <w:sz w:val="24"/>
                <w:szCs w:val="24"/>
              </w:rPr>
              <w:br/>
              <w:t>- Hủy duyệt</w:t>
            </w:r>
            <w:r w:rsidRPr="00CF1345">
              <w:rPr>
                <w:sz w:val="24"/>
                <w:szCs w:val="24"/>
              </w:rPr>
              <w:br/>
              <w:t>- Tính tiền</w:t>
            </w:r>
            <w:r w:rsidRPr="00CF1345">
              <w:rPr>
                <w:sz w:val="24"/>
                <w:szCs w:val="24"/>
              </w:rPr>
              <w:br/>
              <w:t>- In phiếu ăn</w:t>
            </w:r>
            <w:r w:rsidRPr="00CF1345">
              <w:rPr>
                <w:sz w:val="24"/>
                <w:szCs w:val="24"/>
              </w:rPr>
              <w:br/>
              <w:t>- In phiếu tổng hợp</w:t>
            </w:r>
          </w:p>
        </w:tc>
        <w:tc>
          <w:tcPr>
            <w:tcW w:w="4820" w:type="dxa"/>
            <w:vAlign w:val="center"/>
          </w:tcPr>
          <w:p w14:paraId="3493A1BD" w14:textId="59D1DCA0" w:rsidR="00824CC3" w:rsidRPr="00CF1345" w:rsidRDefault="00824CC3" w:rsidP="00824CC3">
            <w:pPr>
              <w:rPr>
                <w:sz w:val="24"/>
                <w:szCs w:val="24"/>
              </w:rPr>
            </w:pPr>
            <w:r w:rsidRPr="00CF1345">
              <w:rPr>
                <w:sz w:val="24"/>
                <w:szCs w:val="24"/>
              </w:rPr>
              <w:t>Kiểm tra thông tin các suất ăn từ các khoa phòng, thực hiện lên thực đơn tương ứng và tính tiền cho bệnh nhân trên thông tin điều trị</w:t>
            </w:r>
          </w:p>
        </w:tc>
      </w:tr>
      <w:tr w:rsidR="00824CC3" w:rsidRPr="00CF1345" w14:paraId="4EA96465" w14:textId="77777777" w:rsidTr="00650024">
        <w:tc>
          <w:tcPr>
            <w:tcW w:w="568" w:type="dxa"/>
            <w:vAlign w:val="center"/>
          </w:tcPr>
          <w:p w14:paraId="7A9CE295" w14:textId="6309CEF3" w:rsidR="00824CC3" w:rsidRPr="00CF1345" w:rsidRDefault="00824CC3" w:rsidP="00824CC3">
            <w:pPr>
              <w:pStyle w:val="TableParagraph"/>
              <w:rPr>
                <w:sz w:val="24"/>
                <w:szCs w:val="24"/>
              </w:rPr>
            </w:pPr>
            <w:r w:rsidRPr="00CF1345">
              <w:rPr>
                <w:sz w:val="24"/>
                <w:szCs w:val="24"/>
              </w:rPr>
              <w:t>6</w:t>
            </w:r>
          </w:p>
        </w:tc>
        <w:tc>
          <w:tcPr>
            <w:tcW w:w="2036" w:type="dxa"/>
            <w:vAlign w:val="center"/>
          </w:tcPr>
          <w:p w14:paraId="6FAD682F" w14:textId="0A551E8A" w:rsidR="00824CC3" w:rsidRPr="00CF1345" w:rsidRDefault="00824CC3" w:rsidP="00824CC3">
            <w:pPr>
              <w:rPr>
                <w:sz w:val="24"/>
                <w:szCs w:val="24"/>
              </w:rPr>
            </w:pPr>
            <w:r w:rsidRPr="00CF1345">
              <w:rPr>
                <w:sz w:val="24"/>
                <w:szCs w:val="24"/>
              </w:rPr>
              <w:t>Nhà ăn</w:t>
            </w:r>
          </w:p>
        </w:tc>
        <w:tc>
          <w:tcPr>
            <w:tcW w:w="6610" w:type="dxa"/>
          </w:tcPr>
          <w:p w14:paraId="6A82CF3A" w14:textId="7E815AF0" w:rsidR="00824CC3" w:rsidRPr="00CF1345" w:rsidRDefault="00824CC3" w:rsidP="00824CC3">
            <w:pPr>
              <w:rPr>
                <w:sz w:val="24"/>
                <w:szCs w:val="24"/>
              </w:rPr>
            </w:pPr>
            <w:r w:rsidRPr="00CF1345">
              <w:rPr>
                <w:sz w:val="24"/>
                <w:szCs w:val="24"/>
              </w:rPr>
              <w:t>Chức năng cho phép  Khoa dinh dưỡng quản lý thông tin các suất ăn được gửi từ các khoa phòng và chuẩn bị các suất ăn phát lại cho khoa phòng theo phiếu tổng hợp. Chức năng bao gồm các tính năng sau:</w:t>
            </w:r>
            <w:r w:rsidRPr="00CF1345">
              <w:rPr>
                <w:sz w:val="24"/>
                <w:szCs w:val="24"/>
              </w:rPr>
              <w:br/>
              <w:t xml:space="preserve">- Hiển thị danh sách phiếu suất ăn, danh sách suất ăn chi tiết, danh </w:t>
            </w:r>
            <w:r w:rsidRPr="00CF1345">
              <w:rPr>
                <w:sz w:val="24"/>
                <w:szCs w:val="24"/>
              </w:rPr>
              <w:lastRenderedPageBreak/>
              <w:t>sách tổng hợp suất ăn</w:t>
            </w:r>
            <w:r w:rsidRPr="00CF1345">
              <w:rPr>
                <w:sz w:val="24"/>
                <w:szCs w:val="24"/>
              </w:rPr>
              <w:br/>
              <w:t>- Tìm kiếm thông tin theo các điều kiện lọc</w:t>
            </w:r>
            <w:r w:rsidRPr="00CF1345">
              <w:rPr>
                <w:sz w:val="24"/>
                <w:szCs w:val="24"/>
              </w:rPr>
              <w:br/>
              <w:t>- Tìm kiếm thông tin chi tiết theo các thông tin hiển thị trên lưới danh sách phiếu suất ăn</w:t>
            </w:r>
            <w:r w:rsidRPr="00CF1345">
              <w:rPr>
                <w:sz w:val="24"/>
                <w:szCs w:val="24"/>
              </w:rPr>
              <w:br/>
              <w:t>- Tìm kiếm thông tin chi tiết theo các thông tin hiển thị trên lưới danh sách phiếu suất ăn chi tiết</w:t>
            </w:r>
            <w:r w:rsidRPr="00CF1345">
              <w:rPr>
                <w:sz w:val="24"/>
                <w:szCs w:val="24"/>
              </w:rPr>
              <w:br/>
              <w:t>- Tìm kiếm thông tin chi tiết theo các thông tin hiển thị trên lưới danh sách tổng hợp phiếu suất ăn</w:t>
            </w:r>
            <w:r w:rsidRPr="00CF1345">
              <w:rPr>
                <w:sz w:val="24"/>
                <w:szCs w:val="24"/>
              </w:rPr>
              <w:br/>
              <w:t>- Xử lý</w:t>
            </w:r>
            <w:r w:rsidRPr="00CF1345">
              <w:rPr>
                <w:sz w:val="24"/>
                <w:szCs w:val="24"/>
              </w:rPr>
              <w:br/>
              <w:t>- Phát suất ăn</w:t>
            </w:r>
            <w:r w:rsidRPr="00CF1345">
              <w:rPr>
                <w:sz w:val="24"/>
                <w:szCs w:val="24"/>
              </w:rPr>
              <w:br/>
              <w:t>- In phiếu ăn</w:t>
            </w:r>
            <w:r w:rsidRPr="00CF1345">
              <w:rPr>
                <w:sz w:val="24"/>
                <w:szCs w:val="24"/>
              </w:rPr>
              <w:br/>
              <w:t>- In phiếu tổng hợp</w:t>
            </w:r>
          </w:p>
        </w:tc>
        <w:tc>
          <w:tcPr>
            <w:tcW w:w="4820" w:type="dxa"/>
            <w:vAlign w:val="center"/>
          </w:tcPr>
          <w:p w14:paraId="3754E386" w14:textId="438A9BFA" w:rsidR="00824CC3" w:rsidRPr="00CF1345" w:rsidRDefault="00824CC3" w:rsidP="00824CC3">
            <w:pPr>
              <w:rPr>
                <w:sz w:val="24"/>
                <w:szCs w:val="24"/>
              </w:rPr>
            </w:pPr>
            <w:r w:rsidRPr="00CF1345">
              <w:rPr>
                <w:sz w:val="24"/>
                <w:szCs w:val="24"/>
              </w:rPr>
              <w:lastRenderedPageBreak/>
              <w:t>Quản lý thông tin các suất ăn được gửi từ các khoa phòng và chuẩn bị các suất ăn phát lại cho khoa phòng theo phiếu tổng hợp</w:t>
            </w:r>
          </w:p>
        </w:tc>
      </w:tr>
      <w:tr w:rsidR="00824CC3" w:rsidRPr="00CF1345" w14:paraId="1E24B18A" w14:textId="77777777" w:rsidTr="00650024">
        <w:tc>
          <w:tcPr>
            <w:tcW w:w="568" w:type="dxa"/>
            <w:vAlign w:val="center"/>
          </w:tcPr>
          <w:p w14:paraId="537D52ED" w14:textId="378EAA26" w:rsidR="00824CC3" w:rsidRPr="00CF1345" w:rsidRDefault="00824CC3" w:rsidP="00824CC3">
            <w:pPr>
              <w:pStyle w:val="TableParagraph"/>
              <w:rPr>
                <w:sz w:val="24"/>
                <w:szCs w:val="24"/>
              </w:rPr>
            </w:pPr>
            <w:r w:rsidRPr="00CF1345">
              <w:rPr>
                <w:b/>
                <w:bCs/>
                <w:sz w:val="24"/>
                <w:szCs w:val="24"/>
              </w:rPr>
              <w:lastRenderedPageBreak/>
              <w:t>XIII</w:t>
            </w:r>
          </w:p>
        </w:tc>
        <w:tc>
          <w:tcPr>
            <w:tcW w:w="2036" w:type="dxa"/>
            <w:vAlign w:val="center"/>
          </w:tcPr>
          <w:p w14:paraId="09E33EF1" w14:textId="772255F5" w:rsidR="00824CC3" w:rsidRPr="00CF1345" w:rsidRDefault="00824CC3" w:rsidP="00824CC3">
            <w:pPr>
              <w:rPr>
                <w:sz w:val="24"/>
                <w:szCs w:val="24"/>
              </w:rPr>
            </w:pPr>
            <w:r w:rsidRPr="00CF1345">
              <w:rPr>
                <w:b/>
                <w:bCs/>
                <w:sz w:val="24"/>
                <w:szCs w:val="24"/>
              </w:rPr>
              <w:t>Báo cáo thống kê</w:t>
            </w:r>
          </w:p>
        </w:tc>
        <w:tc>
          <w:tcPr>
            <w:tcW w:w="6610" w:type="dxa"/>
          </w:tcPr>
          <w:p w14:paraId="6DF26C27" w14:textId="7B489641" w:rsidR="00824CC3" w:rsidRPr="00CF1345" w:rsidRDefault="00824CC3" w:rsidP="00824CC3">
            <w:pPr>
              <w:rPr>
                <w:sz w:val="24"/>
                <w:szCs w:val="24"/>
              </w:rPr>
            </w:pPr>
            <w:r w:rsidRPr="00CF1345">
              <w:rPr>
                <w:b/>
                <w:bCs/>
                <w:sz w:val="24"/>
                <w:szCs w:val="24"/>
              </w:rPr>
              <w:t> </w:t>
            </w:r>
          </w:p>
        </w:tc>
        <w:tc>
          <w:tcPr>
            <w:tcW w:w="4820" w:type="dxa"/>
            <w:vAlign w:val="center"/>
          </w:tcPr>
          <w:p w14:paraId="082C14C0" w14:textId="2AB93E5D" w:rsidR="00824CC3" w:rsidRPr="00CF1345" w:rsidRDefault="00824CC3" w:rsidP="00824CC3">
            <w:pPr>
              <w:rPr>
                <w:sz w:val="24"/>
                <w:szCs w:val="24"/>
              </w:rPr>
            </w:pPr>
            <w:r w:rsidRPr="00CF1345">
              <w:rPr>
                <w:b/>
                <w:bCs/>
                <w:sz w:val="24"/>
                <w:szCs w:val="24"/>
              </w:rPr>
              <w:t> </w:t>
            </w:r>
          </w:p>
        </w:tc>
      </w:tr>
      <w:tr w:rsidR="00824CC3" w:rsidRPr="00CF1345" w14:paraId="7B28C281" w14:textId="77777777" w:rsidTr="00650024">
        <w:tc>
          <w:tcPr>
            <w:tcW w:w="568" w:type="dxa"/>
            <w:vAlign w:val="center"/>
          </w:tcPr>
          <w:p w14:paraId="00BBBFEC" w14:textId="1F9A4E47" w:rsidR="00824CC3" w:rsidRPr="00CF1345" w:rsidRDefault="00824CC3" w:rsidP="00824CC3">
            <w:pPr>
              <w:pStyle w:val="TableParagraph"/>
              <w:rPr>
                <w:sz w:val="24"/>
                <w:szCs w:val="24"/>
              </w:rPr>
            </w:pPr>
            <w:r w:rsidRPr="00CF1345">
              <w:rPr>
                <w:sz w:val="24"/>
                <w:szCs w:val="24"/>
              </w:rPr>
              <w:t>XIII.1</w:t>
            </w:r>
          </w:p>
        </w:tc>
        <w:tc>
          <w:tcPr>
            <w:tcW w:w="2036" w:type="dxa"/>
            <w:vAlign w:val="center"/>
          </w:tcPr>
          <w:p w14:paraId="3DBE6A78" w14:textId="7DB9C11F" w:rsidR="00824CC3" w:rsidRPr="00CF1345" w:rsidRDefault="00824CC3" w:rsidP="00824CC3">
            <w:pPr>
              <w:rPr>
                <w:sz w:val="24"/>
                <w:szCs w:val="24"/>
              </w:rPr>
            </w:pPr>
            <w:r w:rsidRPr="00CF1345">
              <w:rPr>
                <w:sz w:val="24"/>
                <w:szCs w:val="24"/>
              </w:rPr>
              <w:t>Phiếu in</w:t>
            </w:r>
          </w:p>
        </w:tc>
        <w:tc>
          <w:tcPr>
            <w:tcW w:w="6610" w:type="dxa"/>
          </w:tcPr>
          <w:p w14:paraId="4D075E1A" w14:textId="5A32BF77" w:rsidR="00824CC3" w:rsidRPr="00CF1345" w:rsidRDefault="00824CC3" w:rsidP="00824CC3">
            <w:pPr>
              <w:rPr>
                <w:sz w:val="24"/>
                <w:szCs w:val="24"/>
              </w:rPr>
            </w:pPr>
            <w:r w:rsidRPr="00CF1345">
              <w:rPr>
                <w:sz w:val="24"/>
                <w:szCs w:val="24"/>
              </w:rPr>
              <w:t> </w:t>
            </w:r>
          </w:p>
        </w:tc>
        <w:tc>
          <w:tcPr>
            <w:tcW w:w="4820" w:type="dxa"/>
            <w:vAlign w:val="center"/>
          </w:tcPr>
          <w:p w14:paraId="2EB1EEF4" w14:textId="67E82626" w:rsidR="00824CC3" w:rsidRPr="00CF1345" w:rsidRDefault="00824CC3" w:rsidP="00824CC3">
            <w:pPr>
              <w:rPr>
                <w:sz w:val="24"/>
                <w:szCs w:val="24"/>
              </w:rPr>
            </w:pPr>
            <w:r w:rsidRPr="00CF1345">
              <w:rPr>
                <w:sz w:val="24"/>
                <w:szCs w:val="24"/>
              </w:rPr>
              <w:t> </w:t>
            </w:r>
          </w:p>
        </w:tc>
      </w:tr>
      <w:tr w:rsidR="00824CC3" w:rsidRPr="00CF1345" w14:paraId="1C7830B5" w14:textId="77777777" w:rsidTr="00650024">
        <w:tc>
          <w:tcPr>
            <w:tcW w:w="568" w:type="dxa"/>
            <w:vAlign w:val="center"/>
          </w:tcPr>
          <w:p w14:paraId="65BAD415" w14:textId="500C6B8D" w:rsidR="00824CC3" w:rsidRPr="00CF1345" w:rsidRDefault="00824CC3" w:rsidP="00824CC3">
            <w:pPr>
              <w:pStyle w:val="TableParagraph"/>
              <w:rPr>
                <w:sz w:val="24"/>
                <w:szCs w:val="24"/>
              </w:rPr>
            </w:pPr>
            <w:r w:rsidRPr="00CF1345">
              <w:rPr>
                <w:sz w:val="24"/>
                <w:szCs w:val="24"/>
              </w:rPr>
              <w:t>1</w:t>
            </w:r>
          </w:p>
        </w:tc>
        <w:tc>
          <w:tcPr>
            <w:tcW w:w="2036" w:type="dxa"/>
            <w:vAlign w:val="center"/>
          </w:tcPr>
          <w:p w14:paraId="4B672855" w14:textId="0786E1B5" w:rsidR="00824CC3" w:rsidRPr="00CF1345" w:rsidRDefault="00824CC3" w:rsidP="00824CC3">
            <w:pPr>
              <w:rPr>
                <w:sz w:val="24"/>
                <w:szCs w:val="24"/>
              </w:rPr>
            </w:pPr>
            <w:r w:rsidRPr="00CF1345">
              <w:rPr>
                <w:sz w:val="24"/>
                <w:szCs w:val="24"/>
              </w:rPr>
              <w:t>Giấy cam kết chấp nhận phẫu thuật, thủ thuật và gây mê hồi sức</w:t>
            </w:r>
          </w:p>
        </w:tc>
        <w:tc>
          <w:tcPr>
            <w:tcW w:w="6610" w:type="dxa"/>
          </w:tcPr>
          <w:p w14:paraId="4F8324A3" w14:textId="5C8D9C4B" w:rsidR="00824CC3" w:rsidRPr="00CF1345" w:rsidRDefault="00824CC3" w:rsidP="00824CC3">
            <w:pPr>
              <w:rPr>
                <w:sz w:val="24"/>
                <w:szCs w:val="24"/>
              </w:rPr>
            </w:pPr>
            <w:r w:rsidRPr="00CF1345">
              <w:rPr>
                <w:sz w:val="24"/>
                <w:szCs w:val="24"/>
              </w:rPr>
              <w:t>Mẫu phiếu cam đoan chấp nhận phẫu thuật, thủ thuật và gây mê hồi sức được cấu hình in tại màn hình nghiệp vụ. Chức năng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7521604C" w14:textId="3FB1C449" w:rsidR="00824CC3" w:rsidRPr="00CF1345" w:rsidRDefault="00824CC3" w:rsidP="00824CC3">
            <w:pPr>
              <w:rPr>
                <w:sz w:val="24"/>
                <w:szCs w:val="24"/>
              </w:rPr>
            </w:pPr>
            <w:r w:rsidRPr="00CF1345">
              <w:rPr>
                <w:sz w:val="24"/>
                <w:szCs w:val="24"/>
              </w:rPr>
              <w:t>Mẫu 01/BV2 - Phụ lục 29 - Thông tư 32/2023/BYT</w:t>
            </w:r>
          </w:p>
        </w:tc>
      </w:tr>
      <w:tr w:rsidR="00824CC3" w:rsidRPr="00CF1345" w14:paraId="5402D76D" w14:textId="77777777" w:rsidTr="00650024">
        <w:tc>
          <w:tcPr>
            <w:tcW w:w="568" w:type="dxa"/>
            <w:vAlign w:val="center"/>
          </w:tcPr>
          <w:p w14:paraId="49F15536" w14:textId="21C3F299" w:rsidR="00824CC3" w:rsidRPr="00CF1345" w:rsidRDefault="00824CC3" w:rsidP="00824CC3">
            <w:pPr>
              <w:pStyle w:val="TableParagraph"/>
              <w:rPr>
                <w:sz w:val="24"/>
                <w:szCs w:val="24"/>
              </w:rPr>
            </w:pPr>
            <w:r w:rsidRPr="00CF1345">
              <w:rPr>
                <w:sz w:val="24"/>
                <w:szCs w:val="24"/>
              </w:rPr>
              <w:t>2</w:t>
            </w:r>
          </w:p>
        </w:tc>
        <w:tc>
          <w:tcPr>
            <w:tcW w:w="2036" w:type="dxa"/>
            <w:vAlign w:val="center"/>
          </w:tcPr>
          <w:p w14:paraId="4A5EE111" w14:textId="753E9565" w:rsidR="00824CC3" w:rsidRPr="00CF1345" w:rsidRDefault="00824CC3" w:rsidP="00824CC3">
            <w:pPr>
              <w:rPr>
                <w:sz w:val="24"/>
                <w:szCs w:val="24"/>
              </w:rPr>
            </w:pPr>
            <w:r w:rsidRPr="00CF1345">
              <w:rPr>
                <w:sz w:val="24"/>
                <w:szCs w:val="24"/>
              </w:rPr>
              <w:t>Giấy chứng nhận phẫu thuật</w:t>
            </w:r>
          </w:p>
        </w:tc>
        <w:tc>
          <w:tcPr>
            <w:tcW w:w="6610" w:type="dxa"/>
          </w:tcPr>
          <w:p w14:paraId="34ED2AF5" w14:textId="7CF63E45" w:rsidR="00824CC3" w:rsidRPr="00CF1345" w:rsidRDefault="00824CC3" w:rsidP="00824CC3">
            <w:pPr>
              <w:rPr>
                <w:sz w:val="24"/>
                <w:szCs w:val="24"/>
              </w:rPr>
            </w:pPr>
            <w:r w:rsidRPr="00CF1345">
              <w:rPr>
                <w:sz w:val="24"/>
                <w:szCs w:val="24"/>
              </w:rPr>
              <w:t>Mẫu giấy chứng nhận phẫu thuật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0995D46C" w14:textId="0DBFE391" w:rsidR="00824CC3" w:rsidRPr="00CF1345" w:rsidRDefault="00824CC3" w:rsidP="00824CC3">
            <w:pPr>
              <w:rPr>
                <w:sz w:val="24"/>
                <w:szCs w:val="24"/>
              </w:rPr>
            </w:pPr>
            <w:r w:rsidRPr="00CF1345">
              <w:rPr>
                <w:sz w:val="24"/>
                <w:szCs w:val="24"/>
              </w:rPr>
              <w:t>Mẫu 02/BV2 - Phụ lục 29 - Thông tư 32/2023/BYT</w:t>
            </w:r>
          </w:p>
        </w:tc>
      </w:tr>
      <w:tr w:rsidR="00824CC3" w:rsidRPr="00CF1345" w14:paraId="19AFE296" w14:textId="77777777" w:rsidTr="00650024">
        <w:tc>
          <w:tcPr>
            <w:tcW w:w="568" w:type="dxa"/>
            <w:vAlign w:val="center"/>
          </w:tcPr>
          <w:p w14:paraId="0C0F402D" w14:textId="1589E6F4" w:rsidR="00824CC3" w:rsidRPr="00CF1345" w:rsidRDefault="00824CC3" w:rsidP="00824CC3">
            <w:pPr>
              <w:pStyle w:val="TableParagraph"/>
              <w:rPr>
                <w:sz w:val="24"/>
                <w:szCs w:val="24"/>
              </w:rPr>
            </w:pPr>
            <w:r w:rsidRPr="00CF1345">
              <w:rPr>
                <w:sz w:val="24"/>
                <w:szCs w:val="24"/>
              </w:rPr>
              <w:t>3</w:t>
            </w:r>
          </w:p>
        </w:tc>
        <w:tc>
          <w:tcPr>
            <w:tcW w:w="2036" w:type="dxa"/>
            <w:vAlign w:val="center"/>
          </w:tcPr>
          <w:p w14:paraId="401DAE14" w14:textId="666DD7BC" w:rsidR="00824CC3" w:rsidRPr="00CF1345" w:rsidRDefault="00824CC3" w:rsidP="00824CC3">
            <w:pPr>
              <w:rPr>
                <w:sz w:val="24"/>
                <w:szCs w:val="24"/>
              </w:rPr>
            </w:pPr>
            <w:r w:rsidRPr="00CF1345">
              <w:rPr>
                <w:sz w:val="24"/>
                <w:szCs w:val="24"/>
              </w:rPr>
              <w:t>Giấy khám/ chữa bệnh theo yêu cầu</w:t>
            </w:r>
          </w:p>
        </w:tc>
        <w:tc>
          <w:tcPr>
            <w:tcW w:w="6610" w:type="dxa"/>
          </w:tcPr>
          <w:p w14:paraId="4DAC03CA" w14:textId="1EFA30E0" w:rsidR="00824CC3" w:rsidRPr="00CF1345" w:rsidRDefault="00824CC3" w:rsidP="00824CC3">
            <w:pPr>
              <w:rPr>
                <w:sz w:val="24"/>
                <w:szCs w:val="24"/>
              </w:rPr>
            </w:pPr>
            <w:r w:rsidRPr="00CF1345">
              <w:rPr>
                <w:sz w:val="24"/>
                <w:szCs w:val="24"/>
              </w:rPr>
              <w:t>Bệnh nhân dịch vụ đến khám bệnh và xử trí nhập viện thì bác sĩ, điều dưỡng sẽ in ra mẫu giấy khám/ chữa bệnh theo yêu cầu: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5B1A4402" w14:textId="7F31B23A" w:rsidR="00824CC3" w:rsidRPr="00CF1345" w:rsidRDefault="00824CC3" w:rsidP="00824CC3">
            <w:pPr>
              <w:rPr>
                <w:sz w:val="24"/>
                <w:szCs w:val="24"/>
              </w:rPr>
            </w:pPr>
            <w:r w:rsidRPr="00CF1345">
              <w:rPr>
                <w:sz w:val="24"/>
                <w:szCs w:val="24"/>
              </w:rPr>
              <w:t>Mẫu 03/BV2 - Phụ lục 29 - Thông tư 32/2023/BYT</w:t>
            </w:r>
          </w:p>
        </w:tc>
      </w:tr>
      <w:tr w:rsidR="00824CC3" w:rsidRPr="00CF1345" w14:paraId="6BF7C03B" w14:textId="77777777" w:rsidTr="00650024">
        <w:tc>
          <w:tcPr>
            <w:tcW w:w="568" w:type="dxa"/>
            <w:vAlign w:val="center"/>
          </w:tcPr>
          <w:p w14:paraId="0B945083" w14:textId="308F4565" w:rsidR="00824CC3" w:rsidRPr="00CF1345" w:rsidRDefault="00824CC3" w:rsidP="00824CC3">
            <w:pPr>
              <w:pStyle w:val="TableParagraph"/>
              <w:rPr>
                <w:sz w:val="24"/>
                <w:szCs w:val="24"/>
              </w:rPr>
            </w:pPr>
            <w:r w:rsidRPr="00CF1345">
              <w:rPr>
                <w:sz w:val="24"/>
                <w:szCs w:val="24"/>
              </w:rPr>
              <w:t>4</w:t>
            </w:r>
          </w:p>
        </w:tc>
        <w:tc>
          <w:tcPr>
            <w:tcW w:w="2036" w:type="dxa"/>
            <w:vAlign w:val="center"/>
          </w:tcPr>
          <w:p w14:paraId="53E17806" w14:textId="036603F2" w:rsidR="00824CC3" w:rsidRPr="00CF1345" w:rsidRDefault="00824CC3" w:rsidP="00824CC3">
            <w:pPr>
              <w:rPr>
                <w:sz w:val="24"/>
                <w:szCs w:val="24"/>
              </w:rPr>
            </w:pPr>
            <w:r w:rsidRPr="00CF1345">
              <w:rPr>
                <w:sz w:val="24"/>
                <w:szCs w:val="24"/>
              </w:rPr>
              <w:t>Phiếu khám chuyên khoa</w:t>
            </w:r>
          </w:p>
        </w:tc>
        <w:tc>
          <w:tcPr>
            <w:tcW w:w="6610" w:type="dxa"/>
          </w:tcPr>
          <w:p w14:paraId="0BC64E22" w14:textId="7BB1FCA1" w:rsidR="00824CC3" w:rsidRPr="00CF1345" w:rsidRDefault="00824CC3" w:rsidP="00824CC3">
            <w:pPr>
              <w:rPr>
                <w:sz w:val="24"/>
                <w:szCs w:val="24"/>
              </w:rPr>
            </w:pPr>
            <w:r w:rsidRPr="00CF1345">
              <w:rPr>
                <w:sz w:val="24"/>
                <w:szCs w:val="24"/>
              </w:rPr>
              <w:t>Bệnh nhân đang điều trị được chỉ định đi khám chuyên khoa tại các phòng khám, bác sĩ sẽ in phiếu khám chuyên khoa để bệnh nhân ra và thực hiện. Chức năng in gồm:</w:t>
            </w:r>
            <w:r w:rsidRPr="00CF1345">
              <w:rPr>
                <w:sz w:val="24"/>
                <w:szCs w:val="24"/>
              </w:rPr>
              <w:br/>
              <w:t>- Hiển thị giao diện phiếu in</w:t>
            </w:r>
            <w:r w:rsidRPr="00CF1345">
              <w:rPr>
                <w:sz w:val="24"/>
                <w:szCs w:val="24"/>
              </w:rPr>
              <w:br/>
            </w:r>
            <w:r w:rsidRPr="00CF1345">
              <w:rPr>
                <w:sz w:val="24"/>
                <w:szCs w:val="24"/>
              </w:rPr>
              <w:lastRenderedPageBreak/>
              <w:t>- Kết xuất file .pdf</w:t>
            </w:r>
          </w:p>
        </w:tc>
        <w:tc>
          <w:tcPr>
            <w:tcW w:w="4820" w:type="dxa"/>
            <w:vAlign w:val="center"/>
          </w:tcPr>
          <w:p w14:paraId="51B01A8F" w14:textId="7635A2A6" w:rsidR="00824CC3" w:rsidRPr="00CF1345" w:rsidRDefault="00824CC3" w:rsidP="00824CC3">
            <w:pPr>
              <w:rPr>
                <w:sz w:val="24"/>
                <w:szCs w:val="24"/>
              </w:rPr>
            </w:pPr>
            <w:r w:rsidRPr="00CF1345">
              <w:rPr>
                <w:sz w:val="24"/>
                <w:szCs w:val="24"/>
              </w:rPr>
              <w:lastRenderedPageBreak/>
              <w:t>Mẫu 04/BV2 - Phụ lục 29 - Thông tư 32/2023/BYT</w:t>
            </w:r>
          </w:p>
        </w:tc>
      </w:tr>
      <w:tr w:rsidR="00824CC3" w:rsidRPr="00CF1345" w14:paraId="4A4664EC" w14:textId="77777777" w:rsidTr="00650024">
        <w:tc>
          <w:tcPr>
            <w:tcW w:w="568" w:type="dxa"/>
            <w:vAlign w:val="center"/>
          </w:tcPr>
          <w:p w14:paraId="5DE80010" w14:textId="02ADA562" w:rsidR="00824CC3" w:rsidRPr="00CF1345" w:rsidRDefault="00824CC3" w:rsidP="00824CC3">
            <w:pPr>
              <w:pStyle w:val="TableParagraph"/>
              <w:rPr>
                <w:sz w:val="24"/>
                <w:szCs w:val="24"/>
              </w:rPr>
            </w:pPr>
            <w:r w:rsidRPr="00CF1345">
              <w:rPr>
                <w:sz w:val="24"/>
                <w:szCs w:val="24"/>
              </w:rPr>
              <w:lastRenderedPageBreak/>
              <w:t>5</w:t>
            </w:r>
          </w:p>
        </w:tc>
        <w:tc>
          <w:tcPr>
            <w:tcW w:w="2036" w:type="dxa"/>
            <w:vAlign w:val="center"/>
          </w:tcPr>
          <w:p w14:paraId="285746B2" w14:textId="5AAE4371" w:rsidR="00824CC3" w:rsidRPr="00CF1345" w:rsidRDefault="00824CC3" w:rsidP="00824CC3">
            <w:pPr>
              <w:rPr>
                <w:sz w:val="24"/>
                <w:szCs w:val="24"/>
              </w:rPr>
            </w:pPr>
            <w:r w:rsidRPr="00CF1345">
              <w:rPr>
                <w:sz w:val="24"/>
                <w:szCs w:val="24"/>
              </w:rPr>
              <w:t>Phiếu gây mê hồi sức</w:t>
            </w:r>
          </w:p>
        </w:tc>
        <w:tc>
          <w:tcPr>
            <w:tcW w:w="6610" w:type="dxa"/>
          </w:tcPr>
          <w:p w14:paraId="373FEF2F" w14:textId="6A5E31A6" w:rsidR="00824CC3" w:rsidRPr="00CF1345" w:rsidRDefault="00824CC3" w:rsidP="00824CC3">
            <w:pPr>
              <w:rPr>
                <w:sz w:val="24"/>
                <w:szCs w:val="24"/>
              </w:rPr>
            </w:pPr>
            <w:r w:rsidRPr="00CF1345">
              <w:rPr>
                <w:sz w:val="24"/>
                <w:szCs w:val="24"/>
              </w:rPr>
              <w:t>Bệnh nhân đi mổ trong quá trình gây mê các bác sĩ gây mê sẽ thực hiện nhập theo dõi thông tin gây mê của bệnh nhân và in phiếu gây mê kẹp vào hồ sơ bệnh án.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2AC7B3B8" w14:textId="3AA397DA" w:rsidR="00824CC3" w:rsidRPr="00CF1345" w:rsidRDefault="00824CC3" w:rsidP="00824CC3">
            <w:pPr>
              <w:rPr>
                <w:sz w:val="24"/>
                <w:szCs w:val="24"/>
              </w:rPr>
            </w:pPr>
            <w:r w:rsidRPr="00CF1345">
              <w:rPr>
                <w:sz w:val="24"/>
                <w:szCs w:val="24"/>
              </w:rPr>
              <w:t>Mẫu 05/BV2 - Phụ lục 29 - Thông tư 32/2023/BYT</w:t>
            </w:r>
          </w:p>
        </w:tc>
      </w:tr>
      <w:tr w:rsidR="00824CC3" w:rsidRPr="00CF1345" w14:paraId="36CA1573" w14:textId="77777777" w:rsidTr="00650024">
        <w:tc>
          <w:tcPr>
            <w:tcW w:w="568" w:type="dxa"/>
            <w:vAlign w:val="center"/>
          </w:tcPr>
          <w:p w14:paraId="099A8BBA" w14:textId="31056B46" w:rsidR="00824CC3" w:rsidRPr="00CF1345" w:rsidRDefault="00824CC3" w:rsidP="00824CC3">
            <w:pPr>
              <w:pStyle w:val="TableParagraph"/>
              <w:rPr>
                <w:sz w:val="24"/>
                <w:szCs w:val="24"/>
              </w:rPr>
            </w:pPr>
            <w:r w:rsidRPr="00CF1345">
              <w:rPr>
                <w:sz w:val="24"/>
                <w:szCs w:val="24"/>
              </w:rPr>
              <w:t>6</w:t>
            </w:r>
          </w:p>
        </w:tc>
        <w:tc>
          <w:tcPr>
            <w:tcW w:w="2036" w:type="dxa"/>
            <w:vAlign w:val="center"/>
          </w:tcPr>
          <w:p w14:paraId="08EF17D2" w14:textId="37F1378B" w:rsidR="00824CC3" w:rsidRPr="00CF1345" w:rsidRDefault="00824CC3" w:rsidP="00824CC3">
            <w:pPr>
              <w:rPr>
                <w:sz w:val="24"/>
                <w:szCs w:val="24"/>
              </w:rPr>
            </w:pPr>
            <w:r w:rsidRPr="00CF1345">
              <w:rPr>
                <w:sz w:val="24"/>
                <w:szCs w:val="24"/>
              </w:rPr>
              <w:t>Phiếu phẫu thuật/ thủ thuật</w:t>
            </w:r>
          </w:p>
        </w:tc>
        <w:tc>
          <w:tcPr>
            <w:tcW w:w="6610" w:type="dxa"/>
          </w:tcPr>
          <w:p w14:paraId="57717E12" w14:textId="3BECA48A" w:rsidR="00824CC3" w:rsidRPr="00CF1345" w:rsidRDefault="00824CC3" w:rsidP="00824CC3">
            <w:pPr>
              <w:rPr>
                <w:sz w:val="24"/>
                <w:szCs w:val="24"/>
              </w:rPr>
            </w:pPr>
            <w:r w:rsidRPr="00CF1345">
              <w:rPr>
                <w:sz w:val="24"/>
                <w:szCs w:val="24"/>
              </w:rPr>
              <w:t>Khi thực hiện phẫu thuật/ thủ thuật cho bệnh nhân các bác sĩ, điều dưỡng sẽ nhập ekip, trình tự thực hiện và in mẫu phẫu thuật/ thủ thuật để kẹp vào hồ sơ bệnh án.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37FE6DE1" w14:textId="00712232" w:rsidR="00824CC3" w:rsidRPr="00CF1345" w:rsidRDefault="00824CC3" w:rsidP="00824CC3">
            <w:pPr>
              <w:rPr>
                <w:sz w:val="24"/>
                <w:szCs w:val="24"/>
              </w:rPr>
            </w:pPr>
            <w:r w:rsidRPr="00CF1345">
              <w:rPr>
                <w:sz w:val="24"/>
                <w:szCs w:val="24"/>
              </w:rPr>
              <w:t>Mẫu 06/BV2 - Phụ lục 29 - Thông tư 32/2023/BYT</w:t>
            </w:r>
          </w:p>
        </w:tc>
      </w:tr>
      <w:tr w:rsidR="00824CC3" w:rsidRPr="00CF1345" w14:paraId="5374289E" w14:textId="77777777" w:rsidTr="00650024">
        <w:tc>
          <w:tcPr>
            <w:tcW w:w="568" w:type="dxa"/>
            <w:vAlign w:val="center"/>
          </w:tcPr>
          <w:p w14:paraId="01A5A5E9" w14:textId="0F398666" w:rsidR="00824CC3" w:rsidRPr="00CF1345" w:rsidRDefault="00824CC3" w:rsidP="00824CC3">
            <w:pPr>
              <w:pStyle w:val="TableParagraph"/>
              <w:rPr>
                <w:sz w:val="24"/>
                <w:szCs w:val="24"/>
              </w:rPr>
            </w:pPr>
            <w:r w:rsidRPr="00CF1345">
              <w:rPr>
                <w:sz w:val="24"/>
                <w:szCs w:val="24"/>
              </w:rPr>
              <w:t>7</w:t>
            </w:r>
          </w:p>
        </w:tc>
        <w:tc>
          <w:tcPr>
            <w:tcW w:w="2036" w:type="dxa"/>
            <w:vAlign w:val="center"/>
          </w:tcPr>
          <w:p w14:paraId="4ADA99E9" w14:textId="2CE5AD4E" w:rsidR="00824CC3" w:rsidRPr="00CF1345" w:rsidRDefault="00824CC3" w:rsidP="00824CC3">
            <w:pPr>
              <w:rPr>
                <w:sz w:val="24"/>
                <w:szCs w:val="24"/>
              </w:rPr>
            </w:pPr>
            <w:r w:rsidRPr="00CF1345">
              <w:rPr>
                <w:sz w:val="24"/>
                <w:szCs w:val="24"/>
              </w:rPr>
              <w:t>Phiếu theo dõi truyền dịch</w:t>
            </w:r>
          </w:p>
        </w:tc>
        <w:tc>
          <w:tcPr>
            <w:tcW w:w="6610" w:type="dxa"/>
          </w:tcPr>
          <w:p w14:paraId="3F4F5750" w14:textId="02365BCC" w:rsidR="00824CC3" w:rsidRPr="00CF1345" w:rsidRDefault="00824CC3" w:rsidP="00824CC3">
            <w:pPr>
              <w:rPr>
                <w:sz w:val="24"/>
                <w:szCs w:val="24"/>
              </w:rPr>
            </w:pPr>
            <w:r w:rsidRPr="00CF1345">
              <w:rPr>
                <w:sz w:val="24"/>
                <w:szCs w:val="24"/>
              </w:rPr>
              <w:t>Khi truyền dịch cho bệnh nhân các điều dưỡng sẽ thực hiện nhập các thông tin theo dõi khi truyền và in phiếu theo dõi truyền dịch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61D56AEE" w14:textId="7A6C63C1" w:rsidR="00824CC3" w:rsidRPr="00CF1345" w:rsidRDefault="00824CC3" w:rsidP="00824CC3">
            <w:pPr>
              <w:rPr>
                <w:sz w:val="24"/>
                <w:szCs w:val="24"/>
              </w:rPr>
            </w:pPr>
            <w:r w:rsidRPr="00CF1345">
              <w:rPr>
                <w:sz w:val="24"/>
                <w:szCs w:val="24"/>
              </w:rPr>
              <w:t>Mẫu 07/BV2 - Phụ lục 29 - Thông tư 32/2023/BYT</w:t>
            </w:r>
          </w:p>
        </w:tc>
      </w:tr>
      <w:tr w:rsidR="00824CC3" w:rsidRPr="00CF1345" w14:paraId="30B02072" w14:textId="77777777" w:rsidTr="00650024">
        <w:tc>
          <w:tcPr>
            <w:tcW w:w="568" w:type="dxa"/>
            <w:vAlign w:val="center"/>
          </w:tcPr>
          <w:p w14:paraId="2A470E6A" w14:textId="2B3BE5FB" w:rsidR="00824CC3" w:rsidRPr="00CF1345" w:rsidRDefault="00824CC3" w:rsidP="00824CC3">
            <w:pPr>
              <w:pStyle w:val="TableParagraph"/>
              <w:rPr>
                <w:sz w:val="24"/>
                <w:szCs w:val="24"/>
              </w:rPr>
            </w:pPr>
            <w:r w:rsidRPr="00CF1345">
              <w:rPr>
                <w:sz w:val="24"/>
                <w:szCs w:val="24"/>
              </w:rPr>
              <w:t>8</w:t>
            </w:r>
          </w:p>
        </w:tc>
        <w:tc>
          <w:tcPr>
            <w:tcW w:w="2036" w:type="dxa"/>
            <w:vAlign w:val="center"/>
          </w:tcPr>
          <w:p w14:paraId="0300CA42" w14:textId="33F28E8C" w:rsidR="00824CC3" w:rsidRPr="00CF1345" w:rsidRDefault="00824CC3" w:rsidP="00824CC3">
            <w:pPr>
              <w:rPr>
                <w:sz w:val="24"/>
                <w:szCs w:val="24"/>
              </w:rPr>
            </w:pPr>
            <w:r w:rsidRPr="00CF1345">
              <w:rPr>
                <w:sz w:val="24"/>
                <w:szCs w:val="24"/>
              </w:rPr>
              <w:t>Phiếu  chiếu/ chụp X-quang</w:t>
            </w:r>
          </w:p>
        </w:tc>
        <w:tc>
          <w:tcPr>
            <w:tcW w:w="6610" w:type="dxa"/>
          </w:tcPr>
          <w:p w14:paraId="505BFFF8" w14:textId="7B536BD2" w:rsidR="00824CC3" w:rsidRPr="00CF1345" w:rsidRDefault="00824CC3" w:rsidP="00824CC3">
            <w:pPr>
              <w:rPr>
                <w:sz w:val="24"/>
                <w:szCs w:val="24"/>
              </w:rPr>
            </w:pPr>
            <w:r w:rsidRPr="00CF1345">
              <w:rPr>
                <w:sz w:val="24"/>
                <w:szCs w:val="24"/>
              </w:rPr>
              <w:t>Khi chụp X - quang cho bệnh nhân bác sĩ sẽ thực hiện in kết quả phiếu chiếu/ chụp X - quang cho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7477BD90" w14:textId="4A5C44C2" w:rsidR="00824CC3" w:rsidRPr="00CF1345" w:rsidRDefault="00824CC3" w:rsidP="00824CC3">
            <w:pPr>
              <w:rPr>
                <w:sz w:val="24"/>
                <w:szCs w:val="24"/>
              </w:rPr>
            </w:pPr>
            <w:r w:rsidRPr="00CF1345">
              <w:rPr>
                <w:sz w:val="24"/>
                <w:szCs w:val="24"/>
              </w:rPr>
              <w:t>Mẫu 08/BV2 - Phụ lục 29 - Thông tư 32/2023/BYT</w:t>
            </w:r>
          </w:p>
        </w:tc>
      </w:tr>
      <w:tr w:rsidR="00824CC3" w:rsidRPr="00CF1345" w14:paraId="599A1BA8" w14:textId="77777777" w:rsidTr="00650024">
        <w:tc>
          <w:tcPr>
            <w:tcW w:w="568" w:type="dxa"/>
            <w:vAlign w:val="center"/>
          </w:tcPr>
          <w:p w14:paraId="6FD974E0" w14:textId="50C6AEDA" w:rsidR="00824CC3" w:rsidRPr="00CF1345" w:rsidRDefault="00824CC3" w:rsidP="00824CC3">
            <w:pPr>
              <w:pStyle w:val="TableParagraph"/>
              <w:rPr>
                <w:sz w:val="24"/>
                <w:szCs w:val="24"/>
              </w:rPr>
            </w:pPr>
            <w:r w:rsidRPr="00CF1345">
              <w:rPr>
                <w:sz w:val="24"/>
                <w:szCs w:val="24"/>
              </w:rPr>
              <w:t>9</w:t>
            </w:r>
          </w:p>
        </w:tc>
        <w:tc>
          <w:tcPr>
            <w:tcW w:w="2036" w:type="dxa"/>
            <w:vAlign w:val="center"/>
          </w:tcPr>
          <w:p w14:paraId="0465AFD0" w14:textId="712EBC01" w:rsidR="00824CC3" w:rsidRPr="00CF1345" w:rsidRDefault="00824CC3" w:rsidP="00824CC3">
            <w:pPr>
              <w:rPr>
                <w:sz w:val="24"/>
                <w:szCs w:val="24"/>
              </w:rPr>
            </w:pPr>
            <w:r w:rsidRPr="00CF1345">
              <w:rPr>
                <w:sz w:val="24"/>
                <w:szCs w:val="24"/>
              </w:rPr>
              <w:t>Phiếu chụp cắt lớp vi tính</w:t>
            </w:r>
          </w:p>
        </w:tc>
        <w:tc>
          <w:tcPr>
            <w:tcW w:w="6610" w:type="dxa"/>
          </w:tcPr>
          <w:p w14:paraId="4C166A8C" w14:textId="28EF7843" w:rsidR="00824CC3" w:rsidRPr="00CF1345" w:rsidRDefault="00824CC3" w:rsidP="00824CC3">
            <w:pPr>
              <w:rPr>
                <w:sz w:val="24"/>
                <w:szCs w:val="24"/>
              </w:rPr>
            </w:pPr>
            <w:r w:rsidRPr="00CF1345">
              <w:rPr>
                <w:sz w:val="24"/>
                <w:szCs w:val="24"/>
              </w:rPr>
              <w:t>Khi chụp CT cho bệnh nhân bác sĩ sẽ thực hiện in kết quả phiếu chụp cắt lớp vi tính cho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1302483E" w14:textId="05E56C99" w:rsidR="00824CC3" w:rsidRPr="00CF1345" w:rsidRDefault="00824CC3" w:rsidP="00824CC3">
            <w:pPr>
              <w:rPr>
                <w:sz w:val="24"/>
                <w:szCs w:val="24"/>
              </w:rPr>
            </w:pPr>
            <w:r w:rsidRPr="00CF1345">
              <w:rPr>
                <w:sz w:val="24"/>
                <w:szCs w:val="24"/>
              </w:rPr>
              <w:t>Mẫu 09/BV2 - Phụ lục 29 - Thông tư 32/2023/BYT</w:t>
            </w:r>
          </w:p>
        </w:tc>
      </w:tr>
      <w:tr w:rsidR="00824CC3" w:rsidRPr="00CF1345" w14:paraId="51D911EA" w14:textId="77777777" w:rsidTr="00650024">
        <w:tc>
          <w:tcPr>
            <w:tcW w:w="568" w:type="dxa"/>
            <w:vAlign w:val="center"/>
          </w:tcPr>
          <w:p w14:paraId="0823F186" w14:textId="4D83DD48" w:rsidR="00824CC3" w:rsidRPr="00CF1345" w:rsidRDefault="00824CC3" w:rsidP="00824CC3">
            <w:pPr>
              <w:pStyle w:val="TableParagraph"/>
              <w:rPr>
                <w:sz w:val="24"/>
                <w:szCs w:val="24"/>
              </w:rPr>
            </w:pPr>
            <w:r w:rsidRPr="00CF1345">
              <w:rPr>
                <w:sz w:val="24"/>
                <w:szCs w:val="24"/>
              </w:rPr>
              <w:t>10</w:t>
            </w:r>
          </w:p>
        </w:tc>
        <w:tc>
          <w:tcPr>
            <w:tcW w:w="2036" w:type="dxa"/>
            <w:vAlign w:val="center"/>
          </w:tcPr>
          <w:p w14:paraId="65F54DF6" w14:textId="56CCF9BB" w:rsidR="00824CC3" w:rsidRPr="00CF1345" w:rsidRDefault="00824CC3" w:rsidP="00824CC3">
            <w:pPr>
              <w:rPr>
                <w:sz w:val="24"/>
                <w:szCs w:val="24"/>
              </w:rPr>
            </w:pPr>
            <w:r w:rsidRPr="00CF1345">
              <w:rPr>
                <w:sz w:val="24"/>
                <w:szCs w:val="24"/>
              </w:rPr>
              <w:br/>
              <w:t>Phiếu  siêu âm</w:t>
            </w:r>
          </w:p>
        </w:tc>
        <w:tc>
          <w:tcPr>
            <w:tcW w:w="6610" w:type="dxa"/>
          </w:tcPr>
          <w:p w14:paraId="0EBCBD9F" w14:textId="10956E54" w:rsidR="00824CC3" w:rsidRPr="00CF1345" w:rsidRDefault="00824CC3" w:rsidP="00824CC3">
            <w:pPr>
              <w:rPr>
                <w:sz w:val="24"/>
                <w:szCs w:val="24"/>
              </w:rPr>
            </w:pPr>
            <w:r w:rsidRPr="00CF1345">
              <w:rPr>
                <w:sz w:val="24"/>
                <w:szCs w:val="24"/>
              </w:rPr>
              <w:t>Khi thực hiện siêu âm cho bệnh nhân bác sĩ sẽ thực hiện in kết quả phiếu siêu âm cho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79C33BC6" w14:textId="4FB63580" w:rsidR="00824CC3" w:rsidRPr="00CF1345" w:rsidRDefault="00824CC3" w:rsidP="00824CC3">
            <w:pPr>
              <w:rPr>
                <w:sz w:val="24"/>
                <w:szCs w:val="24"/>
              </w:rPr>
            </w:pPr>
            <w:r w:rsidRPr="00CF1345">
              <w:rPr>
                <w:sz w:val="24"/>
                <w:szCs w:val="24"/>
              </w:rPr>
              <w:t>Mẫu 11/BV2 - Phụ lục 29 - Thông tư 32/2023/BYT</w:t>
            </w:r>
          </w:p>
        </w:tc>
      </w:tr>
      <w:tr w:rsidR="00824CC3" w:rsidRPr="00CF1345" w14:paraId="5D40E5FD" w14:textId="77777777" w:rsidTr="00650024">
        <w:tc>
          <w:tcPr>
            <w:tcW w:w="568" w:type="dxa"/>
            <w:vAlign w:val="center"/>
          </w:tcPr>
          <w:p w14:paraId="0F9128EF" w14:textId="1C2F570E" w:rsidR="00824CC3" w:rsidRPr="00CF1345" w:rsidRDefault="00824CC3" w:rsidP="00824CC3">
            <w:pPr>
              <w:pStyle w:val="TableParagraph"/>
              <w:rPr>
                <w:sz w:val="24"/>
                <w:szCs w:val="24"/>
              </w:rPr>
            </w:pPr>
            <w:r w:rsidRPr="00CF1345">
              <w:rPr>
                <w:sz w:val="24"/>
                <w:szCs w:val="24"/>
              </w:rPr>
              <w:t>11</w:t>
            </w:r>
          </w:p>
        </w:tc>
        <w:tc>
          <w:tcPr>
            <w:tcW w:w="2036" w:type="dxa"/>
            <w:vAlign w:val="center"/>
          </w:tcPr>
          <w:p w14:paraId="4EDC1404" w14:textId="5F2B689C" w:rsidR="00824CC3" w:rsidRPr="00CF1345" w:rsidRDefault="00824CC3" w:rsidP="00824CC3">
            <w:pPr>
              <w:rPr>
                <w:sz w:val="24"/>
                <w:szCs w:val="24"/>
              </w:rPr>
            </w:pPr>
            <w:r w:rsidRPr="00CF1345">
              <w:rPr>
                <w:sz w:val="24"/>
                <w:szCs w:val="24"/>
              </w:rPr>
              <w:br/>
              <w:t>Phiếu  điện tim</w:t>
            </w:r>
          </w:p>
        </w:tc>
        <w:tc>
          <w:tcPr>
            <w:tcW w:w="6610" w:type="dxa"/>
          </w:tcPr>
          <w:p w14:paraId="6BF8CA52" w14:textId="1F590F2D" w:rsidR="00824CC3" w:rsidRPr="00CF1345" w:rsidRDefault="00824CC3" w:rsidP="00824CC3">
            <w:pPr>
              <w:rPr>
                <w:sz w:val="24"/>
                <w:szCs w:val="24"/>
              </w:rPr>
            </w:pPr>
            <w:r w:rsidRPr="00CF1345">
              <w:rPr>
                <w:sz w:val="24"/>
                <w:szCs w:val="24"/>
              </w:rPr>
              <w:t>Khi thực hiện điện tim cho bệnh nhân bác sĩ sẽ thực hiện in kết quả phiếu điện tim cho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4276A912" w14:textId="36A7F768" w:rsidR="00824CC3" w:rsidRPr="00CF1345" w:rsidRDefault="00824CC3" w:rsidP="00824CC3">
            <w:pPr>
              <w:rPr>
                <w:sz w:val="24"/>
                <w:szCs w:val="24"/>
              </w:rPr>
            </w:pPr>
            <w:r w:rsidRPr="00CF1345">
              <w:rPr>
                <w:sz w:val="24"/>
                <w:szCs w:val="24"/>
              </w:rPr>
              <w:t>Mẫu 12/BV2 - Phụ lục 29 - Thông tư 32/2023/BYT</w:t>
            </w:r>
          </w:p>
        </w:tc>
      </w:tr>
      <w:tr w:rsidR="00824CC3" w:rsidRPr="00CF1345" w14:paraId="17F50508" w14:textId="77777777" w:rsidTr="00650024">
        <w:tc>
          <w:tcPr>
            <w:tcW w:w="568" w:type="dxa"/>
            <w:vAlign w:val="center"/>
          </w:tcPr>
          <w:p w14:paraId="1DC3FB92" w14:textId="64CB2440" w:rsidR="00824CC3" w:rsidRPr="00CF1345" w:rsidRDefault="00824CC3" w:rsidP="00824CC3">
            <w:pPr>
              <w:pStyle w:val="TableParagraph"/>
              <w:rPr>
                <w:sz w:val="24"/>
                <w:szCs w:val="24"/>
              </w:rPr>
            </w:pPr>
            <w:r w:rsidRPr="00CF1345">
              <w:rPr>
                <w:sz w:val="24"/>
                <w:szCs w:val="24"/>
              </w:rPr>
              <w:t>12</w:t>
            </w:r>
          </w:p>
        </w:tc>
        <w:tc>
          <w:tcPr>
            <w:tcW w:w="2036" w:type="dxa"/>
            <w:vAlign w:val="center"/>
          </w:tcPr>
          <w:p w14:paraId="0296CFA8" w14:textId="603A926D" w:rsidR="00824CC3" w:rsidRPr="00CF1345" w:rsidRDefault="00824CC3" w:rsidP="00824CC3">
            <w:pPr>
              <w:rPr>
                <w:sz w:val="24"/>
                <w:szCs w:val="24"/>
              </w:rPr>
            </w:pPr>
            <w:r w:rsidRPr="00CF1345">
              <w:rPr>
                <w:sz w:val="24"/>
                <w:szCs w:val="24"/>
              </w:rPr>
              <w:br/>
              <w:t>Phiếu điện não</w:t>
            </w:r>
          </w:p>
        </w:tc>
        <w:tc>
          <w:tcPr>
            <w:tcW w:w="6610" w:type="dxa"/>
          </w:tcPr>
          <w:p w14:paraId="6EA91BAC" w14:textId="42103E02" w:rsidR="00824CC3" w:rsidRPr="00CF1345" w:rsidRDefault="00824CC3" w:rsidP="00824CC3">
            <w:pPr>
              <w:rPr>
                <w:sz w:val="24"/>
                <w:szCs w:val="24"/>
              </w:rPr>
            </w:pPr>
            <w:r w:rsidRPr="00CF1345">
              <w:rPr>
                <w:sz w:val="24"/>
                <w:szCs w:val="24"/>
              </w:rPr>
              <w:t>Khi thực hiện điện não cho bệnh nhân bác sĩ sẽ thực hiện in kết quả phiếu điện não cho bệnh nhân. Chức năng in gồm:</w:t>
            </w:r>
            <w:r w:rsidRPr="00CF1345">
              <w:rPr>
                <w:sz w:val="24"/>
                <w:szCs w:val="24"/>
              </w:rPr>
              <w:br/>
            </w:r>
            <w:r w:rsidRPr="00CF1345">
              <w:rPr>
                <w:sz w:val="24"/>
                <w:szCs w:val="24"/>
              </w:rPr>
              <w:lastRenderedPageBreak/>
              <w:t>- Hiển thị giao diện phiếu in</w:t>
            </w:r>
            <w:r w:rsidRPr="00CF1345">
              <w:rPr>
                <w:sz w:val="24"/>
                <w:szCs w:val="24"/>
              </w:rPr>
              <w:br/>
              <w:t>- Kết xuất file .pdf</w:t>
            </w:r>
          </w:p>
        </w:tc>
        <w:tc>
          <w:tcPr>
            <w:tcW w:w="4820" w:type="dxa"/>
            <w:vAlign w:val="center"/>
          </w:tcPr>
          <w:p w14:paraId="689785CD" w14:textId="0427A779" w:rsidR="00824CC3" w:rsidRPr="00CF1345" w:rsidRDefault="00824CC3" w:rsidP="00824CC3">
            <w:pPr>
              <w:rPr>
                <w:sz w:val="24"/>
                <w:szCs w:val="24"/>
              </w:rPr>
            </w:pPr>
            <w:r w:rsidRPr="00CF1345">
              <w:rPr>
                <w:sz w:val="24"/>
                <w:szCs w:val="24"/>
              </w:rPr>
              <w:lastRenderedPageBreak/>
              <w:t>Mẫu 13/BV2 - Phụ lục 29 - Thông tư 32/2023/BYT</w:t>
            </w:r>
          </w:p>
        </w:tc>
      </w:tr>
      <w:tr w:rsidR="00824CC3" w:rsidRPr="00CF1345" w14:paraId="762881B4" w14:textId="77777777" w:rsidTr="00650024">
        <w:tc>
          <w:tcPr>
            <w:tcW w:w="568" w:type="dxa"/>
            <w:vAlign w:val="center"/>
          </w:tcPr>
          <w:p w14:paraId="2DCECB8A" w14:textId="00509125" w:rsidR="00824CC3" w:rsidRPr="00CF1345" w:rsidRDefault="00824CC3" w:rsidP="00824CC3">
            <w:pPr>
              <w:pStyle w:val="TableParagraph"/>
              <w:rPr>
                <w:sz w:val="24"/>
                <w:szCs w:val="24"/>
              </w:rPr>
            </w:pPr>
            <w:r w:rsidRPr="00CF1345">
              <w:rPr>
                <w:sz w:val="24"/>
                <w:szCs w:val="24"/>
              </w:rPr>
              <w:lastRenderedPageBreak/>
              <w:t>13</w:t>
            </w:r>
          </w:p>
        </w:tc>
        <w:tc>
          <w:tcPr>
            <w:tcW w:w="2036" w:type="dxa"/>
            <w:vAlign w:val="center"/>
          </w:tcPr>
          <w:p w14:paraId="7163397B" w14:textId="2DDCF728" w:rsidR="00824CC3" w:rsidRPr="00CF1345" w:rsidRDefault="00824CC3" w:rsidP="00824CC3">
            <w:pPr>
              <w:rPr>
                <w:sz w:val="24"/>
                <w:szCs w:val="24"/>
              </w:rPr>
            </w:pPr>
            <w:r w:rsidRPr="00CF1345">
              <w:rPr>
                <w:sz w:val="24"/>
                <w:szCs w:val="24"/>
              </w:rPr>
              <w:br/>
              <w:t>Phiếu nội soi</w:t>
            </w:r>
          </w:p>
        </w:tc>
        <w:tc>
          <w:tcPr>
            <w:tcW w:w="6610" w:type="dxa"/>
          </w:tcPr>
          <w:p w14:paraId="06A12769" w14:textId="110294A6" w:rsidR="00824CC3" w:rsidRPr="00CF1345" w:rsidRDefault="00824CC3" w:rsidP="00824CC3">
            <w:pPr>
              <w:rPr>
                <w:sz w:val="24"/>
                <w:szCs w:val="24"/>
              </w:rPr>
            </w:pPr>
            <w:r w:rsidRPr="00CF1345">
              <w:rPr>
                <w:sz w:val="24"/>
                <w:szCs w:val="24"/>
              </w:rPr>
              <w:t>Khi thực hiện nội soi cho bệnh nhân bác sĩ sẽ thực hiện in kết quả phiếu nội soi cho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6F71A735" w14:textId="2B0D615F" w:rsidR="00824CC3" w:rsidRPr="00CF1345" w:rsidRDefault="00824CC3" w:rsidP="00824CC3">
            <w:pPr>
              <w:rPr>
                <w:sz w:val="24"/>
                <w:szCs w:val="24"/>
              </w:rPr>
            </w:pPr>
            <w:r w:rsidRPr="00CF1345">
              <w:rPr>
                <w:sz w:val="24"/>
                <w:szCs w:val="24"/>
              </w:rPr>
              <w:t>Mẫu 14/BV2 - Phụ lục 29 - Thông tư 32/2023/BYT</w:t>
            </w:r>
          </w:p>
        </w:tc>
      </w:tr>
      <w:tr w:rsidR="00824CC3" w:rsidRPr="00CF1345" w14:paraId="3A536AAA" w14:textId="77777777" w:rsidTr="00650024">
        <w:tc>
          <w:tcPr>
            <w:tcW w:w="568" w:type="dxa"/>
            <w:vAlign w:val="center"/>
          </w:tcPr>
          <w:p w14:paraId="0B04D480" w14:textId="3B5D54C6" w:rsidR="00824CC3" w:rsidRPr="00CF1345" w:rsidRDefault="00824CC3" w:rsidP="00824CC3">
            <w:pPr>
              <w:pStyle w:val="TableParagraph"/>
              <w:rPr>
                <w:sz w:val="24"/>
                <w:szCs w:val="24"/>
              </w:rPr>
            </w:pPr>
            <w:r w:rsidRPr="00CF1345">
              <w:rPr>
                <w:sz w:val="24"/>
                <w:szCs w:val="24"/>
              </w:rPr>
              <w:t>14</w:t>
            </w:r>
          </w:p>
        </w:tc>
        <w:tc>
          <w:tcPr>
            <w:tcW w:w="2036" w:type="dxa"/>
            <w:vAlign w:val="center"/>
          </w:tcPr>
          <w:p w14:paraId="5358DA96" w14:textId="068A12EA" w:rsidR="00824CC3" w:rsidRPr="00CF1345" w:rsidRDefault="00824CC3" w:rsidP="00824CC3">
            <w:pPr>
              <w:rPr>
                <w:sz w:val="24"/>
                <w:szCs w:val="24"/>
              </w:rPr>
            </w:pPr>
            <w:r w:rsidRPr="00CF1345">
              <w:rPr>
                <w:sz w:val="24"/>
                <w:szCs w:val="24"/>
              </w:rPr>
              <w:br/>
              <w:t>Phiếu đo chức năng hô hấp</w:t>
            </w:r>
          </w:p>
        </w:tc>
        <w:tc>
          <w:tcPr>
            <w:tcW w:w="6610" w:type="dxa"/>
          </w:tcPr>
          <w:p w14:paraId="12C68D27" w14:textId="7A044C75" w:rsidR="00824CC3" w:rsidRPr="00CF1345" w:rsidRDefault="00824CC3" w:rsidP="00824CC3">
            <w:pPr>
              <w:rPr>
                <w:sz w:val="24"/>
                <w:szCs w:val="24"/>
              </w:rPr>
            </w:pPr>
            <w:r w:rsidRPr="00CF1345">
              <w:rPr>
                <w:sz w:val="24"/>
                <w:szCs w:val="24"/>
              </w:rPr>
              <w:t>Khi thực hiện đo chức năng hô hấp cho bệnh nhân bác sĩ sẽ thực hiện in kết quả</w:t>
            </w:r>
            <w:r w:rsidRPr="00CF1345">
              <w:rPr>
                <w:sz w:val="24"/>
                <w:szCs w:val="24"/>
              </w:rPr>
              <w:br/>
              <w:t>phiếu đo chức năng hô hâp cho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6621D0C8" w14:textId="11F62037" w:rsidR="00824CC3" w:rsidRPr="00CF1345" w:rsidRDefault="00824CC3" w:rsidP="00824CC3">
            <w:pPr>
              <w:rPr>
                <w:sz w:val="24"/>
                <w:szCs w:val="24"/>
              </w:rPr>
            </w:pPr>
            <w:r w:rsidRPr="00CF1345">
              <w:rPr>
                <w:sz w:val="24"/>
                <w:szCs w:val="24"/>
              </w:rPr>
              <w:t>Mẫu 15/BV2 - Phụ lục 29 - Thông tư 32/2023/BYT</w:t>
            </w:r>
          </w:p>
        </w:tc>
      </w:tr>
      <w:tr w:rsidR="00824CC3" w:rsidRPr="00CF1345" w14:paraId="1DBFE562" w14:textId="77777777" w:rsidTr="00650024">
        <w:tc>
          <w:tcPr>
            <w:tcW w:w="568" w:type="dxa"/>
            <w:vAlign w:val="center"/>
          </w:tcPr>
          <w:p w14:paraId="2D2FC5B7" w14:textId="2A3E8D43" w:rsidR="00824CC3" w:rsidRPr="00CF1345" w:rsidRDefault="00824CC3" w:rsidP="00824CC3">
            <w:pPr>
              <w:pStyle w:val="TableParagraph"/>
              <w:rPr>
                <w:sz w:val="24"/>
                <w:szCs w:val="24"/>
              </w:rPr>
            </w:pPr>
            <w:r w:rsidRPr="00CF1345">
              <w:rPr>
                <w:sz w:val="24"/>
                <w:szCs w:val="24"/>
              </w:rPr>
              <w:t>15</w:t>
            </w:r>
          </w:p>
        </w:tc>
        <w:tc>
          <w:tcPr>
            <w:tcW w:w="2036" w:type="dxa"/>
            <w:vAlign w:val="center"/>
          </w:tcPr>
          <w:p w14:paraId="1CC0BBAC" w14:textId="3CBE0E6B" w:rsidR="00824CC3" w:rsidRPr="00CF1345" w:rsidRDefault="00824CC3" w:rsidP="00824CC3">
            <w:pPr>
              <w:rPr>
                <w:sz w:val="24"/>
                <w:szCs w:val="24"/>
              </w:rPr>
            </w:pPr>
            <w:r w:rsidRPr="00CF1345">
              <w:rPr>
                <w:sz w:val="24"/>
                <w:szCs w:val="24"/>
              </w:rPr>
              <w:br/>
              <w:t>Phiếu xét nghiệm</w:t>
            </w:r>
          </w:p>
        </w:tc>
        <w:tc>
          <w:tcPr>
            <w:tcW w:w="6610" w:type="dxa"/>
          </w:tcPr>
          <w:p w14:paraId="28EC862F" w14:textId="623BF8DC" w:rsidR="00824CC3" w:rsidRPr="00CF1345" w:rsidRDefault="00824CC3" w:rsidP="00824CC3">
            <w:pPr>
              <w:rPr>
                <w:sz w:val="24"/>
                <w:szCs w:val="24"/>
              </w:rPr>
            </w:pPr>
            <w:r w:rsidRPr="00CF1345">
              <w:rPr>
                <w:sz w:val="24"/>
                <w:szCs w:val="24"/>
              </w:rPr>
              <w:t>Khi thực hiện các xét nghiệm chung cho bệnh nhân bác sĩ sẽ thực hiện in kết quả xét nghiệm cho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14E4849B" w14:textId="31C6EF88" w:rsidR="00824CC3" w:rsidRPr="00CF1345" w:rsidRDefault="00824CC3" w:rsidP="00824CC3">
            <w:pPr>
              <w:rPr>
                <w:sz w:val="24"/>
                <w:szCs w:val="24"/>
              </w:rPr>
            </w:pPr>
            <w:r w:rsidRPr="00CF1345">
              <w:rPr>
                <w:sz w:val="24"/>
                <w:szCs w:val="24"/>
              </w:rPr>
              <w:t>Mẫu 16/BV2 - Phụ lục 29 - Thông tư 32/2023/BYT</w:t>
            </w:r>
          </w:p>
        </w:tc>
      </w:tr>
      <w:tr w:rsidR="00824CC3" w:rsidRPr="00CF1345" w14:paraId="649A23AB" w14:textId="77777777" w:rsidTr="00650024">
        <w:tc>
          <w:tcPr>
            <w:tcW w:w="568" w:type="dxa"/>
            <w:vAlign w:val="center"/>
          </w:tcPr>
          <w:p w14:paraId="65CFA77B" w14:textId="37E0058E" w:rsidR="00824CC3" w:rsidRPr="00CF1345" w:rsidRDefault="00824CC3" w:rsidP="00824CC3">
            <w:pPr>
              <w:pStyle w:val="TableParagraph"/>
              <w:rPr>
                <w:sz w:val="24"/>
                <w:szCs w:val="24"/>
              </w:rPr>
            </w:pPr>
            <w:r w:rsidRPr="00CF1345">
              <w:rPr>
                <w:sz w:val="24"/>
                <w:szCs w:val="24"/>
              </w:rPr>
              <w:t>16</w:t>
            </w:r>
          </w:p>
        </w:tc>
        <w:tc>
          <w:tcPr>
            <w:tcW w:w="2036" w:type="dxa"/>
            <w:vAlign w:val="center"/>
          </w:tcPr>
          <w:p w14:paraId="6A591371" w14:textId="2841E790" w:rsidR="00824CC3" w:rsidRPr="00CF1345" w:rsidRDefault="00824CC3" w:rsidP="00824CC3">
            <w:pPr>
              <w:rPr>
                <w:sz w:val="24"/>
                <w:szCs w:val="24"/>
              </w:rPr>
            </w:pPr>
            <w:r w:rsidRPr="00CF1345">
              <w:rPr>
                <w:sz w:val="24"/>
                <w:szCs w:val="24"/>
              </w:rPr>
              <w:br/>
              <w:t>Phiếu xét nghiệm Huyết học</w:t>
            </w:r>
          </w:p>
        </w:tc>
        <w:tc>
          <w:tcPr>
            <w:tcW w:w="6610" w:type="dxa"/>
          </w:tcPr>
          <w:p w14:paraId="764BB641" w14:textId="035D4407" w:rsidR="00824CC3" w:rsidRPr="00CF1345" w:rsidRDefault="00824CC3" w:rsidP="00824CC3">
            <w:pPr>
              <w:rPr>
                <w:sz w:val="24"/>
                <w:szCs w:val="24"/>
              </w:rPr>
            </w:pPr>
            <w:r w:rsidRPr="00CF1345">
              <w:rPr>
                <w:sz w:val="24"/>
                <w:szCs w:val="24"/>
              </w:rPr>
              <w:t>Khi thực hiện các xét nghiệm huyết học cho bệnh nhân bác sĩ sẽ thực hiện in kết quả xét nghiệm Huyết học cho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519BE482" w14:textId="2C076350" w:rsidR="00824CC3" w:rsidRPr="00CF1345" w:rsidRDefault="00824CC3" w:rsidP="00824CC3">
            <w:pPr>
              <w:rPr>
                <w:sz w:val="24"/>
                <w:szCs w:val="24"/>
              </w:rPr>
            </w:pPr>
            <w:r w:rsidRPr="00CF1345">
              <w:rPr>
                <w:sz w:val="24"/>
                <w:szCs w:val="24"/>
              </w:rPr>
              <w:t>Mẫu 17/BV2 - Phụ lục 29 - Thông tư 32/2023/BYT</w:t>
            </w:r>
          </w:p>
        </w:tc>
      </w:tr>
      <w:tr w:rsidR="00824CC3" w:rsidRPr="00CF1345" w14:paraId="1407A48F" w14:textId="77777777" w:rsidTr="00650024">
        <w:tc>
          <w:tcPr>
            <w:tcW w:w="568" w:type="dxa"/>
            <w:vAlign w:val="center"/>
          </w:tcPr>
          <w:p w14:paraId="08574C2A" w14:textId="3279B254" w:rsidR="00824CC3" w:rsidRPr="00CF1345" w:rsidRDefault="00824CC3" w:rsidP="00824CC3">
            <w:pPr>
              <w:pStyle w:val="TableParagraph"/>
              <w:rPr>
                <w:sz w:val="24"/>
                <w:szCs w:val="24"/>
              </w:rPr>
            </w:pPr>
            <w:r w:rsidRPr="00CF1345">
              <w:rPr>
                <w:sz w:val="24"/>
                <w:szCs w:val="24"/>
              </w:rPr>
              <w:t>17</w:t>
            </w:r>
          </w:p>
        </w:tc>
        <w:tc>
          <w:tcPr>
            <w:tcW w:w="2036" w:type="dxa"/>
            <w:vAlign w:val="center"/>
          </w:tcPr>
          <w:p w14:paraId="18119019" w14:textId="01BB1830" w:rsidR="00824CC3" w:rsidRPr="00CF1345" w:rsidRDefault="00824CC3" w:rsidP="00824CC3">
            <w:pPr>
              <w:rPr>
                <w:sz w:val="24"/>
                <w:szCs w:val="24"/>
              </w:rPr>
            </w:pPr>
            <w:r w:rsidRPr="00CF1345">
              <w:rPr>
                <w:sz w:val="24"/>
                <w:szCs w:val="24"/>
              </w:rPr>
              <w:br/>
              <w:t>Phiếu xét nghiệm huyết - tuỷ đồ</w:t>
            </w:r>
          </w:p>
        </w:tc>
        <w:tc>
          <w:tcPr>
            <w:tcW w:w="6610" w:type="dxa"/>
          </w:tcPr>
          <w:p w14:paraId="74D1C255" w14:textId="019B8A7C" w:rsidR="00824CC3" w:rsidRPr="00CF1345" w:rsidRDefault="00824CC3" w:rsidP="00824CC3">
            <w:pPr>
              <w:rPr>
                <w:sz w:val="24"/>
                <w:szCs w:val="24"/>
              </w:rPr>
            </w:pPr>
            <w:r w:rsidRPr="00CF1345">
              <w:rPr>
                <w:sz w:val="24"/>
                <w:szCs w:val="24"/>
              </w:rPr>
              <w:t>Khi thực hiện các xét nghiệm huyết - tuỷ đồ cho bệnh nhân bác sĩ sẽ thực hiện in kết quả xét nghiệm chẩn đoán rối loạn đông cầm máu cho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2E191A03" w14:textId="471C6E7F" w:rsidR="00824CC3" w:rsidRPr="00CF1345" w:rsidRDefault="00824CC3" w:rsidP="00824CC3">
            <w:pPr>
              <w:rPr>
                <w:sz w:val="24"/>
                <w:szCs w:val="24"/>
              </w:rPr>
            </w:pPr>
            <w:r w:rsidRPr="00CF1345">
              <w:rPr>
                <w:sz w:val="24"/>
                <w:szCs w:val="24"/>
              </w:rPr>
              <w:t>Mẫu 18/BV2 - Phụ lục 29 - Thông tư 32/2023/BYT</w:t>
            </w:r>
          </w:p>
        </w:tc>
      </w:tr>
      <w:tr w:rsidR="00824CC3" w:rsidRPr="00CF1345" w14:paraId="3FE68046" w14:textId="77777777" w:rsidTr="00650024">
        <w:tc>
          <w:tcPr>
            <w:tcW w:w="568" w:type="dxa"/>
            <w:vAlign w:val="center"/>
          </w:tcPr>
          <w:p w14:paraId="0440AFA9" w14:textId="28C7D87F" w:rsidR="00824CC3" w:rsidRPr="00CF1345" w:rsidRDefault="00824CC3" w:rsidP="00824CC3">
            <w:pPr>
              <w:pStyle w:val="TableParagraph"/>
              <w:rPr>
                <w:sz w:val="24"/>
                <w:szCs w:val="24"/>
              </w:rPr>
            </w:pPr>
            <w:r w:rsidRPr="00CF1345">
              <w:rPr>
                <w:sz w:val="24"/>
                <w:szCs w:val="24"/>
              </w:rPr>
              <w:t>18</w:t>
            </w:r>
          </w:p>
        </w:tc>
        <w:tc>
          <w:tcPr>
            <w:tcW w:w="2036" w:type="dxa"/>
            <w:vAlign w:val="center"/>
          </w:tcPr>
          <w:p w14:paraId="409F923A" w14:textId="15C9491F" w:rsidR="00824CC3" w:rsidRPr="00CF1345" w:rsidRDefault="00824CC3" w:rsidP="00824CC3">
            <w:pPr>
              <w:rPr>
                <w:sz w:val="24"/>
                <w:szCs w:val="24"/>
              </w:rPr>
            </w:pPr>
            <w:r w:rsidRPr="00CF1345">
              <w:rPr>
                <w:sz w:val="24"/>
                <w:szCs w:val="24"/>
              </w:rPr>
              <w:t>Phiếu xét nghiệm chẩn đoán rối loạn đông cầm máu</w:t>
            </w:r>
          </w:p>
        </w:tc>
        <w:tc>
          <w:tcPr>
            <w:tcW w:w="6610" w:type="dxa"/>
          </w:tcPr>
          <w:p w14:paraId="44B99EE0" w14:textId="6606DA97" w:rsidR="00824CC3" w:rsidRPr="00CF1345" w:rsidRDefault="00824CC3" w:rsidP="00824CC3">
            <w:pPr>
              <w:rPr>
                <w:sz w:val="24"/>
                <w:szCs w:val="24"/>
              </w:rPr>
            </w:pPr>
            <w:r w:rsidRPr="00CF1345">
              <w:rPr>
                <w:sz w:val="24"/>
                <w:szCs w:val="24"/>
              </w:rPr>
              <w:t>Khi thực hiện các xét nghiệm chẩn đoán rối loạn đông cầm máu cho bệnh nhân bác sĩ sẽ thực hiện in kết quả xét nghiệm huyết - tuỷ đồ cho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2010CF1E" w14:textId="2FFCB2C4" w:rsidR="00824CC3" w:rsidRPr="00CF1345" w:rsidRDefault="00824CC3" w:rsidP="00824CC3">
            <w:pPr>
              <w:rPr>
                <w:sz w:val="24"/>
                <w:szCs w:val="24"/>
              </w:rPr>
            </w:pPr>
            <w:r w:rsidRPr="00CF1345">
              <w:rPr>
                <w:sz w:val="24"/>
                <w:szCs w:val="24"/>
              </w:rPr>
              <w:t>Mẫu 19/BV2 - Phụ lục 29 - Thông tư 32/2023/BYT</w:t>
            </w:r>
          </w:p>
        </w:tc>
      </w:tr>
      <w:tr w:rsidR="00824CC3" w:rsidRPr="00CF1345" w14:paraId="06C2224C" w14:textId="77777777" w:rsidTr="00650024">
        <w:tc>
          <w:tcPr>
            <w:tcW w:w="568" w:type="dxa"/>
            <w:vAlign w:val="center"/>
          </w:tcPr>
          <w:p w14:paraId="08D3D71F" w14:textId="0C62CFDD" w:rsidR="00824CC3" w:rsidRPr="00CF1345" w:rsidRDefault="00824CC3" w:rsidP="00824CC3">
            <w:pPr>
              <w:pStyle w:val="TableParagraph"/>
              <w:rPr>
                <w:sz w:val="24"/>
                <w:szCs w:val="24"/>
              </w:rPr>
            </w:pPr>
            <w:r w:rsidRPr="00CF1345">
              <w:rPr>
                <w:sz w:val="24"/>
                <w:szCs w:val="24"/>
              </w:rPr>
              <w:t>19</w:t>
            </w:r>
          </w:p>
        </w:tc>
        <w:tc>
          <w:tcPr>
            <w:tcW w:w="2036" w:type="dxa"/>
            <w:vAlign w:val="center"/>
          </w:tcPr>
          <w:p w14:paraId="41F083FF" w14:textId="45CD0FC6" w:rsidR="00824CC3" w:rsidRPr="00CF1345" w:rsidRDefault="00824CC3" w:rsidP="00824CC3">
            <w:pPr>
              <w:rPr>
                <w:sz w:val="24"/>
                <w:szCs w:val="24"/>
              </w:rPr>
            </w:pPr>
            <w:r w:rsidRPr="00CF1345">
              <w:rPr>
                <w:sz w:val="24"/>
                <w:szCs w:val="24"/>
              </w:rPr>
              <w:t>Phiếu xét nghiệm hoá sinh nước tiểu, phân, dịch chọc dò</w:t>
            </w:r>
          </w:p>
        </w:tc>
        <w:tc>
          <w:tcPr>
            <w:tcW w:w="6610" w:type="dxa"/>
          </w:tcPr>
          <w:p w14:paraId="4304AF45" w14:textId="66E30B80" w:rsidR="00824CC3" w:rsidRPr="00CF1345" w:rsidRDefault="00824CC3" w:rsidP="00824CC3">
            <w:pPr>
              <w:rPr>
                <w:sz w:val="24"/>
                <w:szCs w:val="24"/>
              </w:rPr>
            </w:pPr>
            <w:r w:rsidRPr="00CF1345">
              <w:rPr>
                <w:sz w:val="24"/>
                <w:szCs w:val="24"/>
              </w:rPr>
              <w:t>Khi thực hiện các xét nghiệm hoá sinh nước tiểu, phân, dịch chọc dò cho bệnh nhân bác sĩ sẽ thực hiện in phiếu kết quả xét nghiệm hoá sinh nước tiểu, phân, dịch chọc dò cho bệnh nhân. Chức năng in gồm:</w:t>
            </w:r>
            <w:r w:rsidRPr="00CF1345">
              <w:rPr>
                <w:sz w:val="24"/>
                <w:szCs w:val="24"/>
              </w:rPr>
              <w:br/>
            </w:r>
            <w:r w:rsidRPr="00CF1345">
              <w:rPr>
                <w:sz w:val="24"/>
                <w:szCs w:val="24"/>
              </w:rPr>
              <w:lastRenderedPageBreak/>
              <w:t>- Hiển thị giao diện phiếu in</w:t>
            </w:r>
            <w:r w:rsidRPr="00CF1345">
              <w:rPr>
                <w:sz w:val="24"/>
                <w:szCs w:val="24"/>
              </w:rPr>
              <w:br/>
              <w:t>- Kết xuất file .pdf</w:t>
            </w:r>
          </w:p>
        </w:tc>
        <w:tc>
          <w:tcPr>
            <w:tcW w:w="4820" w:type="dxa"/>
            <w:vAlign w:val="center"/>
          </w:tcPr>
          <w:p w14:paraId="25C4B78B" w14:textId="2F3D0EE8" w:rsidR="00824CC3" w:rsidRPr="00CF1345" w:rsidRDefault="00824CC3" w:rsidP="00824CC3">
            <w:pPr>
              <w:rPr>
                <w:sz w:val="24"/>
                <w:szCs w:val="24"/>
              </w:rPr>
            </w:pPr>
            <w:r w:rsidRPr="00CF1345">
              <w:rPr>
                <w:sz w:val="24"/>
                <w:szCs w:val="24"/>
              </w:rPr>
              <w:lastRenderedPageBreak/>
              <w:t>Mẫu 23/BV2 - Phụ lục 29 - Thông tư 32/2023/BYT</w:t>
            </w:r>
          </w:p>
        </w:tc>
      </w:tr>
      <w:tr w:rsidR="00824CC3" w:rsidRPr="00CF1345" w14:paraId="0E5ED06B" w14:textId="77777777" w:rsidTr="00650024">
        <w:tc>
          <w:tcPr>
            <w:tcW w:w="568" w:type="dxa"/>
            <w:vAlign w:val="center"/>
          </w:tcPr>
          <w:p w14:paraId="60AA6612" w14:textId="5471B937" w:rsidR="00824CC3" w:rsidRPr="00CF1345" w:rsidRDefault="00824CC3" w:rsidP="00824CC3">
            <w:pPr>
              <w:pStyle w:val="TableParagraph"/>
              <w:rPr>
                <w:sz w:val="24"/>
                <w:szCs w:val="24"/>
              </w:rPr>
            </w:pPr>
            <w:r w:rsidRPr="00CF1345">
              <w:rPr>
                <w:sz w:val="24"/>
                <w:szCs w:val="24"/>
              </w:rPr>
              <w:lastRenderedPageBreak/>
              <w:t>20</w:t>
            </w:r>
          </w:p>
        </w:tc>
        <w:tc>
          <w:tcPr>
            <w:tcW w:w="2036" w:type="dxa"/>
            <w:vAlign w:val="center"/>
          </w:tcPr>
          <w:p w14:paraId="041A9DAE" w14:textId="29DB5224" w:rsidR="00824CC3" w:rsidRPr="00CF1345" w:rsidRDefault="00824CC3" w:rsidP="00824CC3">
            <w:pPr>
              <w:rPr>
                <w:sz w:val="24"/>
                <w:szCs w:val="24"/>
              </w:rPr>
            </w:pPr>
            <w:r w:rsidRPr="00CF1345">
              <w:rPr>
                <w:sz w:val="24"/>
                <w:szCs w:val="24"/>
              </w:rPr>
              <w:t>Phiếu xét nghiệm vi sinh</w:t>
            </w:r>
          </w:p>
        </w:tc>
        <w:tc>
          <w:tcPr>
            <w:tcW w:w="6610" w:type="dxa"/>
          </w:tcPr>
          <w:p w14:paraId="0C1FC739" w14:textId="5DEAFCC7" w:rsidR="00824CC3" w:rsidRPr="00CF1345" w:rsidRDefault="00824CC3" w:rsidP="00824CC3">
            <w:pPr>
              <w:rPr>
                <w:sz w:val="24"/>
                <w:szCs w:val="24"/>
              </w:rPr>
            </w:pPr>
            <w:r w:rsidRPr="00CF1345">
              <w:rPr>
                <w:sz w:val="24"/>
                <w:szCs w:val="24"/>
              </w:rPr>
              <w:t>Khi thực hiện các xét nghiệm vi sinh cho bệnh nhân bác sĩ sẽ thực hiện in phiếu kết quả xét nghiệm vi sinh cho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3A2A9339" w14:textId="1AF045FF" w:rsidR="00824CC3" w:rsidRPr="00CF1345" w:rsidRDefault="00824CC3" w:rsidP="00824CC3">
            <w:pPr>
              <w:rPr>
                <w:sz w:val="24"/>
                <w:szCs w:val="24"/>
              </w:rPr>
            </w:pPr>
            <w:r w:rsidRPr="00CF1345">
              <w:rPr>
                <w:sz w:val="24"/>
                <w:szCs w:val="24"/>
              </w:rPr>
              <w:t>Mẫu 24/BV2 - Phụ lục 29 - Thông tư 32/2023/BYT</w:t>
            </w:r>
          </w:p>
        </w:tc>
      </w:tr>
      <w:tr w:rsidR="00824CC3" w:rsidRPr="00CF1345" w14:paraId="0FB83289" w14:textId="77777777" w:rsidTr="00650024">
        <w:tc>
          <w:tcPr>
            <w:tcW w:w="568" w:type="dxa"/>
            <w:vAlign w:val="center"/>
          </w:tcPr>
          <w:p w14:paraId="666E631F" w14:textId="0EBA0A1A" w:rsidR="00824CC3" w:rsidRPr="00CF1345" w:rsidRDefault="00824CC3" w:rsidP="00824CC3">
            <w:pPr>
              <w:pStyle w:val="TableParagraph"/>
              <w:rPr>
                <w:sz w:val="24"/>
                <w:szCs w:val="24"/>
              </w:rPr>
            </w:pPr>
            <w:r w:rsidRPr="00CF1345">
              <w:rPr>
                <w:sz w:val="24"/>
                <w:szCs w:val="24"/>
              </w:rPr>
              <w:t>21</w:t>
            </w:r>
          </w:p>
        </w:tc>
        <w:tc>
          <w:tcPr>
            <w:tcW w:w="2036" w:type="dxa"/>
            <w:vAlign w:val="center"/>
          </w:tcPr>
          <w:p w14:paraId="33DD9CB1" w14:textId="12223F58" w:rsidR="00824CC3" w:rsidRPr="00CF1345" w:rsidRDefault="00824CC3" w:rsidP="00824CC3">
            <w:pPr>
              <w:rPr>
                <w:sz w:val="24"/>
                <w:szCs w:val="24"/>
              </w:rPr>
            </w:pPr>
            <w:r w:rsidRPr="00CF1345">
              <w:rPr>
                <w:sz w:val="24"/>
                <w:szCs w:val="24"/>
              </w:rPr>
              <w:t>Phiếu xét nghiệm giải phẫu bệnh sinh thiết</w:t>
            </w:r>
          </w:p>
        </w:tc>
        <w:tc>
          <w:tcPr>
            <w:tcW w:w="6610" w:type="dxa"/>
          </w:tcPr>
          <w:p w14:paraId="57D0F283" w14:textId="46E4D9C7" w:rsidR="00824CC3" w:rsidRPr="00CF1345" w:rsidRDefault="00824CC3" w:rsidP="00824CC3">
            <w:pPr>
              <w:rPr>
                <w:sz w:val="24"/>
                <w:szCs w:val="24"/>
              </w:rPr>
            </w:pPr>
            <w:r w:rsidRPr="00CF1345">
              <w:rPr>
                <w:sz w:val="24"/>
                <w:szCs w:val="24"/>
              </w:rPr>
              <w:t>Khi thực hiện các xét nghiệm giải phẫu bệnh sinh thiết cho bệnh nhân bác sĩ sẽ thực hiện in phiếu kết quả xét nghiệm giải phẫu bệnh sinh thiết cho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05F47EFC" w14:textId="548373B8" w:rsidR="00824CC3" w:rsidRPr="00CF1345" w:rsidRDefault="00824CC3" w:rsidP="00824CC3">
            <w:pPr>
              <w:rPr>
                <w:sz w:val="24"/>
                <w:szCs w:val="24"/>
              </w:rPr>
            </w:pPr>
            <w:r w:rsidRPr="00CF1345">
              <w:rPr>
                <w:sz w:val="24"/>
                <w:szCs w:val="24"/>
              </w:rPr>
              <w:t>Mẫu 25/BV2 - Phụ lục 29 - Thông tư 32/2023/BYT</w:t>
            </w:r>
          </w:p>
        </w:tc>
      </w:tr>
      <w:tr w:rsidR="00824CC3" w:rsidRPr="00CF1345" w14:paraId="1FE444A9" w14:textId="77777777" w:rsidTr="00650024">
        <w:tc>
          <w:tcPr>
            <w:tcW w:w="568" w:type="dxa"/>
            <w:vAlign w:val="center"/>
          </w:tcPr>
          <w:p w14:paraId="287772F5" w14:textId="51FB3E2C" w:rsidR="00824CC3" w:rsidRPr="00CF1345" w:rsidRDefault="00824CC3" w:rsidP="00824CC3">
            <w:pPr>
              <w:pStyle w:val="TableParagraph"/>
              <w:rPr>
                <w:sz w:val="24"/>
                <w:szCs w:val="24"/>
              </w:rPr>
            </w:pPr>
            <w:r w:rsidRPr="00CF1345">
              <w:rPr>
                <w:sz w:val="24"/>
                <w:szCs w:val="24"/>
              </w:rPr>
              <w:t>22</w:t>
            </w:r>
          </w:p>
        </w:tc>
        <w:tc>
          <w:tcPr>
            <w:tcW w:w="2036" w:type="dxa"/>
            <w:vAlign w:val="center"/>
          </w:tcPr>
          <w:p w14:paraId="0981FBE5" w14:textId="2E8D0024" w:rsidR="00824CC3" w:rsidRPr="00CF1345" w:rsidRDefault="00824CC3" w:rsidP="00824CC3">
            <w:pPr>
              <w:rPr>
                <w:sz w:val="24"/>
                <w:szCs w:val="24"/>
              </w:rPr>
            </w:pPr>
            <w:r w:rsidRPr="00CF1345">
              <w:rPr>
                <w:sz w:val="24"/>
                <w:szCs w:val="24"/>
              </w:rPr>
              <w:t>Trích biên bản hội chẩn</w:t>
            </w:r>
          </w:p>
        </w:tc>
        <w:tc>
          <w:tcPr>
            <w:tcW w:w="6610" w:type="dxa"/>
          </w:tcPr>
          <w:p w14:paraId="5AA94054" w14:textId="724B3CF7" w:rsidR="00824CC3" w:rsidRPr="00CF1345" w:rsidRDefault="00824CC3" w:rsidP="00824CC3">
            <w:pPr>
              <w:rPr>
                <w:sz w:val="24"/>
                <w:szCs w:val="24"/>
              </w:rPr>
            </w:pPr>
            <w:r w:rsidRPr="00CF1345">
              <w:rPr>
                <w:sz w:val="24"/>
                <w:szCs w:val="24"/>
              </w:rPr>
              <w:t>Khi hội chẩn cho bệnh nhân, bác sĩ sẽ nhập thông tin hội chẩn, hội đồng hội chẩn và in phiếu hội chẩn kẹp vào hồ sơ bệnh án.</w:t>
            </w:r>
            <w:r w:rsidRPr="00CF1345">
              <w:rPr>
                <w:sz w:val="24"/>
                <w:szCs w:val="24"/>
              </w:rPr>
              <w:br/>
              <w:t>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2A15C2F0" w14:textId="4B6ED268" w:rsidR="00824CC3" w:rsidRPr="00CF1345" w:rsidRDefault="00824CC3" w:rsidP="00824CC3">
            <w:pPr>
              <w:rPr>
                <w:sz w:val="24"/>
                <w:szCs w:val="24"/>
              </w:rPr>
            </w:pPr>
            <w:r w:rsidRPr="00CF1345">
              <w:rPr>
                <w:sz w:val="24"/>
                <w:szCs w:val="24"/>
              </w:rPr>
              <w:t>Mẫu 27/BV2 - Phụ lục 29 - Thông tư 32/2023/BYT</w:t>
            </w:r>
          </w:p>
        </w:tc>
      </w:tr>
      <w:tr w:rsidR="00824CC3" w:rsidRPr="00CF1345" w14:paraId="469F374F" w14:textId="77777777" w:rsidTr="00650024">
        <w:tc>
          <w:tcPr>
            <w:tcW w:w="568" w:type="dxa"/>
            <w:vAlign w:val="center"/>
          </w:tcPr>
          <w:p w14:paraId="132AC836" w14:textId="758AB13A" w:rsidR="00824CC3" w:rsidRPr="00CF1345" w:rsidRDefault="00824CC3" w:rsidP="00824CC3">
            <w:pPr>
              <w:pStyle w:val="TableParagraph"/>
              <w:rPr>
                <w:sz w:val="24"/>
                <w:szCs w:val="24"/>
              </w:rPr>
            </w:pPr>
            <w:r w:rsidRPr="00CF1345">
              <w:rPr>
                <w:sz w:val="24"/>
                <w:szCs w:val="24"/>
              </w:rPr>
              <w:t>23</w:t>
            </w:r>
          </w:p>
        </w:tc>
        <w:tc>
          <w:tcPr>
            <w:tcW w:w="2036" w:type="dxa"/>
            <w:vAlign w:val="center"/>
          </w:tcPr>
          <w:p w14:paraId="6B4F77A9" w14:textId="64BDE8EB" w:rsidR="00824CC3" w:rsidRPr="00CF1345" w:rsidRDefault="00824CC3" w:rsidP="00824CC3">
            <w:pPr>
              <w:rPr>
                <w:sz w:val="24"/>
                <w:szCs w:val="24"/>
              </w:rPr>
            </w:pPr>
            <w:r w:rsidRPr="00CF1345">
              <w:rPr>
                <w:sz w:val="24"/>
                <w:szCs w:val="24"/>
              </w:rPr>
              <w:t>Trích biên bản kiểm thảo tử vong</w:t>
            </w:r>
          </w:p>
        </w:tc>
        <w:tc>
          <w:tcPr>
            <w:tcW w:w="6610" w:type="dxa"/>
          </w:tcPr>
          <w:p w14:paraId="62AE8980" w14:textId="649D5A1B" w:rsidR="00824CC3" w:rsidRPr="00CF1345" w:rsidRDefault="00824CC3" w:rsidP="00824CC3">
            <w:pPr>
              <w:rPr>
                <w:sz w:val="24"/>
                <w:szCs w:val="24"/>
              </w:rPr>
            </w:pPr>
            <w:r w:rsidRPr="00CF1345">
              <w:rPr>
                <w:sz w:val="24"/>
                <w:szCs w:val="24"/>
              </w:rPr>
              <w:t>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5CDDDE1F" w14:textId="0396BCBE" w:rsidR="00824CC3" w:rsidRPr="00CF1345" w:rsidRDefault="00824CC3" w:rsidP="00824CC3">
            <w:pPr>
              <w:rPr>
                <w:sz w:val="24"/>
                <w:szCs w:val="24"/>
              </w:rPr>
            </w:pPr>
            <w:r w:rsidRPr="00CF1345">
              <w:rPr>
                <w:sz w:val="24"/>
                <w:szCs w:val="24"/>
              </w:rPr>
              <w:t>Mẫu 28/BV2 - Phụ lục 29 - Thông tư 32/2023/BYT</w:t>
            </w:r>
          </w:p>
        </w:tc>
      </w:tr>
      <w:tr w:rsidR="00824CC3" w:rsidRPr="00CF1345" w14:paraId="28ADE87E" w14:textId="77777777" w:rsidTr="00650024">
        <w:tc>
          <w:tcPr>
            <w:tcW w:w="568" w:type="dxa"/>
            <w:vAlign w:val="center"/>
          </w:tcPr>
          <w:p w14:paraId="6519A8B0" w14:textId="48D36CF6" w:rsidR="00824CC3" w:rsidRPr="00CF1345" w:rsidRDefault="00824CC3" w:rsidP="00824CC3">
            <w:pPr>
              <w:pStyle w:val="TableParagraph"/>
              <w:rPr>
                <w:sz w:val="24"/>
                <w:szCs w:val="24"/>
              </w:rPr>
            </w:pPr>
            <w:r w:rsidRPr="00CF1345">
              <w:rPr>
                <w:sz w:val="24"/>
                <w:szCs w:val="24"/>
              </w:rPr>
              <w:t>24</w:t>
            </w:r>
          </w:p>
        </w:tc>
        <w:tc>
          <w:tcPr>
            <w:tcW w:w="2036" w:type="dxa"/>
            <w:vAlign w:val="center"/>
          </w:tcPr>
          <w:p w14:paraId="246963B9" w14:textId="7207EC16" w:rsidR="00824CC3" w:rsidRPr="00CF1345" w:rsidRDefault="00824CC3" w:rsidP="00824CC3">
            <w:pPr>
              <w:rPr>
                <w:sz w:val="24"/>
                <w:szCs w:val="24"/>
              </w:rPr>
            </w:pPr>
            <w:r w:rsidRPr="00CF1345">
              <w:rPr>
                <w:sz w:val="24"/>
                <w:szCs w:val="24"/>
              </w:rPr>
              <w:t>Phiếu khám bệnh vào viện (chung)</w:t>
            </w:r>
          </w:p>
        </w:tc>
        <w:tc>
          <w:tcPr>
            <w:tcW w:w="6610" w:type="dxa"/>
          </w:tcPr>
          <w:p w14:paraId="7A236661" w14:textId="34F8F636" w:rsidR="00824CC3" w:rsidRPr="00CF1345" w:rsidRDefault="00824CC3" w:rsidP="00824CC3">
            <w:pPr>
              <w:rPr>
                <w:sz w:val="24"/>
                <w:szCs w:val="24"/>
              </w:rPr>
            </w:pPr>
            <w:r w:rsidRPr="00CF1345">
              <w:rPr>
                <w:sz w:val="24"/>
                <w:szCs w:val="24"/>
              </w:rPr>
              <w:t>Khi bệnh nhân nhập viện, bác sĩ sẽ thực hiện nhập tóm tắt quả trình khám và in ra mẫu phiếu khám bệnh vào viện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3B1B7D97" w14:textId="4E0A56F3" w:rsidR="00824CC3" w:rsidRPr="00CF1345" w:rsidRDefault="00824CC3" w:rsidP="00824CC3">
            <w:pPr>
              <w:rPr>
                <w:sz w:val="24"/>
                <w:szCs w:val="24"/>
              </w:rPr>
            </w:pPr>
            <w:r w:rsidRPr="00CF1345">
              <w:rPr>
                <w:sz w:val="24"/>
                <w:szCs w:val="24"/>
              </w:rPr>
              <w:t>Mẫu 29/BV2 - Phụ lục 29 - Thông tư 32/2023/BYT</w:t>
            </w:r>
          </w:p>
        </w:tc>
      </w:tr>
      <w:tr w:rsidR="00824CC3" w:rsidRPr="00CF1345" w14:paraId="2CBEF6EE" w14:textId="77777777" w:rsidTr="00650024">
        <w:tc>
          <w:tcPr>
            <w:tcW w:w="568" w:type="dxa"/>
            <w:vAlign w:val="center"/>
          </w:tcPr>
          <w:p w14:paraId="2967F0CE" w14:textId="7DB6803D" w:rsidR="00824CC3" w:rsidRPr="00CF1345" w:rsidRDefault="00824CC3" w:rsidP="00824CC3">
            <w:pPr>
              <w:pStyle w:val="TableParagraph"/>
              <w:rPr>
                <w:sz w:val="24"/>
                <w:szCs w:val="24"/>
              </w:rPr>
            </w:pPr>
            <w:r w:rsidRPr="00CF1345">
              <w:rPr>
                <w:sz w:val="24"/>
                <w:szCs w:val="24"/>
              </w:rPr>
              <w:t>25</w:t>
            </w:r>
          </w:p>
        </w:tc>
        <w:tc>
          <w:tcPr>
            <w:tcW w:w="2036" w:type="dxa"/>
            <w:vAlign w:val="center"/>
          </w:tcPr>
          <w:p w14:paraId="138DE070" w14:textId="5D62ADCD" w:rsidR="00824CC3" w:rsidRPr="00CF1345" w:rsidRDefault="00824CC3" w:rsidP="00824CC3">
            <w:pPr>
              <w:rPr>
                <w:sz w:val="24"/>
                <w:szCs w:val="24"/>
              </w:rPr>
            </w:pPr>
            <w:r w:rsidRPr="00CF1345">
              <w:rPr>
                <w:sz w:val="24"/>
                <w:szCs w:val="24"/>
              </w:rPr>
              <w:t>Phiếu theo dõi điều trị</w:t>
            </w:r>
          </w:p>
        </w:tc>
        <w:tc>
          <w:tcPr>
            <w:tcW w:w="6610" w:type="dxa"/>
          </w:tcPr>
          <w:p w14:paraId="44E7E03F" w14:textId="2DB2853D" w:rsidR="00824CC3" w:rsidRPr="00CF1345" w:rsidRDefault="00824CC3" w:rsidP="00824CC3">
            <w:pPr>
              <w:rPr>
                <w:sz w:val="24"/>
                <w:szCs w:val="24"/>
              </w:rPr>
            </w:pPr>
            <w:r w:rsidRPr="00CF1345">
              <w:rPr>
                <w:sz w:val="24"/>
                <w:szCs w:val="24"/>
              </w:rPr>
              <w:t>Trong quá trình điều trị, bác sĩ sẽ thực hiện nhập diễn biến bệnh, thông tin chỉ định và in ra phiếu theo dõi điều trị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0E92B1E2" w14:textId="34AE40FD" w:rsidR="00824CC3" w:rsidRPr="00CF1345" w:rsidRDefault="00824CC3" w:rsidP="00824CC3">
            <w:pPr>
              <w:rPr>
                <w:sz w:val="24"/>
                <w:szCs w:val="24"/>
              </w:rPr>
            </w:pPr>
            <w:r w:rsidRPr="00CF1345">
              <w:rPr>
                <w:sz w:val="24"/>
                <w:szCs w:val="24"/>
              </w:rPr>
              <w:t>Mẫu 36/BV2 - Phụ lục 29 - Thông tư 32/2023/BYT</w:t>
            </w:r>
          </w:p>
        </w:tc>
      </w:tr>
      <w:tr w:rsidR="00824CC3" w:rsidRPr="00CF1345" w14:paraId="3BEFA49D" w14:textId="77777777" w:rsidTr="00650024">
        <w:tc>
          <w:tcPr>
            <w:tcW w:w="568" w:type="dxa"/>
            <w:vAlign w:val="center"/>
          </w:tcPr>
          <w:p w14:paraId="3513DB68" w14:textId="1BFFFCDC" w:rsidR="00824CC3" w:rsidRPr="00CF1345" w:rsidRDefault="00824CC3" w:rsidP="00824CC3">
            <w:pPr>
              <w:pStyle w:val="TableParagraph"/>
              <w:rPr>
                <w:sz w:val="24"/>
                <w:szCs w:val="24"/>
              </w:rPr>
            </w:pPr>
            <w:r w:rsidRPr="00CF1345">
              <w:rPr>
                <w:sz w:val="24"/>
                <w:szCs w:val="24"/>
              </w:rPr>
              <w:t>26</w:t>
            </w:r>
          </w:p>
        </w:tc>
        <w:tc>
          <w:tcPr>
            <w:tcW w:w="2036" w:type="dxa"/>
            <w:vAlign w:val="center"/>
          </w:tcPr>
          <w:p w14:paraId="55D5018B" w14:textId="46943A52" w:rsidR="00824CC3" w:rsidRPr="00CF1345" w:rsidRDefault="00824CC3" w:rsidP="00824CC3">
            <w:pPr>
              <w:rPr>
                <w:sz w:val="24"/>
                <w:szCs w:val="24"/>
              </w:rPr>
            </w:pPr>
            <w:r w:rsidRPr="00CF1345">
              <w:rPr>
                <w:sz w:val="24"/>
                <w:szCs w:val="24"/>
              </w:rPr>
              <w:t>Phiếu chăm sóc cấp 1</w:t>
            </w:r>
          </w:p>
        </w:tc>
        <w:tc>
          <w:tcPr>
            <w:tcW w:w="6610" w:type="dxa"/>
          </w:tcPr>
          <w:p w14:paraId="67A90663" w14:textId="3F8E30AF" w:rsidR="00824CC3" w:rsidRPr="00CF1345" w:rsidRDefault="00824CC3" w:rsidP="00824CC3">
            <w:pPr>
              <w:rPr>
                <w:sz w:val="24"/>
                <w:szCs w:val="24"/>
              </w:rPr>
            </w:pPr>
            <w:r w:rsidRPr="00CF1345">
              <w:rPr>
                <w:sz w:val="24"/>
                <w:szCs w:val="24"/>
              </w:rPr>
              <w:t>Khi theo dõi và chăm sóc cho bệnh nhân các điều dưỡng sẽ nhập và in mẫu giấy chăm sóc kẹp vào hồ sơ bệnh án của bệnh nhân. Chức năng in gồm:</w:t>
            </w:r>
            <w:r w:rsidRPr="00CF1345">
              <w:rPr>
                <w:sz w:val="24"/>
                <w:szCs w:val="24"/>
              </w:rPr>
              <w:br/>
              <w:t>- Hiển thị giao diện phiếu in</w:t>
            </w:r>
            <w:r w:rsidRPr="00CF1345">
              <w:rPr>
                <w:sz w:val="24"/>
                <w:szCs w:val="24"/>
              </w:rPr>
              <w:br/>
            </w:r>
            <w:r w:rsidRPr="00CF1345">
              <w:rPr>
                <w:sz w:val="24"/>
                <w:szCs w:val="24"/>
              </w:rPr>
              <w:lastRenderedPageBreak/>
              <w:t>- Kết xuất file .pdf</w:t>
            </w:r>
          </w:p>
        </w:tc>
        <w:tc>
          <w:tcPr>
            <w:tcW w:w="4820" w:type="dxa"/>
            <w:vAlign w:val="center"/>
          </w:tcPr>
          <w:p w14:paraId="5A66FC73" w14:textId="4CEE7BB2" w:rsidR="00824CC3" w:rsidRPr="00CF1345" w:rsidRDefault="00824CC3" w:rsidP="00824CC3">
            <w:pPr>
              <w:rPr>
                <w:sz w:val="24"/>
                <w:szCs w:val="24"/>
              </w:rPr>
            </w:pPr>
            <w:r w:rsidRPr="00CF1345">
              <w:rPr>
                <w:sz w:val="24"/>
                <w:szCs w:val="24"/>
              </w:rPr>
              <w:lastRenderedPageBreak/>
              <w:t>Mẫu 37/BV2 - Phụ lục 29 - Thông tư 32/2023/BYT</w:t>
            </w:r>
          </w:p>
        </w:tc>
      </w:tr>
      <w:tr w:rsidR="00824CC3" w:rsidRPr="00CF1345" w14:paraId="0A897A6E" w14:textId="77777777" w:rsidTr="00650024">
        <w:tc>
          <w:tcPr>
            <w:tcW w:w="568" w:type="dxa"/>
            <w:vAlign w:val="center"/>
          </w:tcPr>
          <w:p w14:paraId="738AF6E5" w14:textId="740C387F" w:rsidR="00824CC3" w:rsidRPr="00CF1345" w:rsidRDefault="00824CC3" w:rsidP="00824CC3">
            <w:pPr>
              <w:pStyle w:val="TableParagraph"/>
              <w:rPr>
                <w:sz w:val="24"/>
                <w:szCs w:val="24"/>
              </w:rPr>
            </w:pPr>
            <w:r w:rsidRPr="00CF1345">
              <w:rPr>
                <w:sz w:val="24"/>
                <w:szCs w:val="24"/>
              </w:rPr>
              <w:lastRenderedPageBreak/>
              <w:t>27</w:t>
            </w:r>
          </w:p>
        </w:tc>
        <w:tc>
          <w:tcPr>
            <w:tcW w:w="2036" w:type="dxa"/>
            <w:vAlign w:val="center"/>
          </w:tcPr>
          <w:p w14:paraId="352EA38E" w14:textId="13E0625D" w:rsidR="00824CC3" w:rsidRPr="00CF1345" w:rsidRDefault="00824CC3" w:rsidP="00824CC3">
            <w:pPr>
              <w:rPr>
                <w:sz w:val="24"/>
                <w:szCs w:val="24"/>
              </w:rPr>
            </w:pPr>
            <w:r w:rsidRPr="00CF1345">
              <w:rPr>
                <w:sz w:val="24"/>
                <w:szCs w:val="24"/>
              </w:rPr>
              <w:t>Phiếu chăm sóc cấp 2</w:t>
            </w:r>
          </w:p>
        </w:tc>
        <w:tc>
          <w:tcPr>
            <w:tcW w:w="6610" w:type="dxa"/>
          </w:tcPr>
          <w:p w14:paraId="59455BDF" w14:textId="222A57F0" w:rsidR="00824CC3" w:rsidRPr="00CF1345" w:rsidRDefault="00824CC3" w:rsidP="00824CC3">
            <w:pPr>
              <w:rPr>
                <w:sz w:val="24"/>
                <w:szCs w:val="24"/>
              </w:rPr>
            </w:pPr>
            <w:r w:rsidRPr="00CF1345">
              <w:rPr>
                <w:sz w:val="24"/>
                <w:szCs w:val="24"/>
              </w:rPr>
              <w:t>Khi theo dõi và chăm sóc cho bệnh nhân các điều dưỡng sẽ nhập và in mẫu giấy chăm sóc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54E25952" w14:textId="4D7C56F9" w:rsidR="00824CC3" w:rsidRPr="00CF1345" w:rsidRDefault="00824CC3" w:rsidP="00824CC3">
            <w:pPr>
              <w:rPr>
                <w:sz w:val="24"/>
                <w:szCs w:val="24"/>
              </w:rPr>
            </w:pPr>
            <w:r w:rsidRPr="00CF1345">
              <w:rPr>
                <w:sz w:val="24"/>
                <w:szCs w:val="24"/>
              </w:rPr>
              <w:t>Mẫu 38/BV2 - Phụ lục 29 - Thông tư 32/2023/BYT</w:t>
            </w:r>
          </w:p>
        </w:tc>
      </w:tr>
      <w:tr w:rsidR="00824CC3" w:rsidRPr="00CF1345" w14:paraId="3B3B23D0" w14:textId="77777777" w:rsidTr="00650024">
        <w:tc>
          <w:tcPr>
            <w:tcW w:w="568" w:type="dxa"/>
            <w:vAlign w:val="center"/>
          </w:tcPr>
          <w:p w14:paraId="572A870E" w14:textId="36215E8E" w:rsidR="00824CC3" w:rsidRPr="00CF1345" w:rsidRDefault="00824CC3" w:rsidP="00824CC3">
            <w:pPr>
              <w:pStyle w:val="TableParagraph"/>
              <w:rPr>
                <w:sz w:val="24"/>
                <w:szCs w:val="24"/>
              </w:rPr>
            </w:pPr>
            <w:r w:rsidRPr="00CF1345">
              <w:rPr>
                <w:sz w:val="24"/>
                <w:szCs w:val="24"/>
              </w:rPr>
              <w:t>28</w:t>
            </w:r>
          </w:p>
        </w:tc>
        <w:tc>
          <w:tcPr>
            <w:tcW w:w="2036" w:type="dxa"/>
            <w:vAlign w:val="center"/>
          </w:tcPr>
          <w:p w14:paraId="158C0DAA" w14:textId="39354E18" w:rsidR="00824CC3" w:rsidRPr="00CF1345" w:rsidRDefault="00824CC3" w:rsidP="00824CC3">
            <w:pPr>
              <w:rPr>
                <w:sz w:val="24"/>
                <w:szCs w:val="24"/>
              </w:rPr>
            </w:pPr>
            <w:r w:rsidRPr="00CF1345">
              <w:rPr>
                <w:sz w:val="24"/>
                <w:szCs w:val="24"/>
              </w:rPr>
              <w:t>Phiếu nhận định phân loại người bệnh tại khoa cấp cứu</w:t>
            </w:r>
          </w:p>
        </w:tc>
        <w:tc>
          <w:tcPr>
            <w:tcW w:w="6610" w:type="dxa"/>
          </w:tcPr>
          <w:p w14:paraId="38F4E39D" w14:textId="4D01C6C2" w:rsidR="00824CC3" w:rsidRPr="00CF1345" w:rsidRDefault="00824CC3" w:rsidP="00824CC3">
            <w:pPr>
              <w:rPr>
                <w:sz w:val="24"/>
                <w:szCs w:val="24"/>
              </w:rPr>
            </w:pPr>
            <w:r w:rsidRPr="00CF1345">
              <w:rPr>
                <w:sz w:val="24"/>
                <w:szCs w:val="24"/>
              </w:rPr>
              <w:t>Khi theo dõi và chăm sóc cho bệnh nhân tại khoa cấp cứu các bác sĩ sẽ nhập và in mẫu phiếu nhận định phân loại người bệnh kẹp vào hồ sơ bệnh án của bệnh nhân.</w:t>
            </w:r>
            <w:r w:rsidRPr="00CF1345">
              <w:rPr>
                <w:sz w:val="24"/>
                <w:szCs w:val="24"/>
              </w:rPr>
              <w:br/>
              <w:t>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25CCC1FF" w14:textId="5832EAB9" w:rsidR="00824CC3" w:rsidRPr="00CF1345" w:rsidRDefault="00824CC3" w:rsidP="00824CC3">
            <w:pPr>
              <w:rPr>
                <w:sz w:val="24"/>
                <w:szCs w:val="24"/>
              </w:rPr>
            </w:pPr>
            <w:r w:rsidRPr="00CF1345">
              <w:rPr>
                <w:sz w:val="24"/>
                <w:szCs w:val="24"/>
              </w:rPr>
              <w:t>Mẫu 39/BV2 - Phụ lục 29 - Thông tư 32/2023/BYT</w:t>
            </w:r>
          </w:p>
        </w:tc>
      </w:tr>
      <w:tr w:rsidR="00824CC3" w:rsidRPr="00CF1345" w14:paraId="0FEEF006" w14:textId="77777777" w:rsidTr="00650024">
        <w:tc>
          <w:tcPr>
            <w:tcW w:w="568" w:type="dxa"/>
            <w:vAlign w:val="center"/>
          </w:tcPr>
          <w:p w14:paraId="66D9A3AC" w14:textId="3463AAC7" w:rsidR="00824CC3" w:rsidRPr="00CF1345" w:rsidRDefault="00824CC3" w:rsidP="00824CC3">
            <w:pPr>
              <w:pStyle w:val="TableParagraph"/>
              <w:rPr>
                <w:sz w:val="24"/>
                <w:szCs w:val="24"/>
              </w:rPr>
            </w:pPr>
            <w:r w:rsidRPr="00CF1345">
              <w:rPr>
                <w:sz w:val="24"/>
                <w:szCs w:val="24"/>
              </w:rPr>
              <w:t>29</w:t>
            </w:r>
          </w:p>
        </w:tc>
        <w:tc>
          <w:tcPr>
            <w:tcW w:w="2036" w:type="dxa"/>
            <w:vAlign w:val="center"/>
          </w:tcPr>
          <w:p w14:paraId="4668F7C4" w14:textId="6E9B5986" w:rsidR="00824CC3" w:rsidRPr="00CF1345" w:rsidRDefault="00824CC3" w:rsidP="00824CC3">
            <w:pPr>
              <w:rPr>
                <w:sz w:val="24"/>
                <w:szCs w:val="24"/>
              </w:rPr>
            </w:pPr>
            <w:r w:rsidRPr="00CF1345">
              <w:rPr>
                <w:sz w:val="24"/>
                <w:szCs w:val="24"/>
              </w:rPr>
              <w:t>Giấy cung cấp thông tin và cam kết chung về nhập viện nội trú</w:t>
            </w:r>
          </w:p>
        </w:tc>
        <w:tc>
          <w:tcPr>
            <w:tcW w:w="6610" w:type="dxa"/>
          </w:tcPr>
          <w:p w14:paraId="43F604D3" w14:textId="58C66396" w:rsidR="00824CC3" w:rsidRPr="00CF1345" w:rsidRDefault="00824CC3" w:rsidP="00824CC3">
            <w:pPr>
              <w:rPr>
                <w:sz w:val="24"/>
                <w:szCs w:val="24"/>
              </w:rPr>
            </w:pPr>
            <w:r w:rsidRPr="00CF1345">
              <w:rPr>
                <w:sz w:val="24"/>
                <w:szCs w:val="24"/>
              </w:rPr>
              <w:t>Điều dưỡng sẽ nhập in mẫu giấy cam kết chung về nhập viện nội trú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5023FEB3" w14:textId="4DE75FB6" w:rsidR="00824CC3" w:rsidRPr="00CF1345" w:rsidRDefault="00824CC3" w:rsidP="00824CC3">
            <w:pPr>
              <w:rPr>
                <w:sz w:val="24"/>
                <w:szCs w:val="24"/>
              </w:rPr>
            </w:pPr>
            <w:r w:rsidRPr="00CF1345">
              <w:rPr>
                <w:sz w:val="24"/>
                <w:szCs w:val="24"/>
              </w:rPr>
              <w:t>Mẫu 40/BV2 - Phụ lục 29 - Thông tư 32/2023/BYT</w:t>
            </w:r>
          </w:p>
        </w:tc>
      </w:tr>
      <w:tr w:rsidR="00824CC3" w:rsidRPr="00CF1345" w14:paraId="49A9A5E6" w14:textId="77777777" w:rsidTr="00650024">
        <w:tc>
          <w:tcPr>
            <w:tcW w:w="568" w:type="dxa"/>
            <w:vAlign w:val="center"/>
          </w:tcPr>
          <w:p w14:paraId="5C7AC53C" w14:textId="404FAA60" w:rsidR="00824CC3" w:rsidRPr="00CF1345" w:rsidRDefault="00824CC3" w:rsidP="00824CC3">
            <w:pPr>
              <w:pStyle w:val="TableParagraph"/>
              <w:rPr>
                <w:sz w:val="24"/>
                <w:szCs w:val="24"/>
              </w:rPr>
            </w:pPr>
            <w:r w:rsidRPr="00CF1345">
              <w:rPr>
                <w:sz w:val="24"/>
                <w:szCs w:val="24"/>
              </w:rPr>
              <w:t>30</w:t>
            </w:r>
          </w:p>
        </w:tc>
        <w:tc>
          <w:tcPr>
            <w:tcW w:w="2036" w:type="dxa"/>
            <w:vAlign w:val="center"/>
          </w:tcPr>
          <w:p w14:paraId="6CED6B55" w14:textId="4B47F5DF" w:rsidR="00824CC3" w:rsidRPr="00CF1345" w:rsidRDefault="00824CC3" w:rsidP="00824CC3">
            <w:pPr>
              <w:rPr>
                <w:sz w:val="24"/>
                <w:szCs w:val="24"/>
              </w:rPr>
            </w:pPr>
            <w:r w:rsidRPr="00CF1345">
              <w:rPr>
                <w:sz w:val="24"/>
                <w:szCs w:val="24"/>
              </w:rPr>
              <w:t>Giấy cam kết từ chối sử dụng dịch vụ khám bệnh, chữa bệnh</w:t>
            </w:r>
          </w:p>
        </w:tc>
        <w:tc>
          <w:tcPr>
            <w:tcW w:w="6610" w:type="dxa"/>
          </w:tcPr>
          <w:p w14:paraId="6B3B823B" w14:textId="22B0536A" w:rsidR="00824CC3" w:rsidRPr="00CF1345" w:rsidRDefault="00824CC3" w:rsidP="00824CC3">
            <w:pPr>
              <w:rPr>
                <w:sz w:val="24"/>
                <w:szCs w:val="24"/>
              </w:rPr>
            </w:pPr>
            <w:r w:rsidRPr="00CF1345">
              <w:rPr>
                <w:sz w:val="24"/>
                <w:szCs w:val="24"/>
              </w:rPr>
              <w:t>Điều dưỡng in mẫu giấy cam kết từ chối sử dụng dịch vụ khám bệnh, chữa bệnh.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64FFF011" w14:textId="617CD675" w:rsidR="00824CC3" w:rsidRPr="00CF1345" w:rsidRDefault="00824CC3" w:rsidP="00824CC3">
            <w:pPr>
              <w:rPr>
                <w:sz w:val="24"/>
                <w:szCs w:val="24"/>
              </w:rPr>
            </w:pPr>
            <w:r w:rsidRPr="00CF1345">
              <w:rPr>
                <w:sz w:val="24"/>
                <w:szCs w:val="24"/>
              </w:rPr>
              <w:t>Mẫu 41/BV2 - Phụ lục 29 - Thông tư 32/2023/BYT</w:t>
            </w:r>
          </w:p>
        </w:tc>
      </w:tr>
      <w:tr w:rsidR="00824CC3" w:rsidRPr="00CF1345" w14:paraId="08EE2EE0" w14:textId="77777777" w:rsidTr="00650024">
        <w:tc>
          <w:tcPr>
            <w:tcW w:w="568" w:type="dxa"/>
            <w:vAlign w:val="center"/>
          </w:tcPr>
          <w:p w14:paraId="0C4E4DB6" w14:textId="0D3C3540" w:rsidR="00824CC3" w:rsidRPr="00CF1345" w:rsidRDefault="00824CC3" w:rsidP="00824CC3">
            <w:pPr>
              <w:pStyle w:val="TableParagraph"/>
              <w:rPr>
                <w:sz w:val="24"/>
                <w:szCs w:val="24"/>
              </w:rPr>
            </w:pPr>
            <w:r w:rsidRPr="00CF1345">
              <w:rPr>
                <w:sz w:val="24"/>
                <w:szCs w:val="24"/>
              </w:rPr>
              <w:t>31</w:t>
            </w:r>
          </w:p>
        </w:tc>
        <w:tc>
          <w:tcPr>
            <w:tcW w:w="2036" w:type="dxa"/>
            <w:vAlign w:val="center"/>
          </w:tcPr>
          <w:p w14:paraId="3307FAD6" w14:textId="59D39D8F" w:rsidR="00824CC3" w:rsidRPr="00CF1345" w:rsidRDefault="00824CC3" w:rsidP="00824CC3">
            <w:pPr>
              <w:rPr>
                <w:sz w:val="24"/>
                <w:szCs w:val="24"/>
              </w:rPr>
            </w:pPr>
            <w:r w:rsidRPr="00CF1345">
              <w:rPr>
                <w:sz w:val="24"/>
                <w:szCs w:val="24"/>
              </w:rPr>
              <w:t>Phiếu cung cấp thông tin người bệnh tại khoa hồi sức tích cực</w:t>
            </w:r>
          </w:p>
        </w:tc>
        <w:tc>
          <w:tcPr>
            <w:tcW w:w="6610" w:type="dxa"/>
          </w:tcPr>
          <w:p w14:paraId="542EB4AA" w14:textId="26505177" w:rsidR="00824CC3" w:rsidRPr="00CF1345" w:rsidRDefault="00824CC3" w:rsidP="00824CC3">
            <w:pPr>
              <w:rPr>
                <w:sz w:val="24"/>
                <w:szCs w:val="24"/>
              </w:rPr>
            </w:pPr>
            <w:r w:rsidRPr="00CF1345">
              <w:rPr>
                <w:sz w:val="24"/>
                <w:szCs w:val="24"/>
              </w:rPr>
              <w:t>Bác sĩ nhập thông tin đánh giá vấn đề của người bệnh và in mẫu xác nhận của người bệnh/thân nhân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1ED5BE31" w14:textId="725205E3" w:rsidR="00824CC3" w:rsidRPr="00CF1345" w:rsidRDefault="00824CC3" w:rsidP="00824CC3">
            <w:pPr>
              <w:rPr>
                <w:sz w:val="24"/>
                <w:szCs w:val="24"/>
              </w:rPr>
            </w:pPr>
            <w:r w:rsidRPr="00CF1345">
              <w:rPr>
                <w:sz w:val="24"/>
                <w:szCs w:val="24"/>
              </w:rPr>
              <w:t>Mẫu 42/BV2 - Phụ lục 29 - Thông tư 32/2023/BYT</w:t>
            </w:r>
          </w:p>
        </w:tc>
      </w:tr>
      <w:tr w:rsidR="00824CC3" w:rsidRPr="00CF1345" w14:paraId="717D53C7" w14:textId="77777777" w:rsidTr="00650024">
        <w:tc>
          <w:tcPr>
            <w:tcW w:w="568" w:type="dxa"/>
            <w:vAlign w:val="center"/>
          </w:tcPr>
          <w:p w14:paraId="34890F62" w14:textId="4FB8D67E" w:rsidR="00824CC3" w:rsidRPr="00CF1345" w:rsidRDefault="00824CC3" w:rsidP="00824CC3">
            <w:pPr>
              <w:pStyle w:val="TableParagraph"/>
              <w:rPr>
                <w:sz w:val="24"/>
                <w:szCs w:val="24"/>
              </w:rPr>
            </w:pPr>
            <w:r w:rsidRPr="00CF1345">
              <w:rPr>
                <w:sz w:val="24"/>
                <w:szCs w:val="24"/>
              </w:rPr>
              <w:t>32</w:t>
            </w:r>
          </w:p>
        </w:tc>
        <w:tc>
          <w:tcPr>
            <w:tcW w:w="2036" w:type="dxa"/>
            <w:vAlign w:val="center"/>
          </w:tcPr>
          <w:p w14:paraId="091FEB6F" w14:textId="01097186" w:rsidR="00824CC3" w:rsidRPr="00CF1345" w:rsidRDefault="00824CC3" w:rsidP="00824CC3">
            <w:pPr>
              <w:rPr>
                <w:sz w:val="24"/>
                <w:szCs w:val="24"/>
              </w:rPr>
            </w:pPr>
            <w:r w:rsidRPr="00CF1345">
              <w:rPr>
                <w:sz w:val="24"/>
                <w:szCs w:val="24"/>
              </w:rPr>
              <w:t>Phiếu bàn giao người bệnh chuyển khoa (Dành cho bác sỹ)</w:t>
            </w:r>
          </w:p>
        </w:tc>
        <w:tc>
          <w:tcPr>
            <w:tcW w:w="6610" w:type="dxa"/>
          </w:tcPr>
          <w:p w14:paraId="2897CA15" w14:textId="6254DBAC" w:rsidR="00824CC3" w:rsidRPr="00CF1345" w:rsidRDefault="00824CC3" w:rsidP="00824CC3">
            <w:pPr>
              <w:rPr>
                <w:sz w:val="24"/>
                <w:szCs w:val="24"/>
              </w:rPr>
            </w:pPr>
            <w:r w:rsidRPr="00CF1345">
              <w:rPr>
                <w:sz w:val="24"/>
                <w:szCs w:val="24"/>
              </w:rPr>
              <w:t>Bác sĩ nhập thông tin bàn giao người bệnh chuyển khoa và in mẫu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6230496A" w14:textId="6C7C45F3" w:rsidR="00824CC3" w:rsidRPr="00CF1345" w:rsidRDefault="00824CC3" w:rsidP="00824CC3">
            <w:pPr>
              <w:rPr>
                <w:sz w:val="24"/>
                <w:szCs w:val="24"/>
              </w:rPr>
            </w:pPr>
            <w:r w:rsidRPr="00CF1345">
              <w:rPr>
                <w:sz w:val="24"/>
                <w:szCs w:val="24"/>
              </w:rPr>
              <w:t>Mẫu 43/BV2 - Phụ lục 29 - Thông tư 32/2023/BYT</w:t>
            </w:r>
          </w:p>
        </w:tc>
      </w:tr>
      <w:tr w:rsidR="00824CC3" w:rsidRPr="00CF1345" w14:paraId="6E578546" w14:textId="77777777" w:rsidTr="00650024">
        <w:tc>
          <w:tcPr>
            <w:tcW w:w="568" w:type="dxa"/>
            <w:vAlign w:val="center"/>
          </w:tcPr>
          <w:p w14:paraId="7003E530" w14:textId="7694793B" w:rsidR="00824CC3" w:rsidRPr="00CF1345" w:rsidRDefault="00824CC3" w:rsidP="00824CC3">
            <w:pPr>
              <w:pStyle w:val="TableParagraph"/>
              <w:rPr>
                <w:sz w:val="24"/>
                <w:szCs w:val="24"/>
              </w:rPr>
            </w:pPr>
            <w:r w:rsidRPr="00CF1345">
              <w:rPr>
                <w:sz w:val="24"/>
                <w:szCs w:val="24"/>
              </w:rPr>
              <w:t>33</w:t>
            </w:r>
          </w:p>
        </w:tc>
        <w:tc>
          <w:tcPr>
            <w:tcW w:w="2036" w:type="dxa"/>
            <w:vAlign w:val="center"/>
          </w:tcPr>
          <w:p w14:paraId="607C51DB" w14:textId="38FBB350" w:rsidR="00824CC3" w:rsidRPr="00CF1345" w:rsidRDefault="00824CC3" w:rsidP="00824CC3">
            <w:pPr>
              <w:rPr>
                <w:sz w:val="24"/>
                <w:szCs w:val="24"/>
              </w:rPr>
            </w:pPr>
            <w:r w:rsidRPr="00CF1345">
              <w:rPr>
                <w:sz w:val="24"/>
                <w:szCs w:val="24"/>
              </w:rPr>
              <w:t>Phiếu bàn giao người bệnh chuyển khoa (Dành cho điều dưỡng)</w:t>
            </w:r>
          </w:p>
        </w:tc>
        <w:tc>
          <w:tcPr>
            <w:tcW w:w="6610" w:type="dxa"/>
          </w:tcPr>
          <w:p w14:paraId="1C5D1C4C" w14:textId="2B1AC6AD" w:rsidR="00824CC3" w:rsidRPr="00CF1345" w:rsidRDefault="00824CC3" w:rsidP="00824CC3">
            <w:pPr>
              <w:rPr>
                <w:sz w:val="24"/>
                <w:szCs w:val="24"/>
              </w:rPr>
            </w:pPr>
            <w:r w:rsidRPr="00CF1345">
              <w:rPr>
                <w:sz w:val="24"/>
                <w:szCs w:val="24"/>
              </w:rPr>
              <w:t>Điều dưỡng sẽ nhập thông tin tình trạng người bệnh khi chuyển khoa và in mẫu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3B134C01" w14:textId="3D44A0AE" w:rsidR="00824CC3" w:rsidRPr="00CF1345" w:rsidRDefault="00824CC3" w:rsidP="00824CC3">
            <w:pPr>
              <w:rPr>
                <w:sz w:val="24"/>
                <w:szCs w:val="24"/>
              </w:rPr>
            </w:pPr>
            <w:r w:rsidRPr="00CF1345">
              <w:rPr>
                <w:sz w:val="24"/>
                <w:szCs w:val="24"/>
              </w:rPr>
              <w:t>Mẫu 44/BV2 - Phụ lục 29 - Thông tư 32/2023/BYT</w:t>
            </w:r>
          </w:p>
        </w:tc>
      </w:tr>
      <w:tr w:rsidR="00824CC3" w:rsidRPr="00CF1345" w14:paraId="3049C7C7" w14:textId="77777777" w:rsidTr="00650024">
        <w:tc>
          <w:tcPr>
            <w:tcW w:w="568" w:type="dxa"/>
            <w:vAlign w:val="center"/>
          </w:tcPr>
          <w:p w14:paraId="2EA0B023" w14:textId="0CD51825" w:rsidR="00824CC3" w:rsidRPr="00CF1345" w:rsidRDefault="00824CC3" w:rsidP="00824CC3">
            <w:pPr>
              <w:pStyle w:val="TableParagraph"/>
              <w:rPr>
                <w:sz w:val="24"/>
                <w:szCs w:val="24"/>
              </w:rPr>
            </w:pPr>
            <w:r w:rsidRPr="00CF1345">
              <w:rPr>
                <w:sz w:val="24"/>
                <w:szCs w:val="24"/>
              </w:rPr>
              <w:lastRenderedPageBreak/>
              <w:t>34</w:t>
            </w:r>
          </w:p>
        </w:tc>
        <w:tc>
          <w:tcPr>
            <w:tcW w:w="2036" w:type="dxa"/>
            <w:vAlign w:val="center"/>
          </w:tcPr>
          <w:p w14:paraId="65920328" w14:textId="660BEA41" w:rsidR="00824CC3" w:rsidRPr="00CF1345" w:rsidRDefault="00824CC3" w:rsidP="00824CC3">
            <w:pPr>
              <w:rPr>
                <w:sz w:val="24"/>
                <w:szCs w:val="24"/>
              </w:rPr>
            </w:pPr>
            <w:r w:rsidRPr="00CF1345">
              <w:rPr>
                <w:sz w:val="24"/>
                <w:szCs w:val="24"/>
              </w:rPr>
              <w:t>Giấy cam kết chuyển cơ sở khám bệnh, chữa bệnh</w:t>
            </w:r>
          </w:p>
        </w:tc>
        <w:tc>
          <w:tcPr>
            <w:tcW w:w="6610" w:type="dxa"/>
          </w:tcPr>
          <w:p w14:paraId="2D900A92" w14:textId="72269CE5" w:rsidR="00824CC3" w:rsidRPr="00CF1345" w:rsidRDefault="00824CC3" w:rsidP="00824CC3">
            <w:pPr>
              <w:rPr>
                <w:sz w:val="24"/>
                <w:szCs w:val="24"/>
              </w:rPr>
            </w:pPr>
            <w:r w:rsidRPr="00CF1345">
              <w:rPr>
                <w:sz w:val="24"/>
                <w:szCs w:val="24"/>
              </w:rPr>
              <w:t>Đơn vị nhập in mẫu giấy cam kết chuyển cơ sở khám bệnh, chữa bệnh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09F2523E" w14:textId="4E5E02DD" w:rsidR="00824CC3" w:rsidRPr="00CF1345" w:rsidRDefault="00824CC3" w:rsidP="00824CC3">
            <w:pPr>
              <w:rPr>
                <w:sz w:val="24"/>
                <w:szCs w:val="24"/>
              </w:rPr>
            </w:pPr>
            <w:r w:rsidRPr="00CF1345">
              <w:rPr>
                <w:sz w:val="24"/>
                <w:szCs w:val="24"/>
              </w:rPr>
              <w:t>Mẫu 45/BV2 - Phụ lục 29 - Thông tư 32/2023/BYT</w:t>
            </w:r>
          </w:p>
        </w:tc>
      </w:tr>
      <w:tr w:rsidR="00824CC3" w:rsidRPr="00CF1345" w14:paraId="57575449" w14:textId="77777777" w:rsidTr="00650024">
        <w:tc>
          <w:tcPr>
            <w:tcW w:w="568" w:type="dxa"/>
            <w:vAlign w:val="center"/>
          </w:tcPr>
          <w:p w14:paraId="1981DA10" w14:textId="07A0B3ED" w:rsidR="00824CC3" w:rsidRPr="00CF1345" w:rsidRDefault="00824CC3" w:rsidP="00824CC3">
            <w:pPr>
              <w:pStyle w:val="TableParagraph"/>
              <w:rPr>
                <w:sz w:val="24"/>
                <w:szCs w:val="24"/>
              </w:rPr>
            </w:pPr>
            <w:r w:rsidRPr="00CF1345">
              <w:rPr>
                <w:sz w:val="24"/>
                <w:szCs w:val="24"/>
              </w:rPr>
              <w:t>35</w:t>
            </w:r>
          </w:p>
        </w:tc>
        <w:tc>
          <w:tcPr>
            <w:tcW w:w="2036" w:type="dxa"/>
            <w:vAlign w:val="center"/>
          </w:tcPr>
          <w:p w14:paraId="25975734" w14:textId="3B234432" w:rsidR="00824CC3" w:rsidRPr="00CF1345" w:rsidRDefault="00824CC3" w:rsidP="00824CC3">
            <w:pPr>
              <w:rPr>
                <w:sz w:val="24"/>
                <w:szCs w:val="24"/>
              </w:rPr>
            </w:pPr>
            <w:r w:rsidRPr="00CF1345">
              <w:rPr>
                <w:sz w:val="24"/>
                <w:szCs w:val="24"/>
              </w:rPr>
              <w:t>Giấy cam kết ra viện không theo chỉ định của bác sỹ (khi chưa kết thúc việc chữa bệnh)</w:t>
            </w:r>
          </w:p>
        </w:tc>
        <w:tc>
          <w:tcPr>
            <w:tcW w:w="6610" w:type="dxa"/>
          </w:tcPr>
          <w:p w14:paraId="39F932FE" w14:textId="52FBF560" w:rsidR="00824CC3" w:rsidRPr="00CF1345" w:rsidRDefault="00824CC3" w:rsidP="00824CC3">
            <w:pPr>
              <w:rPr>
                <w:sz w:val="24"/>
                <w:szCs w:val="24"/>
              </w:rPr>
            </w:pPr>
            <w:r w:rsidRPr="00CF1345">
              <w:rPr>
                <w:sz w:val="24"/>
                <w:szCs w:val="24"/>
              </w:rPr>
              <w:t>Đơn vị in mẫu giấy Giấy cam kết ra viện không theo chỉ định của bác sỹ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28261098" w14:textId="27013B18" w:rsidR="00824CC3" w:rsidRPr="00CF1345" w:rsidRDefault="00824CC3" w:rsidP="00824CC3">
            <w:pPr>
              <w:rPr>
                <w:sz w:val="24"/>
                <w:szCs w:val="24"/>
              </w:rPr>
            </w:pPr>
            <w:r w:rsidRPr="00CF1345">
              <w:rPr>
                <w:sz w:val="24"/>
                <w:szCs w:val="24"/>
              </w:rPr>
              <w:t>Mẫu 46/BV2 - Phụ lục 29 - Thông tư 32/2023/BYT</w:t>
            </w:r>
          </w:p>
        </w:tc>
      </w:tr>
      <w:tr w:rsidR="00824CC3" w:rsidRPr="00CF1345" w14:paraId="7E2447D1" w14:textId="77777777" w:rsidTr="00650024">
        <w:tc>
          <w:tcPr>
            <w:tcW w:w="568" w:type="dxa"/>
            <w:vAlign w:val="center"/>
          </w:tcPr>
          <w:p w14:paraId="4C494FC8" w14:textId="7544CBAD" w:rsidR="00824CC3" w:rsidRPr="00CF1345" w:rsidRDefault="00824CC3" w:rsidP="00824CC3">
            <w:pPr>
              <w:pStyle w:val="TableParagraph"/>
              <w:rPr>
                <w:sz w:val="24"/>
                <w:szCs w:val="24"/>
              </w:rPr>
            </w:pPr>
            <w:r w:rsidRPr="00CF1345">
              <w:rPr>
                <w:sz w:val="24"/>
                <w:szCs w:val="24"/>
              </w:rPr>
              <w:t>36</w:t>
            </w:r>
          </w:p>
        </w:tc>
        <w:tc>
          <w:tcPr>
            <w:tcW w:w="2036" w:type="dxa"/>
            <w:vAlign w:val="center"/>
          </w:tcPr>
          <w:p w14:paraId="33868EA3" w14:textId="6B46A262" w:rsidR="00824CC3" w:rsidRPr="00CF1345" w:rsidRDefault="00824CC3" w:rsidP="00824CC3">
            <w:pPr>
              <w:rPr>
                <w:sz w:val="24"/>
                <w:szCs w:val="24"/>
              </w:rPr>
            </w:pPr>
            <w:r w:rsidRPr="00CF1345">
              <w:rPr>
                <w:sz w:val="24"/>
                <w:szCs w:val="24"/>
              </w:rPr>
              <w:t>Biên bản kiểm thảo tử vong</w:t>
            </w:r>
          </w:p>
        </w:tc>
        <w:tc>
          <w:tcPr>
            <w:tcW w:w="6610" w:type="dxa"/>
          </w:tcPr>
          <w:p w14:paraId="4C1ADB08" w14:textId="0FD0713B" w:rsidR="00824CC3" w:rsidRPr="00CF1345" w:rsidRDefault="00824CC3" w:rsidP="00824CC3">
            <w:pPr>
              <w:rPr>
                <w:sz w:val="24"/>
                <w:szCs w:val="24"/>
              </w:rPr>
            </w:pPr>
            <w:r w:rsidRPr="00CF1345">
              <w:rPr>
                <w:sz w:val="24"/>
                <w:szCs w:val="24"/>
              </w:rPr>
              <w:t>Đơn vị nhập biên bản kiểm thảo tử vong và in mẫu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3D519740" w14:textId="4A94A000" w:rsidR="00824CC3" w:rsidRPr="00CF1345" w:rsidRDefault="00824CC3" w:rsidP="00824CC3">
            <w:pPr>
              <w:rPr>
                <w:sz w:val="24"/>
                <w:szCs w:val="24"/>
              </w:rPr>
            </w:pPr>
            <w:r w:rsidRPr="00CF1345">
              <w:rPr>
                <w:sz w:val="24"/>
                <w:szCs w:val="24"/>
              </w:rPr>
              <w:t>Mẫu 47/BV2 - Phụ lục 29 - Thông tư 32/2023/BYT</w:t>
            </w:r>
          </w:p>
        </w:tc>
      </w:tr>
      <w:tr w:rsidR="00824CC3" w:rsidRPr="00CF1345" w14:paraId="4000B4D5" w14:textId="77777777" w:rsidTr="00650024">
        <w:tc>
          <w:tcPr>
            <w:tcW w:w="568" w:type="dxa"/>
            <w:vAlign w:val="center"/>
          </w:tcPr>
          <w:p w14:paraId="50E40766" w14:textId="42CB0959" w:rsidR="00824CC3" w:rsidRPr="00CF1345" w:rsidRDefault="00824CC3" w:rsidP="00824CC3">
            <w:pPr>
              <w:pStyle w:val="TableParagraph"/>
              <w:rPr>
                <w:sz w:val="24"/>
                <w:szCs w:val="24"/>
              </w:rPr>
            </w:pPr>
            <w:r w:rsidRPr="00CF1345">
              <w:rPr>
                <w:sz w:val="24"/>
                <w:szCs w:val="24"/>
              </w:rPr>
              <w:t>37</w:t>
            </w:r>
          </w:p>
        </w:tc>
        <w:tc>
          <w:tcPr>
            <w:tcW w:w="2036" w:type="dxa"/>
            <w:vAlign w:val="center"/>
          </w:tcPr>
          <w:p w14:paraId="56FCB23D" w14:textId="02328403" w:rsidR="00824CC3" w:rsidRPr="00CF1345" w:rsidRDefault="00824CC3" w:rsidP="00824CC3">
            <w:pPr>
              <w:rPr>
                <w:sz w:val="24"/>
                <w:szCs w:val="24"/>
              </w:rPr>
            </w:pPr>
            <w:r w:rsidRPr="00CF1345">
              <w:rPr>
                <w:sz w:val="24"/>
                <w:szCs w:val="24"/>
              </w:rPr>
              <w:t>Bản tóm tắt hồ sơ bệnh án</w:t>
            </w:r>
          </w:p>
        </w:tc>
        <w:tc>
          <w:tcPr>
            <w:tcW w:w="6610" w:type="dxa"/>
          </w:tcPr>
          <w:p w14:paraId="374EB45D" w14:textId="66FF110C" w:rsidR="00824CC3" w:rsidRPr="00CF1345" w:rsidRDefault="00824CC3" w:rsidP="00824CC3">
            <w:pPr>
              <w:rPr>
                <w:sz w:val="24"/>
                <w:szCs w:val="24"/>
              </w:rPr>
            </w:pPr>
            <w:r w:rsidRPr="00CF1345">
              <w:rPr>
                <w:sz w:val="24"/>
                <w:szCs w:val="24"/>
              </w:rPr>
              <w:t>Đơn vị nhập thông tin tóm tắt hồ sơ bệnh án và in mẫu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616A2455" w14:textId="623DEEC6" w:rsidR="00824CC3" w:rsidRPr="00CF1345" w:rsidRDefault="00824CC3" w:rsidP="00824CC3">
            <w:pPr>
              <w:rPr>
                <w:sz w:val="24"/>
                <w:szCs w:val="24"/>
              </w:rPr>
            </w:pPr>
            <w:r w:rsidRPr="00CF1345">
              <w:rPr>
                <w:sz w:val="24"/>
                <w:szCs w:val="24"/>
              </w:rPr>
              <w:t>Mẫu 52/BV2 - Phụ lục 29 - Thông tư 32/2023/BYT</w:t>
            </w:r>
          </w:p>
        </w:tc>
      </w:tr>
      <w:tr w:rsidR="00824CC3" w:rsidRPr="00CF1345" w14:paraId="0A5669B9" w14:textId="77777777" w:rsidTr="00650024">
        <w:tc>
          <w:tcPr>
            <w:tcW w:w="568" w:type="dxa"/>
            <w:vAlign w:val="center"/>
          </w:tcPr>
          <w:p w14:paraId="7626350E" w14:textId="7CFE049B" w:rsidR="00824CC3" w:rsidRPr="00CF1345" w:rsidRDefault="00824CC3" w:rsidP="00824CC3">
            <w:pPr>
              <w:pStyle w:val="TableParagraph"/>
              <w:rPr>
                <w:sz w:val="24"/>
                <w:szCs w:val="24"/>
              </w:rPr>
            </w:pPr>
            <w:r w:rsidRPr="00CF1345">
              <w:rPr>
                <w:sz w:val="24"/>
                <w:szCs w:val="24"/>
              </w:rPr>
              <w:t>38</w:t>
            </w:r>
          </w:p>
        </w:tc>
        <w:tc>
          <w:tcPr>
            <w:tcW w:w="2036" w:type="dxa"/>
            <w:vAlign w:val="center"/>
          </w:tcPr>
          <w:p w14:paraId="32CE4695" w14:textId="3803B6FB" w:rsidR="00824CC3" w:rsidRPr="00CF1345" w:rsidRDefault="00824CC3" w:rsidP="00824CC3">
            <w:pPr>
              <w:rPr>
                <w:sz w:val="24"/>
                <w:szCs w:val="24"/>
              </w:rPr>
            </w:pPr>
            <w:r w:rsidRPr="00CF1345">
              <w:rPr>
                <w:sz w:val="24"/>
                <w:szCs w:val="24"/>
              </w:rPr>
              <w:t>Giấy đề nghị cung cấp bản tóm tắt hồ sơ bệnh án/tài liệu liên quan</w:t>
            </w:r>
          </w:p>
        </w:tc>
        <w:tc>
          <w:tcPr>
            <w:tcW w:w="6610" w:type="dxa"/>
          </w:tcPr>
          <w:p w14:paraId="2E769C92" w14:textId="018F7AA7" w:rsidR="00824CC3" w:rsidRPr="00CF1345" w:rsidRDefault="00824CC3" w:rsidP="00824CC3">
            <w:pPr>
              <w:rPr>
                <w:sz w:val="24"/>
                <w:szCs w:val="24"/>
              </w:rPr>
            </w:pPr>
            <w:r w:rsidRPr="00CF1345">
              <w:rPr>
                <w:sz w:val="24"/>
                <w:szCs w:val="24"/>
              </w:rPr>
              <w:t>Đơn vị in mẫu giấy cung cấp bản tóm tắt hồ sơ bệnh án/tài liệu liên quan.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176149BC" w14:textId="7861065F" w:rsidR="00824CC3" w:rsidRPr="00CF1345" w:rsidRDefault="00824CC3" w:rsidP="00824CC3">
            <w:pPr>
              <w:rPr>
                <w:sz w:val="24"/>
                <w:szCs w:val="24"/>
              </w:rPr>
            </w:pPr>
            <w:r w:rsidRPr="00CF1345">
              <w:rPr>
                <w:sz w:val="24"/>
                <w:szCs w:val="24"/>
              </w:rPr>
              <w:t>Mẫu 53/BV2 - Phụ lục 29 - Thông tư 32/2023/BYT</w:t>
            </w:r>
          </w:p>
        </w:tc>
      </w:tr>
      <w:tr w:rsidR="00824CC3" w:rsidRPr="00CF1345" w14:paraId="5049E822" w14:textId="77777777" w:rsidTr="00650024">
        <w:tc>
          <w:tcPr>
            <w:tcW w:w="568" w:type="dxa"/>
            <w:vAlign w:val="center"/>
          </w:tcPr>
          <w:p w14:paraId="30228911" w14:textId="3D3E6313" w:rsidR="00824CC3" w:rsidRPr="00CF1345" w:rsidRDefault="00824CC3" w:rsidP="00824CC3">
            <w:pPr>
              <w:pStyle w:val="TableParagraph"/>
              <w:rPr>
                <w:sz w:val="24"/>
                <w:szCs w:val="24"/>
              </w:rPr>
            </w:pPr>
            <w:r w:rsidRPr="00CF1345">
              <w:rPr>
                <w:sz w:val="24"/>
                <w:szCs w:val="24"/>
              </w:rPr>
              <w:t>39</w:t>
            </w:r>
          </w:p>
        </w:tc>
        <w:tc>
          <w:tcPr>
            <w:tcW w:w="2036" w:type="dxa"/>
            <w:vAlign w:val="center"/>
          </w:tcPr>
          <w:p w14:paraId="37F1271F" w14:textId="1D6B98F6" w:rsidR="00824CC3" w:rsidRPr="00CF1345" w:rsidRDefault="00824CC3" w:rsidP="00824CC3">
            <w:pPr>
              <w:rPr>
                <w:sz w:val="24"/>
                <w:szCs w:val="24"/>
              </w:rPr>
            </w:pPr>
            <w:r w:rsidRPr="00CF1345">
              <w:rPr>
                <w:sz w:val="24"/>
                <w:szCs w:val="24"/>
              </w:rPr>
              <w:t>Bệnh án Nội khoa</w:t>
            </w:r>
          </w:p>
        </w:tc>
        <w:tc>
          <w:tcPr>
            <w:tcW w:w="6610" w:type="dxa"/>
          </w:tcPr>
          <w:p w14:paraId="397690DA" w14:textId="43D7CCAA" w:rsidR="00824CC3" w:rsidRPr="00CF1345" w:rsidRDefault="00824CC3" w:rsidP="00824CC3">
            <w:pPr>
              <w:rPr>
                <w:sz w:val="24"/>
                <w:szCs w:val="24"/>
              </w:rPr>
            </w:pPr>
            <w:r w:rsidRPr="00CF1345">
              <w:rPr>
                <w:sz w:val="24"/>
                <w:szCs w:val="24"/>
              </w:rPr>
              <w:t>Bệnh nhân điều trị chọn bệnh án điều trị là nội khoa, các bác sĩ sẽ thực hiện nhập các thông tin như ghi trên mẫu bệnh án nội khoa và in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149FC4B4" w14:textId="48D3718B" w:rsidR="00824CC3" w:rsidRPr="00CF1345" w:rsidRDefault="00824CC3" w:rsidP="00824CC3">
            <w:pPr>
              <w:rPr>
                <w:sz w:val="24"/>
                <w:szCs w:val="24"/>
              </w:rPr>
            </w:pPr>
            <w:r w:rsidRPr="00CF1345">
              <w:rPr>
                <w:sz w:val="24"/>
                <w:szCs w:val="24"/>
              </w:rPr>
              <w:t>Mẫu 01/BV1 - Phụ lục 28 - Thông tư 32/2023/BYT</w:t>
            </w:r>
          </w:p>
        </w:tc>
      </w:tr>
      <w:tr w:rsidR="00824CC3" w:rsidRPr="00CF1345" w14:paraId="16878475" w14:textId="77777777" w:rsidTr="00650024">
        <w:tc>
          <w:tcPr>
            <w:tcW w:w="568" w:type="dxa"/>
            <w:vAlign w:val="center"/>
          </w:tcPr>
          <w:p w14:paraId="3E5B49C7" w14:textId="72B7CEE3" w:rsidR="00824CC3" w:rsidRPr="00CF1345" w:rsidRDefault="00824CC3" w:rsidP="00824CC3">
            <w:pPr>
              <w:pStyle w:val="TableParagraph"/>
              <w:rPr>
                <w:sz w:val="24"/>
                <w:szCs w:val="24"/>
              </w:rPr>
            </w:pPr>
            <w:r w:rsidRPr="00CF1345">
              <w:rPr>
                <w:sz w:val="24"/>
                <w:szCs w:val="24"/>
              </w:rPr>
              <w:t>40</w:t>
            </w:r>
          </w:p>
        </w:tc>
        <w:tc>
          <w:tcPr>
            <w:tcW w:w="2036" w:type="dxa"/>
            <w:vAlign w:val="center"/>
          </w:tcPr>
          <w:p w14:paraId="4F2A2092" w14:textId="1088E22A" w:rsidR="00824CC3" w:rsidRPr="00CF1345" w:rsidRDefault="00824CC3" w:rsidP="00824CC3">
            <w:pPr>
              <w:rPr>
                <w:sz w:val="24"/>
                <w:szCs w:val="24"/>
              </w:rPr>
            </w:pPr>
            <w:r w:rsidRPr="00CF1345">
              <w:rPr>
                <w:sz w:val="24"/>
                <w:szCs w:val="24"/>
              </w:rPr>
              <w:t>2. Bệnh án Nhi khoa</w:t>
            </w:r>
          </w:p>
        </w:tc>
        <w:tc>
          <w:tcPr>
            <w:tcW w:w="6610" w:type="dxa"/>
          </w:tcPr>
          <w:p w14:paraId="1E30739B" w14:textId="6E5916EF" w:rsidR="00824CC3" w:rsidRPr="00CF1345" w:rsidRDefault="00824CC3" w:rsidP="00824CC3">
            <w:pPr>
              <w:rPr>
                <w:sz w:val="24"/>
                <w:szCs w:val="24"/>
              </w:rPr>
            </w:pPr>
            <w:r w:rsidRPr="00CF1345">
              <w:rPr>
                <w:sz w:val="24"/>
                <w:szCs w:val="24"/>
              </w:rPr>
              <w:t>Bệnh nhân điều trị chọn bệnh án điều trị là Nhi khoa, các bác sĩ sẽ thực hiện nhập các thông tin như ghi trên mẫu bệnh án nhi khoa và in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43CFD0BC" w14:textId="6AD1B912" w:rsidR="00824CC3" w:rsidRPr="00CF1345" w:rsidRDefault="00824CC3" w:rsidP="00824CC3">
            <w:pPr>
              <w:rPr>
                <w:sz w:val="24"/>
                <w:szCs w:val="24"/>
              </w:rPr>
            </w:pPr>
            <w:r w:rsidRPr="00CF1345">
              <w:rPr>
                <w:sz w:val="24"/>
                <w:szCs w:val="24"/>
              </w:rPr>
              <w:t>Mẫu 02/BV1 - Phụ lục 28 - Thông tư 32/2023/BYT</w:t>
            </w:r>
          </w:p>
        </w:tc>
      </w:tr>
      <w:tr w:rsidR="00824CC3" w:rsidRPr="00CF1345" w14:paraId="7BA7F97C" w14:textId="77777777" w:rsidTr="00650024">
        <w:tc>
          <w:tcPr>
            <w:tcW w:w="568" w:type="dxa"/>
            <w:vAlign w:val="center"/>
          </w:tcPr>
          <w:p w14:paraId="67F12CE8" w14:textId="0AB5D743" w:rsidR="00824CC3" w:rsidRPr="00CF1345" w:rsidRDefault="00824CC3" w:rsidP="00824CC3">
            <w:pPr>
              <w:pStyle w:val="TableParagraph"/>
              <w:rPr>
                <w:sz w:val="24"/>
                <w:szCs w:val="24"/>
              </w:rPr>
            </w:pPr>
            <w:r w:rsidRPr="00CF1345">
              <w:rPr>
                <w:sz w:val="24"/>
                <w:szCs w:val="24"/>
              </w:rPr>
              <w:t>41</w:t>
            </w:r>
          </w:p>
        </w:tc>
        <w:tc>
          <w:tcPr>
            <w:tcW w:w="2036" w:type="dxa"/>
            <w:vAlign w:val="center"/>
          </w:tcPr>
          <w:p w14:paraId="2A54A729" w14:textId="7D0FD238" w:rsidR="00824CC3" w:rsidRPr="00CF1345" w:rsidRDefault="00824CC3" w:rsidP="00824CC3">
            <w:pPr>
              <w:rPr>
                <w:sz w:val="24"/>
                <w:szCs w:val="24"/>
              </w:rPr>
            </w:pPr>
            <w:r w:rsidRPr="00CF1345">
              <w:rPr>
                <w:sz w:val="24"/>
                <w:szCs w:val="24"/>
              </w:rPr>
              <w:t>Bệnh án Ngoại khoa</w:t>
            </w:r>
          </w:p>
        </w:tc>
        <w:tc>
          <w:tcPr>
            <w:tcW w:w="6610" w:type="dxa"/>
          </w:tcPr>
          <w:p w14:paraId="0C9D926F" w14:textId="6300A6FA" w:rsidR="00824CC3" w:rsidRPr="00CF1345" w:rsidRDefault="00824CC3" w:rsidP="00824CC3">
            <w:pPr>
              <w:rPr>
                <w:sz w:val="24"/>
                <w:szCs w:val="24"/>
              </w:rPr>
            </w:pPr>
            <w:r w:rsidRPr="00CF1345">
              <w:rPr>
                <w:sz w:val="24"/>
                <w:szCs w:val="24"/>
              </w:rPr>
              <w:t xml:space="preserve">Bệnh nhân điều trị chọn bệnh án điều trị là ngoại khoa các bác sĩ sẽ thực hiện nhập các thông tin như ghi trên mẫu bệnh án ngoại </w:t>
            </w:r>
            <w:r w:rsidRPr="00CF1345">
              <w:rPr>
                <w:sz w:val="24"/>
                <w:szCs w:val="24"/>
              </w:rPr>
              <w:lastRenderedPageBreak/>
              <w:t>khoa và in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14076B31" w14:textId="2B12AFBF" w:rsidR="00824CC3" w:rsidRPr="00CF1345" w:rsidRDefault="00824CC3" w:rsidP="00824CC3">
            <w:pPr>
              <w:rPr>
                <w:sz w:val="24"/>
                <w:szCs w:val="24"/>
              </w:rPr>
            </w:pPr>
            <w:r w:rsidRPr="00CF1345">
              <w:rPr>
                <w:sz w:val="24"/>
                <w:szCs w:val="24"/>
              </w:rPr>
              <w:lastRenderedPageBreak/>
              <w:t>Mẫu 10/BV1 - Phụ lục 28 - Thông tư 32/2023/BYT</w:t>
            </w:r>
          </w:p>
        </w:tc>
      </w:tr>
      <w:tr w:rsidR="00824CC3" w:rsidRPr="00CF1345" w14:paraId="45C7C4D6" w14:textId="77777777" w:rsidTr="00650024">
        <w:tc>
          <w:tcPr>
            <w:tcW w:w="568" w:type="dxa"/>
            <w:vAlign w:val="center"/>
          </w:tcPr>
          <w:p w14:paraId="761AFD35" w14:textId="06ECED95" w:rsidR="00824CC3" w:rsidRPr="00CF1345" w:rsidRDefault="00824CC3" w:rsidP="00824CC3">
            <w:pPr>
              <w:pStyle w:val="TableParagraph"/>
              <w:rPr>
                <w:sz w:val="24"/>
                <w:szCs w:val="24"/>
              </w:rPr>
            </w:pPr>
            <w:r w:rsidRPr="00CF1345">
              <w:rPr>
                <w:sz w:val="24"/>
                <w:szCs w:val="24"/>
              </w:rPr>
              <w:lastRenderedPageBreak/>
              <w:t>42</w:t>
            </w:r>
          </w:p>
        </w:tc>
        <w:tc>
          <w:tcPr>
            <w:tcW w:w="2036" w:type="dxa"/>
            <w:vAlign w:val="center"/>
          </w:tcPr>
          <w:p w14:paraId="0470E181" w14:textId="4A6333A3" w:rsidR="00824CC3" w:rsidRPr="00CF1345" w:rsidRDefault="00824CC3" w:rsidP="00824CC3">
            <w:pPr>
              <w:rPr>
                <w:sz w:val="24"/>
                <w:szCs w:val="24"/>
              </w:rPr>
            </w:pPr>
            <w:r w:rsidRPr="00CF1345">
              <w:rPr>
                <w:sz w:val="24"/>
                <w:szCs w:val="24"/>
              </w:rPr>
              <w:t>Bệnh án Truyền nhiễm</w:t>
            </w:r>
          </w:p>
        </w:tc>
        <w:tc>
          <w:tcPr>
            <w:tcW w:w="6610" w:type="dxa"/>
          </w:tcPr>
          <w:p w14:paraId="7987C017" w14:textId="5AC0CB21" w:rsidR="00824CC3" w:rsidRPr="00CF1345" w:rsidRDefault="00824CC3" w:rsidP="00824CC3">
            <w:pPr>
              <w:rPr>
                <w:sz w:val="24"/>
                <w:szCs w:val="24"/>
              </w:rPr>
            </w:pPr>
            <w:r w:rsidRPr="00CF1345">
              <w:rPr>
                <w:sz w:val="24"/>
                <w:szCs w:val="24"/>
              </w:rPr>
              <w:t>Bệnh nhân điều trị chọn bệnh án điều trị là truyền nhiễm các bác sĩ sẽ thực hiện nhập các thông tin như ghi trên mẫu bệnh án truyền nhiễm và in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67E13554" w14:textId="313DA5CD" w:rsidR="00824CC3" w:rsidRPr="00CF1345" w:rsidRDefault="00824CC3" w:rsidP="00824CC3">
            <w:pPr>
              <w:rPr>
                <w:sz w:val="24"/>
                <w:szCs w:val="24"/>
              </w:rPr>
            </w:pPr>
            <w:r w:rsidRPr="00CF1345">
              <w:rPr>
                <w:sz w:val="24"/>
                <w:szCs w:val="24"/>
              </w:rPr>
              <w:t>Mẫu 03/BV1 - Phụ lục 28 - Thông tư 32/2023/BYT</w:t>
            </w:r>
          </w:p>
        </w:tc>
      </w:tr>
      <w:tr w:rsidR="00824CC3" w:rsidRPr="00CF1345" w14:paraId="4C2FEDED" w14:textId="77777777" w:rsidTr="00650024">
        <w:tc>
          <w:tcPr>
            <w:tcW w:w="568" w:type="dxa"/>
            <w:vAlign w:val="center"/>
          </w:tcPr>
          <w:p w14:paraId="1BD7201C" w14:textId="250E8A22" w:rsidR="00824CC3" w:rsidRPr="00CF1345" w:rsidRDefault="00824CC3" w:rsidP="00824CC3">
            <w:pPr>
              <w:pStyle w:val="TableParagraph"/>
              <w:rPr>
                <w:sz w:val="24"/>
                <w:szCs w:val="24"/>
              </w:rPr>
            </w:pPr>
            <w:r w:rsidRPr="00CF1345">
              <w:rPr>
                <w:sz w:val="24"/>
                <w:szCs w:val="24"/>
              </w:rPr>
              <w:t>43</w:t>
            </w:r>
          </w:p>
        </w:tc>
        <w:tc>
          <w:tcPr>
            <w:tcW w:w="2036" w:type="dxa"/>
            <w:vAlign w:val="center"/>
          </w:tcPr>
          <w:p w14:paraId="26F787E6" w14:textId="39D5F9F7" w:rsidR="00824CC3" w:rsidRPr="00CF1345" w:rsidRDefault="00824CC3" w:rsidP="00824CC3">
            <w:pPr>
              <w:rPr>
                <w:sz w:val="24"/>
                <w:szCs w:val="24"/>
              </w:rPr>
            </w:pPr>
            <w:r w:rsidRPr="00CF1345">
              <w:rPr>
                <w:sz w:val="24"/>
                <w:szCs w:val="24"/>
              </w:rPr>
              <w:t>Bệnh án Phụ khoa</w:t>
            </w:r>
          </w:p>
        </w:tc>
        <w:tc>
          <w:tcPr>
            <w:tcW w:w="6610" w:type="dxa"/>
          </w:tcPr>
          <w:p w14:paraId="01253F1A" w14:textId="60E35ABC" w:rsidR="00824CC3" w:rsidRPr="00CF1345" w:rsidRDefault="00824CC3" w:rsidP="00824CC3">
            <w:pPr>
              <w:rPr>
                <w:sz w:val="24"/>
                <w:szCs w:val="24"/>
              </w:rPr>
            </w:pPr>
            <w:r w:rsidRPr="00CF1345">
              <w:rPr>
                <w:sz w:val="24"/>
                <w:szCs w:val="24"/>
              </w:rPr>
              <w:t>Bệnh nhân điều trị chọn bệnh án điều trị là Phụ khoa các bác sĩ sẽ thực hiện nhập các thông tin như ghi trên mẫu bệnh án Phụ khoa và in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0CF272EF" w14:textId="0D1CCE9E" w:rsidR="00824CC3" w:rsidRPr="00CF1345" w:rsidRDefault="00824CC3" w:rsidP="00824CC3">
            <w:pPr>
              <w:rPr>
                <w:sz w:val="24"/>
                <w:szCs w:val="24"/>
              </w:rPr>
            </w:pPr>
            <w:r w:rsidRPr="00CF1345">
              <w:rPr>
                <w:sz w:val="24"/>
                <w:szCs w:val="24"/>
              </w:rPr>
              <w:t>Mẫu 04/BV1 - Phụ lục 28 - Thông tư 32/2023/BYT</w:t>
            </w:r>
          </w:p>
        </w:tc>
      </w:tr>
      <w:tr w:rsidR="00824CC3" w:rsidRPr="00CF1345" w14:paraId="6F2A1AFF" w14:textId="77777777" w:rsidTr="00650024">
        <w:tc>
          <w:tcPr>
            <w:tcW w:w="568" w:type="dxa"/>
            <w:vAlign w:val="center"/>
          </w:tcPr>
          <w:p w14:paraId="65C77DCA" w14:textId="252F4197" w:rsidR="00824CC3" w:rsidRPr="00CF1345" w:rsidRDefault="00824CC3" w:rsidP="00824CC3">
            <w:pPr>
              <w:pStyle w:val="TableParagraph"/>
              <w:rPr>
                <w:sz w:val="24"/>
                <w:szCs w:val="24"/>
              </w:rPr>
            </w:pPr>
            <w:r w:rsidRPr="00CF1345">
              <w:rPr>
                <w:sz w:val="24"/>
                <w:szCs w:val="24"/>
              </w:rPr>
              <w:t>44</w:t>
            </w:r>
          </w:p>
        </w:tc>
        <w:tc>
          <w:tcPr>
            <w:tcW w:w="2036" w:type="dxa"/>
            <w:vAlign w:val="center"/>
          </w:tcPr>
          <w:p w14:paraId="3131AB11" w14:textId="20F40E8E" w:rsidR="00824CC3" w:rsidRPr="00CF1345" w:rsidRDefault="00824CC3" w:rsidP="00824CC3">
            <w:pPr>
              <w:rPr>
                <w:sz w:val="24"/>
                <w:szCs w:val="24"/>
              </w:rPr>
            </w:pPr>
            <w:r w:rsidRPr="00CF1345">
              <w:rPr>
                <w:sz w:val="24"/>
                <w:szCs w:val="24"/>
              </w:rPr>
              <w:t>Bệnh án Sản khoa</w:t>
            </w:r>
          </w:p>
        </w:tc>
        <w:tc>
          <w:tcPr>
            <w:tcW w:w="6610" w:type="dxa"/>
          </w:tcPr>
          <w:p w14:paraId="597C683E" w14:textId="4DDF291D" w:rsidR="00824CC3" w:rsidRPr="00CF1345" w:rsidRDefault="00824CC3" w:rsidP="00824CC3">
            <w:pPr>
              <w:rPr>
                <w:sz w:val="24"/>
                <w:szCs w:val="24"/>
              </w:rPr>
            </w:pPr>
            <w:r w:rsidRPr="00CF1345">
              <w:rPr>
                <w:sz w:val="24"/>
                <w:szCs w:val="24"/>
              </w:rPr>
              <w:t>Bệnh nhân điều trị chọn bệnh án điều trị là sản khoa các bác sĩ sẽ thực hiện nhập các thông tin như ghi trên mẫu bệnh án sản khoa và in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14B7EDCA" w14:textId="05391AFA" w:rsidR="00824CC3" w:rsidRPr="00CF1345" w:rsidRDefault="00824CC3" w:rsidP="00824CC3">
            <w:pPr>
              <w:rPr>
                <w:sz w:val="24"/>
                <w:szCs w:val="24"/>
              </w:rPr>
            </w:pPr>
            <w:r w:rsidRPr="00CF1345">
              <w:rPr>
                <w:sz w:val="24"/>
                <w:szCs w:val="24"/>
              </w:rPr>
              <w:t>Mẫu 05/BV1 - Phụ lục 28 - Thông tư 32/2023/BYT</w:t>
            </w:r>
          </w:p>
        </w:tc>
      </w:tr>
      <w:tr w:rsidR="00824CC3" w:rsidRPr="00CF1345" w14:paraId="2CAFF057" w14:textId="77777777" w:rsidTr="00650024">
        <w:tc>
          <w:tcPr>
            <w:tcW w:w="568" w:type="dxa"/>
            <w:vAlign w:val="center"/>
          </w:tcPr>
          <w:p w14:paraId="3D5AA6D1" w14:textId="7ACC8956" w:rsidR="00824CC3" w:rsidRPr="00CF1345" w:rsidRDefault="00824CC3" w:rsidP="00824CC3">
            <w:pPr>
              <w:pStyle w:val="TableParagraph"/>
              <w:rPr>
                <w:sz w:val="24"/>
                <w:szCs w:val="24"/>
              </w:rPr>
            </w:pPr>
            <w:r w:rsidRPr="00CF1345">
              <w:rPr>
                <w:sz w:val="24"/>
                <w:szCs w:val="24"/>
              </w:rPr>
              <w:t>45</w:t>
            </w:r>
          </w:p>
        </w:tc>
        <w:tc>
          <w:tcPr>
            <w:tcW w:w="2036" w:type="dxa"/>
            <w:vAlign w:val="center"/>
          </w:tcPr>
          <w:p w14:paraId="59BE7545" w14:textId="13BDA201" w:rsidR="00824CC3" w:rsidRPr="00CF1345" w:rsidRDefault="00824CC3" w:rsidP="00824CC3">
            <w:pPr>
              <w:rPr>
                <w:sz w:val="24"/>
                <w:szCs w:val="24"/>
              </w:rPr>
            </w:pPr>
            <w:r w:rsidRPr="00CF1345">
              <w:rPr>
                <w:sz w:val="24"/>
                <w:szCs w:val="24"/>
              </w:rPr>
              <w:t>Bệnh án Sơ sinh</w:t>
            </w:r>
          </w:p>
        </w:tc>
        <w:tc>
          <w:tcPr>
            <w:tcW w:w="6610" w:type="dxa"/>
          </w:tcPr>
          <w:p w14:paraId="7AA5ADA2" w14:textId="6CFCBA48" w:rsidR="00824CC3" w:rsidRPr="00CF1345" w:rsidRDefault="00824CC3" w:rsidP="00824CC3">
            <w:pPr>
              <w:rPr>
                <w:sz w:val="24"/>
                <w:szCs w:val="24"/>
              </w:rPr>
            </w:pPr>
            <w:r w:rsidRPr="00CF1345">
              <w:rPr>
                <w:sz w:val="24"/>
                <w:szCs w:val="24"/>
              </w:rPr>
              <w:t>Bệnh nhân điều trị chọn bệnh án điều trị là sơ sinh, các bác sĩ sẽ thực hiện nhập các thông tin như ghi trên mẫu bệnh án sơ sinh và in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41030A53" w14:textId="368345A8" w:rsidR="00824CC3" w:rsidRPr="00CF1345" w:rsidRDefault="00824CC3" w:rsidP="00824CC3">
            <w:pPr>
              <w:rPr>
                <w:sz w:val="24"/>
                <w:szCs w:val="24"/>
              </w:rPr>
            </w:pPr>
            <w:r w:rsidRPr="00CF1345">
              <w:rPr>
                <w:sz w:val="24"/>
                <w:szCs w:val="24"/>
              </w:rPr>
              <w:t>Mẫu 06/BV1 - Phụ lục 28 - Thông tư 32/2023/BYT</w:t>
            </w:r>
          </w:p>
        </w:tc>
      </w:tr>
      <w:tr w:rsidR="00824CC3" w:rsidRPr="00CF1345" w14:paraId="279D899E" w14:textId="77777777" w:rsidTr="00650024">
        <w:tc>
          <w:tcPr>
            <w:tcW w:w="568" w:type="dxa"/>
            <w:vAlign w:val="center"/>
          </w:tcPr>
          <w:p w14:paraId="74A3F971" w14:textId="65140E47" w:rsidR="00824CC3" w:rsidRPr="00CF1345" w:rsidRDefault="00824CC3" w:rsidP="00824CC3">
            <w:pPr>
              <w:pStyle w:val="TableParagraph"/>
              <w:rPr>
                <w:sz w:val="24"/>
                <w:szCs w:val="24"/>
              </w:rPr>
            </w:pPr>
            <w:r w:rsidRPr="00CF1345">
              <w:rPr>
                <w:sz w:val="24"/>
                <w:szCs w:val="24"/>
              </w:rPr>
              <w:t>46</w:t>
            </w:r>
          </w:p>
        </w:tc>
        <w:tc>
          <w:tcPr>
            <w:tcW w:w="2036" w:type="dxa"/>
            <w:vAlign w:val="center"/>
          </w:tcPr>
          <w:p w14:paraId="51A55AF6" w14:textId="4D74A83D" w:rsidR="00824CC3" w:rsidRPr="00CF1345" w:rsidRDefault="00824CC3" w:rsidP="00824CC3">
            <w:pPr>
              <w:rPr>
                <w:sz w:val="24"/>
                <w:szCs w:val="24"/>
              </w:rPr>
            </w:pPr>
            <w:r w:rsidRPr="00CF1345">
              <w:rPr>
                <w:sz w:val="24"/>
                <w:szCs w:val="24"/>
              </w:rPr>
              <w:t>Bệnh án Ngoại trú chung</w:t>
            </w:r>
          </w:p>
        </w:tc>
        <w:tc>
          <w:tcPr>
            <w:tcW w:w="6610" w:type="dxa"/>
          </w:tcPr>
          <w:p w14:paraId="4F9F7365" w14:textId="0F66FBF6" w:rsidR="00824CC3" w:rsidRPr="00CF1345" w:rsidRDefault="00824CC3" w:rsidP="00824CC3">
            <w:pPr>
              <w:rPr>
                <w:sz w:val="24"/>
                <w:szCs w:val="24"/>
              </w:rPr>
            </w:pPr>
            <w:r w:rsidRPr="00CF1345">
              <w:rPr>
                <w:sz w:val="24"/>
                <w:szCs w:val="24"/>
              </w:rPr>
              <w:t>Bệnh nhân điều trị chọn bệnh án điều trị là ngoại trú chung, các bác sĩ sẽ thực hiện nhập các thông tin như ghi trên mẫu bệnh án ngoại trú chung và in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331AD657" w14:textId="7CDCD100" w:rsidR="00824CC3" w:rsidRPr="00CF1345" w:rsidRDefault="00824CC3" w:rsidP="00824CC3">
            <w:pPr>
              <w:rPr>
                <w:sz w:val="24"/>
                <w:szCs w:val="24"/>
              </w:rPr>
            </w:pPr>
            <w:r w:rsidRPr="00CF1345">
              <w:rPr>
                <w:sz w:val="24"/>
                <w:szCs w:val="24"/>
              </w:rPr>
              <w:t>Mẫu 15/BV1 - Phụ lục 28 - Thông tư 32/2023/BYT</w:t>
            </w:r>
          </w:p>
        </w:tc>
      </w:tr>
      <w:tr w:rsidR="00824CC3" w:rsidRPr="00CF1345" w14:paraId="0B4F074D" w14:textId="77777777" w:rsidTr="00650024">
        <w:tc>
          <w:tcPr>
            <w:tcW w:w="568" w:type="dxa"/>
            <w:vAlign w:val="center"/>
          </w:tcPr>
          <w:p w14:paraId="61B54D36" w14:textId="3E4AD587" w:rsidR="00824CC3" w:rsidRPr="00CF1345" w:rsidRDefault="00824CC3" w:rsidP="00824CC3">
            <w:pPr>
              <w:pStyle w:val="TableParagraph"/>
              <w:rPr>
                <w:sz w:val="24"/>
                <w:szCs w:val="24"/>
              </w:rPr>
            </w:pPr>
            <w:r w:rsidRPr="00CF1345">
              <w:rPr>
                <w:sz w:val="24"/>
                <w:szCs w:val="24"/>
              </w:rPr>
              <w:t>47</w:t>
            </w:r>
          </w:p>
        </w:tc>
        <w:tc>
          <w:tcPr>
            <w:tcW w:w="2036" w:type="dxa"/>
            <w:vAlign w:val="center"/>
          </w:tcPr>
          <w:p w14:paraId="035FF028" w14:textId="57EE5E81" w:rsidR="00824CC3" w:rsidRPr="00CF1345" w:rsidRDefault="00824CC3" w:rsidP="00824CC3">
            <w:pPr>
              <w:rPr>
                <w:sz w:val="24"/>
                <w:szCs w:val="24"/>
              </w:rPr>
            </w:pPr>
            <w:r w:rsidRPr="00CF1345">
              <w:rPr>
                <w:sz w:val="24"/>
                <w:szCs w:val="24"/>
              </w:rPr>
              <w:t>Bệnh án Ngoại trú Răng Hàm Mặt</w:t>
            </w:r>
          </w:p>
        </w:tc>
        <w:tc>
          <w:tcPr>
            <w:tcW w:w="6610" w:type="dxa"/>
          </w:tcPr>
          <w:p w14:paraId="128CD25A" w14:textId="6EAC591F" w:rsidR="00824CC3" w:rsidRPr="00CF1345" w:rsidRDefault="00824CC3" w:rsidP="00824CC3">
            <w:pPr>
              <w:rPr>
                <w:sz w:val="24"/>
                <w:szCs w:val="24"/>
              </w:rPr>
            </w:pPr>
            <w:r w:rsidRPr="00CF1345">
              <w:rPr>
                <w:sz w:val="24"/>
                <w:szCs w:val="24"/>
              </w:rPr>
              <w:t xml:space="preserve">Bệnh nhân điều trị chọn bệnh án điều trị là ngoại trú Răng hàm mặt, các bác sĩ sẽ thực hiện nhập các thông tin như ghi trên mẫu bệnh án ngoại trú Răng hàm mặt và in kẹp vào hồ sơ bệnh án của </w:t>
            </w:r>
            <w:r w:rsidRPr="00CF1345">
              <w:rPr>
                <w:sz w:val="24"/>
                <w:szCs w:val="24"/>
              </w:rPr>
              <w:lastRenderedPageBreak/>
              <w:t>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3F6E736E" w14:textId="64E3E76E" w:rsidR="00824CC3" w:rsidRPr="00CF1345" w:rsidRDefault="00824CC3" w:rsidP="00824CC3">
            <w:pPr>
              <w:rPr>
                <w:sz w:val="24"/>
                <w:szCs w:val="24"/>
              </w:rPr>
            </w:pPr>
            <w:r w:rsidRPr="00CF1345">
              <w:rPr>
                <w:sz w:val="24"/>
                <w:szCs w:val="24"/>
              </w:rPr>
              <w:lastRenderedPageBreak/>
              <w:t>Mẫu 16/BV1 - Phụ lục 28 - Thông tư 32/2023/BYT</w:t>
            </w:r>
          </w:p>
        </w:tc>
      </w:tr>
      <w:tr w:rsidR="00824CC3" w:rsidRPr="00CF1345" w14:paraId="4100DC4B" w14:textId="77777777" w:rsidTr="00650024">
        <w:tc>
          <w:tcPr>
            <w:tcW w:w="568" w:type="dxa"/>
            <w:vAlign w:val="center"/>
          </w:tcPr>
          <w:p w14:paraId="71D7BB42" w14:textId="163259D4" w:rsidR="00824CC3" w:rsidRPr="00CF1345" w:rsidRDefault="00824CC3" w:rsidP="00824CC3">
            <w:pPr>
              <w:pStyle w:val="TableParagraph"/>
              <w:rPr>
                <w:sz w:val="24"/>
                <w:szCs w:val="24"/>
              </w:rPr>
            </w:pPr>
            <w:r w:rsidRPr="00CF1345">
              <w:rPr>
                <w:sz w:val="24"/>
                <w:szCs w:val="24"/>
              </w:rPr>
              <w:lastRenderedPageBreak/>
              <w:t>48</w:t>
            </w:r>
          </w:p>
        </w:tc>
        <w:tc>
          <w:tcPr>
            <w:tcW w:w="2036" w:type="dxa"/>
            <w:vAlign w:val="center"/>
          </w:tcPr>
          <w:p w14:paraId="7C37CC35" w14:textId="24ACDEF4" w:rsidR="00824CC3" w:rsidRPr="00CF1345" w:rsidRDefault="00824CC3" w:rsidP="00824CC3">
            <w:pPr>
              <w:rPr>
                <w:sz w:val="24"/>
                <w:szCs w:val="24"/>
              </w:rPr>
            </w:pPr>
            <w:r w:rsidRPr="00CF1345">
              <w:rPr>
                <w:sz w:val="24"/>
                <w:szCs w:val="24"/>
              </w:rPr>
              <w:t>Bệnh án Nội trú Y học cổ truyền</w:t>
            </w:r>
          </w:p>
        </w:tc>
        <w:tc>
          <w:tcPr>
            <w:tcW w:w="6610" w:type="dxa"/>
          </w:tcPr>
          <w:p w14:paraId="03A20990" w14:textId="16F1EE51" w:rsidR="00824CC3" w:rsidRPr="00CF1345" w:rsidRDefault="00824CC3" w:rsidP="00824CC3">
            <w:pPr>
              <w:rPr>
                <w:sz w:val="24"/>
                <w:szCs w:val="24"/>
              </w:rPr>
            </w:pPr>
            <w:r w:rsidRPr="00CF1345">
              <w:rPr>
                <w:sz w:val="24"/>
                <w:szCs w:val="24"/>
              </w:rPr>
              <w:t>Bệnh nhân điều trị chọn bệnh án điều trị là nội trú Y học cổ truyền, các bác sĩ sẽ thực hiện nhập các thông tin như ghi trên mẫu bệnh án nội trú Y học cổ truyền và in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7A5599F9" w14:textId="5A504B54" w:rsidR="00824CC3" w:rsidRPr="00CF1345" w:rsidRDefault="00824CC3" w:rsidP="00824CC3">
            <w:pPr>
              <w:rPr>
                <w:sz w:val="24"/>
                <w:szCs w:val="24"/>
              </w:rPr>
            </w:pPr>
            <w:r w:rsidRPr="00CF1345">
              <w:rPr>
                <w:sz w:val="24"/>
                <w:szCs w:val="24"/>
              </w:rPr>
              <w:t>Mẫu 18/BV1 - Phụ lục 28 - Thông tư 32/2023/BYT</w:t>
            </w:r>
          </w:p>
        </w:tc>
      </w:tr>
      <w:tr w:rsidR="00824CC3" w:rsidRPr="00CF1345" w14:paraId="6909B1E4" w14:textId="77777777" w:rsidTr="00650024">
        <w:tc>
          <w:tcPr>
            <w:tcW w:w="568" w:type="dxa"/>
            <w:vAlign w:val="center"/>
          </w:tcPr>
          <w:p w14:paraId="59100661" w14:textId="5566AE4E" w:rsidR="00824CC3" w:rsidRPr="00CF1345" w:rsidRDefault="00824CC3" w:rsidP="00824CC3">
            <w:pPr>
              <w:pStyle w:val="TableParagraph"/>
              <w:rPr>
                <w:sz w:val="24"/>
                <w:szCs w:val="24"/>
              </w:rPr>
            </w:pPr>
            <w:r w:rsidRPr="00CF1345">
              <w:rPr>
                <w:sz w:val="24"/>
                <w:szCs w:val="24"/>
              </w:rPr>
              <w:t>49</w:t>
            </w:r>
          </w:p>
        </w:tc>
        <w:tc>
          <w:tcPr>
            <w:tcW w:w="2036" w:type="dxa"/>
            <w:vAlign w:val="center"/>
          </w:tcPr>
          <w:p w14:paraId="56D1AEF9" w14:textId="5F39C98A" w:rsidR="00824CC3" w:rsidRPr="00CF1345" w:rsidRDefault="00824CC3" w:rsidP="00824CC3">
            <w:pPr>
              <w:rPr>
                <w:sz w:val="24"/>
                <w:szCs w:val="24"/>
              </w:rPr>
            </w:pPr>
            <w:r w:rsidRPr="00CF1345">
              <w:rPr>
                <w:sz w:val="24"/>
                <w:szCs w:val="24"/>
              </w:rPr>
              <w:t>Bệnh án Ngoại trú Y học cổ truyền</w:t>
            </w:r>
          </w:p>
        </w:tc>
        <w:tc>
          <w:tcPr>
            <w:tcW w:w="6610" w:type="dxa"/>
          </w:tcPr>
          <w:p w14:paraId="45326A56" w14:textId="46F59FDB" w:rsidR="00824CC3" w:rsidRPr="00CF1345" w:rsidRDefault="00824CC3" w:rsidP="00824CC3">
            <w:pPr>
              <w:rPr>
                <w:sz w:val="24"/>
                <w:szCs w:val="24"/>
              </w:rPr>
            </w:pPr>
            <w:r w:rsidRPr="00CF1345">
              <w:rPr>
                <w:sz w:val="24"/>
                <w:szCs w:val="24"/>
              </w:rPr>
              <w:t>Bệnh nhân điều trị chọn bệnh án điều trị là ngoại trú Y học cổ truyền, các bác sĩ sẽ thực hiện nhập các thông tin như ghi trên mẫu bệnh án ngoại trú Y học cổ truyền và in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3A2643F4" w14:textId="58025D8A" w:rsidR="00824CC3" w:rsidRPr="00CF1345" w:rsidRDefault="00824CC3" w:rsidP="00824CC3">
            <w:pPr>
              <w:rPr>
                <w:sz w:val="24"/>
                <w:szCs w:val="24"/>
              </w:rPr>
            </w:pPr>
            <w:r w:rsidRPr="00CF1345">
              <w:rPr>
                <w:sz w:val="24"/>
                <w:szCs w:val="24"/>
              </w:rPr>
              <w:t>Mẫu 19/BV1 - Phụ lục 28 - Thông tư 32/2023/BYT</w:t>
            </w:r>
          </w:p>
        </w:tc>
      </w:tr>
      <w:tr w:rsidR="00824CC3" w:rsidRPr="00CF1345" w14:paraId="2EFE0B56" w14:textId="77777777" w:rsidTr="00650024">
        <w:tc>
          <w:tcPr>
            <w:tcW w:w="568" w:type="dxa"/>
            <w:vAlign w:val="center"/>
          </w:tcPr>
          <w:p w14:paraId="33FA7842" w14:textId="6DCB4DD3" w:rsidR="00824CC3" w:rsidRPr="00CF1345" w:rsidRDefault="00824CC3" w:rsidP="00824CC3">
            <w:pPr>
              <w:pStyle w:val="TableParagraph"/>
              <w:rPr>
                <w:sz w:val="24"/>
                <w:szCs w:val="24"/>
              </w:rPr>
            </w:pPr>
            <w:r w:rsidRPr="00CF1345">
              <w:rPr>
                <w:sz w:val="24"/>
                <w:szCs w:val="24"/>
              </w:rPr>
              <w:t>50</w:t>
            </w:r>
          </w:p>
        </w:tc>
        <w:tc>
          <w:tcPr>
            <w:tcW w:w="2036" w:type="dxa"/>
            <w:vAlign w:val="center"/>
          </w:tcPr>
          <w:p w14:paraId="2AE43C31" w14:textId="2B757790" w:rsidR="00824CC3" w:rsidRPr="00CF1345" w:rsidRDefault="00824CC3" w:rsidP="00824CC3">
            <w:pPr>
              <w:rPr>
                <w:sz w:val="24"/>
                <w:szCs w:val="24"/>
              </w:rPr>
            </w:pPr>
            <w:r w:rsidRPr="00CF1345">
              <w:rPr>
                <w:sz w:val="24"/>
                <w:szCs w:val="24"/>
              </w:rPr>
              <w:t>Bệnh án ngoại trú Phục hồi chức năng</w:t>
            </w:r>
          </w:p>
        </w:tc>
        <w:tc>
          <w:tcPr>
            <w:tcW w:w="6610" w:type="dxa"/>
          </w:tcPr>
          <w:p w14:paraId="10E5F0D5" w14:textId="547895F8" w:rsidR="00824CC3" w:rsidRPr="00CF1345" w:rsidRDefault="00824CC3" w:rsidP="00824CC3">
            <w:pPr>
              <w:rPr>
                <w:sz w:val="24"/>
                <w:szCs w:val="24"/>
              </w:rPr>
            </w:pPr>
            <w:r w:rsidRPr="00CF1345">
              <w:rPr>
                <w:sz w:val="24"/>
                <w:szCs w:val="24"/>
              </w:rPr>
              <w:t>Bệnh nhân điều trị chọn bệnh án điều trị là phục hồi chức năng, các bác sĩ sẽ thực hiện nhập các thông tin như ghi trên mẫu bệnh án phục hồi chức năng và in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6054C45D" w14:textId="311E2FF3" w:rsidR="00824CC3" w:rsidRPr="00CF1345" w:rsidRDefault="00824CC3" w:rsidP="00824CC3">
            <w:pPr>
              <w:rPr>
                <w:sz w:val="24"/>
                <w:szCs w:val="24"/>
              </w:rPr>
            </w:pPr>
            <w:r w:rsidRPr="00CF1345">
              <w:rPr>
                <w:sz w:val="24"/>
                <w:szCs w:val="24"/>
              </w:rPr>
              <w:t>Mẫu 29/BV1 - Phụ lục 28 - Thông tư 32/2023/BYT</w:t>
            </w:r>
          </w:p>
        </w:tc>
      </w:tr>
      <w:tr w:rsidR="00824CC3" w:rsidRPr="00CF1345" w14:paraId="289DF5E1" w14:textId="77777777" w:rsidTr="00650024">
        <w:tc>
          <w:tcPr>
            <w:tcW w:w="568" w:type="dxa"/>
            <w:vAlign w:val="center"/>
          </w:tcPr>
          <w:p w14:paraId="6305BD21" w14:textId="6E22437C" w:rsidR="00824CC3" w:rsidRPr="00CF1345" w:rsidRDefault="00824CC3" w:rsidP="00824CC3">
            <w:pPr>
              <w:pStyle w:val="TableParagraph"/>
              <w:rPr>
                <w:sz w:val="24"/>
                <w:szCs w:val="24"/>
              </w:rPr>
            </w:pPr>
            <w:r w:rsidRPr="00CF1345">
              <w:rPr>
                <w:sz w:val="24"/>
                <w:szCs w:val="24"/>
              </w:rPr>
              <w:t>51</w:t>
            </w:r>
          </w:p>
        </w:tc>
        <w:tc>
          <w:tcPr>
            <w:tcW w:w="2036" w:type="dxa"/>
            <w:vAlign w:val="center"/>
          </w:tcPr>
          <w:p w14:paraId="6E35817D" w14:textId="3383CD74" w:rsidR="00824CC3" w:rsidRPr="00CF1345" w:rsidRDefault="00824CC3" w:rsidP="00824CC3">
            <w:pPr>
              <w:rPr>
                <w:sz w:val="24"/>
                <w:szCs w:val="24"/>
              </w:rPr>
            </w:pPr>
            <w:r w:rsidRPr="00CF1345">
              <w:rPr>
                <w:sz w:val="24"/>
                <w:szCs w:val="24"/>
              </w:rPr>
              <w:t>Bệnh án Bỏng</w:t>
            </w:r>
          </w:p>
        </w:tc>
        <w:tc>
          <w:tcPr>
            <w:tcW w:w="6610" w:type="dxa"/>
          </w:tcPr>
          <w:p w14:paraId="15B584D6" w14:textId="626DBA13" w:rsidR="00824CC3" w:rsidRPr="00CF1345" w:rsidRDefault="00824CC3" w:rsidP="00824CC3">
            <w:pPr>
              <w:rPr>
                <w:sz w:val="24"/>
                <w:szCs w:val="24"/>
              </w:rPr>
            </w:pPr>
            <w:r w:rsidRPr="00CF1345">
              <w:rPr>
                <w:sz w:val="24"/>
                <w:szCs w:val="24"/>
              </w:rPr>
              <w:t>Bệnh nhân điều trị chọn bệnh án điều trị là bỏng, các bác sĩ sẽ thực hiện nhập các thông tin như ghi trên mẫu bệnh án bỏng</w:t>
            </w:r>
            <w:r w:rsidRPr="00CF1345">
              <w:rPr>
                <w:sz w:val="24"/>
                <w:szCs w:val="24"/>
              </w:rPr>
              <w:br/>
              <w:t>và in kẹp vào hồ sơ bệnh án của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6FB5B2EC" w14:textId="26884A10" w:rsidR="00824CC3" w:rsidRPr="00CF1345" w:rsidRDefault="00824CC3" w:rsidP="00824CC3">
            <w:pPr>
              <w:rPr>
                <w:sz w:val="24"/>
                <w:szCs w:val="24"/>
              </w:rPr>
            </w:pPr>
            <w:r w:rsidRPr="00CF1345">
              <w:rPr>
                <w:sz w:val="24"/>
                <w:szCs w:val="24"/>
              </w:rPr>
              <w:t>Mẫu 11/BV1 - Phụ lục 28 - Thông tư 32/2023/BYT</w:t>
            </w:r>
          </w:p>
        </w:tc>
      </w:tr>
      <w:tr w:rsidR="00824CC3" w:rsidRPr="00CF1345" w14:paraId="3F9A407A" w14:textId="77777777" w:rsidTr="00650024">
        <w:tc>
          <w:tcPr>
            <w:tcW w:w="568" w:type="dxa"/>
            <w:vAlign w:val="center"/>
          </w:tcPr>
          <w:p w14:paraId="4EEE932D" w14:textId="558E1583" w:rsidR="00824CC3" w:rsidRPr="00CF1345" w:rsidRDefault="00824CC3" w:rsidP="00824CC3">
            <w:pPr>
              <w:pStyle w:val="TableParagraph"/>
              <w:rPr>
                <w:sz w:val="24"/>
                <w:szCs w:val="24"/>
              </w:rPr>
            </w:pPr>
            <w:r w:rsidRPr="00CF1345">
              <w:rPr>
                <w:sz w:val="24"/>
                <w:szCs w:val="24"/>
              </w:rPr>
              <w:t>52</w:t>
            </w:r>
          </w:p>
        </w:tc>
        <w:tc>
          <w:tcPr>
            <w:tcW w:w="2036" w:type="dxa"/>
            <w:vAlign w:val="center"/>
          </w:tcPr>
          <w:p w14:paraId="31910867" w14:textId="46DC2A4A" w:rsidR="00824CC3" w:rsidRPr="00CF1345" w:rsidRDefault="00824CC3" w:rsidP="00824CC3">
            <w:pPr>
              <w:rPr>
                <w:sz w:val="24"/>
                <w:szCs w:val="24"/>
              </w:rPr>
            </w:pPr>
            <w:r w:rsidRPr="00CF1345">
              <w:rPr>
                <w:sz w:val="24"/>
                <w:szCs w:val="24"/>
              </w:rPr>
              <w:t>Giấy ra viện</w:t>
            </w:r>
          </w:p>
        </w:tc>
        <w:tc>
          <w:tcPr>
            <w:tcW w:w="6610" w:type="dxa"/>
          </w:tcPr>
          <w:p w14:paraId="23FC3634" w14:textId="074F41B6" w:rsidR="00824CC3" w:rsidRPr="00CF1345" w:rsidRDefault="00824CC3" w:rsidP="00824CC3">
            <w:pPr>
              <w:rPr>
                <w:sz w:val="24"/>
                <w:szCs w:val="24"/>
              </w:rPr>
            </w:pPr>
            <w:r w:rsidRPr="00CF1345">
              <w:rPr>
                <w:sz w:val="24"/>
                <w:szCs w:val="24"/>
              </w:rPr>
              <w:t>Mẫu phiếu ra viện được cấu hình mặc định khi ra viện tại 1 số chức năng xử tri điều</w:t>
            </w:r>
            <w:r w:rsidRPr="00CF1345">
              <w:rPr>
                <w:sz w:val="24"/>
                <w:szCs w:val="24"/>
              </w:rPr>
              <w:br/>
              <w:t>trị, in lại tại các màn hình nghiệp vụ và thực hiện giao diện khi in. Chức năng gồm các tính năng sau:</w:t>
            </w:r>
            <w:r w:rsidRPr="00CF1345">
              <w:rPr>
                <w:sz w:val="24"/>
                <w:szCs w:val="24"/>
              </w:rPr>
              <w:br/>
              <w:t>- Hiển thị giao diện phiếu in</w:t>
            </w:r>
            <w:r w:rsidRPr="00CF1345">
              <w:rPr>
                <w:sz w:val="24"/>
                <w:szCs w:val="24"/>
              </w:rPr>
              <w:br/>
              <w:t>- Kết xuất file .pdf</w:t>
            </w:r>
          </w:p>
        </w:tc>
        <w:tc>
          <w:tcPr>
            <w:tcW w:w="4820" w:type="dxa"/>
            <w:vAlign w:val="center"/>
          </w:tcPr>
          <w:p w14:paraId="1DB83A1E" w14:textId="06989B04" w:rsidR="00824CC3" w:rsidRPr="00CF1345" w:rsidRDefault="00824CC3" w:rsidP="00824CC3">
            <w:pPr>
              <w:rPr>
                <w:sz w:val="24"/>
                <w:szCs w:val="24"/>
              </w:rPr>
            </w:pPr>
            <w:r w:rsidRPr="00CF1345">
              <w:rPr>
                <w:sz w:val="24"/>
                <w:szCs w:val="24"/>
              </w:rPr>
              <w:t>Mẫu 02 - Phụ lục 2 - Thông tư 25/2025/BYT</w:t>
            </w:r>
          </w:p>
        </w:tc>
      </w:tr>
      <w:tr w:rsidR="00824CC3" w:rsidRPr="00CF1345" w14:paraId="2DDE2ABF" w14:textId="77777777" w:rsidTr="00650024">
        <w:tc>
          <w:tcPr>
            <w:tcW w:w="568" w:type="dxa"/>
            <w:vAlign w:val="center"/>
          </w:tcPr>
          <w:p w14:paraId="1BA86F46" w14:textId="277FAF43" w:rsidR="00824CC3" w:rsidRPr="00CF1345" w:rsidRDefault="00824CC3" w:rsidP="00824CC3">
            <w:pPr>
              <w:pStyle w:val="TableParagraph"/>
              <w:rPr>
                <w:sz w:val="24"/>
                <w:szCs w:val="24"/>
              </w:rPr>
            </w:pPr>
            <w:r w:rsidRPr="00CF1345">
              <w:rPr>
                <w:sz w:val="24"/>
                <w:szCs w:val="24"/>
              </w:rPr>
              <w:t>53</w:t>
            </w:r>
          </w:p>
        </w:tc>
        <w:tc>
          <w:tcPr>
            <w:tcW w:w="2036" w:type="dxa"/>
            <w:vAlign w:val="center"/>
          </w:tcPr>
          <w:p w14:paraId="27C199F0" w14:textId="687369C4" w:rsidR="00824CC3" w:rsidRPr="00CF1345" w:rsidRDefault="00824CC3" w:rsidP="00824CC3">
            <w:pPr>
              <w:rPr>
                <w:sz w:val="24"/>
                <w:szCs w:val="24"/>
              </w:rPr>
            </w:pPr>
            <w:r w:rsidRPr="00CF1345">
              <w:rPr>
                <w:sz w:val="24"/>
                <w:szCs w:val="24"/>
              </w:rPr>
              <w:t xml:space="preserve">Giấy chuyển tuyến khám bệnh, chữa </w:t>
            </w:r>
            <w:r w:rsidRPr="00CF1345">
              <w:rPr>
                <w:sz w:val="24"/>
                <w:szCs w:val="24"/>
              </w:rPr>
              <w:lastRenderedPageBreak/>
              <w:t>bệnh bảo hiểm y tế</w:t>
            </w:r>
          </w:p>
        </w:tc>
        <w:tc>
          <w:tcPr>
            <w:tcW w:w="6610" w:type="dxa"/>
          </w:tcPr>
          <w:p w14:paraId="493B46EE" w14:textId="2EAD6889" w:rsidR="00824CC3" w:rsidRPr="00CF1345" w:rsidRDefault="00824CC3" w:rsidP="00824CC3">
            <w:pPr>
              <w:rPr>
                <w:sz w:val="24"/>
                <w:szCs w:val="24"/>
              </w:rPr>
            </w:pPr>
            <w:r w:rsidRPr="00CF1345">
              <w:rPr>
                <w:sz w:val="24"/>
                <w:szCs w:val="24"/>
              </w:rPr>
              <w:lastRenderedPageBreak/>
              <w:t>Bác sĩ nhập thông tin chuyển tuyến của bệnh nhân và in mẫu giấy chuyển tuyến để bệnh nhân điều chuyển. Chức năng in gồm:</w:t>
            </w:r>
            <w:r w:rsidRPr="00CF1345">
              <w:rPr>
                <w:sz w:val="24"/>
                <w:szCs w:val="24"/>
              </w:rPr>
              <w:br/>
            </w:r>
            <w:r w:rsidRPr="00CF1345">
              <w:rPr>
                <w:sz w:val="24"/>
                <w:szCs w:val="24"/>
              </w:rPr>
              <w:lastRenderedPageBreak/>
              <w:t>- Hiển thị giao diện phiếu in</w:t>
            </w:r>
            <w:r w:rsidRPr="00CF1345">
              <w:rPr>
                <w:sz w:val="24"/>
                <w:szCs w:val="24"/>
              </w:rPr>
              <w:br/>
              <w:t>- Kết xuất file .pdf</w:t>
            </w:r>
          </w:p>
        </w:tc>
        <w:tc>
          <w:tcPr>
            <w:tcW w:w="4820" w:type="dxa"/>
            <w:vAlign w:val="center"/>
          </w:tcPr>
          <w:p w14:paraId="021D01E4" w14:textId="4D900B90" w:rsidR="00824CC3" w:rsidRPr="00CF1345" w:rsidRDefault="00824CC3" w:rsidP="00824CC3">
            <w:pPr>
              <w:rPr>
                <w:sz w:val="24"/>
                <w:szCs w:val="24"/>
              </w:rPr>
            </w:pPr>
            <w:r w:rsidRPr="00CF1345">
              <w:rPr>
                <w:sz w:val="24"/>
                <w:szCs w:val="24"/>
              </w:rPr>
              <w:lastRenderedPageBreak/>
              <w:t>Phụ lục VI - Thông tư 01/2025/TT-BYT)</w:t>
            </w:r>
          </w:p>
        </w:tc>
      </w:tr>
      <w:tr w:rsidR="00824CC3" w:rsidRPr="00CF1345" w14:paraId="18EC4FE3" w14:textId="77777777" w:rsidTr="00650024">
        <w:tc>
          <w:tcPr>
            <w:tcW w:w="568" w:type="dxa"/>
            <w:vAlign w:val="center"/>
          </w:tcPr>
          <w:p w14:paraId="3F1AAD97" w14:textId="2A186B34" w:rsidR="00824CC3" w:rsidRPr="00CF1345" w:rsidRDefault="00824CC3" w:rsidP="00824CC3">
            <w:pPr>
              <w:pStyle w:val="TableParagraph"/>
              <w:rPr>
                <w:sz w:val="24"/>
                <w:szCs w:val="24"/>
              </w:rPr>
            </w:pPr>
            <w:r w:rsidRPr="00CF1345">
              <w:rPr>
                <w:sz w:val="24"/>
                <w:szCs w:val="24"/>
              </w:rPr>
              <w:lastRenderedPageBreak/>
              <w:t>54</w:t>
            </w:r>
          </w:p>
        </w:tc>
        <w:tc>
          <w:tcPr>
            <w:tcW w:w="2036" w:type="dxa"/>
            <w:vAlign w:val="center"/>
          </w:tcPr>
          <w:p w14:paraId="7D826047" w14:textId="05D58635" w:rsidR="00824CC3" w:rsidRPr="00CF1345" w:rsidRDefault="00824CC3" w:rsidP="00824CC3">
            <w:pPr>
              <w:rPr>
                <w:sz w:val="24"/>
                <w:szCs w:val="24"/>
              </w:rPr>
            </w:pPr>
            <w:r w:rsidRPr="00CF1345">
              <w:rPr>
                <w:sz w:val="24"/>
                <w:szCs w:val="24"/>
              </w:rPr>
              <w:t>Giấy hẹn khám</w:t>
            </w:r>
          </w:p>
        </w:tc>
        <w:tc>
          <w:tcPr>
            <w:tcW w:w="6610" w:type="dxa"/>
          </w:tcPr>
          <w:p w14:paraId="0DB48F9D" w14:textId="6B8A4A56" w:rsidR="00824CC3" w:rsidRPr="00CF1345" w:rsidRDefault="00824CC3" w:rsidP="00824CC3">
            <w:pPr>
              <w:rPr>
                <w:sz w:val="24"/>
                <w:szCs w:val="24"/>
              </w:rPr>
            </w:pPr>
            <w:r w:rsidRPr="00CF1345">
              <w:rPr>
                <w:sz w:val="24"/>
                <w:szCs w:val="24"/>
              </w:rPr>
              <w:t>Bác sĩ nhập thông tin hẹn khám của bệnh nhân và in mẫu giấy hẹn khám.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62F62B69" w14:textId="3352B017" w:rsidR="00824CC3" w:rsidRPr="00CF1345" w:rsidRDefault="00824CC3" w:rsidP="00824CC3">
            <w:pPr>
              <w:rPr>
                <w:sz w:val="24"/>
                <w:szCs w:val="24"/>
              </w:rPr>
            </w:pPr>
            <w:r w:rsidRPr="00CF1345">
              <w:rPr>
                <w:sz w:val="24"/>
                <w:szCs w:val="24"/>
              </w:rPr>
              <w:t>Phụ lục V - Thông tư 01/2025/TT-BYT)</w:t>
            </w:r>
          </w:p>
        </w:tc>
      </w:tr>
      <w:tr w:rsidR="00824CC3" w:rsidRPr="00CF1345" w14:paraId="6DA1E5DC" w14:textId="77777777" w:rsidTr="00650024">
        <w:tc>
          <w:tcPr>
            <w:tcW w:w="568" w:type="dxa"/>
            <w:vAlign w:val="center"/>
          </w:tcPr>
          <w:p w14:paraId="3CC16ACB" w14:textId="063A3D19" w:rsidR="00824CC3" w:rsidRPr="00CF1345" w:rsidRDefault="00824CC3" w:rsidP="00824CC3">
            <w:pPr>
              <w:pStyle w:val="TableParagraph"/>
              <w:rPr>
                <w:sz w:val="24"/>
                <w:szCs w:val="24"/>
              </w:rPr>
            </w:pPr>
            <w:r w:rsidRPr="00CF1345">
              <w:rPr>
                <w:sz w:val="24"/>
                <w:szCs w:val="24"/>
              </w:rPr>
              <w:t>55</w:t>
            </w:r>
          </w:p>
        </w:tc>
        <w:tc>
          <w:tcPr>
            <w:tcW w:w="2036" w:type="dxa"/>
            <w:vAlign w:val="center"/>
          </w:tcPr>
          <w:p w14:paraId="632AB17B" w14:textId="03469A4A" w:rsidR="00824CC3" w:rsidRPr="00CF1345" w:rsidRDefault="00824CC3" w:rsidP="00824CC3">
            <w:pPr>
              <w:rPr>
                <w:sz w:val="24"/>
                <w:szCs w:val="24"/>
              </w:rPr>
            </w:pPr>
            <w:r w:rsidRPr="00CF1345">
              <w:rPr>
                <w:sz w:val="24"/>
                <w:szCs w:val="24"/>
              </w:rPr>
              <w:t>Giấy thử phản ứng thuốc</w:t>
            </w:r>
          </w:p>
        </w:tc>
        <w:tc>
          <w:tcPr>
            <w:tcW w:w="6610" w:type="dxa"/>
          </w:tcPr>
          <w:p w14:paraId="77E79D50" w14:textId="4699B0D2" w:rsidR="00824CC3" w:rsidRPr="00CF1345" w:rsidRDefault="00824CC3" w:rsidP="00824CC3">
            <w:pPr>
              <w:rPr>
                <w:sz w:val="24"/>
                <w:szCs w:val="24"/>
              </w:rPr>
            </w:pPr>
            <w:r w:rsidRPr="00CF1345">
              <w:rPr>
                <w:sz w:val="24"/>
                <w:szCs w:val="24"/>
              </w:rPr>
              <w:t>Khi thử phản ứng thuốc cho bệnh nhân các bác sĩ, điều dưỡng sẽ thực hiện ghi nhận và in ra mẫu giấy thử phản ứng thuốc.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0B8AF9E8" w14:textId="11213B04" w:rsidR="00824CC3" w:rsidRPr="00CF1345" w:rsidRDefault="00824CC3" w:rsidP="00824CC3">
            <w:pPr>
              <w:rPr>
                <w:sz w:val="24"/>
                <w:szCs w:val="24"/>
              </w:rPr>
            </w:pPr>
            <w:r w:rsidRPr="00CF1345">
              <w:rPr>
                <w:sz w:val="24"/>
                <w:szCs w:val="24"/>
              </w:rPr>
              <w:t>Mẫu giấy thử phản ứng thuốc</w:t>
            </w:r>
          </w:p>
        </w:tc>
      </w:tr>
      <w:tr w:rsidR="00824CC3" w:rsidRPr="00CF1345" w14:paraId="641D9B82" w14:textId="77777777" w:rsidTr="00650024">
        <w:tc>
          <w:tcPr>
            <w:tcW w:w="568" w:type="dxa"/>
            <w:vAlign w:val="center"/>
          </w:tcPr>
          <w:p w14:paraId="76FC2C0B" w14:textId="42E1C0F3" w:rsidR="00824CC3" w:rsidRPr="00CF1345" w:rsidRDefault="00824CC3" w:rsidP="00824CC3">
            <w:pPr>
              <w:pStyle w:val="TableParagraph"/>
              <w:rPr>
                <w:sz w:val="24"/>
                <w:szCs w:val="24"/>
              </w:rPr>
            </w:pPr>
            <w:r w:rsidRPr="00CF1345">
              <w:rPr>
                <w:sz w:val="24"/>
                <w:szCs w:val="24"/>
              </w:rPr>
              <w:t>56</w:t>
            </w:r>
          </w:p>
        </w:tc>
        <w:tc>
          <w:tcPr>
            <w:tcW w:w="2036" w:type="dxa"/>
            <w:vAlign w:val="center"/>
          </w:tcPr>
          <w:p w14:paraId="43329D67" w14:textId="69B40277" w:rsidR="00824CC3" w:rsidRPr="00CF1345" w:rsidRDefault="00824CC3" w:rsidP="00824CC3">
            <w:pPr>
              <w:rPr>
                <w:sz w:val="24"/>
                <w:szCs w:val="24"/>
              </w:rPr>
            </w:pPr>
            <w:r w:rsidRPr="00CF1345">
              <w:rPr>
                <w:sz w:val="24"/>
                <w:szCs w:val="24"/>
              </w:rPr>
              <w:t>Phiếu theo dõi dị ứng thuốc</w:t>
            </w:r>
          </w:p>
        </w:tc>
        <w:tc>
          <w:tcPr>
            <w:tcW w:w="6610" w:type="dxa"/>
          </w:tcPr>
          <w:p w14:paraId="07CD588E" w14:textId="39CF876B" w:rsidR="00824CC3" w:rsidRPr="00CF1345" w:rsidRDefault="00824CC3" w:rsidP="00824CC3">
            <w:pPr>
              <w:rPr>
                <w:sz w:val="24"/>
                <w:szCs w:val="24"/>
              </w:rPr>
            </w:pPr>
            <w:r w:rsidRPr="00CF1345">
              <w:rPr>
                <w:sz w:val="24"/>
                <w:szCs w:val="24"/>
              </w:rPr>
              <w:t>Bác sĩ, điều dưỡng khi lấy thông tin theo dõi dị ứng của bệnh nhân sẽ nhập và in mẫu phiếu theo dõi dị ứng thuốc cho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6BCAF4C8" w14:textId="698AD4D5" w:rsidR="00824CC3" w:rsidRPr="00CF1345" w:rsidRDefault="00824CC3" w:rsidP="00824CC3">
            <w:pPr>
              <w:rPr>
                <w:sz w:val="24"/>
                <w:szCs w:val="24"/>
              </w:rPr>
            </w:pPr>
            <w:r w:rsidRPr="00CF1345">
              <w:rPr>
                <w:sz w:val="24"/>
                <w:szCs w:val="24"/>
              </w:rPr>
              <w:t>Phụ lục VII - Thông tư 51/2017/TT-BYT)</w:t>
            </w:r>
          </w:p>
        </w:tc>
      </w:tr>
      <w:tr w:rsidR="00824CC3" w:rsidRPr="00CF1345" w14:paraId="34EFDFBB" w14:textId="77777777" w:rsidTr="00650024">
        <w:tc>
          <w:tcPr>
            <w:tcW w:w="568" w:type="dxa"/>
            <w:vAlign w:val="center"/>
          </w:tcPr>
          <w:p w14:paraId="5EE3B7FF" w14:textId="0E13DBBB" w:rsidR="00824CC3" w:rsidRPr="00CF1345" w:rsidRDefault="00824CC3" w:rsidP="00824CC3">
            <w:pPr>
              <w:pStyle w:val="TableParagraph"/>
              <w:rPr>
                <w:sz w:val="24"/>
                <w:szCs w:val="24"/>
              </w:rPr>
            </w:pPr>
            <w:r w:rsidRPr="00CF1345">
              <w:rPr>
                <w:sz w:val="24"/>
                <w:szCs w:val="24"/>
              </w:rPr>
              <w:t>57</w:t>
            </w:r>
          </w:p>
        </w:tc>
        <w:tc>
          <w:tcPr>
            <w:tcW w:w="2036" w:type="dxa"/>
            <w:vAlign w:val="center"/>
          </w:tcPr>
          <w:p w14:paraId="61168F72" w14:textId="2AE13B13" w:rsidR="00824CC3" w:rsidRPr="00CF1345" w:rsidRDefault="00824CC3" w:rsidP="00824CC3">
            <w:pPr>
              <w:rPr>
                <w:sz w:val="24"/>
                <w:szCs w:val="24"/>
              </w:rPr>
            </w:pPr>
            <w:r w:rsidRPr="00CF1345">
              <w:rPr>
                <w:sz w:val="24"/>
                <w:szCs w:val="24"/>
              </w:rPr>
              <w:t>Giấy chứng nhận tai nạn thương tích</w:t>
            </w:r>
          </w:p>
        </w:tc>
        <w:tc>
          <w:tcPr>
            <w:tcW w:w="6610" w:type="dxa"/>
          </w:tcPr>
          <w:p w14:paraId="3989F223" w14:textId="1DA40CD7" w:rsidR="00824CC3" w:rsidRPr="00CF1345" w:rsidRDefault="00824CC3" w:rsidP="00824CC3">
            <w:pPr>
              <w:rPr>
                <w:sz w:val="24"/>
                <w:szCs w:val="24"/>
              </w:rPr>
            </w:pPr>
            <w:r w:rsidRPr="00CF1345">
              <w:rPr>
                <w:sz w:val="24"/>
                <w:szCs w:val="24"/>
              </w:rPr>
              <w:t>Bác sĩ, điều dưỡng khi lấy thông tin tai nạn thương tích của bệnh nhân sẽ nhập và in giấy chứng nhận tại nạn thương tích.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7C1B0DDD" w14:textId="398D4BC7" w:rsidR="00824CC3" w:rsidRPr="00CF1345" w:rsidRDefault="00824CC3" w:rsidP="00824CC3">
            <w:pPr>
              <w:rPr>
                <w:sz w:val="24"/>
                <w:szCs w:val="24"/>
              </w:rPr>
            </w:pPr>
            <w:r w:rsidRPr="00CF1345">
              <w:rPr>
                <w:sz w:val="24"/>
                <w:szCs w:val="24"/>
              </w:rPr>
              <w:t xml:space="preserve">Mẫu số 01 - Phụ lục II - Thông tư 25/2025/TT-BYT </w:t>
            </w:r>
          </w:p>
        </w:tc>
      </w:tr>
      <w:tr w:rsidR="00824CC3" w:rsidRPr="00CF1345" w14:paraId="582DD6CE" w14:textId="77777777" w:rsidTr="00650024">
        <w:tc>
          <w:tcPr>
            <w:tcW w:w="568" w:type="dxa"/>
            <w:vAlign w:val="center"/>
          </w:tcPr>
          <w:p w14:paraId="7166D9EE" w14:textId="7CA0E98E" w:rsidR="00824CC3" w:rsidRPr="00CF1345" w:rsidRDefault="00824CC3" w:rsidP="00824CC3">
            <w:pPr>
              <w:pStyle w:val="TableParagraph"/>
              <w:rPr>
                <w:sz w:val="24"/>
                <w:szCs w:val="24"/>
              </w:rPr>
            </w:pPr>
            <w:r w:rsidRPr="00CF1345">
              <w:rPr>
                <w:sz w:val="24"/>
                <w:szCs w:val="24"/>
              </w:rPr>
              <w:t>58</w:t>
            </w:r>
          </w:p>
        </w:tc>
        <w:tc>
          <w:tcPr>
            <w:tcW w:w="2036" w:type="dxa"/>
            <w:vAlign w:val="center"/>
          </w:tcPr>
          <w:p w14:paraId="11C366DD" w14:textId="442CEBBD" w:rsidR="00824CC3" w:rsidRPr="00CF1345" w:rsidRDefault="00824CC3" w:rsidP="00824CC3">
            <w:pPr>
              <w:rPr>
                <w:sz w:val="24"/>
                <w:szCs w:val="24"/>
              </w:rPr>
            </w:pPr>
            <w:r w:rsidRPr="00CF1345">
              <w:rPr>
                <w:sz w:val="24"/>
                <w:szCs w:val="24"/>
              </w:rPr>
              <w:t>Phiếu lĩnh và phát máu</w:t>
            </w:r>
          </w:p>
        </w:tc>
        <w:tc>
          <w:tcPr>
            <w:tcW w:w="6610" w:type="dxa"/>
          </w:tcPr>
          <w:p w14:paraId="104DF93D" w14:textId="0A5C94F2" w:rsidR="00824CC3" w:rsidRPr="00CF1345" w:rsidRDefault="00824CC3" w:rsidP="00824CC3">
            <w:pPr>
              <w:rPr>
                <w:sz w:val="24"/>
                <w:szCs w:val="24"/>
              </w:rPr>
            </w:pPr>
            <w:r w:rsidRPr="00CF1345">
              <w:rPr>
                <w:sz w:val="24"/>
                <w:szCs w:val="24"/>
              </w:rPr>
              <w:t>Khi khoa phòng lĩnh máu cho bệnh nhân sẽ tổng hợp phiếu lĩnh và in phiếu lĩnh và phát máu để đi lĩnh máu cho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1A5F618B" w14:textId="1CCAAEE1" w:rsidR="00824CC3" w:rsidRPr="00CF1345" w:rsidRDefault="00824CC3" w:rsidP="00824CC3">
            <w:pPr>
              <w:rPr>
                <w:sz w:val="24"/>
                <w:szCs w:val="24"/>
              </w:rPr>
            </w:pPr>
            <w:r w:rsidRPr="00CF1345">
              <w:rPr>
                <w:sz w:val="24"/>
                <w:szCs w:val="24"/>
              </w:rPr>
              <w:t>Phụ luc 9 - Thông tư số 26/2013/TT-BYT ngày 16/9/2013</w:t>
            </w:r>
          </w:p>
        </w:tc>
      </w:tr>
      <w:tr w:rsidR="00824CC3" w:rsidRPr="00CF1345" w14:paraId="73F8C925" w14:textId="77777777" w:rsidTr="00650024">
        <w:tc>
          <w:tcPr>
            <w:tcW w:w="568" w:type="dxa"/>
            <w:vAlign w:val="center"/>
          </w:tcPr>
          <w:p w14:paraId="71967759" w14:textId="26A3B299" w:rsidR="00824CC3" w:rsidRPr="00CF1345" w:rsidRDefault="00824CC3" w:rsidP="00824CC3">
            <w:pPr>
              <w:pStyle w:val="TableParagraph"/>
              <w:rPr>
                <w:sz w:val="24"/>
                <w:szCs w:val="24"/>
              </w:rPr>
            </w:pPr>
            <w:r w:rsidRPr="00CF1345">
              <w:rPr>
                <w:sz w:val="24"/>
                <w:szCs w:val="24"/>
              </w:rPr>
              <w:t>59</w:t>
            </w:r>
          </w:p>
        </w:tc>
        <w:tc>
          <w:tcPr>
            <w:tcW w:w="2036" w:type="dxa"/>
            <w:vAlign w:val="center"/>
          </w:tcPr>
          <w:p w14:paraId="346D7B5B" w14:textId="71076EA5" w:rsidR="00824CC3" w:rsidRPr="00CF1345" w:rsidRDefault="00824CC3" w:rsidP="00824CC3">
            <w:pPr>
              <w:rPr>
                <w:sz w:val="24"/>
                <w:szCs w:val="24"/>
              </w:rPr>
            </w:pPr>
            <w:r w:rsidRPr="00CF1345">
              <w:rPr>
                <w:sz w:val="24"/>
                <w:szCs w:val="24"/>
              </w:rPr>
              <w:t>Phiếu truyền máu</w:t>
            </w:r>
          </w:p>
        </w:tc>
        <w:tc>
          <w:tcPr>
            <w:tcW w:w="6610" w:type="dxa"/>
          </w:tcPr>
          <w:p w14:paraId="67222CCB" w14:textId="452CB2B1" w:rsidR="00824CC3" w:rsidRPr="00CF1345" w:rsidRDefault="00824CC3" w:rsidP="00824CC3">
            <w:pPr>
              <w:rPr>
                <w:sz w:val="24"/>
                <w:szCs w:val="24"/>
              </w:rPr>
            </w:pPr>
            <w:r w:rsidRPr="00CF1345">
              <w:rPr>
                <w:sz w:val="24"/>
                <w:szCs w:val="24"/>
              </w:rPr>
              <w:t>Khoa huyết học truyền máu thực hiện duyệt máu sẽ thực hiện nhập các thông tin</w:t>
            </w:r>
            <w:r w:rsidRPr="00CF1345">
              <w:rPr>
                <w:sz w:val="24"/>
                <w:szCs w:val="24"/>
              </w:rPr>
              <w:br/>
              <w:t>phản ứng chéo và in phiếu phát máu cho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251D66AD" w14:textId="5ED008CA" w:rsidR="00824CC3" w:rsidRPr="00CF1345" w:rsidRDefault="00824CC3" w:rsidP="00824CC3">
            <w:pPr>
              <w:rPr>
                <w:sz w:val="24"/>
                <w:szCs w:val="24"/>
              </w:rPr>
            </w:pPr>
            <w:r w:rsidRPr="00CF1345">
              <w:rPr>
                <w:sz w:val="24"/>
                <w:szCs w:val="24"/>
              </w:rPr>
              <w:t>Phụ luc 10 - Thông tư số 26/2013/TT-BYT ngày 16/9/2013</w:t>
            </w:r>
          </w:p>
        </w:tc>
      </w:tr>
      <w:tr w:rsidR="00824CC3" w:rsidRPr="00CF1345" w14:paraId="2905DC5A" w14:textId="77777777" w:rsidTr="00650024">
        <w:tc>
          <w:tcPr>
            <w:tcW w:w="568" w:type="dxa"/>
            <w:vAlign w:val="center"/>
          </w:tcPr>
          <w:p w14:paraId="2A498987" w14:textId="6DEE1B13" w:rsidR="00824CC3" w:rsidRPr="00CF1345" w:rsidRDefault="00824CC3" w:rsidP="00824CC3">
            <w:pPr>
              <w:pStyle w:val="TableParagraph"/>
              <w:rPr>
                <w:sz w:val="24"/>
                <w:szCs w:val="24"/>
              </w:rPr>
            </w:pPr>
            <w:r w:rsidRPr="00CF1345">
              <w:rPr>
                <w:sz w:val="24"/>
                <w:szCs w:val="24"/>
              </w:rPr>
              <w:t>60</w:t>
            </w:r>
          </w:p>
        </w:tc>
        <w:tc>
          <w:tcPr>
            <w:tcW w:w="2036" w:type="dxa"/>
            <w:vAlign w:val="center"/>
          </w:tcPr>
          <w:p w14:paraId="622DC7E6" w14:textId="6291A51B" w:rsidR="00824CC3" w:rsidRPr="00CF1345" w:rsidRDefault="00824CC3" w:rsidP="00824CC3">
            <w:pPr>
              <w:rPr>
                <w:sz w:val="24"/>
                <w:szCs w:val="24"/>
              </w:rPr>
            </w:pPr>
            <w:r w:rsidRPr="00CF1345">
              <w:rPr>
                <w:sz w:val="24"/>
                <w:szCs w:val="24"/>
              </w:rPr>
              <w:t xml:space="preserve">Giấy chứng nhận nghỉ việc hưởng </w:t>
            </w:r>
            <w:r w:rsidRPr="00CF1345">
              <w:rPr>
                <w:sz w:val="24"/>
                <w:szCs w:val="24"/>
              </w:rPr>
              <w:lastRenderedPageBreak/>
              <w:t>bảo hiểm xã hội</w:t>
            </w:r>
          </w:p>
        </w:tc>
        <w:tc>
          <w:tcPr>
            <w:tcW w:w="6610" w:type="dxa"/>
          </w:tcPr>
          <w:p w14:paraId="115AA3D1" w14:textId="0877EABB" w:rsidR="00824CC3" w:rsidRPr="00CF1345" w:rsidRDefault="00824CC3" w:rsidP="00824CC3">
            <w:pPr>
              <w:rPr>
                <w:sz w:val="24"/>
                <w:szCs w:val="24"/>
              </w:rPr>
            </w:pPr>
            <w:r w:rsidRPr="00CF1345">
              <w:rPr>
                <w:sz w:val="24"/>
                <w:szCs w:val="24"/>
              </w:rPr>
              <w:lastRenderedPageBreak/>
              <w:t xml:space="preserve">Bệnh nhân đến khám và đăng ký nghỉ theo quy định của BHXH thì bác sĩ, điều dưỡng thực hiện nhập giấy nghỉ hưởng cho bệnh </w:t>
            </w:r>
            <w:r w:rsidRPr="00CF1345">
              <w:rPr>
                <w:sz w:val="24"/>
                <w:szCs w:val="24"/>
              </w:rPr>
              <w:lastRenderedPageBreak/>
              <w:t>nhân để làm thanh toán với BHXH.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5D4B338F" w14:textId="7B74CD50" w:rsidR="00824CC3" w:rsidRPr="00CF1345" w:rsidRDefault="00824CC3" w:rsidP="00824CC3">
            <w:pPr>
              <w:rPr>
                <w:sz w:val="24"/>
                <w:szCs w:val="24"/>
              </w:rPr>
            </w:pPr>
            <w:r w:rsidRPr="00CF1345">
              <w:rPr>
                <w:sz w:val="24"/>
                <w:szCs w:val="24"/>
              </w:rPr>
              <w:lastRenderedPageBreak/>
              <w:t>Mẫu số 07 - Phụ lục II - Thông tư 25/2025/TT-BYT</w:t>
            </w:r>
          </w:p>
        </w:tc>
      </w:tr>
      <w:tr w:rsidR="00824CC3" w:rsidRPr="00CF1345" w14:paraId="23320C15" w14:textId="77777777" w:rsidTr="00650024">
        <w:tc>
          <w:tcPr>
            <w:tcW w:w="568" w:type="dxa"/>
            <w:vAlign w:val="center"/>
          </w:tcPr>
          <w:p w14:paraId="60E335A5" w14:textId="4AF57DE8" w:rsidR="00824CC3" w:rsidRPr="00CF1345" w:rsidRDefault="00824CC3" w:rsidP="00824CC3">
            <w:pPr>
              <w:pStyle w:val="TableParagraph"/>
              <w:rPr>
                <w:sz w:val="24"/>
                <w:szCs w:val="24"/>
              </w:rPr>
            </w:pPr>
            <w:r w:rsidRPr="00CF1345">
              <w:rPr>
                <w:sz w:val="24"/>
                <w:szCs w:val="24"/>
              </w:rPr>
              <w:lastRenderedPageBreak/>
              <w:t>61</w:t>
            </w:r>
          </w:p>
        </w:tc>
        <w:tc>
          <w:tcPr>
            <w:tcW w:w="2036" w:type="dxa"/>
            <w:vAlign w:val="center"/>
          </w:tcPr>
          <w:p w14:paraId="078DE9B0" w14:textId="46EC1342" w:rsidR="00824CC3" w:rsidRPr="00CF1345" w:rsidRDefault="00824CC3" w:rsidP="00824CC3">
            <w:pPr>
              <w:rPr>
                <w:sz w:val="24"/>
                <w:szCs w:val="24"/>
              </w:rPr>
            </w:pPr>
            <w:r w:rsidRPr="00CF1345">
              <w:rPr>
                <w:sz w:val="24"/>
                <w:szCs w:val="24"/>
              </w:rPr>
              <w:t>Phiếu lĩnh thuốc</w:t>
            </w:r>
          </w:p>
        </w:tc>
        <w:tc>
          <w:tcPr>
            <w:tcW w:w="6610" w:type="dxa"/>
          </w:tcPr>
          <w:p w14:paraId="6A4ACA3E" w14:textId="69ABACFB" w:rsidR="00824CC3" w:rsidRPr="00CF1345" w:rsidRDefault="00824CC3" w:rsidP="00824CC3">
            <w:pPr>
              <w:rPr>
                <w:sz w:val="24"/>
                <w:szCs w:val="24"/>
              </w:rPr>
            </w:pPr>
            <w:r w:rsidRPr="00CF1345">
              <w:rPr>
                <w:sz w:val="24"/>
                <w:szCs w:val="24"/>
              </w:rPr>
              <w:t>Bác sĩ, điều dưỡng, y tá, thủ kho, kế toán dược … khi dự trù thuốc cho bệnh nhân sẽ in phiếu lĩnh thuốc để các bên ký và lưu trữ.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523DAD66" w14:textId="7A18097F" w:rsidR="00824CC3" w:rsidRPr="00CF1345" w:rsidRDefault="00824CC3" w:rsidP="00824CC3">
            <w:pPr>
              <w:rPr>
                <w:sz w:val="24"/>
                <w:szCs w:val="24"/>
              </w:rPr>
            </w:pPr>
            <w:r w:rsidRPr="00CF1345">
              <w:rPr>
                <w:sz w:val="24"/>
                <w:szCs w:val="24"/>
              </w:rPr>
              <w:t>Phụ lục 1 - Thông tư 23/2011/TT-BYT</w:t>
            </w:r>
          </w:p>
        </w:tc>
      </w:tr>
      <w:tr w:rsidR="00824CC3" w:rsidRPr="00CF1345" w14:paraId="188CC7CD" w14:textId="77777777" w:rsidTr="00650024">
        <w:tc>
          <w:tcPr>
            <w:tcW w:w="568" w:type="dxa"/>
            <w:vAlign w:val="center"/>
          </w:tcPr>
          <w:p w14:paraId="520635EE" w14:textId="0731580F" w:rsidR="00824CC3" w:rsidRPr="00CF1345" w:rsidRDefault="00824CC3" w:rsidP="00824CC3">
            <w:pPr>
              <w:pStyle w:val="TableParagraph"/>
              <w:rPr>
                <w:sz w:val="24"/>
                <w:szCs w:val="24"/>
              </w:rPr>
            </w:pPr>
            <w:r w:rsidRPr="00CF1345">
              <w:rPr>
                <w:sz w:val="24"/>
                <w:szCs w:val="24"/>
              </w:rPr>
              <w:t>62</w:t>
            </w:r>
          </w:p>
        </w:tc>
        <w:tc>
          <w:tcPr>
            <w:tcW w:w="2036" w:type="dxa"/>
            <w:vAlign w:val="center"/>
          </w:tcPr>
          <w:p w14:paraId="534FBD0F" w14:textId="0B0BE1F0" w:rsidR="00824CC3" w:rsidRPr="00CF1345" w:rsidRDefault="00824CC3" w:rsidP="00824CC3">
            <w:pPr>
              <w:rPr>
                <w:sz w:val="24"/>
                <w:szCs w:val="24"/>
              </w:rPr>
            </w:pPr>
            <w:r w:rsidRPr="00CF1345">
              <w:rPr>
                <w:sz w:val="24"/>
                <w:szCs w:val="24"/>
              </w:rPr>
              <w:t>Phiếu lĩnh hóa chất</w:t>
            </w:r>
          </w:p>
        </w:tc>
        <w:tc>
          <w:tcPr>
            <w:tcW w:w="6610" w:type="dxa"/>
          </w:tcPr>
          <w:p w14:paraId="3514BADF" w14:textId="61E76749" w:rsidR="00824CC3" w:rsidRPr="00CF1345" w:rsidRDefault="00824CC3" w:rsidP="00824CC3">
            <w:pPr>
              <w:rPr>
                <w:sz w:val="24"/>
                <w:szCs w:val="24"/>
              </w:rPr>
            </w:pPr>
            <w:r w:rsidRPr="00CF1345">
              <w:rPr>
                <w:sz w:val="24"/>
                <w:szCs w:val="24"/>
              </w:rPr>
              <w:t>Bác sĩ, điều dưỡng, y tá, thủ kho, kế toán dược … khi dự trù hoá chất cho bệnh nhân sẽ in phiếu lĩnh hóa chất để các bên ký và lưu trữ.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7751CF5B" w14:textId="05725715" w:rsidR="00824CC3" w:rsidRPr="00CF1345" w:rsidRDefault="00824CC3" w:rsidP="00824CC3">
            <w:pPr>
              <w:rPr>
                <w:sz w:val="24"/>
                <w:szCs w:val="24"/>
              </w:rPr>
            </w:pPr>
            <w:r w:rsidRPr="00CF1345">
              <w:rPr>
                <w:sz w:val="24"/>
                <w:szCs w:val="24"/>
              </w:rPr>
              <w:t>Phụ lục 2 - Thông tư 23/2011/TT-BYT</w:t>
            </w:r>
          </w:p>
        </w:tc>
      </w:tr>
      <w:tr w:rsidR="00824CC3" w:rsidRPr="00CF1345" w14:paraId="7E5796C1" w14:textId="77777777" w:rsidTr="00650024">
        <w:tc>
          <w:tcPr>
            <w:tcW w:w="568" w:type="dxa"/>
            <w:vAlign w:val="center"/>
          </w:tcPr>
          <w:p w14:paraId="6BD9D31E" w14:textId="0E8361E7" w:rsidR="00824CC3" w:rsidRPr="00CF1345" w:rsidRDefault="00824CC3" w:rsidP="00824CC3">
            <w:pPr>
              <w:pStyle w:val="TableParagraph"/>
              <w:rPr>
                <w:sz w:val="24"/>
                <w:szCs w:val="24"/>
              </w:rPr>
            </w:pPr>
            <w:r w:rsidRPr="00CF1345">
              <w:rPr>
                <w:sz w:val="24"/>
                <w:szCs w:val="24"/>
              </w:rPr>
              <w:t>63</w:t>
            </w:r>
          </w:p>
        </w:tc>
        <w:tc>
          <w:tcPr>
            <w:tcW w:w="2036" w:type="dxa"/>
            <w:vAlign w:val="center"/>
          </w:tcPr>
          <w:p w14:paraId="1E852953" w14:textId="614F80E8" w:rsidR="00824CC3" w:rsidRPr="00CF1345" w:rsidRDefault="00824CC3" w:rsidP="00824CC3">
            <w:pPr>
              <w:rPr>
                <w:sz w:val="24"/>
                <w:szCs w:val="24"/>
              </w:rPr>
            </w:pPr>
            <w:r w:rsidRPr="00CF1345">
              <w:rPr>
                <w:sz w:val="24"/>
                <w:szCs w:val="24"/>
              </w:rPr>
              <w:t>Phiếu lĩnh vật tư y tế tiêu hao</w:t>
            </w:r>
          </w:p>
        </w:tc>
        <w:tc>
          <w:tcPr>
            <w:tcW w:w="6610" w:type="dxa"/>
          </w:tcPr>
          <w:p w14:paraId="758F1FB4" w14:textId="421121A4" w:rsidR="00824CC3" w:rsidRPr="00CF1345" w:rsidRDefault="00824CC3" w:rsidP="00824CC3">
            <w:pPr>
              <w:rPr>
                <w:sz w:val="24"/>
                <w:szCs w:val="24"/>
              </w:rPr>
            </w:pPr>
            <w:r w:rsidRPr="00CF1345">
              <w:rPr>
                <w:sz w:val="24"/>
                <w:szCs w:val="24"/>
              </w:rPr>
              <w:t>Bác sĩ, điều dưỡng, y tá, thủ kho, kế toán dược … khi dự trù vật tư y tế tiêu hao cho bệnh nhân sẽ in phiếu lĩnh vật tư y tế tiêu hao để các bên ký và lưu trữ.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0EC03255" w14:textId="264476DB" w:rsidR="00824CC3" w:rsidRPr="00CF1345" w:rsidRDefault="00824CC3" w:rsidP="00824CC3">
            <w:pPr>
              <w:rPr>
                <w:sz w:val="24"/>
                <w:szCs w:val="24"/>
              </w:rPr>
            </w:pPr>
            <w:r w:rsidRPr="00CF1345">
              <w:rPr>
                <w:sz w:val="24"/>
                <w:szCs w:val="24"/>
              </w:rPr>
              <w:t>Phụ lục 3 - Thông tư 23/2011/TT-BYT</w:t>
            </w:r>
          </w:p>
        </w:tc>
      </w:tr>
      <w:tr w:rsidR="00824CC3" w:rsidRPr="00CF1345" w14:paraId="23D1703C" w14:textId="77777777" w:rsidTr="00650024">
        <w:tc>
          <w:tcPr>
            <w:tcW w:w="568" w:type="dxa"/>
            <w:vAlign w:val="center"/>
          </w:tcPr>
          <w:p w14:paraId="013F6CF1" w14:textId="2B908714" w:rsidR="00824CC3" w:rsidRPr="00CF1345" w:rsidRDefault="00824CC3" w:rsidP="00824CC3">
            <w:pPr>
              <w:pStyle w:val="TableParagraph"/>
              <w:rPr>
                <w:sz w:val="24"/>
                <w:szCs w:val="24"/>
              </w:rPr>
            </w:pPr>
            <w:r w:rsidRPr="00CF1345">
              <w:rPr>
                <w:sz w:val="24"/>
                <w:szCs w:val="24"/>
              </w:rPr>
              <w:t>64</w:t>
            </w:r>
          </w:p>
        </w:tc>
        <w:tc>
          <w:tcPr>
            <w:tcW w:w="2036" w:type="dxa"/>
            <w:vAlign w:val="center"/>
          </w:tcPr>
          <w:p w14:paraId="794312B8" w14:textId="629AC3BC" w:rsidR="00824CC3" w:rsidRPr="00CF1345" w:rsidRDefault="00824CC3" w:rsidP="00824CC3">
            <w:pPr>
              <w:rPr>
                <w:sz w:val="24"/>
                <w:szCs w:val="24"/>
              </w:rPr>
            </w:pPr>
            <w:r w:rsidRPr="00CF1345">
              <w:rPr>
                <w:sz w:val="24"/>
                <w:szCs w:val="24"/>
              </w:rPr>
              <w:t>Thẻ kho</w:t>
            </w:r>
          </w:p>
        </w:tc>
        <w:tc>
          <w:tcPr>
            <w:tcW w:w="6610" w:type="dxa"/>
          </w:tcPr>
          <w:p w14:paraId="1D320D64" w14:textId="6653E959" w:rsidR="00824CC3" w:rsidRPr="00CF1345" w:rsidRDefault="00824CC3" w:rsidP="00824CC3">
            <w:pPr>
              <w:rPr>
                <w:sz w:val="24"/>
                <w:szCs w:val="24"/>
              </w:rPr>
            </w:pPr>
            <w:r w:rsidRPr="00CF1345">
              <w:rPr>
                <w:sz w:val="24"/>
                <w:szCs w:val="24"/>
              </w:rPr>
              <w:t>Thủ kho, kế toán dược thực hiện in mẫu thẻ kho sẽ để ký và lưu trữ theo định kỳ.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24386D9A" w14:textId="3C2BE44F" w:rsidR="00824CC3" w:rsidRPr="00CF1345" w:rsidRDefault="00824CC3" w:rsidP="00824CC3">
            <w:pPr>
              <w:rPr>
                <w:sz w:val="24"/>
                <w:szCs w:val="24"/>
              </w:rPr>
            </w:pPr>
            <w:r w:rsidRPr="00CF1345">
              <w:rPr>
                <w:sz w:val="24"/>
                <w:szCs w:val="24"/>
              </w:rPr>
              <w:t>Phụ lục 1 - Thông tư 22/2011/TT-BYT</w:t>
            </w:r>
          </w:p>
        </w:tc>
      </w:tr>
      <w:tr w:rsidR="00824CC3" w:rsidRPr="00CF1345" w14:paraId="1E59D0C6" w14:textId="77777777" w:rsidTr="00650024">
        <w:tc>
          <w:tcPr>
            <w:tcW w:w="568" w:type="dxa"/>
            <w:vAlign w:val="center"/>
          </w:tcPr>
          <w:p w14:paraId="55995056" w14:textId="7AE27087" w:rsidR="00824CC3" w:rsidRPr="00CF1345" w:rsidRDefault="00824CC3" w:rsidP="00824CC3">
            <w:pPr>
              <w:pStyle w:val="TableParagraph"/>
              <w:rPr>
                <w:sz w:val="24"/>
                <w:szCs w:val="24"/>
              </w:rPr>
            </w:pPr>
            <w:r w:rsidRPr="00CF1345">
              <w:rPr>
                <w:sz w:val="24"/>
                <w:szCs w:val="24"/>
              </w:rPr>
              <w:t>65</w:t>
            </w:r>
          </w:p>
        </w:tc>
        <w:tc>
          <w:tcPr>
            <w:tcW w:w="2036" w:type="dxa"/>
            <w:vAlign w:val="center"/>
          </w:tcPr>
          <w:p w14:paraId="75ABD16D" w14:textId="5C03F655" w:rsidR="00824CC3" w:rsidRPr="00CF1345" w:rsidRDefault="00824CC3" w:rsidP="00824CC3">
            <w:pPr>
              <w:rPr>
                <w:sz w:val="24"/>
                <w:szCs w:val="24"/>
              </w:rPr>
            </w:pPr>
            <w:r w:rsidRPr="00CF1345">
              <w:rPr>
                <w:sz w:val="24"/>
                <w:szCs w:val="24"/>
              </w:rPr>
              <w:t>Phiếu trả lại thuốc, hóa chất, vật tư y tế tiêu hao</w:t>
            </w:r>
          </w:p>
        </w:tc>
        <w:tc>
          <w:tcPr>
            <w:tcW w:w="6610" w:type="dxa"/>
          </w:tcPr>
          <w:p w14:paraId="5B8E28CC" w14:textId="1F0E0E7F" w:rsidR="00824CC3" w:rsidRPr="00CF1345" w:rsidRDefault="00824CC3" w:rsidP="00824CC3">
            <w:pPr>
              <w:rPr>
                <w:sz w:val="24"/>
                <w:szCs w:val="24"/>
              </w:rPr>
            </w:pPr>
            <w:r w:rsidRPr="00CF1345">
              <w:rPr>
                <w:sz w:val="24"/>
                <w:szCs w:val="24"/>
              </w:rPr>
              <w:t>Bác sĩ, điều dưỡng, y tá, thủ kho, kế toán dược … khi hoàn trả thuốc, hóa chất, vật tư y tế tiêu hao cho bệnh nhân sẽ in phiếu hoàn trả để các bên ký và lưu trữ.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77C01104" w14:textId="794EDC06" w:rsidR="00824CC3" w:rsidRPr="00CF1345" w:rsidRDefault="00824CC3" w:rsidP="00824CC3">
            <w:pPr>
              <w:rPr>
                <w:sz w:val="24"/>
                <w:szCs w:val="24"/>
              </w:rPr>
            </w:pPr>
            <w:r w:rsidRPr="00CF1345">
              <w:rPr>
                <w:sz w:val="24"/>
                <w:szCs w:val="24"/>
              </w:rPr>
              <w:t>Phụ lục 4 - Thông tư 23/2011/TT-BYT</w:t>
            </w:r>
          </w:p>
        </w:tc>
      </w:tr>
      <w:tr w:rsidR="00824CC3" w:rsidRPr="00CF1345" w14:paraId="2A48096D" w14:textId="77777777" w:rsidTr="00650024">
        <w:tc>
          <w:tcPr>
            <w:tcW w:w="568" w:type="dxa"/>
            <w:vAlign w:val="center"/>
          </w:tcPr>
          <w:p w14:paraId="76AAFB64" w14:textId="615BD3BB" w:rsidR="00824CC3" w:rsidRPr="00CF1345" w:rsidRDefault="00824CC3" w:rsidP="00824CC3">
            <w:pPr>
              <w:pStyle w:val="TableParagraph"/>
              <w:rPr>
                <w:sz w:val="24"/>
                <w:szCs w:val="24"/>
              </w:rPr>
            </w:pPr>
            <w:r w:rsidRPr="00CF1345">
              <w:rPr>
                <w:sz w:val="24"/>
                <w:szCs w:val="24"/>
              </w:rPr>
              <w:t>66</w:t>
            </w:r>
          </w:p>
        </w:tc>
        <w:tc>
          <w:tcPr>
            <w:tcW w:w="2036" w:type="dxa"/>
            <w:vAlign w:val="center"/>
          </w:tcPr>
          <w:p w14:paraId="187B25C4" w14:textId="1AD68906" w:rsidR="00824CC3" w:rsidRPr="00CF1345" w:rsidRDefault="00824CC3" w:rsidP="00824CC3">
            <w:pPr>
              <w:rPr>
                <w:sz w:val="24"/>
                <w:szCs w:val="24"/>
              </w:rPr>
            </w:pPr>
            <w:r w:rsidRPr="00CF1345">
              <w:rPr>
                <w:sz w:val="24"/>
                <w:szCs w:val="24"/>
              </w:rPr>
              <w:t>Thống kê 15 ngày sử dụng thuốc, hóa chất, vật tư y tế tiêu hao</w:t>
            </w:r>
          </w:p>
        </w:tc>
        <w:tc>
          <w:tcPr>
            <w:tcW w:w="6610" w:type="dxa"/>
          </w:tcPr>
          <w:p w14:paraId="47647C30" w14:textId="335367B9" w:rsidR="00824CC3" w:rsidRPr="00CF1345" w:rsidRDefault="00824CC3" w:rsidP="00824CC3">
            <w:pPr>
              <w:rPr>
                <w:sz w:val="24"/>
                <w:szCs w:val="24"/>
              </w:rPr>
            </w:pPr>
            <w:r w:rsidRPr="00CF1345">
              <w:rPr>
                <w:sz w:val="24"/>
                <w:szCs w:val="24"/>
              </w:rPr>
              <w:t>Các bệnh nhân có thuốc hàng ngày các điều dưỡng in phiếu kê 15 ngày sử dụng thuốc, hóa chất, vật tư y tế tiêu hao cho bệnh nhân.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74FD08D0" w14:textId="21BEF50F" w:rsidR="00824CC3" w:rsidRPr="00CF1345" w:rsidRDefault="00824CC3" w:rsidP="00824CC3">
            <w:pPr>
              <w:rPr>
                <w:sz w:val="24"/>
                <w:szCs w:val="24"/>
              </w:rPr>
            </w:pPr>
            <w:r w:rsidRPr="00CF1345">
              <w:rPr>
                <w:sz w:val="24"/>
                <w:szCs w:val="24"/>
              </w:rPr>
              <w:t>Phụ lục 6 - Thông tư 23/2011/TT-BYT</w:t>
            </w:r>
          </w:p>
        </w:tc>
      </w:tr>
      <w:tr w:rsidR="00824CC3" w:rsidRPr="00CF1345" w14:paraId="2352F7BD" w14:textId="77777777" w:rsidTr="00650024">
        <w:tc>
          <w:tcPr>
            <w:tcW w:w="568" w:type="dxa"/>
            <w:vAlign w:val="center"/>
          </w:tcPr>
          <w:p w14:paraId="289E69CC" w14:textId="35CBF38D" w:rsidR="00824CC3" w:rsidRPr="00CF1345" w:rsidRDefault="00824CC3" w:rsidP="00824CC3">
            <w:pPr>
              <w:pStyle w:val="TableParagraph"/>
              <w:rPr>
                <w:sz w:val="24"/>
                <w:szCs w:val="24"/>
              </w:rPr>
            </w:pPr>
            <w:r w:rsidRPr="00CF1345">
              <w:rPr>
                <w:sz w:val="24"/>
                <w:szCs w:val="24"/>
              </w:rPr>
              <w:t>67</w:t>
            </w:r>
          </w:p>
        </w:tc>
        <w:tc>
          <w:tcPr>
            <w:tcW w:w="2036" w:type="dxa"/>
            <w:vAlign w:val="center"/>
          </w:tcPr>
          <w:p w14:paraId="604D90B9" w14:textId="6C4B3D6A" w:rsidR="00824CC3" w:rsidRPr="00CF1345" w:rsidRDefault="00824CC3" w:rsidP="00824CC3">
            <w:pPr>
              <w:rPr>
                <w:sz w:val="24"/>
                <w:szCs w:val="24"/>
              </w:rPr>
            </w:pPr>
            <w:r w:rsidRPr="00CF1345">
              <w:rPr>
                <w:sz w:val="24"/>
                <w:szCs w:val="24"/>
              </w:rPr>
              <w:t>Phiếu công khai thuốc</w:t>
            </w:r>
          </w:p>
        </w:tc>
        <w:tc>
          <w:tcPr>
            <w:tcW w:w="6610" w:type="dxa"/>
          </w:tcPr>
          <w:p w14:paraId="1AB5EC57" w14:textId="1D7FF981" w:rsidR="00824CC3" w:rsidRPr="00CF1345" w:rsidRDefault="00824CC3" w:rsidP="00824CC3">
            <w:pPr>
              <w:rPr>
                <w:sz w:val="24"/>
                <w:szCs w:val="24"/>
              </w:rPr>
            </w:pPr>
            <w:r w:rsidRPr="00CF1345">
              <w:rPr>
                <w:sz w:val="24"/>
                <w:szCs w:val="24"/>
              </w:rPr>
              <w:t xml:space="preserve">Các bệnh nhân có thuốc hàng ngày các điều dưỡng in phiếu công khai, công khai cho bệnh nhân và kẹp đầu giường cho bệnh nhân. </w:t>
            </w:r>
            <w:r w:rsidRPr="00CF1345">
              <w:rPr>
                <w:sz w:val="24"/>
                <w:szCs w:val="24"/>
              </w:rPr>
              <w:lastRenderedPageBreak/>
              <w:t>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503884FF" w14:textId="51939637" w:rsidR="00824CC3" w:rsidRPr="00CF1345" w:rsidRDefault="00824CC3" w:rsidP="00824CC3">
            <w:pPr>
              <w:rPr>
                <w:sz w:val="24"/>
                <w:szCs w:val="24"/>
              </w:rPr>
            </w:pPr>
            <w:r w:rsidRPr="00CF1345">
              <w:rPr>
                <w:sz w:val="24"/>
                <w:szCs w:val="24"/>
              </w:rPr>
              <w:lastRenderedPageBreak/>
              <w:t>Phụ lục 7 - Thông tư 23/2011/TT-BYT</w:t>
            </w:r>
          </w:p>
        </w:tc>
      </w:tr>
      <w:tr w:rsidR="00824CC3" w:rsidRPr="00CF1345" w14:paraId="798443DA" w14:textId="77777777" w:rsidTr="00650024">
        <w:tc>
          <w:tcPr>
            <w:tcW w:w="568" w:type="dxa"/>
            <w:vAlign w:val="center"/>
          </w:tcPr>
          <w:p w14:paraId="40F6E3FA" w14:textId="25F69958" w:rsidR="00824CC3" w:rsidRPr="00CF1345" w:rsidRDefault="00824CC3" w:rsidP="00824CC3">
            <w:pPr>
              <w:pStyle w:val="TableParagraph"/>
              <w:rPr>
                <w:sz w:val="24"/>
                <w:szCs w:val="24"/>
              </w:rPr>
            </w:pPr>
            <w:r w:rsidRPr="00CF1345">
              <w:rPr>
                <w:sz w:val="24"/>
                <w:szCs w:val="24"/>
              </w:rPr>
              <w:lastRenderedPageBreak/>
              <w:t>68</w:t>
            </w:r>
          </w:p>
        </w:tc>
        <w:tc>
          <w:tcPr>
            <w:tcW w:w="2036" w:type="dxa"/>
            <w:vAlign w:val="center"/>
          </w:tcPr>
          <w:p w14:paraId="5A94D140" w14:textId="006584E3" w:rsidR="00824CC3" w:rsidRPr="00CF1345" w:rsidRDefault="00824CC3" w:rsidP="00824CC3">
            <w:pPr>
              <w:rPr>
                <w:sz w:val="24"/>
                <w:szCs w:val="24"/>
              </w:rPr>
            </w:pPr>
            <w:r w:rsidRPr="00CF1345">
              <w:rPr>
                <w:sz w:val="24"/>
                <w:szCs w:val="24"/>
              </w:rPr>
              <w:t>Phiếu công khai dịch vụ khám, chữa bệnh nội trú</w:t>
            </w:r>
          </w:p>
        </w:tc>
        <w:tc>
          <w:tcPr>
            <w:tcW w:w="6610" w:type="dxa"/>
          </w:tcPr>
          <w:p w14:paraId="1A2C5F84" w14:textId="51A7A99E" w:rsidR="00824CC3" w:rsidRPr="00CF1345" w:rsidRDefault="00824CC3" w:rsidP="00824CC3">
            <w:pPr>
              <w:rPr>
                <w:sz w:val="24"/>
                <w:szCs w:val="24"/>
              </w:rPr>
            </w:pPr>
            <w:r w:rsidRPr="00CF1345">
              <w:rPr>
                <w:sz w:val="24"/>
                <w:szCs w:val="24"/>
              </w:rPr>
              <w:t>Bệnh nhân khi khám và điều trị tại viện sẽ phát sinh các dịch vụ, chức năng cho phép điều dưỡng, y tá phiếu công khai theo mẫu. Chức năng in gồm:</w:t>
            </w:r>
            <w:r w:rsidRPr="00CF1345">
              <w:rPr>
                <w:sz w:val="24"/>
                <w:szCs w:val="24"/>
              </w:rPr>
              <w:br/>
              <w:t>- Hiển thị giao diện phiếu in</w:t>
            </w:r>
            <w:r w:rsidRPr="00CF1345">
              <w:rPr>
                <w:sz w:val="24"/>
                <w:szCs w:val="24"/>
              </w:rPr>
              <w:br/>
              <w:t>- Kết xuất file .pdf</w:t>
            </w:r>
          </w:p>
        </w:tc>
        <w:tc>
          <w:tcPr>
            <w:tcW w:w="4820" w:type="dxa"/>
            <w:vAlign w:val="center"/>
          </w:tcPr>
          <w:p w14:paraId="33590792" w14:textId="2822F23C" w:rsidR="00824CC3" w:rsidRPr="00CF1345" w:rsidRDefault="00824CC3" w:rsidP="00824CC3">
            <w:pPr>
              <w:rPr>
                <w:sz w:val="24"/>
                <w:szCs w:val="24"/>
              </w:rPr>
            </w:pPr>
            <w:r w:rsidRPr="00CF1345">
              <w:rPr>
                <w:sz w:val="24"/>
                <w:szCs w:val="24"/>
              </w:rPr>
              <w:t>Phụ lục - Thông tư 50/2017/TT-BYT</w:t>
            </w:r>
          </w:p>
        </w:tc>
      </w:tr>
      <w:tr w:rsidR="00824CC3" w:rsidRPr="00CF1345" w14:paraId="0093240A" w14:textId="77777777" w:rsidTr="00650024">
        <w:tc>
          <w:tcPr>
            <w:tcW w:w="568" w:type="dxa"/>
            <w:vAlign w:val="center"/>
          </w:tcPr>
          <w:p w14:paraId="622BFDE6" w14:textId="5FB3B5DF" w:rsidR="00824CC3" w:rsidRPr="00CF1345" w:rsidRDefault="00824CC3" w:rsidP="00824CC3">
            <w:pPr>
              <w:pStyle w:val="TableParagraph"/>
              <w:rPr>
                <w:sz w:val="24"/>
                <w:szCs w:val="24"/>
              </w:rPr>
            </w:pPr>
            <w:r w:rsidRPr="00CF1345">
              <w:rPr>
                <w:sz w:val="24"/>
                <w:szCs w:val="24"/>
              </w:rPr>
              <w:t>69</w:t>
            </w:r>
          </w:p>
        </w:tc>
        <w:tc>
          <w:tcPr>
            <w:tcW w:w="2036" w:type="dxa"/>
            <w:vAlign w:val="center"/>
          </w:tcPr>
          <w:p w14:paraId="4CB85C90" w14:textId="0C551032" w:rsidR="00824CC3" w:rsidRPr="00CF1345" w:rsidRDefault="00824CC3" w:rsidP="00824CC3">
            <w:pPr>
              <w:rPr>
                <w:sz w:val="24"/>
                <w:szCs w:val="24"/>
              </w:rPr>
            </w:pPr>
            <w:r w:rsidRPr="00CF1345">
              <w:rPr>
                <w:sz w:val="24"/>
                <w:szCs w:val="24"/>
              </w:rPr>
              <w:t>Biên bản kiểm kê thuốc</w:t>
            </w:r>
          </w:p>
        </w:tc>
        <w:tc>
          <w:tcPr>
            <w:tcW w:w="6610" w:type="dxa"/>
          </w:tcPr>
          <w:p w14:paraId="57C3CB64" w14:textId="365AFC05" w:rsidR="00824CC3" w:rsidRPr="00CF1345" w:rsidRDefault="00824CC3" w:rsidP="00824CC3">
            <w:pPr>
              <w:rPr>
                <w:sz w:val="24"/>
                <w:szCs w:val="24"/>
              </w:rPr>
            </w:pPr>
            <w:r w:rsidRPr="00CF1345">
              <w:rPr>
                <w:sz w:val="24"/>
                <w:szCs w:val="24"/>
              </w:rPr>
              <w:t>Khi kiểm kê thuốc thủ kho, kế toán dược phải tạo các biên bản kiểm kê thuốc tương ứng với từng kho. Chức năng in bao gồm:</w:t>
            </w:r>
            <w:r w:rsidRPr="00CF1345">
              <w:rPr>
                <w:sz w:val="24"/>
                <w:szCs w:val="24"/>
              </w:rPr>
              <w:br/>
              <w:t>- Hiển thị giao diện phiếu in</w:t>
            </w:r>
            <w:r w:rsidRPr="00CF1345">
              <w:rPr>
                <w:sz w:val="24"/>
                <w:szCs w:val="24"/>
              </w:rPr>
              <w:br/>
              <w:t>- Kết xuất file .pdf</w:t>
            </w:r>
          </w:p>
        </w:tc>
        <w:tc>
          <w:tcPr>
            <w:tcW w:w="4820" w:type="dxa"/>
            <w:vAlign w:val="center"/>
          </w:tcPr>
          <w:p w14:paraId="0D5E9552" w14:textId="5B832BF3" w:rsidR="00824CC3" w:rsidRPr="00CF1345" w:rsidRDefault="00824CC3" w:rsidP="00824CC3">
            <w:pPr>
              <w:rPr>
                <w:sz w:val="24"/>
                <w:szCs w:val="24"/>
              </w:rPr>
            </w:pPr>
            <w:r w:rsidRPr="00CF1345">
              <w:rPr>
                <w:sz w:val="24"/>
                <w:szCs w:val="24"/>
              </w:rPr>
              <w:t>Phụ lục 8 - Thông tư 22/2011/TT-BYT</w:t>
            </w:r>
          </w:p>
        </w:tc>
      </w:tr>
      <w:tr w:rsidR="00824CC3" w:rsidRPr="00CF1345" w14:paraId="2BFFD7C7" w14:textId="77777777" w:rsidTr="00650024">
        <w:tc>
          <w:tcPr>
            <w:tcW w:w="568" w:type="dxa"/>
            <w:vAlign w:val="center"/>
          </w:tcPr>
          <w:p w14:paraId="27DA3E6B" w14:textId="5239E4D7" w:rsidR="00824CC3" w:rsidRPr="00CF1345" w:rsidRDefault="00824CC3" w:rsidP="00824CC3">
            <w:pPr>
              <w:pStyle w:val="TableParagraph"/>
              <w:rPr>
                <w:sz w:val="24"/>
                <w:szCs w:val="24"/>
              </w:rPr>
            </w:pPr>
            <w:r w:rsidRPr="00CF1345">
              <w:rPr>
                <w:sz w:val="24"/>
                <w:szCs w:val="24"/>
              </w:rPr>
              <w:t>70</w:t>
            </w:r>
          </w:p>
        </w:tc>
        <w:tc>
          <w:tcPr>
            <w:tcW w:w="2036" w:type="dxa"/>
            <w:vAlign w:val="center"/>
          </w:tcPr>
          <w:p w14:paraId="7A995DD8" w14:textId="120CE499" w:rsidR="00824CC3" w:rsidRPr="00CF1345" w:rsidRDefault="00824CC3" w:rsidP="00824CC3">
            <w:pPr>
              <w:rPr>
                <w:sz w:val="24"/>
                <w:szCs w:val="24"/>
              </w:rPr>
            </w:pPr>
            <w:r w:rsidRPr="00CF1345">
              <w:rPr>
                <w:sz w:val="24"/>
                <w:szCs w:val="24"/>
              </w:rPr>
              <w:t>Biên bản kiểm kê hóa chất</w:t>
            </w:r>
          </w:p>
        </w:tc>
        <w:tc>
          <w:tcPr>
            <w:tcW w:w="6610" w:type="dxa"/>
          </w:tcPr>
          <w:p w14:paraId="68B21E0A" w14:textId="13AA88EB" w:rsidR="00824CC3" w:rsidRPr="00CF1345" w:rsidRDefault="00824CC3" w:rsidP="00824CC3">
            <w:pPr>
              <w:rPr>
                <w:sz w:val="24"/>
                <w:szCs w:val="24"/>
              </w:rPr>
            </w:pPr>
            <w:r w:rsidRPr="00CF1345">
              <w:rPr>
                <w:sz w:val="24"/>
                <w:szCs w:val="24"/>
              </w:rPr>
              <w:t>Khi kiểm kê hóa chất thủ kho, kế toán dược phải tạo các biên bản kiểm kê hóa chất tương ứng với từng kho. Chức năng in bao gồm:</w:t>
            </w:r>
            <w:r w:rsidRPr="00CF1345">
              <w:rPr>
                <w:sz w:val="24"/>
                <w:szCs w:val="24"/>
              </w:rPr>
              <w:br/>
              <w:t>- Hiển thị giao diện phiếu in</w:t>
            </w:r>
            <w:r w:rsidRPr="00CF1345">
              <w:rPr>
                <w:sz w:val="24"/>
                <w:szCs w:val="24"/>
              </w:rPr>
              <w:br/>
              <w:t>- Kết xuất file .pdf</w:t>
            </w:r>
          </w:p>
        </w:tc>
        <w:tc>
          <w:tcPr>
            <w:tcW w:w="4820" w:type="dxa"/>
            <w:vAlign w:val="center"/>
          </w:tcPr>
          <w:p w14:paraId="143763E4" w14:textId="10534FDA" w:rsidR="00824CC3" w:rsidRPr="00CF1345" w:rsidRDefault="00824CC3" w:rsidP="00824CC3">
            <w:pPr>
              <w:rPr>
                <w:sz w:val="24"/>
                <w:szCs w:val="24"/>
              </w:rPr>
            </w:pPr>
            <w:r w:rsidRPr="00CF1345">
              <w:rPr>
                <w:sz w:val="24"/>
                <w:szCs w:val="24"/>
              </w:rPr>
              <w:t>Phụ lục 9 - Thông tư 22/2011/TT-BYT)</w:t>
            </w:r>
          </w:p>
        </w:tc>
      </w:tr>
      <w:tr w:rsidR="00824CC3" w:rsidRPr="00CF1345" w14:paraId="180C5622" w14:textId="77777777" w:rsidTr="00650024">
        <w:tc>
          <w:tcPr>
            <w:tcW w:w="568" w:type="dxa"/>
            <w:vAlign w:val="center"/>
          </w:tcPr>
          <w:p w14:paraId="1105BEBE" w14:textId="672B25AD" w:rsidR="00824CC3" w:rsidRPr="00CF1345" w:rsidRDefault="00824CC3" w:rsidP="00824CC3">
            <w:pPr>
              <w:pStyle w:val="TableParagraph"/>
              <w:rPr>
                <w:sz w:val="24"/>
                <w:szCs w:val="24"/>
              </w:rPr>
            </w:pPr>
            <w:r w:rsidRPr="00CF1345">
              <w:rPr>
                <w:sz w:val="24"/>
                <w:szCs w:val="24"/>
              </w:rPr>
              <w:t>71</w:t>
            </w:r>
          </w:p>
        </w:tc>
        <w:tc>
          <w:tcPr>
            <w:tcW w:w="2036" w:type="dxa"/>
            <w:vAlign w:val="center"/>
          </w:tcPr>
          <w:p w14:paraId="24734383" w14:textId="7D51429F" w:rsidR="00824CC3" w:rsidRPr="00CF1345" w:rsidRDefault="00824CC3" w:rsidP="00824CC3">
            <w:pPr>
              <w:rPr>
                <w:sz w:val="24"/>
                <w:szCs w:val="24"/>
              </w:rPr>
            </w:pPr>
            <w:r w:rsidRPr="00CF1345">
              <w:rPr>
                <w:sz w:val="24"/>
                <w:szCs w:val="24"/>
              </w:rPr>
              <w:t>Biên bản kiểm kê vật tư y tế tiêu hao</w:t>
            </w:r>
          </w:p>
        </w:tc>
        <w:tc>
          <w:tcPr>
            <w:tcW w:w="6610" w:type="dxa"/>
          </w:tcPr>
          <w:p w14:paraId="74F1ACD0" w14:textId="3175D9BB" w:rsidR="00824CC3" w:rsidRPr="00CF1345" w:rsidRDefault="00824CC3" w:rsidP="00824CC3">
            <w:pPr>
              <w:rPr>
                <w:sz w:val="24"/>
                <w:szCs w:val="24"/>
              </w:rPr>
            </w:pPr>
            <w:r w:rsidRPr="00CF1345">
              <w:rPr>
                <w:sz w:val="24"/>
                <w:szCs w:val="24"/>
              </w:rPr>
              <w:t>Khi kiểm kê vật tư y tế tiêu hao thủ kho, kế toán dược phải tạo các biên bản kiểm kê vật tư y tế tiêu hao tương ứng với từng kho. Chức năng in bao gồm:</w:t>
            </w:r>
            <w:r w:rsidRPr="00CF1345">
              <w:rPr>
                <w:sz w:val="24"/>
                <w:szCs w:val="24"/>
              </w:rPr>
              <w:br/>
              <w:t>- Hiển thị giao diện phiếu in</w:t>
            </w:r>
            <w:r w:rsidRPr="00CF1345">
              <w:rPr>
                <w:sz w:val="24"/>
                <w:szCs w:val="24"/>
              </w:rPr>
              <w:br/>
              <w:t>- Kết xuất file .pdf</w:t>
            </w:r>
          </w:p>
        </w:tc>
        <w:tc>
          <w:tcPr>
            <w:tcW w:w="4820" w:type="dxa"/>
            <w:vAlign w:val="center"/>
          </w:tcPr>
          <w:p w14:paraId="767F988D" w14:textId="112E9A1A" w:rsidR="00824CC3" w:rsidRPr="00CF1345" w:rsidRDefault="00824CC3" w:rsidP="00824CC3">
            <w:pPr>
              <w:rPr>
                <w:sz w:val="24"/>
                <w:szCs w:val="24"/>
              </w:rPr>
            </w:pPr>
            <w:r w:rsidRPr="00CF1345">
              <w:rPr>
                <w:sz w:val="24"/>
                <w:szCs w:val="24"/>
              </w:rPr>
              <w:t>Phụ lục 10 - Thông tư 22/2011/TT-BYT</w:t>
            </w:r>
          </w:p>
        </w:tc>
      </w:tr>
      <w:tr w:rsidR="00824CC3" w:rsidRPr="00CF1345" w14:paraId="3C9A2267" w14:textId="77777777" w:rsidTr="00650024">
        <w:tc>
          <w:tcPr>
            <w:tcW w:w="568" w:type="dxa"/>
            <w:vAlign w:val="center"/>
          </w:tcPr>
          <w:p w14:paraId="2C510209" w14:textId="43DA8FA4" w:rsidR="00824CC3" w:rsidRPr="00CF1345" w:rsidRDefault="00824CC3" w:rsidP="00824CC3">
            <w:pPr>
              <w:pStyle w:val="TableParagraph"/>
              <w:rPr>
                <w:sz w:val="24"/>
                <w:szCs w:val="24"/>
              </w:rPr>
            </w:pPr>
            <w:r w:rsidRPr="00CF1345">
              <w:rPr>
                <w:sz w:val="24"/>
                <w:szCs w:val="24"/>
              </w:rPr>
              <w:t>72</w:t>
            </w:r>
          </w:p>
        </w:tc>
        <w:tc>
          <w:tcPr>
            <w:tcW w:w="2036" w:type="dxa"/>
            <w:vAlign w:val="center"/>
          </w:tcPr>
          <w:p w14:paraId="3AC7E923" w14:textId="32C56943" w:rsidR="00824CC3" w:rsidRPr="00CF1345" w:rsidRDefault="00824CC3" w:rsidP="00824CC3">
            <w:pPr>
              <w:rPr>
                <w:sz w:val="24"/>
                <w:szCs w:val="24"/>
              </w:rPr>
            </w:pPr>
            <w:r w:rsidRPr="00CF1345">
              <w:rPr>
                <w:sz w:val="24"/>
                <w:szCs w:val="24"/>
              </w:rPr>
              <w:t>Biên bản xác nhận thuốc/hóa chất/vật tư y tế mất/hỏng/vỡ</w:t>
            </w:r>
          </w:p>
        </w:tc>
        <w:tc>
          <w:tcPr>
            <w:tcW w:w="6610" w:type="dxa"/>
          </w:tcPr>
          <w:p w14:paraId="2247C3B3" w14:textId="5A63EB48" w:rsidR="00824CC3" w:rsidRPr="00CF1345" w:rsidRDefault="00824CC3" w:rsidP="00824CC3">
            <w:pPr>
              <w:rPr>
                <w:sz w:val="24"/>
                <w:szCs w:val="24"/>
              </w:rPr>
            </w:pPr>
            <w:r w:rsidRPr="00CF1345">
              <w:rPr>
                <w:sz w:val="24"/>
                <w:szCs w:val="24"/>
              </w:rPr>
              <w:t>Khi thanh lý thuốc/ hóa chất/ vật tư y tế mất/ hỏng/ vỡ với lý do xuất hủy là xuất hư hỏng vỡ thì thủ kho, kế toán dược phải tạo các biên bản xuất hủy tương ứng. Chức năng in bao gồm:</w:t>
            </w:r>
            <w:r w:rsidRPr="00CF1345">
              <w:rPr>
                <w:sz w:val="24"/>
                <w:szCs w:val="24"/>
              </w:rPr>
              <w:br/>
              <w:t>- Hiển thị giao diện phiếu in</w:t>
            </w:r>
            <w:r w:rsidRPr="00CF1345">
              <w:rPr>
                <w:sz w:val="24"/>
                <w:szCs w:val="24"/>
              </w:rPr>
              <w:br/>
              <w:t>- Kết xuất file .pdf</w:t>
            </w:r>
          </w:p>
        </w:tc>
        <w:tc>
          <w:tcPr>
            <w:tcW w:w="4820" w:type="dxa"/>
            <w:vAlign w:val="center"/>
          </w:tcPr>
          <w:p w14:paraId="362B77A7" w14:textId="46460EFC" w:rsidR="00824CC3" w:rsidRPr="00CF1345" w:rsidRDefault="00824CC3" w:rsidP="00824CC3">
            <w:pPr>
              <w:rPr>
                <w:sz w:val="24"/>
                <w:szCs w:val="24"/>
              </w:rPr>
            </w:pPr>
            <w:r w:rsidRPr="00CF1345">
              <w:rPr>
                <w:sz w:val="24"/>
                <w:szCs w:val="24"/>
              </w:rPr>
              <w:t>Phụ lục 11 - Thông tư 22/2011/TT-BYT</w:t>
            </w:r>
          </w:p>
        </w:tc>
      </w:tr>
      <w:tr w:rsidR="00824CC3" w:rsidRPr="00CF1345" w14:paraId="5F7ED6EB" w14:textId="77777777" w:rsidTr="00650024">
        <w:tc>
          <w:tcPr>
            <w:tcW w:w="568" w:type="dxa"/>
            <w:vAlign w:val="center"/>
          </w:tcPr>
          <w:p w14:paraId="00269001" w14:textId="08B9AD9F" w:rsidR="00824CC3" w:rsidRPr="00CF1345" w:rsidRDefault="00824CC3" w:rsidP="00824CC3">
            <w:pPr>
              <w:pStyle w:val="TableParagraph"/>
              <w:rPr>
                <w:sz w:val="24"/>
                <w:szCs w:val="24"/>
              </w:rPr>
            </w:pPr>
            <w:r w:rsidRPr="00CF1345">
              <w:rPr>
                <w:sz w:val="24"/>
                <w:szCs w:val="24"/>
              </w:rPr>
              <w:t>73</w:t>
            </w:r>
          </w:p>
        </w:tc>
        <w:tc>
          <w:tcPr>
            <w:tcW w:w="2036" w:type="dxa"/>
            <w:vAlign w:val="center"/>
          </w:tcPr>
          <w:p w14:paraId="626F2DE2" w14:textId="56465898" w:rsidR="00824CC3" w:rsidRPr="00CF1345" w:rsidRDefault="00824CC3" w:rsidP="00824CC3">
            <w:pPr>
              <w:rPr>
                <w:sz w:val="24"/>
                <w:szCs w:val="24"/>
              </w:rPr>
            </w:pPr>
            <w:r w:rsidRPr="00CF1345">
              <w:rPr>
                <w:sz w:val="24"/>
                <w:szCs w:val="24"/>
              </w:rPr>
              <w:t>Biên bản thanh lý thuốc, hoạt chất, vật tư y tế tiêu hao</w:t>
            </w:r>
          </w:p>
        </w:tc>
        <w:tc>
          <w:tcPr>
            <w:tcW w:w="6610" w:type="dxa"/>
          </w:tcPr>
          <w:p w14:paraId="5E4027CB" w14:textId="63C1A305" w:rsidR="00824CC3" w:rsidRPr="00CF1345" w:rsidRDefault="00824CC3" w:rsidP="00824CC3">
            <w:pPr>
              <w:rPr>
                <w:sz w:val="24"/>
                <w:szCs w:val="24"/>
              </w:rPr>
            </w:pPr>
            <w:r w:rsidRPr="00CF1345">
              <w:rPr>
                <w:sz w:val="24"/>
                <w:szCs w:val="24"/>
              </w:rPr>
              <w:t>Khi thanh lý thuốc, hoạt chất, vật tư y tế tiêu hao là xuất thanh lý thì thủ kho, kế toán dược phải tạo các biên bản xuất hủy tương ứng. Chức năng in bao gồm:</w:t>
            </w:r>
            <w:r w:rsidRPr="00CF1345">
              <w:rPr>
                <w:sz w:val="24"/>
                <w:szCs w:val="24"/>
              </w:rPr>
              <w:br/>
              <w:t>- Hiển thị giao diện phiếu in</w:t>
            </w:r>
            <w:r w:rsidRPr="00CF1345">
              <w:rPr>
                <w:sz w:val="24"/>
                <w:szCs w:val="24"/>
              </w:rPr>
              <w:br/>
              <w:t>- Kết xuất file .pdf</w:t>
            </w:r>
          </w:p>
        </w:tc>
        <w:tc>
          <w:tcPr>
            <w:tcW w:w="4820" w:type="dxa"/>
            <w:vAlign w:val="center"/>
          </w:tcPr>
          <w:p w14:paraId="5E43862A" w14:textId="1697F4EC" w:rsidR="00824CC3" w:rsidRPr="00CF1345" w:rsidRDefault="00824CC3" w:rsidP="00824CC3">
            <w:pPr>
              <w:rPr>
                <w:sz w:val="24"/>
                <w:szCs w:val="24"/>
              </w:rPr>
            </w:pPr>
            <w:r w:rsidRPr="00CF1345">
              <w:rPr>
                <w:sz w:val="24"/>
                <w:szCs w:val="24"/>
              </w:rPr>
              <w:t>Phụ lục 12 - Thông tư 22/2011/TT-BYT</w:t>
            </w:r>
          </w:p>
        </w:tc>
      </w:tr>
      <w:tr w:rsidR="00824CC3" w:rsidRPr="00CF1345" w14:paraId="29291361" w14:textId="77777777" w:rsidTr="00650024">
        <w:tc>
          <w:tcPr>
            <w:tcW w:w="568" w:type="dxa"/>
            <w:vAlign w:val="center"/>
          </w:tcPr>
          <w:p w14:paraId="2007D129" w14:textId="5E9BD01C" w:rsidR="00824CC3" w:rsidRPr="00CF1345" w:rsidRDefault="00824CC3" w:rsidP="00824CC3">
            <w:pPr>
              <w:pStyle w:val="TableParagraph"/>
              <w:rPr>
                <w:sz w:val="24"/>
                <w:szCs w:val="24"/>
              </w:rPr>
            </w:pPr>
            <w:r w:rsidRPr="00CF1345">
              <w:rPr>
                <w:sz w:val="24"/>
                <w:szCs w:val="24"/>
              </w:rPr>
              <w:t>74</w:t>
            </w:r>
          </w:p>
        </w:tc>
        <w:tc>
          <w:tcPr>
            <w:tcW w:w="2036" w:type="dxa"/>
            <w:vAlign w:val="center"/>
          </w:tcPr>
          <w:p w14:paraId="66EFD8ED" w14:textId="1A8B9BDD" w:rsidR="00824CC3" w:rsidRPr="00CF1345" w:rsidRDefault="00824CC3" w:rsidP="00824CC3">
            <w:pPr>
              <w:rPr>
                <w:sz w:val="24"/>
                <w:szCs w:val="24"/>
              </w:rPr>
            </w:pPr>
            <w:r w:rsidRPr="00CF1345">
              <w:rPr>
                <w:sz w:val="24"/>
                <w:szCs w:val="24"/>
              </w:rPr>
              <w:t>Báo cáo Hoạt động chăm sóc bà mẹ</w:t>
            </w:r>
          </w:p>
        </w:tc>
        <w:tc>
          <w:tcPr>
            <w:tcW w:w="6610" w:type="dxa"/>
          </w:tcPr>
          <w:p w14:paraId="1A61DD6F" w14:textId="78E73104" w:rsidR="00824CC3" w:rsidRPr="00CF1345" w:rsidRDefault="00824CC3" w:rsidP="00824CC3">
            <w:pPr>
              <w:rPr>
                <w:sz w:val="24"/>
                <w:szCs w:val="24"/>
              </w:rPr>
            </w:pPr>
            <w:r w:rsidRPr="00CF1345">
              <w:rPr>
                <w:sz w:val="24"/>
                <w:szCs w:val="24"/>
              </w:rPr>
              <w:t>- Hiển thị giao diện phiếu in</w:t>
            </w:r>
            <w:r w:rsidRPr="00CF1345">
              <w:rPr>
                <w:sz w:val="24"/>
                <w:szCs w:val="24"/>
              </w:rPr>
              <w:br/>
              <w:t>- Kết xuất file .pdf</w:t>
            </w:r>
          </w:p>
        </w:tc>
        <w:tc>
          <w:tcPr>
            <w:tcW w:w="4820" w:type="dxa"/>
            <w:vAlign w:val="center"/>
          </w:tcPr>
          <w:p w14:paraId="37789CED" w14:textId="58506E72" w:rsidR="00824CC3" w:rsidRPr="00CF1345" w:rsidRDefault="00824CC3" w:rsidP="00824CC3">
            <w:pPr>
              <w:rPr>
                <w:sz w:val="24"/>
                <w:szCs w:val="24"/>
              </w:rPr>
            </w:pPr>
            <w:r w:rsidRPr="00CF1345">
              <w:rPr>
                <w:sz w:val="24"/>
                <w:szCs w:val="24"/>
              </w:rPr>
              <w:t>Biểu 4/BCT - Thông tư 23/2025/TT-BYT</w:t>
            </w:r>
          </w:p>
        </w:tc>
      </w:tr>
      <w:tr w:rsidR="00824CC3" w:rsidRPr="00CF1345" w14:paraId="6F1B5667" w14:textId="77777777" w:rsidTr="00650024">
        <w:tc>
          <w:tcPr>
            <w:tcW w:w="568" w:type="dxa"/>
            <w:vAlign w:val="center"/>
          </w:tcPr>
          <w:p w14:paraId="27D93D91" w14:textId="20A9FF55" w:rsidR="00824CC3" w:rsidRPr="00CF1345" w:rsidRDefault="00824CC3" w:rsidP="00824CC3">
            <w:pPr>
              <w:pStyle w:val="TableParagraph"/>
              <w:rPr>
                <w:sz w:val="24"/>
                <w:szCs w:val="24"/>
              </w:rPr>
            </w:pPr>
            <w:r w:rsidRPr="00CF1345">
              <w:rPr>
                <w:sz w:val="24"/>
                <w:szCs w:val="24"/>
              </w:rPr>
              <w:lastRenderedPageBreak/>
              <w:t>75</w:t>
            </w:r>
          </w:p>
        </w:tc>
        <w:tc>
          <w:tcPr>
            <w:tcW w:w="2036" w:type="dxa"/>
            <w:vAlign w:val="center"/>
          </w:tcPr>
          <w:p w14:paraId="541BA889" w14:textId="34B51348" w:rsidR="00824CC3" w:rsidRPr="00CF1345" w:rsidRDefault="00824CC3" w:rsidP="00824CC3">
            <w:pPr>
              <w:rPr>
                <w:sz w:val="24"/>
                <w:szCs w:val="24"/>
              </w:rPr>
            </w:pPr>
            <w:r w:rsidRPr="00CF1345">
              <w:rPr>
                <w:sz w:val="24"/>
                <w:szCs w:val="24"/>
              </w:rPr>
              <w:t>Tình hình mắc và tử vong do tai biến sản khoa</w:t>
            </w:r>
          </w:p>
        </w:tc>
        <w:tc>
          <w:tcPr>
            <w:tcW w:w="6610" w:type="dxa"/>
          </w:tcPr>
          <w:p w14:paraId="441D66D6" w14:textId="21B17BDD" w:rsidR="00824CC3" w:rsidRPr="00CF1345" w:rsidRDefault="00824CC3" w:rsidP="00824CC3">
            <w:pPr>
              <w:rPr>
                <w:sz w:val="24"/>
                <w:szCs w:val="24"/>
              </w:rPr>
            </w:pPr>
            <w:r w:rsidRPr="00CF1345">
              <w:rPr>
                <w:sz w:val="24"/>
                <w:szCs w:val="24"/>
              </w:rPr>
              <w:t>- Hiển thị giao diện phiếu in</w:t>
            </w:r>
            <w:r w:rsidRPr="00CF1345">
              <w:rPr>
                <w:sz w:val="24"/>
                <w:szCs w:val="24"/>
              </w:rPr>
              <w:br/>
              <w:t>- Kết xuất file .pdf</w:t>
            </w:r>
          </w:p>
        </w:tc>
        <w:tc>
          <w:tcPr>
            <w:tcW w:w="4820" w:type="dxa"/>
            <w:vAlign w:val="center"/>
          </w:tcPr>
          <w:p w14:paraId="36FEFC21" w14:textId="30E9846F" w:rsidR="00824CC3" w:rsidRPr="00CF1345" w:rsidRDefault="00824CC3" w:rsidP="00824CC3">
            <w:pPr>
              <w:rPr>
                <w:sz w:val="24"/>
                <w:szCs w:val="24"/>
              </w:rPr>
            </w:pPr>
            <w:r w:rsidRPr="00CF1345">
              <w:rPr>
                <w:sz w:val="24"/>
                <w:szCs w:val="24"/>
              </w:rPr>
              <w:t>Biểu 5/BCT - Thông tư 23/2025/TT-BYT</w:t>
            </w:r>
          </w:p>
        </w:tc>
      </w:tr>
      <w:tr w:rsidR="00824CC3" w:rsidRPr="00CF1345" w14:paraId="77F94D53" w14:textId="77777777" w:rsidTr="00650024">
        <w:tc>
          <w:tcPr>
            <w:tcW w:w="568" w:type="dxa"/>
            <w:vAlign w:val="center"/>
          </w:tcPr>
          <w:p w14:paraId="06CE9426" w14:textId="098A642E" w:rsidR="00824CC3" w:rsidRPr="00CF1345" w:rsidRDefault="00824CC3" w:rsidP="00824CC3">
            <w:pPr>
              <w:pStyle w:val="TableParagraph"/>
              <w:rPr>
                <w:sz w:val="24"/>
                <w:szCs w:val="24"/>
              </w:rPr>
            </w:pPr>
            <w:r w:rsidRPr="00CF1345">
              <w:rPr>
                <w:sz w:val="24"/>
                <w:szCs w:val="24"/>
              </w:rPr>
              <w:t>76</w:t>
            </w:r>
          </w:p>
        </w:tc>
        <w:tc>
          <w:tcPr>
            <w:tcW w:w="2036" w:type="dxa"/>
            <w:vAlign w:val="center"/>
          </w:tcPr>
          <w:p w14:paraId="3E162A7B" w14:textId="1D31E1A0" w:rsidR="00824CC3" w:rsidRPr="00CF1345" w:rsidRDefault="00824CC3" w:rsidP="00824CC3">
            <w:pPr>
              <w:rPr>
                <w:sz w:val="24"/>
                <w:szCs w:val="24"/>
              </w:rPr>
            </w:pPr>
            <w:r w:rsidRPr="00CF1345">
              <w:rPr>
                <w:sz w:val="24"/>
                <w:szCs w:val="24"/>
              </w:rPr>
              <w:t>Hoạt động khám, chữa phụ khoa và sàng lọc ung thư cổ tử cung</w:t>
            </w:r>
          </w:p>
        </w:tc>
        <w:tc>
          <w:tcPr>
            <w:tcW w:w="6610" w:type="dxa"/>
          </w:tcPr>
          <w:p w14:paraId="73687EC2" w14:textId="1DA97159" w:rsidR="00824CC3" w:rsidRPr="00CF1345" w:rsidRDefault="00824CC3" w:rsidP="00824CC3">
            <w:pPr>
              <w:rPr>
                <w:sz w:val="24"/>
                <w:szCs w:val="24"/>
              </w:rPr>
            </w:pPr>
            <w:r w:rsidRPr="00CF1345">
              <w:rPr>
                <w:sz w:val="24"/>
                <w:szCs w:val="24"/>
              </w:rPr>
              <w:t>- Hiển thị giao diện phiếu in</w:t>
            </w:r>
            <w:r w:rsidRPr="00CF1345">
              <w:rPr>
                <w:sz w:val="24"/>
                <w:szCs w:val="24"/>
              </w:rPr>
              <w:br/>
              <w:t>- Kết xuất file .pdf</w:t>
            </w:r>
          </w:p>
        </w:tc>
        <w:tc>
          <w:tcPr>
            <w:tcW w:w="4820" w:type="dxa"/>
            <w:vAlign w:val="center"/>
          </w:tcPr>
          <w:p w14:paraId="0AD3BCA9" w14:textId="086E1BFB" w:rsidR="00824CC3" w:rsidRPr="00CF1345" w:rsidRDefault="00824CC3" w:rsidP="00824CC3">
            <w:pPr>
              <w:rPr>
                <w:sz w:val="24"/>
                <w:szCs w:val="24"/>
              </w:rPr>
            </w:pPr>
            <w:r w:rsidRPr="00CF1345">
              <w:rPr>
                <w:sz w:val="24"/>
                <w:szCs w:val="24"/>
              </w:rPr>
              <w:t>Biểu 6/BCT - Thông tư 23/2025/TT-BYT</w:t>
            </w:r>
          </w:p>
        </w:tc>
      </w:tr>
      <w:tr w:rsidR="00824CC3" w:rsidRPr="00CF1345" w14:paraId="0D0C1A61" w14:textId="77777777" w:rsidTr="00650024">
        <w:tc>
          <w:tcPr>
            <w:tcW w:w="568" w:type="dxa"/>
            <w:vAlign w:val="center"/>
          </w:tcPr>
          <w:p w14:paraId="32185041" w14:textId="03342BF4" w:rsidR="00824CC3" w:rsidRPr="00CF1345" w:rsidRDefault="00824CC3" w:rsidP="00824CC3">
            <w:pPr>
              <w:pStyle w:val="TableParagraph"/>
              <w:rPr>
                <w:sz w:val="24"/>
                <w:szCs w:val="24"/>
              </w:rPr>
            </w:pPr>
            <w:r w:rsidRPr="00CF1345">
              <w:rPr>
                <w:sz w:val="24"/>
                <w:szCs w:val="24"/>
              </w:rPr>
              <w:t>77</w:t>
            </w:r>
          </w:p>
        </w:tc>
        <w:tc>
          <w:tcPr>
            <w:tcW w:w="2036" w:type="dxa"/>
            <w:vAlign w:val="center"/>
          </w:tcPr>
          <w:p w14:paraId="69CBA50D" w14:textId="0386D2DC" w:rsidR="00824CC3" w:rsidRPr="00CF1345" w:rsidRDefault="00824CC3" w:rsidP="00824CC3">
            <w:pPr>
              <w:rPr>
                <w:sz w:val="24"/>
                <w:szCs w:val="24"/>
              </w:rPr>
            </w:pPr>
            <w:r w:rsidRPr="00CF1345">
              <w:rPr>
                <w:sz w:val="24"/>
                <w:szCs w:val="24"/>
              </w:rPr>
              <w:t>Hoạt động KHHGĐ và phá thai</w:t>
            </w:r>
          </w:p>
        </w:tc>
        <w:tc>
          <w:tcPr>
            <w:tcW w:w="6610" w:type="dxa"/>
          </w:tcPr>
          <w:p w14:paraId="4487E2F3" w14:textId="665403A2" w:rsidR="00824CC3" w:rsidRPr="00CF1345" w:rsidRDefault="00824CC3" w:rsidP="00824CC3">
            <w:pPr>
              <w:rPr>
                <w:sz w:val="24"/>
                <w:szCs w:val="24"/>
              </w:rPr>
            </w:pPr>
            <w:r w:rsidRPr="00CF1345">
              <w:rPr>
                <w:sz w:val="24"/>
                <w:szCs w:val="24"/>
              </w:rPr>
              <w:t>- Hiển thị giao diện phiếu in</w:t>
            </w:r>
            <w:r w:rsidRPr="00CF1345">
              <w:rPr>
                <w:sz w:val="24"/>
                <w:szCs w:val="24"/>
              </w:rPr>
              <w:br/>
              <w:t>- Kết xuất file .pdf</w:t>
            </w:r>
          </w:p>
        </w:tc>
        <w:tc>
          <w:tcPr>
            <w:tcW w:w="4820" w:type="dxa"/>
            <w:vAlign w:val="center"/>
          </w:tcPr>
          <w:p w14:paraId="2C1A6E74" w14:textId="401C5A26" w:rsidR="00824CC3" w:rsidRPr="00CF1345" w:rsidRDefault="00824CC3" w:rsidP="00824CC3">
            <w:pPr>
              <w:rPr>
                <w:sz w:val="24"/>
                <w:szCs w:val="24"/>
              </w:rPr>
            </w:pPr>
            <w:r w:rsidRPr="00CF1345">
              <w:rPr>
                <w:sz w:val="24"/>
                <w:szCs w:val="24"/>
              </w:rPr>
              <w:t>Biểu 7/BCT - Thông tư 23/2025/TT-BYT</w:t>
            </w:r>
          </w:p>
        </w:tc>
      </w:tr>
      <w:tr w:rsidR="00824CC3" w:rsidRPr="00CF1345" w14:paraId="04203ADA" w14:textId="77777777" w:rsidTr="00650024">
        <w:tc>
          <w:tcPr>
            <w:tcW w:w="568" w:type="dxa"/>
            <w:vAlign w:val="center"/>
          </w:tcPr>
          <w:p w14:paraId="245CC498" w14:textId="1ABB3B79" w:rsidR="00824CC3" w:rsidRPr="00CF1345" w:rsidRDefault="00824CC3" w:rsidP="00824CC3">
            <w:pPr>
              <w:pStyle w:val="TableParagraph"/>
              <w:rPr>
                <w:sz w:val="24"/>
                <w:szCs w:val="24"/>
              </w:rPr>
            </w:pPr>
            <w:r w:rsidRPr="00CF1345">
              <w:rPr>
                <w:sz w:val="24"/>
                <w:szCs w:val="24"/>
              </w:rPr>
              <w:t>78</w:t>
            </w:r>
          </w:p>
        </w:tc>
        <w:tc>
          <w:tcPr>
            <w:tcW w:w="2036" w:type="dxa"/>
            <w:vAlign w:val="center"/>
          </w:tcPr>
          <w:p w14:paraId="15EECE64" w14:textId="1BE5585E" w:rsidR="00824CC3" w:rsidRPr="00CF1345" w:rsidRDefault="00824CC3" w:rsidP="00824CC3">
            <w:pPr>
              <w:rPr>
                <w:sz w:val="24"/>
                <w:szCs w:val="24"/>
              </w:rPr>
            </w:pPr>
            <w:r w:rsidRPr="00CF1345">
              <w:rPr>
                <w:sz w:val="24"/>
                <w:szCs w:val="24"/>
              </w:rPr>
              <w:t>Tình hình sức khỏe trẻ em</w:t>
            </w:r>
          </w:p>
        </w:tc>
        <w:tc>
          <w:tcPr>
            <w:tcW w:w="6610" w:type="dxa"/>
          </w:tcPr>
          <w:p w14:paraId="05709DA3" w14:textId="487BC598" w:rsidR="00824CC3" w:rsidRPr="00CF1345" w:rsidRDefault="00824CC3" w:rsidP="00824CC3">
            <w:pPr>
              <w:rPr>
                <w:sz w:val="24"/>
                <w:szCs w:val="24"/>
              </w:rPr>
            </w:pPr>
            <w:r w:rsidRPr="00CF1345">
              <w:rPr>
                <w:sz w:val="24"/>
                <w:szCs w:val="24"/>
              </w:rPr>
              <w:t>- Hiển thị giao diện phiếu in</w:t>
            </w:r>
            <w:r w:rsidRPr="00CF1345">
              <w:rPr>
                <w:sz w:val="24"/>
                <w:szCs w:val="24"/>
              </w:rPr>
              <w:br/>
              <w:t>- Kết xuất file .pdf</w:t>
            </w:r>
          </w:p>
        </w:tc>
        <w:tc>
          <w:tcPr>
            <w:tcW w:w="4820" w:type="dxa"/>
            <w:vAlign w:val="center"/>
          </w:tcPr>
          <w:p w14:paraId="4C5C1862" w14:textId="4F5841F1" w:rsidR="00824CC3" w:rsidRPr="00CF1345" w:rsidRDefault="00824CC3" w:rsidP="00824CC3">
            <w:pPr>
              <w:rPr>
                <w:sz w:val="24"/>
                <w:szCs w:val="24"/>
              </w:rPr>
            </w:pPr>
            <w:r w:rsidRPr="00CF1345">
              <w:rPr>
                <w:sz w:val="24"/>
                <w:szCs w:val="24"/>
              </w:rPr>
              <w:t>Biểu 8/BCT - Thông tư 23/2025/TT-BYT</w:t>
            </w:r>
          </w:p>
        </w:tc>
      </w:tr>
      <w:tr w:rsidR="00824CC3" w:rsidRPr="00CF1345" w14:paraId="27EE86DA" w14:textId="77777777" w:rsidTr="00650024">
        <w:tc>
          <w:tcPr>
            <w:tcW w:w="568" w:type="dxa"/>
            <w:vAlign w:val="center"/>
          </w:tcPr>
          <w:p w14:paraId="637E691A" w14:textId="07E69FB5" w:rsidR="00824CC3" w:rsidRPr="00CF1345" w:rsidRDefault="00824CC3" w:rsidP="00824CC3">
            <w:pPr>
              <w:pStyle w:val="TableParagraph"/>
              <w:rPr>
                <w:sz w:val="24"/>
                <w:szCs w:val="24"/>
              </w:rPr>
            </w:pPr>
            <w:r w:rsidRPr="00CF1345">
              <w:rPr>
                <w:sz w:val="24"/>
                <w:szCs w:val="24"/>
              </w:rPr>
              <w:t>79</w:t>
            </w:r>
          </w:p>
        </w:tc>
        <w:tc>
          <w:tcPr>
            <w:tcW w:w="2036" w:type="dxa"/>
            <w:vAlign w:val="center"/>
          </w:tcPr>
          <w:p w14:paraId="0392F539" w14:textId="35899E79" w:rsidR="00824CC3" w:rsidRPr="00CF1345" w:rsidRDefault="00824CC3" w:rsidP="00824CC3">
            <w:pPr>
              <w:rPr>
                <w:sz w:val="24"/>
                <w:szCs w:val="24"/>
              </w:rPr>
            </w:pPr>
            <w:r w:rsidRPr="00CF1345">
              <w:rPr>
                <w:sz w:val="24"/>
                <w:szCs w:val="24"/>
              </w:rPr>
              <w:t>Báo cáo sản phụ khoa</w:t>
            </w:r>
          </w:p>
        </w:tc>
        <w:tc>
          <w:tcPr>
            <w:tcW w:w="6610" w:type="dxa"/>
          </w:tcPr>
          <w:p w14:paraId="37D638F7" w14:textId="7B9158E0" w:rsidR="00824CC3" w:rsidRPr="00CF1345" w:rsidRDefault="00824CC3" w:rsidP="00824CC3">
            <w:pPr>
              <w:rPr>
                <w:sz w:val="24"/>
                <w:szCs w:val="24"/>
              </w:rPr>
            </w:pPr>
            <w:r w:rsidRPr="00CF1345">
              <w:rPr>
                <w:sz w:val="24"/>
                <w:szCs w:val="24"/>
              </w:rPr>
              <w:t>- Hiển thị giao diện phiếu in</w:t>
            </w:r>
            <w:r w:rsidRPr="00CF1345">
              <w:rPr>
                <w:sz w:val="24"/>
                <w:szCs w:val="24"/>
              </w:rPr>
              <w:br/>
              <w:t>- Kết xuất file .pdf</w:t>
            </w:r>
          </w:p>
        </w:tc>
        <w:tc>
          <w:tcPr>
            <w:tcW w:w="4820" w:type="dxa"/>
            <w:vAlign w:val="center"/>
          </w:tcPr>
          <w:p w14:paraId="30542A7B" w14:textId="120B902D" w:rsidR="00824CC3" w:rsidRPr="00CF1345" w:rsidRDefault="00824CC3" w:rsidP="00824CC3">
            <w:pPr>
              <w:rPr>
                <w:sz w:val="24"/>
                <w:szCs w:val="24"/>
              </w:rPr>
            </w:pPr>
            <w:r w:rsidRPr="00CF1345">
              <w:rPr>
                <w:sz w:val="24"/>
                <w:szCs w:val="24"/>
              </w:rPr>
              <w:t>BV (Báo cáo sản phụ khoa)</w:t>
            </w:r>
          </w:p>
        </w:tc>
      </w:tr>
      <w:tr w:rsidR="00824CC3" w:rsidRPr="00CF1345" w14:paraId="546DCCA5" w14:textId="77777777" w:rsidTr="00650024">
        <w:tc>
          <w:tcPr>
            <w:tcW w:w="568" w:type="dxa"/>
            <w:vAlign w:val="center"/>
          </w:tcPr>
          <w:p w14:paraId="04B82EB1" w14:textId="60A6B921" w:rsidR="00824CC3" w:rsidRPr="00CF1345" w:rsidRDefault="00824CC3" w:rsidP="00824CC3">
            <w:pPr>
              <w:pStyle w:val="TableParagraph"/>
              <w:rPr>
                <w:sz w:val="24"/>
                <w:szCs w:val="24"/>
              </w:rPr>
            </w:pPr>
            <w:r w:rsidRPr="00CF1345">
              <w:rPr>
                <w:sz w:val="24"/>
                <w:szCs w:val="24"/>
              </w:rPr>
              <w:t>80</w:t>
            </w:r>
          </w:p>
        </w:tc>
        <w:tc>
          <w:tcPr>
            <w:tcW w:w="2036" w:type="dxa"/>
            <w:vAlign w:val="center"/>
          </w:tcPr>
          <w:p w14:paraId="28E3F972" w14:textId="77191C53" w:rsidR="00824CC3" w:rsidRPr="00CF1345" w:rsidRDefault="00824CC3" w:rsidP="00824CC3">
            <w:pPr>
              <w:rPr>
                <w:sz w:val="24"/>
                <w:szCs w:val="24"/>
              </w:rPr>
            </w:pPr>
            <w:r w:rsidRPr="00CF1345">
              <w:rPr>
                <w:sz w:val="24"/>
                <w:szCs w:val="24"/>
              </w:rPr>
              <w:t>Báo cáo chi tiết các dịch vụ sản khoa</w:t>
            </w:r>
          </w:p>
        </w:tc>
        <w:tc>
          <w:tcPr>
            <w:tcW w:w="6610" w:type="dxa"/>
          </w:tcPr>
          <w:p w14:paraId="4CE54648" w14:textId="1960873A" w:rsidR="00824CC3" w:rsidRPr="00CF1345" w:rsidRDefault="00824CC3" w:rsidP="00824CC3">
            <w:pPr>
              <w:rPr>
                <w:sz w:val="24"/>
                <w:szCs w:val="24"/>
              </w:rPr>
            </w:pPr>
            <w:r w:rsidRPr="00CF1345">
              <w:rPr>
                <w:sz w:val="24"/>
                <w:szCs w:val="24"/>
              </w:rPr>
              <w:t>- Hiển thị giao diện phiếu in</w:t>
            </w:r>
            <w:r w:rsidRPr="00CF1345">
              <w:rPr>
                <w:sz w:val="24"/>
                <w:szCs w:val="24"/>
              </w:rPr>
              <w:br/>
              <w:t>- Kết xuất file .pdf</w:t>
            </w:r>
          </w:p>
        </w:tc>
        <w:tc>
          <w:tcPr>
            <w:tcW w:w="4820" w:type="dxa"/>
            <w:vAlign w:val="center"/>
          </w:tcPr>
          <w:p w14:paraId="12C61705" w14:textId="27308547" w:rsidR="00824CC3" w:rsidRPr="00CF1345" w:rsidRDefault="00824CC3" w:rsidP="00824CC3">
            <w:pPr>
              <w:rPr>
                <w:sz w:val="24"/>
                <w:szCs w:val="24"/>
              </w:rPr>
            </w:pPr>
            <w:r w:rsidRPr="00CF1345">
              <w:rPr>
                <w:sz w:val="24"/>
                <w:szCs w:val="24"/>
              </w:rPr>
              <w:t>BV (Báo cáo chi tiết dịch vụ sản khoa)</w:t>
            </w:r>
          </w:p>
        </w:tc>
      </w:tr>
      <w:tr w:rsidR="00824CC3" w:rsidRPr="00CF1345" w14:paraId="33B3447F" w14:textId="77777777" w:rsidTr="00650024">
        <w:tc>
          <w:tcPr>
            <w:tcW w:w="568" w:type="dxa"/>
            <w:vAlign w:val="center"/>
          </w:tcPr>
          <w:p w14:paraId="1350A7C4" w14:textId="0B75BA08" w:rsidR="00824CC3" w:rsidRPr="00CF1345" w:rsidRDefault="00824CC3" w:rsidP="00824CC3">
            <w:pPr>
              <w:pStyle w:val="TableParagraph"/>
              <w:rPr>
                <w:sz w:val="24"/>
                <w:szCs w:val="24"/>
              </w:rPr>
            </w:pPr>
            <w:r w:rsidRPr="00CF1345">
              <w:rPr>
                <w:sz w:val="24"/>
                <w:szCs w:val="24"/>
              </w:rPr>
              <w:t>81</w:t>
            </w:r>
          </w:p>
        </w:tc>
        <w:tc>
          <w:tcPr>
            <w:tcW w:w="2036" w:type="dxa"/>
            <w:vAlign w:val="center"/>
          </w:tcPr>
          <w:p w14:paraId="1840CB2B" w14:textId="3E6E7217" w:rsidR="00824CC3" w:rsidRPr="00CF1345" w:rsidRDefault="00824CC3" w:rsidP="00824CC3">
            <w:pPr>
              <w:rPr>
                <w:sz w:val="24"/>
                <w:szCs w:val="24"/>
              </w:rPr>
            </w:pPr>
            <w:r w:rsidRPr="00CF1345">
              <w:rPr>
                <w:sz w:val="24"/>
                <w:szCs w:val="24"/>
              </w:rPr>
              <w:t>Báo cáo sàng lọc sơ sinh</w:t>
            </w:r>
          </w:p>
        </w:tc>
        <w:tc>
          <w:tcPr>
            <w:tcW w:w="6610" w:type="dxa"/>
          </w:tcPr>
          <w:p w14:paraId="08BEF69C" w14:textId="2E1BA423" w:rsidR="00824CC3" w:rsidRPr="00CF1345" w:rsidRDefault="00824CC3" w:rsidP="00824CC3">
            <w:pPr>
              <w:rPr>
                <w:sz w:val="24"/>
                <w:szCs w:val="24"/>
              </w:rPr>
            </w:pPr>
            <w:r w:rsidRPr="00CF1345">
              <w:rPr>
                <w:sz w:val="24"/>
                <w:szCs w:val="24"/>
              </w:rPr>
              <w:t>- Hiển thị giao diện phiếu in</w:t>
            </w:r>
            <w:r w:rsidRPr="00CF1345">
              <w:rPr>
                <w:sz w:val="24"/>
                <w:szCs w:val="24"/>
              </w:rPr>
              <w:br/>
              <w:t>- Kết xuất file .pdf</w:t>
            </w:r>
          </w:p>
        </w:tc>
        <w:tc>
          <w:tcPr>
            <w:tcW w:w="4820" w:type="dxa"/>
            <w:vAlign w:val="center"/>
          </w:tcPr>
          <w:p w14:paraId="210764D0" w14:textId="7574AD00" w:rsidR="00824CC3" w:rsidRPr="00CF1345" w:rsidRDefault="00824CC3" w:rsidP="00824CC3">
            <w:pPr>
              <w:rPr>
                <w:sz w:val="24"/>
                <w:szCs w:val="24"/>
              </w:rPr>
            </w:pPr>
            <w:r w:rsidRPr="00CF1345">
              <w:rPr>
                <w:sz w:val="24"/>
                <w:szCs w:val="24"/>
              </w:rPr>
              <w:t>BV (Báo cáo sàng lọc sơ sinh)</w:t>
            </w:r>
          </w:p>
        </w:tc>
      </w:tr>
      <w:tr w:rsidR="00824CC3" w:rsidRPr="00CF1345" w14:paraId="5029463E" w14:textId="77777777" w:rsidTr="00650024">
        <w:tc>
          <w:tcPr>
            <w:tcW w:w="568" w:type="dxa"/>
            <w:vAlign w:val="center"/>
          </w:tcPr>
          <w:p w14:paraId="7F579A2B" w14:textId="181DD47C" w:rsidR="00824CC3" w:rsidRPr="00CF1345" w:rsidRDefault="00824CC3" w:rsidP="00824CC3">
            <w:pPr>
              <w:pStyle w:val="TableParagraph"/>
              <w:rPr>
                <w:sz w:val="24"/>
                <w:szCs w:val="24"/>
              </w:rPr>
            </w:pPr>
            <w:r w:rsidRPr="00CF1345">
              <w:rPr>
                <w:sz w:val="24"/>
                <w:szCs w:val="24"/>
              </w:rPr>
              <w:t>82</w:t>
            </w:r>
          </w:p>
        </w:tc>
        <w:tc>
          <w:tcPr>
            <w:tcW w:w="2036" w:type="dxa"/>
            <w:vAlign w:val="center"/>
          </w:tcPr>
          <w:p w14:paraId="5EC26240" w14:textId="4B6D59B6" w:rsidR="00824CC3" w:rsidRPr="00CF1345" w:rsidRDefault="00824CC3" w:rsidP="00824CC3">
            <w:pPr>
              <w:rPr>
                <w:sz w:val="24"/>
                <w:szCs w:val="24"/>
              </w:rPr>
            </w:pPr>
            <w:r w:rsidRPr="00CF1345">
              <w:rPr>
                <w:sz w:val="24"/>
                <w:szCs w:val="24"/>
              </w:rPr>
              <w:t>Báo cáo thanh toán tiền sàng lọc sơ sinh</w:t>
            </w:r>
          </w:p>
        </w:tc>
        <w:tc>
          <w:tcPr>
            <w:tcW w:w="6610" w:type="dxa"/>
          </w:tcPr>
          <w:p w14:paraId="62400A30" w14:textId="3D176B97" w:rsidR="00824CC3" w:rsidRPr="00CF1345" w:rsidRDefault="00824CC3" w:rsidP="00824CC3">
            <w:pPr>
              <w:rPr>
                <w:sz w:val="24"/>
                <w:szCs w:val="24"/>
              </w:rPr>
            </w:pPr>
            <w:r w:rsidRPr="00CF1345">
              <w:rPr>
                <w:sz w:val="24"/>
                <w:szCs w:val="24"/>
              </w:rPr>
              <w:t>- Hiển thị giao diện phiếu in</w:t>
            </w:r>
            <w:r w:rsidRPr="00CF1345">
              <w:rPr>
                <w:sz w:val="24"/>
                <w:szCs w:val="24"/>
              </w:rPr>
              <w:br/>
              <w:t>- Kết xuất file .pdf</w:t>
            </w:r>
          </w:p>
        </w:tc>
        <w:tc>
          <w:tcPr>
            <w:tcW w:w="4820" w:type="dxa"/>
            <w:vAlign w:val="center"/>
          </w:tcPr>
          <w:p w14:paraId="4DD3C494" w14:textId="46875CD7" w:rsidR="00824CC3" w:rsidRPr="00CF1345" w:rsidRDefault="00824CC3" w:rsidP="00824CC3">
            <w:pPr>
              <w:rPr>
                <w:sz w:val="24"/>
                <w:szCs w:val="24"/>
              </w:rPr>
            </w:pPr>
            <w:r w:rsidRPr="00CF1345">
              <w:rPr>
                <w:sz w:val="24"/>
                <w:szCs w:val="24"/>
              </w:rPr>
              <w:t>BV (Báo cáo thanh toán tiền sàng lọc sơ sinh)</w:t>
            </w:r>
          </w:p>
        </w:tc>
      </w:tr>
      <w:tr w:rsidR="00824CC3" w:rsidRPr="00CF1345" w14:paraId="62611437" w14:textId="77777777" w:rsidTr="00650024">
        <w:tc>
          <w:tcPr>
            <w:tcW w:w="568" w:type="dxa"/>
            <w:vAlign w:val="center"/>
          </w:tcPr>
          <w:p w14:paraId="5A78A89D" w14:textId="52018DE7" w:rsidR="00824CC3" w:rsidRPr="00CF1345" w:rsidRDefault="00824CC3" w:rsidP="00824CC3">
            <w:pPr>
              <w:pStyle w:val="TableParagraph"/>
              <w:rPr>
                <w:sz w:val="24"/>
                <w:szCs w:val="24"/>
              </w:rPr>
            </w:pPr>
            <w:r w:rsidRPr="00CF1345">
              <w:rPr>
                <w:sz w:val="24"/>
                <w:szCs w:val="24"/>
              </w:rPr>
              <w:t>83</w:t>
            </w:r>
          </w:p>
        </w:tc>
        <w:tc>
          <w:tcPr>
            <w:tcW w:w="2036" w:type="dxa"/>
            <w:vAlign w:val="center"/>
          </w:tcPr>
          <w:p w14:paraId="61E9850C" w14:textId="20ADC30B" w:rsidR="00824CC3" w:rsidRPr="00CF1345" w:rsidRDefault="00824CC3" w:rsidP="00824CC3">
            <w:pPr>
              <w:rPr>
                <w:sz w:val="24"/>
                <w:szCs w:val="24"/>
              </w:rPr>
            </w:pPr>
            <w:r w:rsidRPr="00CF1345">
              <w:rPr>
                <w:sz w:val="24"/>
                <w:szCs w:val="24"/>
              </w:rPr>
              <w:t>Báo cáo trẻ đã tiêm BCG, Viêm gan B</w:t>
            </w:r>
          </w:p>
        </w:tc>
        <w:tc>
          <w:tcPr>
            <w:tcW w:w="6610" w:type="dxa"/>
          </w:tcPr>
          <w:p w14:paraId="56A1FA6B" w14:textId="45203498" w:rsidR="00824CC3" w:rsidRPr="00CF1345" w:rsidRDefault="00824CC3" w:rsidP="00824CC3">
            <w:pPr>
              <w:rPr>
                <w:sz w:val="24"/>
                <w:szCs w:val="24"/>
              </w:rPr>
            </w:pPr>
            <w:r w:rsidRPr="00CF1345">
              <w:rPr>
                <w:sz w:val="24"/>
                <w:szCs w:val="24"/>
              </w:rPr>
              <w:t>- Hiển thị danh sách trẻ đã tiêm BCG, Viêm gan B tại bện viện</w:t>
            </w:r>
            <w:r w:rsidRPr="00CF1345">
              <w:rPr>
                <w:sz w:val="24"/>
                <w:szCs w:val="24"/>
              </w:rPr>
              <w:br/>
              <w:t>- Kết xuất file .pdf</w:t>
            </w:r>
          </w:p>
        </w:tc>
        <w:tc>
          <w:tcPr>
            <w:tcW w:w="4820" w:type="dxa"/>
            <w:vAlign w:val="center"/>
          </w:tcPr>
          <w:p w14:paraId="1F10CBA4" w14:textId="7F8E7C83" w:rsidR="00824CC3" w:rsidRPr="00CF1345" w:rsidRDefault="00824CC3" w:rsidP="00824CC3">
            <w:pPr>
              <w:rPr>
                <w:sz w:val="24"/>
                <w:szCs w:val="24"/>
              </w:rPr>
            </w:pPr>
            <w:r w:rsidRPr="00CF1345">
              <w:rPr>
                <w:sz w:val="24"/>
                <w:szCs w:val="24"/>
              </w:rPr>
              <w:t>BV (Báo cáo tiêm chủng BCG, Viêm gan B)</w:t>
            </w:r>
          </w:p>
        </w:tc>
      </w:tr>
      <w:tr w:rsidR="00824CC3" w:rsidRPr="00CF1345" w14:paraId="50A43D48" w14:textId="77777777" w:rsidTr="00650024">
        <w:tc>
          <w:tcPr>
            <w:tcW w:w="568" w:type="dxa"/>
            <w:vAlign w:val="center"/>
          </w:tcPr>
          <w:p w14:paraId="41516051" w14:textId="184BB0DE" w:rsidR="00824CC3" w:rsidRPr="00CF1345" w:rsidRDefault="00824CC3" w:rsidP="00824CC3">
            <w:pPr>
              <w:pStyle w:val="TableParagraph"/>
              <w:rPr>
                <w:sz w:val="24"/>
                <w:szCs w:val="24"/>
              </w:rPr>
            </w:pPr>
            <w:r w:rsidRPr="00CF1345">
              <w:rPr>
                <w:sz w:val="24"/>
                <w:szCs w:val="24"/>
              </w:rPr>
              <w:t>84</w:t>
            </w:r>
          </w:p>
        </w:tc>
        <w:tc>
          <w:tcPr>
            <w:tcW w:w="2036" w:type="dxa"/>
            <w:vAlign w:val="center"/>
          </w:tcPr>
          <w:p w14:paraId="69E8D133" w14:textId="2ACCF11E" w:rsidR="00824CC3" w:rsidRPr="00CF1345" w:rsidRDefault="00824CC3" w:rsidP="00824CC3">
            <w:pPr>
              <w:rPr>
                <w:sz w:val="24"/>
                <w:szCs w:val="24"/>
              </w:rPr>
            </w:pPr>
            <w:r w:rsidRPr="00CF1345">
              <w:rPr>
                <w:sz w:val="24"/>
                <w:szCs w:val="24"/>
              </w:rPr>
              <w:t>Báo cáo giao ban Bệnh viện</w:t>
            </w:r>
          </w:p>
        </w:tc>
        <w:tc>
          <w:tcPr>
            <w:tcW w:w="6610" w:type="dxa"/>
          </w:tcPr>
          <w:p w14:paraId="23AE8033" w14:textId="134AD5C8" w:rsidR="00824CC3" w:rsidRPr="00CF1345" w:rsidRDefault="00824CC3" w:rsidP="00824CC3">
            <w:pPr>
              <w:rPr>
                <w:sz w:val="24"/>
                <w:szCs w:val="24"/>
              </w:rPr>
            </w:pPr>
            <w:r w:rsidRPr="00CF1345">
              <w:rPr>
                <w:sz w:val="24"/>
                <w:szCs w:val="24"/>
              </w:rPr>
              <w:t>- Hiển thị giao diện phiếu in</w:t>
            </w:r>
            <w:r w:rsidRPr="00CF1345">
              <w:rPr>
                <w:sz w:val="24"/>
                <w:szCs w:val="24"/>
              </w:rPr>
              <w:br/>
              <w:t>- Kết xuất file .pdf</w:t>
            </w:r>
          </w:p>
        </w:tc>
        <w:tc>
          <w:tcPr>
            <w:tcW w:w="4820" w:type="dxa"/>
            <w:vAlign w:val="center"/>
          </w:tcPr>
          <w:p w14:paraId="7878E2DD" w14:textId="38F810E1" w:rsidR="00824CC3" w:rsidRPr="00CF1345" w:rsidRDefault="00824CC3" w:rsidP="00824CC3">
            <w:pPr>
              <w:rPr>
                <w:sz w:val="24"/>
                <w:szCs w:val="24"/>
              </w:rPr>
            </w:pPr>
            <w:r w:rsidRPr="00CF1345">
              <w:rPr>
                <w:sz w:val="24"/>
                <w:szCs w:val="24"/>
              </w:rPr>
              <w:t>BV (Báo cáo giao ban Bệnh viện)</w:t>
            </w:r>
          </w:p>
        </w:tc>
      </w:tr>
      <w:tr w:rsidR="00824CC3" w:rsidRPr="00CF1345" w14:paraId="61079E1B" w14:textId="77777777" w:rsidTr="00650024">
        <w:tc>
          <w:tcPr>
            <w:tcW w:w="568" w:type="dxa"/>
            <w:vAlign w:val="center"/>
          </w:tcPr>
          <w:p w14:paraId="47CFDCE1" w14:textId="1FAC5C8F" w:rsidR="00824CC3" w:rsidRPr="00CF1345" w:rsidRDefault="00824CC3" w:rsidP="00824CC3">
            <w:pPr>
              <w:pStyle w:val="TableParagraph"/>
              <w:rPr>
                <w:sz w:val="24"/>
                <w:szCs w:val="24"/>
              </w:rPr>
            </w:pPr>
            <w:r w:rsidRPr="00CF1345">
              <w:rPr>
                <w:sz w:val="24"/>
                <w:szCs w:val="24"/>
              </w:rPr>
              <w:t>85</w:t>
            </w:r>
          </w:p>
        </w:tc>
        <w:tc>
          <w:tcPr>
            <w:tcW w:w="2036" w:type="dxa"/>
            <w:vAlign w:val="center"/>
          </w:tcPr>
          <w:p w14:paraId="0C5988E5" w14:textId="3267A51A" w:rsidR="00824CC3" w:rsidRPr="00CF1345" w:rsidRDefault="00824CC3" w:rsidP="00824CC3">
            <w:pPr>
              <w:rPr>
                <w:sz w:val="24"/>
                <w:szCs w:val="24"/>
              </w:rPr>
            </w:pPr>
            <w:r w:rsidRPr="00CF1345">
              <w:rPr>
                <w:sz w:val="24"/>
                <w:szCs w:val="24"/>
              </w:rPr>
              <w:t>Báo cáo chi tiết cấp lại giấy chứng sinh, giấy ra viện</w:t>
            </w:r>
          </w:p>
        </w:tc>
        <w:tc>
          <w:tcPr>
            <w:tcW w:w="6610" w:type="dxa"/>
          </w:tcPr>
          <w:p w14:paraId="61E574E8" w14:textId="4D35B767" w:rsidR="00824CC3" w:rsidRPr="00CF1345" w:rsidRDefault="00824CC3" w:rsidP="00824CC3">
            <w:pPr>
              <w:rPr>
                <w:sz w:val="24"/>
                <w:szCs w:val="24"/>
              </w:rPr>
            </w:pPr>
            <w:r w:rsidRPr="00CF1345">
              <w:rPr>
                <w:sz w:val="24"/>
                <w:szCs w:val="24"/>
              </w:rPr>
              <w:t>- Hiển thị danh sách, số lượng đã cấp lại giấy chứng sinh, giấy ra viện</w:t>
            </w:r>
            <w:r w:rsidRPr="00CF1345">
              <w:rPr>
                <w:sz w:val="24"/>
                <w:szCs w:val="24"/>
              </w:rPr>
              <w:br/>
              <w:t>- Kết xuất file .pdf</w:t>
            </w:r>
          </w:p>
        </w:tc>
        <w:tc>
          <w:tcPr>
            <w:tcW w:w="4820" w:type="dxa"/>
            <w:vAlign w:val="center"/>
          </w:tcPr>
          <w:p w14:paraId="3AC2DF91" w14:textId="20C9C5E8" w:rsidR="00824CC3" w:rsidRPr="00CF1345" w:rsidRDefault="00824CC3" w:rsidP="00824CC3">
            <w:pPr>
              <w:rPr>
                <w:sz w:val="24"/>
                <w:szCs w:val="24"/>
              </w:rPr>
            </w:pPr>
            <w:r w:rsidRPr="00CF1345">
              <w:rPr>
                <w:sz w:val="24"/>
                <w:szCs w:val="24"/>
              </w:rPr>
              <w:t>BV (Báo cáo cấp lại Giấy chứng sinh, Giấy ra viện)</w:t>
            </w:r>
          </w:p>
        </w:tc>
      </w:tr>
      <w:tr w:rsidR="00824CC3" w:rsidRPr="00CF1345" w14:paraId="15CD93DE" w14:textId="77777777" w:rsidTr="00650024">
        <w:tc>
          <w:tcPr>
            <w:tcW w:w="568" w:type="dxa"/>
            <w:vAlign w:val="center"/>
          </w:tcPr>
          <w:p w14:paraId="7C49693E" w14:textId="77BA26CD" w:rsidR="00824CC3" w:rsidRPr="00CF1345" w:rsidRDefault="00824CC3" w:rsidP="00824CC3">
            <w:pPr>
              <w:pStyle w:val="TableParagraph"/>
              <w:rPr>
                <w:sz w:val="24"/>
                <w:szCs w:val="24"/>
              </w:rPr>
            </w:pPr>
            <w:r w:rsidRPr="00CF1345">
              <w:rPr>
                <w:sz w:val="24"/>
                <w:szCs w:val="24"/>
              </w:rPr>
              <w:t>86</w:t>
            </w:r>
          </w:p>
        </w:tc>
        <w:tc>
          <w:tcPr>
            <w:tcW w:w="2036" w:type="dxa"/>
            <w:vAlign w:val="center"/>
          </w:tcPr>
          <w:p w14:paraId="27575DE5" w14:textId="3B6F784A" w:rsidR="00824CC3" w:rsidRPr="00CF1345" w:rsidRDefault="00824CC3" w:rsidP="00824CC3">
            <w:pPr>
              <w:rPr>
                <w:sz w:val="24"/>
                <w:szCs w:val="24"/>
              </w:rPr>
            </w:pPr>
            <w:r w:rsidRPr="00CF1345">
              <w:rPr>
                <w:sz w:val="24"/>
                <w:szCs w:val="24"/>
              </w:rPr>
              <w:t>Báo cáo trẻ vị thành niên &lt; 18 tuổi</w:t>
            </w:r>
          </w:p>
        </w:tc>
        <w:tc>
          <w:tcPr>
            <w:tcW w:w="6610" w:type="dxa"/>
          </w:tcPr>
          <w:p w14:paraId="5DB9E318" w14:textId="3E66856D" w:rsidR="00824CC3" w:rsidRPr="00CF1345" w:rsidRDefault="00824CC3" w:rsidP="00824CC3">
            <w:pPr>
              <w:rPr>
                <w:sz w:val="24"/>
                <w:szCs w:val="24"/>
              </w:rPr>
            </w:pPr>
            <w:r w:rsidRPr="00CF1345">
              <w:rPr>
                <w:sz w:val="24"/>
                <w:szCs w:val="24"/>
              </w:rPr>
              <w:t xml:space="preserve"> - Hiển thị danh sách trẻ vị thành niên &lt; 18 tuổi (lấy thông tin từ bệnh án sản khoa)</w:t>
            </w:r>
            <w:r w:rsidRPr="00CF1345">
              <w:rPr>
                <w:sz w:val="24"/>
                <w:szCs w:val="24"/>
              </w:rPr>
              <w:br/>
              <w:t>- Kết xuất file .pdf</w:t>
            </w:r>
          </w:p>
        </w:tc>
        <w:tc>
          <w:tcPr>
            <w:tcW w:w="4820" w:type="dxa"/>
            <w:vAlign w:val="center"/>
          </w:tcPr>
          <w:p w14:paraId="3F4A05CE" w14:textId="7E197891" w:rsidR="00824CC3" w:rsidRPr="00CF1345" w:rsidRDefault="00824CC3" w:rsidP="00824CC3">
            <w:pPr>
              <w:rPr>
                <w:sz w:val="24"/>
                <w:szCs w:val="24"/>
              </w:rPr>
            </w:pPr>
            <w:r w:rsidRPr="00CF1345">
              <w:rPr>
                <w:sz w:val="24"/>
                <w:szCs w:val="24"/>
              </w:rPr>
              <w:t>BV (Báo cáo trẻ vị thành niên &lt; 18 tuổi)</w:t>
            </w:r>
          </w:p>
        </w:tc>
      </w:tr>
      <w:tr w:rsidR="00824CC3" w:rsidRPr="00CF1345" w14:paraId="74A90170" w14:textId="77777777" w:rsidTr="00650024">
        <w:tc>
          <w:tcPr>
            <w:tcW w:w="568" w:type="dxa"/>
            <w:vAlign w:val="center"/>
          </w:tcPr>
          <w:p w14:paraId="0AAE71EF" w14:textId="323347F1" w:rsidR="00824CC3" w:rsidRPr="00CF1345" w:rsidRDefault="00824CC3" w:rsidP="00824CC3">
            <w:pPr>
              <w:pStyle w:val="TableParagraph"/>
              <w:rPr>
                <w:sz w:val="24"/>
                <w:szCs w:val="24"/>
              </w:rPr>
            </w:pPr>
            <w:r w:rsidRPr="00CF1345">
              <w:rPr>
                <w:sz w:val="24"/>
                <w:szCs w:val="24"/>
              </w:rPr>
              <w:t>XII</w:t>
            </w:r>
            <w:r w:rsidRPr="00CF1345">
              <w:rPr>
                <w:sz w:val="24"/>
                <w:szCs w:val="24"/>
              </w:rPr>
              <w:lastRenderedPageBreak/>
              <w:t>I.2</w:t>
            </w:r>
          </w:p>
        </w:tc>
        <w:tc>
          <w:tcPr>
            <w:tcW w:w="2036" w:type="dxa"/>
            <w:vAlign w:val="center"/>
          </w:tcPr>
          <w:p w14:paraId="61559FD6" w14:textId="745BA65D" w:rsidR="00824CC3" w:rsidRPr="00CF1345" w:rsidRDefault="00824CC3" w:rsidP="00824CC3">
            <w:pPr>
              <w:rPr>
                <w:sz w:val="24"/>
                <w:szCs w:val="24"/>
              </w:rPr>
            </w:pPr>
            <w:r w:rsidRPr="00CF1345">
              <w:rPr>
                <w:sz w:val="24"/>
                <w:szCs w:val="24"/>
              </w:rPr>
              <w:lastRenderedPageBreak/>
              <w:t>Danh sách báo cáo</w:t>
            </w:r>
          </w:p>
        </w:tc>
        <w:tc>
          <w:tcPr>
            <w:tcW w:w="6610" w:type="dxa"/>
          </w:tcPr>
          <w:p w14:paraId="2CE1AF8F" w14:textId="7B0A385D" w:rsidR="00824CC3" w:rsidRPr="00CF1345" w:rsidRDefault="00824CC3" w:rsidP="00824CC3">
            <w:pPr>
              <w:rPr>
                <w:sz w:val="24"/>
                <w:szCs w:val="24"/>
              </w:rPr>
            </w:pPr>
            <w:r w:rsidRPr="00CF1345">
              <w:rPr>
                <w:sz w:val="24"/>
                <w:szCs w:val="24"/>
              </w:rPr>
              <w:t> </w:t>
            </w:r>
          </w:p>
        </w:tc>
        <w:tc>
          <w:tcPr>
            <w:tcW w:w="4820" w:type="dxa"/>
            <w:vAlign w:val="center"/>
          </w:tcPr>
          <w:p w14:paraId="6918BA1E" w14:textId="52214E48" w:rsidR="00824CC3" w:rsidRPr="00CF1345" w:rsidRDefault="00824CC3" w:rsidP="00824CC3">
            <w:pPr>
              <w:rPr>
                <w:sz w:val="24"/>
                <w:szCs w:val="24"/>
              </w:rPr>
            </w:pPr>
            <w:r w:rsidRPr="00CF1345">
              <w:rPr>
                <w:sz w:val="24"/>
                <w:szCs w:val="24"/>
              </w:rPr>
              <w:t> </w:t>
            </w:r>
          </w:p>
        </w:tc>
      </w:tr>
      <w:tr w:rsidR="00824CC3" w:rsidRPr="00CF1345" w14:paraId="27EB92D5" w14:textId="77777777" w:rsidTr="00650024">
        <w:tc>
          <w:tcPr>
            <w:tcW w:w="568" w:type="dxa"/>
            <w:vAlign w:val="center"/>
          </w:tcPr>
          <w:p w14:paraId="12A91F26" w14:textId="62C4FBCB" w:rsidR="00824CC3" w:rsidRPr="00CF1345" w:rsidRDefault="00824CC3" w:rsidP="00824CC3">
            <w:pPr>
              <w:pStyle w:val="TableParagraph"/>
              <w:rPr>
                <w:sz w:val="24"/>
                <w:szCs w:val="24"/>
              </w:rPr>
            </w:pPr>
            <w:r w:rsidRPr="00CF1345">
              <w:rPr>
                <w:sz w:val="24"/>
                <w:szCs w:val="24"/>
              </w:rPr>
              <w:lastRenderedPageBreak/>
              <w:t>1</w:t>
            </w:r>
          </w:p>
        </w:tc>
        <w:tc>
          <w:tcPr>
            <w:tcW w:w="2036" w:type="dxa"/>
            <w:vAlign w:val="center"/>
          </w:tcPr>
          <w:p w14:paraId="7D1CB936" w14:textId="39FC7A35" w:rsidR="00824CC3" w:rsidRPr="00CF1345" w:rsidRDefault="00824CC3" w:rsidP="00824CC3">
            <w:pPr>
              <w:rPr>
                <w:sz w:val="24"/>
                <w:szCs w:val="24"/>
              </w:rPr>
            </w:pPr>
            <w:r w:rsidRPr="00CF1345">
              <w:rPr>
                <w:sz w:val="24"/>
                <w:szCs w:val="24"/>
              </w:rPr>
              <w:t>Hoạt động khám chữa bệnh ngoại trú</w:t>
            </w:r>
          </w:p>
        </w:tc>
        <w:tc>
          <w:tcPr>
            <w:tcW w:w="6610" w:type="dxa"/>
          </w:tcPr>
          <w:p w14:paraId="51FA469A" w14:textId="25E90677" w:rsidR="00824CC3" w:rsidRPr="00CF1345" w:rsidRDefault="00824CC3" w:rsidP="00824CC3">
            <w:pPr>
              <w:rPr>
                <w:sz w:val="24"/>
                <w:szCs w:val="24"/>
              </w:rPr>
            </w:pPr>
            <w:r w:rsidRPr="00CF1345">
              <w:rPr>
                <w:sz w:val="24"/>
                <w:szCs w:val="24"/>
              </w:rPr>
              <w:t>Báo cáo cho phép các nhóm người dùng được phân quyền thực hiện lấy dữ liệu theo nghiệp vụ khám bệnh tương ứng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r w:rsidRPr="00CF1345">
              <w:rPr>
                <w:sz w:val="24"/>
                <w:szCs w:val="24"/>
              </w:rPr>
              <w:br/>
              <w:t>- Xóa thông tin tìm kiếm</w:t>
            </w:r>
          </w:p>
        </w:tc>
        <w:tc>
          <w:tcPr>
            <w:tcW w:w="4820" w:type="dxa"/>
            <w:vAlign w:val="center"/>
          </w:tcPr>
          <w:p w14:paraId="097350B3" w14:textId="77A9DA72" w:rsidR="00824CC3" w:rsidRPr="00CF1345" w:rsidRDefault="00824CC3" w:rsidP="00824CC3">
            <w:pPr>
              <w:rPr>
                <w:sz w:val="24"/>
                <w:szCs w:val="24"/>
              </w:rPr>
            </w:pPr>
            <w:r w:rsidRPr="00CF1345">
              <w:rPr>
                <w:sz w:val="24"/>
                <w:szCs w:val="24"/>
              </w:rPr>
              <w:t>BV (Báo cáo hoạt đông khám chữa bệnh ngoại trú)</w:t>
            </w:r>
          </w:p>
        </w:tc>
      </w:tr>
      <w:tr w:rsidR="00824CC3" w:rsidRPr="00CF1345" w14:paraId="06183805" w14:textId="77777777" w:rsidTr="00650024">
        <w:tc>
          <w:tcPr>
            <w:tcW w:w="568" w:type="dxa"/>
            <w:vAlign w:val="center"/>
          </w:tcPr>
          <w:p w14:paraId="136CCAE0" w14:textId="4A2E31BD" w:rsidR="00824CC3" w:rsidRPr="00CF1345" w:rsidRDefault="00824CC3" w:rsidP="00824CC3">
            <w:pPr>
              <w:pStyle w:val="TableParagraph"/>
              <w:rPr>
                <w:sz w:val="24"/>
                <w:szCs w:val="24"/>
              </w:rPr>
            </w:pPr>
            <w:r w:rsidRPr="00CF1345">
              <w:rPr>
                <w:sz w:val="24"/>
                <w:szCs w:val="24"/>
              </w:rPr>
              <w:t>2</w:t>
            </w:r>
          </w:p>
        </w:tc>
        <w:tc>
          <w:tcPr>
            <w:tcW w:w="2036" w:type="dxa"/>
            <w:vAlign w:val="center"/>
          </w:tcPr>
          <w:p w14:paraId="4FAFB084" w14:textId="6936EFE8" w:rsidR="00824CC3" w:rsidRPr="00CF1345" w:rsidRDefault="00824CC3" w:rsidP="00824CC3">
            <w:pPr>
              <w:rPr>
                <w:sz w:val="24"/>
                <w:szCs w:val="24"/>
              </w:rPr>
            </w:pPr>
            <w:r w:rsidRPr="00CF1345">
              <w:rPr>
                <w:sz w:val="24"/>
                <w:szCs w:val="24"/>
              </w:rPr>
              <w:t>Hoạt động điều trị nội trú</w:t>
            </w:r>
          </w:p>
        </w:tc>
        <w:tc>
          <w:tcPr>
            <w:tcW w:w="6610" w:type="dxa"/>
          </w:tcPr>
          <w:p w14:paraId="22139A30" w14:textId="7B9E85B9" w:rsidR="00824CC3" w:rsidRPr="00CF1345" w:rsidRDefault="00824CC3" w:rsidP="00824CC3">
            <w:pPr>
              <w:rPr>
                <w:sz w:val="24"/>
                <w:szCs w:val="24"/>
              </w:rPr>
            </w:pPr>
            <w:r w:rsidRPr="00CF1345">
              <w:rPr>
                <w:sz w:val="24"/>
                <w:szCs w:val="24"/>
              </w:rPr>
              <w:t>Báo cáo cho phép các nhóm người dùng được phân quyền thực hiện lấy dữ liệu thống kê theo nghiệp vụ điều trị tương ứng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r w:rsidRPr="00CF1345">
              <w:rPr>
                <w:sz w:val="24"/>
                <w:szCs w:val="24"/>
              </w:rPr>
              <w:br/>
              <w:t>- Xóa thông tin tìm kiếm</w:t>
            </w:r>
          </w:p>
        </w:tc>
        <w:tc>
          <w:tcPr>
            <w:tcW w:w="4820" w:type="dxa"/>
            <w:vAlign w:val="center"/>
          </w:tcPr>
          <w:p w14:paraId="650EDBEE" w14:textId="0B7D005F" w:rsidR="00824CC3" w:rsidRPr="00CF1345" w:rsidRDefault="00824CC3" w:rsidP="00824CC3">
            <w:pPr>
              <w:rPr>
                <w:sz w:val="24"/>
                <w:szCs w:val="24"/>
              </w:rPr>
            </w:pPr>
            <w:r w:rsidRPr="00CF1345">
              <w:rPr>
                <w:sz w:val="24"/>
                <w:szCs w:val="24"/>
              </w:rPr>
              <w:t>BV (Báo cáo hoạt động điều trị nội trú)</w:t>
            </w:r>
          </w:p>
        </w:tc>
      </w:tr>
      <w:tr w:rsidR="00824CC3" w:rsidRPr="00CF1345" w14:paraId="6EE46F71" w14:textId="77777777" w:rsidTr="00650024">
        <w:tc>
          <w:tcPr>
            <w:tcW w:w="568" w:type="dxa"/>
            <w:vAlign w:val="center"/>
          </w:tcPr>
          <w:p w14:paraId="6A29C346" w14:textId="55840138" w:rsidR="00824CC3" w:rsidRPr="00CF1345" w:rsidRDefault="00824CC3" w:rsidP="00824CC3">
            <w:pPr>
              <w:pStyle w:val="TableParagraph"/>
              <w:rPr>
                <w:sz w:val="24"/>
                <w:szCs w:val="24"/>
              </w:rPr>
            </w:pPr>
            <w:r w:rsidRPr="00CF1345">
              <w:rPr>
                <w:sz w:val="24"/>
                <w:szCs w:val="24"/>
              </w:rPr>
              <w:t>3</w:t>
            </w:r>
          </w:p>
        </w:tc>
        <w:tc>
          <w:tcPr>
            <w:tcW w:w="2036" w:type="dxa"/>
            <w:vAlign w:val="center"/>
          </w:tcPr>
          <w:p w14:paraId="5F353BC1" w14:textId="442FB0D6" w:rsidR="00824CC3" w:rsidRPr="00CF1345" w:rsidRDefault="00824CC3" w:rsidP="00824CC3">
            <w:pPr>
              <w:rPr>
                <w:sz w:val="24"/>
                <w:szCs w:val="24"/>
              </w:rPr>
            </w:pPr>
            <w:r w:rsidRPr="00CF1345">
              <w:rPr>
                <w:sz w:val="24"/>
                <w:szCs w:val="24"/>
              </w:rPr>
              <w:t>Tình hình bệnh tật và tử vong tại bệnh viện</w:t>
            </w:r>
          </w:p>
        </w:tc>
        <w:tc>
          <w:tcPr>
            <w:tcW w:w="6610" w:type="dxa"/>
          </w:tcPr>
          <w:p w14:paraId="18424776" w14:textId="749FE65E" w:rsidR="00824CC3" w:rsidRPr="00CF1345" w:rsidRDefault="00824CC3" w:rsidP="00824CC3">
            <w:pPr>
              <w:rPr>
                <w:sz w:val="24"/>
                <w:szCs w:val="24"/>
              </w:rPr>
            </w:pPr>
            <w:r w:rsidRPr="00CF1345">
              <w:rPr>
                <w:sz w:val="24"/>
                <w:szCs w:val="24"/>
              </w:rPr>
              <w:t>Báo cáo cho phép các nhóm người dùng được phân quyền thực hiện lấy dữ liệu thống kê theo nghiệp vụ khám chữa bệnh theo ICD tương ứng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r w:rsidRPr="00CF1345">
              <w:rPr>
                <w:sz w:val="24"/>
                <w:szCs w:val="24"/>
              </w:rPr>
              <w:br/>
              <w:t>- Xóa thông tin tìm kiếm</w:t>
            </w:r>
          </w:p>
        </w:tc>
        <w:tc>
          <w:tcPr>
            <w:tcW w:w="4820" w:type="dxa"/>
            <w:vAlign w:val="center"/>
          </w:tcPr>
          <w:p w14:paraId="41BC465F" w14:textId="3555A22E" w:rsidR="00824CC3" w:rsidRPr="00CF1345" w:rsidRDefault="00824CC3" w:rsidP="00824CC3">
            <w:pPr>
              <w:rPr>
                <w:sz w:val="24"/>
                <w:szCs w:val="24"/>
              </w:rPr>
            </w:pPr>
            <w:r w:rsidRPr="00CF1345">
              <w:rPr>
                <w:sz w:val="24"/>
                <w:szCs w:val="24"/>
              </w:rPr>
              <w:t>BV (Báo cáo tình hình bệnh tật và tử vong tại bệnh viện)</w:t>
            </w:r>
          </w:p>
        </w:tc>
      </w:tr>
      <w:tr w:rsidR="00824CC3" w:rsidRPr="00CF1345" w14:paraId="4327B95F" w14:textId="77777777" w:rsidTr="00650024">
        <w:tc>
          <w:tcPr>
            <w:tcW w:w="568" w:type="dxa"/>
            <w:vAlign w:val="center"/>
          </w:tcPr>
          <w:p w14:paraId="4C944673" w14:textId="313B8645" w:rsidR="00824CC3" w:rsidRPr="00CF1345" w:rsidRDefault="00824CC3" w:rsidP="00824CC3">
            <w:pPr>
              <w:pStyle w:val="TableParagraph"/>
              <w:rPr>
                <w:sz w:val="24"/>
                <w:szCs w:val="24"/>
              </w:rPr>
            </w:pPr>
            <w:r w:rsidRPr="00CF1345">
              <w:rPr>
                <w:sz w:val="24"/>
                <w:szCs w:val="24"/>
              </w:rPr>
              <w:t>4</w:t>
            </w:r>
          </w:p>
        </w:tc>
        <w:tc>
          <w:tcPr>
            <w:tcW w:w="2036" w:type="dxa"/>
            <w:vAlign w:val="center"/>
          </w:tcPr>
          <w:p w14:paraId="6F5F821E" w14:textId="539ACA73" w:rsidR="00824CC3" w:rsidRPr="00CF1345" w:rsidRDefault="00824CC3" w:rsidP="00824CC3">
            <w:pPr>
              <w:rPr>
                <w:sz w:val="24"/>
                <w:szCs w:val="24"/>
              </w:rPr>
            </w:pPr>
            <w:r w:rsidRPr="00CF1345">
              <w:rPr>
                <w:sz w:val="24"/>
                <w:szCs w:val="24"/>
              </w:rPr>
              <w:t>Sổ vào viện, ra viện, chuyển viện</w:t>
            </w:r>
          </w:p>
        </w:tc>
        <w:tc>
          <w:tcPr>
            <w:tcW w:w="6610" w:type="dxa"/>
          </w:tcPr>
          <w:p w14:paraId="3E0F98A8" w14:textId="74557F42" w:rsidR="00824CC3" w:rsidRPr="00CF1345" w:rsidRDefault="00824CC3" w:rsidP="00824CC3">
            <w:pPr>
              <w:rPr>
                <w:sz w:val="24"/>
                <w:szCs w:val="24"/>
              </w:rPr>
            </w:pPr>
            <w:r w:rsidRPr="00CF1345">
              <w:rPr>
                <w:sz w:val="24"/>
                <w:szCs w:val="24"/>
              </w:rPr>
              <w:t>Báo cáo cho phép các nhóm người dùng được phân quyền thực hiện lấy dữ liệu thống kê theo nghiệp vụ vào viên- ra viện - chuyển viện tương ứng của cá khoa lâm sàng lấy số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r w:rsidRPr="00CF1345">
              <w:rPr>
                <w:sz w:val="24"/>
                <w:szCs w:val="24"/>
              </w:rPr>
              <w:br/>
            </w:r>
            <w:r w:rsidRPr="00CF1345">
              <w:rPr>
                <w:sz w:val="24"/>
                <w:szCs w:val="24"/>
              </w:rPr>
              <w:lastRenderedPageBreak/>
              <w:t>- Xóa thông tin tìm kiếm</w:t>
            </w:r>
          </w:p>
        </w:tc>
        <w:tc>
          <w:tcPr>
            <w:tcW w:w="4820" w:type="dxa"/>
            <w:vAlign w:val="center"/>
          </w:tcPr>
          <w:p w14:paraId="77604443" w14:textId="0EFFECE2" w:rsidR="00824CC3" w:rsidRPr="00CF1345" w:rsidRDefault="00824CC3" w:rsidP="00824CC3">
            <w:pPr>
              <w:rPr>
                <w:sz w:val="24"/>
                <w:szCs w:val="24"/>
              </w:rPr>
            </w:pPr>
            <w:r w:rsidRPr="00CF1345">
              <w:rPr>
                <w:sz w:val="24"/>
                <w:szCs w:val="24"/>
              </w:rPr>
              <w:lastRenderedPageBreak/>
              <w:t>BV (Mẫu sổ vào viện, ra viện, chuyển viện)</w:t>
            </w:r>
          </w:p>
        </w:tc>
      </w:tr>
      <w:tr w:rsidR="00824CC3" w:rsidRPr="00CF1345" w14:paraId="104115E3" w14:textId="77777777" w:rsidTr="00650024">
        <w:tc>
          <w:tcPr>
            <w:tcW w:w="568" w:type="dxa"/>
            <w:vAlign w:val="center"/>
          </w:tcPr>
          <w:p w14:paraId="65FF553D" w14:textId="0B2F4EC8" w:rsidR="00824CC3" w:rsidRPr="00CF1345" w:rsidRDefault="00824CC3" w:rsidP="00824CC3">
            <w:pPr>
              <w:pStyle w:val="TableParagraph"/>
              <w:rPr>
                <w:sz w:val="24"/>
                <w:szCs w:val="24"/>
              </w:rPr>
            </w:pPr>
            <w:r w:rsidRPr="00CF1345">
              <w:rPr>
                <w:sz w:val="24"/>
                <w:szCs w:val="24"/>
              </w:rPr>
              <w:lastRenderedPageBreak/>
              <w:t>5</w:t>
            </w:r>
          </w:p>
        </w:tc>
        <w:tc>
          <w:tcPr>
            <w:tcW w:w="2036" w:type="dxa"/>
            <w:vAlign w:val="center"/>
          </w:tcPr>
          <w:p w14:paraId="0F75FC4D" w14:textId="30EDF65F" w:rsidR="00824CC3" w:rsidRPr="00CF1345" w:rsidRDefault="00824CC3" w:rsidP="00824CC3">
            <w:pPr>
              <w:rPr>
                <w:sz w:val="24"/>
                <w:szCs w:val="24"/>
              </w:rPr>
            </w:pPr>
            <w:r w:rsidRPr="00CF1345">
              <w:rPr>
                <w:sz w:val="24"/>
                <w:szCs w:val="24"/>
              </w:rPr>
              <w:t>Sổ phẫu thuật</w:t>
            </w:r>
          </w:p>
        </w:tc>
        <w:tc>
          <w:tcPr>
            <w:tcW w:w="6610" w:type="dxa"/>
          </w:tcPr>
          <w:p w14:paraId="3C5CC21B" w14:textId="34115854" w:rsidR="00824CC3" w:rsidRPr="00CF1345" w:rsidRDefault="00824CC3" w:rsidP="00824CC3">
            <w:pPr>
              <w:rPr>
                <w:sz w:val="24"/>
                <w:szCs w:val="24"/>
              </w:rPr>
            </w:pPr>
            <w:r w:rsidRPr="00CF1345">
              <w:rPr>
                <w:sz w:val="24"/>
                <w:szCs w:val="24"/>
              </w:rPr>
              <w:t>Báo cáo cho phép các nhóm người dùng được phân quyền thực hiện lấy dữ liệu thống kê theo nghiệp vụ thực hiện các ekip phẫu thuật cho các bệnh nhân lấy số liệu tương ứng tại chức năng báo cáo động.</w:t>
            </w:r>
            <w:r w:rsidRPr="00CF1345">
              <w:rPr>
                <w:sz w:val="24"/>
                <w:szCs w:val="24"/>
              </w:rPr>
              <w:br/>
              <w:t>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r w:rsidRPr="00CF1345">
              <w:rPr>
                <w:sz w:val="24"/>
                <w:szCs w:val="24"/>
              </w:rPr>
              <w:br/>
              <w:t>- Xóa thông tin tìm kiếm</w:t>
            </w:r>
          </w:p>
        </w:tc>
        <w:tc>
          <w:tcPr>
            <w:tcW w:w="4820" w:type="dxa"/>
            <w:vAlign w:val="center"/>
          </w:tcPr>
          <w:p w14:paraId="4D8F5F1F" w14:textId="187662BD" w:rsidR="00824CC3" w:rsidRPr="00CF1345" w:rsidRDefault="00824CC3" w:rsidP="00824CC3">
            <w:pPr>
              <w:rPr>
                <w:sz w:val="24"/>
                <w:szCs w:val="24"/>
              </w:rPr>
            </w:pPr>
            <w:r w:rsidRPr="00CF1345">
              <w:rPr>
                <w:sz w:val="24"/>
                <w:szCs w:val="24"/>
              </w:rPr>
              <w:t>BV (Sổ phẫu thuật)</w:t>
            </w:r>
          </w:p>
        </w:tc>
      </w:tr>
      <w:tr w:rsidR="00824CC3" w:rsidRPr="00CF1345" w14:paraId="5836FE60" w14:textId="77777777" w:rsidTr="00650024">
        <w:tc>
          <w:tcPr>
            <w:tcW w:w="568" w:type="dxa"/>
            <w:vAlign w:val="center"/>
          </w:tcPr>
          <w:p w14:paraId="2BF14EFA" w14:textId="10B6A66F" w:rsidR="00824CC3" w:rsidRPr="00CF1345" w:rsidRDefault="00824CC3" w:rsidP="00824CC3">
            <w:pPr>
              <w:pStyle w:val="TableParagraph"/>
              <w:rPr>
                <w:sz w:val="24"/>
                <w:szCs w:val="24"/>
              </w:rPr>
            </w:pPr>
            <w:r w:rsidRPr="00CF1345">
              <w:rPr>
                <w:sz w:val="24"/>
                <w:szCs w:val="24"/>
              </w:rPr>
              <w:t>6</w:t>
            </w:r>
          </w:p>
        </w:tc>
        <w:tc>
          <w:tcPr>
            <w:tcW w:w="2036" w:type="dxa"/>
            <w:vAlign w:val="center"/>
          </w:tcPr>
          <w:p w14:paraId="636F986C" w14:textId="4A1BA586" w:rsidR="00824CC3" w:rsidRPr="00CF1345" w:rsidRDefault="00824CC3" w:rsidP="00824CC3">
            <w:pPr>
              <w:rPr>
                <w:sz w:val="24"/>
                <w:szCs w:val="24"/>
              </w:rPr>
            </w:pPr>
            <w:r w:rsidRPr="00CF1345">
              <w:rPr>
                <w:sz w:val="24"/>
                <w:szCs w:val="24"/>
              </w:rPr>
              <w:t>Sổ thủ thuật</w:t>
            </w:r>
          </w:p>
        </w:tc>
        <w:tc>
          <w:tcPr>
            <w:tcW w:w="6610" w:type="dxa"/>
          </w:tcPr>
          <w:p w14:paraId="4B374BA3" w14:textId="21A9DE2C" w:rsidR="00824CC3" w:rsidRPr="00CF1345" w:rsidRDefault="00824CC3" w:rsidP="00824CC3">
            <w:pPr>
              <w:rPr>
                <w:sz w:val="24"/>
                <w:szCs w:val="24"/>
              </w:rPr>
            </w:pPr>
            <w:r w:rsidRPr="00CF1345">
              <w:rPr>
                <w:sz w:val="24"/>
                <w:szCs w:val="24"/>
              </w:rPr>
              <w:t>Báo cáo cho phép các nhóm người dùng được phân quyền thực hiện lấy dữ liệu thống kê theo nghiệp vụ thực hiện các ekip thủ thuật cho các bệnh nhân lấy số liệu tương ứng tại chức năng báo cáo động.</w:t>
            </w:r>
            <w:r w:rsidRPr="00CF1345">
              <w:rPr>
                <w:sz w:val="24"/>
                <w:szCs w:val="24"/>
              </w:rPr>
              <w:br/>
              <w:t>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r w:rsidRPr="00CF1345">
              <w:rPr>
                <w:sz w:val="24"/>
                <w:szCs w:val="24"/>
              </w:rPr>
              <w:br/>
              <w:t>- Xóa thông tin tìm kiếm</w:t>
            </w:r>
          </w:p>
        </w:tc>
        <w:tc>
          <w:tcPr>
            <w:tcW w:w="4820" w:type="dxa"/>
            <w:vAlign w:val="center"/>
          </w:tcPr>
          <w:p w14:paraId="235D9557" w14:textId="0CBD0552" w:rsidR="00824CC3" w:rsidRPr="00CF1345" w:rsidRDefault="00824CC3" w:rsidP="00824CC3">
            <w:pPr>
              <w:rPr>
                <w:sz w:val="24"/>
                <w:szCs w:val="24"/>
              </w:rPr>
            </w:pPr>
            <w:r w:rsidRPr="00CF1345">
              <w:rPr>
                <w:sz w:val="24"/>
                <w:szCs w:val="24"/>
              </w:rPr>
              <w:t>BV (Sổ thủ thuật)</w:t>
            </w:r>
          </w:p>
        </w:tc>
      </w:tr>
      <w:tr w:rsidR="00824CC3" w:rsidRPr="00CF1345" w14:paraId="7EAF9F1F" w14:textId="77777777" w:rsidTr="00650024">
        <w:tc>
          <w:tcPr>
            <w:tcW w:w="568" w:type="dxa"/>
            <w:vAlign w:val="center"/>
          </w:tcPr>
          <w:p w14:paraId="50C98590" w14:textId="4A81CB44" w:rsidR="00824CC3" w:rsidRPr="00CF1345" w:rsidRDefault="00824CC3" w:rsidP="00824CC3">
            <w:pPr>
              <w:pStyle w:val="TableParagraph"/>
              <w:rPr>
                <w:sz w:val="24"/>
                <w:szCs w:val="24"/>
              </w:rPr>
            </w:pPr>
            <w:r w:rsidRPr="00CF1345">
              <w:rPr>
                <w:sz w:val="24"/>
                <w:szCs w:val="24"/>
              </w:rPr>
              <w:t>7</w:t>
            </w:r>
          </w:p>
        </w:tc>
        <w:tc>
          <w:tcPr>
            <w:tcW w:w="2036" w:type="dxa"/>
            <w:vAlign w:val="center"/>
          </w:tcPr>
          <w:p w14:paraId="5E15B33D" w14:textId="705FDD8C" w:rsidR="00824CC3" w:rsidRPr="00CF1345" w:rsidRDefault="00824CC3" w:rsidP="00824CC3">
            <w:pPr>
              <w:rPr>
                <w:sz w:val="24"/>
                <w:szCs w:val="24"/>
              </w:rPr>
            </w:pPr>
            <w:r w:rsidRPr="00CF1345">
              <w:rPr>
                <w:sz w:val="24"/>
                <w:szCs w:val="24"/>
              </w:rPr>
              <w:t>Sổ xét nghiệm</w:t>
            </w:r>
          </w:p>
        </w:tc>
        <w:tc>
          <w:tcPr>
            <w:tcW w:w="6610" w:type="dxa"/>
          </w:tcPr>
          <w:p w14:paraId="018A0168" w14:textId="28C328A4" w:rsidR="00824CC3" w:rsidRPr="00CF1345" w:rsidRDefault="00824CC3" w:rsidP="00824CC3">
            <w:pPr>
              <w:rPr>
                <w:sz w:val="24"/>
                <w:szCs w:val="24"/>
              </w:rPr>
            </w:pPr>
            <w:r w:rsidRPr="00CF1345">
              <w:rPr>
                <w:sz w:val="24"/>
                <w:szCs w:val="24"/>
              </w:rPr>
              <w:t>Báo cáo cho phép các nhóm người dùng được phân quyền thực hiện lấy dữ liệu thống kê theo nghiệp vụ thực hiện các bệnh phẩm à cấu hình các dịch vụ tương ứng tại sổ CLS ấy số liệu tương ứng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r w:rsidRPr="00CF1345">
              <w:rPr>
                <w:sz w:val="24"/>
                <w:szCs w:val="24"/>
              </w:rPr>
              <w:br/>
              <w:t>- Xóa thông tin tìm kiếm</w:t>
            </w:r>
          </w:p>
        </w:tc>
        <w:tc>
          <w:tcPr>
            <w:tcW w:w="4820" w:type="dxa"/>
            <w:vAlign w:val="center"/>
          </w:tcPr>
          <w:p w14:paraId="2664A8E2" w14:textId="61FADAE4" w:rsidR="00824CC3" w:rsidRPr="00CF1345" w:rsidRDefault="00824CC3" w:rsidP="00824CC3">
            <w:pPr>
              <w:rPr>
                <w:sz w:val="24"/>
                <w:szCs w:val="24"/>
              </w:rPr>
            </w:pPr>
            <w:r w:rsidRPr="00CF1345">
              <w:rPr>
                <w:sz w:val="24"/>
                <w:szCs w:val="24"/>
              </w:rPr>
              <w:t>BV (Sổ Xét nghiệm)</w:t>
            </w:r>
          </w:p>
        </w:tc>
      </w:tr>
      <w:tr w:rsidR="00824CC3" w:rsidRPr="00CF1345" w14:paraId="39F47557" w14:textId="77777777" w:rsidTr="00650024">
        <w:tc>
          <w:tcPr>
            <w:tcW w:w="568" w:type="dxa"/>
            <w:vAlign w:val="center"/>
          </w:tcPr>
          <w:p w14:paraId="3278565F" w14:textId="6FAC4952" w:rsidR="00824CC3" w:rsidRPr="00CF1345" w:rsidRDefault="00824CC3" w:rsidP="00824CC3">
            <w:pPr>
              <w:pStyle w:val="TableParagraph"/>
              <w:rPr>
                <w:sz w:val="24"/>
                <w:szCs w:val="24"/>
              </w:rPr>
            </w:pPr>
            <w:r w:rsidRPr="00CF1345">
              <w:rPr>
                <w:sz w:val="24"/>
                <w:szCs w:val="24"/>
              </w:rPr>
              <w:t>8</w:t>
            </w:r>
          </w:p>
        </w:tc>
        <w:tc>
          <w:tcPr>
            <w:tcW w:w="2036" w:type="dxa"/>
            <w:vAlign w:val="center"/>
          </w:tcPr>
          <w:p w14:paraId="4D963E2C" w14:textId="3F85CF97" w:rsidR="00824CC3" w:rsidRPr="00CF1345" w:rsidRDefault="00824CC3" w:rsidP="00824CC3">
            <w:pPr>
              <w:rPr>
                <w:sz w:val="24"/>
                <w:szCs w:val="24"/>
              </w:rPr>
            </w:pPr>
            <w:r w:rsidRPr="00CF1345">
              <w:rPr>
                <w:sz w:val="24"/>
                <w:szCs w:val="24"/>
              </w:rPr>
              <w:t>Sổ nội soi</w:t>
            </w:r>
          </w:p>
        </w:tc>
        <w:tc>
          <w:tcPr>
            <w:tcW w:w="6610" w:type="dxa"/>
          </w:tcPr>
          <w:p w14:paraId="17DBF8A6" w14:textId="0B79B6FD" w:rsidR="00824CC3" w:rsidRPr="00CF1345" w:rsidRDefault="00824CC3" w:rsidP="00824CC3">
            <w:pPr>
              <w:rPr>
                <w:sz w:val="24"/>
                <w:szCs w:val="24"/>
              </w:rPr>
            </w:pPr>
            <w:r w:rsidRPr="00CF1345">
              <w:rPr>
                <w:sz w:val="24"/>
                <w:szCs w:val="24"/>
              </w:rPr>
              <w:t xml:space="preserve">Báo cáo cho phép các nhóm người dùng được phân quyền thực hiện lấy dữ liệu thống kê theo nghiệp vụ thực hiện các phiếu nội soi à cấu hình các dịch vụ tương ứng tại sổ CLS ấy số liệu tương ứng tại chức năng báo cáo động. Chức năng bao gồm các tính </w:t>
            </w:r>
            <w:r w:rsidRPr="00CF1345">
              <w:rPr>
                <w:sz w:val="24"/>
                <w:szCs w:val="24"/>
              </w:rPr>
              <w:lastRenderedPageBreak/>
              <w:t>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r w:rsidRPr="00CF1345">
              <w:rPr>
                <w:sz w:val="24"/>
                <w:szCs w:val="24"/>
              </w:rPr>
              <w:br/>
              <w:t>- Xóa thông tin tìm kiếm</w:t>
            </w:r>
          </w:p>
        </w:tc>
        <w:tc>
          <w:tcPr>
            <w:tcW w:w="4820" w:type="dxa"/>
            <w:vAlign w:val="center"/>
          </w:tcPr>
          <w:p w14:paraId="6CDEC9E6" w14:textId="576DC74C" w:rsidR="00824CC3" w:rsidRPr="00CF1345" w:rsidRDefault="00824CC3" w:rsidP="00824CC3">
            <w:pPr>
              <w:rPr>
                <w:sz w:val="24"/>
                <w:szCs w:val="24"/>
              </w:rPr>
            </w:pPr>
            <w:r w:rsidRPr="00CF1345">
              <w:rPr>
                <w:sz w:val="24"/>
                <w:szCs w:val="24"/>
              </w:rPr>
              <w:lastRenderedPageBreak/>
              <w:t>BV (Sổ nội soi)</w:t>
            </w:r>
          </w:p>
        </w:tc>
      </w:tr>
      <w:tr w:rsidR="00824CC3" w:rsidRPr="00CF1345" w14:paraId="7B2EE0A6" w14:textId="77777777" w:rsidTr="00650024">
        <w:tc>
          <w:tcPr>
            <w:tcW w:w="568" w:type="dxa"/>
            <w:vAlign w:val="center"/>
          </w:tcPr>
          <w:p w14:paraId="72465CF3" w14:textId="2983A213" w:rsidR="00824CC3" w:rsidRPr="00CF1345" w:rsidRDefault="00824CC3" w:rsidP="00824CC3">
            <w:pPr>
              <w:pStyle w:val="TableParagraph"/>
              <w:rPr>
                <w:sz w:val="24"/>
                <w:szCs w:val="24"/>
              </w:rPr>
            </w:pPr>
            <w:r w:rsidRPr="00CF1345">
              <w:rPr>
                <w:sz w:val="24"/>
                <w:szCs w:val="24"/>
              </w:rPr>
              <w:lastRenderedPageBreak/>
              <w:t>9</w:t>
            </w:r>
          </w:p>
        </w:tc>
        <w:tc>
          <w:tcPr>
            <w:tcW w:w="2036" w:type="dxa"/>
            <w:vAlign w:val="center"/>
          </w:tcPr>
          <w:p w14:paraId="1068C806" w14:textId="3E6B0781" w:rsidR="00824CC3" w:rsidRPr="00CF1345" w:rsidRDefault="00824CC3" w:rsidP="00824CC3">
            <w:pPr>
              <w:rPr>
                <w:sz w:val="24"/>
                <w:szCs w:val="24"/>
              </w:rPr>
            </w:pPr>
            <w:r w:rsidRPr="00CF1345">
              <w:rPr>
                <w:sz w:val="24"/>
                <w:szCs w:val="24"/>
              </w:rPr>
              <w:t xml:space="preserve">Thống kê vật tư y tế thanh toán </w:t>
            </w:r>
            <w:r w:rsidR="00F619B6">
              <w:rPr>
                <w:sz w:val="24"/>
                <w:szCs w:val="24"/>
              </w:rPr>
              <w:t>BHYT</w:t>
            </w:r>
            <w:r w:rsidRPr="00CF1345">
              <w:rPr>
                <w:sz w:val="24"/>
                <w:szCs w:val="24"/>
              </w:rPr>
              <w:t>_19</w:t>
            </w:r>
          </w:p>
        </w:tc>
        <w:tc>
          <w:tcPr>
            <w:tcW w:w="6610" w:type="dxa"/>
          </w:tcPr>
          <w:p w14:paraId="1ECE3778" w14:textId="7BE2F6EF" w:rsidR="00824CC3" w:rsidRPr="00CF1345" w:rsidRDefault="00824CC3" w:rsidP="00824CC3">
            <w:pPr>
              <w:rPr>
                <w:sz w:val="24"/>
                <w:szCs w:val="24"/>
              </w:rPr>
            </w:pPr>
            <w:r w:rsidRPr="00CF1345">
              <w:rPr>
                <w:sz w:val="24"/>
                <w:szCs w:val="24"/>
              </w:rPr>
              <w:t xml:space="preserve">Báo cáo các vật tư được xuất để phục vụ quá trình khám chữa bệnh của bệnh nhân được </w:t>
            </w:r>
            <w:r w:rsidR="00F619B6">
              <w:rPr>
                <w:sz w:val="24"/>
                <w:szCs w:val="24"/>
              </w:rPr>
              <w:t>BHYT</w:t>
            </w:r>
            <w:r w:rsidRPr="00CF1345">
              <w:rPr>
                <w:sz w:val="24"/>
                <w:szCs w:val="24"/>
              </w:rPr>
              <w:t xml:space="preserve"> thanh toán. Chức năng bao gồm các tính năng sau:</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r w:rsidRPr="00CF1345">
              <w:rPr>
                <w:sz w:val="24"/>
                <w:szCs w:val="24"/>
              </w:rPr>
              <w:br/>
              <w:t>- Xóa thông tin tìm kiếm</w:t>
            </w:r>
          </w:p>
        </w:tc>
        <w:tc>
          <w:tcPr>
            <w:tcW w:w="4820" w:type="dxa"/>
            <w:vAlign w:val="center"/>
          </w:tcPr>
          <w:p w14:paraId="6832AD4A" w14:textId="2B14E332" w:rsidR="00824CC3" w:rsidRPr="00CF1345" w:rsidRDefault="00824CC3" w:rsidP="00824CC3">
            <w:pPr>
              <w:rPr>
                <w:sz w:val="24"/>
                <w:szCs w:val="24"/>
              </w:rPr>
            </w:pPr>
            <w:r w:rsidRPr="00CF1345">
              <w:rPr>
                <w:sz w:val="24"/>
                <w:szCs w:val="24"/>
              </w:rPr>
              <w:t>Mẫu số 19/BHXH Phụ lục kèm QĐ3762/BHXH-CSYT 22/11/2021)</w:t>
            </w:r>
          </w:p>
        </w:tc>
      </w:tr>
      <w:tr w:rsidR="00824CC3" w:rsidRPr="00CF1345" w14:paraId="62CA8AA5" w14:textId="77777777" w:rsidTr="00650024">
        <w:tc>
          <w:tcPr>
            <w:tcW w:w="568" w:type="dxa"/>
            <w:vAlign w:val="center"/>
          </w:tcPr>
          <w:p w14:paraId="506D284E" w14:textId="5B5CB1C8" w:rsidR="00824CC3" w:rsidRPr="00CF1345" w:rsidRDefault="00824CC3" w:rsidP="00824CC3">
            <w:pPr>
              <w:pStyle w:val="TableParagraph"/>
              <w:rPr>
                <w:sz w:val="24"/>
                <w:szCs w:val="24"/>
              </w:rPr>
            </w:pPr>
            <w:r w:rsidRPr="00CF1345">
              <w:rPr>
                <w:sz w:val="24"/>
                <w:szCs w:val="24"/>
              </w:rPr>
              <w:t>10</w:t>
            </w:r>
          </w:p>
        </w:tc>
        <w:tc>
          <w:tcPr>
            <w:tcW w:w="2036" w:type="dxa"/>
            <w:vAlign w:val="center"/>
          </w:tcPr>
          <w:p w14:paraId="06B016AD" w14:textId="1795C8D4" w:rsidR="00824CC3" w:rsidRPr="00CF1345" w:rsidRDefault="00824CC3" w:rsidP="00824CC3">
            <w:pPr>
              <w:rPr>
                <w:sz w:val="24"/>
                <w:szCs w:val="24"/>
              </w:rPr>
            </w:pPr>
            <w:r w:rsidRPr="00CF1345">
              <w:rPr>
                <w:sz w:val="24"/>
                <w:szCs w:val="24"/>
              </w:rPr>
              <w:t xml:space="preserve">Thống kê thuốc thanh toán </w:t>
            </w:r>
            <w:r w:rsidR="00F619B6">
              <w:rPr>
                <w:sz w:val="24"/>
                <w:szCs w:val="24"/>
              </w:rPr>
              <w:t>BHYT</w:t>
            </w:r>
            <w:r w:rsidRPr="00CF1345">
              <w:rPr>
                <w:sz w:val="24"/>
                <w:szCs w:val="24"/>
              </w:rPr>
              <w:t>_20</w:t>
            </w:r>
          </w:p>
        </w:tc>
        <w:tc>
          <w:tcPr>
            <w:tcW w:w="6610" w:type="dxa"/>
          </w:tcPr>
          <w:p w14:paraId="2C629243" w14:textId="697E03B9" w:rsidR="00824CC3" w:rsidRPr="00CF1345" w:rsidRDefault="00824CC3" w:rsidP="00824CC3">
            <w:pPr>
              <w:rPr>
                <w:sz w:val="24"/>
                <w:szCs w:val="24"/>
              </w:rPr>
            </w:pPr>
            <w:r w:rsidRPr="00CF1345">
              <w:rPr>
                <w:sz w:val="24"/>
                <w:szCs w:val="24"/>
              </w:rPr>
              <w:t xml:space="preserve">Báo cáo các thuốc, máu và oxy được xuất để phục vụ quá trình khám chữa bệnh của bệnh nhân được </w:t>
            </w:r>
            <w:r w:rsidR="00F619B6">
              <w:rPr>
                <w:sz w:val="24"/>
                <w:szCs w:val="24"/>
              </w:rPr>
              <w:t>BHYT</w:t>
            </w:r>
            <w:r w:rsidRPr="00CF1345">
              <w:rPr>
                <w:sz w:val="24"/>
                <w:szCs w:val="24"/>
              </w:rPr>
              <w:t xml:space="preserve"> thanh toán. Chức năng bao gồm các tính năng sau:</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r w:rsidRPr="00CF1345">
              <w:rPr>
                <w:sz w:val="24"/>
                <w:szCs w:val="24"/>
              </w:rPr>
              <w:br/>
              <w:t>- Xóa thông tin tìm kiếm</w:t>
            </w:r>
          </w:p>
        </w:tc>
        <w:tc>
          <w:tcPr>
            <w:tcW w:w="4820" w:type="dxa"/>
            <w:vAlign w:val="center"/>
          </w:tcPr>
          <w:p w14:paraId="5C91DCA5" w14:textId="4446DF8A" w:rsidR="00824CC3" w:rsidRPr="00CF1345" w:rsidRDefault="00824CC3" w:rsidP="00824CC3">
            <w:pPr>
              <w:rPr>
                <w:sz w:val="24"/>
                <w:szCs w:val="24"/>
              </w:rPr>
            </w:pPr>
            <w:r w:rsidRPr="00CF1345">
              <w:rPr>
                <w:sz w:val="24"/>
                <w:szCs w:val="24"/>
              </w:rPr>
              <w:t>Mẫu số 20/BHXH Phụ lục kèm QĐ3762/BHXH-CSYT 22/11/2021</w:t>
            </w:r>
          </w:p>
        </w:tc>
      </w:tr>
      <w:tr w:rsidR="00824CC3" w:rsidRPr="00CF1345" w14:paraId="2C870699" w14:textId="77777777" w:rsidTr="00650024">
        <w:tc>
          <w:tcPr>
            <w:tcW w:w="568" w:type="dxa"/>
            <w:vAlign w:val="center"/>
          </w:tcPr>
          <w:p w14:paraId="0F35BA94" w14:textId="6DFA9B9A" w:rsidR="00824CC3" w:rsidRPr="00CF1345" w:rsidRDefault="00824CC3" w:rsidP="00824CC3">
            <w:pPr>
              <w:pStyle w:val="TableParagraph"/>
              <w:rPr>
                <w:sz w:val="24"/>
                <w:szCs w:val="24"/>
              </w:rPr>
            </w:pPr>
            <w:r w:rsidRPr="00CF1345">
              <w:rPr>
                <w:sz w:val="24"/>
                <w:szCs w:val="24"/>
              </w:rPr>
              <w:t>11</w:t>
            </w:r>
          </w:p>
        </w:tc>
        <w:tc>
          <w:tcPr>
            <w:tcW w:w="2036" w:type="dxa"/>
            <w:vAlign w:val="center"/>
          </w:tcPr>
          <w:p w14:paraId="1B43830E" w14:textId="19C7E8E2" w:rsidR="00824CC3" w:rsidRPr="00CF1345" w:rsidRDefault="00824CC3" w:rsidP="00824CC3">
            <w:pPr>
              <w:rPr>
                <w:sz w:val="24"/>
                <w:szCs w:val="24"/>
              </w:rPr>
            </w:pPr>
            <w:r w:rsidRPr="00CF1345">
              <w:rPr>
                <w:sz w:val="24"/>
                <w:szCs w:val="24"/>
              </w:rPr>
              <w:t xml:space="preserve">Thống kê dịch vụ kỹ thuật thanh toán </w:t>
            </w:r>
            <w:r w:rsidR="00F619B6">
              <w:rPr>
                <w:sz w:val="24"/>
                <w:szCs w:val="24"/>
              </w:rPr>
              <w:t>BHYT</w:t>
            </w:r>
            <w:r w:rsidRPr="00CF1345">
              <w:rPr>
                <w:sz w:val="24"/>
                <w:szCs w:val="24"/>
              </w:rPr>
              <w:t>_21</w:t>
            </w:r>
          </w:p>
        </w:tc>
        <w:tc>
          <w:tcPr>
            <w:tcW w:w="6610" w:type="dxa"/>
          </w:tcPr>
          <w:p w14:paraId="080767E9" w14:textId="552F0221" w:rsidR="00824CC3" w:rsidRPr="00CF1345" w:rsidRDefault="00824CC3" w:rsidP="00824CC3">
            <w:pPr>
              <w:rPr>
                <w:sz w:val="24"/>
                <w:szCs w:val="24"/>
              </w:rPr>
            </w:pPr>
            <w:r w:rsidRPr="00CF1345">
              <w:rPr>
                <w:sz w:val="24"/>
                <w:szCs w:val="24"/>
              </w:rPr>
              <w:t xml:space="preserve">Báo cáo các dịch vụ kỹ thuật, công khám, tiền giường được kê cho bệnh nhân phục vụ quá trình khám chữa bệnh của bệnh nhân được </w:t>
            </w:r>
            <w:r w:rsidR="00F619B6">
              <w:rPr>
                <w:sz w:val="24"/>
                <w:szCs w:val="24"/>
              </w:rPr>
              <w:t>BHYT</w:t>
            </w:r>
            <w:r w:rsidRPr="00CF1345">
              <w:rPr>
                <w:sz w:val="24"/>
                <w:szCs w:val="24"/>
              </w:rPr>
              <w:t xml:space="preserve"> thanh toán. Chức năng bao gồm các tính năng sau:</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r w:rsidRPr="00CF1345">
              <w:rPr>
                <w:sz w:val="24"/>
                <w:szCs w:val="24"/>
              </w:rPr>
              <w:br/>
              <w:t>- Xóa thông tin tìm kiếm</w:t>
            </w:r>
          </w:p>
        </w:tc>
        <w:tc>
          <w:tcPr>
            <w:tcW w:w="4820" w:type="dxa"/>
            <w:vAlign w:val="center"/>
          </w:tcPr>
          <w:p w14:paraId="1F2A157C" w14:textId="4C0D077A" w:rsidR="00824CC3" w:rsidRPr="00CF1345" w:rsidRDefault="00824CC3" w:rsidP="00824CC3">
            <w:pPr>
              <w:rPr>
                <w:sz w:val="24"/>
                <w:szCs w:val="24"/>
              </w:rPr>
            </w:pPr>
            <w:r w:rsidRPr="00CF1345">
              <w:rPr>
                <w:sz w:val="24"/>
                <w:szCs w:val="24"/>
              </w:rPr>
              <w:t>Mẫu số 21/BHXH Phụ lục kèm QĐ3762/BHXH-CSYT 22/11/2021</w:t>
            </w:r>
          </w:p>
        </w:tc>
      </w:tr>
      <w:tr w:rsidR="00824CC3" w:rsidRPr="00CF1345" w14:paraId="23D1F5C3" w14:textId="77777777" w:rsidTr="00650024">
        <w:tc>
          <w:tcPr>
            <w:tcW w:w="568" w:type="dxa"/>
            <w:vAlign w:val="center"/>
          </w:tcPr>
          <w:p w14:paraId="5314D92C" w14:textId="2AE4B6E7" w:rsidR="00824CC3" w:rsidRPr="00CF1345" w:rsidRDefault="00824CC3" w:rsidP="00824CC3">
            <w:pPr>
              <w:pStyle w:val="TableParagraph"/>
              <w:rPr>
                <w:sz w:val="24"/>
                <w:szCs w:val="24"/>
              </w:rPr>
            </w:pPr>
            <w:r w:rsidRPr="00CF1345">
              <w:rPr>
                <w:sz w:val="24"/>
                <w:szCs w:val="24"/>
              </w:rPr>
              <w:t>12</w:t>
            </w:r>
          </w:p>
        </w:tc>
        <w:tc>
          <w:tcPr>
            <w:tcW w:w="2036" w:type="dxa"/>
            <w:vAlign w:val="center"/>
          </w:tcPr>
          <w:p w14:paraId="61DC52A9" w14:textId="2A4FFA5E" w:rsidR="00824CC3" w:rsidRPr="00CF1345" w:rsidRDefault="00824CC3" w:rsidP="00824CC3">
            <w:pPr>
              <w:rPr>
                <w:sz w:val="24"/>
                <w:szCs w:val="24"/>
              </w:rPr>
            </w:pPr>
            <w:r w:rsidRPr="00CF1345">
              <w:rPr>
                <w:sz w:val="24"/>
                <w:szCs w:val="24"/>
              </w:rPr>
              <w:t xml:space="preserve">DS người bệnh </w:t>
            </w:r>
            <w:r w:rsidR="00F619B6">
              <w:rPr>
                <w:sz w:val="24"/>
                <w:szCs w:val="24"/>
              </w:rPr>
              <w:t>BHYT</w:t>
            </w:r>
            <w:r w:rsidRPr="00CF1345">
              <w:rPr>
                <w:sz w:val="24"/>
                <w:szCs w:val="24"/>
              </w:rPr>
              <w:t xml:space="preserve"> khám chữa bệnh ngoại trú đề nghị thanh </w:t>
            </w:r>
            <w:r w:rsidRPr="00CF1345">
              <w:rPr>
                <w:sz w:val="24"/>
                <w:szCs w:val="24"/>
              </w:rPr>
              <w:lastRenderedPageBreak/>
              <w:t>toán_79</w:t>
            </w:r>
          </w:p>
        </w:tc>
        <w:tc>
          <w:tcPr>
            <w:tcW w:w="6610" w:type="dxa"/>
          </w:tcPr>
          <w:p w14:paraId="5C5C09E4" w14:textId="3D62BDA0" w:rsidR="00824CC3" w:rsidRPr="00CF1345" w:rsidRDefault="00824CC3" w:rsidP="00824CC3">
            <w:pPr>
              <w:rPr>
                <w:sz w:val="24"/>
                <w:szCs w:val="24"/>
              </w:rPr>
            </w:pPr>
            <w:r w:rsidRPr="00CF1345">
              <w:rPr>
                <w:sz w:val="24"/>
                <w:szCs w:val="24"/>
              </w:rPr>
              <w:lastRenderedPageBreak/>
              <w:t xml:space="preserve">Báo cáo tổng hợp danh sách bệnh nhân khám bệnh hoặc điều trị ngoại trú được </w:t>
            </w:r>
            <w:r w:rsidR="00F619B6">
              <w:rPr>
                <w:sz w:val="24"/>
                <w:szCs w:val="24"/>
              </w:rPr>
              <w:t>BHYT</w:t>
            </w:r>
            <w:r w:rsidRPr="00CF1345">
              <w:rPr>
                <w:sz w:val="24"/>
                <w:szCs w:val="24"/>
              </w:rPr>
              <w:t xml:space="preserve"> chi trả theo các mẫu biểu tương ứng. Chức năng bao gồm các tính năng sau:</w:t>
            </w:r>
            <w:r w:rsidRPr="00CF1345">
              <w:rPr>
                <w:sz w:val="24"/>
                <w:szCs w:val="24"/>
              </w:rPr>
              <w:br/>
              <w:t>- Hiển thị thông tin tên báo cáo</w:t>
            </w:r>
            <w:r w:rsidRPr="00CF1345">
              <w:rPr>
                <w:sz w:val="24"/>
                <w:szCs w:val="24"/>
              </w:rPr>
              <w:br/>
            </w:r>
            <w:r w:rsidRPr="00CF1345">
              <w:rPr>
                <w:sz w:val="24"/>
                <w:szCs w:val="24"/>
              </w:rPr>
              <w:lastRenderedPageBreak/>
              <w:t>- Hiển thị danh sách điều kiện lọc</w:t>
            </w:r>
            <w:r w:rsidRPr="00CF1345">
              <w:rPr>
                <w:sz w:val="24"/>
                <w:szCs w:val="24"/>
              </w:rPr>
              <w:br/>
              <w:t>- Xuất dữ liệu</w:t>
            </w:r>
            <w:r w:rsidRPr="00CF1345">
              <w:rPr>
                <w:sz w:val="24"/>
                <w:szCs w:val="24"/>
              </w:rPr>
              <w:br/>
              <w:t>- Kết xuất xlsx</w:t>
            </w:r>
            <w:r w:rsidRPr="00CF1345">
              <w:rPr>
                <w:sz w:val="24"/>
                <w:szCs w:val="24"/>
              </w:rPr>
              <w:br/>
              <w:t>- Xóa thông tin tìm kiếm</w:t>
            </w:r>
          </w:p>
        </w:tc>
        <w:tc>
          <w:tcPr>
            <w:tcW w:w="4820" w:type="dxa"/>
            <w:vAlign w:val="center"/>
          </w:tcPr>
          <w:p w14:paraId="51F44A44" w14:textId="25785FC3" w:rsidR="00824CC3" w:rsidRPr="00CF1345" w:rsidRDefault="00824CC3" w:rsidP="00824CC3">
            <w:pPr>
              <w:rPr>
                <w:sz w:val="24"/>
                <w:szCs w:val="24"/>
              </w:rPr>
            </w:pPr>
            <w:r w:rsidRPr="00CF1345">
              <w:rPr>
                <w:sz w:val="24"/>
                <w:szCs w:val="24"/>
              </w:rPr>
              <w:lastRenderedPageBreak/>
              <w:t>Mẫu số C79-HD - Thông tư số 102/2018/TT-BTC ngày 14/11/2018</w:t>
            </w:r>
          </w:p>
        </w:tc>
      </w:tr>
      <w:tr w:rsidR="00824CC3" w:rsidRPr="00CF1345" w14:paraId="0B062B2F" w14:textId="77777777" w:rsidTr="00650024">
        <w:tc>
          <w:tcPr>
            <w:tcW w:w="568" w:type="dxa"/>
            <w:vAlign w:val="center"/>
          </w:tcPr>
          <w:p w14:paraId="48CDF243" w14:textId="15FE8A25" w:rsidR="00824CC3" w:rsidRPr="00CF1345" w:rsidRDefault="00824CC3" w:rsidP="00824CC3">
            <w:pPr>
              <w:pStyle w:val="TableParagraph"/>
              <w:rPr>
                <w:sz w:val="24"/>
                <w:szCs w:val="24"/>
              </w:rPr>
            </w:pPr>
            <w:r w:rsidRPr="00CF1345">
              <w:rPr>
                <w:sz w:val="24"/>
                <w:szCs w:val="24"/>
              </w:rPr>
              <w:lastRenderedPageBreak/>
              <w:t>13</w:t>
            </w:r>
          </w:p>
        </w:tc>
        <w:tc>
          <w:tcPr>
            <w:tcW w:w="2036" w:type="dxa"/>
            <w:vAlign w:val="center"/>
          </w:tcPr>
          <w:p w14:paraId="1FD3C590" w14:textId="610659CC" w:rsidR="00824CC3" w:rsidRPr="00CF1345" w:rsidRDefault="00824CC3" w:rsidP="00824CC3">
            <w:pPr>
              <w:rPr>
                <w:sz w:val="24"/>
                <w:szCs w:val="24"/>
              </w:rPr>
            </w:pPr>
            <w:r w:rsidRPr="00CF1345">
              <w:rPr>
                <w:sz w:val="24"/>
                <w:szCs w:val="24"/>
              </w:rPr>
              <w:t>Tổng hợp chi phí khám bệnh, chữa bệnh bảo hiểm y tế đưa vào quyết toán</w:t>
            </w:r>
          </w:p>
        </w:tc>
        <w:tc>
          <w:tcPr>
            <w:tcW w:w="6610" w:type="dxa"/>
          </w:tcPr>
          <w:p w14:paraId="1A4EFB42" w14:textId="0AF975A3" w:rsidR="00824CC3" w:rsidRPr="00CF1345" w:rsidRDefault="00824CC3" w:rsidP="00824CC3">
            <w:pPr>
              <w:rPr>
                <w:sz w:val="24"/>
                <w:szCs w:val="24"/>
              </w:rPr>
            </w:pPr>
            <w:r w:rsidRPr="00CF1345">
              <w:rPr>
                <w:sz w:val="24"/>
                <w:szCs w:val="24"/>
              </w:rPr>
              <w:t xml:space="preserve">Báo cáo tổng hợp danh sách bệnh nhân khám bệnh hoặc điều trị được </w:t>
            </w:r>
            <w:r w:rsidR="00F619B6">
              <w:rPr>
                <w:sz w:val="24"/>
                <w:szCs w:val="24"/>
              </w:rPr>
              <w:t>BHYT</w:t>
            </w:r>
            <w:r w:rsidRPr="00CF1345">
              <w:rPr>
                <w:sz w:val="24"/>
                <w:szCs w:val="24"/>
              </w:rPr>
              <w:t xml:space="preserve"> chi trả theo các mẫu biểu tương ứng. Chức năng bao gồm các tính năng sau:</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r w:rsidRPr="00CF1345">
              <w:rPr>
                <w:sz w:val="24"/>
                <w:szCs w:val="24"/>
              </w:rPr>
              <w:br/>
              <w:t>- Xóa thông tin tìm kiếm</w:t>
            </w:r>
          </w:p>
        </w:tc>
        <w:tc>
          <w:tcPr>
            <w:tcW w:w="4820" w:type="dxa"/>
            <w:vAlign w:val="center"/>
          </w:tcPr>
          <w:p w14:paraId="6309D390" w14:textId="3397D8C6" w:rsidR="00824CC3" w:rsidRPr="00CF1345" w:rsidRDefault="00824CC3" w:rsidP="00824CC3">
            <w:pPr>
              <w:rPr>
                <w:sz w:val="24"/>
                <w:szCs w:val="24"/>
              </w:rPr>
            </w:pPr>
            <w:r w:rsidRPr="00CF1345">
              <w:rPr>
                <w:sz w:val="24"/>
                <w:szCs w:val="24"/>
              </w:rPr>
              <w:t>Mẫu số C80-HD - Thông tư số 102/2018/TT-BTC ngày 14/11/2018</w:t>
            </w:r>
          </w:p>
        </w:tc>
      </w:tr>
      <w:tr w:rsidR="00824CC3" w:rsidRPr="00CF1345" w14:paraId="7679049A" w14:textId="77777777" w:rsidTr="00650024">
        <w:tc>
          <w:tcPr>
            <w:tcW w:w="568" w:type="dxa"/>
            <w:vAlign w:val="center"/>
          </w:tcPr>
          <w:p w14:paraId="06B364D2" w14:textId="6363F4ED" w:rsidR="00824CC3" w:rsidRPr="00CF1345" w:rsidRDefault="00824CC3" w:rsidP="00824CC3">
            <w:pPr>
              <w:pStyle w:val="TableParagraph"/>
              <w:rPr>
                <w:sz w:val="24"/>
                <w:szCs w:val="24"/>
              </w:rPr>
            </w:pPr>
            <w:r w:rsidRPr="00CF1345">
              <w:rPr>
                <w:sz w:val="24"/>
                <w:szCs w:val="24"/>
              </w:rPr>
              <w:t>14</w:t>
            </w:r>
          </w:p>
        </w:tc>
        <w:tc>
          <w:tcPr>
            <w:tcW w:w="2036" w:type="dxa"/>
            <w:vAlign w:val="center"/>
          </w:tcPr>
          <w:p w14:paraId="2B2F8F5A" w14:textId="0CB80F81" w:rsidR="00824CC3" w:rsidRPr="00CF1345" w:rsidRDefault="00824CC3" w:rsidP="00824CC3">
            <w:pPr>
              <w:rPr>
                <w:sz w:val="24"/>
                <w:szCs w:val="24"/>
              </w:rPr>
            </w:pPr>
            <w:r w:rsidRPr="00CF1345">
              <w:rPr>
                <w:sz w:val="24"/>
                <w:szCs w:val="24"/>
              </w:rPr>
              <w:t>Báo cáo sử dụng thuốc</w:t>
            </w:r>
          </w:p>
        </w:tc>
        <w:tc>
          <w:tcPr>
            <w:tcW w:w="6610" w:type="dxa"/>
          </w:tcPr>
          <w:p w14:paraId="5A9B38F9" w14:textId="0C376E74" w:rsidR="00824CC3" w:rsidRPr="00CF1345" w:rsidRDefault="00824CC3" w:rsidP="00824CC3">
            <w:pPr>
              <w:rPr>
                <w:sz w:val="24"/>
                <w:szCs w:val="24"/>
              </w:rPr>
            </w:pPr>
            <w:r w:rsidRPr="00CF1345">
              <w:rPr>
                <w:sz w:val="24"/>
                <w:szCs w:val="24"/>
              </w:rPr>
              <w:t>Báo cáo thống kê số lượng thuốc được sử dụng trong bệnh viên theo mẫu quy định. Chức năng bao gồm các tính năng sau:</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r w:rsidRPr="00CF1345">
              <w:rPr>
                <w:sz w:val="24"/>
                <w:szCs w:val="24"/>
              </w:rPr>
              <w:br/>
              <w:t>- Xóa thông tin tìm kiếm</w:t>
            </w:r>
          </w:p>
        </w:tc>
        <w:tc>
          <w:tcPr>
            <w:tcW w:w="4820" w:type="dxa"/>
            <w:vAlign w:val="center"/>
          </w:tcPr>
          <w:p w14:paraId="0FE59B07" w14:textId="45952085" w:rsidR="00824CC3" w:rsidRPr="00CF1345" w:rsidRDefault="00824CC3" w:rsidP="00824CC3">
            <w:pPr>
              <w:rPr>
                <w:sz w:val="24"/>
                <w:szCs w:val="24"/>
              </w:rPr>
            </w:pPr>
            <w:r w:rsidRPr="00CF1345">
              <w:rPr>
                <w:sz w:val="24"/>
                <w:szCs w:val="24"/>
              </w:rPr>
              <w:t>Phụ lục 4 - Thông tư 22/2011/TT-BYT</w:t>
            </w:r>
          </w:p>
        </w:tc>
      </w:tr>
      <w:tr w:rsidR="00824CC3" w:rsidRPr="00CF1345" w14:paraId="20A284D8" w14:textId="77777777" w:rsidTr="00650024">
        <w:tc>
          <w:tcPr>
            <w:tcW w:w="568" w:type="dxa"/>
            <w:vAlign w:val="center"/>
          </w:tcPr>
          <w:p w14:paraId="1BB27678" w14:textId="050D79FE" w:rsidR="00824CC3" w:rsidRPr="00CF1345" w:rsidRDefault="00824CC3" w:rsidP="00824CC3">
            <w:pPr>
              <w:pStyle w:val="TableParagraph"/>
              <w:rPr>
                <w:sz w:val="24"/>
                <w:szCs w:val="24"/>
              </w:rPr>
            </w:pPr>
            <w:r w:rsidRPr="00CF1345">
              <w:rPr>
                <w:sz w:val="24"/>
                <w:szCs w:val="24"/>
              </w:rPr>
              <w:t>15</w:t>
            </w:r>
          </w:p>
        </w:tc>
        <w:tc>
          <w:tcPr>
            <w:tcW w:w="2036" w:type="dxa"/>
            <w:vAlign w:val="center"/>
          </w:tcPr>
          <w:p w14:paraId="28778A13" w14:textId="710DB96C" w:rsidR="00824CC3" w:rsidRPr="00CF1345" w:rsidRDefault="00824CC3" w:rsidP="00824CC3">
            <w:pPr>
              <w:rPr>
                <w:sz w:val="24"/>
                <w:szCs w:val="24"/>
              </w:rPr>
            </w:pPr>
            <w:r w:rsidRPr="00CF1345">
              <w:rPr>
                <w:sz w:val="24"/>
                <w:szCs w:val="24"/>
              </w:rPr>
              <w:t>Báo cáo sử dụng hóa chất</w:t>
            </w:r>
          </w:p>
        </w:tc>
        <w:tc>
          <w:tcPr>
            <w:tcW w:w="6610" w:type="dxa"/>
          </w:tcPr>
          <w:p w14:paraId="0CF8C263" w14:textId="368F4E42" w:rsidR="00824CC3" w:rsidRPr="00CF1345" w:rsidRDefault="00824CC3" w:rsidP="00824CC3">
            <w:pPr>
              <w:rPr>
                <w:sz w:val="24"/>
                <w:szCs w:val="24"/>
              </w:rPr>
            </w:pPr>
            <w:r w:rsidRPr="00CF1345">
              <w:rPr>
                <w:sz w:val="24"/>
                <w:szCs w:val="24"/>
              </w:rPr>
              <w:t>Báo cáo thống kê số lượng hóa chất được sử dụng trong bệnh viên theo mẫu quy định. Chức năng bao gồm các tính năng sau:</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r w:rsidRPr="00CF1345">
              <w:rPr>
                <w:sz w:val="24"/>
                <w:szCs w:val="24"/>
              </w:rPr>
              <w:br/>
              <w:t>- Xóa thông tin tìm kiếm</w:t>
            </w:r>
          </w:p>
        </w:tc>
        <w:tc>
          <w:tcPr>
            <w:tcW w:w="4820" w:type="dxa"/>
            <w:vAlign w:val="center"/>
          </w:tcPr>
          <w:p w14:paraId="3E460E61" w14:textId="32BA14B7" w:rsidR="00824CC3" w:rsidRPr="00CF1345" w:rsidRDefault="00824CC3" w:rsidP="00824CC3">
            <w:pPr>
              <w:rPr>
                <w:sz w:val="24"/>
                <w:szCs w:val="24"/>
              </w:rPr>
            </w:pPr>
            <w:r w:rsidRPr="00CF1345">
              <w:rPr>
                <w:sz w:val="24"/>
                <w:szCs w:val="24"/>
              </w:rPr>
              <w:t>Phụ lục 6 - Thông tư 22/2011/TT-BYT</w:t>
            </w:r>
          </w:p>
        </w:tc>
      </w:tr>
      <w:tr w:rsidR="00824CC3" w:rsidRPr="00CF1345" w14:paraId="2AFFC4D5" w14:textId="77777777" w:rsidTr="00650024">
        <w:tc>
          <w:tcPr>
            <w:tcW w:w="568" w:type="dxa"/>
            <w:vAlign w:val="center"/>
          </w:tcPr>
          <w:p w14:paraId="15CF11A3" w14:textId="27B9890C" w:rsidR="00824CC3" w:rsidRPr="00CF1345" w:rsidRDefault="00824CC3" w:rsidP="00824CC3">
            <w:pPr>
              <w:pStyle w:val="TableParagraph"/>
              <w:rPr>
                <w:sz w:val="24"/>
                <w:szCs w:val="24"/>
              </w:rPr>
            </w:pPr>
            <w:r w:rsidRPr="00CF1345">
              <w:rPr>
                <w:sz w:val="24"/>
                <w:szCs w:val="24"/>
              </w:rPr>
              <w:t>16</w:t>
            </w:r>
          </w:p>
        </w:tc>
        <w:tc>
          <w:tcPr>
            <w:tcW w:w="2036" w:type="dxa"/>
            <w:vAlign w:val="center"/>
          </w:tcPr>
          <w:p w14:paraId="43E45269" w14:textId="13CB5FAA" w:rsidR="00824CC3" w:rsidRPr="00CF1345" w:rsidRDefault="00824CC3" w:rsidP="00824CC3">
            <w:pPr>
              <w:rPr>
                <w:sz w:val="24"/>
                <w:szCs w:val="24"/>
              </w:rPr>
            </w:pPr>
            <w:r w:rsidRPr="00CF1345">
              <w:rPr>
                <w:sz w:val="24"/>
                <w:szCs w:val="24"/>
              </w:rPr>
              <w:t>Báo cáo sử dụng vật tư y tế tiêu hao</w:t>
            </w:r>
          </w:p>
        </w:tc>
        <w:tc>
          <w:tcPr>
            <w:tcW w:w="6610" w:type="dxa"/>
          </w:tcPr>
          <w:p w14:paraId="293A68D4" w14:textId="7C21A91D" w:rsidR="00824CC3" w:rsidRPr="00CF1345" w:rsidRDefault="00824CC3" w:rsidP="00824CC3">
            <w:pPr>
              <w:rPr>
                <w:sz w:val="24"/>
                <w:szCs w:val="24"/>
              </w:rPr>
            </w:pPr>
            <w:r w:rsidRPr="00CF1345">
              <w:rPr>
                <w:sz w:val="24"/>
                <w:szCs w:val="24"/>
              </w:rPr>
              <w:t>Báo cáo thống kê số lượng vật tư được sử dụng trong bệnh viên theo mẫu quy định. Chức năng bao gồm các tính năng sau:</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r w:rsidRPr="00CF1345">
              <w:rPr>
                <w:sz w:val="24"/>
                <w:szCs w:val="24"/>
              </w:rPr>
              <w:br/>
              <w:t>- Xóa thông tin tìm kiếm</w:t>
            </w:r>
          </w:p>
        </w:tc>
        <w:tc>
          <w:tcPr>
            <w:tcW w:w="4820" w:type="dxa"/>
            <w:vAlign w:val="center"/>
          </w:tcPr>
          <w:p w14:paraId="40D448F5" w14:textId="3261ABC1" w:rsidR="00824CC3" w:rsidRPr="00CF1345" w:rsidRDefault="00824CC3" w:rsidP="00824CC3">
            <w:pPr>
              <w:rPr>
                <w:sz w:val="24"/>
                <w:szCs w:val="24"/>
              </w:rPr>
            </w:pPr>
            <w:r w:rsidRPr="00CF1345">
              <w:rPr>
                <w:sz w:val="24"/>
                <w:szCs w:val="24"/>
              </w:rPr>
              <w:t>Phụ lục 7 - Thông tư 22/2011/TT-BYT</w:t>
            </w:r>
          </w:p>
        </w:tc>
      </w:tr>
      <w:tr w:rsidR="00824CC3" w:rsidRPr="00CF1345" w14:paraId="32928614" w14:textId="77777777" w:rsidTr="00650024">
        <w:tc>
          <w:tcPr>
            <w:tcW w:w="568" w:type="dxa"/>
            <w:vAlign w:val="center"/>
          </w:tcPr>
          <w:p w14:paraId="312EF373" w14:textId="6806EC71" w:rsidR="00824CC3" w:rsidRPr="00CF1345" w:rsidRDefault="00824CC3" w:rsidP="00824CC3">
            <w:pPr>
              <w:pStyle w:val="TableParagraph"/>
              <w:rPr>
                <w:sz w:val="24"/>
                <w:szCs w:val="24"/>
              </w:rPr>
            </w:pPr>
            <w:r w:rsidRPr="00CF1345">
              <w:rPr>
                <w:sz w:val="24"/>
                <w:szCs w:val="24"/>
              </w:rPr>
              <w:t>17</w:t>
            </w:r>
          </w:p>
        </w:tc>
        <w:tc>
          <w:tcPr>
            <w:tcW w:w="2036" w:type="dxa"/>
            <w:vAlign w:val="center"/>
          </w:tcPr>
          <w:p w14:paraId="713E54F9" w14:textId="6CA9A961" w:rsidR="00824CC3" w:rsidRPr="00CF1345" w:rsidRDefault="00824CC3" w:rsidP="00824CC3">
            <w:pPr>
              <w:rPr>
                <w:sz w:val="24"/>
                <w:szCs w:val="24"/>
              </w:rPr>
            </w:pPr>
            <w:r w:rsidRPr="00CF1345">
              <w:rPr>
                <w:sz w:val="24"/>
                <w:szCs w:val="24"/>
              </w:rPr>
              <w:t xml:space="preserve">Phiếu điều trị trẻ </w:t>
            </w:r>
            <w:r w:rsidRPr="00CF1345">
              <w:rPr>
                <w:sz w:val="24"/>
                <w:szCs w:val="24"/>
              </w:rPr>
              <w:lastRenderedPageBreak/>
              <w:t>sơ sinh sau sinh</w:t>
            </w:r>
          </w:p>
        </w:tc>
        <w:tc>
          <w:tcPr>
            <w:tcW w:w="6610" w:type="dxa"/>
          </w:tcPr>
          <w:p w14:paraId="7F4EB842" w14:textId="43D3D185" w:rsidR="00824CC3" w:rsidRPr="00CF1345" w:rsidRDefault="00824CC3" w:rsidP="00824CC3">
            <w:pPr>
              <w:rPr>
                <w:sz w:val="24"/>
                <w:szCs w:val="24"/>
              </w:rPr>
            </w:pPr>
            <w:r w:rsidRPr="00CF1345">
              <w:rPr>
                <w:sz w:val="24"/>
                <w:szCs w:val="24"/>
              </w:rPr>
              <w:lastRenderedPageBreak/>
              <w:t xml:space="preserve">Mẫu này được cấu hình in tại màn hình nghiệp vụ, chức năng bao </w:t>
            </w:r>
            <w:r w:rsidRPr="00CF1345">
              <w:rPr>
                <w:sz w:val="24"/>
                <w:szCs w:val="24"/>
              </w:rPr>
              <w:lastRenderedPageBreak/>
              <w:t>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09FFBA16" w14:textId="3019A8B8" w:rsidR="00824CC3" w:rsidRPr="00CF1345" w:rsidRDefault="00824CC3" w:rsidP="00824CC3">
            <w:pPr>
              <w:rPr>
                <w:sz w:val="24"/>
                <w:szCs w:val="24"/>
              </w:rPr>
            </w:pPr>
            <w:r w:rsidRPr="00CF1345">
              <w:rPr>
                <w:sz w:val="24"/>
                <w:szCs w:val="24"/>
              </w:rPr>
              <w:lastRenderedPageBreak/>
              <w:t xml:space="preserve">Mẫu 50/BV2 - Phụ lục 29 - Thông tư </w:t>
            </w:r>
            <w:r w:rsidRPr="00CF1345">
              <w:rPr>
                <w:sz w:val="24"/>
                <w:szCs w:val="24"/>
              </w:rPr>
              <w:lastRenderedPageBreak/>
              <w:t xml:space="preserve">32/2023/BYT </w:t>
            </w:r>
          </w:p>
        </w:tc>
      </w:tr>
      <w:tr w:rsidR="00824CC3" w:rsidRPr="00CF1345" w14:paraId="2CB90752" w14:textId="77777777" w:rsidTr="00650024">
        <w:tc>
          <w:tcPr>
            <w:tcW w:w="568" w:type="dxa"/>
            <w:vAlign w:val="center"/>
          </w:tcPr>
          <w:p w14:paraId="3A2E8DEC" w14:textId="636A66AB" w:rsidR="00824CC3" w:rsidRPr="00CF1345" w:rsidRDefault="00824CC3" w:rsidP="00824CC3">
            <w:pPr>
              <w:pStyle w:val="TableParagraph"/>
              <w:rPr>
                <w:sz w:val="24"/>
                <w:szCs w:val="24"/>
              </w:rPr>
            </w:pPr>
            <w:r w:rsidRPr="00CF1345">
              <w:rPr>
                <w:sz w:val="24"/>
                <w:szCs w:val="24"/>
              </w:rPr>
              <w:lastRenderedPageBreak/>
              <w:t>18</w:t>
            </w:r>
          </w:p>
        </w:tc>
        <w:tc>
          <w:tcPr>
            <w:tcW w:w="2036" w:type="dxa"/>
            <w:vAlign w:val="center"/>
          </w:tcPr>
          <w:p w14:paraId="27077CB7" w14:textId="03F1A76F" w:rsidR="00824CC3" w:rsidRPr="00CF1345" w:rsidRDefault="00824CC3" w:rsidP="00824CC3">
            <w:pPr>
              <w:rPr>
                <w:sz w:val="24"/>
                <w:szCs w:val="24"/>
              </w:rPr>
            </w:pPr>
            <w:r w:rsidRPr="00CF1345">
              <w:rPr>
                <w:sz w:val="24"/>
                <w:szCs w:val="24"/>
              </w:rPr>
              <w:t>Phiếu khám thai</w:t>
            </w:r>
          </w:p>
        </w:tc>
        <w:tc>
          <w:tcPr>
            <w:tcW w:w="6610" w:type="dxa"/>
          </w:tcPr>
          <w:p w14:paraId="6548341F" w14:textId="68B103B8"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1E047995" w14:textId="69E8A519" w:rsidR="00824CC3" w:rsidRPr="00CF1345" w:rsidRDefault="00824CC3" w:rsidP="00824CC3">
            <w:pPr>
              <w:rPr>
                <w:sz w:val="24"/>
                <w:szCs w:val="24"/>
              </w:rPr>
            </w:pPr>
            <w:r w:rsidRPr="00CF1345">
              <w:rPr>
                <w:sz w:val="24"/>
                <w:szCs w:val="24"/>
              </w:rPr>
              <w:t xml:space="preserve">Mẫu 51/BV2 - Phụ lục 29 - Thông tư 32/2023/BYT </w:t>
            </w:r>
          </w:p>
        </w:tc>
      </w:tr>
      <w:tr w:rsidR="00824CC3" w:rsidRPr="00CF1345" w14:paraId="1B990420" w14:textId="77777777" w:rsidTr="00650024">
        <w:tc>
          <w:tcPr>
            <w:tcW w:w="568" w:type="dxa"/>
            <w:vAlign w:val="center"/>
          </w:tcPr>
          <w:p w14:paraId="515AA57C" w14:textId="1D12A892" w:rsidR="00824CC3" w:rsidRPr="00CF1345" w:rsidRDefault="00824CC3" w:rsidP="00824CC3">
            <w:pPr>
              <w:pStyle w:val="TableParagraph"/>
              <w:rPr>
                <w:sz w:val="24"/>
                <w:szCs w:val="24"/>
              </w:rPr>
            </w:pPr>
            <w:r w:rsidRPr="00CF1345">
              <w:rPr>
                <w:sz w:val="24"/>
                <w:szCs w:val="24"/>
              </w:rPr>
              <w:t>19</w:t>
            </w:r>
          </w:p>
        </w:tc>
        <w:tc>
          <w:tcPr>
            <w:tcW w:w="2036" w:type="dxa"/>
            <w:vAlign w:val="center"/>
          </w:tcPr>
          <w:p w14:paraId="1D8B77F1" w14:textId="6FD99F82" w:rsidR="00824CC3" w:rsidRPr="00CF1345" w:rsidRDefault="00824CC3" w:rsidP="00824CC3">
            <w:pPr>
              <w:rPr>
                <w:sz w:val="24"/>
                <w:szCs w:val="24"/>
              </w:rPr>
            </w:pPr>
            <w:r w:rsidRPr="00CF1345">
              <w:rPr>
                <w:sz w:val="24"/>
                <w:szCs w:val="24"/>
              </w:rPr>
              <w:t>Phiếu kết quả xét nghiệm nồng độ cồn</w:t>
            </w:r>
          </w:p>
        </w:tc>
        <w:tc>
          <w:tcPr>
            <w:tcW w:w="6610" w:type="dxa"/>
          </w:tcPr>
          <w:p w14:paraId="0A850FA0" w14:textId="0AC94075"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2DB53402" w14:textId="65BA704A" w:rsidR="00824CC3" w:rsidRPr="00CF1345" w:rsidRDefault="00824CC3" w:rsidP="00824CC3">
            <w:pPr>
              <w:rPr>
                <w:sz w:val="24"/>
                <w:szCs w:val="24"/>
              </w:rPr>
            </w:pPr>
            <w:r w:rsidRPr="00CF1345">
              <w:rPr>
                <w:sz w:val="24"/>
                <w:szCs w:val="24"/>
              </w:rPr>
              <w:t>Mẫu số 03 - Thông tư liên tịch số 26/2014/TTLT-BYT-BCA ngày 23/7/2014</w:t>
            </w:r>
          </w:p>
        </w:tc>
      </w:tr>
      <w:tr w:rsidR="00824CC3" w:rsidRPr="00CF1345" w14:paraId="7B00BF49" w14:textId="77777777" w:rsidTr="00650024">
        <w:tc>
          <w:tcPr>
            <w:tcW w:w="568" w:type="dxa"/>
            <w:vAlign w:val="center"/>
          </w:tcPr>
          <w:p w14:paraId="583FF978" w14:textId="3C72B208" w:rsidR="00824CC3" w:rsidRPr="00CF1345" w:rsidRDefault="00824CC3" w:rsidP="00824CC3">
            <w:pPr>
              <w:pStyle w:val="TableParagraph"/>
              <w:rPr>
                <w:sz w:val="24"/>
                <w:szCs w:val="24"/>
              </w:rPr>
            </w:pPr>
            <w:r w:rsidRPr="00CF1345">
              <w:rPr>
                <w:sz w:val="24"/>
                <w:szCs w:val="24"/>
              </w:rPr>
              <w:t>20</w:t>
            </w:r>
          </w:p>
        </w:tc>
        <w:tc>
          <w:tcPr>
            <w:tcW w:w="2036" w:type="dxa"/>
            <w:vAlign w:val="center"/>
          </w:tcPr>
          <w:p w14:paraId="29525320" w14:textId="1724AD02" w:rsidR="00824CC3" w:rsidRPr="00CF1345" w:rsidRDefault="00824CC3" w:rsidP="00824CC3">
            <w:pPr>
              <w:rPr>
                <w:sz w:val="24"/>
                <w:szCs w:val="24"/>
              </w:rPr>
            </w:pPr>
            <w:r w:rsidRPr="00CF1345">
              <w:rPr>
                <w:sz w:val="24"/>
                <w:szCs w:val="24"/>
              </w:rPr>
              <w:t>Phiếu sàng lọc nguy cơ dinh dưỡng người bệnh ngoại trú</w:t>
            </w:r>
          </w:p>
        </w:tc>
        <w:tc>
          <w:tcPr>
            <w:tcW w:w="6610" w:type="dxa"/>
          </w:tcPr>
          <w:p w14:paraId="564BC6FE" w14:textId="750DDFDE"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341DEC58" w14:textId="3052460E" w:rsidR="00824CC3" w:rsidRPr="00CF1345" w:rsidRDefault="00824CC3" w:rsidP="00824CC3">
            <w:pPr>
              <w:rPr>
                <w:sz w:val="24"/>
                <w:szCs w:val="24"/>
              </w:rPr>
            </w:pPr>
            <w:r w:rsidRPr="00CF1345">
              <w:rPr>
                <w:sz w:val="24"/>
                <w:szCs w:val="24"/>
              </w:rPr>
              <w:t>Stt 43, Phần IV, Công văn số: 65/KCB-QLCL&amp;CĐT ngày 12/01/2024</w:t>
            </w:r>
          </w:p>
        </w:tc>
      </w:tr>
      <w:tr w:rsidR="00824CC3" w:rsidRPr="00CF1345" w14:paraId="3894AD0F" w14:textId="77777777" w:rsidTr="00650024">
        <w:tc>
          <w:tcPr>
            <w:tcW w:w="568" w:type="dxa"/>
            <w:vAlign w:val="center"/>
          </w:tcPr>
          <w:p w14:paraId="66B7531F" w14:textId="5F564B0B" w:rsidR="00824CC3" w:rsidRPr="00CF1345" w:rsidRDefault="00824CC3" w:rsidP="00824CC3">
            <w:pPr>
              <w:pStyle w:val="TableParagraph"/>
              <w:rPr>
                <w:sz w:val="24"/>
                <w:szCs w:val="24"/>
              </w:rPr>
            </w:pPr>
            <w:r w:rsidRPr="00CF1345">
              <w:rPr>
                <w:sz w:val="24"/>
                <w:szCs w:val="24"/>
              </w:rPr>
              <w:t>21</w:t>
            </w:r>
          </w:p>
        </w:tc>
        <w:tc>
          <w:tcPr>
            <w:tcW w:w="2036" w:type="dxa"/>
            <w:vAlign w:val="center"/>
          </w:tcPr>
          <w:p w14:paraId="21FCB2FE" w14:textId="0C89DB89" w:rsidR="00824CC3" w:rsidRPr="00CF1345" w:rsidRDefault="00824CC3" w:rsidP="00824CC3">
            <w:pPr>
              <w:rPr>
                <w:sz w:val="24"/>
                <w:szCs w:val="24"/>
              </w:rPr>
            </w:pPr>
            <w:r w:rsidRPr="00CF1345">
              <w:rPr>
                <w:sz w:val="24"/>
                <w:szCs w:val="24"/>
              </w:rPr>
              <w:t>Phiếu khám và tư vấn dinh dưỡng người bệnh ngoại trú</w:t>
            </w:r>
          </w:p>
        </w:tc>
        <w:tc>
          <w:tcPr>
            <w:tcW w:w="6610" w:type="dxa"/>
          </w:tcPr>
          <w:p w14:paraId="766B6EDF" w14:textId="1FB7D7E2"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12894E7C" w14:textId="6AE1CD05" w:rsidR="00824CC3" w:rsidRPr="00CF1345" w:rsidRDefault="00824CC3" w:rsidP="00824CC3">
            <w:pPr>
              <w:rPr>
                <w:sz w:val="24"/>
                <w:szCs w:val="24"/>
              </w:rPr>
            </w:pPr>
            <w:r w:rsidRPr="00CF1345">
              <w:rPr>
                <w:sz w:val="24"/>
                <w:szCs w:val="24"/>
              </w:rPr>
              <w:t>Stt 44, Phần IV, Công văn số: 65/KCB-QLCL&amp;CĐT ngày 12/01/2024</w:t>
            </w:r>
          </w:p>
        </w:tc>
      </w:tr>
      <w:tr w:rsidR="00824CC3" w:rsidRPr="00CF1345" w14:paraId="05F592BB" w14:textId="77777777" w:rsidTr="00650024">
        <w:tc>
          <w:tcPr>
            <w:tcW w:w="568" w:type="dxa"/>
            <w:vAlign w:val="center"/>
          </w:tcPr>
          <w:p w14:paraId="3ABFF343" w14:textId="73832370" w:rsidR="00824CC3" w:rsidRPr="00CF1345" w:rsidRDefault="00824CC3" w:rsidP="00824CC3">
            <w:pPr>
              <w:pStyle w:val="TableParagraph"/>
              <w:rPr>
                <w:sz w:val="24"/>
                <w:szCs w:val="24"/>
              </w:rPr>
            </w:pPr>
            <w:r w:rsidRPr="00CF1345">
              <w:rPr>
                <w:sz w:val="24"/>
                <w:szCs w:val="24"/>
              </w:rPr>
              <w:t>22</w:t>
            </w:r>
          </w:p>
        </w:tc>
        <w:tc>
          <w:tcPr>
            <w:tcW w:w="2036" w:type="dxa"/>
            <w:vAlign w:val="center"/>
          </w:tcPr>
          <w:p w14:paraId="70E430DF" w14:textId="08F36BD0" w:rsidR="00824CC3" w:rsidRPr="00CF1345" w:rsidRDefault="00824CC3" w:rsidP="00824CC3">
            <w:pPr>
              <w:rPr>
                <w:sz w:val="24"/>
                <w:szCs w:val="24"/>
              </w:rPr>
            </w:pPr>
            <w:r w:rsidRPr="00CF1345">
              <w:rPr>
                <w:sz w:val="24"/>
                <w:szCs w:val="24"/>
              </w:rPr>
              <w:t>Phiếu sàng lọc và đánh giá dinh dưỡng người bệnh nội trú</w:t>
            </w:r>
          </w:p>
        </w:tc>
        <w:tc>
          <w:tcPr>
            <w:tcW w:w="6610" w:type="dxa"/>
          </w:tcPr>
          <w:p w14:paraId="7D33CB8D" w14:textId="7D7BC23B"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4714D9D5" w14:textId="0FD75011" w:rsidR="00824CC3" w:rsidRPr="00CF1345" w:rsidRDefault="00824CC3" w:rsidP="00824CC3">
            <w:pPr>
              <w:rPr>
                <w:sz w:val="24"/>
                <w:szCs w:val="24"/>
              </w:rPr>
            </w:pPr>
            <w:r w:rsidRPr="00CF1345">
              <w:rPr>
                <w:sz w:val="24"/>
                <w:szCs w:val="24"/>
              </w:rPr>
              <w:t>Stt 45, Phần IV, Công văn số: 65/KCB-QLCL&amp;CĐT ngày 12/01/2024</w:t>
            </w:r>
          </w:p>
        </w:tc>
      </w:tr>
      <w:tr w:rsidR="00824CC3" w:rsidRPr="00CF1345" w14:paraId="011AB835" w14:textId="77777777" w:rsidTr="00650024">
        <w:tc>
          <w:tcPr>
            <w:tcW w:w="568" w:type="dxa"/>
            <w:vAlign w:val="center"/>
          </w:tcPr>
          <w:p w14:paraId="390AB4F3" w14:textId="52274EC0" w:rsidR="00824CC3" w:rsidRPr="00CF1345" w:rsidRDefault="00824CC3" w:rsidP="00824CC3">
            <w:pPr>
              <w:pStyle w:val="TableParagraph"/>
              <w:rPr>
                <w:sz w:val="24"/>
                <w:szCs w:val="24"/>
              </w:rPr>
            </w:pPr>
            <w:r w:rsidRPr="00CF1345">
              <w:rPr>
                <w:sz w:val="24"/>
                <w:szCs w:val="24"/>
              </w:rPr>
              <w:t>23</w:t>
            </w:r>
          </w:p>
        </w:tc>
        <w:tc>
          <w:tcPr>
            <w:tcW w:w="2036" w:type="dxa"/>
            <w:vAlign w:val="center"/>
          </w:tcPr>
          <w:p w14:paraId="6ACC9DC6" w14:textId="49050CE4" w:rsidR="00824CC3" w:rsidRPr="00CF1345" w:rsidRDefault="00824CC3" w:rsidP="00824CC3">
            <w:pPr>
              <w:rPr>
                <w:sz w:val="24"/>
                <w:szCs w:val="24"/>
              </w:rPr>
            </w:pPr>
            <w:r w:rsidRPr="00CF1345">
              <w:rPr>
                <w:sz w:val="24"/>
                <w:szCs w:val="24"/>
              </w:rPr>
              <w:t>Phiếu hướng dẫn chế độ dinh dưỡng cho người bệnh nội trú</w:t>
            </w:r>
          </w:p>
        </w:tc>
        <w:tc>
          <w:tcPr>
            <w:tcW w:w="6610" w:type="dxa"/>
          </w:tcPr>
          <w:p w14:paraId="46CDAA6B" w14:textId="61CC6B4E"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5B0F9D84" w14:textId="7A3D7F6D" w:rsidR="00824CC3" w:rsidRPr="00CF1345" w:rsidRDefault="00824CC3" w:rsidP="00824CC3">
            <w:pPr>
              <w:rPr>
                <w:sz w:val="24"/>
                <w:szCs w:val="24"/>
              </w:rPr>
            </w:pPr>
            <w:r w:rsidRPr="00CF1345">
              <w:rPr>
                <w:sz w:val="24"/>
                <w:szCs w:val="24"/>
              </w:rPr>
              <w:t>Stt 46, Phần IV, Công văn số: 65/KCB-QLCL&amp;CĐT ngày 12/01/2024</w:t>
            </w:r>
          </w:p>
        </w:tc>
      </w:tr>
      <w:tr w:rsidR="00824CC3" w:rsidRPr="00CF1345" w14:paraId="0F4FA25B" w14:textId="77777777" w:rsidTr="00650024">
        <w:tc>
          <w:tcPr>
            <w:tcW w:w="568" w:type="dxa"/>
            <w:vAlign w:val="center"/>
          </w:tcPr>
          <w:p w14:paraId="79198844" w14:textId="244E6E9D" w:rsidR="00824CC3" w:rsidRPr="00CF1345" w:rsidRDefault="00824CC3" w:rsidP="00824CC3">
            <w:pPr>
              <w:pStyle w:val="TableParagraph"/>
              <w:rPr>
                <w:sz w:val="24"/>
                <w:szCs w:val="24"/>
              </w:rPr>
            </w:pPr>
            <w:r w:rsidRPr="00CF1345">
              <w:rPr>
                <w:sz w:val="24"/>
                <w:szCs w:val="24"/>
              </w:rPr>
              <w:t>24</w:t>
            </w:r>
          </w:p>
        </w:tc>
        <w:tc>
          <w:tcPr>
            <w:tcW w:w="2036" w:type="dxa"/>
            <w:vAlign w:val="center"/>
          </w:tcPr>
          <w:p w14:paraId="638D8FB0" w14:textId="6FF633CE" w:rsidR="00824CC3" w:rsidRPr="00CF1345" w:rsidRDefault="00824CC3" w:rsidP="00824CC3">
            <w:pPr>
              <w:rPr>
                <w:sz w:val="24"/>
                <w:szCs w:val="24"/>
              </w:rPr>
            </w:pPr>
            <w:r w:rsidRPr="00CF1345">
              <w:rPr>
                <w:sz w:val="24"/>
                <w:szCs w:val="24"/>
              </w:rPr>
              <w:t>Phiếu sàng lọc và đánh giá dinh dưỡng sơ sinh</w:t>
            </w:r>
          </w:p>
        </w:tc>
        <w:tc>
          <w:tcPr>
            <w:tcW w:w="6610" w:type="dxa"/>
          </w:tcPr>
          <w:p w14:paraId="48CE4966" w14:textId="532E5D92"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2CE2AE90" w14:textId="34C88E12" w:rsidR="00824CC3" w:rsidRPr="00CF1345" w:rsidRDefault="00824CC3" w:rsidP="00824CC3">
            <w:pPr>
              <w:rPr>
                <w:sz w:val="24"/>
                <w:szCs w:val="24"/>
              </w:rPr>
            </w:pPr>
            <w:r w:rsidRPr="00CF1345">
              <w:rPr>
                <w:sz w:val="24"/>
                <w:szCs w:val="24"/>
              </w:rPr>
              <w:t>Stt 47, Phần IV, Công văn số: 65/KCB-QLCL&amp;CĐT ngày 12/01/2024</w:t>
            </w:r>
          </w:p>
        </w:tc>
      </w:tr>
      <w:tr w:rsidR="00824CC3" w:rsidRPr="00CF1345" w14:paraId="24D5B540" w14:textId="77777777" w:rsidTr="00650024">
        <w:tc>
          <w:tcPr>
            <w:tcW w:w="568" w:type="dxa"/>
            <w:vAlign w:val="center"/>
          </w:tcPr>
          <w:p w14:paraId="7D1440F1" w14:textId="0CFF0ED3" w:rsidR="00824CC3" w:rsidRPr="00CF1345" w:rsidRDefault="00824CC3" w:rsidP="00824CC3">
            <w:pPr>
              <w:pStyle w:val="TableParagraph"/>
              <w:rPr>
                <w:sz w:val="24"/>
                <w:szCs w:val="24"/>
              </w:rPr>
            </w:pPr>
            <w:r w:rsidRPr="00CF1345">
              <w:rPr>
                <w:sz w:val="24"/>
                <w:szCs w:val="24"/>
              </w:rPr>
              <w:t>25</w:t>
            </w:r>
          </w:p>
        </w:tc>
        <w:tc>
          <w:tcPr>
            <w:tcW w:w="2036" w:type="dxa"/>
            <w:vAlign w:val="center"/>
          </w:tcPr>
          <w:p w14:paraId="0D0C4D1F" w14:textId="2FE876AA" w:rsidR="00824CC3" w:rsidRPr="00CF1345" w:rsidRDefault="00824CC3" w:rsidP="00824CC3">
            <w:pPr>
              <w:rPr>
                <w:sz w:val="24"/>
                <w:szCs w:val="24"/>
              </w:rPr>
            </w:pPr>
            <w:r w:rsidRPr="00CF1345">
              <w:rPr>
                <w:sz w:val="24"/>
                <w:szCs w:val="24"/>
              </w:rPr>
              <w:t>Phiếu tư vấn và giáo dục sức khoẻ</w:t>
            </w:r>
          </w:p>
        </w:tc>
        <w:tc>
          <w:tcPr>
            <w:tcW w:w="6610" w:type="dxa"/>
          </w:tcPr>
          <w:p w14:paraId="2BF76392" w14:textId="041D3293"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r>
            <w:r w:rsidRPr="00CF1345">
              <w:rPr>
                <w:sz w:val="24"/>
                <w:szCs w:val="24"/>
              </w:rPr>
              <w:lastRenderedPageBreak/>
              <w:t>- Kết xuất file .pdf</w:t>
            </w:r>
          </w:p>
        </w:tc>
        <w:tc>
          <w:tcPr>
            <w:tcW w:w="4820" w:type="dxa"/>
            <w:vAlign w:val="center"/>
          </w:tcPr>
          <w:p w14:paraId="4CB3B28D" w14:textId="6F29EA92" w:rsidR="00824CC3" w:rsidRPr="00CF1345" w:rsidRDefault="00824CC3" w:rsidP="00824CC3">
            <w:pPr>
              <w:rPr>
                <w:sz w:val="24"/>
                <w:szCs w:val="24"/>
              </w:rPr>
            </w:pPr>
            <w:r w:rsidRPr="00CF1345">
              <w:rPr>
                <w:sz w:val="24"/>
                <w:szCs w:val="24"/>
              </w:rPr>
              <w:lastRenderedPageBreak/>
              <w:t>Stt 49, Phần IV, Công văn số: 65/KCB-QLCL&amp;CĐT ngày 12/01/2024</w:t>
            </w:r>
          </w:p>
        </w:tc>
      </w:tr>
      <w:tr w:rsidR="00824CC3" w:rsidRPr="00CF1345" w14:paraId="3385F89C" w14:textId="77777777" w:rsidTr="00650024">
        <w:tc>
          <w:tcPr>
            <w:tcW w:w="568" w:type="dxa"/>
            <w:vAlign w:val="center"/>
          </w:tcPr>
          <w:p w14:paraId="35970C8D" w14:textId="3618D395" w:rsidR="00824CC3" w:rsidRPr="00CF1345" w:rsidRDefault="00824CC3" w:rsidP="00824CC3">
            <w:pPr>
              <w:pStyle w:val="TableParagraph"/>
              <w:rPr>
                <w:sz w:val="24"/>
                <w:szCs w:val="24"/>
              </w:rPr>
            </w:pPr>
            <w:r w:rsidRPr="00CF1345">
              <w:rPr>
                <w:sz w:val="24"/>
                <w:szCs w:val="24"/>
              </w:rPr>
              <w:lastRenderedPageBreak/>
              <w:t>26</w:t>
            </w:r>
          </w:p>
        </w:tc>
        <w:tc>
          <w:tcPr>
            <w:tcW w:w="2036" w:type="dxa"/>
            <w:vAlign w:val="center"/>
          </w:tcPr>
          <w:p w14:paraId="7EC94ED1" w14:textId="7179CE5F" w:rsidR="00824CC3" w:rsidRPr="00CF1345" w:rsidRDefault="00824CC3" w:rsidP="00824CC3">
            <w:pPr>
              <w:rPr>
                <w:sz w:val="24"/>
                <w:szCs w:val="24"/>
              </w:rPr>
            </w:pPr>
            <w:r w:rsidRPr="00CF1345">
              <w:rPr>
                <w:sz w:val="24"/>
                <w:szCs w:val="24"/>
              </w:rPr>
              <w:t>Bảng chuẩn bị và bàn giao người bệnh trước phẫu thuật</w:t>
            </w:r>
          </w:p>
        </w:tc>
        <w:tc>
          <w:tcPr>
            <w:tcW w:w="6610" w:type="dxa"/>
          </w:tcPr>
          <w:p w14:paraId="0BE1A0B7" w14:textId="68EF0B25"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69DF3876" w14:textId="358B755D" w:rsidR="00824CC3" w:rsidRPr="00CF1345" w:rsidRDefault="00824CC3" w:rsidP="00824CC3">
            <w:pPr>
              <w:rPr>
                <w:sz w:val="24"/>
                <w:szCs w:val="24"/>
              </w:rPr>
            </w:pPr>
            <w:r w:rsidRPr="00CF1345">
              <w:rPr>
                <w:sz w:val="24"/>
                <w:szCs w:val="24"/>
              </w:rPr>
              <w:t>Stt 27, Phần III, Công văn số: 65/KCB-QLCL&amp;CĐT ngày 12/01/2024</w:t>
            </w:r>
          </w:p>
        </w:tc>
      </w:tr>
      <w:tr w:rsidR="00824CC3" w:rsidRPr="00CF1345" w14:paraId="48C547BA" w14:textId="77777777" w:rsidTr="00650024">
        <w:tc>
          <w:tcPr>
            <w:tcW w:w="568" w:type="dxa"/>
            <w:vAlign w:val="center"/>
          </w:tcPr>
          <w:p w14:paraId="359F482C" w14:textId="42225258" w:rsidR="00824CC3" w:rsidRPr="00CF1345" w:rsidRDefault="00824CC3" w:rsidP="00824CC3">
            <w:pPr>
              <w:pStyle w:val="TableParagraph"/>
              <w:rPr>
                <w:sz w:val="24"/>
                <w:szCs w:val="24"/>
              </w:rPr>
            </w:pPr>
            <w:r w:rsidRPr="00CF1345">
              <w:rPr>
                <w:sz w:val="24"/>
                <w:szCs w:val="24"/>
              </w:rPr>
              <w:t>27</w:t>
            </w:r>
          </w:p>
        </w:tc>
        <w:tc>
          <w:tcPr>
            <w:tcW w:w="2036" w:type="dxa"/>
            <w:vAlign w:val="center"/>
          </w:tcPr>
          <w:p w14:paraId="3AA08F1C" w14:textId="39BDC07A" w:rsidR="00824CC3" w:rsidRPr="00CF1345" w:rsidRDefault="00824CC3" w:rsidP="00824CC3">
            <w:pPr>
              <w:rPr>
                <w:sz w:val="24"/>
                <w:szCs w:val="24"/>
              </w:rPr>
            </w:pPr>
            <w:r w:rsidRPr="00CF1345">
              <w:rPr>
                <w:sz w:val="24"/>
                <w:szCs w:val="24"/>
              </w:rPr>
              <w:t>Phiếu khám tiền mê</w:t>
            </w:r>
          </w:p>
        </w:tc>
        <w:tc>
          <w:tcPr>
            <w:tcW w:w="6610" w:type="dxa"/>
          </w:tcPr>
          <w:p w14:paraId="3C9EF7D1" w14:textId="3F8DDF3D"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3995F42D" w14:textId="40B9F59C" w:rsidR="00824CC3" w:rsidRPr="00CF1345" w:rsidRDefault="00824CC3" w:rsidP="00824CC3">
            <w:pPr>
              <w:rPr>
                <w:sz w:val="24"/>
                <w:szCs w:val="24"/>
              </w:rPr>
            </w:pPr>
            <w:r w:rsidRPr="00CF1345">
              <w:rPr>
                <w:sz w:val="24"/>
                <w:szCs w:val="24"/>
              </w:rPr>
              <w:t>Stt 28, Phần III, Công văn số: 65/KCB-QLCL&amp;CĐT ngày 12/01/2024</w:t>
            </w:r>
          </w:p>
        </w:tc>
      </w:tr>
      <w:tr w:rsidR="00824CC3" w:rsidRPr="00CF1345" w14:paraId="3A4C2D09" w14:textId="77777777" w:rsidTr="00650024">
        <w:tc>
          <w:tcPr>
            <w:tcW w:w="568" w:type="dxa"/>
            <w:vAlign w:val="center"/>
          </w:tcPr>
          <w:p w14:paraId="535D7B31" w14:textId="39104255" w:rsidR="00824CC3" w:rsidRPr="00CF1345" w:rsidRDefault="00824CC3" w:rsidP="00824CC3">
            <w:pPr>
              <w:pStyle w:val="TableParagraph"/>
              <w:rPr>
                <w:sz w:val="24"/>
                <w:szCs w:val="24"/>
              </w:rPr>
            </w:pPr>
            <w:r w:rsidRPr="00CF1345">
              <w:rPr>
                <w:sz w:val="24"/>
                <w:szCs w:val="24"/>
              </w:rPr>
              <w:t>28</w:t>
            </w:r>
          </w:p>
        </w:tc>
        <w:tc>
          <w:tcPr>
            <w:tcW w:w="2036" w:type="dxa"/>
            <w:vAlign w:val="center"/>
          </w:tcPr>
          <w:p w14:paraId="444BF1B9" w14:textId="3FCD767E" w:rsidR="00824CC3" w:rsidRPr="00CF1345" w:rsidRDefault="00824CC3" w:rsidP="00824CC3">
            <w:pPr>
              <w:rPr>
                <w:sz w:val="24"/>
                <w:szCs w:val="24"/>
              </w:rPr>
            </w:pPr>
            <w:r w:rsidRPr="00CF1345">
              <w:rPr>
                <w:sz w:val="24"/>
                <w:szCs w:val="24"/>
              </w:rPr>
              <w:t>Bảng kiểm an toàn phẫu thuật</w:t>
            </w:r>
          </w:p>
        </w:tc>
        <w:tc>
          <w:tcPr>
            <w:tcW w:w="6610" w:type="dxa"/>
          </w:tcPr>
          <w:p w14:paraId="308527C4" w14:textId="4847A1C8"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7F5350B5" w14:textId="7F163F9B" w:rsidR="00824CC3" w:rsidRPr="00CF1345" w:rsidRDefault="00824CC3" w:rsidP="00824CC3">
            <w:pPr>
              <w:rPr>
                <w:sz w:val="24"/>
                <w:szCs w:val="24"/>
              </w:rPr>
            </w:pPr>
            <w:r w:rsidRPr="00CF1345">
              <w:rPr>
                <w:sz w:val="24"/>
                <w:szCs w:val="24"/>
              </w:rPr>
              <w:t>Stt 29, Phần III, Công văn số: 65/KCB-QLCL&amp;CĐT ngày 12/01/2024</w:t>
            </w:r>
          </w:p>
        </w:tc>
      </w:tr>
      <w:tr w:rsidR="00824CC3" w:rsidRPr="00CF1345" w14:paraId="0F0E1579" w14:textId="77777777" w:rsidTr="00650024">
        <w:tc>
          <w:tcPr>
            <w:tcW w:w="568" w:type="dxa"/>
            <w:vAlign w:val="center"/>
          </w:tcPr>
          <w:p w14:paraId="176880B9" w14:textId="1393283B" w:rsidR="00824CC3" w:rsidRPr="00CF1345" w:rsidRDefault="00824CC3" w:rsidP="00824CC3">
            <w:pPr>
              <w:pStyle w:val="TableParagraph"/>
              <w:rPr>
                <w:sz w:val="24"/>
                <w:szCs w:val="24"/>
              </w:rPr>
            </w:pPr>
            <w:r w:rsidRPr="00CF1345">
              <w:rPr>
                <w:sz w:val="24"/>
                <w:szCs w:val="24"/>
              </w:rPr>
              <w:t>29</w:t>
            </w:r>
          </w:p>
        </w:tc>
        <w:tc>
          <w:tcPr>
            <w:tcW w:w="2036" w:type="dxa"/>
            <w:vAlign w:val="center"/>
          </w:tcPr>
          <w:p w14:paraId="1F1EF381" w14:textId="0F7B09EC" w:rsidR="00824CC3" w:rsidRPr="00CF1345" w:rsidRDefault="00824CC3" w:rsidP="00824CC3">
            <w:pPr>
              <w:rPr>
                <w:sz w:val="24"/>
                <w:szCs w:val="24"/>
              </w:rPr>
            </w:pPr>
            <w:r w:rsidRPr="00CF1345">
              <w:rPr>
                <w:sz w:val="24"/>
                <w:szCs w:val="24"/>
              </w:rPr>
              <w:t>Bảng kiểm đếm gạc</w:t>
            </w:r>
          </w:p>
        </w:tc>
        <w:tc>
          <w:tcPr>
            <w:tcW w:w="6610" w:type="dxa"/>
          </w:tcPr>
          <w:p w14:paraId="01705B7B" w14:textId="7E3855D5"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4E723953" w14:textId="5241C7EF" w:rsidR="00824CC3" w:rsidRPr="00CF1345" w:rsidRDefault="00824CC3" w:rsidP="00824CC3">
            <w:pPr>
              <w:rPr>
                <w:sz w:val="24"/>
                <w:szCs w:val="24"/>
              </w:rPr>
            </w:pPr>
            <w:r w:rsidRPr="00CF1345">
              <w:rPr>
                <w:sz w:val="24"/>
                <w:szCs w:val="24"/>
              </w:rPr>
              <w:t>Stt 31, Phần III, Công văn số: 65/KCB-QLCL&amp;CĐT ngày 12/01/2024</w:t>
            </w:r>
          </w:p>
        </w:tc>
      </w:tr>
      <w:tr w:rsidR="00824CC3" w:rsidRPr="00CF1345" w14:paraId="31318D6A" w14:textId="77777777" w:rsidTr="00650024">
        <w:tc>
          <w:tcPr>
            <w:tcW w:w="568" w:type="dxa"/>
            <w:vAlign w:val="center"/>
          </w:tcPr>
          <w:p w14:paraId="2A5A8C9D" w14:textId="40A009E5" w:rsidR="00824CC3" w:rsidRPr="00CF1345" w:rsidRDefault="00824CC3" w:rsidP="00824CC3">
            <w:pPr>
              <w:pStyle w:val="TableParagraph"/>
              <w:rPr>
                <w:sz w:val="24"/>
                <w:szCs w:val="24"/>
              </w:rPr>
            </w:pPr>
            <w:r w:rsidRPr="00CF1345">
              <w:rPr>
                <w:sz w:val="24"/>
                <w:szCs w:val="24"/>
              </w:rPr>
              <w:t>30</w:t>
            </w:r>
          </w:p>
        </w:tc>
        <w:tc>
          <w:tcPr>
            <w:tcW w:w="2036" w:type="dxa"/>
            <w:vAlign w:val="center"/>
          </w:tcPr>
          <w:p w14:paraId="6ED12BB7" w14:textId="56A86983" w:rsidR="00824CC3" w:rsidRPr="00CF1345" w:rsidRDefault="00824CC3" w:rsidP="00824CC3">
            <w:pPr>
              <w:rPr>
                <w:sz w:val="24"/>
                <w:szCs w:val="24"/>
              </w:rPr>
            </w:pPr>
            <w:r w:rsidRPr="00CF1345">
              <w:rPr>
                <w:sz w:val="24"/>
                <w:szCs w:val="24"/>
              </w:rPr>
              <w:t>Phiếu theo dõi tại phòng hồi tỉnh</w:t>
            </w:r>
          </w:p>
        </w:tc>
        <w:tc>
          <w:tcPr>
            <w:tcW w:w="6610" w:type="dxa"/>
          </w:tcPr>
          <w:p w14:paraId="6986ECA9" w14:textId="15E49FD5"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7831FFDC" w14:textId="7ED46EAA" w:rsidR="00824CC3" w:rsidRPr="00CF1345" w:rsidRDefault="00824CC3" w:rsidP="00824CC3">
            <w:pPr>
              <w:rPr>
                <w:sz w:val="24"/>
                <w:szCs w:val="24"/>
              </w:rPr>
            </w:pPr>
            <w:r w:rsidRPr="00CF1345">
              <w:rPr>
                <w:sz w:val="24"/>
                <w:szCs w:val="24"/>
              </w:rPr>
              <w:t>Stt 32, Phần III, Công văn số: 65/KCB-QLCL&amp;CĐT ngày 12/01/2024</w:t>
            </w:r>
          </w:p>
        </w:tc>
      </w:tr>
      <w:tr w:rsidR="00824CC3" w:rsidRPr="00CF1345" w14:paraId="24DA3DC1" w14:textId="77777777" w:rsidTr="00650024">
        <w:tc>
          <w:tcPr>
            <w:tcW w:w="568" w:type="dxa"/>
            <w:vAlign w:val="center"/>
          </w:tcPr>
          <w:p w14:paraId="550AE3F6" w14:textId="36A66A1E" w:rsidR="00824CC3" w:rsidRPr="00CF1345" w:rsidRDefault="00824CC3" w:rsidP="00824CC3">
            <w:pPr>
              <w:pStyle w:val="TableParagraph"/>
              <w:rPr>
                <w:sz w:val="24"/>
                <w:szCs w:val="24"/>
              </w:rPr>
            </w:pPr>
            <w:r w:rsidRPr="00CF1345">
              <w:rPr>
                <w:sz w:val="24"/>
                <w:szCs w:val="24"/>
              </w:rPr>
              <w:t>31</w:t>
            </w:r>
          </w:p>
        </w:tc>
        <w:tc>
          <w:tcPr>
            <w:tcW w:w="2036" w:type="dxa"/>
            <w:vAlign w:val="center"/>
          </w:tcPr>
          <w:p w14:paraId="1DD84703" w14:textId="2941CC34" w:rsidR="00824CC3" w:rsidRPr="00CF1345" w:rsidRDefault="00824CC3" w:rsidP="00824CC3">
            <w:pPr>
              <w:rPr>
                <w:sz w:val="24"/>
                <w:szCs w:val="24"/>
              </w:rPr>
            </w:pPr>
            <w:r w:rsidRPr="00CF1345">
              <w:rPr>
                <w:sz w:val="24"/>
                <w:szCs w:val="24"/>
              </w:rPr>
              <w:t>Phiếu đánh giá trước khi để cho NB ra hỏi phòng hồi tỉnh</w:t>
            </w:r>
          </w:p>
        </w:tc>
        <w:tc>
          <w:tcPr>
            <w:tcW w:w="6610" w:type="dxa"/>
          </w:tcPr>
          <w:p w14:paraId="0D28EE1F" w14:textId="5C43AF6B"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7643DF4B" w14:textId="2BAD957B" w:rsidR="00824CC3" w:rsidRPr="00CF1345" w:rsidRDefault="00824CC3" w:rsidP="00824CC3">
            <w:pPr>
              <w:rPr>
                <w:sz w:val="24"/>
                <w:szCs w:val="24"/>
              </w:rPr>
            </w:pPr>
            <w:r w:rsidRPr="00CF1345">
              <w:rPr>
                <w:sz w:val="24"/>
                <w:szCs w:val="24"/>
              </w:rPr>
              <w:t>Stt 33, Phần III, Công văn số: 65/KCB-QLCL&amp;CĐT ngày 12/01/2024</w:t>
            </w:r>
          </w:p>
        </w:tc>
      </w:tr>
      <w:tr w:rsidR="00824CC3" w:rsidRPr="00CF1345" w14:paraId="1C278236" w14:textId="77777777" w:rsidTr="00650024">
        <w:tc>
          <w:tcPr>
            <w:tcW w:w="568" w:type="dxa"/>
            <w:vAlign w:val="center"/>
          </w:tcPr>
          <w:p w14:paraId="637FD22E" w14:textId="3D4C61F5" w:rsidR="00824CC3" w:rsidRPr="00CF1345" w:rsidRDefault="00824CC3" w:rsidP="00824CC3">
            <w:pPr>
              <w:pStyle w:val="TableParagraph"/>
              <w:rPr>
                <w:sz w:val="24"/>
                <w:szCs w:val="24"/>
              </w:rPr>
            </w:pPr>
            <w:r w:rsidRPr="00CF1345">
              <w:rPr>
                <w:sz w:val="24"/>
                <w:szCs w:val="24"/>
              </w:rPr>
              <w:t>32</w:t>
            </w:r>
          </w:p>
        </w:tc>
        <w:tc>
          <w:tcPr>
            <w:tcW w:w="2036" w:type="dxa"/>
            <w:vAlign w:val="center"/>
          </w:tcPr>
          <w:p w14:paraId="39AF09F9" w14:textId="3656B86A" w:rsidR="00824CC3" w:rsidRPr="00CF1345" w:rsidRDefault="00824CC3" w:rsidP="00824CC3">
            <w:pPr>
              <w:rPr>
                <w:sz w:val="24"/>
                <w:szCs w:val="24"/>
              </w:rPr>
            </w:pPr>
            <w:r w:rsidRPr="00CF1345">
              <w:rPr>
                <w:sz w:val="24"/>
                <w:szCs w:val="24"/>
              </w:rPr>
              <w:t>Biểu đồ TD chuyển dạ</w:t>
            </w:r>
          </w:p>
        </w:tc>
        <w:tc>
          <w:tcPr>
            <w:tcW w:w="6610" w:type="dxa"/>
          </w:tcPr>
          <w:p w14:paraId="0B1E7871" w14:textId="37ED8E21"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2AFF3881" w14:textId="2F7256BD" w:rsidR="00824CC3" w:rsidRPr="00CF1345" w:rsidRDefault="00824CC3" w:rsidP="00824CC3">
            <w:pPr>
              <w:rPr>
                <w:sz w:val="24"/>
                <w:szCs w:val="24"/>
              </w:rPr>
            </w:pPr>
            <w:r w:rsidRPr="00CF1345">
              <w:rPr>
                <w:sz w:val="24"/>
                <w:szCs w:val="24"/>
              </w:rPr>
              <w:t>Mẫu theo Quyết định số 4128/QĐ-BYT ngày 29/7/2016</w:t>
            </w:r>
          </w:p>
        </w:tc>
      </w:tr>
      <w:tr w:rsidR="00824CC3" w:rsidRPr="00CF1345" w14:paraId="3F402B56" w14:textId="77777777" w:rsidTr="00650024">
        <w:tc>
          <w:tcPr>
            <w:tcW w:w="568" w:type="dxa"/>
            <w:vAlign w:val="center"/>
          </w:tcPr>
          <w:p w14:paraId="32BB00D3" w14:textId="507666D4" w:rsidR="00824CC3" w:rsidRPr="00CF1345" w:rsidRDefault="00824CC3" w:rsidP="00824CC3">
            <w:pPr>
              <w:pStyle w:val="TableParagraph"/>
              <w:rPr>
                <w:sz w:val="24"/>
                <w:szCs w:val="24"/>
              </w:rPr>
            </w:pPr>
            <w:r w:rsidRPr="00CF1345">
              <w:rPr>
                <w:sz w:val="24"/>
                <w:szCs w:val="24"/>
              </w:rPr>
              <w:t>33</w:t>
            </w:r>
          </w:p>
        </w:tc>
        <w:tc>
          <w:tcPr>
            <w:tcW w:w="2036" w:type="dxa"/>
            <w:vAlign w:val="center"/>
          </w:tcPr>
          <w:p w14:paraId="4B1B62C3" w14:textId="6953A882" w:rsidR="00824CC3" w:rsidRPr="00CF1345" w:rsidRDefault="00824CC3" w:rsidP="00824CC3">
            <w:pPr>
              <w:rPr>
                <w:sz w:val="24"/>
                <w:szCs w:val="24"/>
              </w:rPr>
            </w:pPr>
            <w:r w:rsidRPr="00CF1345">
              <w:rPr>
                <w:sz w:val="24"/>
                <w:szCs w:val="24"/>
              </w:rPr>
              <w:t xml:space="preserve">Bảng kiểm trước tiêm chủng đối với đối tượng từ 1 tháng tuổi trở lên tại các cơ sở tiêm </w:t>
            </w:r>
            <w:r w:rsidRPr="00CF1345">
              <w:rPr>
                <w:sz w:val="24"/>
                <w:szCs w:val="24"/>
              </w:rPr>
              <w:lastRenderedPageBreak/>
              <w:t>chủng thuộc bệnh viện</w:t>
            </w:r>
          </w:p>
        </w:tc>
        <w:tc>
          <w:tcPr>
            <w:tcW w:w="6610" w:type="dxa"/>
          </w:tcPr>
          <w:p w14:paraId="74A8B0F2" w14:textId="497466BB" w:rsidR="00824CC3" w:rsidRPr="00CF1345" w:rsidRDefault="00824CC3" w:rsidP="00824CC3">
            <w:pPr>
              <w:rPr>
                <w:sz w:val="24"/>
                <w:szCs w:val="24"/>
              </w:rPr>
            </w:pPr>
            <w:r w:rsidRPr="00CF1345">
              <w:rPr>
                <w:sz w:val="24"/>
                <w:szCs w:val="24"/>
              </w:rPr>
              <w:lastRenderedPageBreak/>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06993984" w14:textId="1195F62B" w:rsidR="00824CC3" w:rsidRPr="00CF1345" w:rsidRDefault="00824CC3" w:rsidP="00824CC3">
            <w:pPr>
              <w:rPr>
                <w:sz w:val="24"/>
                <w:szCs w:val="24"/>
              </w:rPr>
            </w:pPr>
            <w:r w:rsidRPr="00CF1345">
              <w:rPr>
                <w:sz w:val="24"/>
                <w:szCs w:val="24"/>
              </w:rPr>
              <w:t>Phụ lục 1 - Quyết định 1575/QĐ-BYT ngày 27/03/2023</w:t>
            </w:r>
          </w:p>
        </w:tc>
      </w:tr>
      <w:tr w:rsidR="00824CC3" w:rsidRPr="00CF1345" w14:paraId="2CF3CD34" w14:textId="77777777" w:rsidTr="00650024">
        <w:tc>
          <w:tcPr>
            <w:tcW w:w="568" w:type="dxa"/>
            <w:vAlign w:val="center"/>
          </w:tcPr>
          <w:p w14:paraId="1BCB466E" w14:textId="4111881E" w:rsidR="00824CC3" w:rsidRPr="00CF1345" w:rsidRDefault="00824CC3" w:rsidP="00824CC3">
            <w:pPr>
              <w:pStyle w:val="TableParagraph"/>
              <w:rPr>
                <w:sz w:val="24"/>
                <w:szCs w:val="24"/>
              </w:rPr>
            </w:pPr>
            <w:r w:rsidRPr="00CF1345">
              <w:rPr>
                <w:sz w:val="24"/>
                <w:szCs w:val="24"/>
              </w:rPr>
              <w:lastRenderedPageBreak/>
              <w:t>34</w:t>
            </w:r>
          </w:p>
        </w:tc>
        <w:tc>
          <w:tcPr>
            <w:tcW w:w="2036" w:type="dxa"/>
            <w:vAlign w:val="center"/>
          </w:tcPr>
          <w:p w14:paraId="6059A8AD" w14:textId="589FBF16" w:rsidR="00824CC3" w:rsidRPr="00CF1345" w:rsidRDefault="00824CC3" w:rsidP="00824CC3">
            <w:pPr>
              <w:rPr>
                <w:sz w:val="24"/>
                <w:szCs w:val="24"/>
              </w:rPr>
            </w:pPr>
            <w:r w:rsidRPr="00CF1345">
              <w:rPr>
                <w:sz w:val="24"/>
                <w:szCs w:val="24"/>
              </w:rPr>
              <w:t>Bảng kiểm trước tiêm chủng đối với trẻ dưới 1 tháng tuổi tại các cơ sở tiêm chủng thuộc bệnh viện</w:t>
            </w:r>
          </w:p>
        </w:tc>
        <w:tc>
          <w:tcPr>
            <w:tcW w:w="6610" w:type="dxa"/>
          </w:tcPr>
          <w:p w14:paraId="6AA8CFF5" w14:textId="0372A72E"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693EE569" w14:textId="608450AC" w:rsidR="00824CC3" w:rsidRPr="00CF1345" w:rsidRDefault="00824CC3" w:rsidP="00824CC3">
            <w:pPr>
              <w:rPr>
                <w:sz w:val="24"/>
                <w:szCs w:val="24"/>
              </w:rPr>
            </w:pPr>
            <w:r w:rsidRPr="00CF1345">
              <w:rPr>
                <w:sz w:val="24"/>
                <w:szCs w:val="24"/>
              </w:rPr>
              <w:t>Phụ lục 2 - Quyết định 1575/QĐ-BYT ngày 27/03/2023</w:t>
            </w:r>
          </w:p>
        </w:tc>
      </w:tr>
      <w:tr w:rsidR="00824CC3" w:rsidRPr="00CF1345" w14:paraId="359BED89" w14:textId="77777777" w:rsidTr="00650024">
        <w:tc>
          <w:tcPr>
            <w:tcW w:w="568" w:type="dxa"/>
            <w:vAlign w:val="center"/>
          </w:tcPr>
          <w:p w14:paraId="2014187D" w14:textId="4F17C2D5" w:rsidR="00824CC3" w:rsidRPr="00CF1345" w:rsidRDefault="00824CC3" w:rsidP="00824CC3">
            <w:pPr>
              <w:pStyle w:val="TableParagraph"/>
              <w:rPr>
                <w:sz w:val="24"/>
                <w:szCs w:val="24"/>
              </w:rPr>
            </w:pPr>
            <w:r w:rsidRPr="00CF1345">
              <w:rPr>
                <w:sz w:val="24"/>
                <w:szCs w:val="24"/>
              </w:rPr>
              <w:t>35</w:t>
            </w:r>
          </w:p>
        </w:tc>
        <w:tc>
          <w:tcPr>
            <w:tcW w:w="2036" w:type="dxa"/>
            <w:vAlign w:val="center"/>
          </w:tcPr>
          <w:p w14:paraId="3DFC29A9" w14:textId="5D9A31E1" w:rsidR="00824CC3" w:rsidRPr="00CF1345" w:rsidRDefault="00824CC3" w:rsidP="00824CC3">
            <w:pPr>
              <w:rPr>
                <w:sz w:val="24"/>
                <w:szCs w:val="24"/>
              </w:rPr>
            </w:pPr>
            <w:r w:rsidRPr="00CF1345">
              <w:rPr>
                <w:sz w:val="24"/>
                <w:szCs w:val="24"/>
              </w:rPr>
              <w:t>Mẫu phiếu chẩn đoán nguyên nhân tử vong</w:t>
            </w:r>
          </w:p>
        </w:tc>
        <w:tc>
          <w:tcPr>
            <w:tcW w:w="6610" w:type="dxa"/>
          </w:tcPr>
          <w:p w14:paraId="0DD6FF5B" w14:textId="7F787008"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0C0EFA10" w14:textId="4A6EE74E" w:rsidR="00824CC3" w:rsidRPr="00CF1345" w:rsidRDefault="00824CC3" w:rsidP="00824CC3">
            <w:pPr>
              <w:rPr>
                <w:sz w:val="24"/>
                <w:szCs w:val="24"/>
              </w:rPr>
            </w:pPr>
            <w:r w:rsidRPr="00CF1345">
              <w:rPr>
                <w:sz w:val="24"/>
                <w:szCs w:val="24"/>
              </w:rPr>
              <w:t>Phụ lục 1.1 - Quyết định 1996/QĐ-BYT ngày 18/6/2025</w:t>
            </w:r>
          </w:p>
        </w:tc>
      </w:tr>
      <w:tr w:rsidR="00824CC3" w:rsidRPr="00CF1345" w14:paraId="31CCB786" w14:textId="77777777" w:rsidTr="00650024">
        <w:tc>
          <w:tcPr>
            <w:tcW w:w="568" w:type="dxa"/>
            <w:vAlign w:val="center"/>
          </w:tcPr>
          <w:p w14:paraId="39F483AD" w14:textId="1BAC73AE" w:rsidR="00824CC3" w:rsidRPr="00CF1345" w:rsidRDefault="00824CC3" w:rsidP="00824CC3">
            <w:pPr>
              <w:pStyle w:val="TableParagraph"/>
              <w:rPr>
                <w:sz w:val="24"/>
                <w:szCs w:val="24"/>
              </w:rPr>
            </w:pPr>
            <w:r w:rsidRPr="00CF1345">
              <w:rPr>
                <w:sz w:val="24"/>
                <w:szCs w:val="24"/>
              </w:rPr>
              <w:t>36</w:t>
            </w:r>
          </w:p>
        </w:tc>
        <w:tc>
          <w:tcPr>
            <w:tcW w:w="2036" w:type="dxa"/>
            <w:vAlign w:val="center"/>
          </w:tcPr>
          <w:p w14:paraId="746C54B1" w14:textId="41DE939B" w:rsidR="00824CC3" w:rsidRPr="00CF1345" w:rsidRDefault="00824CC3" w:rsidP="00824CC3">
            <w:pPr>
              <w:rPr>
                <w:sz w:val="24"/>
                <w:szCs w:val="24"/>
              </w:rPr>
            </w:pPr>
            <w:r w:rsidRPr="00CF1345">
              <w:rPr>
                <w:sz w:val="24"/>
                <w:szCs w:val="24"/>
              </w:rPr>
              <w:t>Mẫu phiếu tóm tắt thông tin người bệnh nặng xin về</w:t>
            </w:r>
          </w:p>
        </w:tc>
        <w:tc>
          <w:tcPr>
            <w:tcW w:w="6610" w:type="dxa"/>
          </w:tcPr>
          <w:p w14:paraId="7AFA0A20" w14:textId="12D18065"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65636954" w14:textId="0A37696D" w:rsidR="00824CC3" w:rsidRPr="00CF1345" w:rsidRDefault="00824CC3" w:rsidP="00824CC3">
            <w:pPr>
              <w:rPr>
                <w:sz w:val="24"/>
                <w:szCs w:val="24"/>
              </w:rPr>
            </w:pPr>
            <w:r w:rsidRPr="00CF1345">
              <w:rPr>
                <w:sz w:val="24"/>
                <w:szCs w:val="24"/>
              </w:rPr>
              <w:t>Phụ lục 1.2 - Quyết định 1996/QĐ-BYT ngày 18/6/2025</w:t>
            </w:r>
          </w:p>
        </w:tc>
      </w:tr>
      <w:tr w:rsidR="00824CC3" w:rsidRPr="00CF1345" w14:paraId="4A723B96" w14:textId="77777777" w:rsidTr="00650024">
        <w:tc>
          <w:tcPr>
            <w:tcW w:w="568" w:type="dxa"/>
            <w:vAlign w:val="center"/>
          </w:tcPr>
          <w:p w14:paraId="15A95AC3" w14:textId="0AD4400F" w:rsidR="00824CC3" w:rsidRPr="00CF1345" w:rsidRDefault="00824CC3" w:rsidP="00824CC3">
            <w:pPr>
              <w:pStyle w:val="TableParagraph"/>
              <w:rPr>
                <w:sz w:val="24"/>
                <w:szCs w:val="24"/>
              </w:rPr>
            </w:pPr>
            <w:r w:rsidRPr="00CF1345">
              <w:rPr>
                <w:sz w:val="24"/>
                <w:szCs w:val="24"/>
              </w:rPr>
              <w:t>37</w:t>
            </w:r>
          </w:p>
        </w:tc>
        <w:tc>
          <w:tcPr>
            <w:tcW w:w="2036" w:type="dxa"/>
            <w:vAlign w:val="center"/>
          </w:tcPr>
          <w:p w14:paraId="1D0B9E78" w14:textId="0BAA418A" w:rsidR="00824CC3" w:rsidRPr="00CF1345" w:rsidRDefault="00824CC3" w:rsidP="00824CC3">
            <w:pPr>
              <w:rPr>
                <w:sz w:val="24"/>
                <w:szCs w:val="24"/>
              </w:rPr>
            </w:pPr>
            <w:r w:rsidRPr="00CF1345">
              <w:rPr>
                <w:sz w:val="24"/>
                <w:szCs w:val="24"/>
              </w:rPr>
              <w:t>Mẫu hút thai bằng chân không</w:t>
            </w:r>
          </w:p>
        </w:tc>
        <w:tc>
          <w:tcPr>
            <w:tcW w:w="6610" w:type="dxa"/>
          </w:tcPr>
          <w:p w14:paraId="61CB1AD6" w14:textId="1DA1068E"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47D17B41" w14:textId="45852AA3" w:rsidR="00824CC3" w:rsidRPr="00CF1345" w:rsidRDefault="00824CC3" w:rsidP="00824CC3">
            <w:pPr>
              <w:rPr>
                <w:sz w:val="24"/>
                <w:szCs w:val="24"/>
              </w:rPr>
            </w:pPr>
            <w:r w:rsidRPr="00CF1345">
              <w:rPr>
                <w:sz w:val="24"/>
                <w:szCs w:val="24"/>
              </w:rPr>
              <w:t>Mẫu số 01 - Quyết định 999/QĐ-BYT ngày 05/4/2021</w:t>
            </w:r>
          </w:p>
        </w:tc>
      </w:tr>
      <w:tr w:rsidR="00824CC3" w:rsidRPr="00CF1345" w14:paraId="09D078F7" w14:textId="77777777" w:rsidTr="00650024">
        <w:tc>
          <w:tcPr>
            <w:tcW w:w="568" w:type="dxa"/>
            <w:vAlign w:val="center"/>
          </w:tcPr>
          <w:p w14:paraId="1B64D491" w14:textId="20C179C5" w:rsidR="00824CC3" w:rsidRPr="00CF1345" w:rsidRDefault="00824CC3" w:rsidP="00824CC3">
            <w:pPr>
              <w:pStyle w:val="TableParagraph"/>
              <w:rPr>
                <w:sz w:val="24"/>
                <w:szCs w:val="24"/>
              </w:rPr>
            </w:pPr>
            <w:r w:rsidRPr="00CF1345">
              <w:rPr>
                <w:sz w:val="24"/>
                <w:szCs w:val="24"/>
              </w:rPr>
              <w:t>38</w:t>
            </w:r>
          </w:p>
        </w:tc>
        <w:tc>
          <w:tcPr>
            <w:tcW w:w="2036" w:type="dxa"/>
            <w:vAlign w:val="center"/>
          </w:tcPr>
          <w:p w14:paraId="063B87CF" w14:textId="39694A24" w:rsidR="00824CC3" w:rsidRPr="00CF1345" w:rsidRDefault="00824CC3" w:rsidP="00824CC3">
            <w:pPr>
              <w:rPr>
                <w:sz w:val="24"/>
                <w:szCs w:val="24"/>
              </w:rPr>
            </w:pPr>
            <w:r w:rsidRPr="00CF1345">
              <w:rPr>
                <w:sz w:val="24"/>
                <w:szCs w:val="24"/>
              </w:rPr>
              <w:t>Mẫu hút thai bằng thuốc</w:t>
            </w:r>
          </w:p>
        </w:tc>
        <w:tc>
          <w:tcPr>
            <w:tcW w:w="6610" w:type="dxa"/>
          </w:tcPr>
          <w:p w14:paraId="34D5CE77" w14:textId="174E1D2C"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095E82E6" w14:textId="2AC1EF83" w:rsidR="00824CC3" w:rsidRPr="00CF1345" w:rsidRDefault="00824CC3" w:rsidP="00824CC3">
            <w:pPr>
              <w:rPr>
                <w:sz w:val="24"/>
                <w:szCs w:val="24"/>
              </w:rPr>
            </w:pPr>
            <w:r w:rsidRPr="00CF1345">
              <w:rPr>
                <w:sz w:val="24"/>
                <w:szCs w:val="24"/>
              </w:rPr>
              <w:t>Mẫu số 02 - Quyết định 999/QĐ-BYT ngày 05/4/2021</w:t>
            </w:r>
          </w:p>
        </w:tc>
      </w:tr>
      <w:tr w:rsidR="00824CC3" w:rsidRPr="00CF1345" w14:paraId="6B2CF986" w14:textId="77777777" w:rsidTr="00650024">
        <w:tc>
          <w:tcPr>
            <w:tcW w:w="568" w:type="dxa"/>
            <w:vAlign w:val="center"/>
          </w:tcPr>
          <w:p w14:paraId="1DBD532E" w14:textId="6D0E35DA" w:rsidR="00824CC3" w:rsidRPr="00CF1345" w:rsidRDefault="00824CC3" w:rsidP="00824CC3">
            <w:pPr>
              <w:pStyle w:val="TableParagraph"/>
              <w:rPr>
                <w:sz w:val="24"/>
                <w:szCs w:val="24"/>
              </w:rPr>
            </w:pPr>
            <w:r w:rsidRPr="00CF1345">
              <w:rPr>
                <w:sz w:val="24"/>
                <w:szCs w:val="24"/>
              </w:rPr>
              <w:t>39</w:t>
            </w:r>
          </w:p>
        </w:tc>
        <w:tc>
          <w:tcPr>
            <w:tcW w:w="2036" w:type="dxa"/>
            <w:vAlign w:val="center"/>
          </w:tcPr>
          <w:p w14:paraId="032CCF13" w14:textId="5534CE0D" w:rsidR="00824CC3" w:rsidRPr="00CF1345" w:rsidRDefault="00824CC3" w:rsidP="00824CC3">
            <w:pPr>
              <w:rPr>
                <w:sz w:val="24"/>
                <w:szCs w:val="24"/>
              </w:rPr>
            </w:pPr>
            <w:r w:rsidRPr="00CF1345">
              <w:rPr>
                <w:sz w:val="24"/>
                <w:szCs w:val="24"/>
              </w:rPr>
              <w:t>Mẫu Giấy đề nghị cung cấp tóm tắt HSBA</w:t>
            </w:r>
          </w:p>
        </w:tc>
        <w:tc>
          <w:tcPr>
            <w:tcW w:w="6610" w:type="dxa"/>
          </w:tcPr>
          <w:p w14:paraId="6910CAB1" w14:textId="65D1AB40"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443CCA62" w14:textId="37A3B0FC" w:rsidR="00824CC3" w:rsidRPr="00CF1345" w:rsidRDefault="00824CC3" w:rsidP="00824CC3">
            <w:pPr>
              <w:rPr>
                <w:sz w:val="24"/>
                <w:szCs w:val="24"/>
              </w:rPr>
            </w:pPr>
            <w:r w:rsidRPr="00CF1345">
              <w:rPr>
                <w:sz w:val="24"/>
                <w:szCs w:val="24"/>
              </w:rPr>
              <w:t>Mẫu số 04 - Thông tư số 25/TT-BYT ngày 30/6/2025</w:t>
            </w:r>
          </w:p>
        </w:tc>
      </w:tr>
      <w:tr w:rsidR="00824CC3" w:rsidRPr="00CF1345" w14:paraId="7C5E6B2C" w14:textId="77777777" w:rsidTr="00650024">
        <w:tc>
          <w:tcPr>
            <w:tcW w:w="568" w:type="dxa"/>
            <w:vAlign w:val="center"/>
          </w:tcPr>
          <w:p w14:paraId="376D8769" w14:textId="1DC97B41" w:rsidR="00824CC3" w:rsidRPr="00CF1345" w:rsidRDefault="00824CC3" w:rsidP="00824CC3">
            <w:pPr>
              <w:pStyle w:val="TableParagraph"/>
              <w:rPr>
                <w:sz w:val="24"/>
                <w:szCs w:val="24"/>
              </w:rPr>
            </w:pPr>
            <w:r w:rsidRPr="00CF1345">
              <w:rPr>
                <w:sz w:val="24"/>
                <w:szCs w:val="24"/>
              </w:rPr>
              <w:t>40</w:t>
            </w:r>
          </w:p>
        </w:tc>
        <w:tc>
          <w:tcPr>
            <w:tcW w:w="2036" w:type="dxa"/>
            <w:vAlign w:val="center"/>
          </w:tcPr>
          <w:p w14:paraId="7FF09930" w14:textId="558A3FEF" w:rsidR="00824CC3" w:rsidRPr="00CF1345" w:rsidRDefault="00824CC3" w:rsidP="00824CC3">
            <w:pPr>
              <w:rPr>
                <w:sz w:val="24"/>
                <w:szCs w:val="24"/>
              </w:rPr>
            </w:pPr>
            <w:r w:rsidRPr="00CF1345">
              <w:rPr>
                <w:sz w:val="24"/>
                <w:szCs w:val="24"/>
              </w:rPr>
              <w:t>Mẫu Giấy báo tử</w:t>
            </w:r>
          </w:p>
        </w:tc>
        <w:tc>
          <w:tcPr>
            <w:tcW w:w="6610" w:type="dxa"/>
          </w:tcPr>
          <w:p w14:paraId="4C31C2AB" w14:textId="33C38D11"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2C05FA41" w14:textId="70078576" w:rsidR="00824CC3" w:rsidRPr="00CF1345" w:rsidRDefault="00824CC3" w:rsidP="00824CC3">
            <w:pPr>
              <w:rPr>
                <w:sz w:val="24"/>
                <w:szCs w:val="24"/>
              </w:rPr>
            </w:pPr>
            <w:r w:rsidRPr="00CF1345">
              <w:rPr>
                <w:sz w:val="24"/>
                <w:szCs w:val="24"/>
              </w:rPr>
              <w:t>Mẫu số 05 - Thông tư số 25/TT-BYT ngày 30/6/2025</w:t>
            </w:r>
          </w:p>
        </w:tc>
      </w:tr>
      <w:tr w:rsidR="00824CC3" w:rsidRPr="00CF1345" w14:paraId="7B891871" w14:textId="77777777" w:rsidTr="00650024">
        <w:tc>
          <w:tcPr>
            <w:tcW w:w="568" w:type="dxa"/>
            <w:vAlign w:val="center"/>
          </w:tcPr>
          <w:p w14:paraId="4D4275D6" w14:textId="6B97FA39" w:rsidR="00824CC3" w:rsidRPr="00CF1345" w:rsidRDefault="00824CC3" w:rsidP="00824CC3">
            <w:pPr>
              <w:pStyle w:val="TableParagraph"/>
              <w:rPr>
                <w:sz w:val="24"/>
                <w:szCs w:val="24"/>
              </w:rPr>
            </w:pPr>
            <w:r w:rsidRPr="00CF1345">
              <w:rPr>
                <w:sz w:val="24"/>
                <w:szCs w:val="24"/>
              </w:rPr>
              <w:t>41</w:t>
            </w:r>
          </w:p>
        </w:tc>
        <w:tc>
          <w:tcPr>
            <w:tcW w:w="2036" w:type="dxa"/>
            <w:vAlign w:val="center"/>
          </w:tcPr>
          <w:p w14:paraId="09AF8084" w14:textId="40674E60" w:rsidR="00824CC3" w:rsidRPr="00CF1345" w:rsidRDefault="00824CC3" w:rsidP="00824CC3">
            <w:pPr>
              <w:rPr>
                <w:sz w:val="24"/>
                <w:szCs w:val="24"/>
              </w:rPr>
            </w:pPr>
            <w:r w:rsidRPr="00CF1345">
              <w:rPr>
                <w:sz w:val="24"/>
                <w:szCs w:val="24"/>
              </w:rPr>
              <w:t xml:space="preserve">Mẫu xác định quá trình điều trị nội </w:t>
            </w:r>
            <w:r w:rsidRPr="00CF1345">
              <w:rPr>
                <w:sz w:val="24"/>
                <w:szCs w:val="24"/>
              </w:rPr>
              <w:lastRenderedPageBreak/>
              <w:t>trú</w:t>
            </w:r>
          </w:p>
        </w:tc>
        <w:tc>
          <w:tcPr>
            <w:tcW w:w="6610" w:type="dxa"/>
          </w:tcPr>
          <w:p w14:paraId="2CE1FF67" w14:textId="5636817B" w:rsidR="00824CC3" w:rsidRPr="00CF1345" w:rsidRDefault="00824CC3" w:rsidP="00824CC3">
            <w:pPr>
              <w:rPr>
                <w:sz w:val="24"/>
                <w:szCs w:val="24"/>
              </w:rPr>
            </w:pPr>
            <w:r w:rsidRPr="00CF1345">
              <w:rPr>
                <w:sz w:val="24"/>
                <w:szCs w:val="24"/>
              </w:rPr>
              <w:lastRenderedPageBreak/>
              <w:t>Mẫu này được cấu hình in tại màn hình nghiệp vụ, chức năng bao gồm các tính năng:</w:t>
            </w:r>
            <w:r w:rsidRPr="00CF1345">
              <w:rPr>
                <w:sz w:val="24"/>
                <w:szCs w:val="24"/>
              </w:rPr>
              <w:br/>
            </w:r>
            <w:r w:rsidRPr="00CF1345">
              <w:rPr>
                <w:sz w:val="24"/>
                <w:szCs w:val="24"/>
              </w:rPr>
              <w:lastRenderedPageBreak/>
              <w:t>- Hiển thị giao diện phiếu in</w:t>
            </w:r>
            <w:r w:rsidRPr="00CF1345">
              <w:rPr>
                <w:sz w:val="24"/>
                <w:szCs w:val="24"/>
              </w:rPr>
              <w:br/>
              <w:t>- Kết xuất file .pdf</w:t>
            </w:r>
          </w:p>
        </w:tc>
        <w:tc>
          <w:tcPr>
            <w:tcW w:w="4820" w:type="dxa"/>
            <w:vAlign w:val="center"/>
          </w:tcPr>
          <w:p w14:paraId="750FD5C7" w14:textId="041225E7" w:rsidR="00824CC3" w:rsidRPr="00CF1345" w:rsidRDefault="00824CC3" w:rsidP="00824CC3">
            <w:pPr>
              <w:rPr>
                <w:sz w:val="24"/>
                <w:szCs w:val="24"/>
              </w:rPr>
            </w:pPr>
            <w:r w:rsidRPr="00CF1345">
              <w:rPr>
                <w:sz w:val="24"/>
                <w:szCs w:val="24"/>
              </w:rPr>
              <w:lastRenderedPageBreak/>
              <w:t>Mẫu số 06 - Thông tư số 25/TT-BYT ngày 30/6/2025</w:t>
            </w:r>
          </w:p>
        </w:tc>
      </w:tr>
      <w:tr w:rsidR="00824CC3" w:rsidRPr="00CF1345" w14:paraId="34DD8B4C" w14:textId="77777777" w:rsidTr="00650024">
        <w:tc>
          <w:tcPr>
            <w:tcW w:w="568" w:type="dxa"/>
            <w:vAlign w:val="center"/>
          </w:tcPr>
          <w:p w14:paraId="557BAFA5" w14:textId="4744B6B4" w:rsidR="00824CC3" w:rsidRPr="00CF1345" w:rsidRDefault="00824CC3" w:rsidP="00824CC3">
            <w:pPr>
              <w:pStyle w:val="TableParagraph"/>
              <w:rPr>
                <w:sz w:val="24"/>
                <w:szCs w:val="24"/>
              </w:rPr>
            </w:pPr>
            <w:r w:rsidRPr="00CF1345">
              <w:rPr>
                <w:sz w:val="24"/>
                <w:szCs w:val="24"/>
              </w:rPr>
              <w:lastRenderedPageBreak/>
              <w:t>42</w:t>
            </w:r>
          </w:p>
        </w:tc>
        <w:tc>
          <w:tcPr>
            <w:tcW w:w="2036" w:type="dxa"/>
            <w:vAlign w:val="center"/>
          </w:tcPr>
          <w:p w14:paraId="050E2BE1" w14:textId="3222028A" w:rsidR="00824CC3" w:rsidRPr="00CF1345" w:rsidRDefault="00824CC3" w:rsidP="00824CC3">
            <w:pPr>
              <w:rPr>
                <w:sz w:val="24"/>
                <w:szCs w:val="24"/>
              </w:rPr>
            </w:pPr>
            <w:r w:rsidRPr="00CF1345">
              <w:rPr>
                <w:sz w:val="24"/>
                <w:szCs w:val="24"/>
              </w:rPr>
              <w:t>Mẫu đơn thuốc</w:t>
            </w:r>
          </w:p>
        </w:tc>
        <w:tc>
          <w:tcPr>
            <w:tcW w:w="6610" w:type="dxa"/>
          </w:tcPr>
          <w:p w14:paraId="0BB60F8A" w14:textId="5DC8383B"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627EC878" w14:textId="65220FF0" w:rsidR="00824CC3" w:rsidRPr="00CF1345" w:rsidRDefault="00824CC3" w:rsidP="00824CC3">
            <w:pPr>
              <w:rPr>
                <w:sz w:val="24"/>
                <w:szCs w:val="24"/>
              </w:rPr>
            </w:pPr>
            <w:r w:rsidRPr="00CF1345">
              <w:rPr>
                <w:sz w:val="24"/>
                <w:szCs w:val="24"/>
              </w:rPr>
              <w:t>Phụ lục 1 - Thông tư  26/2025/TT-BYT</w:t>
            </w:r>
          </w:p>
        </w:tc>
      </w:tr>
      <w:tr w:rsidR="00824CC3" w:rsidRPr="00CF1345" w14:paraId="38DEF275" w14:textId="77777777" w:rsidTr="00650024">
        <w:tc>
          <w:tcPr>
            <w:tcW w:w="568" w:type="dxa"/>
            <w:vAlign w:val="center"/>
          </w:tcPr>
          <w:p w14:paraId="3235A512" w14:textId="66CA6897" w:rsidR="00824CC3" w:rsidRPr="00CF1345" w:rsidRDefault="00824CC3" w:rsidP="00824CC3">
            <w:pPr>
              <w:pStyle w:val="TableParagraph"/>
              <w:rPr>
                <w:sz w:val="24"/>
                <w:szCs w:val="24"/>
              </w:rPr>
            </w:pPr>
            <w:r w:rsidRPr="00CF1345">
              <w:rPr>
                <w:sz w:val="24"/>
                <w:szCs w:val="24"/>
              </w:rPr>
              <w:t>43</w:t>
            </w:r>
          </w:p>
        </w:tc>
        <w:tc>
          <w:tcPr>
            <w:tcW w:w="2036" w:type="dxa"/>
            <w:vAlign w:val="center"/>
          </w:tcPr>
          <w:p w14:paraId="4F0A81CC" w14:textId="7E1B531A" w:rsidR="00824CC3" w:rsidRPr="00CF1345" w:rsidRDefault="00824CC3" w:rsidP="00824CC3">
            <w:pPr>
              <w:rPr>
                <w:sz w:val="24"/>
                <w:szCs w:val="24"/>
              </w:rPr>
            </w:pPr>
            <w:r w:rsidRPr="00CF1345">
              <w:rPr>
                <w:sz w:val="24"/>
                <w:szCs w:val="24"/>
              </w:rPr>
              <w:t>Mẫu đơn thuốc N</w:t>
            </w:r>
          </w:p>
        </w:tc>
        <w:tc>
          <w:tcPr>
            <w:tcW w:w="6610" w:type="dxa"/>
          </w:tcPr>
          <w:p w14:paraId="61225C47" w14:textId="794FFC03"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7E3B0294" w14:textId="0C83EAC4" w:rsidR="00824CC3" w:rsidRPr="00CF1345" w:rsidRDefault="00824CC3" w:rsidP="00824CC3">
            <w:pPr>
              <w:rPr>
                <w:sz w:val="24"/>
                <w:szCs w:val="24"/>
              </w:rPr>
            </w:pPr>
            <w:r w:rsidRPr="00CF1345">
              <w:rPr>
                <w:sz w:val="24"/>
                <w:szCs w:val="24"/>
              </w:rPr>
              <w:t>Phụ lục 2 - Thông tư  26/2025/TT-BYT</w:t>
            </w:r>
          </w:p>
        </w:tc>
      </w:tr>
      <w:tr w:rsidR="00824CC3" w:rsidRPr="00CF1345" w14:paraId="773043DE" w14:textId="77777777" w:rsidTr="00650024">
        <w:tc>
          <w:tcPr>
            <w:tcW w:w="568" w:type="dxa"/>
            <w:vAlign w:val="center"/>
          </w:tcPr>
          <w:p w14:paraId="5C0854BC" w14:textId="3BD2156E" w:rsidR="00824CC3" w:rsidRPr="00CF1345" w:rsidRDefault="00824CC3" w:rsidP="00824CC3">
            <w:pPr>
              <w:pStyle w:val="TableParagraph"/>
              <w:rPr>
                <w:sz w:val="24"/>
                <w:szCs w:val="24"/>
              </w:rPr>
            </w:pPr>
            <w:r w:rsidRPr="00CF1345">
              <w:rPr>
                <w:sz w:val="24"/>
                <w:szCs w:val="24"/>
              </w:rPr>
              <w:t>44</w:t>
            </w:r>
          </w:p>
        </w:tc>
        <w:tc>
          <w:tcPr>
            <w:tcW w:w="2036" w:type="dxa"/>
            <w:vAlign w:val="center"/>
          </w:tcPr>
          <w:p w14:paraId="46A78F28" w14:textId="058CE798" w:rsidR="00824CC3" w:rsidRPr="00CF1345" w:rsidRDefault="00824CC3" w:rsidP="00824CC3">
            <w:pPr>
              <w:rPr>
                <w:sz w:val="24"/>
                <w:szCs w:val="24"/>
              </w:rPr>
            </w:pPr>
            <w:r w:rsidRPr="00CF1345">
              <w:rPr>
                <w:sz w:val="24"/>
                <w:szCs w:val="24"/>
              </w:rPr>
              <w:t>Mẫu đơn thuốc H</w:t>
            </w:r>
          </w:p>
        </w:tc>
        <w:tc>
          <w:tcPr>
            <w:tcW w:w="6610" w:type="dxa"/>
          </w:tcPr>
          <w:p w14:paraId="252BC9B9" w14:textId="099D6267"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1BE69008" w14:textId="75D4B506" w:rsidR="00824CC3" w:rsidRPr="00CF1345" w:rsidRDefault="00824CC3" w:rsidP="00824CC3">
            <w:pPr>
              <w:rPr>
                <w:sz w:val="24"/>
                <w:szCs w:val="24"/>
              </w:rPr>
            </w:pPr>
            <w:r w:rsidRPr="00CF1345">
              <w:rPr>
                <w:sz w:val="24"/>
                <w:szCs w:val="24"/>
              </w:rPr>
              <w:t>Phụ lục 3 - Thông tư  26/2025/TT-BYT</w:t>
            </w:r>
          </w:p>
        </w:tc>
      </w:tr>
      <w:tr w:rsidR="00824CC3" w:rsidRPr="00CF1345" w14:paraId="6409F14B" w14:textId="77777777" w:rsidTr="00650024">
        <w:tc>
          <w:tcPr>
            <w:tcW w:w="568" w:type="dxa"/>
            <w:vAlign w:val="center"/>
          </w:tcPr>
          <w:p w14:paraId="11A887FF" w14:textId="7C319C70" w:rsidR="00824CC3" w:rsidRPr="00CF1345" w:rsidRDefault="00824CC3" w:rsidP="00824CC3">
            <w:pPr>
              <w:pStyle w:val="TableParagraph"/>
              <w:rPr>
                <w:sz w:val="24"/>
                <w:szCs w:val="24"/>
              </w:rPr>
            </w:pPr>
            <w:r w:rsidRPr="00CF1345">
              <w:rPr>
                <w:sz w:val="24"/>
                <w:szCs w:val="24"/>
              </w:rPr>
              <w:t>45</w:t>
            </w:r>
          </w:p>
        </w:tc>
        <w:tc>
          <w:tcPr>
            <w:tcW w:w="2036" w:type="dxa"/>
            <w:vAlign w:val="center"/>
          </w:tcPr>
          <w:p w14:paraId="09760E4B" w14:textId="164B7F3C" w:rsidR="00824CC3" w:rsidRPr="00CF1345" w:rsidRDefault="00824CC3" w:rsidP="00824CC3">
            <w:pPr>
              <w:rPr>
                <w:sz w:val="24"/>
                <w:szCs w:val="24"/>
              </w:rPr>
            </w:pPr>
            <w:r w:rsidRPr="00CF1345">
              <w:rPr>
                <w:sz w:val="24"/>
                <w:szCs w:val="24"/>
              </w:rPr>
              <w:t>Mẫu Biên bản nhận lại thuốc gây nghiện</w:t>
            </w:r>
          </w:p>
        </w:tc>
        <w:tc>
          <w:tcPr>
            <w:tcW w:w="6610" w:type="dxa"/>
          </w:tcPr>
          <w:p w14:paraId="110EFFC2" w14:textId="695CCEBA" w:rsidR="00824CC3" w:rsidRPr="00CF1345" w:rsidRDefault="00824CC3" w:rsidP="00824CC3">
            <w:pPr>
              <w:rPr>
                <w:sz w:val="24"/>
                <w:szCs w:val="24"/>
              </w:rPr>
            </w:pPr>
            <w:r w:rsidRPr="00CF1345">
              <w:rPr>
                <w:sz w:val="24"/>
                <w:szCs w:val="24"/>
              </w:rPr>
              <w:t>Mẫu này được cấu hình in tại màn hình nghiệp vụ, chức năng bao gồm các tính năng:</w:t>
            </w:r>
            <w:r w:rsidRPr="00CF1345">
              <w:rPr>
                <w:sz w:val="24"/>
                <w:szCs w:val="24"/>
              </w:rPr>
              <w:br/>
              <w:t>- Hiển thị giao diện phiếu in</w:t>
            </w:r>
            <w:r w:rsidRPr="00CF1345">
              <w:rPr>
                <w:sz w:val="24"/>
                <w:szCs w:val="24"/>
              </w:rPr>
              <w:br/>
              <w:t>- Kết xuất file .pdf</w:t>
            </w:r>
          </w:p>
        </w:tc>
        <w:tc>
          <w:tcPr>
            <w:tcW w:w="4820" w:type="dxa"/>
            <w:vAlign w:val="center"/>
          </w:tcPr>
          <w:p w14:paraId="077664E9" w14:textId="28739CAC" w:rsidR="00824CC3" w:rsidRPr="00CF1345" w:rsidRDefault="00824CC3" w:rsidP="00824CC3">
            <w:pPr>
              <w:rPr>
                <w:sz w:val="24"/>
                <w:szCs w:val="24"/>
              </w:rPr>
            </w:pPr>
            <w:r w:rsidRPr="00CF1345">
              <w:rPr>
                <w:sz w:val="24"/>
                <w:szCs w:val="24"/>
              </w:rPr>
              <w:t>Phụ lục 6 - Thông tư  26/2025/TT-BYT</w:t>
            </w:r>
          </w:p>
        </w:tc>
      </w:tr>
      <w:tr w:rsidR="00824CC3" w:rsidRPr="00CF1345" w14:paraId="7899D3A9" w14:textId="77777777" w:rsidTr="00650024">
        <w:tc>
          <w:tcPr>
            <w:tcW w:w="568" w:type="dxa"/>
            <w:vAlign w:val="center"/>
          </w:tcPr>
          <w:p w14:paraId="6C7AC25B" w14:textId="764E49EC" w:rsidR="00824CC3" w:rsidRPr="00CF1345" w:rsidRDefault="00824CC3" w:rsidP="00824CC3">
            <w:pPr>
              <w:pStyle w:val="TableParagraph"/>
              <w:rPr>
                <w:sz w:val="24"/>
                <w:szCs w:val="24"/>
              </w:rPr>
            </w:pPr>
            <w:r w:rsidRPr="00CF1345">
              <w:rPr>
                <w:sz w:val="24"/>
                <w:szCs w:val="24"/>
              </w:rPr>
              <w:t>46</w:t>
            </w:r>
          </w:p>
        </w:tc>
        <w:tc>
          <w:tcPr>
            <w:tcW w:w="2036" w:type="dxa"/>
            <w:vAlign w:val="center"/>
          </w:tcPr>
          <w:p w14:paraId="3C7EFD6B" w14:textId="3476E1F7" w:rsidR="00824CC3" w:rsidRPr="00CF1345" w:rsidRDefault="00824CC3" w:rsidP="00824CC3">
            <w:pPr>
              <w:rPr>
                <w:sz w:val="24"/>
                <w:szCs w:val="24"/>
              </w:rPr>
            </w:pPr>
            <w:r w:rsidRPr="00CF1345">
              <w:rPr>
                <w:sz w:val="24"/>
                <w:szCs w:val="24"/>
              </w:rPr>
              <w:t>Báo cáo số lượng  khám bệnh ngoại trú theo nhóm tuổi</w:t>
            </w:r>
          </w:p>
        </w:tc>
        <w:tc>
          <w:tcPr>
            <w:tcW w:w="6610" w:type="dxa"/>
          </w:tcPr>
          <w:p w14:paraId="6ECCBC1F" w14:textId="4FC784B1"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3F59F1B0" w14:textId="343A4A7A" w:rsidR="00824CC3" w:rsidRPr="00CF1345" w:rsidRDefault="00824CC3" w:rsidP="00824CC3">
            <w:pPr>
              <w:rPr>
                <w:sz w:val="24"/>
                <w:szCs w:val="24"/>
              </w:rPr>
            </w:pPr>
            <w:r w:rsidRPr="00CF1345">
              <w:rPr>
                <w:sz w:val="24"/>
                <w:szCs w:val="24"/>
              </w:rPr>
              <w:t>BV (Báo cáo khám bệnh ngoại trú theo nhóm tuổi)</w:t>
            </w:r>
          </w:p>
        </w:tc>
      </w:tr>
      <w:tr w:rsidR="00824CC3" w:rsidRPr="00CF1345" w14:paraId="3F42B38C" w14:textId="77777777" w:rsidTr="00650024">
        <w:tc>
          <w:tcPr>
            <w:tcW w:w="568" w:type="dxa"/>
            <w:vAlign w:val="center"/>
          </w:tcPr>
          <w:p w14:paraId="4059FBB9" w14:textId="3B47EB6F" w:rsidR="00824CC3" w:rsidRPr="00CF1345" w:rsidRDefault="00824CC3" w:rsidP="00824CC3">
            <w:pPr>
              <w:pStyle w:val="TableParagraph"/>
              <w:rPr>
                <w:sz w:val="24"/>
                <w:szCs w:val="24"/>
              </w:rPr>
            </w:pPr>
            <w:r w:rsidRPr="00CF1345">
              <w:rPr>
                <w:sz w:val="24"/>
                <w:szCs w:val="24"/>
              </w:rPr>
              <w:t>47</w:t>
            </w:r>
          </w:p>
        </w:tc>
        <w:tc>
          <w:tcPr>
            <w:tcW w:w="2036" w:type="dxa"/>
            <w:vAlign w:val="center"/>
          </w:tcPr>
          <w:p w14:paraId="571AAF76" w14:textId="511FD53E" w:rsidR="00824CC3" w:rsidRPr="00CF1345" w:rsidRDefault="00824CC3" w:rsidP="00824CC3">
            <w:pPr>
              <w:rPr>
                <w:sz w:val="24"/>
                <w:szCs w:val="24"/>
              </w:rPr>
            </w:pPr>
            <w:r w:rsidRPr="00CF1345">
              <w:rPr>
                <w:sz w:val="24"/>
                <w:szCs w:val="24"/>
              </w:rPr>
              <w:t>Báo cáo bệnh nhân sốt xuất huyết DEN GUE</w:t>
            </w:r>
          </w:p>
        </w:tc>
        <w:tc>
          <w:tcPr>
            <w:tcW w:w="6610" w:type="dxa"/>
          </w:tcPr>
          <w:p w14:paraId="35CA381B" w14:textId="4D449625"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29D72F6A" w14:textId="5B40F57D" w:rsidR="00824CC3" w:rsidRPr="00CF1345" w:rsidRDefault="00824CC3" w:rsidP="00824CC3">
            <w:pPr>
              <w:rPr>
                <w:sz w:val="24"/>
                <w:szCs w:val="24"/>
              </w:rPr>
            </w:pPr>
            <w:r w:rsidRPr="00CF1345">
              <w:rPr>
                <w:sz w:val="24"/>
                <w:szCs w:val="24"/>
              </w:rPr>
              <w:t>BV (Báo cáo bệnh nhân sốt xuất huyết DEN GUE)</w:t>
            </w:r>
          </w:p>
        </w:tc>
      </w:tr>
      <w:tr w:rsidR="00824CC3" w:rsidRPr="00CF1345" w14:paraId="765603C2" w14:textId="77777777" w:rsidTr="00650024">
        <w:tc>
          <w:tcPr>
            <w:tcW w:w="568" w:type="dxa"/>
            <w:vAlign w:val="center"/>
          </w:tcPr>
          <w:p w14:paraId="7CEEEAFB" w14:textId="66169366" w:rsidR="00824CC3" w:rsidRPr="00CF1345" w:rsidRDefault="00824CC3" w:rsidP="00824CC3">
            <w:pPr>
              <w:pStyle w:val="TableParagraph"/>
              <w:rPr>
                <w:sz w:val="24"/>
                <w:szCs w:val="24"/>
              </w:rPr>
            </w:pPr>
            <w:r w:rsidRPr="00CF1345">
              <w:rPr>
                <w:sz w:val="24"/>
                <w:szCs w:val="24"/>
              </w:rPr>
              <w:t>48</w:t>
            </w:r>
          </w:p>
        </w:tc>
        <w:tc>
          <w:tcPr>
            <w:tcW w:w="2036" w:type="dxa"/>
            <w:vAlign w:val="center"/>
          </w:tcPr>
          <w:p w14:paraId="74B99950" w14:textId="0B21ABD7" w:rsidR="00824CC3" w:rsidRPr="00CF1345" w:rsidRDefault="00824CC3" w:rsidP="00824CC3">
            <w:pPr>
              <w:rPr>
                <w:sz w:val="24"/>
                <w:szCs w:val="24"/>
              </w:rPr>
            </w:pPr>
            <w:r w:rsidRPr="00CF1345">
              <w:rPr>
                <w:sz w:val="24"/>
                <w:szCs w:val="24"/>
              </w:rPr>
              <w:t>Báo cáo danh  sách tử vong</w:t>
            </w:r>
          </w:p>
        </w:tc>
        <w:tc>
          <w:tcPr>
            <w:tcW w:w="6610" w:type="dxa"/>
          </w:tcPr>
          <w:p w14:paraId="0F3B9544" w14:textId="25CA0D48" w:rsidR="00824CC3" w:rsidRPr="00CF1345" w:rsidRDefault="00824CC3" w:rsidP="00824CC3">
            <w:pPr>
              <w:rPr>
                <w:sz w:val="24"/>
                <w:szCs w:val="24"/>
              </w:rPr>
            </w:pPr>
            <w:r w:rsidRPr="00CF1345">
              <w:rPr>
                <w:sz w:val="24"/>
                <w:szCs w:val="24"/>
              </w:rPr>
              <w:t xml:space="preserve">Báo cáo cho phép các nhóm người dùng được phân quyền thực hiện lấy dữ liệu tại chức năng báo cáo động. Chức năng bao gồm </w:t>
            </w:r>
            <w:r w:rsidRPr="00CF1345">
              <w:rPr>
                <w:sz w:val="24"/>
                <w:szCs w:val="24"/>
              </w:rPr>
              <w:lastRenderedPageBreak/>
              <w:t>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7BDA0746" w14:textId="536C4325" w:rsidR="00824CC3" w:rsidRPr="00CF1345" w:rsidRDefault="00824CC3" w:rsidP="00824CC3">
            <w:pPr>
              <w:rPr>
                <w:sz w:val="24"/>
                <w:szCs w:val="24"/>
              </w:rPr>
            </w:pPr>
            <w:r w:rsidRPr="00CF1345">
              <w:rPr>
                <w:sz w:val="24"/>
                <w:szCs w:val="24"/>
              </w:rPr>
              <w:lastRenderedPageBreak/>
              <w:t>BV (Báo cáo danh  sách tử vong)</w:t>
            </w:r>
          </w:p>
        </w:tc>
      </w:tr>
      <w:tr w:rsidR="00824CC3" w:rsidRPr="00CF1345" w14:paraId="480BED01" w14:textId="77777777" w:rsidTr="00650024">
        <w:tc>
          <w:tcPr>
            <w:tcW w:w="568" w:type="dxa"/>
            <w:vAlign w:val="center"/>
          </w:tcPr>
          <w:p w14:paraId="5CDB2914" w14:textId="7B58C0EC" w:rsidR="00824CC3" w:rsidRPr="00CF1345" w:rsidRDefault="00824CC3" w:rsidP="00824CC3">
            <w:pPr>
              <w:pStyle w:val="TableParagraph"/>
              <w:rPr>
                <w:sz w:val="24"/>
                <w:szCs w:val="24"/>
              </w:rPr>
            </w:pPr>
            <w:r w:rsidRPr="00CF1345">
              <w:rPr>
                <w:sz w:val="24"/>
                <w:szCs w:val="24"/>
              </w:rPr>
              <w:lastRenderedPageBreak/>
              <w:t>49</w:t>
            </w:r>
          </w:p>
        </w:tc>
        <w:tc>
          <w:tcPr>
            <w:tcW w:w="2036" w:type="dxa"/>
            <w:vAlign w:val="center"/>
          </w:tcPr>
          <w:p w14:paraId="5EC3CAFE" w14:textId="16EE1FD0" w:rsidR="00824CC3" w:rsidRPr="00CF1345" w:rsidRDefault="00824CC3" w:rsidP="00824CC3">
            <w:pPr>
              <w:rPr>
                <w:sz w:val="24"/>
                <w:szCs w:val="24"/>
              </w:rPr>
            </w:pPr>
            <w:r w:rsidRPr="00CF1345">
              <w:rPr>
                <w:sz w:val="24"/>
                <w:szCs w:val="24"/>
              </w:rPr>
              <w:t>Báo cáo danh sách bệnh nhân chuyển viện</w:t>
            </w:r>
          </w:p>
        </w:tc>
        <w:tc>
          <w:tcPr>
            <w:tcW w:w="6610" w:type="dxa"/>
          </w:tcPr>
          <w:p w14:paraId="184F4D3D" w14:textId="48472EA0"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3552E445" w14:textId="6DD49593" w:rsidR="00824CC3" w:rsidRPr="00CF1345" w:rsidRDefault="00824CC3" w:rsidP="00824CC3">
            <w:pPr>
              <w:rPr>
                <w:sz w:val="24"/>
                <w:szCs w:val="24"/>
              </w:rPr>
            </w:pPr>
            <w:r w:rsidRPr="00CF1345">
              <w:rPr>
                <w:sz w:val="24"/>
                <w:szCs w:val="24"/>
              </w:rPr>
              <w:t>BV (Báo cáo danh sách bệnh nhân chuyển viện)</w:t>
            </w:r>
          </w:p>
        </w:tc>
      </w:tr>
      <w:tr w:rsidR="00824CC3" w:rsidRPr="00CF1345" w14:paraId="6A5980A1" w14:textId="77777777" w:rsidTr="00650024">
        <w:tc>
          <w:tcPr>
            <w:tcW w:w="568" w:type="dxa"/>
            <w:vAlign w:val="center"/>
          </w:tcPr>
          <w:p w14:paraId="0C901336" w14:textId="0F7B265C" w:rsidR="00824CC3" w:rsidRPr="00CF1345" w:rsidRDefault="00824CC3" w:rsidP="00824CC3">
            <w:pPr>
              <w:pStyle w:val="TableParagraph"/>
              <w:rPr>
                <w:sz w:val="24"/>
                <w:szCs w:val="24"/>
              </w:rPr>
            </w:pPr>
            <w:r w:rsidRPr="00CF1345">
              <w:rPr>
                <w:sz w:val="24"/>
                <w:szCs w:val="24"/>
              </w:rPr>
              <w:t>50</w:t>
            </w:r>
          </w:p>
        </w:tc>
        <w:tc>
          <w:tcPr>
            <w:tcW w:w="2036" w:type="dxa"/>
            <w:vAlign w:val="center"/>
          </w:tcPr>
          <w:p w14:paraId="0E3DBBE9" w14:textId="027B57F0" w:rsidR="00824CC3" w:rsidRPr="00CF1345" w:rsidRDefault="00824CC3" w:rsidP="00824CC3">
            <w:pPr>
              <w:rPr>
                <w:sz w:val="24"/>
                <w:szCs w:val="24"/>
              </w:rPr>
            </w:pPr>
            <w:r w:rsidRPr="00CF1345">
              <w:rPr>
                <w:sz w:val="24"/>
                <w:szCs w:val="24"/>
              </w:rPr>
              <w:t>Báo cáo dịch bệnh</w:t>
            </w:r>
          </w:p>
        </w:tc>
        <w:tc>
          <w:tcPr>
            <w:tcW w:w="6610" w:type="dxa"/>
          </w:tcPr>
          <w:p w14:paraId="715EA372" w14:textId="50E954B9"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56B14965" w14:textId="22642271" w:rsidR="00824CC3" w:rsidRPr="00CF1345" w:rsidRDefault="00824CC3" w:rsidP="00824CC3">
            <w:pPr>
              <w:rPr>
                <w:sz w:val="24"/>
                <w:szCs w:val="24"/>
              </w:rPr>
            </w:pPr>
            <w:r w:rsidRPr="00CF1345">
              <w:rPr>
                <w:sz w:val="24"/>
                <w:szCs w:val="24"/>
              </w:rPr>
              <w:t>BV (Báo cáo dịch bệnh)</w:t>
            </w:r>
          </w:p>
        </w:tc>
      </w:tr>
      <w:tr w:rsidR="00824CC3" w:rsidRPr="00CF1345" w14:paraId="3AFD9D09" w14:textId="77777777" w:rsidTr="00650024">
        <w:tc>
          <w:tcPr>
            <w:tcW w:w="568" w:type="dxa"/>
            <w:vAlign w:val="center"/>
          </w:tcPr>
          <w:p w14:paraId="06A891A2" w14:textId="7689FC60" w:rsidR="00824CC3" w:rsidRPr="00CF1345" w:rsidRDefault="00824CC3" w:rsidP="00824CC3">
            <w:pPr>
              <w:pStyle w:val="TableParagraph"/>
              <w:rPr>
                <w:sz w:val="24"/>
                <w:szCs w:val="24"/>
              </w:rPr>
            </w:pPr>
            <w:r w:rsidRPr="00CF1345">
              <w:rPr>
                <w:sz w:val="24"/>
                <w:szCs w:val="24"/>
              </w:rPr>
              <w:t>51</w:t>
            </w:r>
          </w:p>
        </w:tc>
        <w:tc>
          <w:tcPr>
            <w:tcW w:w="2036" w:type="dxa"/>
            <w:vAlign w:val="center"/>
          </w:tcPr>
          <w:p w14:paraId="0BE7B1F8" w14:textId="26A3D8FA" w:rsidR="00824CC3" w:rsidRPr="00CF1345" w:rsidRDefault="00824CC3" w:rsidP="00824CC3">
            <w:pPr>
              <w:rPr>
                <w:sz w:val="24"/>
                <w:szCs w:val="24"/>
              </w:rPr>
            </w:pPr>
            <w:r w:rsidRPr="00CF1345">
              <w:rPr>
                <w:sz w:val="24"/>
                <w:szCs w:val="24"/>
              </w:rPr>
              <w:t>Báo cáo danh sách bệnh nhân mắc bệnh truyền nhiễm</w:t>
            </w:r>
          </w:p>
        </w:tc>
        <w:tc>
          <w:tcPr>
            <w:tcW w:w="6610" w:type="dxa"/>
          </w:tcPr>
          <w:p w14:paraId="52A340D3" w14:textId="76C7AA16"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5BFAAE4D" w14:textId="64D501D4" w:rsidR="00824CC3" w:rsidRPr="00CF1345" w:rsidRDefault="00824CC3" w:rsidP="00824CC3">
            <w:pPr>
              <w:rPr>
                <w:sz w:val="24"/>
                <w:szCs w:val="24"/>
              </w:rPr>
            </w:pPr>
            <w:r w:rsidRPr="00CF1345">
              <w:rPr>
                <w:sz w:val="24"/>
                <w:szCs w:val="24"/>
              </w:rPr>
              <w:t>BV (Báo cáo danh sách bệnh nhân mắc bệnh truyền nhiễm)</w:t>
            </w:r>
          </w:p>
        </w:tc>
      </w:tr>
      <w:tr w:rsidR="00824CC3" w:rsidRPr="00CF1345" w14:paraId="3BA5578B" w14:textId="77777777" w:rsidTr="00650024">
        <w:tc>
          <w:tcPr>
            <w:tcW w:w="568" w:type="dxa"/>
            <w:vAlign w:val="center"/>
          </w:tcPr>
          <w:p w14:paraId="2E7E2CAD" w14:textId="5AB41B53" w:rsidR="00824CC3" w:rsidRPr="00CF1345" w:rsidRDefault="00824CC3" w:rsidP="00824CC3">
            <w:pPr>
              <w:pStyle w:val="TableParagraph"/>
              <w:rPr>
                <w:sz w:val="24"/>
                <w:szCs w:val="24"/>
              </w:rPr>
            </w:pPr>
            <w:r w:rsidRPr="00CF1345">
              <w:rPr>
                <w:sz w:val="24"/>
                <w:szCs w:val="24"/>
              </w:rPr>
              <w:t>52</w:t>
            </w:r>
          </w:p>
        </w:tc>
        <w:tc>
          <w:tcPr>
            <w:tcW w:w="2036" w:type="dxa"/>
            <w:vAlign w:val="center"/>
          </w:tcPr>
          <w:p w14:paraId="3984AA7C" w14:textId="4A891BEA" w:rsidR="00824CC3" w:rsidRPr="00CF1345" w:rsidRDefault="00824CC3" w:rsidP="00824CC3">
            <w:pPr>
              <w:rPr>
                <w:sz w:val="24"/>
                <w:szCs w:val="24"/>
              </w:rPr>
            </w:pPr>
            <w:r w:rsidRPr="00CF1345">
              <w:rPr>
                <w:sz w:val="24"/>
                <w:szCs w:val="24"/>
              </w:rPr>
              <w:t>Báo cáo danh sách bệnh nhân tử vong do tai nạn giao thông</w:t>
            </w:r>
          </w:p>
        </w:tc>
        <w:tc>
          <w:tcPr>
            <w:tcW w:w="6610" w:type="dxa"/>
          </w:tcPr>
          <w:p w14:paraId="318D3562" w14:textId="0900B4E8"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1145BE61" w14:textId="7B28D409" w:rsidR="00824CC3" w:rsidRPr="00CF1345" w:rsidRDefault="00824CC3" w:rsidP="00824CC3">
            <w:pPr>
              <w:rPr>
                <w:sz w:val="24"/>
                <w:szCs w:val="24"/>
              </w:rPr>
            </w:pPr>
            <w:r w:rsidRPr="00CF1345">
              <w:rPr>
                <w:sz w:val="24"/>
                <w:szCs w:val="24"/>
              </w:rPr>
              <w:t>BV (Báo cáo danh sách bệnh nhân tử vong do tai nạn giao thông)</w:t>
            </w:r>
          </w:p>
        </w:tc>
      </w:tr>
      <w:tr w:rsidR="00824CC3" w:rsidRPr="00CF1345" w14:paraId="60C7C469" w14:textId="77777777" w:rsidTr="00650024">
        <w:tc>
          <w:tcPr>
            <w:tcW w:w="568" w:type="dxa"/>
            <w:vAlign w:val="center"/>
          </w:tcPr>
          <w:p w14:paraId="511C5433" w14:textId="685B6078" w:rsidR="00824CC3" w:rsidRPr="00CF1345" w:rsidRDefault="00824CC3" w:rsidP="00824CC3">
            <w:pPr>
              <w:pStyle w:val="TableParagraph"/>
              <w:rPr>
                <w:sz w:val="24"/>
                <w:szCs w:val="24"/>
              </w:rPr>
            </w:pPr>
            <w:r w:rsidRPr="00CF1345">
              <w:rPr>
                <w:sz w:val="24"/>
                <w:szCs w:val="24"/>
              </w:rPr>
              <w:t>53</w:t>
            </w:r>
          </w:p>
        </w:tc>
        <w:tc>
          <w:tcPr>
            <w:tcW w:w="2036" w:type="dxa"/>
            <w:vAlign w:val="center"/>
          </w:tcPr>
          <w:p w14:paraId="46D70729" w14:textId="1490B789" w:rsidR="00824CC3" w:rsidRPr="00CF1345" w:rsidRDefault="00824CC3" w:rsidP="00824CC3">
            <w:pPr>
              <w:rPr>
                <w:sz w:val="24"/>
                <w:szCs w:val="24"/>
              </w:rPr>
            </w:pPr>
            <w:r w:rsidRPr="00CF1345">
              <w:rPr>
                <w:sz w:val="24"/>
                <w:szCs w:val="24"/>
              </w:rPr>
              <w:t xml:space="preserve">Báo cáo danh sách </w:t>
            </w:r>
            <w:r w:rsidRPr="00CF1345">
              <w:rPr>
                <w:sz w:val="24"/>
                <w:szCs w:val="24"/>
              </w:rPr>
              <w:lastRenderedPageBreak/>
              <w:t>ngộ độc thuốc trừ sâu</w:t>
            </w:r>
          </w:p>
        </w:tc>
        <w:tc>
          <w:tcPr>
            <w:tcW w:w="6610" w:type="dxa"/>
          </w:tcPr>
          <w:p w14:paraId="423A998B" w14:textId="0EDDB161" w:rsidR="00824CC3" w:rsidRPr="00CF1345" w:rsidRDefault="00824CC3" w:rsidP="00824CC3">
            <w:pPr>
              <w:rPr>
                <w:sz w:val="24"/>
                <w:szCs w:val="24"/>
              </w:rPr>
            </w:pPr>
            <w:r w:rsidRPr="00CF1345">
              <w:rPr>
                <w:sz w:val="24"/>
                <w:szCs w:val="24"/>
              </w:rPr>
              <w:lastRenderedPageBreak/>
              <w:t xml:space="preserve">Báo cáo cho phép các nhóm người dùng được phân quyền thực </w:t>
            </w:r>
            <w:r w:rsidRPr="00CF1345">
              <w:rPr>
                <w:sz w:val="24"/>
                <w:szCs w:val="24"/>
              </w:rPr>
              <w:lastRenderedPageBreak/>
              <w:t>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5D2147AE" w14:textId="69EA88F6" w:rsidR="00824CC3" w:rsidRPr="00CF1345" w:rsidRDefault="00824CC3" w:rsidP="00824CC3">
            <w:pPr>
              <w:rPr>
                <w:sz w:val="24"/>
                <w:szCs w:val="24"/>
              </w:rPr>
            </w:pPr>
            <w:r w:rsidRPr="00CF1345">
              <w:rPr>
                <w:sz w:val="24"/>
                <w:szCs w:val="24"/>
              </w:rPr>
              <w:lastRenderedPageBreak/>
              <w:t>BV (Báo cáo danh sách ngộ độc thuốc trừ sâu)</w:t>
            </w:r>
          </w:p>
        </w:tc>
      </w:tr>
      <w:tr w:rsidR="00824CC3" w:rsidRPr="00CF1345" w14:paraId="0DB9B842" w14:textId="77777777" w:rsidTr="00650024">
        <w:tc>
          <w:tcPr>
            <w:tcW w:w="568" w:type="dxa"/>
            <w:vAlign w:val="center"/>
          </w:tcPr>
          <w:p w14:paraId="6AC6E70E" w14:textId="65954472" w:rsidR="00824CC3" w:rsidRPr="00CF1345" w:rsidRDefault="00824CC3" w:rsidP="00824CC3">
            <w:pPr>
              <w:pStyle w:val="TableParagraph"/>
              <w:rPr>
                <w:sz w:val="24"/>
                <w:szCs w:val="24"/>
              </w:rPr>
            </w:pPr>
            <w:r w:rsidRPr="00CF1345">
              <w:rPr>
                <w:sz w:val="24"/>
                <w:szCs w:val="24"/>
              </w:rPr>
              <w:lastRenderedPageBreak/>
              <w:t>54</w:t>
            </w:r>
          </w:p>
        </w:tc>
        <w:tc>
          <w:tcPr>
            <w:tcW w:w="2036" w:type="dxa"/>
            <w:vAlign w:val="center"/>
          </w:tcPr>
          <w:p w14:paraId="6B9AE80A" w14:textId="2A6FA5A7" w:rsidR="00824CC3" w:rsidRPr="00CF1345" w:rsidRDefault="00824CC3" w:rsidP="00824CC3">
            <w:pPr>
              <w:rPr>
                <w:sz w:val="24"/>
                <w:szCs w:val="24"/>
              </w:rPr>
            </w:pPr>
            <w:r w:rsidRPr="00CF1345">
              <w:rPr>
                <w:sz w:val="24"/>
                <w:szCs w:val="24"/>
              </w:rPr>
              <w:t>Báo cáo hoạt động phòng Phục hồi chức năng -Vật lý trị liệu</w:t>
            </w:r>
          </w:p>
        </w:tc>
        <w:tc>
          <w:tcPr>
            <w:tcW w:w="6610" w:type="dxa"/>
          </w:tcPr>
          <w:p w14:paraId="30C4AD76" w14:textId="1832C226"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043F5C04" w14:textId="6E4EF468" w:rsidR="00824CC3" w:rsidRPr="00CF1345" w:rsidRDefault="00824CC3" w:rsidP="00824CC3">
            <w:pPr>
              <w:rPr>
                <w:sz w:val="24"/>
                <w:szCs w:val="24"/>
              </w:rPr>
            </w:pPr>
            <w:r w:rsidRPr="00CF1345">
              <w:rPr>
                <w:sz w:val="24"/>
                <w:szCs w:val="24"/>
              </w:rPr>
              <w:t>BV (Báo cáo danh sách bệnh nhân chuyển viện)</w:t>
            </w:r>
          </w:p>
        </w:tc>
      </w:tr>
      <w:tr w:rsidR="00824CC3" w:rsidRPr="00CF1345" w14:paraId="0A49770F" w14:textId="77777777" w:rsidTr="00650024">
        <w:tc>
          <w:tcPr>
            <w:tcW w:w="568" w:type="dxa"/>
            <w:vAlign w:val="center"/>
          </w:tcPr>
          <w:p w14:paraId="28DE754C" w14:textId="66033A5B" w:rsidR="00824CC3" w:rsidRPr="00CF1345" w:rsidRDefault="00824CC3" w:rsidP="00824CC3">
            <w:pPr>
              <w:pStyle w:val="TableParagraph"/>
              <w:rPr>
                <w:sz w:val="24"/>
                <w:szCs w:val="24"/>
              </w:rPr>
            </w:pPr>
            <w:r w:rsidRPr="00CF1345">
              <w:rPr>
                <w:sz w:val="24"/>
                <w:szCs w:val="24"/>
              </w:rPr>
              <w:t>55</w:t>
            </w:r>
          </w:p>
        </w:tc>
        <w:tc>
          <w:tcPr>
            <w:tcW w:w="2036" w:type="dxa"/>
            <w:vAlign w:val="center"/>
          </w:tcPr>
          <w:p w14:paraId="7946BCB9" w14:textId="24E2A993" w:rsidR="00824CC3" w:rsidRPr="00CF1345" w:rsidRDefault="00824CC3" w:rsidP="00824CC3">
            <w:pPr>
              <w:rPr>
                <w:sz w:val="24"/>
                <w:szCs w:val="24"/>
              </w:rPr>
            </w:pPr>
            <w:r w:rsidRPr="00CF1345">
              <w:rPr>
                <w:sz w:val="24"/>
                <w:szCs w:val="24"/>
              </w:rPr>
              <w:t>Báo cáo kết quả chi tiết xét nghiệm</w:t>
            </w:r>
          </w:p>
        </w:tc>
        <w:tc>
          <w:tcPr>
            <w:tcW w:w="6610" w:type="dxa"/>
          </w:tcPr>
          <w:p w14:paraId="29C2F66D" w14:textId="26903130"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377478C2" w14:textId="04BBCE8A" w:rsidR="00824CC3" w:rsidRPr="00CF1345" w:rsidRDefault="00824CC3" w:rsidP="00824CC3">
            <w:pPr>
              <w:rPr>
                <w:sz w:val="24"/>
                <w:szCs w:val="24"/>
              </w:rPr>
            </w:pPr>
            <w:r w:rsidRPr="00CF1345">
              <w:rPr>
                <w:sz w:val="24"/>
                <w:szCs w:val="24"/>
              </w:rPr>
              <w:t>BV (Báo cáo kết quả chi tiết xét nghiệm)</w:t>
            </w:r>
          </w:p>
        </w:tc>
      </w:tr>
      <w:tr w:rsidR="00824CC3" w:rsidRPr="00CF1345" w14:paraId="51F0AD8D" w14:textId="77777777" w:rsidTr="00650024">
        <w:tc>
          <w:tcPr>
            <w:tcW w:w="568" w:type="dxa"/>
            <w:vAlign w:val="center"/>
          </w:tcPr>
          <w:p w14:paraId="3F691FFD" w14:textId="33EF3E47" w:rsidR="00824CC3" w:rsidRPr="00CF1345" w:rsidRDefault="00824CC3" w:rsidP="00824CC3">
            <w:pPr>
              <w:pStyle w:val="TableParagraph"/>
              <w:rPr>
                <w:sz w:val="24"/>
                <w:szCs w:val="24"/>
              </w:rPr>
            </w:pPr>
            <w:r w:rsidRPr="00CF1345">
              <w:rPr>
                <w:sz w:val="24"/>
                <w:szCs w:val="24"/>
              </w:rPr>
              <w:t>56</w:t>
            </w:r>
          </w:p>
        </w:tc>
        <w:tc>
          <w:tcPr>
            <w:tcW w:w="2036" w:type="dxa"/>
            <w:vAlign w:val="center"/>
          </w:tcPr>
          <w:p w14:paraId="3EFD06D3" w14:textId="7C3501D5" w:rsidR="00824CC3" w:rsidRPr="00CF1345" w:rsidRDefault="00824CC3" w:rsidP="00824CC3">
            <w:pPr>
              <w:rPr>
                <w:sz w:val="24"/>
                <w:szCs w:val="24"/>
              </w:rPr>
            </w:pPr>
            <w:r w:rsidRPr="00CF1345">
              <w:rPr>
                <w:sz w:val="24"/>
                <w:szCs w:val="24"/>
              </w:rPr>
              <w:t>Báo cáo khoa y học cổ truyền</w:t>
            </w:r>
          </w:p>
        </w:tc>
        <w:tc>
          <w:tcPr>
            <w:tcW w:w="6610" w:type="dxa"/>
          </w:tcPr>
          <w:p w14:paraId="0BFBA54C" w14:textId="189432A1"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50010384" w14:textId="086713D9" w:rsidR="00824CC3" w:rsidRPr="00CF1345" w:rsidRDefault="00824CC3" w:rsidP="00824CC3">
            <w:pPr>
              <w:rPr>
                <w:sz w:val="24"/>
                <w:szCs w:val="24"/>
              </w:rPr>
            </w:pPr>
            <w:r w:rsidRPr="00CF1345">
              <w:rPr>
                <w:sz w:val="24"/>
                <w:szCs w:val="24"/>
              </w:rPr>
              <w:t>BV (Báo cáo khoa y học cổ truyền)</w:t>
            </w:r>
          </w:p>
        </w:tc>
      </w:tr>
      <w:tr w:rsidR="00824CC3" w:rsidRPr="00CF1345" w14:paraId="39FAE8F9" w14:textId="77777777" w:rsidTr="00650024">
        <w:tc>
          <w:tcPr>
            <w:tcW w:w="568" w:type="dxa"/>
            <w:vAlign w:val="center"/>
          </w:tcPr>
          <w:p w14:paraId="193EE8D2" w14:textId="757118A3" w:rsidR="00824CC3" w:rsidRPr="00CF1345" w:rsidRDefault="00824CC3" w:rsidP="00824CC3">
            <w:pPr>
              <w:pStyle w:val="TableParagraph"/>
              <w:rPr>
                <w:sz w:val="24"/>
                <w:szCs w:val="24"/>
              </w:rPr>
            </w:pPr>
            <w:r w:rsidRPr="00CF1345">
              <w:rPr>
                <w:sz w:val="24"/>
                <w:szCs w:val="24"/>
              </w:rPr>
              <w:t>57</w:t>
            </w:r>
          </w:p>
        </w:tc>
        <w:tc>
          <w:tcPr>
            <w:tcW w:w="2036" w:type="dxa"/>
            <w:vAlign w:val="center"/>
          </w:tcPr>
          <w:p w14:paraId="1D7677AA" w14:textId="0ECB16E2" w:rsidR="00824CC3" w:rsidRPr="00CF1345" w:rsidRDefault="00824CC3" w:rsidP="00824CC3">
            <w:pPr>
              <w:rPr>
                <w:sz w:val="24"/>
                <w:szCs w:val="24"/>
              </w:rPr>
            </w:pPr>
            <w:r w:rsidRPr="00CF1345">
              <w:rPr>
                <w:sz w:val="24"/>
                <w:szCs w:val="24"/>
              </w:rPr>
              <w:t>Báo cáo phẫu thuật theo loại</w:t>
            </w:r>
          </w:p>
        </w:tc>
        <w:tc>
          <w:tcPr>
            <w:tcW w:w="6610" w:type="dxa"/>
          </w:tcPr>
          <w:p w14:paraId="64D97126" w14:textId="2039A4B6"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04D6A815" w14:textId="5E708DF7" w:rsidR="00824CC3" w:rsidRPr="00CF1345" w:rsidRDefault="00824CC3" w:rsidP="00824CC3">
            <w:pPr>
              <w:rPr>
                <w:sz w:val="24"/>
                <w:szCs w:val="24"/>
              </w:rPr>
            </w:pPr>
            <w:r w:rsidRPr="00CF1345">
              <w:rPr>
                <w:sz w:val="24"/>
                <w:szCs w:val="24"/>
              </w:rPr>
              <w:t>BV (Báo cáo phẫu thuật theo loại)</w:t>
            </w:r>
          </w:p>
        </w:tc>
      </w:tr>
      <w:tr w:rsidR="00824CC3" w:rsidRPr="00CF1345" w14:paraId="79E027E1" w14:textId="77777777" w:rsidTr="00650024">
        <w:tc>
          <w:tcPr>
            <w:tcW w:w="568" w:type="dxa"/>
            <w:vAlign w:val="center"/>
          </w:tcPr>
          <w:p w14:paraId="38B4EBBA" w14:textId="1F03313F" w:rsidR="00824CC3" w:rsidRPr="00CF1345" w:rsidRDefault="00824CC3" w:rsidP="00824CC3">
            <w:pPr>
              <w:pStyle w:val="TableParagraph"/>
              <w:rPr>
                <w:sz w:val="24"/>
                <w:szCs w:val="24"/>
              </w:rPr>
            </w:pPr>
            <w:r w:rsidRPr="00CF1345">
              <w:rPr>
                <w:sz w:val="24"/>
                <w:szCs w:val="24"/>
              </w:rPr>
              <w:lastRenderedPageBreak/>
              <w:t>58</w:t>
            </w:r>
          </w:p>
        </w:tc>
        <w:tc>
          <w:tcPr>
            <w:tcW w:w="2036" w:type="dxa"/>
            <w:vAlign w:val="center"/>
          </w:tcPr>
          <w:p w14:paraId="0FC40A67" w14:textId="588502AB" w:rsidR="00824CC3" w:rsidRPr="00CF1345" w:rsidRDefault="00824CC3" w:rsidP="00824CC3">
            <w:pPr>
              <w:rPr>
                <w:sz w:val="24"/>
                <w:szCs w:val="24"/>
              </w:rPr>
            </w:pPr>
            <w:r w:rsidRPr="00CF1345">
              <w:rPr>
                <w:sz w:val="24"/>
                <w:szCs w:val="24"/>
              </w:rPr>
              <w:t>Báo cáo số lượng khám bệnh nội trú theo nhóm tuổi</w:t>
            </w:r>
          </w:p>
        </w:tc>
        <w:tc>
          <w:tcPr>
            <w:tcW w:w="6610" w:type="dxa"/>
          </w:tcPr>
          <w:p w14:paraId="6ECFBDFF" w14:textId="01C45096"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32B8E2C3" w14:textId="635444A2" w:rsidR="00824CC3" w:rsidRPr="00CF1345" w:rsidRDefault="00824CC3" w:rsidP="00824CC3">
            <w:pPr>
              <w:rPr>
                <w:sz w:val="24"/>
                <w:szCs w:val="24"/>
              </w:rPr>
            </w:pPr>
            <w:r w:rsidRPr="00CF1345">
              <w:rPr>
                <w:sz w:val="24"/>
                <w:szCs w:val="24"/>
              </w:rPr>
              <w:t>BV (Báo cáo số lượng khám bệnh nội trú theo nhóm tuổi)</w:t>
            </w:r>
          </w:p>
        </w:tc>
      </w:tr>
      <w:tr w:rsidR="00824CC3" w:rsidRPr="00CF1345" w14:paraId="4C01007C" w14:textId="77777777" w:rsidTr="00650024">
        <w:tc>
          <w:tcPr>
            <w:tcW w:w="568" w:type="dxa"/>
            <w:vAlign w:val="center"/>
          </w:tcPr>
          <w:p w14:paraId="2766E929" w14:textId="32D9F942" w:rsidR="00824CC3" w:rsidRPr="00CF1345" w:rsidRDefault="00824CC3" w:rsidP="00824CC3">
            <w:pPr>
              <w:pStyle w:val="TableParagraph"/>
              <w:rPr>
                <w:sz w:val="24"/>
                <w:szCs w:val="24"/>
              </w:rPr>
            </w:pPr>
            <w:r w:rsidRPr="00CF1345">
              <w:rPr>
                <w:sz w:val="24"/>
                <w:szCs w:val="24"/>
              </w:rPr>
              <w:t>59</w:t>
            </w:r>
          </w:p>
        </w:tc>
        <w:tc>
          <w:tcPr>
            <w:tcW w:w="2036" w:type="dxa"/>
            <w:vAlign w:val="center"/>
          </w:tcPr>
          <w:p w14:paraId="320B9EA4" w14:textId="6F3C33DD" w:rsidR="00824CC3" w:rsidRPr="00CF1345" w:rsidRDefault="00824CC3" w:rsidP="00824CC3">
            <w:pPr>
              <w:rPr>
                <w:sz w:val="24"/>
                <w:szCs w:val="24"/>
              </w:rPr>
            </w:pPr>
            <w:r w:rsidRPr="00CF1345">
              <w:rPr>
                <w:sz w:val="24"/>
                <w:szCs w:val="24"/>
              </w:rPr>
              <w:t>Báo cáo tai nạn lao động</w:t>
            </w:r>
          </w:p>
        </w:tc>
        <w:tc>
          <w:tcPr>
            <w:tcW w:w="6610" w:type="dxa"/>
          </w:tcPr>
          <w:p w14:paraId="02D1BDC4" w14:textId="739E8BC9"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4369C6EB" w14:textId="24658A71" w:rsidR="00824CC3" w:rsidRPr="00CF1345" w:rsidRDefault="00824CC3" w:rsidP="00824CC3">
            <w:pPr>
              <w:rPr>
                <w:sz w:val="24"/>
                <w:szCs w:val="24"/>
              </w:rPr>
            </w:pPr>
            <w:r w:rsidRPr="00CF1345">
              <w:rPr>
                <w:sz w:val="24"/>
                <w:szCs w:val="24"/>
              </w:rPr>
              <w:t>BV (Báo cáo tai nạn lao động)</w:t>
            </w:r>
          </w:p>
        </w:tc>
      </w:tr>
      <w:tr w:rsidR="00824CC3" w:rsidRPr="00CF1345" w14:paraId="641499C3" w14:textId="77777777" w:rsidTr="00650024">
        <w:tc>
          <w:tcPr>
            <w:tcW w:w="568" w:type="dxa"/>
            <w:vAlign w:val="center"/>
          </w:tcPr>
          <w:p w14:paraId="5D7C8118" w14:textId="667CE498" w:rsidR="00824CC3" w:rsidRPr="00CF1345" w:rsidRDefault="00824CC3" w:rsidP="00824CC3">
            <w:pPr>
              <w:pStyle w:val="TableParagraph"/>
              <w:rPr>
                <w:sz w:val="24"/>
                <w:szCs w:val="24"/>
              </w:rPr>
            </w:pPr>
            <w:r w:rsidRPr="00CF1345">
              <w:rPr>
                <w:sz w:val="24"/>
                <w:szCs w:val="24"/>
              </w:rPr>
              <w:t>60</w:t>
            </w:r>
          </w:p>
        </w:tc>
        <w:tc>
          <w:tcPr>
            <w:tcW w:w="2036" w:type="dxa"/>
            <w:vAlign w:val="center"/>
          </w:tcPr>
          <w:p w14:paraId="0C714CB7" w14:textId="605A895D" w:rsidR="00824CC3" w:rsidRPr="00CF1345" w:rsidRDefault="00824CC3" w:rsidP="00824CC3">
            <w:pPr>
              <w:rPr>
                <w:sz w:val="24"/>
                <w:szCs w:val="24"/>
              </w:rPr>
            </w:pPr>
            <w:r w:rsidRPr="00CF1345">
              <w:rPr>
                <w:sz w:val="24"/>
                <w:szCs w:val="24"/>
              </w:rPr>
              <w:t>Báo cáo tai nạn thương tích</w:t>
            </w:r>
          </w:p>
        </w:tc>
        <w:tc>
          <w:tcPr>
            <w:tcW w:w="6610" w:type="dxa"/>
          </w:tcPr>
          <w:p w14:paraId="7198B788" w14:textId="0C548F14"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0AC5DF4F" w14:textId="2301A106" w:rsidR="00824CC3" w:rsidRPr="00CF1345" w:rsidRDefault="00824CC3" w:rsidP="00824CC3">
            <w:pPr>
              <w:rPr>
                <w:sz w:val="24"/>
                <w:szCs w:val="24"/>
              </w:rPr>
            </w:pPr>
            <w:r w:rsidRPr="00CF1345">
              <w:rPr>
                <w:sz w:val="24"/>
                <w:szCs w:val="24"/>
              </w:rPr>
              <w:t>BV (Báo cáo tai nạn thương tích)</w:t>
            </w:r>
          </w:p>
        </w:tc>
      </w:tr>
      <w:tr w:rsidR="00824CC3" w:rsidRPr="00CF1345" w14:paraId="00C19C07" w14:textId="77777777" w:rsidTr="00650024">
        <w:tc>
          <w:tcPr>
            <w:tcW w:w="568" w:type="dxa"/>
            <w:vAlign w:val="center"/>
          </w:tcPr>
          <w:p w14:paraId="055BB34C" w14:textId="108B23D9" w:rsidR="00824CC3" w:rsidRPr="00CF1345" w:rsidRDefault="00824CC3" w:rsidP="00824CC3">
            <w:pPr>
              <w:pStyle w:val="TableParagraph"/>
              <w:rPr>
                <w:sz w:val="24"/>
                <w:szCs w:val="24"/>
              </w:rPr>
            </w:pPr>
            <w:r w:rsidRPr="00CF1345">
              <w:rPr>
                <w:sz w:val="24"/>
                <w:szCs w:val="24"/>
              </w:rPr>
              <w:t>61</w:t>
            </w:r>
          </w:p>
        </w:tc>
        <w:tc>
          <w:tcPr>
            <w:tcW w:w="2036" w:type="dxa"/>
            <w:vAlign w:val="center"/>
          </w:tcPr>
          <w:p w14:paraId="29FA1BD7" w14:textId="44EAE5F1" w:rsidR="00824CC3" w:rsidRPr="00CF1345" w:rsidRDefault="00824CC3" w:rsidP="00824CC3">
            <w:pPr>
              <w:rPr>
                <w:sz w:val="24"/>
                <w:szCs w:val="24"/>
              </w:rPr>
            </w:pPr>
            <w:r w:rsidRPr="00CF1345">
              <w:rPr>
                <w:sz w:val="24"/>
                <w:szCs w:val="24"/>
              </w:rPr>
              <w:t>Báo cáo thống kê kết quả cận lâm sàng</w:t>
            </w:r>
          </w:p>
        </w:tc>
        <w:tc>
          <w:tcPr>
            <w:tcW w:w="6610" w:type="dxa"/>
          </w:tcPr>
          <w:p w14:paraId="7B0AC78A" w14:textId="02842B8A"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6796016D" w14:textId="23871092" w:rsidR="00824CC3" w:rsidRPr="00CF1345" w:rsidRDefault="00824CC3" w:rsidP="00824CC3">
            <w:pPr>
              <w:rPr>
                <w:sz w:val="24"/>
                <w:szCs w:val="24"/>
              </w:rPr>
            </w:pPr>
            <w:r w:rsidRPr="00CF1345">
              <w:rPr>
                <w:sz w:val="24"/>
                <w:szCs w:val="24"/>
              </w:rPr>
              <w:t>BV (Báo cáo thống kê kết quả cận lâm sàng)</w:t>
            </w:r>
          </w:p>
        </w:tc>
      </w:tr>
      <w:tr w:rsidR="00824CC3" w:rsidRPr="00CF1345" w14:paraId="0A1AA384" w14:textId="77777777" w:rsidTr="00650024">
        <w:tc>
          <w:tcPr>
            <w:tcW w:w="568" w:type="dxa"/>
            <w:vAlign w:val="center"/>
          </w:tcPr>
          <w:p w14:paraId="1E8B5B76" w14:textId="0F9376CE" w:rsidR="00824CC3" w:rsidRPr="00CF1345" w:rsidRDefault="00824CC3" w:rsidP="00824CC3">
            <w:pPr>
              <w:pStyle w:val="TableParagraph"/>
              <w:rPr>
                <w:sz w:val="24"/>
                <w:szCs w:val="24"/>
              </w:rPr>
            </w:pPr>
            <w:r w:rsidRPr="00CF1345">
              <w:rPr>
                <w:sz w:val="24"/>
                <w:szCs w:val="24"/>
              </w:rPr>
              <w:t>62</w:t>
            </w:r>
          </w:p>
        </w:tc>
        <w:tc>
          <w:tcPr>
            <w:tcW w:w="2036" w:type="dxa"/>
            <w:vAlign w:val="center"/>
          </w:tcPr>
          <w:p w14:paraId="63408A12" w14:textId="27416513" w:rsidR="00824CC3" w:rsidRPr="00CF1345" w:rsidRDefault="00824CC3" w:rsidP="00824CC3">
            <w:pPr>
              <w:rPr>
                <w:sz w:val="24"/>
                <w:szCs w:val="24"/>
              </w:rPr>
            </w:pPr>
            <w:r w:rsidRPr="00CF1345">
              <w:rPr>
                <w:sz w:val="24"/>
                <w:szCs w:val="24"/>
              </w:rPr>
              <w:t>Báo cáo thống kê nội trú tuần</w:t>
            </w:r>
          </w:p>
        </w:tc>
        <w:tc>
          <w:tcPr>
            <w:tcW w:w="6610" w:type="dxa"/>
          </w:tcPr>
          <w:p w14:paraId="3DFDAF77" w14:textId="12CF5223"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r>
            <w:r w:rsidRPr="00CF1345">
              <w:rPr>
                <w:sz w:val="24"/>
                <w:szCs w:val="24"/>
              </w:rPr>
              <w:lastRenderedPageBreak/>
              <w:t>- Kết xuất xlsx</w:t>
            </w:r>
          </w:p>
        </w:tc>
        <w:tc>
          <w:tcPr>
            <w:tcW w:w="4820" w:type="dxa"/>
            <w:vAlign w:val="center"/>
          </w:tcPr>
          <w:p w14:paraId="48413EFF" w14:textId="368EC016" w:rsidR="00824CC3" w:rsidRPr="00CF1345" w:rsidRDefault="00824CC3" w:rsidP="00824CC3">
            <w:pPr>
              <w:rPr>
                <w:sz w:val="24"/>
                <w:szCs w:val="24"/>
              </w:rPr>
            </w:pPr>
            <w:r w:rsidRPr="00CF1345">
              <w:rPr>
                <w:sz w:val="24"/>
                <w:szCs w:val="24"/>
              </w:rPr>
              <w:lastRenderedPageBreak/>
              <w:t>BV (Báo cáo thống kê nội trú tuần)</w:t>
            </w:r>
          </w:p>
        </w:tc>
      </w:tr>
      <w:tr w:rsidR="00824CC3" w:rsidRPr="00CF1345" w14:paraId="34E86123" w14:textId="77777777" w:rsidTr="00650024">
        <w:tc>
          <w:tcPr>
            <w:tcW w:w="568" w:type="dxa"/>
            <w:vAlign w:val="center"/>
          </w:tcPr>
          <w:p w14:paraId="3AFFC17D" w14:textId="1D6BEEC0" w:rsidR="00824CC3" w:rsidRPr="00CF1345" w:rsidRDefault="00824CC3" w:rsidP="00824CC3">
            <w:pPr>
              <w:pStyle w:val="TableParagraph"/>
              <w:rPr>
                <w:sz w:val="24"/>
                <w:szCs w:val="24"/>
              </w:rPr>
            </w:pPr>
            <w:r w:rsidRPr="00CF1345">
              <w:rPr>
                <w:sz w:val="24"/>
                <w:szCs w:val="24"/>
              </w:rPr>
              <w:lastRenderedPageBreak/>
              <w:t>63</w:t>
            </w:r>
          </w:p>
        </w:tc>
        <w:tc>
          <w:tcPr>
            <w:tcW w:w="2036" w:type="dxa"/>
            <w:vAlign w:val="center"/>
          </w:tcPr>
          <w:p w14:paraId="00AEBDA4" w14:textId="50B2FEA9" w:rsidR="00824CC3" w:rsidRPr="00CF1345" w:rsidRDefault="00824CC3" w:rsidP="00824CC3">
            <w:pPr>
              <w:rPr>
                <w:sz w:val="24"/>
                <w:szCs w:val="24"/>
              </w:rPr>
            </w:pPr>
            <w:r w:rsidRPr="00CF1345">
              <w:rPr>
                <w:sz w:val="24"/>
                <w:szCs w:val="24"/>
              </w:rPr>
              <w:t>Báo cáo thống kê ra viện theo khoa</w:t>
            </w:r>
          </w:p>
        </w:tc>
        <w:tc>
          <w:tcPr>
            <w:tcW w:w="6610" w:type="dxa"/>
          </w:tcPr>
          <w:p w14:paraId="4AADFF44" w14:textId="7DE07B19"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1026A082" w14:textId="27DF68E4" w:rsidR="00824CC3" w:rsidRPr="00CF1345" w:rsidRDefault="00824CC3" w:rsidP="00824CC3">
            <w:pPr>
              <w:rPr>
                <w:sz w:val="24"/>
                <w:szCs w:val="24"/>
              </w:rPr>
            </w:pPr>
            <w:r w:rsidRPr="00CF1345">
              <w:rPr>
                <w:sz w:val="24"/>
                <w:szCs w:val="24"/>
              </w:rPr>
              <w:t>BV (Báo cáo thống kê ra viện theo khoa)</w:t>
            </w:r>
          </w:p>
        </w:tc>
      </w:tr>
      <w:tr w:rsidR="00824CC3" w:rsidRPr="00CF1345" w14:paraId="36D54CA1" w14:textId="77777777" w:rsidTr="00650024">
        <w:tc>
          <w:tcPr>
            <w:tcW w:w="568" w:type="dxa"/>
            <w:vAlign w:val="center"/>
          </w:tcPr>
          <w:p w14:paraId="51E3413F" w14:textId="40C7C194" w:rsidR="00824CC3" w:rsidRPr="00CF1345" w:rsidRDefault="00824CC3" w:rsidP="00824CC3">
            <w:pPr>
              <w:pStyle w:val="TableParagraph"/>
              <w:rPr>
                <w:sz w:val="24"/>
                <w:szCs w:val="24"/>
              </w:rPr>
            </w:pPr>
            <w:r w:rsidRPr="00CF1345">
              <w:rPr>
                <w:sz w:val="24"/>
                <w:szCs w:val="24"/>
              </w:rPr>
              <w:t>64</w:t>
            </w:r>
          </w:p>
        </w:tc>
        <w:tc>
          <w:tcPr>
            <w:tcW w:w="2036" w:type="dxa"/>
            <w:vAlign w:val="center"/>
          </w:tcPr>
          <w:p w14:paraId="164AFD4F" w14:textId="4A5A20EF" w:rsidR="00824CC3" w:rsidRPr="00CF1345" w:rsidRDefault="00824CC3" w:rsidP="00824CC3">
            <w:pPr>
              <w:rPr>
                <w:sz w:val="24"/>
                <w:szCs w:val="24"/>
              </w:rPr>
            </w:pPr>
            <w:r w:rsidRPr="00CF1345">
              <w:rPr>
                <w:sz w:val="24"/>
                <w:szCs w:val="24"/>
              </w:rPr>
              <w:t>Báo cáo thủ thuật theo loại</w:t>
            </w:r>
          </w:p>
        </w:tc>
        <w:tc>
          <w:tcPr>
            <w:tcW w:w="6610" w:type="dxa"/>
          </w:tcPr>
          <w:p w14:paraId="55E476FF" w14:textId="7EAE4650"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38B5F06D" w14:textId="7ECC74ED" w:rsidR="00824CC3" w:rsidRPr="00CF1345" w:rsidRDefault="00824CC3" w:rsidP="00824CC3">
            <w:pPr>
              <w:rPr>
                <w:sz w:val="24"/>
                <w:szCs w:val="24"/>
              </w:rPr>
            </w:pPr>
            <w:r w:rsidRPr="00CF1345">
              <w:rPr>
                <w:sz w:val="24"/>
                <w:szCs w:val="24"/>
              </w:rPr>
              <w:t>BV (Báo cáo thủ thuật theo loại)</w:t>
            </w:r>
          </w:p>
        </w:tc>
      </w:tr>
      <w:tr w:rsidR="00824CC3" w:rsidRPr="00CF1345" w14:paraId="24D7F62D" w14:textId="77777777" w:rsidTr="00650024">
        <w:tc>
          <w:tcPr>
            <w:tcW w:w="568" w:type="dxa"/>
            <w:vAlign w:val="center"/>
          </w:tcPr>
          <w:p w14:paraId="2FE99DD2" w14:textId="04AEB0B2" w:rsidR="00824CC3" w:rsidRPr="00CF1345" w:rsidRDefault="00824CC3" w:rsidP="00824CC3">
            <w:pPr>
              <w:pStyle w:val="TableParagraph"/>
              <w:rPr>
                <w:sz w:val="24"/>
                <w:szCs w:val="24"/>
              </w:rPr>
            </w:pPr>
            <w:r w:rsidRPr="00CF1345">
              <w:rPr>
                <w:sz w:val="24"/>
                <w:szCs w:val="24"/>
              </w:rPr>
              <w:t>65</w:t>
            </w:r>
          </w:p>
        </w:tc>
        <w:tc>
          <w:tcPr>
            <w:tcW w:w="2036" w:type="dxa"/>
            <w:vAlign w:val="center"/>
          </w:tcPr>
          <w:p w14:paraId="30585942" w14:textId="3CBD553C" w:rsidR="00824CC3" w:rsidRPr="00CF1345" w:rsidRDefault="00824CC3" w:rsidP="00824CC3">
            <w:pPr>
              <w:rPr>
                <w:sz w:val="24"/>
                <w:szCs w:val="24"/>
              </w:rPr>
            </w:pPr>
            <w:r w:rsidRPr="00CF1345">
              <w:rPr>
                <w:sz w:val="24"/>
                <w:szCs w:val="24"/>
              </w:rPr>
              <w:t>Báo cáo tiêm ngừa</w:t>
            </w:r>
          </w:p>
        </w:tc>
        <w:tc>
          <w:tcPr>
            <w:tcW w:w="6610" w:type="dxa"/>
          </w:tcPr>
          <w:p w14:paraId="4864F5E5" w14:textId="467BBDF5"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643A1F84" w14:textId="14332DB5" w:rsidR="00824CC3" w:rsidRPr="00CF1345" w:rsidRDefault="00824CC3" w:rsidP="00824CC3">
            <w:pPr>
              <w:rPr>
                <w:sz w:val="24"/>
                <w:szCs w:val="24"/>
              </w:rPr>
            </w:pPr>
            <w:r w:rsidRPr="00CF1345">
              <w:rPr>
                <w:sz w:val="24"/>
                <w:szCs w:val="24"/>
              </w:rPr>
              <w:t>BV (Báo cáo tiêm ngừa)</w:t>
            </w:r>
          </w:p>
        </w:tc>
      </w:tr>
      <w:tr w:rsidR="00824CC3" w:rsidRPr="00CF1345" w14:paraId="2EE67B3C" w14:textId="77777777" w:rsidTr="00650024">
        <w:tc>
          <w:tcPr>
            <w:tcW w:w="568" w:type="dxa"/>
            <w:vAlign w:val="center"/>
          </w:tcPr>
          <w:p w14:paraId="0C0BF36B" w14:textId="0A6D3A18" w:rsidR="00824CC3" w:rsidRPr="00CF1345" w:rsidRDefault="00824CC3" w:rsidP="00824CC3">
            <w:pPr>
              <w:pStyle w:val="TableParagraph"/>
              <w:rPr>
                <w:sz w:val="24"/>
                <w:szCs w:val="24"/>
              </w:rPr>
            </w:pPr>
            <w:r w:rsidRPr="00CF1345">
              <w:rPr>
                <w:sz w:val="24"/>
                <w:szCs w:val="24"/>
              </w:rPr>
              <w:t>66</w:t>
            </w:r>
          </w:p>
        </w:tc>
        <w:tc>
          <w:tcPr>
            <w:tcW w:w="2036" w:type="dxa"/>
            <w:vAlign w:val="center"/>
          </w:tcPr>
          <w:p w14:paraId="418605E5" w14:textId="1B5A6D2F" w:rsidR="00824CC3" w:rsidRPr="00CF1345" w:rsidRDefault="00824CC3" w:rsidP="00824CC3">
            <w:pPr>
              <w:rPr>
                <w:sz w:val="24"/>
                <w:szCs w:val="24"/>
              </w:rPr>
            </w:pPr>
            <w:r w:rsidRPr="00CF1345">
              <w:rPr>
                <w:sz w:val="24"/>
                <w:szCs w:val="24"/>
              </w:rPr>
              <w:t>Báo cáo tình hình bệnh tật tử vong (b.15)</w:t>
            </w:r>
          </w:p>
        </w:tc>
        <w:tc>
          <w:tcPr>
            <w:tcW w:w="6610" w:type="dxa"/>
          </w:tcPr>
          <w:p w14:paraId="4D9CFA9B" w14:textId="771B5BF8"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1A46F30A" w14:textId="6FA42643" w:rsidR="00824CC3" w:rsidRPr="00CF1345" w:rsidRDefault="00824CC3" w:rsidP="00824CC3">
            <w:pPr>
              <w:rPr>
                <w:sz w:val="24"/>
                <w:szCs w:val="24"/>
              </w:rPr>
            </w:pPr>
            <w:r w:rsidRPr="00CF1345">
              <w:rPr>
                <w:sz w:val="24"/>
                <w:szCs w:val="24"/>
              </w:rPr>
              <w:t>BV (Báo cáo tình hình bệnh tật tử vong (b.15)</w:t>
            </w:r>
          </w:p>
        </w:tc>
      </w:tr>
      <w:tr w:rsidR="00824CC3" w:rsidRPr="00CF1345" w14:paraId="63705C78" w14:textId="77777777" w:rsidTr="00650024">
        <w:tc>
          <w:tcPr>
            <w:tcW w:w="568" w:type="dxa"/>
            <w:vAlign w:val="center"/>
          </w:tcPr>
          <w:p w14:paraId="5B1273E7" w14:textId="075CCB35" w:rsidR="00824CC3" w:rsidRPr="00CF1345" w:rsidRDefault="00824CC3" w:rsidP="00824CC3">
            <w:pPr>
              <w:pStyle w:val="TableParagraph"/>
              <w:rPr>
                <w:sz w:val="24"/>
                <w:szCs w:val="24"/>
              </w:rPr>
            </w:pPr>
            <w:r w:rsidRPr="00CF1345">
              <w:rPr>
                <w:sz w:val="24"/>
                <w:szCs w:val="24"/>
              </w:rPr>
              <w:t>67</w:t>
            </w:r>
          </w:p>
        </w:tc>
        <w:tc>
          <w:tcPr>
            <w:tcW w:w="2036" w:type="dxa"/>
            <w:vAlign w:val="center"/>
          </w:tcPr>
          <w:p w14:paraId="6DF54D37" w14:textId="0DEC7544" w:rsidR="00824CC3" w:rsidRPr="00CF1345" w:rsidRDefault="00824CC3" w:rsidP="00824CC3">
            <w:pPr>
              <w:rPr>
                <w:sz w:val="24"/>
                <w:szCs w:val="24"/>
              </w:rPr>
            </w:pPr>
            <w:r w:rsidRPr="00CF1345">
              <w:rPr>
                <w:sz w:val="24"/>
                <w:szCs w:val="24"/>
              </w:rPr>
              <w:t>Danh sách bệnh nhân điều trị kết hợp</w:t>
            </w:r>
          </w:p>
        </w:tc>
        <w:tc>
          <w:tcPr>
            <w:tcW w:w="6610" w:type="dxa"/>
          </w:tcPr>
          <w:p w14:paraId="76A0312F" w14:textId="435B7058"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r>
            <w:r w:rsidRPr="00CF1345">
              <w:rPr>
                <w:sz w:val="24"/>
                <w:szCs w:val="24"/>
              </w:rPr>
              <w:lastRenderedPageBreak/>
              <w:t>- Xuất dữ liệu</w:t>
            </w:r>
            <w:r w:rsidRPr="00CF1345">
              <w:rPr>
                <w:sz w:val="24"/>
                <w:szCs w:val="24"/>
              </w:rPr>
              <w:br/>
              <w:t>- Kết xuất xlsx</w:t>
            </w:r>
          </w:p>
        </w:tc>
        <w:tc>
          <w:tcPr>
            <w:tcW w:w="4820" w:type="dxa"/>
            <w:vAlign w:val="center"/>
          </w:tcPr>
          <w:p w14:paraId="7A8BE22A" w14:textId="25F1B41D" w:rsidR="00824CC3" w:rsidRPr="00CF1345" w:rsidRDefault="00824CC3" w:rsidP="00824CC3">
            <w:pPr>
              <w:rPr>
                <w:sz w:val="24"/>
                <w:szCs w:val="24"/>
              </w:rPr>
            </w:pPr>
            <w:r w:rsidRPr="00CF1345">
              <w:rPr>
                <w:sz w:val="24"/>
                <w:szCs w:val="24"/>
              </w:rPr>
              <w:lastRenderedPageBreak/>
              <w:t>BV (Báo cáo Danh sách bệnh nhân điều trị kết hợp)</w:t>
            </w:r>
          </w:p>
        </w:tc>
      </w:tr>
      <w:tr w:rsidR="00824CC3" w:rsidRPr="00CF1345" w14:paraId="126DB967" w14:textId="77777777" w:rsidTr="00650024">
        <w:tc>
          <w:tcPr>
            <w:tcW w:w="568" w:type="dxa"/>
            <w:vAlign w:val="center"/>
          </w:tcPr>
          <w:p w14:paraId="2EF0E953" w14:textId="449795B3" w:rsidR="00824CC3" w:rsidRPr="00CF1345" w:rsidRDefault="00824CC3" w:rsidP="00824CC3">
            <w:pPr>
              <w:pStyle w:val="TableParagraph"/>
              <w:rPr>
                <w:sz w:val="24"/>
                <w:szCs w:val="24"/>
              </w:rPr>
            </w:pPr>
            <w:r w:rsidRPr="00CF1345">
              <w:rPr>
                <w:sz w:val="24"/>
                <w:szCs w:val="24"/>
              </w:rPr>
              <w:lastRenderedPageBreak/>
              <w:t>68</w:t>
            </w:r>
          </w:p>
        </w:tc>
        <w:tc>
          <w:tcPr>
            <w:tcW w:w="2036" w:type="dxa"/>
            <w:vAlign w:val="center"/>
          </w:tcPr>
          <w:p w14:paraId="6B33F00A" w14:textId="0656D3B7" w:rsidR="00824CC3" w:rsidRPr="00CF1345" w:rsidRDefault="00824CC3" w:rsidP="00824CC3">
            <w:pPr>
              <w:rPr>
                <w:sz w:val="24"/>
                <w:szCs w:val="24"/>
              </w:rPr>
            </w:pPr>
            <w:r w:rsidRPr="00CF1345">
              <w:rPr>
                <w:sz w:val="24"/>
                <w:szCs w:val="24"/>
              </w:rPr>
              <w:t>Mẫu báo cáo số liệu tai nạn giao thông 1</w:t>
            </w:r>
          </w:p>
        </w:tc>
        <w:tc>
          <w:tcPr>
            <w:tcW w:w="6610" w:type="dxa"/>
          </w:tcPr>
          <w:p w14:paraId="428C9623" w14:textId="4C04C53C"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266882C6" w14:textId="6E0F59A6" w:rsidR="00824CC3" w:rsidRPr="00CF1345" w:rsidRDefault="00824CC3" w:rsidP="00824CC3">
            <w:pPr>
              <w:rPr>
                <w:sz w:val="24"/>
                <w:szCs w:val="24"/>
              </w:rPr>
            </w:pPr>
            <w:r w:rsidRPr="00CF1345">
              <w:rPr>
                <w:sz w:val="24"/>
                <w:szCs w:val="24"/>
              </w:rPr>
              <w:t>BV (Mẫu báo cáo số liệu tai nạn giao thông 1)</w:t>
            </w:r>
          </w:p>
        </w:tc>
      </w:tr>
      <w:tr w:rsidR="00824CC3" w:rsidRPr="00CF1345" w14:paraId="58BCF356" w14:textId="77777777" w:rsidTr="00650024">
        <w:tc>
          <w:tcPr>
            <w:tcW w:w="568" w:type="dxa"/>
            <w:vAlign w:val="center"/>
          </w:tcPr>
          <w:p w14:paraId="166E653C" w14:textId="5DEF20C0" w:rsidR="00824CC3" w:rsidRPr="00CF1345" w:rsidRDefault="00824CC3" w:rsidP="00824CC3">
            <w:pPr>
              <w:pStyle w:val="TableParagraph"/>
              <w:rPr>
                <w:sz w:val="24"/>
                <w:szCs w:val="24"/>
              </w:rPr>
            </w:pPr>
            <w:r w:rsidRPr="00CF1345">
              <w:rPr>
                <w:sz w:val="24"/>
                <w:szCs w:val="24"/>
              </w:rPr>
              <w:t>69</w:t>
            </w:r>
          </w:p>
        </w:tc>
        <w:tc>
          <w:tcPr>
            <w:tcW w:w="2036" w:type="dxa"/>
            <w:vAlign w:val="center"/>
          </w:tcPr>
          <w:p w14:paraId="242E66D8" w14:textId="39C851DF" w:rsidR="00824CC3" w:rsidRPr="00CF1345" w:rsidRDefault="00824CC3" w:rsidP="00824CC3">
            <w:pPr>
              <w:rPr>
                <w:sz w:val="24"/>
                <w:szCs w:val="24"/>
              </w:rPr>
            </w:pPr>
            <w:r w:rsidRPr="00CF1345">
              <w:rPr>
                <w:sz w:val="24"/>
                <w:szCs w:val="24"/>
              </w:rPr>
              <w:t>Mẫu báo cáo số liệu tai nạn giao thông</w:t>
            </w:r>
          </w:p>
        </w:tc>
        <w:tc>
          <w:tcPr>
            <w:tcW w:w="6610" w:type="dxa"/>
          </w:tcPr>
          <w:p w14:paraId="232C4137" w14:textId="54F9B5F9"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73CE9F2A" w14:textId="0AC6E2C2" w:rsidR="00824CC3" w:rsidRPr="00CF1345" w:rsidRDefault="00824CC3" w:rsidP="00824CC3">
            <w:pPr>
              <w:rPr>
                <w:sz w:val="24"/>
                <w:szCs w:val="24"/>
              </w:rPr>
            </w:pPr>
            <w:r w:rsidRPr="00CF1345">
              <w:rPr>
                <w:sz w:val="24"/>
                <w:szCs w:val="24"/>
              </w:rPr>
              <w:t>BV (Mẫu báo cáo số liệu tai nạn giao thông)</w:t>
            </w:r>
          </w:p>
        </w:tc>
      </w:tr>
      <w:tr w:rsidR="00824CC3" w:rsidRPr="00CF1345" w14:paraId="4B3B3BA2" w14:textId="77777777" w:rsidTr="00650024">
        <w:tc>
          <w:tcPr>
            <w:tcW w:w="568" w:type="dxa"/>
            <w:vAlign w:val="center"/>
          </w:tcPr>
          <w:p w14:paraId="63D0056E" w14:textId="0AF5E307" w:rsidR="00824CC3" w:rsidRPr="00CF1345" w:rsidRDefault="00824CC3" w:rsidP="00824CC3">
            <w:pPr>
              <w:pStyle w:val="TableParagraph"/>
              <w:rPr>
                <w:sz w:val="24"/>
                <w:szCs w:val="24"/>
              </w:rPr>
            </w:pPr>
            <w:r w:rsidRPr="00CF1345">
              <w:rPr>
                <w:sz w:val="24"/>
                <w:szCs w:val="24"/>
              </w:rPr>
              <w:t>70</w:t>
            </w:r>
          </w:p>
        </w:tc>
        <w:tc>
          <w:tcPr>
            <w:tcW w:w="2036" w:type="dxa"/>
            <w:vAlign w:val="center"/>
          </w:tcPr>
          <w:p w14:paraId="3E6D28F9" w14:textId="16134003" w:rsidR="00824CC3" w:rsidRPr="00CF1345" w:rsidRDefault="00824CC3" w:rsidP="00824CC3">
            <w:pPr>
              <w:rPr>
                <w:sz w:val="24"/>
                <w:szCs w:val="24"/>
              </w:rPr>
            </w:pPr>
            <w:r w:rsidRPr="00CF1345">
              <w:rPr>
                <w:sz w:val="24"/>
                <w:szCs w:val="24"/>
              </w:rPr>
              <w:t>Mẫu báo cáo danh sách bệnh nhân mắc bệnh truyền nhiễm ( TT 54)</w:t>
            </w:r>
          </w:p>
        </w:tc>
        <w:tc>
          <w:tcPr>
            <w:tcW w:w="6610" w:type="dxa"/>
          </w:tcPr>
          <w:p w14:paraId="7CC9B464" w14:textId="7B8B7CF7"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611A5BA9" w14:textId="314613AE" w:rsidR="00824CC3" w:rsidRPr="00CF1345" w:rsidRDefault="00824CC3" w:rsidP="00824CC3">
            <w:pPr>
              <w:rPr>
                <w:sz w:val="24"/>
                <w:szCs w:val="24"/>
              </w:rPr>
            </w:pPr>
            <w:r w:rsidRPr="00CF1345">
              <w:rPr>
                <w:sz w:val="24"/>
                <w:szCs w:val="24"/>
              </w:rPr>
              <w:t>BV (Mẫu báo cáo danh sách bệnh nhân mắc bệnh truyền nhiễm ( TT 54))</w:t>
            </w:r>
          </w:p>
        </w:tc>
      </w:tr>
      <w:tr w:rsidR="00824CC3" w:rsidRPr="00CF1345" w14:paraId="6D04B15F" w14:textId="77777777" w:rsidTr="00650024">
        <w:tc>
          <w:tcPr>
            <w:tcW w:w="568" w:type="dxa"/>
            <w:vAlign w:val="center"/>
          </w:tcPr>
          <w:p w14:paraId="3A6B9C81" w14:textId="686DCF1A" w:rsidR="00824CC3" w:rsidRPr="00CF1345" w:rsidRDefault="00824CC3" w:rsidP="00824CC3">
            <w:pPr>
              <w:pStyle w:val="TableParagraph"/>
              <w:rPr>
                <w:sz w:val="24"/>
                <w:szCs w:val="24"/>
              </w:rPr>
            </w:pPr>
            <w:r w:rsidRPr="00CF1345">
              <w:rPr>
                <w:sz w:val="24"/>
                <w:szCs w:val="24"/>
              </w:rPr>
              <w:t>71</w:t>
            </w:r>
          </w:p>
        </w:tc>
        <w:tc>
          <w:tcPr>
            <w:tcW w:w="2036" w:type="dxa"/>
            <w:vAlign w:val="center"/>
          </w:tcPr>
          <w:p w14:paraId="4D5FD4DB" w14:textId="57AF10EE" w:rsidR="00824CC3" w:rsidRPr="00CF1345" w:rsidRDefault="00824CC3" w:rsidP="00824CC3">
            <w:pPr>
              <w:rPr>
                <w:sz w:val="24"/>
                <w:szCs w:val="24"/>
              </w:rPr>
            </w:pPr>
            <w:r w:rsidRPr="00CF1345">
              <w:rPr>
                <w:sz w:val="24"/>
                <w:szCs w:val="24"/>
              </w:rPr>
              <w:t>Mẫu báo cáo sinh đẻ kế hoạch</w:t>
            </w:r>
          </w:p>
        </w:tc>
        <w:tc>
          <w:tcPr>
            <w:tcW w:w="6610" w:type="dxa"/>
          </w:tcPr>
          <w:p w14:paraId="7075C726" w14:textId="7229574B"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7165E4BA" w14:textId="3706DA79" w:rsidR="00824CC3" w:rsidRPr="00CF1345" w:rsidRDefault="00824CC3" w:rsidP="00824CC3">
            <w:pPr>
              <w:rPr>
                <w:sz w:val="24"/>
                <w:szCs w:val="24"/>
              </w:rPr>
            </w:pPr>
            <w:r w:rsidRPr="00CF1345">
              <w:rPr>
                <w:sz w:val="24"/>
                <w:szCs w:val="24"/>
              </w:rPr>
              <w:t>BV (Mẫu báo cáo sinh đẻ kế hoạch)</w:t>
            </w:r>
          </w:p>
        </w:tc>
      </w:tr>
      <w:tr w:rsidR="00824CC3" w:rsidRPr="00CF1345" w14:paraId="327495E0" w14:textId="77777777" w:rsidTr="00650024">
        <w:tc>
          <w:tcPr>
            <w:tcW w:w="568" w:type="dxa"/>
            <w:vAlign w:val="center"/>
          </w:tcPr>
          <w:p w14:paraId="681588D0" w14:textId="1CF8221C" w:rsidR="00824CC3" w:rsidRPr="00CF1345" w:rsidRDefault="00824CC3" w:rsidP="00824CC3">
            <w:pPr>
              <w:pStyle w:val="TableParagraph"/>
              <w:rPr>
                <w:sz w:val="24"/>
                <w:szCs w:val="24"/>
              </w:rPr>
            </w:pPr>
            <w:r w:rsidRPr="00CF1345">
              <w:rPr>
                <w:sz w:val="24"/>
                <w:szCs w:val="24"/>
              </w:rPr>
              <w:t>72</w:t>
            </w:r>
          </w:p>
        </w:tc>
        <w:tc>
          <w:tcPr>
            <w:tcW w:w="2036" w:type="dxa"/>
            <w:vAlign w:val="center"/>
          </w:tcPr>
          <w:p w14:paraId="1D2E84C8" w14:textId="764150F4" w:rsidR="00824CC3" w:rsidRPr="00CF1345" w:rsidRDefault="00824CC3" w:rsidP="00824CC3">
            <w:pPr>
              <w:rPr>
                <w:sz w:val="24"/>
                <w:szCs w:val="24"/>
              </w:rPr>
            </w:pPr>
            <w:r w:rsidRPr="00CF1345">
              <w:rPr>
                <w:sz w:val="24"/>
                <w:szCs w:val="24"/>
              </w:rPr>
              <w:t>Mẫu báo cáo số liệu tai nạn giao thông đường bộ</w:t>
            </w:r>
          </w:p>
        </w:tc>
        <w:tc>
          <w:tcPr>
            <w:tcW w:w="6610" w:type="dxa"/>
          </w:tcPr>
          <w:p w14:paraId="1CA8B1BE" w14:textId="42CB971A"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r>
            <w:r w:rsidRPr="00CF1345">
              <w:rPr>
                <w:sz w:val="24"/>
                <w:szCs w:val="24"/>
              </w:rPr>
              <w:lastRenderedPageBreak/>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0EB78BA3" w14:textId="1770A108" w:rsidR="00824CC3" w:rsidRPr="00CF1345" w:rsidRDefault="00824CC3" w:rsidP="00824CC3">
            <w:pPr>
              <w:rPr>
                <w:sz w:val="24"/>
                <w:szCs w:val="24"/>
              </w:rPr>
            </w:pPr>
            <w:r w:rsidRPr="00CF1345">
              <w:rPr>
                <w:sz w:val="24"/>
                <w:szCs w:val="24"/>
              </w:rPr>
              <w:lastRenderedPageBreak/>
              <w:t>BV (Mẫu báo cáo số liệu TNGT đường bộ)</w:t>
            </w:r>
          </w:p>
        </w:tc>
      </w:tr>
      <w:tr w:rsidR="00824CC3" w:rsidRPr="00CF1345" w14:paraId="27938B20" w14:textId="77777777" w:rsidTr="00650024">
        <w:tc>
          <w:tcPr>
            <w:tcW w:w="568" w:type="dxa"/>
            <w:vAlign w:val="center"/>
          </w:tcPr>
          <w:p w14:paraId="3DA68BEA" w14:textId="56DE688D" w:rsidR="00824CC3" w:rsidRPr="00CF1345" w:rsidRDefault="00824CC3" w:rsidP="00824CC3">
            <w:pPr>
              <w:pStyle w:val="TableParagraph"/>
              <w:rPr>
                <w:sz w:val="24"/>
                <w:szCs w:val="24"/>
              </w:rPr>
            </w:pPr>
            <w:r w:rsidRPr="00CF1345">
              <w:rPr>
                <w:sz w:val="24"/>
                <w:szCs w:val="24"/>
              </w:rPr>
              <w:lastRenderedPageBreak/>
              <w:t>73</w:t>
            </w:r>
          </w:p>
        </w:tc>
        <w:tc>
          <w:tcPr>
            <w:tcW w:w="2036" w:type="dxa"/>
            <w:vAlign w:val="center"/>
          </w:tcPr>
          <w:p w14:paraId="39526C2C" w14:textId="2D5DCF5A" w:rsidR="00824CC3" w:rsidRPr="00CF1345" w:rsidRDefault="00824CC3" w:rsidP="00824CC3">
            <w:pPr>
              <w:rPr>
                <w:sz w:val="24"/>
                <w:szCs w:val="24"/>
              </w:rPr>
            </w:pPr>
            <w:r w:rsidRPr="00CF1345">
              <w:rPr>
                <w:sz w:val="24"/>
                <w:szCs w:val="24"/>
              </w:rPr>
              <w:t>Mẫu báo cáo thống kê y tế theo TT37</w:t>
            </w:r>
          </w:p>
        </w:tc>
        <w:tc>
          <w:tcPr>
            <w:tcW w:w="6610" w:type="dxa"/>
          </w:tcPr>
          <w:p w14:paraId="2A0C977F" w14:textId="02E87947"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401CAFDD" w14:textId="2B815A82" w:rsidR="00824CC3" w:rsidRPr="00CF1345" w:rsidRDefault="00824CC3" w:rsidP="00824CC3">
            <w:pPr>
              <w:rPr>
                <w:sz w:val="24"/>
                <w:szCs w:val="24"/>
              </w:rPr>
            </w:pPr>
            <w:r w:rsidRPr="00CF1345">
              <w:rPr>
                <w:sz w:val="24"/>
                <w:szCs w:val="24"/>
              </w:rPr>
              <w:t>BV (Mẫu báo cáo thống kê y tế theo TT37)</w:t>
            </w:r>
          </w:p>
        </w:tc>
      </w:tr>
      <w:tr w:rsidR="00824CC3" w:rsidRPr="00CF1345" w14:paraId="0ADF41A2" w14:textId="77777777" w:rsidTr="00650024">
        <w:tc>
          <w:tcPr>
            <w:tcW w:w="568" w:type="dxa"/>
            <w:vAlign w:val="center"/>
          </w:tcPr>
          <w:p w14:paraId="624D1C4C" w14:textId="1C79EC2C" w:rsidR="00824CC3" w:rsidRPr="00CF1345" w:rsidRDefault="00824CC3" w:rsidP="00824CC3">
            <w:pPr>
              <w:pStyle w:val="TableParagraph"/>
              <w:rPr>
                <w:sz w:val="24"/>
                <w:szCs w:val="24"/>
              </w:rPr>
            </w:pPr>
            <w:r w:rsidRPr="00CF1345">
              <w:rPr>
                <w:sz w:val="24"/>
                <w:szCs w:val="24"/>
              </w:rPr>
              <w:t>74</w:t>
            </w:r>
          </w:p>
        </w:tc>
        <w:tc>
          <w:tcPr>
            <w:tcW w:w="2036" w:type="dxa"/>
            <w:vAlign w:val="center"/>
          </w:tcPr>
          <w:p w14:paraId="43436900" w14:textId="0C660E48" w:rsidR="00824CC3" w:rsidRPr="00CF1345" w:rsidRDefault="00824CC3" w:rsidP="00824CC3">
            <w:pPr>
              <w:rPr>
                <w:sz w:val="24"/>
                <w:szCs w:val="24"/>
              </w:rPr>
            </w:pPr>
            <w:r w:rsidRPr="00CF1345">
              <w:rPr>
                <w:sz w:val="24"/>
                <w:szCs w:val="24"/>
              </w:rPr>
              <w:t>Mẫu báo cáo tai nạn giao thông tháng</w:t>
            </w:r>
          </w:p>
        </w:tc>
        <w:tc>
          <w:tcPr>
            <w:tcW w:w="6610" w:type="dxa"/>
          </w:tcPr>
          <w:p w14:paraId="0C1FF33B" w14:textId="423E9FC5"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40C2C3D3" w14:textId="77842A92" w:rsidR="00824CC3" w:rsidRPr="00CF1345" w:rsidRDefault="00824CC3" w:rsidP="00824CC3">
            <w:pPr>
              <w:rPr>
                <w:sz w:val="24"/>
                <w:szCs w:val="24"/>
              </w:rPr>
            </w:pPr>
            <w:r w:rsidRPr="00CF1345">
              <w:rPr>
                <w:sz w:val="24"/>
                <w:szCs w:val="24"/>
              </w:rPr>
              <w:t>BV (Mẫu báo cáo tai nạn giao thông tháng)</w:t>
            </w:r>
          </w:p>
        </w:tc>
      </w:tr>
      <w:tr w:rsidR="00824CC3" w:rsidRPr="00CF1345" w14:paraId="2036BAF7" w14:textId="77777777" w:rsidTr="00650024">
        <w:tc>
          <w:tcPr>
            <w:tcW w:w="568" w:type="dxa"/>
            <w:vAlign w:val="center"/>
          </w:tcPr>
          <w:p w14:paraId="31E59E5F" w14:textId="2462135C" w:rsidR="00824CC3" w:rsidRPr="00CF1345" w:rsidRDefault="00824CC3" w:rsidP="00824CC3">
            <w:pPr>
              <w:pStyle w:val="TableParagraph"/>
              <w:rPr>
                <w:sz w:val="24"/>
                <w:szCs w:val="24"/>
              </w:rPr>
            </w:pPr>
            <w:r w:rsidRPr="00CF1345">
              <w:rPr>
                <w:sz w:val="24"/>
                <w:szCs w:val="24"/>
              </w:rPr>
              <w:t>75</w:t>
            </w:r>
          </w:p>
        </w:tc>
        <w:tc>
          <w:tcPr>
            <w:tcW w:w="2036" w:type="dxa"/>
            <w:vAlign w:val="center"/>
          </w:tcPr>
          <w:p w14:paraId="50F97708" w14:textId="618D6EB0" w:rsidR="00824CC3" w:rsidRPr="00CF1345" w:rsidRDefault="00824CC3" w:rsidP="00824CC3">
            <w:pPr>
              <w:rPr>
                <w:sz w:val="24"/>
                <w:szCs w:val="24"/>
              </w:rPr>
            </w:pPr>
            <w:r w:rsidRPr="00CF1345">
              <w:rPr>
                <w:sz w:val="24"/>
                <w:szCs w:val="24"/>
              </w:rPr>
              <w:t>Mẫu báo cáo 15 bệnh chuyển viện cao nhất</w:t>
            </w:r>
          </w:p>
        </w:tc>
        <w:tc>
          <w:tcPr>
            <w:tcW w:w="6610" w:type="dxa"/>
          </w:tcPr>
          <w:p w14:paraId="0D58438D" w14:textId="09DC2D9B"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0E24434E" w14:textId="5ECE5AB7" w:rsidR="00824CC3" w:rsidRPr="00CF1345" w:rsidRDefault="00824CC3" w:rsidP="00824CC3">
            <w:pPr>
              <w:rPr>
                <w:sz w:val="24"/>
                <w:szCs w:val="24"/>
              </w:rPr>
            </w:pPr>
            <w:r w:rsidRPr="00CF1345">
              <w:rPr>
                <w:sz w:val="24"/>
                <w:szCs w:val="24"/>
              </w:rPr>
              <w:t>BV (Mẫu báo cáo 15 bệnh chuyển viện cao nhất)</w:t>
            </w:r>
          </w:p>
        </w:tc>
      </w:tr>
      <w:tr w:rsidR="00824CC3" w:rsidRPr="00CF1345" w14:paraId="29AA976C" w14:textId="77777777" w:rsidTr="00650024">
        <w:tc>
          <w:tcPr>
            <w:tcW w:w="568" w:type="dxa"/>
            <w:vAlign w:val="center"/>
          </w:tcPr>
          <w:p w14:paraId="6EAF4EF9" w14:textId="2D7AFC4B" w:rsidR="00824CC3" w:rsidRPr="00CF1345" w:rsidRDefault="00824CC3" w:rsidP="00824CC3">
            <w:pPr>
              <w:pStyle w:val="TableParagraph"/>
              <w:rPr>
                <w:sz w:val="24"/>
                <w:szCs w:val="24"/>
              </w:rPr>
            </w:pPr>
            <w:r w:rsidRPr="00CF1345">
              <w:rPr>
                <w:sz w:val="24"/>
                <w:szCs w:val="24"/>
              </w:rPr>
              <w:t>76</w:t>
            </w:r>
          </w:p>
        </w:tc>
        <w:tc>
          <w:tcPr>
            <w:tcW w:w="2036" w:type="dxa"/>
            <w:vAlign w:val="center"/>
          </w:tcPr>
          <w:p w14:paraId="56759DF7" w14:textId="622D8C9B" w:rsidR="00824CC3" w:rsidRPr="00CF1345" w:rsidRDefault="00824CC3" w:rsidP="00824CC3">
            <w:pPr>
              <w:rPr>
                <w:sz w:val="24"/>
                <w:szCs w:val="24"/>
              </w:rPr>
            </w:pPr>
            <w:r w:rsidRPr="00CF1345">
              <w:rPr>
                <w:sz w:val="24"/>
                <w:szCs w:val="24"/>
              </w:rPr>
              <w:t>Mẫu báo cáo 15 bệnh nội trú cao nhất</w:t>
            </w:r>
          </w:p>
        </w:tc>
        <w:tc>
          <w:tcPr>
            <w:tcW w:w="6610" w:type="dxa"/>
          </w:tcPr>
          <w:p w14:paraId="793A0224" w14:textId="0877FB77"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4171111F" w14:textId="7DF6BFF2" w:rsidR="00824CC3" w:rsidRPr="00CF1345" w:rsidRDefault="00824CC3" w:rsidP="00824CC3">
            <w:pPr>
              <w:rPr>
                <w:sz w:val="24"/>
                <w:szCs w:val="24"/>
              </w:rPr>
            </w:pPr>
            <w:r w:rsidRPr="00CF1345">
              <w:rPr>
                <w:sz w:val="24"/>
                <w:szCs w:val="24"/>
              </w:rPr>
              <w:t>BV (Mẫu báo cáo 15 bệnh nội trú cao nhất)</w:t>
            </w:r>
          </w:p>
        </w:tc>
      </w:tr>
      <w:tr w:rsidR="00824CC3" w:rsidRPr="00CF1345" w14:paraId="4C2C3EE6" w14:textId="77777777" w:rsidTr="00650024">
        <w:tc>
          <w:tcPr>
            <w:tcW w:w="568" w:type="dxa"/>
            <w:vAlign w:val="center"/>
          </w:tcPr>
          <w:p w14:paraId="107FD6D0" w14:textId="7E2E9E32" w:rsidR="00824CC3" w:rsidRPr="00CF1345" w:rsidRDefault="00824CC3" w:rsidP="00824CC3">
            <w:pPr>
              <w:pStyle w:val="TableParagraph"/>
              <w:rPr>
                <w:sz w:val="24"/>
                <w:szCs w:val="24"/>
              </w:rPr>
            </w:pPr>
            <w:r w:rsidRPr="00CF1345">
              <w:rPr>
                <w:sz w:val="24"/>
                <w:szCs w:val="24"/>
              </w:rPr>
              <w:t>77</w:t>
            </w:r>
          </w:p>
        </w:tc>
        <w:tc>
          <w:tcPr>
            <w:tcW w:w="2036" w:type="dxa"/>
            <w:vAlign w:val="center"/>
          </w:tcPr>
          <w:p w14:paraId="1360B578" w14:textId="5D77EAF5" w:rsidR="00824CC3" w:rsidRPr="00CF1345" w:rsidRDefault="00824CC3" w:rsidP="00824CC3">
            <w:pPr>
              <w:rPr>
                <w:sz w:val="24"/>
                <w:szCs w:val="24"/>
              </w:rPr>
            </w:pPr>
            <w:r w:rsidRPr="00CF1345">
              <w:rPr>
                <w:sz w:val="24"/>
                <w:szCs w:val="24"/>
              </w:rPr>
              <w:t>Mẫu báo cáo 15 bệnh tử vong cao nhất</w:t>
            </w:r>
          </w:p>
        </w:tc>
        <w:tc>
          <w:tcPr>
            <w:tcW w:w="6610" w:type="dxa"/>
          </w:tcPr>
          <w:p w14:paraId="001E7026" w14:textId="5C7DB083"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r>
            <w:r w:rsidRPr="00CF1345">
              <w:rPr>
                <w:sz w:val="24"/>
                <w:szCs w:val="24"/>
              </w:rPr>
              <w:lastRenderedPageBreak/>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2AC11415" w14:textId="5CE986ED" w:rsidR="00824CC3" w:rsidRPr="00CF1345" w:rsidRDefault="00824CC3" w:rsidP="00824CC3">
            <w:pPr>
              <w:rPr>
                <w:sz w:val="24"/>
                <w:szCs w:val="24"/>
              </w:rPr>
            </w:pPr>
            <w:r w:rsidRPr="00CF1345">
              <w:rPr>
                <w:sz w:val="24"/>
                <w:szCs w:val="24"/>
              </w:rPr>
              <w:lastRenderedPageBreak/>
              <w:t>BV (Mẫu báo cáo 15 bệnh tử vong cao nhất)</w:t>
            </w:r>
          </w:p>
        </w:tc>
      </w:tr>
      <w:tr w:rsidR="00824CC3" w:rsidRPr="00CF1345" w14:paraId="594A8807" w14:textId="77777777" w:rsidTr="00650024">
        <w:tc>
          <w:tcPr>
            <w:tcW w:w="568" w:type="dxa"/>
            <w:vAlign w:val="center"/>
          </w:tcPr>
          <w:p w14:paraId="47C769E1" w14:textId="05EA1D2D" w:rsidR="00824CC3" w:rsidRPr="00CF1345" w:rsidRDefault="00824CC3" w:rsidP="00824CC3">
            <w:pPr>
              <w:pStyle w:val="TableParagraph"/>
              <w:rPr>
                <w:sz w:val="24"/>
                <w:szCs w:val="24"/>
              </w:rPr>
            </w:pPr>
            <w:r w:rsidRPr="00CF1345">
              <w:rPr>
                <w:sz w:val="24"/>
                <w:szCs w:val="24"/>
              </w:rPr>
              <w:lastRenderedPageBreak/>
              <w:t>78</w:t>
            </w:r>
          </w:p>
        </w:tc>
        <w:tc>
          <w:tcPr>
            <w:tcW w:w="2036" w:type="dxa"/>
            <w:vAlign w:val="center"/>
          </w:tcPr>
          <w:p w14:paraId="4835B4EE" w14:textId="016DEA1E" w:rsidR="00824CC3" w:rsidRPr="00CF1345" w:rsidRDefault="00824CC3" w:rsidP="00824CC3">
            <w:pPr>
              <w:rPr>
                <w:sz w:val="24"/>
                <w:szCs w:val="24"/>
              </w:rPr>
            </w:pPr>
            <w:r w:rsidRPr="00CF1345">
              <w:rPr>
                <w:sz w:val="24"/>
                <w:szCs w:val="24"/>
              </w:rPr>
              <w:t>Mẫu báo cáo kết quả tiêm ngừa viêm gan B</w:t>
            </w:r>
          </w:p>
        </w:tc>
        <w:tc>
          <w:tcPr>
            <w:tcW w:w="6610" w:type="dxa"/>
          </w:tcPr>
          <w:p w14:paraId="4F6AE048" w14:textId="70BB3F29"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522B117B" w14:textId="5A7305EC" w:rsidR="00824CC3" w:rsidRPr="00CF1345" w:rsidRDefault="00824CC3" w:rsidP="00824CC3">
            <w:pPr>
              <w:rPr>
                <w:sz w:val="24"/>
                <w:szCs w:val="24"/>
              </w:rPr>
            </w:pPr>
            <w:r w:rsidRPr="00CF1345">
              <w:rPr>
                <w:sz w:val="24"/>
                <w:szCs w:val="24"/>
              </w:rPr>
              <w:t>BV (Mẫu báo cáo kết quả tiêm ngừa viêm gan B)</w:t>
            </w:r>
          </w:p>
        </w:tc>
      </w:tr>
      <w:tr w:rsidR="00824CC3" w:rsidRPr="00CF1345" w14:paraId="7757B7F2" w14:textId="77777777" w:rsidTr="00650024">
        <w:tc>
          <w:tcPr>
            <w:tcW w:w="568" w:type="dxa"/>
            <w:vAlign w:val="center"/>
          </w:tcPr>
          <w:p w14:paraId="1B516769" w14:textId="09B7280C" w:rsidR="00824CC3" w:rsidRPr="00CF1345" w:rsidRDefault="00824CC3" w:rsidP="00824CC3">
            <w:pPr>
              <w:pStyle w:val="TableParagraph"/>
              <w:rPr>
                <w:sz w:val="24"/>
                <w:szCs w:val="24"/>
              </w:rPr>
            </w:pPr>
            <w:r w:rsidRPr="00CF1345">
              <w:rPr>
                <w:sz w:val="24"/>
                <w:szCs w:val="24"/>
              </w:rPr>
              <w:t>79</w:t>
            </w:r>
          </w:p>
        </w:tc>
        <w:tc>
          <w:tcPr>
            <w:tcW w:w="2036" w:type="dxa"/>
            <w:vAlign w:val="center"/>
          </w:tcPr>
          <w:p w14:paraId="1CF8EC15" w14:textId="52880AC2" w:rsidR="00824CC3" w:rsidRPr="00CF1345" w:rsidRDefault="00824CC3" w:rsidP="00824CC3">
            <w:pPr>
              <w:rPr>
                <w:sz w:val="24"/>
                <w:szCs w:val="24"/>
              </w:rPr>
            </w:pPr>
            <w:r w:rsidRPr="00CF1345">
              <w:rPr>
                <w:sz w:val="24"/>
                <w:szCs w:val="24"/>
              </w:rPr>
              <w:t>Mẫu phiếu báo cáo trường hợp bệnh 1</w:t>
            </w:r>
          </w:p>
        </w:tc>
        <w:tc>
          <w:tcPr>
            <w:tcW w:w="6610" w:type="dxa"/>
          </w:tcPr>
          <w:p w14:paraId="1485994E" w14:textId="4811895F"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6456F73C" w14:textId="63CFD3A2" w:rsidR="00824CC3" w:rsidRPr="00CF1345" w:rsidRDefault="00824CC3" w:rsidP="00824CC3">
            <w:pPr>
              <w:rPr>
                <w:sz w:val="24"/>
                <w:szCs w:val="24"/>
              </w:rPr>
            </w:pPr>
            <w:r w:rsidRPr="00CF1345">
              <w:rPr>
                <w:sz w:val="24"/>
                <w:szCs w:val="24"/>
              </w:rPr>
              <w:t>BV (Mẫu phiếu báo cáo trường hợp bệnh 1)</w:t>
            </w:r>
          </w:p>
        </w:tc>
      </w:tr>
      <w:tr w:rsidR="00824CC3" w:rsidRPr="00CF1345" w14:paraId="7C1CFB34" w14:textId="77777777" w:rsidTr="00650024">
        <w:tc>
          <w:tcPr>
            <w:tcW w:w="568" w:type="dxa"/>
            <w:vAlign w:val="center"/>
          </w:tcPr>
          <w:p w14:paraId="7B38C87B" w14:textId="36F6CAB0" w:rsidR="00824CC3" w:rsidRPr="00CF1345" w:rsidRDefault="00824CC3" w:rsidP="00824CC3">
            <w:pPr>
              <w:pStyle w:val="TableParagraph"/>
              <w:rPr>
                <w:sz w:val="24"/>
                <w:szCs w:val="24"/>
              </w:rPr>
            </w:pPr>
            <w:r w:rsidRPr="00CF1345">
              <w:rPr>
                <w:sz w:val="24"/>
                <w:szCs w:val="24"/>
              </w:rPr>
              <w:t>80</w:t>
            </w:r>
          </w:p>
        </w:tc>
        <w:tc>
          <w:tcPr>
            <w:tcW w:w="2036" w:type="dxa"/>
            <w:vAlign w:val="center"/>
          </w:tcPr>
          <w:p w14:paraId="4C700367" w14:textId="34CA9DCD" w:rsidR="00824CC3" w:rsidRPr="00CF1345" w:rsidRDefault="00824CC3" w:rsidP="00824CC3">
            <w:pPr>
              <w:rPr>
                <w:sz w:val="24"/>
                <w:szCs w:val="24"/>
              </w:rPr>
            </w:pPr>
            <w:r w:rsidRPr="00CF1345">
              <w:rPr>
                <w:sz w:val="24"/>
                <w:szCs w:val="24"/>
              </w:rPr>
              <w:t>Mẫu phiếu báo cáo trường hợp bệnh</w:t>
            </w:r>
          </w:p>
        </w:tc>
        <w:tc>
          <w:tcPr>
            <w:tcW w:w="6610" w:type="dxa"/>
          </w:tcPr>
          <w:p w14:paraId="003F75D7" w14:textId="5C148F79"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1D987068" w14:textId="1BD0F22C" w:rsidR="00824CC3" w:rsidRPr="00CF1345" w:rsidRDefault="00824CC3" w:rsidP="00824CC3">
            <w:pPr>
              <w:rPr>
                <w:sz w:val="24"/>
                <w:szCs w:val="24"/>
              </w:rPr>
            </w:pPr>
            <w:r w:rsidRPr="00CF1345">
              <w:rPr>
                <w:sz w:val="24"/>
                <w:szCs w:val="24"/>
              </w:rPr>
              <w:t>BV (Mẫu phiếu báo cáo trường hợp bệnh)</w:t>
            </w:r>
          </w:p>
        </w:tc>
      </w:tr>
      <w:tr w:rsidR="00824CC3" w:rsidRPr="00CF1345" w14:paraId="7961EB8F" w14:textId="77777777" w:rsidTr="00650024">
        <w:tc>
          <w:tcPr>
            <w:tcW w:w="568" w:type="dxa"/>
            <w:vAlign w:val="center"/>
          </w:tcPr>
          <w:p w14:paraId="7EDDF5AB" w14:textId="39E733F6" w:rsidR="00824CC3" w:rsidRPr="00CF1345" w:rsidRDefault="00824CC3" w:rsidP="00824CC3">
            <w:pPr>
              <w:pStyle w:val="TableParagraph"/>
              <w:rPr>
                <w:sz w:val="24"/>
                <w:szCs w:val="24"/>
              </w:rPr>
            </w:pPr>
            <w:r w:rsidRPr="00CF1345">
              <w:rPr>
                <w:sz w:val="24"/>
                <w:szCs w:val="24"/>
              </w:rPr>
              <w:t>81</w:t>
            </w:r>
          </w:p>
        </w:tc>
        <w:tc>
          <w:tcPr>
            <w:tcW w:w="2036" w:type="dxa"/>
            <w:vAlign w:val="center"/>
          </w:tcPr>
          <w:p w14:paraId="2426A406" w14:textId="75C1441F" w:rsidR="00824CC3" w:rsidRPr="00CF1345" w:rsidRDefault="00824CC3" w:rsidP="00824CC3">
            <w:pPr>
              <w:rPr>
                <w:sz w:val="24"/>
                <w:szCs w:val="24"/>
              </w:rPr>
            </w:pPr>
            <w:r w:rsidRPr="00CF1345">
              <w:rPr>
                <w:sz w:val="24"/>
                <w:szCs w:val="24"/>
              </w:rPr>
              <w:t>Phiếu tư vấn chăm sóc thiết yếu bà mẹ và trẻ sơ sinh trong và ngay sau sinh</w:t>
            </w:r>
          </w:p>
        </w:tc>
        <w:tc>
          <w:tcPr>
            <w:tcW w:w="6610" w:type="dxa"/>
          </w:tcPr>
          <w:p w14:paraId="796F3A3D" w14:textId="125F5EB6"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3B1A41FA" w14:textId="6FC132EC" w:rsidR="00824CC3" w:rsidRPr="00CF1345" w:rsidRDefault="00824CC3" w:rsidP="00824CC3">
            <w:pPr>
              <w:rPr>
                <w:sz w:val="24"/>
                <w:szCs w:val="24"/>
              </w:rPr>
            </w:pPr>
            <w:r w:rsidRPr="00CF1345">
              <w:rPr>
                <w:sz w:val="24"/>
                <w:szCs w:val="24"/>
              </w:rPr>
              <w:t>BV (Mẫu Phiếu tư vấn chăm sóc thiết yếu bà mẹ và trẻ sơ sinh trong và ngay sau sinh)</w:t>
            </w:r>
          </w:p>
        </w:tc>
      </w:tr>
      <w:tr w:rsidR="00824CC3" w:rsidRPr="00CF1345" w14:paraId="34DA253B" w14:textId="77777777" w:rsidTr="00650024">
        <w:tc>
          <w:tcPr>
            <w:tcW w:w="568" w:type="dxa"/>
            <w:vAlign w:val="center"/>
          </w:tcPr>
          <w:p w14:paraId="3C96C1B0" w14:textId="61CB7A86" w:rsidR="00824CC3" w:rsidRPr="00CF1345" w:rsidRDefault="00824CC3" w:rsidP="00824CC3">
            <w:pPr>
              <w:pStyle w:val="TableParagraph"/>
              <w:rPr>
                <w:sz w:val="24"/>
                <w:szCs w:val="24"/>
              </w:rPr>
            </w:pPr>
            <w:r w:rsidRPr="00CF1345">
              <w:rPr>
                <w:sz w:val="24"/>
                <w:szCs w:val="24"/>
              </w:rPr>
              <w:t>82</w:t>
            </w:r>
          </w:p>
        </w:tc>
        <w:tc>
          <w:tcPr>
            <w:tcW w:w="2036" w:type="dxa"/>
            <w:vAlign w:val="center"/>
          </w:tcPr>
          <w:p w14:paraId="7E9156C6" w14:textId="56284B02" w:rsidR="00824CC3" w:rsidRPr="00CF1345" w:rsidRDefault="00824CC3" w:rsidP="00824CC3">
            <w:pPr>
              <w:rPr>
                <w:sz w:val="24"/>
                <w:szCs w:val="24"/>
              </w:rPr>
            </w:pPr>
            <w:r w:rsidRPr="00CF1345">
              <w:rPr>
                <w:sz w:val="24"/>
                <w:szCs w:val="24"/>
              </w:rPr>
              <w:t>Phiếu xuất kho</w:t>
            </w:r>
          </w:p>
        </w:tc>
        <w:tc>
          <w:tcPr>
            <w:tcW w:w="6610" w:type="dxa"/>
          </w:tcPr>
          <w:p w14:paraId="28BAE1F7" w14:textId="62D26DE1" w:rsidR="00824CC3" w:rsidRPr="00CF1345" w:rsidRDefault="00824CC3" w:rsidP="00824CC3">
            <w:pPr>
              <w:rPr>
                <w:sz w:val="24"/>
                <w:szCs w:val="24"/>
              </w:rPr>
            </w:pPr>
            <w:r w:rsidRPr="00CF1345">
              <w:rPr>
                <w:sz w:val="24"/>
                <w:szCs w:val="24"/>
              </w:rPr>
              <w:t xml:space="preserve">Báo cáo cho phép các nhóm người dùng được phân quyền thực hiện lấy dữ liệu tại chức năng báo cáo động. Chức năng bao gồm </w:t>
            </w:r>
            <w:r w:rsidRPr="00CF1345">
              <w:rPr>
                <w:sz w:val="24"/>
                <w:szCs w:val="24"/>
              </w:rPr>
              <w:lastRenderedPageBreak/>
              <w:t>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247B9A46" w14:textId="3DCE4EFE" w:rsidR="00824CC3" w:rsidRPr="00CF1345" w:rsidRDefault="00824CC3" w:rsidP="00824CC3">
            <w:pPr>
              <w:rPr>
                <w:sz w:val="24"/>
                <w:szCs w:val="24"/>
              </w:rPr>
            </w:pPr>
            <w:r w:rsidRPr="00CF1345">
              <w:rPr>
                <w:sz w:val="24"/>
                <w:szCs w:val="24"/>
              </w:rPr>
              <w:lastRenderedPageBreak/>
              <w:t>BV (Mẫu Phiếu xuất kho)</w:t>
            </w:r>
          </w:p>
        </w:tc>
      </w:tr>
      <w:tr w:rsidR="00824CC3" w:rsidRPr="00CF1345" w14:paraId="6302BFE2" w14:textId="77777777" w:rsidTr="00650024">
        <w:tc>
          <w:tcPr>
            <w:tcW w:w="568" w:type="dxa"/>
            <w:vAlign w:val="center"/>
          </w:tcPr>
          <w:p w14:paraId="2FD30BF2" w14:textId="2EB94296" w:rsidR="00824CC3" w:rsidRPr="00CF1345" w:rsidRDefault="00824CC3" w:rsidP="00824CC3">
            <w:pPr>
              <w:pStyle w:val="TableParagraph"/>
              <w:rPr>
                <w:sz w:val="24"/>
                <w:szCs w:val="24"/>
              </w:rPr>
            </w:pPr>
            <w:r w:rsidRPr="00CF1345">
              <w:rPr>
                <w:sz w:val="24"/>
                <w:szCs w:val="24"/>
              </w:rPr>
              <w:lastRenderedPageBreak/>
              <w:t>83</w:t>
            </w:r>
          </w:p>
        </w:tc>
        <w:tc>
          <w:tcPr>
            <w:tcW w:w="2036" w:type="dxa"/>
            <w:vAlign w:val="center"/>
          </w:tcPr>
          <w:p w14:paraId="4E7E0FA4" w14:textId="143C45F1" w:rsidR="00824CC3" w:rsidRPr="00CF1345" w:rsidRDefault="00824CC3" w:rsidP="00824CC3">
            <w:pPr>
              <w:rPr>
                <w:sz w:val="24"/>
                <w:szCs w:val="24"/>
              </w:rPr>
            </w:pPr>
            <w:r w:rsidRPr="00CF1345">
              <w:rPr>
                <w:sz w:val="24"/>
                <w:szCs w:val="24"/>
              </w:rPr>
              <w:t>Quản lý Đấu thầu thuốc, vắc xin</w:t>
            </w:r>
          </w:p>
        </w:tc>
        <w:tc>
          <w:tcPr>
            <w:tcW w:w="6610" w:type="dxa"/>
          </w:tcPr>
          <w:p w14:paraId="552AE06B" w14:textId="6753F308"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68F03A8A" w14:textId="1A9F7ADC" w:rsidR="00824CC3" w:rsidRPr="00CF1345" w:rsidRDefault="00824CC3" w:rsidP="00824CC3">
            <w:pPr>
              <w:rPr>
                <w:sz w:val="24"/>
                <w:szCs w:val="24"/>
              </w:rPr>
            </w:pPr>
            <w:r w:rsidRPr="00CF1345">
              <w:rPr>
                <w:sz w:val="24"/>
                <w:szCs w:val="24"/>
              </w:rPr>
              <w:t>BV (Mẫu Báo cáo Quản lý Đấu thầu thuốc, vắc xin)</w:t>
            </w:r>
          </w:p>
        </w:tc>
      </w:tr>
      <w:tr w:rsidR="00824CC3" w:rsidRPr="00CF1345" w14:paraId="587C0513" w14:textId="77777777" w:rsidTr="00650024">
        <w:tc>
          <w:tcPr>
            <w:tcW w:w="568" w:type="dxa"/>
            <w:vAlign w:val="center"/>
          </w:tcPr>
          <w:p w14:paraId="7B8835B0" w14:textId="7339148C" w:rsidR="00824CC3" w:rsidRPr="00CF1345" w:rsidRDefault="00824CC3" w:rsidP="00824CC3">
            <w:pPr>
              <w:pStyle w:val="TableParagraph"/>
              <w:rPr>
                <w:sz w:val="24"/>
                <w:szCs w:val="24"/>
              </w:rPr>
            </w:pPr>
            <w:r w:rsidRPr="00CF1345">
              <w:rPr>
                <w:sz w:val="24"/>
                <w:szCs w:val="24"/>
              </w:rPr>
              <w:t>84</w:t>
            </w:r>
          </w:p>
        </w:tc>
        <w:tc>
          <w:tcPr>
            <w:tcW w:w="2036" w:type="dxa"/>
            <w:vAlign w:val="center"/>
          </w:tcPr>
          <w:p w14:paraId="3380930E" w14:textId="6FD63BC3" w:rsidR="00824CC3" w:rsidRPr="00CF1345" w:rsidRDefault="00824CC3" w:rsidP="00824CC3">
            <w:pPr>
              <w:rPr>
                <w:sz w:val="24"/>
                <w:szCs w:val="24"/>
              </w:rPr>
            </w:pPr>
            <w:r w:rsidRPr="00CF1345">
              <w:rPr>
                <w:sz w:val="24"/>
                <w:szCs w:val="24"/>
              </w:rPr>
              <w:t>Dự trù thuốc/ dự trù vaccin theo tháng</w:t>
            </w:r>
          </w:p>
        </w:tc>
        <w:tc>
          <w:tcPr>
            <w:tcW w:w="6610" w:type="dxa"/>
          </w:tcPr>
          <w:p w14:paraId="66964C23" w14:textId="08BFA041"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2EF3C291" w14:textId="3A738D32" w:rsidR="00824CC3" w:rsidRPr="00CF1345" w:rsidRDefault="00824CC3" w:rsidP="00824CC3">
            <w:pPr>
              <w:rPr>
                <w:sz w:val="24"/>
                <w:szCs w:val="24"/>
              </w:rPr>
            </w:pPr>
            <w:r w:rsidRPr="00CF1345">
              <w:rPr>
                <w:sz w:val="24"/>
                <w:szCs w:val="24"/>
              </w:rPr>
              <w:t>BV (Mẫu Báo cáo Dự trù thuốc/ dự trù vaccin theo tháng)</w:t>
            </w:r>
          </w:p>
        </w:tc>
      </w:tr>
      <w:tr w:rsidR="00824CC3" w:rsidRPr="00CF1345" w14:paraId="22416700" w14:textId="77777777" w:rsidTr="00650024">
        <w:tc>
          <w:tcPr>
            <w:tcW w:w="568" w:type="dxa"/>
            <w:vAlign w:val="center"/>
          </w:tcPr>
          <w:p w14:paraId="28DB7FEC" w14:textId="7DFC77C0" w:rsidR="00824CC3" w:rsidRPr="00CF1345" w:rsidRDefault="00824CC3" w:rsidP="00824CC3">
            <w:pPr>
              <w:pStyle w:val="TableParagraph"/>
              <w:rPr>
                <w:sz w:val="24"/>
                <w:szCs w:val="24"/>
              </w:rPr>
            </w:pPr>
            <w:r w:rsidRPr="00CF1345">
              <w:rPr>
                <w:sz w:val="24"/>
                <w:szCs w:val="24"/>
              </w:rPr>
              <w:t>85</w:t>
            </w:r>
          </w:p>
        </w:tc>
        <w:tc>
          <w:tcPr>
            <w:tcW w:w="2036" w:type="dxa"/>
            <w:vAlign w:val="center"/>
          </w:tcPr>
          <w:p w14:paraId="07C7484B" w14:textId="598AF09E" w:rsidR="00824CC3" w:rsidRPr="00CF1345" w:rsidRDefault="00824CC3" w:rsidP="00824CC3">
            <w:pPr>
              <w:rPr>
                <w:sz w:val="24"/>
                <w:szCs w:val="24"/>
              </w:rPr>
            </w:pPr>
            <w:r w:rsidRPr="00CF1345">
              <w:rPr>
                <w:sz w:val="24"/>
                <w:szCs w:val="24"/>
              </w:rPr>
              <w:t>Báo cáo theo dõi hợp đồng</w:t>
            </w:r>
          </w:p>
        </w:tc>
        <w:tc>
          <w:tcPr>
            <w:tcW w:w="6610" w:type="dxa"/>
          </w:tcPr>
          <w:p w14:paraId="032D2AA2" w14:textId="423DBE95"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76C943F8" w14:textId="55C52428" w:rsidR="00824CC3" w:rsidRPr="00CF1345" w:rsidRDefault="00824CC3" w:rsidP="00824CC3">
            <w:pPr>
              <w:rPr>
                <w:sz w:val="24"/>
                <w:szCs w:val="24"/>
              </w:rPr>
            </w:pPr>
            <w:r w:rsidRPr="00CF1345">
              <w:rPr>
                <w:sz w:val="24"/>
                <w:szCs w:val="24"/>
              </w:rPr>
              <w:t>BV (Mẫu Báo cáo theo dõi hợp đồng)</w:t>
            </w:r>
          </w:p>
        </w:tc>
      </w:tr>
      <w:tr w:rsidR="00824CC3" w:rsidRPr="00CF1345" w14:paraId="11E9D9DB" w14:textId="77777777" w:rsidTr="00650024">
        <w:tc>
          <w:tcPr>
            <w:tcW w:w="568" w:type="dxa"/>
            <w:vAlign w:val="center"/>
          </w:tcPr>
          <w:p w14:paraId="421936C1" w14:textId="0708FE0F" w:rsidR="00824CC3" w:rsidRPr="00CF1345" w:rsidRDefault="00824CC3" w:rsidP="00824CC3">
            <w:pPr>
              <w:pStyle w:val="TableParagraph"/>
              <w:rPr>
                <w:sz w:val="24"/>
                <w:szCs w:val="24"/>
              </w:rPr>
            </w:pPr>
            <w:r w:rsidRPr="00CF1345">
              <w:rPr>
                <w:sz w:val="24"/>
                <w:szCs w:val="24"/>
              </w:rPr>
              <w:t>86</w:t>
            </w:r>
          </w:p>
        </w:tc>
        <w:tc>
          <w:tcPr>
            <w:tcW w:w="2036" w:type="dxa"/>
            <w:vAlign w:val="center"/>
          </w:tcPr>
          <w:p w14:paraId="5C565617" w14:textId="7F072BA9" w:rsidR="00824CC3" w:rsidRPr="00CF1345" w:rsidRDefault="00824CC3" w:rsidP="00824CC3">
            <w:pPr>
              <w:rPr>
                <w:sz w:val="24"/>
                <w:szCs w:val="24"/>
              </w:rPr>
            </w:pPr>
            <w:r w:rsidRPr="00CF1345">
              <w:rPr>
                <w:sz w:val="24"/>
                <w:szCs w:val="24"/>
              </w:rPr>
              <w:t>Mẫu Mô tả vị trí tổn thương trên cơ thể</w:t>
            </w:r>
          </w:p>
        </w:tc>
        <w:tc>
          <w:tcPr>
            <w:tcW w:w="6610" w:type="dxa"/>
          </w:tcPr>
          <w:p w14:paraId="7731913C" w14:textId="5122E4A9"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439DA5AE" w14:textId="42AB0162" w:rsidR="00824CC3" w:rsidRPr="00CF1345" w:rsidRDefault="00824CC3" w:rsidP="00824CC3">
            <w:pPr>
              <w:rPr>
                <w:sz w:val="24"/>
                <w:szCs w:val="24"/>
              </w:rPr>
            </w:pPr>
            <w:r w:rsidRPr="00CF1345">
              <w:rPr>
                <w:sz w:val="24"/>
                <w:szCs w:val="24"/>
              </w:rPr>
              <w:t>BV (Mẫu Báo cáo mô tả vị trí tổn thương trên cơ thể)</w:t>
            </w:r>
          </w:p>
        </w:tc>
      </w:tr>
      <w:tr w:rsidR="00824CC3" w:rsidRPr="00CF1345" w14:paraId="15677048" w14:textId="77777777" w:rsidTr="00650024">
        <w:tc>
          <w:tcPr>
            <w:tcW w:w="568" w:type="dxa"/>
            <w:vAlign w:val="center"/>
          </w:tcPr>
          <w:p w14:paraId="535771A3" w14:textId="3560EC36" w:rsidR="00824CC3" w:rsidRPr="00CF1345" w:rsidRDefault="00824CC3" w:rsidP="00824CC3">
            <w:pPr>
              <w:pStyle w:val="TableParagraph"/>
              <w:rPr>
                <w:sz w:val="24"/>
                <w:szCs w:val="24"/>
              </w:rPr>
            </w:pPr>
            <w:r w:rsidRPr="00CF1345">
              <w:rPr>
                <w:sz w:val="24"/>
                <w:szCs w:val="24"/>
              </w:rPr>
              <w:t>87</w:t>
            </w:r>
          </w:p>
        </w:tc>
        <w:tc>
          <w:tcPr>
            <w:tcW w:w="2036" w:type="dxa"/>
            <w:vAlign w:val="center"/>
          </w:tcPr>
          <w:p w14:paraId="5CAF5434" w14:textId="6252A4C3" w:rsidR="00824CC3" w:rsidRPr="00CF1345" w:rsidRDefault="00824CC3" w:rsidP="00824CC3">
            <w:pPr>
              <w:rPr>
                <w:sz w:val="24"/>
                <w:szCs w:val="24"/>
              </w:rPr>
            </w:pPr>
            <w:r w:rsidRPr="00CF1345">
              <w:rPr>
                <w:sz w:val="24"/>
                <w:szCs w:val="24"/>
              </w:rPr>
              <w:t xml:space="preserve">Phiếu điều dưỡng </w:t>
            </w:r>
            <w:r w:rsidRPr="00CF1345">
              <w:rPr>
                <w:sz w:val="24"/>
                <w:szCs w:val="24"/>
              </w:rPr>
              <w:lastRenderedPageBreak/>
              <w:t>Sốt xuất huyết</w:t>
            </w:r>
          </w:p>
        </w:tc>
        <w:tc>
          <w:tcPr>
            <w:tcW w:w="6610" w:type="dxa"/>
          </w:tcPr>
          <w:p w14:paraId="4D3E2E80" w14:textId="1787C22E" w:rsidR="00824CC3" w:rsidRPr="00CF1345" w:rsidRDefault="00824CC3" w:rsidP="00824CC3">
            <w:pPr>
              <w:rPr>
                <w:sz w:val="24"/>
                <w:szCs w:val="24"/>
              </w:rPr>
            </w:pPr>
            <w:r w:rsidRPr="00CF1345">
              <w:rPr>
                <w:sz w:val="24"/>
                <w:szCs w:val="24"/>
              </w:rPr>
              <w:lastRenderedPageBreak/>
              <w:t xml:space="preserve">Báo cáo cho phép các nhóm người dùng được phân quyền thực </w:t>
            </w:r>
            <w:r w:rsidRPr="00CF1345">
              <w:rPr>
                <w:sz w:val="24"/>
                <w:szCs w:val="24"/>
              </w:rPr>
              <w:lastRenderedPageBreak/>
              <w:t>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658AB5A5" w14:textId="4E31236B" w:rsidR="00824CC3" w:rsidRPr="00CF1345" w:rsidRDefault="00824CC3" w:rsidP="00824CC3">
            <w:pPr>
              <w:rPr>
                <w:sz w:val="24"/>
                <w:szCs w:val="24"/>
              </w:rPr>
            </w:pPr>
            <w:r w:rsidRPr="00CF1345">
              <w:rPr>
                <w:sz w:val="24"/>
                <w:szCs w:val="24"/>
              </w:rPr>
              <w:lastRenderedPageBreak/>
              <w:t xml:space="preserve">BV (Mẫu Báo cáo Phiếu điều dưỡng Sốt xuất </w:t>
            </w:r>
            <w:r w:rsidRPr="00CF1345">
              <w:rPr>
                <w:sz w:val="24"/>
                <w:szCs w:val="24"/>
              </w:rPr>
              <w:lastRenderedPageBreak/>
              <w:t>huyết)</w:t>
            </w:r>
          </w:p>
        </w:tc>
      </w:tr>
      <w:tr w:rsidR="00824CC3" w:rsidRPr="00CF1345" w14:paraId="152F724C" w14:textId="77777777" w:rsidTr="00650024">
        <w:tc>
          <w:tcPr>
            <w:tcW w:w="568" w:type="dxa"/>
            <w:vAlign w:val="center"/>
          </w:tcPr>
          <w:p w14:paraId="42C21258" w14:textId="4E28AF5D" w:rsidR="00824CC3" w:rsidRPr="00CF1345" w:rsidRDefault="00824CC3" w:rsidP="00824CC3">
            <w:pPr>
              <w:pStyle w:val="TableParagraph"/>
              <w:rPr>
                <w:sz w:val="24"/>
                <w:szCs w:val="24"/>
              </w:rPr>
            </w:pPr>
            <w:r w:rsidRPr="00CF1345">
              <w:rPr>
                <w:sz w:val="24"/>
                <w:szCs w:val="24"/>
              </w:rPr>
              <w:lastRenderedPageBreak/>
              <w:t>88</w:t>
            </w:r>
          </w:p>
        </w:tc>
        <w:tc>
          <w:tcPr>
            <w:tcW w:w="2036" w:type="dxa"/>
            <w:vAlign w:val="center"/>
          </w:tcPr>
          <w:p w14:paraId="2A469E00" w14:textId="09DC676B" w:rsidR="00824CC3" w:rsidRPr="00CF1345" w:rsidRDefault="00824CC3" w:rsidP="00824CC3">
            <w:pPr>
              <w:rPr>
                <w:sz w:val="24"/>
                <w:szCs w:val="24"/>
              </w:rPr>
            </w:pPr>
            <w:r w:rsidRPr="00CF1345">
              <w:rPr>
                <w:sz w:val="24"/>
                <w:szCs w:val="24"/>
              </w:rPr>
              <w:t>Phiếu theo dõi lọc máy</w:t>
            </w:r>
          </w:p>
        </w:tc>
        <w:tc>
          <w:tcPr>
            <w:tcW w:w="6610" w:type="dxa"/>
          </w:tcPr>
          <w:p w14:paraId="72282C48" w14:textId="6778252C"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0A37AE89" w14:textId="0736F6C2" w:rsidR="00824CC3" w:rsidRPr="00CF1345" w:rsidRDefault="00824CC3" w:rsidP="00824CC3">
            <w:pPr>
              <w:rPr>
                <w:sz w:val="24"/>
                <w:szCs w:val="24"/>
              </w:rPr>
            </w:pPr>
            <w:r w:rsidRPr="00CF1345">
              <w:rPr>
                <w:sz w:val="24"/>
                <w:szCs w:val="24"/>
              </w:rPr>
              <w:t>BV (Mẫu Báo cáo Phiếu theo dõi lọc máy)</w:t>
            </w:r>
          </w:p>
        </w:tc>
      </w:tr>
      <w:tr w:rsidR="00824CC3" w:rsidRPr="00CF1345" w14:paraId="3EDBB905" w14:textId="77777777" w:rsidTr="00650024">
        <w:tc>
          <w:tcPr>
            <w:tcW w:w="568" w:type="dxa"/>
            <w:vAlign w:val="center"/>
          </w:tcPr>
          <w:p w14:paraId="58408DBF" w14:textId="62A527EC" w:rsidR="00824CC3" w:rsidRPr="00CF1345" w:rsidRDefault="00824CC3" w:rsidP="00824CC3">
            <w:pPr>
              <w:pStyle w:val="TableParagraph"/>
              <w:rPr>
                <w:sz w:val="24"/>
                <w:szCs w:val="24"/>
              </w:rPr>
            </w:pPr>
            <w:r w:rsidRPr="00CF1345">
              <w:rPr>
                <w:sz w:val="24"/>
                <w:szCs w:val="24"/>
              </w:rPr>
              <w:t>89</w:t>
            </w:r>
          </w:p>
        </w:tc>
        <w:tc>
          <w:tcPr>
            <w:tcW w:w="2036" w:type="dxa"/>
            <w:vAlign w:val="center"/>
          </w:tcPr>
          <w:p w14:paraId="3F8AC4CF" w14:textId="74F97275" w:rsidR="00824CC3" w:rsidRPr="00CF1345" w:rsidRDefault="00824CC3" w:rsidP="00824CC3">
            <w:pPr>
              <w:rPr>
                <w:sz w:val="24"/>
                <w:szCs w:val="24"/>
              </w:rPr>
            </w:pPr>
            <w:r w:rsidRPr="00CF1345">
              <w:rPr>
                <w:sz w:val="24"/>
                <w:szCs w:val="24"/>
              </w:rPr>
              <w:t>Bảng tổng hợp  các cận lâm sàng đã thực hiện</w:t>
            </w:r>
          </w:p>
        </w:tc>
        <w:tc>
          <w:tcPr>
            <w:tcW w:w="6610" w:type="dxa"/>
          </w:tcPr>
          <w:p w14:paraId="49AD0CAB" w14:textId="20A8D7A9" w:rsidR="00824CC3" w:rsidRPr="00CF1345" w:rsidRDefault="00824CC3" w:rsidP="00824CC3">
            <w:pPr>
              <w:rPr>
                <w:sz w:val="24"/>
                <w:szCs w:val="24"/>
              </w:rPr>
            </w:pPr>
            <w:r w:rsidRPr="00CF1345">
              <w:rPr>
                <w:sz w:val="24"/>
                <w:szCs w:val="24"/>
              </w:rPr>
              <w:t>Báo cáo cho phép các nhóm người dùng được phân quyền thực hiện lấy dữ liệu tại chức năng báo cáo động. Chức năng bao gồm các tính năng:</w:t>
            </w:r>
            <w:r w:rsidRPr="00CF1345">
              <w:rPr>
                <w:sz w:val="24"/>
                <w:szCs w:val="24"/>
              </w:rPr>
              <w:br/>
              <w:t>- Hiển thị thông tin tên báo cáo</w:t>
            </w:r>
            <w:r w:rsidRPr="00CF1345">
              <w:rPr>
                <w:sz w:val="24"/>
                <w:szCs w:val="24"/>
              </w:rPr>
              <w:br/>
              <w:t>- Hiển thị danh sách điều kiện lọc</w:t>
            </w:r>
            <w:r w:rsidRPr="00CF1345">
              <w:rPr>
                <w:sz w:val="24"/>
                <w:szCs w:val="24"/>
              </w:rPr>
              <w:br/>
              <w:t>- Xuất dữ liệu</w:t>
            </w:r>
            <w:r w:rsidRPr="00CF1345">
              <w:rPr>
                <w:sz w:val="24"/>
                <w:szCs w:val="24"/>
              </w:rPr>
              <w:br/>
              <w:t>- Kết xuất xlsx</w:t>
            </w:r>
          </w:p>
        </w:tc>
        <w:tc>
          <w:tcPr>
            <w:tcW w:w="4820" w:type="dxa"/>
            <w:vAlign w:val="center"/>
          </w:tcPr>
          <w:p w14:paraId="0ECBE34D" w14:textId="08662A44" w:rsidR="00824CC3" w:rsidRPr="00CF1345" w:rsidRDefault="00824CC3" w:rsidP="00824CC3">
            <w:pPr>
              <w:rPr>
                <w:sz w:val="24"/>
                <w:szCs w:val="24"/>
              </w:rPr>
            </w:pPr>
            <w:r w:rsidRPr="00CF1345">
              <w:rPr>
                <w:sz w:val="24"/>
                <w:szCs w:val="24"/>
              </w:rPr>
              <w:t>BV (Mẫu Bảng tổng hợp  các cận lâm sàng đã thực hiện)</w:t>
            </w:r>
          </w:p>
        </w:tc>
      </w:tr>
      <w:tr w:rsidR="00824CC3" w:rsidRPr="00CF1345" w14:paraId="00CE68C4" w14:textId="77777777" w:rsidTr="00650024">
        <w:tc>
          <w:tcPr>
            <w:tcW w:w="568" w:type="dxa"/>
            <w:vAlign w:val="center"/>
          </w:tcPr>
          <w:p w14:paraId="0E55C990" w14:textId="52702B33" w:rsidR="00824CC3" w:rsidRPr="00CF1345" w:rsidRDefault="00824CC3" w:rsidP="00824CC3">
            <w:pPr>
              <w:pStyle w:val="TableParagraph"/>
              <w:rPr>
                <w:sz w:val="24"/>
                <w:szCs w:val="24"/>
              </w:rPr>
            </w:pPr>
            <w:r w:rsidRPr="00CF1345">
              <w:rPr>
                <w:b/>
                <w:bCs/>
                <w:sz w:val="24"/>
                <w:szCs w:val="24"/>
              </w:rPr>
              <w:t>XIV</w:t>
            </w:r>
          </w:p>
        </w:tc>
        <w:tc>
          <w:tcPr>
            <w:tcW w:w="2036" w:type="dxa"/>
            <w:vAlign w:val="center"/>
          </w:tcPr>
          <w:p w14:paraId="0C225D80" w14:textId="34361BB8" w:rsidR="00824CC3" w:rsidRPr="00CF1345" w:rsidRDefault="00824CC3" w:rsidP="00824CC3">
            <w:pPr>
              <w:rPr>
                <w:sz w:val="24"/>
                <w:szCs w:val="24"/>
              </w:rPr>
            </w:pPr>
            <w:r w:rsidRPr="00CF1345">
              <w:rPr>
                <w:b/>
                <w:bCs/>
                <w:sz w:val="24"/>
                <w:szCs w:val="24"/>
              </w:rPr>
              <w:t>Quản lý khám sức khỏe</w:t>
            </w:r>
          </w:p>
        </w:tc>
        <w:tc>
          <w:tcPr>
            <w:tcW w:w="6610" w:type="dxa"/>
          </w:tcPr>
          <w:p w14:paraId="1D69B638" w14:textId="1AD233AB" w:rsidR="00824CC3" w:rsidRPr="00CF1345" w:rsidRDefault="00824CC3" w:rsidP="00824CC3">
            <w:pPr>
              <w:rPr>
                <w:sz w:val="24"/>
                <w:szCs w:val="24"/>
              </w:rPr>
            </w:pPr>
            <w:r w:rsidRPr="00CF1345">
              <w:rPr>
                <w:b/>
                <w:bCs/>
                <w:sz w:val="24"/>
                <w:szCs w:val="24"/>
              </w:rPr>
              <w:t> </w:t>
            </w:r>
          </w:p>
        </w:tc>
        <w:tc>
          <w:tcPr>
            <w:tcW w:w="4820" w:type="dxa"/>
            <w:vAlign w:val="center"/>
          </w:tcPr>
          <w:p w14:paraId="7B803717" w14:textId="0D14E816" w:rsidR="00824CC3" w:rsidRPr="00CF1345" w:rsidRDefault="00824CC3" w:rsidP="00824CC3">
            <w:pPr>
              <w:rPr>
                <w:sz w:val="24"/>
                <w:szCs w:val="24"/>
              </w:rPr>
            </w:pPr>
            <w:r w:rsidRPr="00CF1345">
              <w:rPr>
                <w:b/>
                <w:bCs/>
                <w:sz w:val="24"/>
                <w:szCs w:val="24"/>
              </w:rPr>
              <w:t> </w:t>
            </w:r>
          </w:p>
        </w:tc>
      </w:tr>
      <w:tr w:rsidR="00824CC3" w:rsidRPr="00CF1345" w14:paraId="076871E7" w14:textId="77777777" w:rsidTr="00650024">
        <w:tc>
          <w:tcPr>
            <w:tcW w:w="568" w:type="dxa"/>
            <w:vAlign w:val="center"/>
          </w:tcPr>
          <w:p w14:paraId="0995E0FA" w14:textId="761859F9" w:rsidR="00824CC3" w:rsidRPr="00CF1345" w:rsidRDefault="00824CC3" w:rsidP="00824CC3">
            <w:pPr>
              <w:pStyle w:val="TableParagraph"/>
              <w:rPr>
                <w:sz w:val="24"/>
                <w:szCs w:val="24"/>
              </w:rPr>
            </w:pPr>
            <w:r w:rsidRPr="00CF1345">
              <w:rPr>
                <w:sz w:val="24"/>
                <w:szCs w:val="24"/>
              </w:rPr>
              <w:t>1</w:t>
            </w:r>
          </w:p>
        </w:tc>
        <w:tc>
          <w:tcPr>
            <w:tcW w:w="2036" w:type="dxa"/>
            <w:vAlign w:val="center"/>
          </w:tcPr>
          <w:p w14:paraId="55E48C05" w14:textId="1F409853" w:rsidR="00824CC3" w:rsidRPr="00CF1345" w:rsidRDefault="00824CC3" w:rsidP="00824CC3">
            <w:pPr>
              <w:rPr>
                <w:sz w:val="24"/>
                <w:szCs w:val="24"/>
              </w:rPr>
            </w:pPr>
            <w:r w:rsidRPr="00CF1345">
              <w:rPr>
                <w:sz w:val="24"/>
                <w:szCs w:val="24"/>
              </w:rPr>
              <w:t>Danh mục công ty</w:t>
            </w:r>
          </w:p>
        </w:tc>
        <w:tc>
          <w:tcPr>
            <w:tcW w:w="6610" w:type="dxa"/>
          </w:tcPr>
          <w:p w14:paraId="3BDC7FCF" w14:textId="0C206D2A" w:rsidR="00824CC3" w:rsidRPr="00CF1345" w:rsidRDefault="00824CC3" w:rsidP="00824CC3">
            <w:pPr>
              <w:rPr>
                <w:sz w:val="24"/>
                <w:szCs w:val="24"/>
              </w:rPr>
            </w:pPr>
            <w:r w:rsidRPr="00CF1345">
              <w:rPr>
                <w:sz w:val="24"/>
                <w:szCs w:val="24"/>
              </w:rPr>
              <w:t>Chức năng cho phép quản trị viên, Tài chính kế toán, nhân viên phòng Kế hoạch tổng hợp thực hiện khai báo các công ty theo hợp đồng khám sức khỏe. Các trường thông tin được lưu: Tên công ty, mã số thuế, số điện thoại, địa chỉ, email,..... Chức năng bao gồm các tính năng sau:</w:t>
            </w:r>
            <w:r w:rsidRPr="00CF1345">
              <w:rPr>
                <w:sz w:val="24"/>
                <w:szCs w:val="24"/>
              </w:rPr>
              <w:br/>
              <w:t>- Thêm thông tin công ty</w:t>
            </w:r>
            <w:r w:rsidRPr="00CF1345">
              <w:rPr>
                <w:sz w:val="24"/>
                <w:szCs w:val="24"/>
              </w:rPr>
              <w:br/>
              <w:t>- Sửa thông tin công ty</w:t>
            </w:r>
            <w:r w:rsidRPr="00CF1345">
              <w:rPr>
                <w:sz w:val="24"/>
                <w:szCs w:val="24"/>
              </w:rPr>
              <w:br/>
              <w:t>- Xóa thông tin công ty</w:t>
            </w:r>
            <w:r w:rsidRPr="00CF1345">
              <w:rPr>
                <w:sz w:val="24"/>
                <w:szCs w:val="24"/>
              </w:rPr>
              <w:br/>
              <w:t>- Lưu trữ thông tin công ty</w:t>
            </w:r>
            <w:r w:rsidRPr="00CF1345">
              <w:rPr>
                <w:sz w:val="24"/>
                <w:szCs w:val="24"/>
              </w:rPr>
              <w:br/>
              <w:t>- Xem thông tin công ty</w:t>
            </w:r>
            <w:r w:rsidRPr="00CF1345">
              <w:rPr>
                <w:sz w:val="24"/>
                <w:szCs w:val="24"/>
              </w:rPr>
              <w:br/>
              <w:t>- Tìm kiếm thông tin công ty</w:t>
            </w:r>
          </w:p>
        </w:tc>
        <w:tc>
          <w:tcPr>
            <w:tcW w:w="4820" w:type="dxa"/>
            <w:vAlign w:val="center"/>
          </w:tcPr>
          <w:p w14:paraId="151FFE38" w14:textId="5308A2E6" w:rsidR="00824CC3" w:rsidRPr="00CF1345" w:rsidRDefault="00824CC3" w:rsidP="00824CC3">
            <w:pPr>
              <w:rPr>
                <w:sz w:val="24"/>
                <w:szCs w:val="24"/>
              </w:rPr>
            </w:pPr>
            <w:r w:rsidRPr="00CF1345">
              <w:rPr>
                <w:sz w:val="24"/>
                <w:szCs w:val="24"/>
              </w:rPr>
              <w:t>Cửa sổ (màn hình) danh mục công ty</w:t>
            </w:r>
          </w:p>
        </w:tc>
      </w:tr>
      <w:tr w:rsidR="00824CC3" w:rsidRPr="00CF1345" w14:paraId="3FAB1358" w14:textId="77777777" w:rsidTr="00650024">
        <w:tc>
          <w:tcPr>
            <w:tcW w:w="568" w:type="dxa"/>
            <w:vAlign w:val="center"/>
          </w:tcPr>
          <w:p w14:paraId="4CE6704D" w14:textId="0D5E25B4" w:rsidR="00824CC3" w:rsidRPr="00CF1345" w:rsidRDefault="00824CC3" w:rsidP="00824CC3">
            <w:pPr>
              <w:pStyle w:val="TableParagraph"/>
              <w:rPr>
                <w:sz w:val="24"/>
                <w:szCs w:val="24"/>
              </w:rPr>
            </w:pPr>
            <w:r w:rsidRPr="00CF1345">
              <w:rPr>
                <w:sz w:val="24"/>
                <w:szCs w:val="24"/>
              </w:rPr>
              <w:t>2</w:t>
            </w:r>
          </w:p>
        </w:tc>
        <w:tc>
          <w:tcPr>
            <w:tcW w:w="2036" w:type="dxa"/>
            <w:vAlign w:val="center"/>
          </w:tcPr>
          <w:p w14:paraId="3F6F1B74" w14:textId="6FD91D30" w:rsidR="00824CC3" w:rsidRPr="00CF1345" w:rsidRDefault="00824CC3" w:rsidP="00824CC3">
            <w:pPr>
              <w:rPr>
                <w:sz w:val="24"/>
                <w:szCs w:val="24"/>
              </w:rPr>
            </w:pPr>
            <w:r w:rsidRPr="00CF1345">
              <w:rPr>
                <w:sz w:val="24"/>
                <w:szCs w:val="24"/>
              </w:rPr>
              <w:t xml:space="preserve">Quản lý hợp đồng </w:t>
            </w:r>
            <w:r w:rsidRPr="00CF1345">
              <w:rPr>
                <w:sz w:val="24"/>
                <w:szCs w:val="24"/>
              </w:rPr>
              <w:lastRenderedPageBreak/>
              <w:t>khám sức khỏe theo đoàn</w:t>
            </w:r>
          </w:p>
        </w:tc>
        <w:tc>
          <w:tcPr>
            <w:tcW w:w="6610" w:type="dxa"/>
          </w:tcPr>
          <w:p w14:paraId="247D170C" w14:textId="7741C07B" w:rsidR="00824CC3" w:rsidRPr="00CF1345" w:rsidRDefault="00824CC3" w:rsidP="00824CC3">
            <w:pPr>
              <w:rPr>
                <w:sz w:val="24"/>
                <w:szCs w:val="24"/>
              </w:rPr>
            </w:pPr>
            <w:r w:rsidRPr="00CF1345">
              <w:rPr>
                <w:sz w:val="24"/>
                <w:szCs w:val="24"/>
              </w:rPr>
              <w:lastRenderedPageBreak/>
              <w:t xml:space="preserve">Chức năng cho phép quản trị viên, Tài chính kế toán, nhân viên </w:t>
            </w:r>
            <w:r w:rsidRPr="00CF1345">
              <w:rPr>
                <w:sz w:val="24"/>
                <w:szCs w:val="24"/>
              </w:rPr>
              <w:lastRenderedPageBreak/>
              <w:t>phòng Kế hoạch tổng hợp quản lý các hợp đồng khám sức khỏe của các công ty tương ứng. Chức năng bao gồm các tính năng sau:</w:t>
            </w:r>
            <w:r w:rsidRPr="00CF1345">
              <w:rPr>
                <w:sz w:val="24"/>
                <w:szCs w:val="24"/>
              </w:rPr>
              <w:br/>
              <w:t>- Thêm thông tin hợp đồng</w:t>
            </w:r>
            <w:r w:rsidRPr="00CF1345">
              <w:rPr>
                <w:sz w:val="24"/>
                <w:szCs w:val="24"/>
              </w:rPr>
              <w:br/>
              <w:t>- Sửa thông tin hợp đồng</w:t>
            </w:r>
            <w:r w:rsidRPr="00CF1345">
              <w:rPr>
                <w:sz w:val="24"/>
                <w:szCs w:val="24"/>
              </w:rPr>
              <w:br/>
              <w:t>- Xóa thông tin hợp đồng</w:t>
            </w:r>
            <w:r w:rsidRPr="00CF1345">
              <w:rPr>
                <w:sz w:val="24"/>
                <w:szCs w:val="24"/>
              </w:rPr>
              <w:br/>
              <w:t>- Lưu thông tin hợp đồng</w:t>
            </w:r>
            <w:r w:rsidRPr="00CF1345">
              <w:rPr>
                <w:sz w:val="24"/>
                <w:szCs w:val="24"/>
              </w:rPr>
              <w:br/>
              <w:t>- Thêm bệnh nhân vào hợp đồng</w:t>
            </w:r>
            <w:r w:rsidRPr="00CF1345">
              <w:rPr>
                <w:sz w:val="24"/>
                <w:szCs w:val="24"/>
              </w:rPr>
              <w:br/>
              <w:t>- Sửa thông tin đơn vị</w:t>
            </w:r>
            <w:r w:rsidRPr="00CF1345">
              <w:rPr>
                <w:sz w:val="24"/>
                <w:szCs w:val="24"/>
              </w:rPr>
              <w:br/>
              <w:t>- Đóng hợp đồng</w:t>
            </w:r>
            <w:r w:rsidRPr="00CF1345">
              <w:rPr>
                <w:sz w:val="24"/>
                <w:szCs w:val="24"/>
              </w:rPr>
              <w:br/>
              <w:t>- Mở hợp đồng</w:t>
            </w:r>
          </w:p>
        </w:tc>
        <w:tc>
          <w:tcPr>
            <w:tcW w:w="4820" w:type="dxa"/>
            <w:vAlign w:val="center"/>
          </w:tcPr>
          <w:p w14:paraId="6DE9DC08" w14:textId="30822D3D" w:rsidR="00824CC3" w:rsidRPr="00CF1345" w:rsidRDefault="00824CC3" w:rsidP="00824CC3">
            <w:pPr>
              <w:rPr>
                <w:sz w:val="24"/>
                <w:szCs w:val="24"/>
              </w:rPr>
            </w:pPr>
            <w:r w:rsidRPr="00CF1345">
              <w:rPr>
                <w:sz w:val="24"/>
                <w:szCs w:val="24"/>
              </w:rPr>
              <w:lastRenderedPageBreak/>
              <w:t xml:space="preserve">Cửa sổ (màn hình) quản lý hợp đồng khám sức </w:t>
            </w:r>
            <w:r w:rsidRPr="00CF1345">
              <w:rPr>
                <w:sz w:val="24"/>
                <w:szCs w:val="24"/>
              </w:rPr>
              <w:lastRenderedPageBreak/>
              <w:t>khoẻ</w:t>
            </w:r>
          </w:p>
        </w:tc>
      </w:tr>
      <w:tr w:rsidR="00824CC3" w:rsidRPr="00CF1345" w14:paraId="6132F85A" w14:textId="77777777" w:rsidTr="00650024">
        <w:tc>
          <w:tcPr>
            <w:tcW w:w="568" w:type="dxa"/>
            <w:vAlign w:val="center"/>
          </w:tcPr>
          <w:p w14:paraId="2111FB4D" w14:textId="0D0E4F0F" w:rsidR="00824CC3" w:rsidRPr="00CF1345" w:rsidRDefault="00824CC3" w:rsidP="00824CC3">
            <w:pPr>
              <w:pStyle w:val="TableParagraph"/>
              <w:rPr>
                <w:sz w:val="24"/>
                <w:szCs w:val="24"/>
              </w:rPr>
            </w:pPr>
            <w:r w:rsidRPr="00CF1345">
              <w:rPr>
                <w:sz w:val="24"/>
                <w:szCs w:val="24"/>
              </w:rPr>
              <w:lastRenderedPageBreak/>
              <w:t>3</w:t>
            </w:r>
          </w:p>
        </w:tc>
        <w:tc>
          <w:tcPr>
            <w:tcW w:w="2036" w:type="dxa"/>
            <w:vAlign w:val="center"/>
          </w:tcPr>
          <w:p w14:paraId="49E274C4" w14:textId="78FBBA61" w:rsidR="00824CC3" w:rsidRPr="00CF1345" w:rsidRDefault="00824CC3" w:rsidP="00824CC3">
            <w:pPr>
              <w:rPr>
                <w:sz w:val="24"/>
                <w:szCs w:val="24"/>
              </w:rPr>
            </w:pPr>
            <w:r w:rsidRPr="00CF1345">
              <w:rPr>
                <w:sz w:val="24"/>
                <w:szCs w:val="24"/>
              </w:rPr>
              <w:t>Nhập danh sách bệnh nhân từ File Excel</w:t>
            </w:r>
          </w:p>
        </w:tc>
        <w:tc>
          <w:tcPr>
            <w:tcW w:w="6610" w:type="dxa"/>
          </w:tcPr>
          <w:p w14:paraId="0FA65B19" w14:textId="6C2A0376" w:rsidR="00824CC3" w:rsidRPr="00CF1345" w:rsidRDefault="00824CC3" w:rsidP="00824CC3">
            <w:pPr>
              <w:rPr>
                <w:sz w:val="24"/>
                <w:szCs w:val="24"/>
              </w:rPr>
            </w:pPr>
            <w:r w:rsidRPr="00CF1345">
              <w:rPr>
                <w:sz w:val="24"/>
                <w:szCs w:val="24"/>
              </w:rPr>
              <w:t>Chức năng cho phép quản trị viên, Tài chính kế toán, nhân viên phòng Kế hoạch tổng hợp thực hiện nhập thông tin danh sách nhân viên của công ty thực hiện khám theo hợp đồng đã tạo bằng file mẫu. Chức năng bao gồm các tính năng:</w:t>
            </w:r>
            <w:r w:rsidRPr="00CF1345">
              <w:rPr>
                <w:sz w:val="24"/>
                <w:szCs w:val="24"/>
              </w:rPr>
              <w:br/>
              <w:t>- Chọn file mẫu excel</w:t>
            </w:r>
            <w:r w:rsidRPr="00CF1345">
              <w:rPr>
                <w:sz w:val="24"/>
                <w:szCs w:val="24"/>
              </w:rPr>
              <w:br/>
              <w:t>- Thêm danh sách</w:t>
            </w:r>
            <w:r w:rsidRPr="00CF1345">
              <w:rPr>
                <w:sz w:val="24"/>
                <w:szCs w:val="24"/>
              </w:rPr>
              <w:br/>
              <w:t>- Xóa danh sách</w:t>
            </w:r>
            <w:r w:rsidRPr="00CF1345">
              <w:rPr>
                <w:sz w:val="24"/>
                <w:szCs w:val="24"/>
              </w:rPr>
              <w:br/>
              <w:t>- Hiển thị danh sách</w:t>
            </w:r>
            <w:r w:rsidRPr="00CF1345">
              <w:rPr>
                <w:sz w:val="24"/>
                <w:szCs w:val="24"/>
              </w:rPr>
              <w:br/>
              <w:t>- Lưu trữ danh sách</w:t>
            </w:r>
          </w:p>
        </w:tc>
        <w:tc>
          <w:tcPr>
            <w:tcW w:w="4820" w:type="dxa"/>
            <w:vAlign w:val="center"/>
          </w:tcPr>
          <w:p w14:paraId="7C018407" w14:textId="22D3B92F" w:rsidR="00824CC3" w:rsidRPr="00CF1345" w:rsidRDefault="00824CC3" w:rsidP="00824CC3">
            <w:pPr>
              <w:rPr>
                <w:sz w:val="24"/>
                <w:szCs w:val="24"/>
              </w:rPr>
            </w:pPr>
            <w:r w:rsidRPr="00CF1345">
              <w:rPr>
                <w:sz w:val="24"/>
                <w:szCs w:val="24"/>
              </w:rPr>
              <w:t>Dữ liệu từ file excel được nhập vào phần mềm tự động</w:t>
            </w:r>
          </w:p>
        </w:tc>
      </w:tr>
      <w:tr w:rsidR="00824CC3" w:rsidRPr="00CF1345" w14:paraId="05624F76" w14:textId="77777777" w:rsidTr="00650024">
        <w:tc>
          <w:tcPr>
            <w:tcW w:w="568" w:type="dxa"/>
            <w:vAlign w:val="center"/>
          </w:tcPr>
          <w:p w14:paraId="7B6E7F9D" w14:textId="2F740888" w:rsidR="00824CC3" w:rsidRPr="00CF1345" w:rsidRDefault="00824CC3" w:rsidP="00824CC3">
            <w:pPr>
              <w:pStyle w:val="TableParagraph"/>
              <w:rPr>
                <w:sz w:val="24"/>
                <w:szCs w:val="24"/>
              </w:rPr>
            </w:pPr>
            <w:r w:rsidRPr="00CF1345">
              <w:rPr>
                <w:sz w:val="24"/>
                <w:szCs w:val="24"/>
              </w:rPr>
              <w:t>4</w:t>
            </w:r>
          </w:p>
        </w:tc>
        <w:tc>
          <w:tcPr>
            <w:tcW w:w="2036" w:type="dxa"/>
            <w:vAlign w:val="center"/>
          </w:tcPr>
          <w:p w14:paraId="5922B1F4" w14:textId="117815B0" w:rsidR="00824CC3" w:rsidRPr="00CF1345" w:rsidRDefault="00824CC3" w:rsidP="00824CC3">
            <w:pPr>
              <w:rPr>
                <w:sz w:val="24"/>
                <w:szCs w:val="24"/>
              </w:rPr>
            </w:pPr>
            <w:r w:rsidRPr="00CF1345">
              <w:rPr>
                <w:sz w:val="24"/>
                <w:szCs w:val="24"/>
              </w:rPr>
              <w:t>Nhập danh sách bệnh nhân</w:t>
            </w:r>
          </w:p>
        </w:tc>
        <w:tc>
          <w:tcPr>
            <w:tcW w:w="6610" w:type="dxa"/>
          </w:tcPr>
          <w:p w14:paraId="2311CAAA" w14:textId="46E4B0F7" w:rsidR="00824CC3" w:rsidRPr="00CF1345" w:rsidRDefault="00824CC3" w:rsidP="00824CC3">
            <w:pPr>
              <w:rPr>
                <w:sz w:val="24"/>
                <w:szCs w:val="24"/>
              </w:rPr>
            </w:pPr>
            <w:r w:rsidRPr="00CF1345">
              <w:rPr>
                <w:sz w:val="24"/>
                <w:szCs w:val="24"/>
              </w:rPr>
              <w:t>Chức năng cho phép quản trị viên, Tài chính kế toán, nhân viên phòng Kế hoạch tổng hợp thực hiện nhập thông tin danh sách nhân viên của công ty thực hiện khám theo hợp đồng đã tạo bằng tay. Tất cả trường dữ liệu theo Phụ lục 1 của Quyết định 1551/QĐ-BYT ngày 31/5/2026 của Bộ Y tế. Chức năng bao gồm các tính năng:</w:t>
            </w:r>
            <w:r w:rsidRPr="00CF1345">
              <w:rPr>
                <w:sz w:val="24"/>
                <w:szCs w:val="24"/>
              </w:rPr>
              <w:br/>
              <w:t>- Hiển thị danh sách</w:t>
            </w:r>
            <w:r w:rsidRPr="00CF1345">
              <w:rPr>
                <w:sz w:val="24"/>
                <w:szCs w:val="24"/>
              </w:rPr>
              <w:br/>
              <w:t>- Thêm mới danh sách</w:t>
            </w:r>
            <w:r w:rsidRPr="00CF1345">
              <w:rPr>
                <w:sz w:val="24"/>
                <w:szCs w:val="24"/>
              </w:rPr>
              <w:br/>
              <w:t>- Sửa danh sách</w:t>
            </w:r>
            <w:r w:rsidRPr="00CF1345">
              <w:rPr>
                <w:sz w:val="24"/>
                <w:szCs w:val="24"/>
              </w:rPr>
              <w:br/>
              <w:t>- Xóa danh sách</w:t>
            </w:r>
            <w:r w:rsidRPr="00CF1345">
              <w:rPr>
                <w:sz w:val="24"/>
                <w:szCs w:val="24"/>
              </w:rPr>
              <w:br/>
              <w:t>- Lưu danh sách</w:t>
            </w:r>
          </w:p>
        </w:tc>
        <w:tc>
          <w:tcPr>
            <w:tcW w:w="4820" w:type="dxa"/>
            <w:vAlign w:val="center"/>
          </w:tcPr>
          <w:p w14:paraId="7C989A3F" w14:textId="4E65DE21" w:rsidR="00824CC3" w:rsidRPr="00CF1345" w:rsidRDefault="00824CC3" w:rsidP="00824CC3">
            <w:pPr>
              <w:rPr>
                <w:sz w:val="24"/>
                <w:szCs w:val="24"/>
              </w:rPr>
            </w:pPr>
            <w:r w:rsidRPr="00CF1345">
              <w:rPr>
                <w:sz w:val="24"/>
                <w:szCs w:val="24"/>
              </w:rPr>
              <w:t>Cửa sổ (màn hình) nhập danh sách bệnh nhan</w:t>
            </w:r>
          </w:p>
        </w:tc>
      </w:tr>
      <w:tr w:rsidR="00824CC3" w:rsidRPr="00CF1345" w14:paraId="38D0F32E" w14:textId="77777777" w:rsidTr="00650024">
        <w:tc>
          <w:tcPr>
            <w:tcW w:w="568" w:type="dxa"/>
            <w:vAlign w:val="center"/>
          </w:tcPr>
          <w:p w14:paraId="278F1CFD" w14:textId="35076F22" w:rsidR="00824CC3" w:rsidRPr="00CF1345" w:rsidRDefault="00824CC3" w:rsidP="00824CC3">
            <w:pPr>
              <w:pStyle w:val="TableParagraph"/>
              <w:rPr>
                <w:sz w:val="24"/>
                <w:szCs w:val="24"/>
              </w:rPr>
            </w:pPr>
            <w:r w:rsidRPr="00CF1345">
              <w:rPr>
                <w:sz w:val="24"/>
                <w:szCs w:val="24"/>
              </w:rPr>
              <w:t>5</w:t>
            </w:r>
          </w:p>
        </w:tc>
        <w:tc>
          <w:tcPr>
            <w:tcW w:w="2036" w:type="dxa"/>
            <w:vAlign w:val="center"/>
          </w:tcPr>
          <w:p w14:paraId="3857D573" w14:textId="793F2857" w:rsidR="00824CC3" w:rsidRPr="00CF1345" w:rsidRDefault="00824CC3" w:rsidP="00824CC3">
            <w:pPr>
              <w:rPr>
                <w:sz w:val="24"/>
                <w:szCs w:val="24"/>
              </w:rPr>
            </w:pPr>
            <w:r w:rsidRPr="00CF1345">
              <w:rPr>
                <w:sz w:val="24"/>
                <w:szCs w:val="24"/>
              </w:rPr>
              <w:t>Hội đồng điều trị</w:t>
            </w:r>
          </w:p>
        </w:tc>
        <w:tc>
          <w:tcPr>
            <w:tcW w:w="6610" w:type="dxa"/>
          </w:tcPr>
          <w:p w14:paraId="1CA477D1" w14:textId="06FB8C44" w:rsidR="00824CC3" w:rsidRPr="00CF1345" w:rsidRDefault="00824CC3" w:rsidP="00824CC3">
            <w:pPr>
              <w:rPr>
                <w:sz w:val="24"/>
                <w:szCs w:val="24"/>
              </w:rPr>
            </w:pPr>
            <w:r w:rsidRPr="00CF1345">
              <w:rPr>
                <w:sz w:val="24"/>
                <w:szCs w:val="24"/>
              </w:rPr>
              <w:t>Chức năng cho phép quản trị viên, Tài chính kế toán, nhân viên phòng Kế hoạch tổng hợp thực hiện lên danh sách Hội đồng Khám sức khỏe cho các hợp đồng khám sức khỏe tương ứng của các công ty. Chức năng bao gồm các tính năng:</w:t>
            </w:r>
            <w:r w:rsidRPr="00CF1345">
              <w:rPr>
                <w:sz w:val="24"/>
                <w:szCs w:val="24"/>
              </w:rPr>
              <w:br/>
            </w:r>
            <w:r w:rsidRPr="00CF1345">
              <w:rPr>
                <w:sz w:val="24"/>
                <w:szCs w:val="24"/>
              </w:rPr>
              <w:lastRenderedPageBreak/>
              <w:t>- Hiển thị danh sách bác sĩ</w:t>
            </w:r>
            <w:r w:rsidRPr="00CF1345">
              <w:rPr>
                <w:sz w:val="24"/>
                <w:szCs w:val="24"/>
              </w:rPr>
              <w:br/>
              <w:t>- Chọn bác sỹ từ danh sách hiển thị</w:t>
            </w:r>
            <w:r w:rsidRPr="00CF1345">
              <w:rPr>
                <w:sz w:val="24"/>
                <w:szCs w:val="24"/>
              </w:rPr>
              <w:br/>
              <w:t>- Lưu thông tin đã chọn</w:t>
            </w:r>
            <w:r w:rsidRPr="00CF1345">
              <w:rPr>
                <w:sz w:val="24"/>
                <w:szCs w:val="24"/>
              </w:rPr>
              <w:br/>
              <w:t>- Copy thông tin hội đồng</w:t>
            </w:r>
            <w:r w:rsidRPr="00CF1345">
              <w:rPr>
                <w:sz w:val="24"/>
                <w:szCs w:val="24"/>
              </w:rPr>
              <w:br/>
              <w:t>- Thêm mới hội đồng</w:t>
            </w:r>
            <w:r w:rsidRPr="00CF1345">
              <w:rPr>
                <w:sz w:val="24"/>
                <w:szCs w:val="24"/>
              </w:rPr>
              <w:br/>
              <w:t>- Sửa hội đồng khám bệnh</w:t>
            </w:r>
            <w:r w:rsidRPr="00CF1345">
              <w:rPr>
                <w:sz w:val="24"/>
                <w:szCs w:val="24"/>
              </w:rPr>
              <w:br/>
              <w:t>- Xóa hội đồng khám bệnh</w:t>
            </w:r>
          </w:p>
        </w:tc>
        <w:tc>
          <w:tcPr>
            <w:tcW w:w="4820" w:type="dxa"/>
            <w:vAlign w:val="center"/>
          </w:tcPr>
          <w:p w14:paraId="6C955B00" w14:textId="7B40CD83" w:rsidR="00824CC3" w:rsidRPr="00CF1345" w:rsidRDefault="00824CC3" w:rsidP="00824CC3">
            <w:pPr>
              <w:rPr>
                <w:sz w:val="24"/>
                <w:szCs w:val="24"/>
              </w:rPr>
            </w:pPr>
            <w:r w:rsidRPr="00CF1345">
              <w:rPr>
                <w:sz w:val="24"/>
                <w:szCs w:val="24"/>
              </w:rPr>
              <w:lastRenderedPageBreak/>
              <w:t>Cửa sổ (màn hình) nhập hội đồng điều trị</w:t>
            </w:r>
          </w:p>
        </w:tc>
      </w:tr>
      <w:tr w:rsidR="00824CC3" w:rsidRPr="00CF1345" w14:paraId="48A45081" w14:textId="77777777" w:rsidTr="00650024">
        <w:tc>
          <w:tcPr>
            <w:tcW w:w="568" w:type="dxa"/>
            <w:vAlign w:val="center"/>
          </w:tcPr>
          <w:p w14:paraId="430E0001" w14:textId="00191F5E" w:rsidR="00824CC3" w:rsidRPr="00CF1345" w:rsidRDefault="00824CC3" w:rsidP="00824CC3">
            <w:pPr>
              <w:pStyle w:val="TableParagraph"/>
              <w:rPr>
                <w:sz w:val="24"/>
                <w:szCs w:val="24"/>
              </w:rPr>
            </w:pPr>
            <w:r w:rsidRPr="00CF1345">
              <w:rPr>
                <w:sz w:val="24"/>
                <w:szCs w:val="24"/>
              </w:rPr>
              <w:lastRenderedPageBreak/>
              <w:t>6</w:t>
            </w:r>
          </w:p>
        </w:tc>
        <w:tc>
          <w:tcPr>
            <w:tcW w:w="2036" w:type="dxa"/>
            <w:vAlign w:val="center"/>
          </w:tcPr>
          <w:p w14:paraId="0B230D78" w14:textId="5ED50787" w:rsidR="00824CC3" w:rsidRPr="00CF1345" w:rsidRDefault="00824CC3" w:rsidP="00824CC3">
            <w:pPr>
              <w:rPr>
                <w:sz w:val="24"/>
                <w:szCs w:val="24"/>
              </w:rPr>
            </w:pPr>
            <w:r w:rsidRPr="00CF1345">
              <w:rPr>
                <w:sz w:val="24"/>
                <w:szCs w:val="24"/>
              </w:rPr>
              <w:t>Danh mục gói dịch vụ</w:t>
            </w:r>
          </w:p>
        </w:tc>
        <w:tc>
          <w:tcPr>
            <w:tcW w:w="6610" w:type="dxa"/>
          </w:tcPr>
          <w:p w14:paraId="5AC865AC" w14:textId="2D8EB098" w:rsidR="00824CC3" w:rsidRPr="00CF1345" w:rsidRDefault="00824CC3" w:rsidP="00824CC3">
            <w:pPr>
              <w:rPr>
                <w:sz w:val="24"/>
                <w:szCs w:val="24"/>
              </w:rPr>
            </w:pPr>
            <w:r w:rsidRPr="00CF1345">
              <w:rPr>
                <w:sz w:val="24"/>
                <w:szCs w:val="24"/>
              </w:rPr>
              <w:t>Chức năng cho phép quản trị viên, Tài chính kế toán, nhân viên phòng Kế hoạch tổng hợp thực hiện nhập thông tin các dịch vụ kỹ thuât, dịch vụ cận lâm sàng thực hiện cho từng bệnh nhân trong hợp đồng đã thống nhất. Chức năng bao gồm các tính năng:</w:t>
            </w:r>
            <w:r w:rsidRPr="00CF1345">
              <w:rPr>
                <w:sz w:val="24"/>
                <w:szCs w:val="24"/>
              </w:rPr>
              <w:br/>
              <w:t>- Thêm gói dịch vụ khám bệnh</w:t>
            </w:r>
            <w:r w:rsidRPr="00CF1345">
              <w:rPr>
                <w:sz w:val="24"/>
                <w:szCs w:val="24"/>
              </w:rPr>
              <w:br/>
              <w:t>- Sửa gói dịch vụ khám bệnh</w:t>
            </w:r>
            <w:r w:rsidRPr="00CF1345">
              <w:rPr>
                <w:sz w:val="24"/>
                <w:szCs w:val="24"/>
              </w:rPr>
              <w:br/>
              <w:t>- Xóa gói dịch vụ khám bệnh</w:t>
            </w:r>
            <w:r w:rsidRPr="00CF1345">
              <w:rPr>
                <w:sz w:val="24"/>
                <w:szCs w:val="24"/>
              </w:rPr>
              <w:br/>
              <w:t>- Lưu gói dịch vụ khám bệnh</w:t>
            </w:r>
            <w:r w:rsidRPr="00CF1345">
              <w:rPr>
                <w:sz w:val="24"/>
                <w:szCs w:val="24"/>
              </w:rPr>
              <w:br/>
              <w:t>- Hủy gói dịch vụ khám bệnh</w:t>
            </w:r>
            <w:r w:rsidRPr="00CF1345">
              <w:rPr>
                <w:sz w:val="24"/>
                <w:szCs w:val="24"/>
              </w:rPr>
              <w:br/>
              <w:t>- Sao chép gói dịch vụ khám bệnh</w:t>
            </w:r>
            <w:r w:rsidRPr="00CF1345">
              <w:rPr>
                <w:sz w:val="24"/>
                <w:szCs w:val="24"/>
              </w:rPr>
              <w:br/>
              <w:t>- Hiển thị gói dịch vụ khám bệnh</w:t>
            </w:r>
            <w:r w:rsidRPr="00CF1345">
              <w:rPr>
                <w:sz w:val="24"/>
                <w:szCs w:val="24"/>
              </w:rPr>
              <w:br/>
              <w:t>- Tìm kiếm gói dịch vụ khám bệnh</w:t>
            </w:r>
          </w:p>
        </w:tc>
        <w:tc>
          <w:tcPr>
            <w:tcW w:w="4820" w:type="dxa"/>
            <w:vAlign w:val="center"/>
          </w:tcPr>
          <w:p w14:paraId="54F15059" w14:textId="56198392" w:rsidR="00824CC3" w:rsidRPr="00CF1345" w:rsidRDefault="00824CC3" w:rsidP="00824CC3">
            <w:pPr>
              <w:rPr>
                <w:sz w:val="24"/>
                <w:szCs w:val="24"/>
              </w:rPr>
            </w:pPr>
            <w:r w:rsidRPr="00CF1345">
              <w:rPr>
                <w:sz w:val="24"/>
                <w:szCs w:val="24"/>
              </w:rPr>
              <w:t>Cửa sổ (màn hình) danh mục gói dịch vụ</w:t>
            </w:r>
          </w:p>
        </w:tc>
      </w:tr>
      <w:tr w:rsidR="00824CC3" w:rsidRPr="00CF1345" w14:paraId="2D88A758" w14:textId="77777777" w:rsidTr="00650024">
        <w:tc>
          <w:tcPr>
            <w:tcW w:w="568" w:type="dxa"/>
            <w:vAlign w:val="center"/>
          </w:tcPr>
          <w:p w14:paraId="62B14D76" w14:textId="2BD95567" w:rsidR="00824CC3" w:rsidRPr="00CF1345" w:rsidRDefault="00824CC3" w:rsidP="00824CC3">
            <w:pPr>
              <w:pStyle w:val="TableParagraph"/>
              <w:rPr>
                <w:sz w:val="24"/>
                <w:szCs w:val="24"/>
              </w:rPr>
            </w:pPr>
            <w:r w:rsidRPr="00CF1345">
              <w:rPr>
                <w:sz w:val="24"/>
                <w:szCs w:val="24"/>
              </w:rPr>
              <w:t>7</w:t>
            </w:r>
          </w:p>
        </w:tc>
        <w:tc>
          <w:tcPr>
            <w:tcW w:w="2036" w:type="dxa"/>
            <w:vAlign w:val="center"/>
          </w:tcPr>
          <w:p w14:paraId="46F59796" w14:textId="4BAE1055" w:rsidR="00824CC3" w:rsidRPr="00CF1345" w:rsidRDefault="00824CC3" w:rsidP="00824CC3">
            <w:pPr>
              <w:rPr>
                <w:sz w:val="24"/>
                <w:szCs w:val="24"/>
              </w:rPr>
            </w:pPr>
            <w:r w:rsidRPr="00CF1345">
              <w:rPr>
                <w:sz w:val="24"/>
                <w:szCs w:val="24"/>
              </w:rPr>
              <w:t>Cấu hình dịch vụ</w:t>
            </w:r>
          </w:p>
        </w:tc>
        <w:tc>
          <w:tcPr>
            <w:tcW w:w="6610" w:type="dxa"/>
          </w:tcPr>
          <w:p w14:paraId="56C528A9" w14:textId="6FB56464" w:rsidR="00824CC3" w:rsidRPr="00CF1345" w:rsidRDefault="00824CC3" w:rsidP="00824CC3">
            <w:pPr>
              <w:rPr>
                <w:sz w:val="24"/>
                <w:szCs w:val="24"/>
              </w:rPr>
            </w:pPr>
            <w:r w:rsidRPr="00CF1345">
              <w:rPr>
                <w:sz w:val="24"/>
                <w:szCs w:val="24"/>
              </w:rPr>
              <w:t>Chức năng cho phép quản trị viên, tài chính kế toán, nhân viên phòng kế hoạch tổng hợp thực hiện xác nhận các gói đi theo hợp đồng khám sức khỏe tương ứng.</w:t>
            </w:r>
            <w:r w:rsidRPr="00CF1345">
              <w:rPr>
                <w:sz w:val="24"/>
                <w:szCs w:val="24"/>
              </w:rPr>
              <w:br/>
              <w:t>Chức năng bao gồm các tính năng:</w:t>
            </w:r>
            <w:r w:rsidRPr="00CF1345">
              <w:rPr>
                <w:sz w:val="24"/>
                <w:szCs w:val="24"/>
              </w:rPr>
              <w:br/>
              <w:t>- Xem danh sách gói dịch vụ</w:t>
            </w:r>
            <w:r w:rsidRPr="00CF1345">
              <w:rPr>
                <w:sz w:val="24"/>
                <w:szCs w:val="24"/>
              </w:rPr>
              <w:br/>
              <w:t>- Map dịch vụ vào các gói dịch vụ</w:t>
            </w:r>
            <w:r w:rsidRPr="00CF1345">
              <w:rPr>
                <w:sz w:val="24"/>
                <w:szCs w:val="24"/>
              </w:rPr>
              <w:br/>
              <w:t>- Cập nhật gói dịch vụ khám bệnh</w:t>
            </w:r>
            <w:r w:rsidRPr="00CF1345">
              <w:rPr>
                <w:sz w:val="24"/>
                <w:szCs w:val="24"/>
              </w:rPr>
              <w:br/>
              <w:t>- Cập nhật giá dịch vụ khám bệnh</w:t>
            </w:r>
          </w:p>
        </w:tc>
        <w:tc>
          <w:tcPr>
            <w:tcW w:w="4820" w:type="dxa"/>
            <w:vAlign w:val="center"/>
          </w:tcPr>
          <w:p w14:paraId="64B5CD0F" w14:textId="1CD95687" w:rsidR="00824CC3" w:rsidRPr="00CF1345" w:rsidRDefault="00824CC3" w:rsidP="00824CC3">
            <w:pPr>
              <w:rPr>
                <w:sz w:val="24"/>
                <w:szCs w:val="24"/>
              </w:rPr>
            </w:pPr>
            <w:r w:rsidRPr="00CF1345">
              <w:rPr>
                <w:sz w:val="24"/>
                <w:szCs w:val="24"/>
              </w:rPr>
              <w:t>Cửa sổ (màn hình) cấu hình dịch vụ</w:t>
            </w:r>
          </w:p>
        </w:tc>
      </w:tr>
      <w:tr w:rsidR="00824CC3" w:rsidRPr="00CF1345" w14:paraId="4DC4A4B5" w14:textId="77777777" w:rsidTr="00650024">
        <w:tc>
          <w:tcPr>
            <w:tcW w:w="568" w:type="dxa"/>
            <w:vAlign w:val="center"/>
          </w:tcPr>
          <w:p w14:paraId="5D520001" w14:textId="58D938CE" w:rsidR="00824CC3" w:rsidRPr="00CF1345" w:rsidRDefault="00824CC3" w:rsidP="00824CC3">
            <w:pPr>
              <w:pStyle w:val="TableParagraph"/>
              <w:rPr>
                <w:sz w:val="24"/>
                <w:szCs w:val="24"/>
              </w:rPr>
            </w:pPr>
            <w:r w:rsidRPr="00CF1345">
              <w:rPr>
                <w:sz w:val="24"/>
                <w:szCs w:val="24"/>
              </w:rPr>
              <w:t>8</w:t>
            </w:r>
          </w:p>
        </w:tc>
        <w:tc>
          <w:tcPr>
            <w:tcW w:w="2036" w:type="dxa"/>
            <w:vAlign w:val="center"/>
          </w:tcPr>
          <w:p w14:paraId="2DD6FD48" w14:textId="206526C8" w:rsidR="00824CC3" w:rsidRPr="00CF1345" w:rsidRDefault="00824CC3" w:rsidP="00824CC3">
            <w:pPr>
              <w:rPr>
                <w:sz w:val="24"/>
                <w:szCs w:val="24"/>
              </w:rPr>
            </w:pPr>
            <w:r w:rsidRPr="00CF1345">
              <w:rPr>
                <w:sz w:val="24"/>
                <w:szCs w:val="24"/>
              </w:rPr>
              <w:t>Tiếp nhận khám</w:t>
            </w:r>
          </w:p>
        </w:tc>
        <w:tc>
          <w:tcPr>
            <w:tcW w:w="6610" w:type="dxa"/>
          </w:tcPr>
          <w:p w14:paraId="2BBF819C" w14:textId="638D885E" w:rsidR="00824CC3" w:rsidRPr="00CF1345" w:rsidRDefault="00824CC3" w:rsidP="00824CC3">
            <w:pPr>
              <w:rPr>
                <w:sz w:val="24"/>
                <w:szCs w:val="24"/>
              </w:rPr>
            </w:pPr>
            <w:r w:rsidRPr="00CF1345">
              <w:rPr>
                <w:sz w:val="24"/>
                <w:szCs w:val="24"/>
              </w:rPr>
              <w:t>Chức năng cho phép nhân viên trong Hội đồng Khám sức khỏe tìm kiếm và tiếp nhận các nhân viên theo hợp đồng khi đến lấy mẫu và khám. Chức năng bao gồm các tính năng:</w:t>
            </w:r>
            <w:r w:rsidRPr="00CF1345">
              <w:rPr>
                <w:sz w:val="24"/>
                <w:szCs w:val="24"/>
              </w:rPr>
              <w:br/>
              <w:t>- Hủy tiếp nhận khám bệnh</w:t>
            </w:r>
            <w:r w:rsidRPr="00CF1345">
              <w:rPr>
                <w:sz w:val="24"/>
                <w:szCs w:val="24"/>
              </w:rPr>
              <w:br/>
              <w:t>- Tiếp nhận khám bệnh</w:t>
            </w:r>
            <w:r w:rsidRPr="00CF1345">
              <w:rPr>
                <w:sz w:val="24"/>
                <w:szCs w:val="24"/>
              </w:rPr>
              <w:br/>
              <w:t>- Khám tổng quát</w:t>
            </w:r>
            <w:r w:rsidRPr="00CF1345">
              <w:rPr>
                <w:sz w:val="24"/>
                <w:szCs w:val="24"/>
              </w:rPr>
              <w:br/>
              <w:t>- Xem lịch sử điều trị</w:t>
            </w:r>
            <w:r w:rsidRPr="00CF1345">
              <w:rPr>
                <w:sz w:val="24"/>
                <w:szCs w:val="24"/>
              </w:rPr>
              <w:br/>
            </w:r>
            <w:r w:rsidRPr="00CF1345">
              <w:rPr>
                <w:sz w:val="24"/>
                <w:szCs w:val="24"/>
              </w:rPr>
              <w:lastRenderedPageBreak/>
              <w:t>- In phiếu khám</w:t>
            </w:r>
            <w:r w:rsidRPr="00CF1345">
              <w:rPr>
                <w:sz w:val="24"/>
                <w:szCs w:val="24"/>
              </w:rPr>
              <w:br/>
              <w:t>- Chọn hợp đồng khám bệnh</w:t>
            </w:r>
            <w:r w:rsidRPr="00CF1345">
              <w:rPr>
                <w:sz w:val="24"/>
                <w:szCs w:val="24"/>
              </w:rPr>
              <w:br/>
              <w:t>- Chỉ định dịch vụ</w:t>
            </w:r>
            <w:r w:rsidRPr="00CF1345">
              <w:rPr>
                <w:sz w:val="24"/>
                <w:szCs w:val="24"/>
              </w:rPr>
              <w:br/>
              <w:t>- Xóa hợp đồng đã chọn</w:t>
            </w:r>
          </w:p>
        </w:tc>
        <w:tc>
          <w:tcPr>
            <w:tcW w:w="4820" w:type="dxa"/>
            <w:vAlign w:val="center"/>
          </w:tcPr>
          <w:p w14:paraId="6CDBF7F7" w14:textId="47B56374" w:rsidR="00824CC3" w:rsidRPr="00CF1345" w:rsidRDefault="00824CC3" w:rsidP="00824CC3">
            <w:pPr>
              <w:rPr>
                <w:sz w:val="24"/>
                <w:szCs w:val="24"/>
              </w:rPr>
            </w:pPr>
            <w:r w:rsidRPr="00CF1345">
              <w:rPr>
                <w:sz w:val="24"/>
                <w:szCs w:val="24"/>
              </w:rPr>
              <w:lastRenderedPageBreak/>
              <w:t>Cửa sổ (màn hình) tiếp nhận khám</w:t>
            </w:r>
          </w:p>
        </w:tc>
      </w:tr>
      <w:tr w:rsidR="00824CC3" w:rsidRPr="00CF1345" w14:paraId="67516A39" w14:textId="77777777" w:rsidTr="00650024">
        <w:tc>
          <w:tcPr>
            <w:tcW w:w="568" w:type="dxa"/>
            <w:vAlign w:val="center"/>
          </w:tcPr>
          <w:p w14:paraId="58FBA5E2" w14:textId="14B522CC" w:rsidR="00824CC3" w:rsidRPr="00CF1345" w:rsidRDefault="00824CC3" w:rsidP="00824CC3">
            <w:pPr>
              <w:pStyle w:val="TableParagraph"/>
              <w:rPr>
                <w:sz w:val="24"/>
                <w:szCs w:val="24"/>
              </w:rPr>
            </w:pPr>
            <w:r w:rsidRPr="00CF1345">
              <w:rPr>
                <w:sz w:val="24"/>
                <w:szCs w:val="24"/>
              </w:rPr>
              <w:lastRenderedPageBreak/>
              <w:t>9</w:t>
            </w:r>
          </w:p>
        </w:tc>
        <w:tc>
          <w:tcPr>
            <w:tcW w:w="2036" w:type="dxa"/>
            <w:vAlign w:val="center"/>
          </w:tcPr>
          <w:p w14:paraId="4917A6B1" w14:textId="0404B4CB" w:rsidR="00824CC3" w:rsidRPr="00CF1345" w:rsidRDefault="00824CC3" w:rsidP="00824CC3">
            <w:pPr>
              <w:rPr>
                <w:sz w:val="24"/>
                <w:szCs w:val="24"/>
              </w:rPr>
            </w:pPr>
            <w:r w:rsidRPr="00CF1345">
              <w:rPr>
                <w:sz w:val="24"/>
                <w:szCs w:val="24"/>
              </w:rPr>
              <w:t>Nhập thông tin khám tổng quát</w:t>
            </w:r>
          </w:p>
        </w:tc>
        <w:tc>
          <w:tcPr>
            <w:tcW w:w="6610" w:type="dxa"/>
          </w:tcPr>
          <w:p w14:paraId="2B62BB1B" w14:textId="43988A91" w:rsidR="00824CC3" w:rsidRPr="00CF1345" w:rsidRDefault="00824CC3" w:rsidP="00824CC3">
            <w:pPr>
              <w:rPr>
                <w:sz w:val="24"/>
                <w:szCs w:val="24"/>
              </w:rPr>
            </w:pPr>
            <w:r w:rsidRPr="00CF1345">
              <w:rPr>
                <w:sz w:val="24"/>
                <w:szCs w:val="24"/>
              </w:rPr>
              <w:t>Chức năng cho phép bác sĩ trong Hội đồng Khám sức khỏe tìm kiếm và nhập kết quả khám tổng quát cho nhân viên theo hợp đồng khám sức khỏe. Chức năng bao gồm các tính năng:</w:t>
            </w:r>
            <w:r w:rsidRPr="00CF1345">
              <w:rPr>
                <w:sz w:val="24"/>
                <w:szCs w:val="24"/>
              </w:rPr>
              <w:br/>
              <w:t>- Thêm mới thông tin khám</w:t>
            </w:r>
            <w:r w:rsidRPr="00CF1345">
              <w:rPr>
                <w:sz w:val="24"/>
                <w:szCs w:val="24"/>
              </w:rPr>
              <w:br/>
              <w:t>- Sửa thông tin khám</w:t>
            </w:r>
            <w:r w:rsidRPr="00CF1345">
              <w:rPr>
                <w:sz w:val="24"/>
                <w:szCs w:val="24"/>
              </w:rPr>
              <w:br/>
              <w:t>- Xóa thông tin khám</w:t>
            </w:r>
            <w:r w:rsidRPr="00CF1345">
              <w:rPr>
                <w:sz w:val="24"/>
                <w:szCs w:val="24"/>
              </w:rPr>
              <w:br/>
              <w:t>- Hiển thị thông tin bệnh nhân</w:t>
            </w:r>
            <w:r w:rsidRPr="00CF1345">
              <w:rPr>
                <w:sz w:val="24"/>
                <w:szCs w:val="24"/>
              </w:rPr>
              <w:br/>
              <w:t>- Lưu thông tin khám</w:t>
            </w:r>
          </w:p>
        </w:tc>
        <w:tc>
          <w:tcPr>
            <w:tcW w:w="4820" w:type="dxa"/>
            <w:vAlign w:val="center"/>
          </w:tcPr>
          <w:p w14:paraId="05B0B661" w14:textId="4E08A6B4" w:rsidR="00824CC3" w:rsidRPr="00CF1345" w:rsidRDefault="00824CC3" w:rsidP="00824CC3">
            <w:pPr>
              <w:rPr>
                <w:sz w:val="24"/>
                <w:szCs w:val="24"/>
              </w:rPr>
            </w:pPr>
            <w:r w:rsidRPr="00CF1345">
              <w:rPr>
                <w:sz w:val="24"/>
                <w:szCs w:val="24"/>
              </w:rPr>
              <w:t>Cửa sổ (màn hình) nhập thông tin khám</w:t>
            </w:r>
          </w:p>
        </w:tc>
      </w:tr>
      <w:tr w:rsidR="00824CC3" w:rsidRPr="00CF1345" w14:paraId="5C2572CF" w14:textId="77777777" w:rsidTr="00650024">
        <w:tc>
          <w:tcPr>
            <w:tcW w:w="568" w:type="dxa"/>
            <w:vAlign w:val="center"/>
          </w:tcPr>
          <w:p w14:paraId="6C604E00" w14:textId="3CF032EA" w:rsidR="00824CC3" w:rsidRPr="00CF1345" w:rsidRDefault="00824CC3" w:rsidP="00824CC3">
            <w:pPr>
              <w:pStyle w:val="TableParagraph"/>
              <w:rPr>
                <w:sz w:val="24"/>
                <w:szCs w:val="24"/>
              </w:rPr>
            </w:pPr>
            <w:r w:rsidRPr="00CF1345">
              <w:rPr>
                <w:sz w:val="24"/>
                <w:szCs w:val="24"/>
              </w:rPr>
              <w:t>10</w:t>
            </w:r>
          </w:p>
        </w:tc>
        <w:tc>
          <w:tcPr>
            <w:tcW w:w="2036" w:type="dxa"/>
            <w:vAlign w:val="center"/>
          </w:tcPr>
          <w:p w14:paraId="459D3DED" w14:textId="65DE0795" w:rsidR="00824CC3" w:rsidRPr="00CF1345" w:rsidRDefault="00824CC3" w:rsidP="00824CC3">
            <w:pPr>
              <w:rPr>
                <w:sz w:val="24"/>
                <w:szCs w:val="24"/>
              </w:rPr>
            </w:pPr>
            <w:r w:rsidRPr="00CF1345">
              <w:rPr>
                <w:sz w:val="24"/>
                <w:szCs w:val="24"/>
              </w:rPr>
              <w:t>Phân loại khám sức khỏe</w:t>
            </w:r>
          </w:p>
        </w:tc>
        <w:tc>
          <w:tcPr>
            <w:tcW w:w="6610" w:type="dxa"/>
          </w:tcPr>
          <w:p w14:paraId="3C5D848A" w14:textId="11D5D166" w:rsidR="00824CC3" w:rsidRPr="00CF1345" w:rsidRDefault="00824CC3" w:rsidP="00824CC3">
            <w:pPr>
              <w:rPr>
                <w:sz w:val="24"/>
                <w:szCs w:val="24"/>
              </w:rPr>
            </w:pPr>
            <w:r w:rsidRPr="00CF1345">
              <w:rPr>
                <w:sz w:val="24"/>
                <w:szCs w:val="24"/>
              </w:rPr>
              <w:t>Chức năng cho phép bác sĩ trưởng đoàn trong Hội đồng Khám sức khỏe tìm kiếm và nhập kết luận và phân loại sức khỏe cho nhân viên theo hợp đồng khám sức khỏe. Chức năng bao gồm các tính năng:</w:t>
            </w:r>
            <w:r w:rsidRPr="00CF1345">
              <w:rPr>
                <w:sz w:val="24"/>
                <w:szCs w:val="24"/>
              </w:rPr>
              <w:br/>
              <w:t>- Thêm mới thông tin phân loại</w:t>
            </w:r>
            <w:r w:rsidRPr="00CF1345">
              <w:rPr>
                <w:sz w:val="24"/>
                <w:szCs w:val="24"/>
              </w:rPr>
              <w:br/>
              <w:t>- Sửa thông tin phân loại</w:t>
            </w:r>
            <w:r w:rsidRPr="00CF1345">
              <w:rPr>
                <w:sz w:val="24"/>
                <w:szCs w:val="24"/>
              </w:rPr>
              <w:br/>
              <w:t>- Xóa thông tin phân loại</w:t>
            </w:r>
            <w:r w:rsidRPr="00CF1345">
              <w:rPr>
                <w:sz w:val="24"/>
                <w:szCs w:val="24"/>
              </w:rPr>
              <w:br/>
              <w:t>- Hiển thị thông tin phân loại</w:t>
            </w:r>
            <w:r w:rsidRPr="00CF1345">
              <w:rPr>
                <w:sz w:val="24"/>
                <w:szCs w:val="24"/>
              </w:rPr>
              <w:br/>
              <w:t>- Lưu thông tin phân loại</w:t>
            </w:r>
          </w:p>
        </w:tc>
        <w:tc>
          <w:tcPr>
            <w:tcW w:w="4820" w:type="dxa"/>
            <w:vAlign w:val="center"/>
          </w:tcPr>
          <w:p w14:paraId="6AB27AFF" w14:textId="52CEE99B" w:rsidR="00824CC3" w:rsidRPr="00CF1345" w:rsidRDefault="00824CC3" w:rsidP="00824CC3">
            <w:pPr>
              <w:rPr>
                <w:sz w:val="24"/>
                <w:szCs w:val="24"/>
              </w:rPr>
            </w:pPr>
            <w:r w:rsidRPr="00CF1345">
              <w:rPr>
                <w:sz w:val="24"/>
                <w:szCs w:val="24"/>
              </w:rPr>
              <w:t>Cửa sổ (màn hình) phân loại khám sức khoẻ</w:t>
            </w:r>
          </w:p>
        </w:tc>
      </w:tr>
      <w:tr w:rsidR="00824CC3" w:rsidRPr="00CF1345" w14:paraId="28C1F9E3" w14:textId="77777777" w:rsidTr="00650024">
        <w:tc>
          <w:tcPr>
            <w:tcW w:w="568" w:type="dxa"/>
            <w:vAlign w:val="center"/>
          </w:tcPr>
          <w:p w14:paraId="304AB18E" w14:textId="66E4B7F2" w:rsidR="00824CC3" w:rsidRPr="00CF1345" w:rsidRDefault="00824CC3" w:rsidP="00824CC3">
            <w:pPr>
              <w:pStyle w:val="TableParagraph"/>
              <w:rPr>
                <w:sz w:val="24"/>
                <w:szCs w:val="24"/>
              </w:rPr>
            </w:pPr>
            <w:r w:rsidRPr="00CF1345">
              <w:rPr>
                <w:sz w:val="24"/>
                <w:szCs w:val="24"/>
              </w:rPr>
              <w:t>11</w:t>
            </w:r>
          </w:p>
        </w:tc>
        <w:tc>
          <w:tcPr>
            <w:tcW w:w="2036" w:type="dxa"/>
            <w:vAlign w:val="center"/>
          </w:tcPr>
          <w:p w14:paraId="3C8A67D5" w14:textId="6F71BA8B" w:rsidR="00824CC3" w:rsidRPr="00CF1345" w:rsidRDefault="00824CC3" w:rsidP="00824CC3">
            <w:pPr>
              <w:rPr>
                <w:sz w:val="24"/>
                <w:szCs w:val="24"/>
              </w:rPr>
            </w:pPr>
            <w:r w:rsidRPr="00CF1345">
              <w:rPr>
                <w:sz w:val="24"/>
                <w:szCs w:val="24"/>
              </w:rPr>
              <w:t>Tổng hợp, Trích xuất danh sách kết quả khám sức khỏe</w:t>
            </w:r>
          </w:p>
        </w:tc>
        <w:tc>
          <w:tcPr>
            <w:tcW w:w="6610" w:type="dxa"/>
          </w:tcPr>
          <w:p w14:paraId="24BE28A7" w14:textId="790E5B75" w:rsidR="00824CC3" w:rsidRPr="00CF1345" w:rsidRDefault="00824CC3" w:rsidP="00824CC3">
            <w:pPr>
              <w:rPr>
                <w:sz w:val="24"/>
                <w:szCs w:val="24"/>
              </w:rPr>
            </w:pPr>
            <w:r w:rsidRPr="00CF1345">
              <w:rPr>
                <w:sz w:val="24"/>
                <w:szCs w:val="24"/>
              </w:rPr>
              <w:t xml:space="preserve">Yêu cầu: đáp ứng các trường thông tin dữ liệu khám sức khỏe theo Phụ lục I của Quyết định 1551/QĐ-BYT ngày 31/5/2026 của Bộ Y tế về việc hướng dẫn thu thập, cập nhật, kết nối liên thông dữ liệu khám sức khỏe và tạo lập, cập nhật Sổ Sức khỏe điện tử trên ứng dụng VNeID và xuất được file excel. </w:t>
            </w:r>
            <w:r w:rsidRPr="00CF1345">
              <w:rPr>
                <w:sz w:val="24"/>
                <w:szCs w:val="24"/>
              </w:rPr>
              <w:br/>
              <w:t>- Đồng bộ tự động: Thực hiện kết nối, liên thông, đồng bộ dữ liệu trên Cổng dữ liệu sức khỏe của Bộ Y tế (tại địa chỉ https://csdlksk.vn).theo hướng dẫn tại Phụ lục 02 kèm theo Quyết định 1551/QĐ-BYT ngày 31/5/2026 của Bộ Y tế.</w:t>
            </w:r>
            <w:r w:rsidRPr="00CF1345">
              <w:rPr>
                <w:sz w:val="24"/>
                <w:szCs w:val="24"/>
              </w:rPr>
              <w:br/>
              <w:t>- Đồng thời phải cập nhật tất cả các nội dung thay đổi theo các văn bản ban hành trong thời gian sắp tới.</w:t>
            </w:r>
          </w:p>
        </w:tc>
        <w:tc>
          <w:tcPr>
            <w:tcW w:w="4820" w:type="dxa"/>
            <w:vAlign w:val="center"/>
          </w:tcPr>
          <w:p w14:paraId="2E2A5314" w14:textId="36D7862D" w:rsidR="00824CC3" w:rsidRPr="00CF1345" w:rsidRDefault="00824CC3" w:rsidP="00824CC3">
            <w:pPr>
              <w:rPr>
                <w:sz w:val="24"/>
                <w:szCs w:val="24"/>
              </w:rPr>
            </w:pPr>
            <w:r w:rsidRPr="00CF1345">
              <w:rPr>
                <w:sz w:val="24"/>
                <w:szCs w:val="24"/>
              </w:rPr>
              <w:t>- Dữ liệu bằng file excel theo phụ lục 1 của Quyết định 1551/QĐ-BYT ngày 31/5/2026 của Bộ Y tế</w:t>
            </w:r>
            <w:r w:rsidRPr="00CF1345">
              <w:rPr>
                <w:sz w:val="24"/>
                <w:szCs w:val="24"/>
              </w:rPr>
              <w:br/>
              <w:t>- Đồng bộ dữ liệu theo hướng dẫn phụ lục 2 Quyết định 1551/QĐ-BYT ngày 31/5/2026 của Bộ Y tế</w:t>
            </w:r>
          </w:p>
        </w:tc>
      </w:tr>
      <w:tr w:rsidR="009B7994" w:rsidRPr="00CF1345" w14:paraId="4695F060" w14:textId="77777777" w:rsidTr="00650024">
        <w:trPr>
          <w:trHeight w:val="601"/>
        </w:trPr>
        <w:tc>
          <w:tcPr>
            <w:tcW w:w="14034" w:type="dxa"/>
            <w:gridSpan w:val="4"/>
            <w:vAlign w:val="center"/>
          </w:tcPr>
          <w:p w14:paraId="72EE99FA" w14:textId="617B3993" w:rsidR="009B7994" w:rsidRPr="00CF1345" w:rsidRDefault="009B7994" w:rsidP="009B7994">
            <w:pPr>
              <w:pStyle w:val="TableParagraph"/>
              <w:rPr>
                <w:sz w:val="24"/>
                <w:szCs w:val="24"/>
              </w:rPr>
            </w:pPr>
            <w:r w:rsidRPr="00CF1345">
              <w:rPr>
                <w:b/>
                <w:bCs/>
                <w:sz w:val="24"/>
                <w:szCs w:val="24"/>
              </w:rPr>
              <w:t>XV Quản lý hàng đợi xếp hàng tự động</w:t>
            </w:r>
            <w:r w:rsidRPr="00CF1345">
              <w:rPr>
                <w:sz w:val="24"/>
                <w:szCs w:val="24"/>
              </w:rPr>
              <w:t> </w:t>
            </w:r>
          </w:p>
        </w:tc>
      </w:tr>
      <w:tr w:rsidR="00A92692" w:rsidRPr="00CF1345" w14:paraId="0230863C" w14:textId="77777777" w:rsidTr="00650024">
        <w:tc>
          <w:tcPr>
            <w:tcW w:w="568" w:type="dxa"/>
            <w:vAlign w:val="center"/>
          </w:tcPr>
          <w:p w14:paraId="4CC1F8EE" w14:textId="75BEC270" w:rsidR="00A92692" w:rsidRPr="00CF1345" w:rsidRDefault="00A92692" w:rsidP="009B7994">
            <w:pPr>
              <w:pStyle w:val="TableParagraph"/>
              <w:rPr>
                <w:sz w:val="24"/>
                <w:szCs w:val="24"/>
              </w:rPr>
            </w:pPr>
            <w:r w:rsidRPr="00CF1345">
              <w:rPr>
                <w:sz w:val="24"/>
                <w:szCs w:val="24"/>
              </w:rPr>
              <w:lastRenderedPageBreak/>
              <w:t>XV. 1</w:t>
            </w:r>
          </w:p>
        </w:tc>
        <w:tc>
          <w:tcPr>
            <w:tcW w:w="13466" w:type="dxa"/>
            <w:gridSpan w:val="3"/>
            <w:vAlign w:val="center"/>
          </w:tcPr>
          <w:p w14:paraId="04A67DB0" w14:textId="5DFBDF37" w:rsidR="00A92692" w:rsidRPr="00CF1345" w:rsidRDefault="00A92692" w:rsidP="00A92692">
            <w:pPr>
              <w:rPr>
                <w:sz w:val="24"/>
                <w:szCs w:val="24"/>
              </w:rPr>
            </w:pPr>
            <w:r w:rsidRPr="00CF1345">
              <w:rPr>
                <w:sz w:val="24"/>
                <w:szCs w:val="24"/>
              </w:rPr>
              <w:t>Hàng đợi tiếp nhận  </w:t>
            </w:r>
          </w:p>
        </w:tc>
      </w:tr>
      <w:tr w:rsidR="009B7994" w:rsidRPr="00CF1345" w14:paraId="45B4EDA6" w14:textId="77777777" w:rsidTr="00650024">
        <w:tc>
          <w:tcPr>
            <w:tcW w:w="568" w:type="dxa"/>
            <w:vAlign w:val="center"/>
          </w:tcPr>
          <w:p w14:paraId="446E3464" w14:textId="184781D6" w:rsidR="009B7994" w:rsidRPr="00CF1345" w:rsidRDefault="009B7994" w:rsidP="009B7994">
            <w:pPr>
              <w:pStyle w:val="TableParagraph"/>
              <w:rPr>
                <w:sz w:val="24"/>
                <w:szCs w:val="24"/>
              </w:rPr>
            </w:pPr>
            <w:r w:rsidRPr="00CF1345">
              <w:rPr>
                <w:sz w:val="24"/>
                <w:szCs w:val="24"/>
              </w:rPr>
              <w:t>1</w:t>
            </w:r>
          </w:p>
        </w:tc>
        <w:tc>
          <w:tcPr>
            <w:tcW w:w="2036" w:type="dxa"/>
            <w:vAlign w:val="center"/>
          </w:tcPr>
          <w:p w14:paraId="52DCB0F3" w14:textId="0A4CB82D" w:rsidR="009B7994" w:rsidRPr="00CF1345" w:rsidRDefault="009B7994" w:rsidP="009B7994">
            <w:pPr>
              <w:rPr>
                <w:sz w:val="24"/>
                <w:szCs w:val="24"/>
              </w:rPr>
            </w:pPr>
            <w:r w:rsidRPr="00CF1345">
              <w:rPr>
                <w:sz w:val="24"/>
                <w:szCs w:val="24"/>
              </w:rPr>
              <w:t>Lấy số tiếp nhận</w:t>
            </w:r>
          </w:p>
        </w:tc>
        <w:tc>
          <w:tcPr>
            <w:tcW w:w="6610" w:type="dxa"/>
          </w:tcPr>
          <w:p w14:paraId="777D4532" w14:textId="3C424A20" w:rsidR="009B7994" w:rsidRPr="00CF1345" w:rsidRDefault="009B7994" w:rsidP="009B7994">
            <w:pPr>
              <w:rPr>
                <w:sz w:val="24"/>
                <w:szCs w:val="24"/>
              </w:rPr>
            </w:pPr>
            <w:r w:rsidRPr="00CF1345">
              <w:rPr>
                <w:sz w:val="24"/>
                <w:szCs w:val="24"/>
              </w:rPr>
              <w:t>Chức năng cho phép bệnh nhân đến khám lấy số thứ tự vào chờ tiếp nhận khám bệnh: Chức năng bao gồm các tính năng:</w:t>
            </w:r>
            <w:r w:rsidRPr="00CF1345">
              <w:rPr>
                <w:sz w:val="24"/>
                <w:szCs w:val="24"/>
              </w:rPr>
              <w:br/>
              <w:t>- Quét thông tin bệnh nhân từ căn cước, căn cước công dân hoặc thẻ BHXH lấy thông tin hành chính, bệnh nhân không thẻ hoặc chưa có thông tin trên hệ thống thì vào yêu cầu bấm lấy số</w:t>
            </w:r>
            <w:r w:rsidRPr="00CF1345">
              <w:rPr>
                <w:sz w:val="24"/>
                <w:szCs w:val="24"/>
              </w:rPr>
              <w:br/>
              <w:t>- Nhân viên bệnh viện sẽ lấy số và hướng dẫn vào hàng đợi tiếp nhận</w:t>
            </w:r>
          </w:p>
        </w:tc>
        <w:tc>
          <w:tcPr>
            <w:tcW w:w="4820" w:type="dxa"/>
            <w:vAlign w:val="center"/>
          </w:tcPr>
          <w:p w14:paraId="1BD49716" w14:textId="0FDB26E1" w:rsidR="009B7994" w:rsidRPr="00CF1345" w:rsidRDefault="009B7994" w:rsidP="009B7994">
            <w:pPr>
              <w:rPr>
                <w:sz w:val="24"/>
                <w:szCs w:val="24"/>
              </w:rPr>
            </w:pPr>
            <w:r w:rsidRPr="00CF1345">
              <w:rPr>
                <w:sz w:val="24"/>
                <w:szCs w:val="24"/>
              </w:rPr>
              <w:t xml:space="preserve">- Hệ thống cho phép tiếp nhận thông tin người bệnh thông qua quét thẻ Căn cước công dân, Căn cước hoặc thẻ </w:t>
            </w:r>
            <w:r w:rsidR="00F619B6">
              <w:rPr>
                <w:sz w:val="24"/>
                <w:szCs w:val="24"/>
              </w:rPr>
              <w:t>BHYT</w:t>
            </w:r>
            <w:r w:rsidRPr="00CF1345">
              <w:rPr>
                <w:sz w:val="24"/>
                <w:szCs w:val="24"/>
              </w:rPr>
              <w:t>/BHXH.</w:t>
            </w:r>
            <w:r w:rsidRPr="00CF1345">
              <w:rPr>
                <w:sz w:val="24"/>
                <w:szCs w:val="24"/>
              </w:rPr>
              <w:br/>
              <w:t>- Dữ liệu người bệnh sau khi lấy số được chuyển tiếp sang quy trình tiếp nhận khám bệnh mà không cần nhập lại thông tin hành chính.</w:t>
            </w:r>
          </w:p>
        </w:tc>
      </w:tr>
      <w:tr w:rsidR="009B7994" w:rsidRPr="00CF1345" w14:paraId="70B99257" w14:textId="77777777" w:rsidTr="00650024">
        <w:tc>
          <w:tcPr>
            <w:tcW w:w="568" w:type="dxa"/>
            <w:vAlign w:val="center"/>
          </w:tcPr>
          <w:p w14:paraId="120D3E3A" w14:textId="02E7F21C" w:rsidR="009B7994" w:rsidRPr="00CF1345" w:rsidRDefault="009B7994" w:rsidP="009B7994">
            <w:pPr>
              <w:pStyle w:val="TableParagraph"/>
              <w:rPr>
                <w:sz w:val="24"/>
                <w:szCs w:val="24"/>
              </w:rPr>
            </w:pPr>
            <w:r w:rsidRPr="00CF1345">
              <w:rPr>
                <w:sz w:val="24"/>
                <w:szCs w:val="24"/>
              </w:rPr>
              <w:t>2</w:t>
            </w:r>
          </w:p>
        </w:tc>
        <w:tc>
          <w:tcPr>
            <w:tcW w:w="2036" w:type="dxa"/>
            <w:vAlign w:val="center"/>
          </w:tcPr>
          <w:p w14:paraId="2118E561" w14:textId="173FC589" w:rsidR="009B7994" w:rsidRPr="00CF1345" w:rsidRDefault="009B7994" w:rsidP="009B7994">
            <w:pPr>
              <w:rPr>
                <w:sz w:val="24"/>
                <w:szCs w:val="24"/>
              </w:rPr>
            </w:pPr>
            <w:r w:rsidRPr="00CF1345">
              <w:rPr>
                <w:sz w:val="24"/>
                <w:szCs w:val="24"/>
              </w:rPr>
              <w:t>Gọi tên và thông báo trên LCD hàng đợi</w:t>
            </w:r>
          </w:p>
        </w:tc>
        <w:tc>
          <w:tcPr>
            <w:tcW w:w="6610" w:type="dxa"/>
          </w:tcPr>
          <w:p w14:paraId="53247774" w14:textId="0489D671" w:rsidR="009B7994" w:rsidRPr="00CF1345" w:rsidRDefault="009B7994" w:rsidP="009B7994">
            <w:pPr>
              <w:rPr>
                <w:sz w:val="24"/>
                <w:szCs w:val="24"/>
              </w:rPr>
            </w:pPr>
            <w:r w:rsidRPr="00CF1345">
              <w:rPr>
                <w:sz w:val="24"/>
                <w:szCs w:val="24"/>
              </w:rPr>
              <w:t>Chức năng cho phép nhân viên tiếp đón hiển thị thông tin người bệnh sau khi lấy số thứ tự lên LCD. Chức năng gồm các tính năng:</w:t>
            </w:r>
            <w:r w:rsidRPr="00CF1345">
              <w:rPr>
                <w:sz w:val="24"/>
                <w:szCs w:val="24"/>
              </w:rPr>
              <w:br/>
              <w:t>- Hiển thị danh sách bệnh nhân ra màn hình LCD theo thiết kế (3 bệnh nhân hoặc 5 bệnh nhân)</w:t>
            </w:r>
            <w:r w:rsidRPr="00CF1345">
              <w:rPr>
                <w:sz w:val="24"/>
                <w:szCs w:val="24"/>
              </w:rPr>
              <w:br/>
              <w:t>- Đọc tên hoặc số thứ tự của bệnh nhân vào quầy tiếp đón</w:t>
            </w:r>
            <w:r w:rsidRPr="00CF1345">
              <w:rPr>
                <w:sz w:val="24"/>
                <w:szCs w:val="24"/>
              </w:rPr>
              <w:br/>
              <w:t>- Hiển thị thông báo lên màn hình LCD để bệnh nhân biết và qua tiếp đón</w:t>
            </w:r>
          </w:p>
        </w:tc>
        <w:tc>
          <w:tcPr>
            <w:tcW w:w="4820" w:type="dxa"/>
            <w:vAlign w:val="center"/>
          </w:tcPr>
          <w:p w14:paraId="39078657" w14:textId="36F463F9" w:rsidR="009B7994" w:rsidRPr="00CF1345" w:rsidRDefault="009B7994" w:rsidP="009B7994">
            <w:pPr>
              <w:rPr>
                <w:sz w:val="24"/>
                <w:szCs w:val="24"/>
              </w:rPr>
            </w:pPr>
            <w:r w:rsidRPr="00CF1345">
              <w:rPr>
                <w:sz w:val="24"/>
                <w:szCs w:val="24"/>
              </w:rPr>
              <w:t>- Hệ thống cho phép hiển thị danh sách người bệnh đang chờ tiếp đón trên màn hình LCD theo cấu hình của đơn vị.</w:t>
            </w:r>
            <w:r w:rsidRPr="00CF1345">
              <w:rPr>
                <w:sz w:val="24"/>
                <w:szCs w:val="24"/>
              </w:rPr>
              <w:br/>
              <w:t>- Hệ thống hỗ trợ hiển thị đồng thời tối thiểu 03 hoặc 05 người bệnh gần nhất được gọi theo thiết kế giao diện.</w:t>
            </w:r>
            <w:r w:rsidRPr="00CF1345">
              <w:rPr>
                <w:sz w:val="24"/>
                <w:szCs w:val="24"/>
              </w:rPr>
              <w:br/>
              <w:t>- Hệ thống cho phép nhân viên tiếp đón thực hiện thao tác gọi người bệnh vào quầy tiếp nhận.</w:t>
            </w:r>
            <w:r w:rsidRPr="00CF1345">
              <w:rPr>
                <w:sz w:val="24"/>
                <w:szCs w:val="24"/>
              </w:rPr>
              <w:br/>
              <w:t>- Hệ thống hiển thị thông báo hướng dẫn người bệnh đến đúng quầy tiếp đón tương ứng.</w:t>
            </w:r>
          </w:p>
        </w:tc>
      </w:tr>
      <w:tr w:rsidR="003B6841" w:rsidRPr="00CF1345" w14:paraId="62E8F8F7" w14:textId="77777777" w:rsidTr="00650024">
        <w:tc>
          <w:tcPr>
            <w:tcW w:w="568" w:type="dxa"/>
            <w:vAlign w:val="center"/>
          </w:tcPr>
          <w:p w14:paraId="38D716D4" w14:textId="0ED6742E" w:rsidR="003B6841" w:rsidRPr="00CF1345" w:rsidRDefault="003B6841" w:rsidP="003B6841">
            <w:pPr>
              <w:pStyle w:val="TableParagraph"/>
              <w:rPr>
                <w:sz w:val="24"/>
                <w:szCs w:val="24"/>
              </w:rPr>
            </w:pPr>
            <w:r w:rsidRPr="00CF1345">
              <w:rPr>
                <w:sz w:val="24"/>
                <w:szCs w:val="24"/>
              </w:rPr>
              <w:t>XV.2</w:t>
            </w:r>
          </w:p>
        </w:tc>
        <w:tc>
          <w:tcPr>
            <w:tcW w:w="13466" w:type="dxa"/>
            <w:gridSpan w:val="3"/>
            <w:vAlign w:val="center"/>
          </w:tcPr>
          <w:p w14:paraId="5E9DB300" w14:textId="491B6E05" w:rsidR="003B6841" w:rsidRPr="00CF1345" w:rsidRDefault="003B6841" w:rsidP="003B6841">
            <w:pPr>
              <w:rPr>
                <w:sz w:val="24"/>
                <w:szCs w:val="24"/>
              </w:rPr>
            </w:pPr>
            <w:r w:rsidRPr="00CF1345">
              <w:rPr>
                <w:sz w:val="24"/>
                <w:szCs w:val="24"/>
              </w:rPr>
              <w:t>Hàng đợi khám bệnh </w:t>
            </w:r>
          </w:p>
        </w:tc>
      </w:tr>
      <w:tr w:rsidR="003B6841" w:rsidRPr="00CF1345" w14:paraId="7191407F" w14:textId="77777777" w:rsidTr="00650024">
        <w:tc>
          <w:tcPr>
            <w:tcW w:w="568" w:type="dxa"/>
            <w:vAlign w:val="center"/>
          </w:tcPr>
          <w:p w14:paraId="6DD427EB" w14:textId="2F672FCD" w:rsidR="003B6841" w:rsidRPr="00CF1345" w:rsidRDefault="003B6841" w:rsidP="003B6841">
            <w:pPr>
              <w:pStyle w:val="TableParagraph"/>
              <w:rPr>
                <w:sz w:val="24"/>
                <w:szCs w:val="24"/>
              </w:rPr>
            </w:pPr>
            <w:r w:rsidRPr="00CF1345">
              <w:rPr>
                <w:sz w:val="24"/>
                <w:szCs w:val="24"/>
              </w:rPr>
              <w:t>1</w:t>
            </w:r>
          </w:p>
        </w:tc>
        <w:tc>
          <w:tcPr>
            <w:tcW w:w="2036" w:type="dxa"/>
            <w:vAlign w:val="center"/>
          </w:tcPr>
          <w:p w14:paraId="7F0C5EF9" w14:textId="24A19F05" w:rsidR="003B6841" w:rsidRPr="00CF1345" w:rsidRDefault="003B6841" w:rsidP="003B6841">
            <w:pPr>
              <w:rPr>
                <w:sz w:val="24"/>
                <w:szCs w:val="24"/>
              </w:rPr>
            </w:pPr>
            <w:r w:rsidRPr="00CF1345">
              <w:rPr>
                <w:sz w:val="24"/>
                <w:szCs w:val="24"/>
              </w:rPr>
              <w:t>Danh sách khám bệnh</w:t>
            </w:r>
          </w:p>
        </w:tc>
        <w:tc>
          <w:tcPr>
            <w:tcW w:w="6610" w:type="dxa"/>
          </w:tcPr>
          <w:p w14:paraId="18A4795C" w14:textId="675E4A98" w:rsidR="003B6841" w:rsidRPr="00CF1345" w:rsidRDefault="003B6841" w:rsidP="003B6841">
            <w:pPr>
              <w:rPr>
                <w:sz w:val="24"/>
                <w:szCs w:val="24"/>
              </w:rPr>
            </w:pPr>
            <w:r w:rsidRPr="00CF1345">
              <w:rPr>
                <w:sz w:val="24"/>
                <w:szCs w:val="24"/>
              </w:rPr>
              <w:t>Chức năng cho phép sinh số tự động của bệnh nhân tương ứng với từng phòng khám và thứ thự theo loại đối tượng được phân trong bệnh viện: Chức năng bao gồm các tính năng:</w:t>
            </w:r>
            <w:r w:rsidRPr="00CF1345">
              <w:rPr>
                <w:sz w:val="24"/>
                <w:szCs w:val="24"/>
              </w:rPr>
              <w:br/>
              <w:t>- Sinh số và in phiếu khám tại các phòng khám</w:t>
            </w:r>
            <w:r w:rsidRPr="00CF1345">
              <w:rPr>
                <w:sz w:val="24"/>
                <w:szCs w:val="24"/>
              </w:rPr>
              <w:br/>
              <w:t>- Sửa hoặc đổi phòng khám sẽ sinh số theo phòng khám được đổi và in lại số thứ tự chờ khám</w:t>
            </w:r>
          </w:p>
        </w:tc>
        <w:tc>
          <w:tcPr>
            <w:tcW w:w="4820" w:type="dxa"/>
            <w:vAlign w:val="center"/>
          </w:tcPr>
          <w:p w14:paraId="78D07E7C" w14:textId="2760A9DF" w:rsidR="003B6841" w:rsidRPr="00CF1345" w:rsidRDefault="003B6841" w:rsidP="003B6841">
            <w:pPr>
              <w:rPr>
                <w:sz w:val="24"/>
                <w:szCs w:val="24"/>
              </w:rPr>
            </w:pPr>
            <w:r w:rsidRPr="00CF1345">
              <w:rPr>
                <w:sz w:val="24"/>
                <w:szCs w:val="24"/>
              </w:rPr>
              <w:t>- Hệ thống tự động sinh số thứ tự khám cho người bệnh theo từng phòng khám và theo loại đối tượng.</w:t>
            </w:r>
            <w:r w:rsidRPr="00CF1345">
              <w:rPr>
                <w:sz w:val="24"/>
                <w:szCs w:val="24"/>
              </w:rPr>
              <w:br/>
              <w:t>- Hệ thống cho phép in phiếu khám ngay sau khi sinh số thứ tự thành công.</w:t>
            </w:r>
            <w:r w:rsidRPr="00CF1345">
              <w:rPr>
                <w:sz w:val="24"/>
                <w:szCs w:val="24"/>
              </w:rPr>
              <w:br/>
              <w:t>- Hệ thống cho phép nhân viên được phân quyền thay đổi hoặc chuyển phòng khám cho người bệnh.</w:t>
            </w:r>
            <w:r w:rsidRPr="00CF1345">
              <w:rPr>
                <w:sz w:val="24"/>
                <w:szCs w:val="24"/>
              </w:rPr>
              <w:br/>
              <w:t>- Khi thay đổi phòng khám, hệ thống tự động sinh số thứ tự mới theo quy tắc xếp hàng của phòng khám được chuyển đến.</w:t>
            </w:r>
          </w:p>
        </w:tc>
      </w:tr>
      <w:tr w:rsidR="003B6841" w:rsidRPr="00CF1345" w14:paraId="015FF608" w14:textId="77777777" w:rsidTr="00650024">
        <w:tc>
          <w:tcPr>
            <w:tcW w:w="568" w:type="dxa"/>
            <w:vAlign w:val="center"/>
          </w:tcPr>
          <w:p w14:paraId="0DA98A7D" w14:textId="4261A521" w:rsidR="003B6841" w:rsidRPr="00CF1345" w:rsidRDefault="003B6841" w:rsidP="003B6841">
            <w:pPr>
              <w:pStyle w:val="TableParagraph"/>
              <w:rPr>
                <w:sz w:val="24"/>
                <w:szCs w:val="24"/>
              </w:rPr>
            </w:pPr>
            <w:r w:rsidRPr="00CF1345">
              <w:rPr>
                <w:sz w:val="24"/>
                <w:szCs w:val="24"/>
              </w:rPr>
              <w:t>2</w:t>
            </w:r>
          </w:p>
        </w:tc>
        <w:tc>
          <w:tcPr>
            <w:tcW w:w="2036" w:type="dxa"/>
            <w:vAlign w:val="center"/>
          </w:tcPr>
          <w:p w14:paraId="3C32A7BD" w14:textId="3708CA04" w:rsidR="003B6841" w:rsidRPr="00CF1345" w:rsidRDefault="003B6841" w:rsidP="003B6841">
            <w:pPr>
              <w:rPr>
                <w:sz w:val="24"/>
                <w:szCs w:val="24"/>
              </w:rPr>
            </w:pPr>
            <w:r w:rsidRPr="00CF1345">
              <w:rPr>
                <w:sz w:val="24"/>
                <w:szCs w:val="24"/>
              </w:rPr>
              <w:t xml:space="preserve">Gọi tên và thông </w:t>
            </w:r>
            <w:r w:rsidRPr="00CF1345">
              <w:rPr>
                <w:sz w:val="24"/>
                <w:szCs w:val="24"/>
              </w:rPr>
              <w:lastRenderedPageBreak/>
              <w:t>báo trên LCD hàng đợi</w:t>
            </w:r>
          </w:p>
        </w:tc>
        <w:tc>
          <w:tcPr>
            <w:tcW w:w="6610" w:type="dxa"/>
          </w:tcPr>
          <w:p w14:paraId="7E59DEB0" w14:textId="673ACBED" w:rsidR="003B6841" w:rsidRPr="00CF1345" w:rsidRDefault="003B6841" w:rsidP="003B6841">
            <w:pPr>
              <w:rPr>
                <w:sz w:val="24"/>
                <w:szCs w:val="24"/>
              </w:rPr>
            </w:pPr>
            <w:r w:rsidRPr="00CF1345">
              <w:rPr>
                <w:sz w:val="24"/>
                <w:szCs w:val="24"/>
              </w:rPr>
              <w:lastRenderedPageBreak/>
              <w:t xml:space="preserve">Chức năng cho phép bác sĩ hiển thị thông tin người bệnh sau khi </w:t>
            </w:r>
            <w:r w:rsidRPr="00CF1345">
              <w:rPr>
                <w:sz w:val="24"/>
                <w:szCs w:val="24"/>
              </w:rPr>
              <w:lastRenderedPageBreak/>
              <w:t>đã đăng ký khám qua LCD. Chức năng gồm các tính năng</w:t>
            </w:r>
            <w:r w:rsidRPr="00CF1345">
              <w:rPr>
                <w:sz w:val="24"/>
                <w:szCs w:val="24"/>
              </w:rPr>
              <w:br/>
              <w:t>- Hiển thị danh sách bệnh nhân ra màn hình LCD theo thiết kế (3 bệnh nhân hoặc 5 bệnh nhân)</w:t>
            </w:r>
            <w:r w:rsidRPr="00CF1345">
              <w:rPr>
                <w:sz w:val="24"/>
                <w:szCs w:val="24"/>
              </w:rPr>
              <w:br/>
              <w:t>- Đọc tên hoặc số thứ tự của bệnh nhân vào phòng khám</w:t>
            </w:r>
            <w:r w:rsidRPr="00CF1345">
              <w:rPr>
                <w:sz w:val="24"/>
                <w:szCs w:val="24"/>
              </w:rPr>
              <w:br/>
              <w:t>- Hiển thị thông báo lên màn hình LCD cho bệnh nhân tiếp theo biết và chuẩn bị</w:t>
            </w:r>
          </w:p>
        </w:tc>
        <w:tc>
          <w:tcPr>
            <w:tcW w:w="4820" w:type="dxa"/>
            <w:vAlign w:val="center"/>
          </w:tcPr>
          <w:p w14:paraId="58C10EC1" w14:textId="55AE2015" w:rsidR="003B6841" w:rsidRPr="00CF1345" w:rsidRDefault="003B6841" w:rsidP="003B6841">
            <w:pPr>
              <w:rPr>
                <w:sz w:val="24"/>
                <w:szCs w:val="24"/>
              </w:rPr>
            </w:pPr>
            <w:r w:rsidRPr="00CF1345">
              <w:rPr>
                <w:sz w:val="24"/>
                <w:szCs w:val="24"/>
              </w:rPr>
              <w:lastRenderedPageBreak/>
              <w:t xml:space="preserve">- Hệ thống cho phép hiển thị danh sách người </w:t>
            </w:r>
            <w:r w:rsidRPr="00CF1345">
              <w:rPr>
                <w:sz w:val="24"/>
                <w:szCs w:val="24"/>
              </w:rPr>
              <w:lastRenderedPageBreak/>
              <w:t>bệnh chờ khám trên màn hình LCD tại khu vực phòng khám.</w:t>
            </w:r>
            <w:r w:rsidRPr="00CF1345">
              <w:rPr>
                <w:sz w:val="24"/>
                <w:szCs w:val="24"/>
              </w:rPr>
              <w:br/>
              <w:t>- Hệ thống hỗ trợ hiển thị đồng thời tối thiểu 03 hoặc 05 người bệnh gần nhất được gọi theo thiết kế giao diện.</w:t>
            </w:r>
            <w:r w:rsidRPr="00CF1345">
              <w:rPr>
                <w:sz w:val="24"/>
                <w:szCs w:val="24"/>
              </w:rPr>
              <w:br/>
              <w:t>- Khi thực hiện gọi khám, hệ thống phát âm thanh thông báo và đọc tên hoặc số thứ tự của người bệnh theo cấu hình.</w:t>
            </w:r>
            <w:r w:rsidRPr="00CF1345">
              <w:rPr>
                <w:sz w:val="24"/>
                <w:szCs w:val="24"/>
              </w:rPr>
              <w:br/>
              <w:t>- Hệ thống hiển thị nổi bật thông tin người bệnh đang được gọi vào khám, thông báo người bệnh tiếp theo chuẩn bị vào khám trên màn hình LCD</w:t>
            </w:r>
          </w:p>
        </w:tc>
      </w:tr>
      <w:tr w:rsidR="003B6841" w:rsidRPr="00CF1345" w14:paraId="2039822B" w14:textId="77777777" w:rsidTr="00650024">
        <w:tc>
          <w:tcPr>
            <w:tcW w:w="568" w:type="dxa"/>
            <w:vAlign w:val="center"/>
          </w:tcPr>
          <w:p w14:paraId="4F94E28E" w14:textId="1411AF6E" w:rsidR="003B6841" w:rsidRPr="00CF1345" w:rsidRDefault="003B6841" w:rsidP="003B6841">
            <w:pPr>
              <w:pStyle w:val="TableParagraph"/>
              <w:rPr>
                <w:sz w:val="24"/>
                <w:szCs w:val="24"/>
              </w:rPr>
            </w:pPr>
            <w:r w:rsidRPr="00CF1345">
              <w:rPr>
                <w:sz w:val="24"/>
                <w:szCs w:val="24"/>
              </w:rPr>
              <w:lastRenderedPageBreak/>
              <w:t>XV. 3</w:t>
            </w:r>
          </w:p>
        </w:tc>
        <w:tc>
          <w:tcPr>
            <w:tcW w:w="13466" w:type="dxa"/>
            <w:gridSpan w:val="3"/>
            <w:vAlign w:val="center"/>
          </w:tcPr>
          <w:p w14:paraId="1E117EC8" w14:textId="0E2C5D28" w:rsidR="003B6841" w:rsidRPr="00CF1345" w:rsidRDefault="003B6841" w:rsidP="003B6841">
            <w:pPr>
              <w:rPr>
                <w:sz w:val="24"/>
                <w:szCs w:val="24"/>
              </w:rPr>
            </w:pPr>
            <w:r w:rsidRPr="00CF1345">
              <w:rPr>
                <w:sz w:val="24"/>
                <w:szCs w:val="24"/>
              </w:rPr>
              <w:t>Hàng đợi viện phí </w:t>
            </w:r>
          </w:p>
        </w:tc>
      </w:tr>
      <w:tr w:rsidR="003B6841" w:rsidRPr="00CF1345" w14:paraId="12A22D18" w14:textId="77777777" w:rsidTr="00650024">
        <w:tc>
          <w:tcPr>
            <w:tcW w:w="568" w:type="dxa"/>
            <w:vAlign w:val="center"/>
          </w:tcPr>
          <w:p w14:paraId="1CF38476" w14:textId="08B3F944" w:rsidR="003B6841" w:rsidRPr="00CF1345" w:rsidRDefault="003B6841" w:rsidP="003B6841">
            <w:pPr>
              <w:pStyle w:val="TableParagraph"/>
              <w:rPr>
                <w:sz w:val="24"/>
                <w:szCs w:val="24"/>
              </w:rPr>
            </w:pPr>
            <w:r w:rsidRPr="00CF1345">
              <w:rPr>
                <w:sz w:val="24"/>
                <w:szCs w:val="24"/>
              </w:rPr>
              <w:t>1</w:t>
            </w:r>
          </w:p>
        </w:tc>
        <w:tc>
          <w:tcPr>
            <w:tcW w:w="2036" w:type="dxa"/>
            <w:vAlign w:val="center"/>
          </w:tcPr>
          <w:p w14:paraId="452D6E9F" w14:textId="7B6E622B" w:rsidR="003B6841" w:rsidRPr="00CF1345" w:rsidRDefault="003B6841" w:rsidP="003B6841">
            <w:pPr>
              <w:rPr>
                <w:sz w:val="24"/>
                <w:szCs w:val="24"/>
              </w:rPr>
            </w:pPr>
            <w:r w:rsidRPr="00CF1345">
              <w:rPr>
                <w:sz w:val="24"/>
                <w:szCs w:val="24"/>
              </w:rPr>
              <w:t>Danh sách thanh toán viện phí</w:t>
            </w:r>
          </w:p>
        </w:tc>
        <w:tc>
          <w:tcPr>
            <w:tcW w:w="6610" w:type="dxa"/>
          </w:tcPr>
          <w:p w14:paraId="7AF995BC" w14:textId="54B8FBDD" w:rsidR="003B6841" w:rsidRPr="00CF1345" w:rsidRDefault="003B6841" w:rsidP="003B6841">
            <w:pPr>
              <w:rPr>
                <w:sz w:val="24"/>
                <w:szCs w:val="24"/>
              </w:rPr>
            </w:pPr>
            <w:r w:rsidRPr="00CF1345">
              <w:rPr>
                <w:sz w:val="24"/>
                <w:szCs w:val="24"/>
              </w:rPr>
              <w:t>Chức năng cho phép sinh số tự động của bệnh nhân tương ứng khi kết thúc bệnh án tại các phòng khám. Chức năng bao gồm các tính năng:</w:t>
            </w:r>
            <w:r w:rsidRPr="00CF1345">
              <w:rPr>
                <w:sz w:val="24"/>
                <w:szCs w:val="24"/>
              </w:rPr>
              <w:br/>
              <w:t xml:space="preserve"> Sinh số thứ tự và in số thứ tự lên bảng kê thanh toán khi kết thúc bệnh án</w:t>
            </w:r>
          </w:p>
        </w:tc>
        <w:tc>
          <w:tcPr>
            <w:tcW w:w="4820" w:type="dxa"/>
            <w:vAlign w:val="center"/>
          </w:tcPr>
          <w:p w14:paraId="53F2548B" w14:textId="57A32B05" w:rsidR="003B6841" w:rsidRPr="00CF1345" w:rsidRDefault="003B6841" w:rsidP="003B6841">
            <w:pPr>
              <w:rPr>
                <w:sz w:val="24"/>
                <w:szCs w:val="24"/>
              </w:rPr>
            </w:pPr>
            <w:r w:rsidRPr="00CF1345">
              <w:rPr>
                <w:sz w:val="24"/>
                <w:szCs w:val="24"/>
              </w:rPr>
              <w:t>- Hệ thống tự động sinh số thứ tự thanh toán cho người bệnh khi bác sĩ hoàn tất khám bệnh và kết thúc bệnh án.</w:t>
            </w:r>
            <w:r w:rsidRPr="00CF1345">
              <w:rPr>
                <w:sz w:val="24"/>
                <w:szCs w:val="24"/>
              </w:rPr>
              <w:br/>
              <w:t>- Hệ thống đồng bộ số thứ tự với phân hệ quản lý hàng đợi và màn hình gọi số tại khu vực thanh toán.</w:t>
            </w:r>
          </w:p>
        </w:tc>
      </w:tr>
      <w:tr w:rsidR="003B6841" w:rsidRPr="00CF1345" w14:paraId="5260CF8B" w14:textId="77777777" w:rsidTr="00650024">
        <w:tc>
          <w:tcPr>
            <w:tcW w:w="568" w:type="dxa"/>
            <w:vAlign w:val="center"/>
          </w:tcPr>
          <w:p w14:paraId="693FD50F" w14:textId="4FFE6750" w:rsidR="003B6841" w:rsidRPr="00CF1345" w:rsidRDefault="003B6841" w:rsidP="003B6841">
            <w:pPr>
              <w:pStyle w:val="TableParagraph"/>
              <w:rPr>
                <w:sz w:val="24"/>
                <w:szCs w:val="24"/>
              </w:rPr>
            </w:pPr>
            <w:r w:rsidRPr="00CF1345">
              <w:rPr>
                <w:sz w:val="24"/>
                <w:szCs w:val="24"/>
              </w:rPr>
              <w:t>2</w:t>
            </w:r>
          </w:p>
        </w:tc>
        <w:tc>
          <w:tcPr>
            <w:tcW w:w="2036" w:type="dxa"/>
            <w:vAlign w:val="center"/>
          </w:tcPr>
          <w:p w14:paraId="50DD9809" w14:textId="6DCE49C4" w:rsidR="003B6841" w:rsidRPr="00CF1345" w:rsidRDefault="003B6841" w:rsidP="003B6841">
            <w:pPr>
              <w:rPr>
                <w:sz w:val="24"/>
                <w:szCs w:val="24"/>
              </w:rPr>
            </w:pPr>
            <w:r w:rsidRPr="00CF1345">
              <w:rPr>
                <w:sz w:val="24"/>
                <w:szCs w:val="24"/>
              </w:rPr>
              <w:t>Gọi tên và thông báo trên LCD hàng đợi</w:t>
            </w:r>
          </w:p>
        </w:tc>
        <w:tc>
          <w:tcPr>
            <w:tcW w:w="6610" w:type="dxa"/>
          </w:tcPr>
          <w:p w14:paraId="601E6736" w14:textId="1DF0DF03" w:rsidR="003B6841" w:rsidRPr="00CF1345" w:rsidRDefault="003B6841" w:rsidP="003B6841">
            <w:pPr>
              <w:rPr>
                <w:sz w:val="24"/>
                <w:szCs w:val="24"/>
              </w:rPr>
            </w:pPr>
            <w:r w:rsidRPr="00CF1345">
              <w:rPr>
                <w:sz w:val="24"/>
                <w:szCs w:val="24"/>
              </w:rPr>
              <w:t>Chức năng cho phép bác sĩ hiển thị thông tin người bệnh khi kết thúc bệnh án qua LCD. Chức năng gồm các tính năng:</w:t>
            </w:r>
            <w:r w:rsidRPr="00CF1345">
              <w:rPr>
                <w:sz w:val="24"/>
                <w:szCs w:val="24"/>
              </w:rPr>
              <w:br/>
              <w:t>- Hiển thị danh sách bệnh nhân ra màn hình LCD theo thiết kế (3 bệnh nhân hoặc 5 bệnh nhân)</w:t>
            </w:r>
            <w:r w:rsidRPr="00CF1345">
              <w:rPr>
                <w:sz w:val="24"/>
                <w:szCs w:val="24"/>
              </w:rPr>
              <w:br/>
              <w:t xml:space="preserve">- Đọc tên hoặc số thứ tự của bệnh nhân vào nhận </w:t>
            </w:r>
          </w:p>
        </w:tc>
        <w:tc>
          <w:tcPr>
            <w:tcW w:w="4820" w:type="dxa"/>
            <w:vAlign w:val="center"/>
          </w:tcPr>
          <w:p w14:paraId="096A6993" w14:textId="3CA844D7" w:rsidR="003B6841" w:rsidRPr="00CF1345" w:rsidRDefault="003B6841" w:rsidP="003B6841">
            <w:pPr>
              <w:rPr>
                <w:sz w:val="24"/>
                <w:szCs w:val="24"/>
              </w:rPr>
            </w:pPr>
            <w:r w:rsidRPr="00CF1345">
              <w:rPr>
                <w:sz w:val="24"/>
                <w:szCs w:val="24"/>
              </w:rPr>
              <w:t>-Hệ thống cho phép hiển thị danh sách người bệnh chờ đóng tiền viện phí trên màn hình LCD.</w:t>
            </w:r>
            <w:r w:rsidRPr="00CF1345">
              <w:rPr>
                <w:sz w:val="24"/>
                <w:szCs w:val="24"/>
              </w:rPr>
              <w:br/>
              <w:t>- Hệ thống hỗ trợ hiển thị đồng thời tối thiểu 03 hoặc 05 người bệnh theo cấu hình và thiết kế giao diện của đơn vị.</w:t>
            </w:r>
            <w:r w:rsidRPr="00CF1345">
              <w:rPr>
                <w:sz w:val="24"/>
                <w:szCs w:val="24"/>
              </w:rPr>
              <w:br/>
              <w:t>- Hệ thống cho phép nhân viên được phân quyền thực hiện gọi người bệnh đến thanh toán viện phí</w:t>
            </w:r>
          </w:p>
        </w:tc>
      </w:tr>
      <w:tr w:rsidR="003B6841" w:rsidRPr="00CF1345" w14:paraId="389A53DC" w14:textId="77777777" w:rsidTr="00650024">
        <w:tc>
          <w:tcPr>
            <w:tcW w:w="568" w:type="dxa"/>
            <w:vAlign w:val="center"/>
          </w:tcPr>
          <w:p w14:paraId="16314430" w14:textId="1E65C246" w:rsidR="003B6841" w:rsidRPr="00CF1345" w:rsidRDefault="003B6841" w:rsidP="003B6841">
            <w:pPr>
              <w:pStyle w:val="TableParagraph"/>
              <w:rPr>
                <w:sz w:val="24"/>
                <w:szCs w:val="24"/>
              </w:rPr>
            </w:pPr>
            <w:r w:rsidRPr="00CF1345">
              <w:rPr>
                <w:sz w:val="24"/>
                <w:szCs w:val="24"/>
              </w:rPr>
              <w:t>XV. 4</w:t>
            </w:r>
          </w:p>
        </w:tc>
        <w:tc>
          <w:tcPr>
            <w:tcW w:w="13466" w:type="dxa"/>
            <w:gridSpan w:val="3"/>
            <w:vAlign w:val="center"/>
          </w:tcPr>
          <w:p w14:paraId="1159AEF9" w14:textId="0AF04971" w:rsidR="003B6841" w:rsidRPr="00CF1345" w:rsidRDefault="003B6841" w:rsidP="003B6841">
            <w:pPr>
              <w:rPr>
                <w:sz w:val="24"/>
                <w:szCs w:val="24"/>
              </w:rPr>
            </w:pPr>
            <w:r w:rsidRPr="00CF1345">
              <w:rPr>
                <w:sz w:val="24"/>
                <w:szCs w:val="24"/>
              </w:rPr>
              <w:t>Hàng đợi phát thuốc </w:t>
            </w:r>
          </w:p>
        </w:tc>
      </w:tr>
      <w:tr w:rsidR="003B6841" w:rsidRPr="00CF1345" w14:paraId="705788E4" w14:textId="77777777" w:rsidTr="00650024">
        <w:tc>
          <w:tcPr>
            <w:tcW w:w="568" w:type="dxa"/>
            <w:vAlign w:val="center"/>
          </w:tcPr>
          <w:p w14:paraId="138FEAC1" w14:textId="06860E31" w:rsidR="003B6841" w:rsidRPr="00CF1345" w:rsidRDefault="003B6841" w:rsidP="003B6841">
            <w:pPr>
              <w:pStyle w:val="TableParagraph"/>
              <w:rPr>
                <w:sz w:val="24"/>
                <w:szCs w:val="24"/>
              </w:rPr>
            </w:pPr>
            <w:r w:rsidRPr="00CF1345">
              <w:rPr>
                <w:sz w:val="24"/>
                <w:szCs w:val="24"/>
              </w:rPr>
              <w:t>1</w:t>
            </w:r>
          </w:p>
        </w:tc>
        <w:tc>
          <w:tcPr>
            <w:tcW w:w="2036" w:type="dxa"/>
            <w:vAlign w:val="center"/>
          </w:tcPr>
          <w:p w14:paraId="132D9AB3" w14:textId="5FDB1FA0" w:rsidR="003B6841" w:rsidRPr="00CF1345" w:rsidRDefault="003B6841" w:rsidP="003B6841">
            <w:pPr>
              <w:rPr>
                <w:sz w:val="24"/>
                <w:szCs w:val="24"/>
              </w:rPr>
            </w:pPr>
            <w:r w:rsidRPr="00CF1345">
              <w:rPr>
                <w:sz w:val="24"/>
                <w:szCs w:val="24"/>
              </w:rPr>
              <w:t>Danh sách lấy thuốc ngoại trú</w:t>
            </w:r>
          </w:p>
        </w:tc>
        <w:tc>
          <w:tcPr>
            <w:tcW w:w="6610" w:type="dxa"/>
          </w:tcPr>
          <w:p w14:paraId="57947B6D" w14:textId="7459354F" w:rsidR="003B6841" w:rsidRPr="00CF1345" w:rsidRDefault="003B6841" w:rsidP="003B6841">
            <w:pPr>
              <w:rPr>
                <w:sz w:val="24"/>
                <w:szCs w:val="24"/>
              </w:rPr>
            </w:pPr>
            <w:r w:rsidRPr="00CF1345">
              <w:rPr>
                <w:sz w:val="24"/>
                <w:szCs w:val="24"/>
              </w:rPr>
              <w:t>Chức năng cho phép sinh số tự động của bệnh nhân tương ứng khi kết thúc bệnh án tại các phòng khám. Chức năng bao gồm các tính năng:</w:t>
            </w:r>
            <w:r w:rsidRPr="00CF1345">
              <w:rPr>
                <w:sz w:val="24"/>
                <w:szCs w:val="24"/>
              </w:rPr>
              <w:br/>
            </w:r>
            <w:r w:rsidRPr="00CF1345">
              <w:rPr>
                <w:sz w:val="24"/>
                <w:szCs w:val="24"/>
              </w:rPr>
              <w:lastRenderedPageBreak/>
              <w:t>- Sinh số thứ tự và in số thứ tự lên đơn thuốc của bệnh nhân</w:t>
            </w:r>
          </w:p>
        </w:tc>
        <w:tc>
          <w:tcPr>
            <w:tcW w:w="4820" w:type="dxa"/>
            <w:vAlign w:val="center"/>
          </w:tcPr>
          <w:p w14:paraId="764FD97D" w14:textId="1D5EFF07" w:rsidR="003B6841" w:rsidRPr="00CF1345" w:rsidRDefault="003B6841" w:rsidP="003B6841">
            <w:pPr>
              <w:rPr>
                <w:sz w:val="24"/>
                <w:szCs w:val="24"/>
              </w:rPr>
            </w:pPr>
            <w:r w:rsidRPr="00CF1345">
              <w:rPr>
                <w:sz w:val="24"/>
                <w:szCs w:val="24"/>
              </w:rPr>
              <w:lastRenderedPageBreak/>
              <w:t>- Hệ thống tự động sinh số thứ tự nhận thuốc cho người bệnh khi bác sĩ hoàn tất khám bệnh và phát hành đơn thuốc.</w:t>
            </w:r>
          </w:p>
        </w:tc>
      </w:tr>
      <w:tr w:rsidR="003B6841" w:rsidRPr="00CF1345" w14:paraId="367D8731" w14:textId="77777777" w:rsidTr="00650024">
        <w:tc>
          <w:tcPr>
            <w:tcW w:w="568" w:type="dxa"/>
            <w:vAlign w:val="center"/>
          </w:tcPr>
          <w:p w14:paraId="692B9606" w14:textId="606A7599" w:rsidR="003B6841" w:rsidRPr="00CF1345" w:rsidRDefault="003B6841" w:rsidP="003B6841">
            <w:pPr>
              <w:pStyle w:val="TableParagraph"/>
              <w:rPr>
                <w:sz w:val="24"/>
                <w:szCs w:val="24"/>
              </w:rPr>
            </w:pPr>
            <w:r w:rsidRPr="00CF1345">
              <w:rPr>
                <w:sz w:val="24"/>
                <w:szCs w:val="24"/>
              </w:rPr>
              <w:lastRenderedPageBreak/>
              <w:t>2</w:t>
            </w:r>
          </w:p>
        </w:tc>
        <w:tc>
          <w:tcPr>
            <w:tcW w:w="2036" w:type="dxa"/>
            <w:vAlign w:val="center"/>
          </w:tcPr>
          <w:p w14:paraId="4827667B" w14:textId="6F2E686A" w:rsidR="003B6841" w:rsidRPr="00CF1345" w:rsidRDefault="003B6841" w:rsidP="003B6841">
            <w:pPr>
              <w:rPr>
                <w:sz w:val="24"/>
                <w:szCs w:val="24"/>
              </w:rPr>
            </w:pPr>
            <w:r w:rsidRPr="00CF1345">
              <w:rPr>
                <w:sz w:val="24"/>
                <w:szCs w:val="24"/>
              </w:rPr>
              <w:t>Gọi tên và thông báo trên LCD hàng đợi</w:t>
            </w:r>
          </w:p>
        </w:tc>
        <w:tc>
          <w:tcPr>
            <w:tcW w:w="6610" w:type="dxa"/>
          </w:tcPr>
          <w:p w14:paraId="2A9351A7" w14:textId="626891AF" w:rsidR="003B6841" w:rsidRPr="00CF1345" w:rsidRDefault="003B6841" w:rsidP="003B6841">
            <w:pPr>
              <w:rPr>
                <w:sz w:val="24"/>
                <w:szCs w:val="24"/>
              </w:rPr>
            </w:pPr>
            <w:r w:rsidRPr="00CF1345">
              <w:rPr>
                <w:sz w:val="24"/>
                <w:szCs w:val="24"/>
              </w:rPr>
              <w:t>Chức năng cho phép bác sĩ hiển thị thông tin người bệnh khi kết thúc bệnh án qua LCD. Chức năng gồm các tính năng:</w:t>
            </w:r>
            <w:r w:rsidRPr="00CF1345">
              <w:rPr>
                <w:sz w:val="24"/>
                <w:szCs w:val="24"/>
              </w:rPr>
              <w:br/>
              <w:t>- Hiển thị danh sách bệnh nhân ra màn hình LCD theo thiết kế (3 bệnh nhân hoặc 5 bệnh nhân)</w:t>
            </w:r>
            <w:r w:rsidRPr="00CF1345">
              <w:rPr>
                <w:sz w:val="24"/>
                <w:szCs w:val="24"/>
              </w:rPr>
              <w:br/>
              <w:t>- Đọc tên hoặc số thứ tự của bệnh nhân vào nhận thuốc</w:t>
            </w:r>
            <w:r w:rsidRPr="00CF1345">
              <w:rPr>
                <w:sz w:val="24"/>
                <w:szCs w:val="24"/>
              </w:rPr>
              <w:br/>
              <w:t>- Hiển thị thông báo lên màn hình LCD cho bệnh nhân tiếp theo chuẩn bị</w:t>
            </w:r>
          </w:p>
        </w:tc>
        <w:tc>
          <w:tcPr>
            <w:tcW w:w="4820" w:type="dxa"/>
            <w:vAlign w:val="center"/>
          </w:tcPr>
          <w:p w14:paraId="70B04CC1" w14:textId="60A9C50F" w:rsidR="003B6841" w:rsidRPr="00CF1345" w:rsidRDefault="003B6841" w:rsidP="003B6841">
            <w:pPr>
              <w:rPr>
                <w:sz w:val="24"/>
                <w:szCs w:val="24"/>
              </w:rPr>
            </w:pPr>
            <w:r w:rsidRPr="00CF1345">
              <w:rPr>
                <w:sz w:val="24"/>
                <w:szCs w:val="24"/>
              </w:rPr>
              <w:t>- Hệ thống cho phép hiển thị danh sách người bệnh chờ nhận thuốc trên màn hình LCD tại khu vực phát thuốc.</w:t>
            </w:r>
            <w:r w:rsidRPr="00CF1345">
              <w:rPr>
                <w:sz w:val="24"/>
                <w:szCs w:val="24"/>
              </w:rPr>
              <w:br/>
              <w:t>- Hệ thống hỗ trợ hiển thị đồng thời tối thiểu 03 hoặc 05 người bệnh theo cấu hình và thiết kế giao diện của đơn vị.</w:t>
            </w:r>
            <w:r w:rsidRPr="00CF1345">
              <w:rPr>
                <w:sz w:val="24"/>
                <w:szCs w:val="24"/>
              </w:rPr>
              <w:br/>
              <w:t>- Hệ thống cho phép nhân viên nhà thuốc hoặc người được phân quyền thực hiện gọi người bệnh đến nhận thuốc.</w:t>
            </w:r>
            <w:r w:rsidRPr="00CF1345">
              <w:rPr>
                <w:sz w:val="24"/>
                <w:szCs w:val="24"/>
              </w:rPr>
              <w:br/>
              <w:t>-Hệ thống hiển thị nổi bật thông tin người bệnh đang được gọi nhận thuốc, thông báo người bệnh tiếp theo chuẩn bị nhận thuốc trên màn hình LCD.</w:t>
            </w:r>
          </w:p>
        </w:tc>
      </w:tr>
      <w:tr w:rsidR="003B6841" w:rsidRPr="00CF1345" w14:paraId="79BEB865" w14:textId="77777777" w:rsidTr="00650024">
        <w:tc>
          <w:tcPr>
            <w:tcW w:w="568" w:type="dxa"/>
            <w:vAlign w:val="center"/>
          </w:tcPr>
          <w:p w14:paraId="08B83F0B" w14:textId="6BF9AC29" w:rsidR="003B6841" w:rsidRPr="00CF1345" w:rsidRDefault="003B6841" w:rsidP="003B6841">
            <w:pPr>
              <w:pStyle w:val="TableParagraph"/>
              <w:rPr>
                <w:sz w:val="24"/>
                <w:szCs w:val="24"/>
              </w:rPr>
            </w:pPr>
            <w:r w:rsidRPr="00CF1345">
              <w:rPr>
                <w:sz w:val="24"/>
                <w:szCs w:val="24"/>
              </w:rPr>
              <w:t>XV. 5</w:t>
            </w:r>
          </w:p>
        </w:tc>
        <w:tc>
          <w:tcPr>
            <w:tcW w:w="13466" w:type="dxa"/>
            <w:gridSpan w:val="3"/>
            <w:vAlign w:val="center"/>
          </w:tcPr>
          <w:p w14:paraId="05DC914C" w14:textId="38B27A84" w:rsidR="003B6841" w:rsidRPr="00CF1345" w:rsidRDefault="003B6841" w:rsidP="003B6841">
            <w:pPr>
              <w:rPr>
                <w:sz w:val="24"/>
                <w:szCs w:val="24"/>
              </w:rPr>
            </w:pPr>
            <w:r w:rsidRPr="00CF1345">
              <w:rPr>
                <w:sz w:val="24"/>
                <w:szCs w:val="24"/>
              </w:rPr>
              <w:t>Hàng đợi cận lâm sàng </w:t>
            </w:r>
          </w:p>
        </w:tc>
      </w:tr>
      <w:tr w:rsidR="003B6841" w:rsidRPr="00CF1345" w14:paraId="7033805F" w14:textId="77777777" w:rsidTr="00650024">
        <w:tc>
          <w:tcPr>
            <w:tcW w:w="568" w:type="dxa"/>
            <w:vAlign w:val="center"/>
          </w:tcPr>
          <w:p w14:paraId="24B4E5D7" w14:textId="2CE78D3B" w:rsidR="003B6841" w:rsidRPr="00CF1345" w:rsidRDefault="003B6841" w:rsidP="003B6841">
            <w:pPr>
              <w:pStyle w:val="TableParagraph"/>
              <w:rPr>
                <w:sz w:val="24"/>
                <w:szCs w:val="24"/>
              </w:rPr>
            </w:pPr>
            <w:r w:rsidRPr="00CF1345">
              <w:rPr>
                <w:sz w:val="24"/>
                <w:szCs w:val="24"/>
              </w:rPr>
              <w:t>1</w:t>
            </w:r>
          </w:p>
        </w:tc>
        <w:tc>
          <w:tcPr>
            <w:tcW w:w="2036" w:type="dxa"/>
            <w:vAlign w:val="center"/>
          </w:tcPr>
          <w:p w14:paraId="4AE2395A" w14:textId="4A21CC60" w:rsidR="003B6841" w:rsidRPr="00CF1345" w:rsidRDefault="003B6841" w:rsidP="003B6841">
            <w:pPr>
              <w:rPr>
                <w:sz w:val="24"/>
                <w:szCs w:val="24"/>
              </w:rPr>
            </w:pPr>
            <w:r w:rsidRPr="00CF1345">
              <w:rPr>
                <w:sz w:val="24"/>
                <w:szCs w:val="24"/>
              </w:rPr>
              <w:t>Danh sách lấy bệnh nhân chỉ định CLS</w:t>
            </w:r>
          </w:p>
        </w:tc>
        <w:tc>
          <w:tcPr>
            <w:tcW w:w="6610" w:type="dxa"/>
          </w:tcPr>
          <w:p w14:paraId="63BF2023" w14:textId="0DAA64B5" w:rsidR="003B6841" w:rsidRPr="00CF1345" w:rsidRDefault="003B6841" w:rsidP="003B6841">
            <w:pPr>
              <w:rPr>
                <w:sz w:val="24"/>
                <w:szCs w:val="24"/>
              </w:rPr>
            </w:pPr>
            <w:r w:rsidRPr="00CF1345">
              <w:rPr>
                <w:sz w:val="24"/>
                <w:szCs w:val="24"/>
              </w:rPr>
              <w:t>Chức năng cho phép sinh số tự động của bệnh nhân tương ứng khi chỉ định CLS tại các phòng khám. Chức năng bao gồm các tính năng:</w:t>
            </w:r>
            <w:r w:rsidRPr="00CF1345">
              <w:rPr>
                <w:sz w:val="24"/>
                <w:szCs w:val="24"/>
              </w:rPr>
              <w:br/>
              <w:t>- Sinh số thứ tự và in số thứ tự chỉ định dịch vụ cận lâm sàng</w:t>
            </w:r>
          </w:p>
        </w:tc>
        <w:tc>
          <w:tcPr>
            <w:tcW w:w="4820" w:type="dxa"/>
            <w:vAlign w:val="center"/>
          </w:tcPr>
          <w:p w14:paraId="3640D4E1" w14:textId="5CE62175" w:rsidR="003B6841" w:rsidRPr="00CF1345" w:rsidRDefault="003B6841" w:rsidP="003B6841">
            <w:pPr>
              <w:rPr>
                <w:sz w:val="24"/>
                <w:szCs w:val="24"/>
              </w:rPr>
            </w:pPr>
            <w:r w:rsidRPr="00CF1345">
              <w:rPr>
                <w:sz w:val="24"/>
                <w:szCs w:val="24"/>
              </w:rPr>
              <w:t>- Hệ thống tự động sinh số thứ tự thực hiện cận lâm sàng cho người bệnh khi bác sĩ chỉ định dịch vụ cận lâm sàng.</w:t>
            </w:r>
          </w:p>
        </w:tc>
      </w:tr>
      <w:tr w:rsidR="003B6841" w:rsidRPr="00CF1345" w14:paraId="5B40F0FF" w14:textId="77777777" w:rsidTr="00650024">
        <w:tc>
          <w:tcPr>
            <w:tcW w:w="568" w:type="dxa"/>
            <w:vAlign w:val="center"/>
          </w:tcPr>
          <w:p w14:paraId="02D0A50A" w14:textId="039E7E11" w:rsidR="003B6841" w:rsidRPr="00CF1345" w:rsidRDefault="003B6841" w:rsidP="003B6841">
            <w:pPr>
              <w:pStyle w:val="TableParagraph"/>
              <w:rPr>
                <w:sz w:val="24"/>
                <w:szCs w:val="24"/>
              </w:rPr>
            </w:pPr>
            <w:r w:rsidRPr="00CF1345">
              <w:rPr>
                <w:sz w:val="24"/>
                <w:szCs w:val="24"/>
              </w:rPr>
              <w:t>2</w:t>
            </w:r>
          </w:p>
        </w:tc>
        <w:tc>
          <w:tcPr>
            <w:tcW w:w="2036" w:type="dxa"/>
            <w:vAlign w:val="center"/>
          </w:tcPr>
          <w:p w14:paraId="19583319" w14:textId="72570F9D" w:rsidR="003B6841" w:rsidRPr="00CF1345" w:rsidRDefault="003B6841" w:rsidP="003B6841">
            <w:pPr>
              <w:rPr>
                <w:sz w:val="24"/>
                <w:szCs w:val="24"/>
              </w:rPr>
            </w:pPr>
            <w:r w:rsidRPr="00CF1345">
              <w:rPr>
                <w:sz w:val="24"/>
                <w:szCs w:val="24"/>
              </w:rPr>
              <w:t>Gọi tên và thông báo trên LCD hàng đợi</w:t>
            </w:r>
          </w:p>
        </w:tc>
        <w:tc>
          <w:tcPr>
            <w:tcW w:w="6610" w:type="dxa"/>
          </w:tcPr>
          <w:p w14:paraId="67ACFDFB" w14:textId="10FEF825" w:rsidR="003B6841" w:rsidRPr="00CF1345" w:rsidRDefault="003B6841" w:rsidP="003B6841">
            <w:pPr>
              <w:rPr>
                <w:sz w:val="24"/>
                <w:szCs w:val="24"/>
              </w:rPr>
            </w:pPr>
            <w:r w:rsidRPr="00CF1345">
              <w:rPr>
                <w:sz w:val="24"/>
                <w:szCs w:val="24"/>
              </w:rPr>
              <w:t>Chức năng cho phép bác sĩ hiển thị thông tin người bệnh khi có chỉ định CLS qua LCD. Chức năng gồm các tính năng:</w:t>
            </w:r>
            <w:r w:rsidRPr="00CF1345">
              <w:rPr>
                <w:sz w:val="24"/>
                <w:szCs w:val="24"/>
              </w:rPr>
              <w:br/>
              <w:t>- Hiển thị danh sách bệnh nhân ra màn hình LCD theo thiết kế (3 bệnh nhân hoặc 5 bệnh nhân)</w:t>
            </w:r>
            <w:r w:rsidRPr="00CF1345">
              <w:rPr>
                <w:sz w:val="24"/>
                <w:szCs w:val="24"/>
              </w:rPr>
              <w:br/>
              <w:t>- Đọc tên hoặc số thứ tự của bệnh nhân vào phòng thực hiện</w:t>
            </w:r>
            <w:r w:rsidRPr="00CF1345">
              <w:rPr>
                <w:sz w:val="24"/>
                <w:szCs w:val="24"/>
              </w:rPr>
              <w:br/>
              <w:t>- Hiển thị thông báo lên màn hình LCD cho bệnh nhân tiếp theo chuẩn bị</w:t>
            </w:r>
          </w:p>
        </w:tc>
        <w:tc>
          <w:tcPr>
            <w:tcW w:w="4820" w:type="dxa"/>
            <w:vAlign w:val="center"/>
          </w:tcPr>
          <w:p w14:paraId="729863FE" w14:textId="20824B88" w:rsidR="003B6841" w:rsidRPr="00CF1345" w:rsidRDefault="003B6841" w:rsidP="003B6841">
            <w:pPr>
              <w:rPr>
                <w:sz w:val="24"/>
                <w:szCs w:val="24"/>
              </w:rPr>
            </w:pPr>
            <w:r w:rsidRPr="00CF1345">
              <w:rPr>
                <w:sz w:val="24"/>
                <w:szCs w:val="24"/>
              </w:rPr>
              <w:t>- Hệ thống cho phép hiển thị danh sách người bệnh chờ thực hiện cận lâm sàng trên màn hình LCD tại khu vực thực hiện dịch vụ.</w:t>
            </w:r>
            <w:r w:rsidRPr="00CF1345">
              <w:rPr>
                <w:sz w:val="24"/>
                <w:szCs w:val="24"/>
              </w:rPr>
              <w:br/>
              <w:t>- Hệ thống hỗ trợ hiển thị đồng thời tối thiểu 03 hoặc 05 người bệnh theo cấu hình và thiết kế giao diện của đơn vị.</w:t>
            </w:r>
            <w:r w:rsidRPr="00CF1345">
              <w:rPr>
                <w:sz w:val="24"/>
                <w:szCs w:val="24"/>
              </w:rPr>
              <w:br/>
              <w:t>- Hệ thống cho phép nhân viên y tế được phân quyền thực hiện gọi người bệnh vào phòng thực hiện dịch vụ.</w:t>
            </w:r>
            <w:r w:rsidRPr="00CF1345">
              <w:rPr>
                <w:sz w:val="24"/>
                <w:szCs w:val="24"/>
              </w:rPr>
              <w:br/>
              <w:t>- Hệ thống hiển thị nổi bật thông tin người bệnh đang được gọi vào phòng thực hiện, hệ thống hiển thị thông báo người bệnh tiếp theo chuẩn bị thực hiện dịch vụ trên màn hình LCD.</w:t>
            </w:r>
          </w:p>
        </w:tc>
      </w:tr>
      <w:tr w:rsidR="000C14FA" w:rsidRPr="00CF1345" w14:paraId="57C3E863" w14:textId="77777777" w:rsidTr="00650024">
        <w:tc>
          <w:tcPr>
            <w:tcW w:w="568" w:type="dxa"/>
            <w:vAlign w:val="center"/>
          </w:tcPr>
          <w:p w14:paraId="656A4BDD" w14:textId="2F74C774" w:rsidR="000C14FA" w:rsidRPr="00CF1345" w:rsidRDefault="000C14FA" w:rsidP="000C14FA">
            <w:pPr>
              <w:pStyle w:val="TableParagraph"/>
              <w:rPr>
                <w:sz w:val="24"/>
                <w:szCs w:val="24"/>
              </w:rPr>
            </w:pPr>
            <w:r w:rsidRPr="00CF1345">
              <w:rPr>
                <w:b/>
                <w:bCs/>
                <w:sz w:val="24"/>
                <w:szCs w:val="24"/>
              </w:rPr>
              <w:t>XV</w:t>
            </w:r>
            <w:r w:rsidRPr="00CF1345">
              <w:rPr>
                <w:b/>
                <w:bCs/>
                <w:sz w:val="24"/>
                <w:szCs w:val="24"/>
              </w:rPr>
              <w:lastRenderedPageBreak/>
              <w:t>I</w:t>
            </w:r>
          </w:p>
        </w:tc>
        <w:tc>
          <w:tcPr>
            <w:tcW w:w="13466" w:type="dxa"/>
            <w:gridSpan w:val="3"/>
            <w:vAlign w:val="center"/>
          </w:tcPr>
          <w:p w14:paraId="257D6CCE" w14:textId="6BD25E0F" w:rsidR="000C14FA" w:rsidRPr="00CF1345" w:rsidRDefault="000C14FA" w:rsidP="000C14FA">
            <w:pPr>
              <w:rPr>
                <w:sz w:val="24"/>
                <w:szCs w:val="24"/>
              </w:rPr>
            </w:pPr>
            <w:r w:rsidRPr="00CF1345">
              <w:rPr>
                <w:b/>
                <w:bCs/>
                <w:sz w:val="24"/>
                <w:szCs w:val="24"/>
              </w:rPr>
              <w:lastRenderedPageBreak/>
              <w:t>Quản lý hóa chất, vật tư tiêu hao và nhà thuốc bệnh viện</w:t>
            </w:r>
            <w:r w:rsidRPr="00CF1345">
              <w:rPr>
                <w:sz w:val="24"/>
                <w:szCs w:val="24"/>
              </w:rPr>
              <w:t> </w:t>
            </w:r>
          </w:p>
        </w:tc>
      </w:tr>
      <w:tr w:rsidR="000C14FA" w:rsidRPr="00CF1345" w14:paraId="5E87A882" w14:textId="77777777" w:rsidTr="00650024">
        <w:tc>
          <w:tcPr>
            <w:tcW w:w="568" w:type="dxa"/>
            <w:vAlign w:val="center"/>
          </w:tcPr>
          <w:p w14:paraId="11B6F7BB" w14:textId="199B7C21" w:rsidR="000C14FA" w:rsidRPr="00CF1345" w:rsidRDefault="000C14FA" w:rsidP="000C14FA">
            <w:pPr>
              <w:pStyle w:val="TableParagraph"/>
              <w:rPr>
                <w:sz w:val="24"/>
                <w:szCs w:val="24"/>
              </w:rPr>
            </w:pPr>
            <w:r w:rsidRPr="00CF1345">
              <w:rPr>
                <w:sz w:val="24"/>
                <w:szCs w:val="24"/>
              </w:rPr>
              <w:lastRenderedPageBreak/>
              <w:t>XVI.1</w:t>
            </w:r>
          </w:p>
        </w:tc>
        <w:tc>
          <w:tcPr>
            <w:tcW w:w="13466" w:type="dxa"/>
            <w:gridSpan w:val="3"/>
            <w:vAlign w:val="center"/>
          </w:tcPr>
          <w:p w14:paraId="03D6B26D" w14:textId="6B07E8CD" w:rsidR="000C14FA" w:rsidRPr="00CF1345" w:rsidRDefault="000C14FA" w:rsidP="000C14FA">
            <w:pPr>
              <w:rPr>
                <w:sz w:val="24"/>
                <w:szCs w:val="24"/>
              </w:rPr>
            </w:pPr>
            <w:r w:rsidRPr="00CF1345">
              <w:rPr>
                <w:sz w:val="24"/>
                <w:szCs w:val="24"/>
              </w:rPr>
              <w:t>Quản lý hóa chất, vật tư tiêu hao </w:t>
            </w:r>
          </w:p>
        </w:tc>
      </w:tr>
      <w:tr w:rsidR="000C14FA" w:rsidRPr="00CF1345" w14:paraId="3218B7A8" w14:textId="77777777" w:rsidTr="00650024">
        <w:tc>
          <w:tcPr>
            <w:tcW w:w="568" w:type="dxa"/>
            <w:vAlign w:val="center"/>
          </w:tcPr>
          <w:p w14:paraId="155863D0" w14:textId="5FFD6803" w:rsidR="000C14FA" w:rsidRPr="00CF1345" w:rsidRDefault="000C14FA" w:rsidP="000C14FA">
            <w:pPr>
              <w:pStyle w:val="TableParagraph"/>
              <w:rPr>
                <w:sz w:val="24"/>
                <w:szCs w:val="24"/>
              </w:rPr>
            </w:pPr>
            <w:r w:rsidRPr="00CF1345">
              <w:rPr>
                <w:sz w:val="24"/>
                <w:szCs w:val="24"/>
              </w:rPr>
              <w:t>1</w:t>
            </w:r>
          </w:p>
        </w:tc>
        <w:tc>
          <w:tcPr>
            <w:tcW w:w="2036" w:type="dxa"/>
            <w:vAlign w:val="center"/>
          </w:tcPr>
          <w:p w14:paraId="7AF9DB34" w14:textId="178C1E4D" w:rsidR="000C14FA" w:rsidRPr="00CF1345" w:rsidRDefault="000C14FA" w:rsidP="000C14FA">
            <w:pPr>
              <w:rPr>
                <w:sz w:val="24"/>
                <w:szCs w:val="24"/>
              </w:rPr>
            </w:pPr>
            <w:r w:rsidRPr="00CF1345">
              <w:rPr>
                <w:sz w:val="24"/>
                <w:szCs w:val="24"/>
              </w:rPr>
              <w:t>Dự trù vật tư tiêu hao</w:t>
            </w:r>
          </w:p>
        </w:tc>
        <w:tc>
          <w:tcPr>
            <w:tcW w:w="6610" w:type="dxa"/>
          </w:tcPr>
          <w:p w14:paraId="5E5B6661" w14:textId="757326F8" w:rsidR="000C14FA" w:rsidRPr="00CF1345" w:rsidRDefault="000C14FA" w:rsidP="000C14FA">
            <w:pPr>
              <w:rPr>
                <w:sz w:val="24"/>
                <w:szCs w:val="24"/>
              </w:rPr>
            </w:pPr>
            <w:r w:rsidRPr="00CF1345">
              <w:rPr>
                <w:sz w:val="24"/>
                <w:szCs w:val="24"/>
              </w:rPr>
              <w:t>Chức năng cho phép các khoa, phòng tạo các yêu cầu phiếu thuốc vật tư tiêu hao dùng hàng ngày cho nhân viên hoặc bệnh viện mà không tính được cho bệnh nhân. Chức năng bao gồm các tính năng sau:</w:t>
            </w:r>
            <w:r w:rsidRPr="00CF1345">
              <w:rPr>
                <w:sz w:val="24"/>
                <w:szCs w:val="24"/>
              </w:rPr>
              <w:br/>
              <w:t>- Hiển thị thông tin phiếu mượn đồ khi khởi tạo</w:t>
            </w:r>
            <w:r w:rsidRPr="00CF1345">
              <w:rPr>
                <w:sz w:val="24"/>
                <w:szCs w:val="24"/>
              </w:rPr>
              <w:br/>
              <w:t>- Tìm kiếm thông tin theo điều kiện lọc</w:t>
            </w:r>
            <w:r w:rsidRPr="00CF1345">
              <w:rPr>
                <w:sz w:val="24"/>
                <w:szCs w:val="24"/>
              </w:rPr>
              <w:br/>
              <w:t>- Tìm kiếm chi tiết các thông tin hiển thị qua các trường trên màn hình chức năng</w:t>
            </w:r>
            <w:r w:rsidRPr="00CF1345">
              <w:rPr>
                <w:sz w:val="24"/>
                <w:szCs w:val="24"/>
              </w:rPr>
              <w:br/>
              <w:t>- Tạo yêu cầu xuất vật tư tiêu hao cho khoa/ phòng</w:t>
            </w:r>
            <w:r w:rsidRPr="00CF1345">
              <w:rPr>
                <w:sz w:val="24"/>
                <w:szCs w:val="24"/>
              </w:rPr>
              <w:br/>
              <w:t>- Sửa phiếu khi ở trạng thái soạn thảo</w:t>
            </w:r>
            <w:r w:rsidRPr="00CF1345">
              <w:rPr>
                <w:sz w:val="24"/>
                <w:szCs w:val="24"/>
              </w:rPr>
              <w:br/>
              <w:t>- Hoàn trả vật tư tiêu hao theo phiếu lĩnh</w:t>
            </w:r>
            <w:r w:rsidRPr="00CF1345">
              <w:rPr>
                <w:sz w:val="24"/>
                <w:szCs w:val="24"/>
              </w:rPr>
              <w:br/>
              <w:t>- Xem phiếu nhập xuất</w:t>
            </w:r>
            <w:r w:rsidRPr="00CF1345">
              <w:rPr>
                <w:sz w:val="24"/>
                <w:szCs w:val="24"/>
              </w:rPr>
              <w:br/>
              <w:t>- Xuất excel danh sách phiếu</w:t>
            </w:r>
            <w:r w:rsidRPr="00CF1345">
              <w:rPr>
                <w:sz w:val="24"/>
                <w:szCs w:val="24"/>
              </w:rPr>
              <w:br/>
              <w:t>- Xuất excel danh sách thuốc trong phiếu</w:t>
            </w:r>
          </w:p>
        </w:tc>
        <w:tc>
          <w:tcPr>
            <w:tcW w:w="4820" w:type="dxa"/>
            <w:vAlign w:val="center"/>
          </w:tcPr>
          <w:p w14:paraId="73738741" w14:textId="5DAADE5F" w:rsidR="000C14FA" w:rsidRPr="00CF1345" w:rsidRDefault="000C14FA" w:rsidP="000C14FA">
            <w:pPr>
              <w:rPr>
                <w:sz w:val="24"/>
                <w:szCs w:val="24"/>
              </w:rPr>
            </w:pPr>
            <w:r w:rsidRPr="00CF1345">
              <w:rPr>
                <w:sz w:val="24"/>
                <w:szCs w:val="24"/>
              </w:rPr>
              <w:t>VB (Phiếu Nhập xuất vật tư)</w:t>
            </w:r>
          </w:p>
        </w:tc>
      </w:tr>
      <w:tr w:rsidR="000C14FA" w:rsidRPr="00CF1345" w14:paraId="272A0370" w14:textId="77777777" w:rsidTr="00650024">
        <w:tc>
          <w:tcPr>
            <w:tcW w:w="568" w:type="dxa"/>
            <w:vAlign w:val="center"/>
          </w:tcPr>
          <w:p w14:paraId="794A895C" w14:textId="4BED5E3F" w:rsidR="000C14FA" w:rsidRPr="00CF1345" w:rsidRDefault="000C14FA" w:rsidP="000C14FA">
            <w:pPr>
              <w:pStyle w:val="TableParagraph"/>
              <w:rPr>
                <w:sz w:val="24"/>
                <w:szCs w:val="24"/>
              </w:rPr>
            </w:pPr>
            <w:r w:rsidRPr="00CF1345">
              <w:rPr>
                <w:sz w:val="24"/>
                <w:szCs w:val="24"/>
              </w:rPr>
              <w:t>2</w:t>
            </w:r>
          </w:p>
        </w:tc>
        <w:tc>
          <w:tcPr>
            <w:tcW w:w="2036" w:type="dxa"/>
            <w:vAlign w:val="center"/>
          </w:tcPr>
          <w:p w14:paraId="3B848CC0" w14:textId="6C4578D1" w:rsidR="000C14FA" w:rsidRPr="00CF1345" w:rsidRDefault="000C14FA" w:rsidP="000C14FA">
            <w:pPr>
              <w:rPr>
                <w:sz w:val="24"/>
                <w:szCs w:val="24"/>
              </w:rPr>
            </w:pPr>
            <w:r w:rsidRPr="00CF1345">
              <w:rPr>
                <w:sz w:val="24"/>
                <w:szCs w:val="24"/>
              </w:rPr>
              <w:t>Duyệt dự trù vật tư tiêu hao</w:t>
            </w:r>
          </w:p>
        </w:tc>
        <w:tc>
          <w:tcPr>
            <w:tcW w:w="6610" w:type="dxa"/>
          </w:tcPr>
          <w:p w14:paraId="6718852E" w14:textId="4038D346" w:rsidR="000C14FA" w:rsidRPr="00CF1345" w:rsidRDefault="000C14FA" w:rsidP="000C14FA">
            <w:pPr>
              <w:rPr>
                <w:sz w:val="24"/>
                <w:szCs w:val="24"/>
              </w:rPr>
            </w:pPr>
            <w:r w:rsidRPr="00CF1345">
              <w:rPr>
                <w:sz w:val="24"/>
                <w:szCs w:val="24"/>
              </w:rPr>
              <w:t>Chức năng cho phép thủ kho, nhân viên khoa dược duyệt yêu cầu dự trù vật tư tiêu hao cho từng khoa khi có phiếu yêu cầu.</w:t>
            </w:r>
            <w:r w:rsidRPr="00CF1345">
              <w:rPr>
                <w:sz w:val="24"/>
                <w:szCs w:val="24"/>
              </w:rPr>
              <w:br/>
              <w:t>Chức năng bao gồm các tính năng:</w:t>
            </w:r>
            <w:r w:rsidRPr="00CF1345">
              <w:rPr>
                <w:sz w:val="24"/>
                <w:szCs w:val="24"/>
              </w:rPr>
              <w:br/>
              <w:t>- Hiển thị thông tin phiếu mượn đồ khi khởi tạo</w:t>
            </w:r>
            <w:r w:rsidRPr="00CF1345">
              <w:rPr>
                <w:sz w:val="24"/>
                <w:szCs w:val="24"/>
              </w:rPr>
              <w:br/>
              <w:t>- Tìm kiếm thông tin theo điều kiện lọc</w:t>
            </w:r>
            <w:r w:rsidRPr="00CF1345">
              <w:rPr>
                <w:sz w:val="24"/>
                <w:szCs w:val="24"/>
              </w:rPr>
              <w:br/>
              <w:t>- Tìm kiếm chi tiết các thông tin hiển thị qua các trường trên màn hình chức năng</w:t>
            </w:r>
            <w:r w:rsidRPr="00CF1345">
              <w:rPr>
                <w:sz w:val="24"/>
                <w:szCs w:val="24"/>
              </w:rPr>
              <w:br/>
              <w:t>- Duyệt phiếu lĩnh vật tư tiêu hao</w:t>
            </w:r>
            <w:r w:rsidRPr="00CF1345">
              <w:rPr>
                <w:sz w:val="24"/>
                <w:szCs w:val="24"/>
              </w:rPr>
              <w:br/>
              <w:t>- In phiếu lĩnh</w:t>
            </w:r>
            <w:r w:rsidRPr="00CF1345">
              <w:rPr>
                <w:sz w:val="24"/>
                <w:szCs w:val="24"/>
              </w:rPr>
              <w:br/>
              <w:t>- Xuất excel danh sách phiếu yêu cầu</w:t>
            </w:r>
            <w:r w:rsidRPr="00CF1345">
              <w:rPr>
                <w:sz w:val="24"/>
                <w:szCs w:val="24"/>
              </w:rPr>
              <w:br/>
              <w:t>- Xuất excel danh sách thuốc trong 1 phiếu cụ thể</w:t>
            </w:r>
            <w:r w:rsidRPr="00CF1345">
              <w:rPr>
                <w:sz w:val="24"/>
                <w:szCs w:val="24"/>
              </w:rPr>
              <w:br/>
              <w:t>- Hủy duyệt và cộng lại tồn kho</w:t>
            </w:r>
            <w:r w:rsidRPr="00CF1345">
              <w:rPr>
                <w:sz w:val="24"/>
                <w:szCs w:val="24"/>
              </w:rPr>
              <w:br/>
              <w:t>- Xem chi tiết nhập xuất</w:t>
            </w:r>
          </w:p>
        </w:tc>
        <w:tc>
          <w:tcPr>
            <w:tcW w:w="4820" w:type="dxa"/>
            <w:vAlign w:val="center"/>
          </w:tcPr>
          <w:p w14:paraId="32BA10FA" w14:textId="5F0E0D41" w:rsidR="000C14FA" w:rsidRPr="00CF1345" w:rsidRDefault="000C14FA" w:rsidP="000C14FA">
            <w:pPr>
              <w:rPr>
                <w:sz w:val="24"/>
                <w:szCs w:val="24"/>
              </w:rPr>
            </w:pPr>
            <w:r w:rsidRPr="00CF1345">
              <w:rPr>
                <w:sz w:val="24"/>
                <w:szCs w:val="24"/>
              </w:rPr>
              <w:t>VB (Phiếu lĩnh vật tư)</w:t>
            </w:r>
            <w:r w:rsidRPr="00CF1345">
              <w:rPr>
                <w:sz w:val="24"/>
                <w:szCs w:val="24"/>
              </w:rPr>
              <w:br/>
              <w:t>VB (Phiếu Nhập xuất tồn )</w:t>
            </w:r>
          </w:p>
        </w:tc>
      </w:tr>
      <w:tr w:rsidR="000C14FA" w:rsidRPr="00CF1345" w14:paraId="137D691E" w14:textId="77777777" w:rsidTr="00650024">
        <w:tc>
          <w:tcPr>
            <w:tcW w:w="568" w:type="dxa"/>
            <w:vAlign w:val="center"/>
          </w:tcPr>
          <w:p w14:paraId="67EB1271" w14:textId="391F54E0" w:rsidR="000C14FA" w:rsidRPr="00CF1345" w:rsidRDefault="000C14FA" w:rsidP="000C14FA">
            <w:pPr>
              <w:pStyle w:val="TableParagraph"/>
              <w:rPr>
                <w:sz w:val="24"/>
                <w:szCs w:val="24"/>
              </w:rPr>
            </w:pPr>
            <w:r w:rsidRPr="00CF1345">
              <w:rPr>
                <w:b/>
                <w:bCs/>
                <w:sz w:val="24"/>
                <w:szCs w:val="24"/>
              </w:rPr>
              <w:t>XVII</w:t>
            </w:r>
          </w:p>
        </w:tc>
        <w:tc>
          <w:tcPr>
            <w:tcW w:w="2036" w:type="dxa"/>
            <w:vAlign w:val="center"/>
          </w:tcPr>
          <w:p w14:paraId="402F6A31" w14:textId="0207DC30" w:rsidR="000C14FA" w:rsidRPr="00CF1345" w:rsidRDefault="000C14FA" w:rsidP="000C14FA">
            <w:pPr>
              <w:rPr>
                <w:sz w:val="24"/>
                <w:szCs w:val="24"/>
              </w:rPr>
            </w:pPr>
            <w:r w:rsidRPr="00CF1345">
              <w:rPr>
                <w:b/>
                <w:bCs/>
                <w:sz w:val="24"/>
                <w:szCs w:val="24"/>
              </w:rPr>
              <w:t>Quản lý trang thiết bị y tế</w:t>
            </w:r>
          </w:p>
        </w:tc>
        <w:tc>
          <w:tcPr>
            <w:tcW w:w="6610" w:type="dxa"/>
          </w:tcPr>
          <w:p w14:paraId="7609BE47" w14:textId="0296C381" w:rsidR="000C14FA" w:rsidRPr="00CF1345" w:rsidRDefault="000C14FA" w:rsidP="000C14FA">
            <w:pPr>
              <w:rPr>
                <w:sz w:val="24"/>
                <w:szCs w:val="24"/>
              </w:rPr>
            </w:pPr>
            <w:r w:rsidRPr="00CF1345">
              <w:rPr>
                <w:b/>
                <w:bCs/>
                <w:sz w:val="24"/>
                <w:szCs w:val="24"/>
              </w:rPr>
              <w:t> </w:t>
            </w:r>
          </w:p>
        </w:tc>
        <w:tc>
          <w:tcPr>
            <w:tcW w:w="4820" w:type="dxa"/>
            <w:vAlign w:val="center"/>
          </w:tcPr>
          <w:p w14:paraId="6ED599E2" w14:textId="6CD6E9D4" w:rsidR="000C14FA" w:rsidRPr="00CF1345" w:rsidRDefault="000C14FA" w:rsidP="000C14FA">
            <w:pPr>
              <w:rPr>
                <w:sz w:val="24"/>
                <w:szCs w:val="24"/>
              </w:rPr>
            </w:pPr>
            <w:r w:rsidRPr="00CF1345">
              <w:rPr>
                <w:b/>
                <w:bCs/>
                <w:sz w:val="24"/>
                <w:szCs w:val="24"/>
              </w:rPr>
              <w:t> </w:t>
            </w:r>
          </w:p>
        </w:tc>
      </w:tr>
      <w:tr w:rsidR="000C14FA" w:rsidRPr="00CF1345" w14:paraId="467E484F" w14:textId="77777777" w:rsidTr="00650024">
        <w:tc>
          <w:tcPr>
            <w:tcW w:w="568" w:type="dxa"/>
            <w:vAlign w:val="center"/>
          </w:tcPr>
          <w:p w14:paraId="4D365AAC" w14:textId="0BD5632C" w:rsidR="000C14FA" w:rsidRPr="00CF1345" w:rsidRDefault="000C14FA" w:rsidP="000C14FA">
            <w:pPr>
              <w:pStyle w:val="TableParagraph"/>
              <w:rPr>
                <w:sz w:val="24"/>
                <w:szCs w:val="24"/>
              </w:rPr>
            </w:pPr>
            <w:r w:rsidRPr="00CF1345">
              <w:rPr>
                <w:sz w:val="24"/>
                <w:szCs w:val="24"/>
              </w:rPr>
              <w:t>1</w:t>
            </w:r>
          </w:p>
        </w:tc>
        <w:tc>
          <w:tcPr>
            <w:tcW w:w="2036" w:type="dxa"/>
            <w:vAlign w:val="center"/>
          </w:tcPr>
          <w:p w14:paraId="394149DB" w14:textId="144A563F" w:rsidR="000C14FA" w:rsidRPr="00CF1345" w:rsidRDefault="000C14FA" w:rsidP="000C14FA">
            <w:pPr>
              <w:rPr>
                <w:sz w:val="24"/>
                <w:szCs w:val="24"/>
              </w:rPr>
            </w:pPr>
            <w:r w:rsidRPr="00CF1345">
              <w:rPr>
                <w:sz w:val="24"/>
                <w:szCs w:val="24"/>
              </w:rPr>
              <w:t>Danh mục trang thiết bị</w:t>
            </w:r>
          </w:p>
        </w:tc>
        <w:tc>
          <w:tcPr>
            <w:tcW w:w="6610" w:type="dxa"/>
          </w:tcPr>
          <w:p w14:paraId="18BB3A71" w14:textId="02DB5867" w:rsidR="000C14FA" w:rsidRPr="00CF1345" w:rsidRDefault="000C14FA" w:rsidP="000C14FA">
            <w:pPr>
              <w:rPr>
                <w:sz w:val="24"/>
                <w:szCs w:val="24"/>
              </w:rPr>
            </w:pPr>
            <w:r w:rsidRPr="00CF1345">
              <w:rPr>
                <w:sz w:val="24"/>
                <w:szCs w:val="24"/>
              </w:rPr>
              <w:t xml:space="preserve">Chức năng cho phép kế toán, nhân viên phòng vật tư trang thiết bị thêm, sửa, xóa, tìm kiếm các trang thiết bị, tối thiểu bao gồm các </w:t>
            </w:r>
            <w:r w:rsidRPr="00CF1345">
              <w:rPr>
                <w:sz w:val="24"/>
                <w:szCs w:val="24"/>
              </w:rPr>
              <w:lastRenderedPageBreak/>
              <w:t>trường dữ liệu theo Bảng 6, Thông tư 12/2026/TT-BTC. Chức năng bao gồm các tính năng:</w:t>
            </w:r>
            <w:r w:rsidRPr="00CF1345">
              <w:rPr>
                <w:sz w:val="24"/>
                <w:szCs w:val="24"/>
              </w:rPr>
              <w:br/>
              <w:t>- Hiển thị danh sách trang thiết bị</w:t>
            </w:r>
            <w:r w:rsidRPr="00CF1345">
              <w:rPr>
                <w:sz w:val="24"/>
                <w:szCs w:val="24"/>
              </w:rPr>
              <w:br/>
              <w:t>- Tìm kiếm qua các điều kiện lọc</w:t>
            </w:r>
            <w:r w:rsidRPr="00CF1345">
              <w:rPr>
                <w:sz w:val="24"/>
                <w:szCs w:val="24"/>
              </w:rPr>
              <w:br/>
              <w:t>- Tìm kiếm chi tiết các thông tin hiển thị qua các trường trên màn hình chức năng</w:t>
            </w:r>
            <w:r w:rsidRPr="00CF1345">
              <w:rPr>
                <w:sz w:val="24"/>
                <w:szCs w:val="24"/>
              </w:rPr>
              <w:br/>
              <w:t>- Cảnh báo: hết hạn kiểm định, đến hạn bảo trì, đến hạn thay vật tư, hóa chất tiêu hao</w:t>
            </w:r>
            <w:r w:rsidRPr="00CF1345">
              <w:rPr>
                <w:sz w:val="24"/>
                <w:szCs w:val="24"/>
              </w:rPr>
              <w:br/>
              <w:t>- Xuất danh sách ra excel</w:t>
            </w:r>
          </w:p>
        </w:tc>
        <w:tc>
          <w:tcPr>
            <w:tcW w:w="4820" w:type="dxa"/>
            <w:vAlign w:val="center"/>
          </w:tcPr>
          <w:p w14:paraId="61BDB965" w14:textId="33DB0CA9" w:rsidR="000C14FA" w:rsidRPr="00CF1345" w:rsidRDefault="000C14FA" w:rsidP="000C14FA">
            <w:pPr>
              <w:rPr>
                <w:sz w:val="24"/>
                <w:szCs w:val="24"/>
              </w:rPr>
            </w:pPr>
            <w:r w:rsidRPr="00CF1345">
              <w:rPr>
                <w:sz w:val="24"/>
                <w:szCs w:val="24"/>
              </w:rPr>
              <w:lastRenderedPageBreak/>
              <w:t>Cửa số (màn hình) nhập danh mục trang thiết bị</w:t>
            </w:r>
          </w:p>
        </w:tc>
      </w:tr>
      <w:tr w:rsidR="000C14FA" w:rsidRPr="00CF1345" w14:paraId="66B58D5C" w14:textId="77777777" w:rsidTr="00650024">
        <w:tc>
          <w:tcPr>
            <w:tcW w:w="568" w:type="dxa"/>
            <w:vAlign w:val="center"/>
          </w:tcPr>
          <w:p w14:paraId="75A8D8C3" w14:textId="75816D6F" w:rsidR="000C14FA" w:rsidRPr="00CF1345" w:rsidRDefault="000C14FA" w:rsidP="000C14FA">
            <w:pPr>
              <w:pStyle w:val="TableParagraph"/>
              <w:rPr>
                <w:sz w:val="24"/>
                <w:szCs w:val="24"/>
              </w:rPr>
            </w:pPr>
            <w:r w:rsidRPr="00CF1345">
              <w:rPr>
                <w:sz w:val="24"/>
                <w:szCs w:val="24"/>
              </w:rPr>
              <w:lastRenderedPageBreak/>
              <w:t>2</w:t>
            </w:r>
          </w:p>
        </w:tc>
        <w:tc>
          <w:tcPr>
            <w:tcW w:w="2036" w:type="dxa"/>
            <w:vAlign w:val="center"/>
          </w:tcPr>
          <w:p w14:paraId="6990976A" w14:textId="01503B75" w:rsidR="000C14FA" w:rsidRPr="00CF1345" w:rsidRDefault="000C14FA" w:rsidP="000C14FA">
            <w:pPr>
              <w:rPr>
                <w:sz w:val="24"/>
                <w:szCs w:val="24"/>
              </w:rPr>
            </w:pPr>
            <w:r w:rsidRPr="00CF1345">
              <w:rPr>
                <w:sz w:val="24"/>
                <w:szCs w:val="24"/>
              </w:rPr>
              <w:t>Danh mục trang thiết bị - dịch vụ</w:t>
            </w:r>
          </w:p>
        </w:tc>
        <w:tc>
          <w:tcPr>
            <w:tcW w:w="6610" w:type="dxa"/>
          </w:tcPr>
          <w:p w14:paraId="6B0DB0F8" w14:textId="7E059BFE" w:rsidR="000C14FA" w:rsidRPr="00CF1345" w:rsidRDefault="000C14FA" w:rsidP="000C14FA">
            <w:pPr>
              <w:rPr>
                <w:sz w:val="24"/>
                <w:szCs w:val="24"/>
              </w:rPr>
            </w:pPr>
            <w:r w:rsidRPr="00CF1345">
              <w:rPr>
                <w:sz w:val="24"/>
                <w:szCs w:val="24"/>
              </w:rPr>
              <w:t>Chức năng cho phép (ràng buộc) một trang thiết bị được thực hiện một hoặc nhiều dịch vụ.</w:t>
            </w:r>
            <w:r w:rsidRPr="00CF1345">
              <w:rPr>
                <w:sz w:val="24"/>
                <w:szCs w:val="24"/>
              </w:rPr>
              <w:br/>
              <w:t>Cho phép thêm, sửa, xóa, tìm kiếm ràng buộc trang thiết bị - dịch vụ.</w:t>
            </w:r>
          </w:p>
        </w:tc>
        <w:tc>
          <w:tcPr>
            <w:tcW w:w="4820" w:type="dxa"/>
            <w:vAlign w:val="center"/>
          </w:tcPr>
          <w:p w14:paraId="074B16C7" w14:textId="383E4AB9" w:rsidR="000C14FA" w:rsidRPr="00CF1345" w:rsidRDefault="000C14FA" w:rsidP="000C14FA">
            <w:pPr>
              <w:rPr>
                <w:sz w:val="24"/>
                <w:szCs w:val="24"/>
              </w:rPr>
            </w:pPr>
            <w:r w:rsidRPr="00CF1345">
              <w:rPr>
                <w:sz w:val="24"/>
                <w:szCs w:val="24"/>
              </w:rPr>
              <w:t>Cửa sổ (màn hình) danh mục trang thiết bị - dịch vụ</w:t>
            </w:r>
          </w:p>
        </w:tc>
      </w:tr>
      <w:tr w:rsidR="000C14FA" w:rsidRPr="00CF1345" w14:paraId="08331269" w14:textId="77777777" w:rsidTr="00650024">
        <w:tc>
          <w:tcPr>
            <w:tcW w:w="568" w:type="dxa"/>
            <w:vAlign w:val="center"/>
          </w:tcPr>
          <w:p w14:paraId="5DFCDDAF" w14:textId="48C56C5B" w:rsidR="000C14FA" w:rsidRPr="00CF1345" w:rsidRDefault="000C14FA" w:rsidP="000C14FA">
            <w:pPr>
              <w:pStyle w:val="TableParagraph"/>
              <w:rPr>
                <w:sz w:val="24"/>
                <w:szCs w:val="24"/>
              </w:rPr>
            </w:pPr>
            <w:r w:rsidRPr="00CF1345">
              <w:rPr>
                <w:sz w:val="24"/>
                <w:szCs w:val="24"/>
              </w:rPr>
              <w:t>3</w:t>
            </w:r>
          </w:p>
        </w:tc>
        <w:tc>
          <w:tcPr>
            <w:tcW w:w="2036" w:type="dxa"/>
            <w:vAlign w:val="center"/>
          </w:tcPr>
          <w:p w14:paraId="48D1658E" w14:textId="58DAAE08" w:rsidR="000C14FA" w:rsidRPr="00CF1345" w:rsidRDefault="000C14FA" w:rsidP="000C14FA">
            <w:pPr>
              <w:rPr>
                <w:sz w:val="24"/>
                <w:szCs w:val="24"/>
              </w:rPr>
            </w:pPr>
            <w:r w:rsidRPr="00CF1345">
              <w:rPr>
                <w:sz w:val="24"/>
                <w:szCs w:val="24"/>
              </w:rPr>
              <w:t>Nhập xuất kho/Nhập kho</w:t>
            </w:r>
          </w:p>
        </w:tc>
        <w:tc>
          <w:tcPr>
            <w:tcW w:w="6610" w:type="dxa"/>
          </w:tcPr>
          <w:p w14:paraId="2431D067" w14:textId="585353FA" w:rsidR="000C14FA" w:rsidRPr="00CF1345" w:rsidRDefault="000C14FA" w:rsidP="000C14FA">
            <w:pPr>
              <w:rPr>
                <w:sz w:val="24"/>
                <w:szCs w:val="24"/>
              </w:rPr>
            </w:pPr>
            <w:r w:rsidRPr="00CF1345">
              <w:rPr>
                <w:sz w:val="24"/>
                <w:szCs w:val="24"/>
              </w:rPr>
              <w:t>Chức năng cho phép kế toán, nhân viên phòng Vật tư trang thiết bị nhập kho Nhà cung cấp (NCC) các trang thiết bị được nhập theo hóa đơn. Chức năng bao gồm các tính năng:</w:t>
            </w:r>
            <w:r w:rsidRPr="00CF1345">
              <w:rPr>
                <w:sz w:val="24"/>
                <w:szCs w:val="24"/>
              </w:rPr>
              <w:br/>
              <w:t>- Hiển thị danh sách phiếu nhập xuất kho NCC</w:t>
            </w:r>
            <w:r w:rsidRPr="00CF1345">
              <w:rPr>
                <w:sz w:val="24"/>
                <w:szCs w:val="24"/>
              </w:rPr>
              <w:br/>
              <w:t>- Tìm kiếm qua các điều kiện lọc</w:t>
            </w:r>
            <w:r w:rsidRPr="00CF1345">
              <w:rPr>
                <w:sz w:val="24"/>
                <w:szCs w:val="24"/>
              </w:rPr>
              <w:br/>
              <w:t>- Tìm kiếm chi tiết các thông tin hiển thị qua các trường trên màn hình chức năng</w:t>
            </w:r>
            <w:r w:rsidRPr="00CF1345">
              <w:rPr>
                <w:sz w:val="24"/>
                <w:szCs w:val="24"/>
              </w:rPr>
              <w:br/>
              <w:t>- Nhập kho</w:t>
            </w:r>
            <w:r w:rsidRPr="00CF1345">
              <w:rPr>
                <w:sz w:val="24"/>
                <w:szCs w:val="24"/>
              </w:rPr>
              <w:br/>
              <w:t>- Sửa phiếu ở trạng thái soạn thảo</w:t>
            </w:r>
            <w:r w:rsidRPr="00CF1345">
              <w:rPr>
                <w:sz w:val="24"/>
                <w:szCs w:val="24"/>
              </w:rPr>
              <w:br/>
              <w:t>- Hủy nhập kho</w:t>
            </w:r>
            <w:r w:rsidRPr="00CF1345">
              <w:rPr>
                <w:sz w:val="24"/>
                <w:szCs w:val="24"/>
              </w:rPr>
              <w:br/>
              <w:t>- In phiếu</w:t>
            </w:r>
          </w:p>
        </w:tc>
        <w:tc>
          <w:tcPr>
            <w:tcW w:w="4820" w:type="dxa"/>
            <w:vAlign w:val="center"/>
          </w:tcPr>
          <w:p w14:paraId="2614D4C3" w14:textId="0FC98D51" w:rsidR="000C14FA" w:rsidRPr="00CF1345" w:rsidRDefault="000C14FA" w:rsidP="000C14FA">
            <w:pPr>
              <w:rPr>
                <w:sz w:val="24"/>
                <w:szCs w:val="24"/>
              </w:rPr>
            </w:pPr>
            <w:r w:rsidRPr="00CF1345">
              <w:rPr>
                <w:sz w:val="24"/>
                <w:szCs w:val="24"/>
              </w:rPr>
              <w:t>BV (Phiếu nhập kho / xuất kho)</w:t>
            </w:r>
          </w:p>
        </w:tc>
      </w:tr>
      <w:tr w:rsidR="000C14FA" w:rsidRPr="00CF1345" w14:paraId="72CED66C" w14:textId="77777777" w:rsidTr="00650024">
        <w:tc>
          <w:tcPr>
            <w:tcW w:w="568" w:type="dxa"/>
            <w:vAlign w:val="center"/>
          </w:tcPr>
          <w:p w14:paraId="2A560A42" w14:textId="423F1AB1" w:rsidR="000C14FA" w:rsidRPr="00CF1345" w:rsidRDefault="000C14FA" w:rsidP="000C14FA">
            <w:pPr>
              <w:pStyle w:val="TableParagraph"/>
              <w:rPr>
                <w:sz w:val="24"/>
                <w:szCs w:val="24"/>
              </w:rPr>
            </w:pPr>
            <w:r w:rsidRPr="00CF1345">
              <w:rPr>
                <w:sz w:val="24"/>
                <w:szCs w:val="24"/>
              </w:rPr>
              <w:t>4</w:t>
            </w:r>
          </w:p>
        </w:tc>
        <w:tc>
          <w:tcPr>
            <w:tcW w:w="2036" w:type="dxa"/>
            <w:vAlign w:val="center"/>
          </w:tcPr>
          <w:p w14:paraId="41D43DB9" w14:textId="09EFCFF8" w:rsidR="000C14FA" w:rsidRPr="00CF1345" w:rsidRDefault="000C14FA" w:rsidP="000C14FA">
            <w:pPr>
              <w:rPr>
                <w:sz w:val="24"/>
                <w:szCs w:val="24"/>
              </w:rPr>
            </w:pPr>
            <w:r w:rsidRPr="00CF1345">
              <w:rPr>
                <w:sz w:val="24"/>
                <w:szCs w:val="24"/>
              </w:rPr>
              <w:t>Chuyển kho</w:t>
            </w:r>
          </w:p>
        </w:tc>
        <w:tc>
          <w:tcPr>
            <w:tcW w:w="6610" w:type="dxa"/>
          </w:tcPr>
          <w:p w14:paraId="0650C172" w14:textId="500A2480" w:rsidR="000C14FA" w:rsidRPr="00CF1345" w:rsidRDefault="000C14FA" w:rsidP="000C14FA">
            <w:pPr>
              <w:rPr>
                <w:sz w:val="24"/>
                <w:szCs w:val="24"/>
              </w:rPr>
            </w:pPr>
            <w:r w:rsidRPr="00CF1345">
              <w:rPr>
                <w:sz w:val="24"/>
                <w:szCs w:val="24"/>
              </w:rPr>
              <w:t>Chức năng cho phép nhân viên, thủ kho vật tư trang thiết bị điều chuyển trang thiết bị giữa các kho với nhau. Chức năng bao gồm các tính năng sau:</w:t>
            </w:r>
            <w:r w:rsidRPr="00CF1345">
              <w:rPr>
                <w:sz w:val="24"/>
                <w:szCs w:val="24"/>
              </w:rPr>
              <w:br/>
              <w:t>- Hiển thị danh sách thông tin thiết bị, kết hợp với các điều khiển nhập chuyển kho</w:t>
            </w:r>
            <w:r w:rsidRPr="00CF1345">
              <w:rPr>
                <w:sz w:val="24"/>
                <w:szCs w:val="24"/>
              </w:rPr>
              <w:br/>
              <w:t>-Thêm thiết bị</w:t>
            </w:r>
            <w:r w:rsidRPr="00CF1345">
              <w:rPr>
                <w:sz w:val="24"/>
                <w:szCs w:val="24"/>
              </w:rPr>
              <w:br/>
              <w:t>- Chuyển kho</w:t>
            </w:r>
            <w:r w:rsidRPr="00CF1345">
              <w:rPr>
                <w:sz w:val="24"/>
                <w:szCs w:val="24"/>
              </w:rPr>
              <w:br/>
              <w:t>- Hủy</w:t>
            </w:r>
            <w:r w:rsidRPr="00CF1345">
              <w:rPr>
                <w:sz w:val="24"/>
                <w:szCs w:val="24"/>
              </w:rPr>
              <w:br/>
              <w:t>- Cho phép ký số/ ký điện tử</w:t>
            </w:r>
          </w:p>
        </w:tc>
        <w:tc>
          <w:tcPr>
            <w:tcW w:w="4820" w:type="dxa"/>
            <w:vAlign w:val="center"/>
          </w:tcPr>
          <w:p w14:paraId="6319E0B8" w14:textId="30272050" w:rsidR="000C14FA" w:rsidRPr="00CF1345" w:rsidRDefault="000C14FA" w:rsidP="000C14FA">
            <w:pPr>
              <w:rPr>
                <w:sz w:val="24"/>
                <w:szCs w:val="24"/>
              </w:rPr>
            </w:pPr>
            <w:r w:rsidRPr="00CF1345">
              <w:rPr>
                <w:sz w:val="24"/>
                <w:szCs w:val="24"/>
              </w:rPr>
              <w:t>BV (Phiếu chuyển kho)</w:t>
            </w:r>
          </w:p>
        </w:tc>
      </w:tr>
      <w:tr w:rsidR="000C14FA" w:rsidRPr="00CF1345" w14:paraId="56FFF0DA" w14:textId="77777777" w:rsidTr="00650024">
        <w:tc>
          <w:tcPr>
            <w:tcW w:w="568" w:type="dxa"/>
            <w:vAlign w:val="center"/>
          </w:tcPr>
          <w:p w14:paraId="0404D670" w14:textId="680F606C" w:rsidR="000C14FA" w:rsidRPr="00CF1345" w:rsidRDefault="000C14FA" w:rsidP="000C14FA">
            <w:pPr>
              <w:pStyle w:val="TableParagraph"/>
              <w:rPr>
                <w:sz w:val="24"/>
                <w:szCs w:val="24"/>
              </w:rPr>
            </w:pPr>
            <w:r w:rsidRPr="00CF1345">
              <w:rPr>
                <w:sz w:val="24"/>
                <w:szCs w:val="24"/>
              </w:rPr>
              <w:t>5</w:t>
            </w:r>
          </w:p>
        </w:tc>
        <w:tc>
          <w:tcPr>
            <w:tcW w:w="2036" w:type="dxa"/>
            <w:vAlign w:val="center"/>
          </w:tcPr>
          <w:p w14:paraId="48A33B10" w14:textId="30F2F464" w:rsidR="000C14FA" w:rsidRPr="00CF1345" w:rsidRDefault="000C14FA" w:rsidP="000C14FA">
            <w:pPr>
              <w:rPr>
                <w:sz w:val="24"/>
                <w:szCs w:val="24"/>
              </w:rPr>
            </w:pPr>
            <w:r w:rsidRPr="00CF1345">
              <w:rPr>
                <w:sz w:val="24"/>
                <w:szCs w:val="24"/>
              </w:rPr>
              <w:t>Trang cấp tài sản</w:t>
            </w:r>
          </w:p>
        </w:tc>
        <w:tc>
          <w:tcPr>
            <w:tcW w:w="6610" w:type="dxa"/>
          </w:tcPr>
          <w:p w14:paraId="391DAD61" w14:textId="73965C0B" w:rsidR="000C14FA" w:rsidRPr="00CF1345" w:rsidRDefault="000C14FA" w:rsidP="000C14FA">
            <w:pPr>
              <w:rPr>
                <w:sz w:val="24"/>
                <w:szCs w:val="24"/>
              </w:rPr>
            </w:pPr>
            <w:r w:rsidRPr="00CF1345">
              <w:rPr>
                <w:sz w:val="24"/>
                <w:szCs w:val="24"/>
              </w:rPr>
              <w:t xml:space="preserve">Chức năng cho các khoa phòng thực hiện yêu cầu cấp tài sản từ </w:t>
            </w:r>
            <w:r w:rsidRPr="00CF1345">
              <w:rPr>
                <w:sz w:val="24"/>
                <w:szCs w:val="24"/>
              </w:rPr>
              <w:lastRenderedPageBreak/>
              <w:t>các kho trang thiết bị. Chức năng bao gồm các tính năng sau:</w:t>
            </w:r>
            <w:r w:rsidRPr="00CF1345">
              <w:rPr>
                <w:sz w:val="24"/>
                <w:szCs w:val="24"/>
              </w:rPr>
              <w:br/>
              <w:t>- Hiển thị danh sách phiếu yêu cầu trang cấp thiết bị</w:t>
            </w:r>
            <w:r w:rsidRPr="00CF1345">
              <w:rPr>
                <w:sz w:val="24"/>
                <w:szCs w:val="24"/>
              </w:rPr>
              <w:br/>
              <w:t>- Tìm kiếm qua các điều kiện lọc</w:t>
            </w:r>
            <w:r w:rsidRPr="00CF1345">
              <w:rPr>
                <w:sz w:val="24"/>
                <w:szCs w:val="24"/>
              </w:rPr>
              <w:br/>
              <w:t>- Tìm kiếm chi tiết các thông tin hiển thị qua các trường trên màn hình chức năng</w:t>
            </w:r>
            <w:r w:rsidRPr="00CF1345">
              <w:rPr>
                <w:sz w:val="24"/>
                <w:szCs w:val="24"/>
              </w:rPr>
              <w:br/>
              <w:t>- Thêm mới phiếu trang cấp tài sản</w:t>
            </w:r>
            <w:r w:rsidRPr="00CF1345">
              <w:rPr>
                <w:sz w:val="24"/>
                <w:szCs w:val="24"/>
              </w:rPr>
              <w:br/>
              <w:t>- Sửa phiếu trang cấp tài sản</w:t>
            </w:r>
            <w:r w:rsidRPr="00CF1345">
              <w:rPr>
                <w:sz w:val="24"/>
                <w:szCs w:val="24"/>
              </w:rPr>
              <w:br/>
              <w:t>- In phiếu phiếu trang cấp tài sản</w:t>
            </w:r>
            <w:r w:rsidRPr="00CF1345">
              <w:rPr>
                <w:sz w:val="24"/>
                <w:szCs w:val="24"/>
              </w:rPr>
              <w:br/>
              <w:t>- Cho phép ký số/ ký điện tử</w:t>
            </w:r>
          </w:p>
        </w:tc>
        <w:tc>
          <w:tcPr>
            <w:tcW w:w="4820" w:type="dxa"/>
            <w:vAlign w:val="center"/>
          </w:tcPr>
          <w:p w14:paraId="4291308A" w14:textId="6A560948" w:rsidR="000C14FA" w:rsidRPr="00CF1345" w:rsidRDefault="000C14FA" w:rsidP="000C14FA">
            <w:pPr>
              <w:rPr>
                <w:sz w:val="24"/>
                <w:szCs w:val="24"/>
              </w:rPr>
            </w:pPr>
            <w:r w:rsidRPr="00CF1345">
              <w:rPr>
                <w:sz w:val="24"/>
                <w:szCs w:val="24"/>
              </w:rPr>
              <w:lastRenderedPageBreak/>
              <w:t>BV (Phiếu cấp tài sản)</w:t>
            </w:r>
          </w:p>
        </w:tc>
      </w:tr>
      <w:tr w:rsidR="000C14FA" w:rsidRPr="00CF1345" w14:paraId="48BA8E69" w14:textId="77777777" w:rsidTr="00650024">
        <w:tc>
          <w:tcPr>
            <w:tcW w:w="568" w:type="dxa"/>
            <w:vAlign w:val="center"/>
          </w:tcPr>
          <w:p w14:paraId="33C7C96A" w14:textId="01AEEF98" w:rsidR="000C14FA" w:rsidRPr="00CF1345" w:rsidRDefault="000C14FA" w:rsidP="000C14FA">
            <w:pPr>
              <w:pStyle w:val="TableParagraph"/>
              <w:rPr>
                <w:sz w:val="24"/>
                <w:szCs w:val="24"/>
              </w:rPr>
            </w:pPr>
            <w:r w:rsidRPr="00CF1345">
              <w:rPr>
                <w:sz w:val="24"/>
                <w:szCs w:val="24"/>
              </w:rPr>
              <w:lastRenderedPageBreak/>
              <w:t>6</w:t>
            </w:r>
          </w:p>
        </w:tc>
        <w:tc>
          <w:tcPr>
            <w:tcW w:w="2036" w:type="dxa"/>
            <w:vAlign w:val="center"/>
          </w:tcPr>
          <w:p w14:paraId="1286C8C5" w14:textId="2F2A44EE" w:rsidR="000C14FA" w:rsidRPr="00CF1345" w:rsidRDefault="000C14FA" w:rsidP="000C14FA">
            <w:pPr>
              <w:rPr>
                <w:sz w:val="24"/>
                <w:szCs w:val="24"/>
              </w:rPr>
            </w:pPr>
            <w:r w:rsidRPr="00CF1345">
              <w:rPr>
                <w:sz w:val="24"/>
                <w:szCs w:val="24"/>
              </w:rPr>
              <w:t>Duyệt yêu cầu trang cấp tài sản</w:t>
            </w:r>
          </w:p>
        </w:tc>
        <w:tc>
          <w:tcPr>
            <w:tcW w:w="6610" w:type="dxa"/>
          </w:tcPr>
          <w:p w14:paraId="57D0D833" w14:textId="03A32679" w:rsidR="000C14FA" w:rsidRPr="00CF1345" w:rsidRDefault="000C14FA" w:rsidP="000C14FA">
            <w:pPr>
              <w:rPr>
                <w:sz w:val="24"/>
                <w:szCs w:val="24"/>
              </w:rPr>
            </w:pPr>
            <w:r w:rsidRPr="00CF1345">
              <w:rPr>
                <w:sz w:val="24"/>
                <w:szCs w:val="24"/>
              </w:rPr>
              <w:t>Chức năng cho phép các nhân viên, thủ kho vật tư trang thiết bị thực hiện duyệt yêu cầu trang cấp tài sản cho các khoa theo phiếu yêu cầu. Chức năng bao gồm các tính năng sau:</w:t>
            </w:r>
            <w:r w:rsidRPr="00CF1345">
              <w:rPr>
                <w:sz w:val="24"/>
                <w:szCs w:val="24"/>
              </w:rPr>
              <w:br/>
              <w:t>- Hiển thị danh sách phiếu yêu cầu trang cấp thiết bị</w:t>
            </w:r>
            <w:r w:rsidRPr="00CF1345">
              <w:rPr>
                <w:sz w:val="24"/>
                <w:szCs w:val="24"/>
              </w:rPr>
              <w:br/>
              <w:t>- Tìm kiếm qua các điều kiện lọc</w:t>
            </w:r>
            <w:r w:rsidRPr="00CF1345">
              <w:rPr>
                <w:sz w:val="24"/>
                <w:szCs w:val="24"/>
              </w:rPr>
              <w:br/>
              <w:t>- Tìm kiếm chi tiết các thông tin hiển thị qua các trường trên màn hình chức năng</w:t>
            </w:r>
            <w:r w:rsidRPr="00CF1345">
              <w:rPr>
                <w:sz w:val="24"/>
                <w:szCs w:val="24"/>
              </w:rPr>
              <w:br/>
              <w:t>- Duyệt phiếu trang cấp tài sản</w:t>
            </w:r>
            <w:r w:rsidRPr="00CF1345">
              <w:rPr>
                <w:sz w:val="24"/>
                <w:szCs w:val="24"/>
              </w:rPr>
              <w:br/>
              <w:t>- Sửa trang cấp tài sản</w:t>
            </w:r>
            <w:r w:rsidRPr="00CF1345">
              <w:rPr>
                <w:sz w:val="24"/>
                <w:szCs w:val="24"/>
              </w:rPr>
              <w:br/>
              <w:t>- In phiếu trang cấp tài sản</w:t>
            </w:r>
            <w:r w:rsidRPr="00CF1345">
              <w:rPr>
                <w:sz w:val="24"/>
                <w:szCs w:val="24"/>
              </w:rPr>
              <w:br/>
              <w:t>- Cho phép ký số/ ký điện tử</w:t>
            </w:r>
          </w:p>
        </w:tc>
        <w:tc>
          <w:tcPr>
            <w:tcW w:w="4820" w:type="dxa"/>
            <w:vAlign w:val="center"/>
          </w:tcPr>
          <w:p w14:paraId="020303EF" w14:textId="2507A96E" w:rsidR="000C14FA" w:rsidRPr="00CF1345" w:rsidRDefault="000C14FA" w:rsidP="000C14FA">
            <w:pPr>
              <w:rPr>
                <w:sz w:val="24"/>
                <w:szCs w:val="24"/>
              </w:rPr>
            </w:pPr>
            <w:r w:rsidRPr="00CF1345">
              <w:rPr>
                <w:sz w:val="24"/>
                <w:szCs w:val="24"/>
              </w:rPr>
              <w:t>BV (Phiếu duyệt yêu cầu trang cấp tài sản)</w:t>
            </w:r>
          </w:p>
        </w:tc>
      </w:tr>
      <w:tr w:rsidR="000C14FA" w:rsidRPr="00CF1345" w14:paraId="27526194" w14:textId="77777777" w:rsidTr="00650024">
        <w:tc>
          <w:tcPr>
            <w:tcW w:w="568" w:type="dxa"/>
            <w:vAlign w:val="center"/>
          </w:tcPr>
          <w:p w14:paraId="37F640E4" w14:textId="31FBA0A7" w:rsidR="000C14FA" w:rsidRPr="00CF1345" w:rsidRDefault="000C14FA" w:rsidP="000C14FA">
            <w:pPr>
              <w:pStyle w:val="TableParagraph"/>
              <w:rPr>
                <w:sz w:val="24"/>
                <w:szCs w:val="24"/>
              </w:rPr>
            </w:pPr>
            <w:r w:rsidRPr="00CF1345">
              <w:rPr>
                <w:sz w:val="24"/>
                <w:szCs w:val="24"/>
              </w:rPr>
              <w:t>7</w:t>
            </w:r>
          </w:p>
        </w:tc>
        <w:tc>
          <w:tcPr>
            <w:tcW w:w="2036" w:type="dxa"/>
            <w:vAlign w:val="center"/>
          </w:tcPr>
          <w:p w14:paraId="7D244723" w14:textId="1D4EE948" w:rsidR="000C14FA" w:rsidRPr="00CF1345" w:rsidRDefault="000C14FA" w:rsidP="000C14FA">
            <w:pPr>
              <w:rPr>
                <w:sz w:val="24"/>
                <w:szCs w:val="24"/>
              </w:rPr>
            </w:pPr>
            <w:r w:rsidRPr="00CF1345">
              <w:rPr>
                <w:sz w:val="24"/>
                <w:szCs w:val="24"/>
              </w:rPr>
              <w:t>Sửa chữa thiết bị</w:t>
            </w:r>
          </w:p>
        </w:tc>
        <w:tc>
          <w:tcPr>
            <w:tcW w:w="6610" w:type="dxa"/>
          </w:tcPr>
          <w:p w14:paraId="73CA0186" w14:textId="775834FD" w:rsidR="000C14FA" w:rsidRPr="00CF1345" w:rsidRDefault="000C14FA" w:rsidP="000C14FA">
            <w:pPr>
              <w:rPr>
                <w:sz w:val="24"/>
                <w:szCs w:val="24"/>
              </w:rPr>
            </w:pPr>
            <w:r w:rsidRPr="00CF1345">
              <w:rPr>
                <w:sz w:val="24"/>
                <w:szCs w:val="24"/>
              </w:rPr>
              <w:t>Chức năng cho phép nhân viên, kỹ thuật nhập thông tin sửa chữa thiết bị trên hệ thống. Chức năng bao gồm các tính năng sau:</w:t>
            </w:r>
            <w:r w:rsidRPr="00CF1345">
              <w:rPr>
                <w:sz w:val="24"/>
                <w:szCs w:val="24"/>
              </w:rPr>
              <w:br/>
              <w:t>- Hiển thị thông tin mặc định để người dùng nhập</w:t>
            </w:r>
            <w:r w:rsidRPr="00CF1345">
              <w:rPr>
                <w:sz w:val="24"/>
                <w:szCs w:val="24"/>
              </w:rPr>
              <w:br/>
              <w:t>- Lưu phiếu sửa chữa thiết bị</w:t>
            </w:r>
            <w:r w:rsidRPr="00CF1345">
              <w:rPr>
                <w:sz w:val="24"/>
                <w:szCs w:val="24"/>
              </w:rPr>
              <w:br/>
              <w:t>- Hủy thực hiện</w:t>
            </w:r>
            <w:r w:rsidRPr="00CF1345">
              <w:rPr>
                <w:sz w:val="24"/>
                <w:szCs w:val="24"/>
              </w:rPr>
              <w:br/>
              <w:t>- Cho phép ký số/ ký điện tử</w:t>
            </w:r>
          </w:p>
        </w:tc>
        <w:tc>
          <w:tcPr>
            <w:tcW w:w="4820" w:type="dxa"/>
            <w:vAlign w:val="center"/>
          </w:tcPr>
          <w:p w14:paraId="27A95C9B" w14:textId="0DF5B2D8" w:rsidR="000C14FA" w:rsidRPr="00CF1345" w:rsidRDefault="000C14FA" w:rsidP="000C14FA">
            <w:pPr>
              <w:rPr>
                <w:sz w:val="24"/>
                <w:szCs w:val="24"/>
              </w:rPr>
            </w:pPr>
            <w:r w:rsidRPr="00CF1345">
              <w:rPr>
                <w:sz w:val="24"/>
                <w:szCs w:val="24"/>
              </w:rPr>
              <w:t>BV (Phiếu sưa chữa thiết bị)</w:t>
            </w:r>
          </w:p>
        </w:tc>
      </w:tr>
      <w:tr w:rsidR="000C14FA" w:rsidRPr="00CF1345" w14:paraId="37B1DE5B" w14:textId="77777777" w:rsidTr="00650024">
        <w:tc>
          <w:tcPr>
            <w:tcW w:w="568" w:type="dxa"/>
            <w:vAlign w:val="center"/>
          </w:tcPr>
          <w:p w14:paraId="1E76383E" w14:textId="25DAAF5C" w:rsidR="000C14FA" w:rsidRPr="00CF1345" w:rsidRDefault="000C14FA" w:rsidP="000C14FA">
            <w:pPr>
              <w:pStyle w:val="TableParagraph"/>
              <w:rPr>
                <w:sz w:val="24"/>
                <w:szCs w:val="24"/>
              </w:rPr>
            </w:pPr>
            <w:r w:rsidRPr="00CF1345">
              <w:rPr>
                <w:sz w:val="24"/>
                <w:szCs w:val="24"/>
              </w:rPr>
              <w:t>8</w:t>
            </w:r>
          </w:p>
        </w:tc>
        <w:tc>
          <w:tcPr>
            <w:tcW w:w="2036" w:type="dxa"/>
            <w:vAlign w:val="center"/>
          </w:tcPr>
          <w:p w14:paraId="38587552" w14:textId="51861A50" w:rsidR="000C14FA" w:rsidRPr="00CF1345" w:rsidRDefault="000C14FA" w:rsidP="000C14FA">
            <w:pPr>
              <w:rPr>
                <w:sz w:val="24"/>
                <w:szCs w:val="24"/>
              </w:rPr>
            </w:pPr>
            <w:r w:rsidRPr="00CF1345">
              <w:rPr>
                <w:sz w:val="24"/>
                <w:szCs w:val="24"/>
              </w:rPr>
              <w:t>Lập kế hoạch bảo dưỡng</w:t>
            </w:r>
          </w:p>
        </w:tc>
        <w:tc>
          <w:tcPr>
            <w:tcW w:w="6610" w:type="dxa"/>
          </w:tcPr>
          <w:p w14:paraId="3499999D" w14:textId="20AC4A41" w:rsidR="000C14FA" w:rsidRPr="00CF1345" w:rsidRDefault="000C14FA" w:rsidP="000C14FA">
            <w:pPr>
              <w:rPr>
                <w:sz w:val="24"/>
                <w:szCs w:val="24"/>
              </w:rPr>
            </w:pPr>
            <w:r w:rsidRPr="00CF1345">
              <w:rPr>
                <w:sz w:val="24"/>
                <w:szCs w:val="24"/>
              </w:rPr>
              <w:t>Chức năng cho phép nhân viên, kỹ thuật viên kho trang thiết bị lên kế hoạch bảo dưỡng định kỳ các trang thiết bị trong bệnh viện. Chức năng bao gồm các tính năng sau:</w:t>
            </w:r>
            <w:r w:rsidRPr="00CF1345">
              <w:rPr>
                <w:sz w:val="24"/>
                <w:szCs w:val="24"/>
              </w:rPr>
              <w:br/>
              <w:t>- Hiển thị danh sách phiếu thiết bị lập kế hoạch bảo dưỡng</w:t>
            </w:r>
            <w:r w:rsidRPr="00CF1345">
              <w:rPr>
                <w:sz w:val="24"/>
                <w:szCs w:val="24"/>
              </w:rPr>
              <w:br/>
              <w:t>- Tìm kiếm qua các điều kiện lọc</w:t>
            </w:r>
            <w:r w:rsidRPr="00CF1345">
              <w:rPr>
                <w:sz w:val="24"/>
                <w:szCs w:val="24"/>
              </w:rPr>
              <w:br/>
              <w:t>- Tìm kiếm chi tiết các thông tin hiển thị qua các trường trên màn hình chức năng</w:t>
            </w:r>
            <w:r w:rsidRPr="00CF1345">
              <w:rPr>
                <w:sz w:val="24"/>
                <w:szCs w:val="24"/>
              </w:rPr>
              <w:br/>
              <w:t>- Thêm mới bảo dưỡng</w:t>
            </w:r>
            <w:r w:rsidRPr="00CF1345">
              <w:rPr>
                <w:sz w:val="24"/>
                <w:szCs w:val="24"/>
              </w:rPr>
              <w:br/>
            </w:r>
            <w:r w:rsidRPr="00CF1345">
              <w:rPr>
                <w:sz w:val="24"/>
                <w:szCs w:val="24"/>
              </w:rPr>
              <w:lastRenderedPageBreak/>
              <w:t>- Sửa kế hoạch bảo dưỡng</w:t>
            </w:r>
            <w:r w:rsidRPr="00CF1345">
              <w:rPr>
                <w:sz w:val="24"/>
                <w:szCs w:val="24"/>
              </w:rPr>
              <w:br/>
              <w:t>- Nhập kết quả</w:t>
            </w:r>
            <w:r w:rsidRPr="00CF1345">
              <w:rPr>
                <w:sz w:val="24"/>
                <w:szCs w:val="24"/>
              </w:rPr>
              <w:br/>
              <w:t>- In phiếu kế hoạch bảo dưỡng</w:t>
            </w:r>
            <w:r w:rsidRPr="00CF1345">
              <w:rPr>
                <w:sz w:val="24"/>
                <w:szCs w:val="24"/>
              </w:rPr>
              <w:br/>
              <w:t>- Cho phép ký số/ ký điện tử</w:t>
            </w:r>
          </w:p>
        </w:tc>
        <w:tc>
          <w:tcPr>
            <w:tcW w:w="4820" w:type="dxa"/>
            <w:vAlign w:val="center"/>
          </w:tcPr>
          <w:p w14:paraId="03A6F92D" w14:textId="0CA95544" w:rsidR="000C14FA" w:rsidRPr="00CF1345" w:rsidRDefault="000C14FA" w:rsidP="000C14FA">
            <w:pPr>
              <w:rPr>
                <w:sz w:val="24"/>
                <w:szCs w:val="24"/>
              </w:rPr>
            </w:pPr>
            <w:r w:rsidRPr="00CF1345">
              <w:rPr>
                <w:sz w:val="24"/>
                <w:szCs w:val="24"/>
              </w:rPr>
              <w:lastRenderedPageBreak/>
              <w:t>BV (Phiếu lập kế hoạch bảo dưỡng)</w:t>
            </w:r>
          </w:p>
        </w:tc>
      </w:tr>
      <w:tr w:rsidR="000C14FA" w:rsidRPr="00CF1345" w14:paraId="13D811EB" w14:textId="77777777" w:rsidTr="00650024">
        <w:tc>
          <w:tcPr>
            <w:tcW w:w="568" w:type="dxa"/>
            <w:vAlign w:val="center"/>
          </w:tcPr>
          <w:p w14:paraId="3DAC2CF0" w14:textId="3841C3C3" w:rsidR="000C14FA" w:rsidRPr="00CF1345" w:rsidRDefault="000C14FA" w:rsidP="000C14FA">
            <w:pPr>
              <w:pStyle w:val="TableParagraph"/>
              <w:rPr>
                <w:sz w:val="24"/>
                <w:szCs w:val="24"/>
              </w:rPr>
            </w:pPr>
            <w:r w:rsidRPr="00CF1345">
              <w:rPr>
                <w:sz w:val="24"/>
                <w:szCs w:val="24"/>
              </w:rPr>
              <w:lastRenderedPageBreak/>
              <w:t>9</w:t>
            </w:r>
          </w:p>
        </w:tc>
        <w:tc>
          <w:tcPr>
            <w:tcW w:w="2036" w:type="dxa"/>
            <w:vAlign w:val="center"/>
          </w:tcPr>
          <w:p w14:paraId="1144D1E6" w14:textId="4DFFE8EE" w:rsidR="000C14FA" w:rsidRPr="00CF1345" w:rsidRDefault="000C14FA" w:rsidP="000C14FA">
            <w:pPr>
              <w:rPr>
                <w:sz w:val="24"/>
                <w:szCs w:val="24"/>
              </w:rPr>
            </w:pPr>
            <w:r w:rsidRPr="00CF1345">
              <w:rPr>
                <w:sz w:val="24"/>
                <w:szCs w:val="24"/>
              </w:rPr>
              <w:t>Duyệt kế hoạch bảo dưỡng</w:t>
            </w:r>
          </w:p>
        </w:tc>
        <w:tc>
          <w:tcPr>
            <w:tcW w:w="6610" w:type="dxa"/>
          </w:tcPr>
          <w:p w14:paraId="18352ED0" w14:textId="6D97CB2C" w:rsidR="000C14FA" w:rsidRPr="00CF1345" w:rsidRDefault="000C14FA" w:rsidP="000C14FA">
            <w:pPr>
              <w:rPr>
                <w:sz w:val="24"/>
                <w:szCs w:val="24"/>
              </w:rPr>
            </w:pPr>
            <w:r w:rsidRPr="00CF1345">
              <w:rPr>
                <w:sz w:val="24"/>
                <w:szCs w:val="24"/>
              </w:rPr>
              <w:t>Chức năng cho phép lãnh đạo được phân công quản lý kế hoạch bảo dưỡng duyệt kế hoạch bảo dưỡng được lập. Chức năng bao gồm các tính năng sau:</w:t>
            </w:r>
            <w:r w:rsidRPr="00CF1345">
              <w:rPr>
                <w:sz w:val="24"/>
                <w:szCs w:val="24"/>
              </w:rPr>
              <w:br/>
              <w:t>- Hiển thị danh sách các phiếu đã được lập kế hoạch bảo dưỡng</w:t>
            </w:r>
            <w:r w:rsidRPr="00CF1345">
              <w:rPr>
                <w:sz w:val="24"/>
                <w:szCs w:val="24"/>
              </w:rPr>
              <w:br/>
              <w:t>- Tìm kiếm thông tin theo điều kiện lọc</w:t>
            </w:r>
            <w:r w:rsidRPr="00CF1345">
              <w:rPr>
                <w:sz w:val="24"/>
                <w:szCs w:val="24"/>
              </w:rPr>
              <w:br/>
              <w:t>- Tìm kiếm chi tiết các thông tin hiển thị qua các trường trên màn hình chức năng</w:t>
            </w:r>
            <w:r w:rsidRPr="00CF1345">
              <w:rPr>
                <w:sz w:val="24"/>
                <w:szCs w:val="24"/>
              </w:rPr>
              <w:br/>
              <w:t>- Duyệt phiếu kế hoạch bảng dưỡng</w:t>
            </w:r>
            <w:r w:rsidRPr="00CF1345">
              <w:rPr>
                <w:sz w:val="24"/>
                <w:szCs w:val="24"/>
              </w:rPr>
              <w:br/>
              <w:t>- In phiếu duyệt kế hoạch bảo dưỡng</w:t>
            </w:r>
            <w:r w:rsidRPr="00CF1345">
              <w:rPr>
                <w:sz w:val="24"/>
                <w:szCs w:val="24"/>
              </w:rPr>
              <w:br/>
              <w:t>- Cho phép ký số/ ký điện tử</w:t>
            </w:r>
          </w:p>
        </w:tc>
        <w:tc>
          <w:tcPr>
            <w:tcW w:w="4820" w:type="dxa"/>
            <w:vAlign w:val="center"/>
          </w:tcPr>
          <w:p w14:paraId="4B519543" w14:textId="735A5995" w:rsidR="000C14FA" w:rsidRPr="00CF1345" w:rsidRDefault="000C14FA" w:rsidP="000C14FA">
            <w:pPr>
              <w:rPr>
                <w:sz w:val="24"/>
                <w:szCs w:val="24"/>
              </w:rPr>
            </w:pPr>
            <w:r w:rsidRPr="00CF1345">
              <w:rPr>
                <w:sz w:val="24"/>
                <w:szCs w:val="24"/>
              </w:rPr>
              <w:t>BV (Phiếu duyệt kế hoạch bảo dưỡng)</w:t>
            </w:r>
          </w:p>
        </w:tc>
      </w:tr>
      <w:tr w:rsidR="000C14FA" w:rsidRPr="00CF1345" w14:paraId="2752F6B0" w14:textId="77777777" w:rsidTr="00650024">
        <w:tc>
          <w:tcPr>
            <w:tcW w:w="568" w:type="dxa"/>
            <w:vAlign w:val="center"/>
          </w:tcPr>
          <w:p w14:paraId="63343165" w14:textId="6C2B9A0B" w:rsidR="000C14FA" w:rsidRPr="00CF1345" w:rsidRDefault="000C14FA" w:rsidP="000C14FA">
            <w:pPr>
              <w:pStyle w:val="TableParagraph"/>
              <w:rPr>
                <w:sz w:val="24"/>
                <w:szCs w:val="24"/>
              </w:rPr>
            </w:pPr>
            <w:r w:rsidRPr="00CF1345">
              <w:rPr>
                <w:sz w:val="24"/>
                <w:szCs w:val="24"/>
              </w:rPr>
              <w:t>10</w:t>
            </w:r>
          </w:p>
        </w:tc>
        <w:tc>
          <w:tcPr>
            <w:tcW w:w="2036" w:type="dxa"/>
            <w:vAlign w:val="center"/>
          </w:tcPr>
          <w:p w14:paraId="6457E567" w14:textId="5FC18E02" w:rsidR="000C14FA" w:rsidRPr="00CF1345" w:rsidRDefault="000C14FA" w:rsidP="000C14FA">
            <w:pPr>
              <w:rPr>
                <w:sz w:val="24"/>
                <w:szCs w:val="24"/>
              </w:rPr>
            </w:pPr>
            <w:r w:rsidRPr="00CF1345">
              <w:rPr>
                <w:sz w:val="24"/>
                <w:szCs w:val="24"/>
              </w:rPr>
              <w:t>Cập nhật trạng thái thiết bị</w:t>
            </w:r>
          </w:p>
        </w:tc>
        <w:tc>
          <w:tcPr>
            <w:tcW w:w="6610" w:type="dxa"/>
          </w:tcPr>
          <w:p w14:paraId="1B0887F9" w14:textId="1F71BFDD" w:rsidR="000C14FA" w:rsidRPr="00CF1345" w:rsidRDefault="000C14FA" w:rsidP="000C14FA">
            <w:pPr>
              <w:rPr>
                <w:sz w:val="24"/>
                <w:szCs w:val="24"/>
              </w:rPr>
            </w:pPr>
            <w:r w:rsidRPr="00CF1345">
              <w:rPr>
                <w:sz w:val="24"/>
                <w:szCs w:val="24"/>
              </w:rPr>
              <w:t>Chức năng cho phép nhân viên, kỹ thuật của kho trang thiết bị cập nhật trạng trái của từng thiết bị trong quá trình khai thác. Chức năng bao gồm các tính năng sau:</w:t>
            </w:r>
            <w:r w:rsidRPr="00CF1345">
              <w:rPr>
                <w:sz w:val="24"/>
                <w:szCs w:val="24"/>
              </w:rPr>
              <w:br/>
              <w:t>- Hiển thị màn hình cập nhật trạng thái</w:t>
            </w:r>
            <w:r w:rsidRPr="00CF1345">
              <w:rPr>
                <w:sz w:val="24"/>
                <w:szCs w:val="24"/>
              </w:rPr>
              <w:br/>
              <w:t>- Tìm kiếm thiết bị theo kho</w:t>
            </w:r>
            <w:r w:rsidRPr="00CF1345">
              <w:rPr>
                <w:sz w:val="24"/>
                <w:szCs w:val="24"/>
              </w:rPr>
              <w:br/>
              <w:t>- Tìm thiết bị theo tên, chọn trạng thái (tình trạng sử dụng (đang sử dụng, hư hỏng, chờ kiểm định (mục: Cảnh báo kiểm định của thiết bị), lý do khác, thanh lý)), ngày cập nhật trạng thái</w:t>
            </w:r>
            <w:r w:rsidRPr="00CF1345">
              <w:rPr>
                <w:sz w:val="24"/>
                <w:szCs w:val="24"/>
              </w:rPr>
              <w:br/>
              <w:t>- Cập nhật trạng thái thiết bị</w:t>
            </w:r>
          </w:p>
        </w:tc>
        <w:tc>
          <w:tcPr>
            <w:tcW w:w="4820" w:type="dxa"/>
            <w:vAlign w:val="center"/>
          </w:tcPr>
          <w:p w14:paraId="31550FFC" w14:textId="69DA52A8" w:rsidR="000C14FA" w:rsidRPr="00CF1345" w:rsidRDefault="000C14FA" w:rsidP="000C14FA">
            <w:pPr>
              <w:rPr>
                <w:sz w:val="24"/>
                <w:szCs w:val="24"/>
              </w:rPr>
            </w:pPr>
            <w:r w:rsidRPr="00CF1345">
              <w:rPr>
                <w:sz w:val="24"/>
                <w:szCs w:val="24"/>
              </w:rPr>
              <w:t>Cửa sổ (màn hình) cập nhật trạng thái thiết bị</w:t>
            </w:r>
          </w:p>
        </w:tc>
      </w:tr>
      <w:tr w:rsidR="000C14FA" w:rsidRPr="00CF1345" w14:paraId="0A940F9F" w14:textId="77777777" w:rsidTr="00650024">
        <w:tc>
          <w:tcPr>
            <w:tcW w:w="568" w:type="dxa"/>
            <w:vAlign w:val="center"/>
          </w:tcPr>
          <w:p w14:paraId="34CE83FF" w14:textId="77A1DAE8" w:rsidR="000C14FA" w:rsidRPr="00CF1345" w:rsidRDefault="000C14FA" w:rsidP="000C14FA">
            <w:pPr>
              <w:pStyle w:val="TableParagraph"/>
              <w:rPr>
                <w:sz w:val="24"/>
                <w:szCs w:val="24"/>
              </w:rPr>
            </w:pPr>
            <w:r w:rsidRPr="00CF1345">
              <w:rPr>
                <w:sz w:val="24"/>
                <w:szCs w:val="24"/>
              </w:rPr>
              <w:t>11</w:t>
            </w:r>
          </w:p>
        </w:tc>
        <w:tc>
          <w:tcPr>
            <w:tcW w:w="2036" w:type="dxa"/>
            <w:vAlign w:val="center"/>
          </w:tcPr>
          <w:p w14:paraId="71AAA11B" w14:textId="1757FB5B" w:rsidR="000C14FA" w:rsidRPr="00CF1345" w:rsidRDefault="000C14FA" w:rsidP="000C14FA">
            <w:pPr>
              <w:rPr>
                <w:sz w:val="24"/>
                <w:szCs w:val="24"/>
              </w:rPr>
            </w:pPr>
            <w:r w:rsidRPr="00CF1345">
              <w:rPr>
                <w:sz w:val="24"/>
                <w:szCs w:val="24"/>
              </w:rPr>
              <w:t>Tra cứu tồn kho</w:t>
            </w:r>
          </w:p>
        </w:tc>
        <w:tc>
          <w:tcPr>
            <w:tcW w:w="6610" w:type="dxa"/>
          </w:tcPr>
          <w:p w14:paraId="39F36FFC" w14:textId="25529C51" w:rsidR="000C14FA" w:rsidRPr="00CF1345" w:rsidRDefault="000C14FA" w:rsidP="000C14FA">
            <w:pPr>
              <w:rPr>
                <w:sz w:val="24"/>
                <w:szCs w:val="24"/>
              </w:rPr>
            </w:pPr>
            <w:r w:rsidRPr="00CF1345">
              <w:rPr>
                <w:sz w:val="24"/>
                <w:szCs w:val="24"/>
              </w:rPr>
              <w:t>Chức năng cho phép điều dưỡng, bác sĩ, quản trị viên, nhân viên, kỹ thuật, … kiểm tra tồn kho các thiết bị ở các kho được phân quyền. Chức năng bao gồm các tính năng sau:</w:t>
            </w:r>
            <w:r w:rsidRPr="00CF1345">
              <w:rPr>
                <w:sz w:val="24"/>
                <w:szCs w:val="24"/>
              </w:rPr>
              <w:br/>
              <w:t>- Hiển thị danh sách thiết bị tồn kho</w:t>
            </w:r>
            <w:r w:rsidRPr="00CF1345">
              <w:rPr>
                <w:sz w:val="24"/>
                <w:szCs w:val="24"/>
              </w:rPr>
              <w:br/>
              <w:t>- Tìm kiếm qua các điều kiện lọc</w:t>
            </w:r>
            <w:r w:rsidRPr="00CF1345">
              <w:rPr>
                <w:sz w:val="24"/>
                <w:szCs w:val="24"/>
              </w:rPr>
              <w:br/>
              <w:t>- Export file Excel</w:t>
            </w:r>
          </w:p>
        </w:tc>
        <w:tc>
          <w:tcPr>
            <w:tcW w:w="4820" w:type="dxa"/>
            <w:vAlign w:val="center"/>
          </w:tcPr>
          <w:p w14:paraId="4B1BF508" w14:textId="6D438320" w:rsidR="000C14FA" w:rsidRPr="00CF1345" w:rsidRDefault="000C14FA" w:rsidP="000C14FA">
            <w:pPr>
              <w:rPr>
                <w:sz w:val="24"/>
                <w:szCs w:val="24"/>
              </w:rPr>
            </w:pPr>
            <w:r w:rsidRPr="00CF1345">
              <w:rPr>
                <w:sz w:val="24"/>
                <w:szCs w:val="24"/>
              </w:rPr>
              <w:t>BV (Phiếu tồn kho)</w:t>
            </w:r>
          </w:p>
        </w:tc>
      </w:tr>
      <w:tr w:rsidR="000C14FA" w:rsidRPr="00CF1345" w14:paraId="27E04F46" w14:textId="77777777" w:rsidTr="00650024">
        <w:tc>
          <w:tcPr>
            <w:tcW w:w="568" w:type="dxa"/>
            <w:vAlign w:val="center"/>
          </w:tcPr>
          <w:p w14:paraId="6D2806D3" w14:textId="520A4933" w:rsidR="000C14FA" w:rsidRPr="00CF1345" w:rsidRDefault="000C14FA" w:rsidP="000C14FA">
            <w:pPr>
              <w:pStyle w:val="TableParagraph"/>
              <w:rPr>
                <w:sz w:val="24"/>
                <w:szCs w:val="24"/>
              </w:rPr>
            </w:pPr>
            <w:r w:rsidRPr="00CF1345">
              <w:rPr>
                <w:sz w:val="24"/>
                <w:szCs w:val="24"/>
              </w:rPr>
              <w:t>12</w:t>
            </w:r>
          </w:p>
        </w:tc>
        <w:tc>
          <w:tcPr>
            <w:tcW w:w="2036" w:type="dxa"/>
            <w:vAlign w:val="center"/>
          </w:tcPr>
          <w:p w14:paraId="339AB21B" w14:textId="6FA71CFD" w:rsidR="000C14FA" w:rsidRPr="00CF1345" w:rsidRDefault="000C14FA" w:rsidP="000C14FA">
            <w:pPr>
              <w:rPr>
                <w:sz w:val="24"/>
                <w:szCs w:val="24"/>
              </w:rPr>
            </w:pPr>
            <w:r w:rsidRPr="00CF1345">
              <w:rPr>
                <w:sz w:val="24"/>
                <w:szCs w:val="24"/>
              </w:rPr>
              <w:t>Tra cứu lịch sử sử dụng</w:t>
            </w:r>
          </w:p>
        </w:tc>
        <w:tc>
          <w:tcPr>
            <w:tcW w:w="6610" w:type="dxa"/>
          </w:tcPr>
          <w:p w14:paraId="50AF8D8D" w14:textId="79101296" w:rsidR="000C14FA" w:rsidRPr="00CF1345" w:rsidRDefault="000C14FA" w:rsidP="000C14FA">
            <w:pPr>
              <w:rPr>
                <w:sz w:val="24"/>
                <w:szCs w:val="24"/>
              </w:rPr>
            </w:pPr>
            <w:r w:rsidRPr="00CF1345">
              <w:rPr>
                <w:sz w:val="24"/>
                <w:szCs w:val="24"/>
              </w:rPr>
              <w:t>Chức năng cho phép quản lý, kỹ thuật, nhân viên bệnh viện kiểm tra lịch sử sử dụng của từng vật tư trang thiết bị. Chức năng bao gồm các tính năng:</w:t>
            </w:r>
            <w:r w:rsidRPr="00CF1345">
              <w:rPr>
                <w:sz w:val="24"/>
                <w:szCs w:val="24"/>
              </w:rPr>
              <w:br/>
              <w:t>- Hiển thị danh sách lịch sử thiết bị sử dụng và các điều khiển nhập</w:t>
            </w:r>
            <w:r w:rsidRPr="00CF1345">
              <w:rPr>
                <w:sz w:val="24"/>
                <w:szCs w:val="24"/>
              </w:rPr>
              <w:br/>
            </w:r>
            <w:r w:rsidRPr="00CF1345">
              <w:rPr>
                <w:sz w:val="24"/>
                <w:szCs w:val="24"/>
              </w:rPr>
              <w:lastRenderedPageBreak/>
              <w:t>- Tra cứu thông tin</w:t>
            </w:r>
            <w:r w:rsidRPr="00CF1345">
              <w:rPr>
                <w:sz w:val="24"/>
                <w:szCs w:val="24"/>
              </w:rPr>
              <w:br/>
              <w:t>- Xuất excel</w:t>
            </w:r>
          </w:p>
        </w:tc>
        <w:tc>
          <w:tcPr>
            <w:tcW w:w="4820" w:type="dxa"/>
            <w:vAlign w:val="center"/>
          </w:tcPr>
          <w:p w14:paraId="79D62898" w14:textId="78A60E48" w:rsidR="000C14FA" w:rsidRPr="00CF1345" w:rsidRDefault="000C14FA" w:rsidP="000C14FA">
            <w:pPr>
              <w:rPr>
                <w:sz w:val="24"/>
                <w:szCs w:val="24"/>
              </w:rPr>
            </w:pPr>
            <w:r w:rsidRPr="00CF1345">
              <w:rPr>
                <w:sz w:val="24"/>
                <w:szCs w:val="24"/>
              </w:rPr>
              <w:lastRenderedPageBreak/>
              <w:t>BV (Phiếu lịch sử sử dụng)</w:t>
            </w:r>
          </w:p>
        </w:tc>
      </w:tr>
      <w:tr w:rsidR="000C14FA" w:rsidRPr="00CF1345" w14:paraId="5F951D8B" w14:textId="77777777" w:rsidTr="00650024">
        <w:tc>
          <w:tcPr>
            <w:tcW w:w="568" w:type="dxa"/>
            <w:vAlign w:val="center"/>
          </w:tcPr>
          <w:p w14:paraId="634DF43D" w14:textId="157EE1DC" w:rsidR="000C14FA" w:rsidRPr="00CF1345" w:rsidRDefault="000C14FA" w:rsidP="000C14FA">
            <w:pPr>
              <w:pStyle w:val="TableParagraph"/>
              <w:rPr>
                <w:sz w:val="24"/>
                <w:szCs w:val="24"/>
              </w:rPr>
            </w:pPr>
            <w:r w:rsidRPr="00CF1345">
              <w:rPr>
                <w:sz w:val="24"/>
                <w:szCs w:val="24"/>
              </w:rPr>
              <w:lastRenderedPageBreak/>
              <w:t>13</w:t>
            </w:r>
          </w:p>
        </w:tc>
        <w:tc>
          <w:tcPr>
            <w:tcW w:w="2036" w:type="dxa"/>
            <w:vAlign w:val="center"/>
          </w:tcPr>
          <w:p w14:paraId="409FB0C3" w14:textId="3FAB7895" w:rsidR="000C14FA" w:rsidRPr="00CF1345" w:rsidRDefault="000C14FA" w:rsidP="000C14FA">
            <w:pPr>
              <w:rPr>
                <w:sz w:val="24"/>
                <w:szCs w:val="24"/>
              </w:rPr>
            </w:pPr>
            <w:r w:rsidRPr="00CF1345">
              <w:rPr>
                <w:sz w:val="24"/>
                <w:szCs w:val="24"/>
              </w:rPr>
              <w:t>Tổng hợp số liệu xuất XML</w:t>
            </w:r>
          </w:p>
        </w:tc>
        <w:tc>
          <w:tcPr>
            <w:tcW w:w="6610" w:type="dxa"/>
          </w:tcPr>
          <w:p w14:paraId="494CF232" w14:textId="303DC6CB" w:rsidR="000C14FA" w:rsidRPr="00CF1345" w:rsidRDefault="000C14FA" w:rsidP="000C14FA">
            <w:pPr>
              <w:rPr>
                <w:sz w:val="24"/>
                <w:szCs w:val="24"/>
              </w:rPr>
            </w:pPr>
            <w:r w:rsidRPr="00CF1345">
              <w:rPr>
                <w:sz w:val="24"/>
                <w:szCs w:val="24"/>
              </w:rPr>
              <w:t xml:space="preserve"> - Tổng hợp danh mục vật tư theo ngày yêu cầu, xuất XML theo Mẫu số 06/DM Phụ lục 2 Thông tư 12/2026/TT-BTC</w:t>
            </w:r>
            <w:r w:rsidRPr="00CF1345">
              <w:rPr>
                <w:sz w:val="24"/>
                <w:szCs w:val="24"/>
              </w:rPr>
              <w:br/>
              <w:t xml:space="preserve"> - Ký số </w:t>
            </w:r>
            <w:r w:rsidRPr="00CF1345">
              <w:rPr>
                <w:sz w:val="24"/>
                <w:szCs w:val="24"/>
              </w:rPr>
              <w:br/>
              <w:t xml:space="preserve"> - Có thể xóa, sửa danh mục đã tổng hợp</w:t>
            </w:r>
          </w:p>
        </w:tc>
        <w:tc>
          <w:tcPr>
            <w:tcW w:w="4820" w:type="dxa"/>
            <w:vAlign w:val="center"/>
          </w:tcPr>
          <w:p w14:paraId="27F43B56" w14:textId="4D002B58" w:rsidR="000C14FA" w:rsidRPr="00CF1345" w:rsidRDefault="000C14FA" w:rsidP="000C14FA">
            <w:pPr>
              <w:rPr>
                <w:sz w:val="24"/>
                <w:szCs w:val="24"/>
              </w:rPr>
            </w:pPr>
            <w:r w:rsidRPr="00CF1345">
              <w:rPr>
                <w:sz w:val="24"/>
                <w:szCs w:val="24"/>
              </w:rPr>
              <w:t>Mẫu số 06/DM Phụ lục 2 Thông tư 12/2026/TT-BTC</w:t>
            </w:r>
          </w:p>
        </w:tc>
      </w:tr>
      <w:tr w:rsidR="0099466C" w:rsidRPr="00CF1345" w14:paraId="14E730F5" w14:textId="77777777" w:rsidTr="00650024">
        <w:tc>
          <w:tcPr>
            <w:tcW w:w="568" w:type="dxa"/>
            <w:vAlign w:val="center"/>
          </w:tcPr>
          <w:p w14:paraId="3A74FC6D" w14:textId="41716690" w:rsidR="0099466C" w:rsidRPr="00CF1345" w:rsidRDefault="0099466C" w:rsidP="0099466C">
            <w:pPr>
              <w:pStyle w:val="TableParagraph"/>
              <w:rPr>
                <w:sz w:val="24"/>
                <w:szCs w:val="24"/>
              </w:rPr>
            </w:pPr>
            <w:r w:rsidRPr="00CF1345">
              <w:rPr>
                <w:b/>
                <w:bCs/>
                <w:sz w:val="24"/>
                <w:szCs w:val="24"/>
              </w:rPr>
              <w:t>XIX</w:t>
            </w:r>
          </w:p>
        </w:tc>
        <w:tc>
          <w:tcPr>
            <w:tcW w:w="13466" w:type="dxa"/>
            <w:gridSpan w:val="3"/>
            <w:vAlign w:val="center"/>
          </w:tcPr>
          <w:p w14:paraId="55FE3940" w14:textId="2259C798" w:rsidR="0099466C" w:rsidRPr="00CF1345" w:rsidRDefault="0099466C" w:rsidP="0099466C">
            <w:pPr>
              <w:rPr>
                <w:sz w:val="24"/>
                <w:szCs w:val="24"/>
              </w:rPr>
            </w:pPr>
            <w:r w:rsidRPr="00CF1345">
              <w:rPr>
                <w:b/>
                <w:bCs/>
                <w:sz w:val="24"/>
                <w:szCs w:val="24"/>
              </w:rPr>
              <w:t>Quản lý khoa/phòng cấp cứu </w:t>
            </w:r>
          </w:p>
        </w:tc>
      </w:tr>
      <w:tr w:rsidR="0099466C" w:rsidRPr="00CF1345" w14:paraId="445566D7" w14:textId="77777777" w:rsidTr="00650024">
        <w:tc>
          <w:tcPr>
            <w:tcW w:w="568" w:type="dxa"/>
            <w:vAlign w:val="center"/>
          </w:tcPr>
          <w:p w14:paraId="33E101BC" w14:textId="38C4A066" w:rsidR="0099466C" w:rsidRPr="00CF1345" w:rsidRDefault="0099466C" w:rsidP="0099466C">
            <w:pPr>
              <w:pStyle w:val="TableParagraph"/>
              <w:rPr>
                <w:sz w:val="24"/>
                <w:szCs w:val="24"/>
              </w:rPr>
            </w:pPr>
            <w:r w:rsidRPr="00CF1345">
              <w:rPr>
                <w:sz w:val="24"/>
                <w:szCs w:val="24"/>
              </w:rPr>
              <w:t>XIX.1</w:t>
            </w:r>
          </w:p>
        </w:tc>
        <w:tc>
          <w:tcPr>
            <w:tcW w:w="13466" w:type="dxa"/>
            <w:gridSpan w:val="3"/>
            <w:vAlign w:val="center"/>
          </w:tcPr>
          <w:p w14:paraId="6F2A4992" w14:textId="1289CD84" w:rsidR="0099466C" w:rsidRPr="00CF1345" w:rsidRDefault="0099466C" w:rsidP="0099466C">
            <w:pPr>
              <w:rPr>
                <w:sz w:val="24"/>
                <w:szCs w:val="24"/>
              </w:rPr>
            </w:pPr>
            <w:r w:rsidRPr="00CF1345">
              <w:rPr>
                <w:sz w:val="24"/>
                <w:szCs w:val="24"/>
              </w:rPr>
              <w:t>Tiếp nhận cấp cứu </w:t>
            </w:r>
          </w:p>
        </w:tc>
      </w:tr>
      <w:tr w:rsidR="0099466C" w:rsidRPr="00CF1345" w14:paraId="21519D76" w14:textId="77777777" w:rsidTr="00650024">
        <w:tc>
          <w:tcPr>
            <w:tcW w:w="568" w:type="dxa"/>
            <w:vAlign w:val="center"/>
          </w:tcPr>
          <w:p w14:paraId="5D7AF2E5" w14:textId="0E6468BB" w:rsidR="0099466C" w:rsidRPr="00CF1345" w:rsidRDefault="0099466C" w:rsidP="0099466C">
            <w:pPr>
              <w:pStyle w:val="TableParagraph"/>
              <w:rPr>
                <w:sz w:val="24"/>
                <w:szCs w:val="24"/>
              </w:rPr>
            </w:pPr>
            <w:r w:rsidRPr="00CF1345">
              <w:rPr>
                <w:sz w:val="24"/>
                <w:szCs w:val="24"/>
              </w:rPr>
              <w:t>1</w:t>
            </w:r>
          </w:p>
        </w:tc>
        <w:tc>
          <w:tcPr>
            <w:tcW w:w="2036" w:type="dxa"/>
            <w:vAlign w:val="center"/>
          </w:tcPr>
          <w:p w14:paraId="50C51255" w14:textId="3D12841B" w:rsidR="0099466C" w:rsidRPr="00CF1345" w:rsidRDefault="0099466C" w:rsidP="0099466C">
            <w:pPr>
              <w:rPr>
                <w:sz w:val="24"/>
                <w:szCs w:val="24"/>
              </w:rPr>
            </w:pPr>
            <w:r w:rsidRPr="00CF1345">
              <w:rPr>
                <w:sz w:val="24"/>
                <w:szCs w:val="24"/>
              </w:rPr>
              <w:t>Quản lý thông tin chuyển tuyến</w:t>
            </w:r>
          </w:p>
        </w:tc>
        <w:tc>
          <w:tcPr>
            <w:tcW w:w="6610" w:type="dxa"/>
          </w:tcPr>
          <w:p w14:paraId="335D2A3C" w14:textId="788DD228" w:rsidR="0099466C" w:rsidRPr="00CF1345" w:rsidRDefault="0099466C" w:rsidP="0099466C">
            <w:pPr>
              <w:rPr>
                <w:sz w:val="24"/>
                <w:szCs w:val="24"/>
              </w:rPr>
            </w:pPr>
            <w:r w:rsidRPr="00CF1345">
              <w:rPr>
                <w:sz w:val="24"/>
                <w:szCs w:val="24"/>
              </w:rPr>
              <w:t xml:space="preserve">Chức năng cho phép điều dưỡng, bác sĩ, nhân viên y tế thực hiện nhập thông tin chuyển tuyến từ tuyến dưới cho bệnh nhân khám và điều trị tại bệnh viện mình nhằm đảm bảo hồ sơ thanh toán theo </w:t>
            </w:r>
            <w:r w:rsidR="00F619B6">
              <w:rPr>
                <w:sz w:val="24"/>
                <w:szCs w:val="24"/>
              </w:rPr>
              <w:t>BHYT</w:t>
            </w:r>
            <w:r w:rsidRPr="00CF1345">
              <w:rPr>
                <w:sz w:val="24"/>
                <w:szCs w:val="24"/>
              </w:rPr>
              <w:t xml:space="preserve"> đúng theo quy định ban hành. Chức năng bao gồm các tính năng sau:</w:t>
            </w:r>
            <w:r w:rsidRPr="00CF1345">
              <w:rPr>
                <w:sz w:val="24"/>
                <w:szCs w:val="24"/>
              </w:rPr>
              <w:br/>
              <w:t>- Hiển thị thông tin chuyển tuyến đã nhập</w:t>
            </w:r>
            <w:r w:rsidRPr="00CF1345">
              <w:rPr>
                <w:sz w:val="24"/>
                <w:szCs w:val="24"/>
              </w:rPr>
              <w:br/>
              <w:t>- Nhập thông tin chuyển tuyến</w:t>
            </w:r>
            <w:r w:rsidRPr="00CF1345">
              <w:rPr>
                <w:sz w:val="24"/>
                <w:szCs w:val="24"/>
              </w:rPr>
              <w:br/>
              <w:t>- Chọn hoặc bỏ chọn các thông tin chuyển tuyến theo quy định</w:t>
            </w:r>
            <w:r w:rsidRPr="00CF1345">
              <w:rPr>
                <w:sz w:val="24"/>
                <w:szCs w:val="24"/>
              </w:rPr>
              <w:br/>
              <w:t>- Lưu thông tin chuyển tuyến</w:t>
            </w:r>
            <w:r w:rsidRPr="00CF1345">
              <w:rPr>
                <w:sz w:val="24"/>
                <w:szCs w:val="24"/>
              </w:rPr>
              <w:br/>
              <w:t>- Đóng giao diện nhập thông tin chuyển tuyến.</w:t>
            </w:r>
          </w:p>
        </w:tc>
        <w:tc>
          <w:tcPr>
            <w:tcW w:w="4820" w:type="dxa"/>
            <w:vAlign w:val="center"/>
          </w:tcPr>
          <w:p w14:paraId="182A1418" w14:textId="0F249162" w:rsidR="0099466C" w:rsidRPr="00CF1345" w:rsidRDefault="0099466C" w:rsidP="0099466C">
            <w:pPr>
              <w:rPr>
                <w:sz w:val="24"/>
                <w:szCs w:val="24"/>
              </w:rPr>
            </w:pPr>
            <w:r w:rsidRPr="00CF1345">
              <w:rPr>
                <w:sz w:val="24"/>
                <w:szCs w:val="24"/>
              </w:rPr>
              <w:t>Thực hiện nhập thông tin chuyển tuyến từ tuyến dưới cho bệnh nhân khám và điều trị tại bệnh viện</w:t>
            </w:r>
          </w:p>
        </w:tc>
      </w:tr>
      <w:tr w:rsidR="0099466C" w:rsidRPr="00CF1345" w14:paraId="252DCD3D" w14:textId="77777777" w:rsidTr="00650024">
        <w:tc>
          <w:tcPr>
            <w:tcW w:w="568" w:type="dxa"/>
            <w:vAlign w:val="center"/>
          </w:tcPr>
          <w:p w14:paraId="5E736DBB" w14:textId="08EA11F4" w:rsidR="0099466C" w:rsidRPr="00CF1345" w:rsidRDefault="0099466C" w:rsidP="0099466C">
            <w:pPr>
              <w:pStyle w:val="TableParagraph"/>
              <w:rPr>
                <w:sz w:val="24"/>
                <w:szCs w:val="24"/>
              </w:rPr>
            </w:pPr>
            <w:r w:rsidRPr="00CF1345">
              <w:rPr>
                <w:sz w:val="24"/>
                <w:szCs w:val="24"/>
              </w:rPr>
              <w:t>2</w:t>
            </w:r>
          </w:p>
        </w:tc>
        <w:tc>
          <w:tcPr>
            <w:tcW w:w="2036" w:type="dxa"/>
            <w:vAlign w:val="center"/>
          </w:tcPr>
          <w:p w14:paraId="0D459878" w14:textId="16BF7DB5" w:rsidR="0099466C" w:rsidRPr="00CF1345" w:rsidRDefault="0099466C" w:rsidP="0099466C">
            <w:pPr>
              <w:rPr>
                <w:sz w:val="24"/>
                <w:szCs w:val="24"/>
              </w:rPr>
            </w:pPr>
            <w:r w:rsidRPr="00CF1345">
              <w:rPr>
                <w:sz w:val="24"/>
                <w:szCs w:val="24"/>
              </w:rPr>
              <w:t>Nhập thông tin sinh tồn</w:t>
            </w:r>
          </w:p>
        </w:tc>
        <w:tc>
          <w:tcPr>
            <w:tcW w:w="6610" w:type="dxa"/>
          </w:tcPr>
          <w:p w14:paraId="41F6FEE6" w14:textId="4B4647D8" w:rsidR="0099466C" w:rsidRPr="00CF1345" w:rsidRDefault="0099466C" w:rsidP="0099466C">
            <w:pPr>
              <w:rPr>
                <w:sz w:val="24"/>
                <w:szCs w:val="24"/>
              </w:rPr>
            </w:pPr>
            <w:r w:rsidRPr="00CF1345">
              <w:rPr>
                <w:sz w:val="24"/>
                <w:szCs w:val="24"/>
              </w:rPr>
              <w:t>Chức năng cho phép điều dưỡng, bác sĩ, nhân viên y tế nhập các dấu hiệu sinh tồn ban đầu của bệnh nhân đo được trước khi đăng ký khám để bác sĩ biết và đánh giá tình trạng bệnh dễ dàng hơn. Chức năng bao gồm các tính năng sau:</w:t>
            </w:r>
            <w:r w:rsidRPr="00CF1345">
              <w:rPr>
                <w:sz w:val="24"/>
                <w:szCs w:val="24"/>
              </w:rPr>
              <w:br/>
              <w:t>- Cấu hình hiển thị giao diện/ không hiển thị giao diện</w:t>
            </w:r>
            <w:r w:rsidRPr="00CF1345">
              <w:rPr>
                <w:sz w:val="24"/>
                <w:szCs w:val="24"/>
              </w:rPr>
              <w:br/>
              <w:t>- Hiển thị thông tin sinh tồn đã nhập</w:t>
            </w:r>
            <w:r w:rsidRPr="00CF1345">
              <w:rPr>
                <w:sz w:val="24"/>
                <w:szCs w:val="24"/>
              </w:rPr>
              <w:br/>
              <w:t>- Nhập thông tin dấu hiệu sinh tồn</w:t>
            </w:r>
            <w:r w:rsidRPr="00CF1345">
              <w:rPr>
                <w:sz w:val="24"/>
                <w:szCs w:val="24"/>
              </w:rPr>
              <w:br/>
              <w:t>- Tự động tính chỉ số BMI</w:t>
            </w:r>
            <w:r w:rsidRPr="00CF1345">
              <w:rPr>
                <w:sz w:val="24"/>
                <w:szCs w:val="24"/>
              </w:rPr>
              <w:br/>
              <w:t>- Nhập thông tin tư vấn sản phụ khoa</w:t>
            </w:r>
            <w:r w:rsidRPr="00CF1345">
              <w:rPr>
                <w:sz w:val="24"/>
                <w:szCs w:val="24"/>
              </w:rPr>
              <w:br/>
              <w:t>- Hiển thị danh sách lịch sử sản khoa.</w:t>
            </w:r>
            <w:r w:rsidRPr="00CF1345">
              <w:rPr>
                <w:sz w:val="24"/>
                <w:szCs w:val="24"/>
              </w:rPr>
              <w:br/>
              <w:t>- Chọn và Hiển thị thông tin lịch sử lên giao diện để kế thừa</w:t>
            </w:r>
            <w:r w:rsidRPr="00CF1345">
              <w:rPr>
                <w:sz w:val="24"/>
                <w:szCs w:val="24"/>
              </w:rPr>
              <w:br/>
              <w:t>- Lưu thông tin dấu hiệu sinh tồn</w:t>
            </w:r>
            <w:r w:rsidRPr="00CF1345">
              <w:rPr>
                <w:sz w:val="24"/>
                <w:szCs w:val="24"/>
              </w:rPr>
              <w:br/>
              <w:t>- Xóa thông tin dấu hiệu sinh tồn</w:t>
            </w:r>
          </w:p>
        </w:tc>
        <w:tc>
          <w:tcPr>
            <w:tcW w:w="4820" w:type="dxa"/>
            <w:vAlign w:val="center"/>
          </w:tcPr>
          <w:p w14:paraId="3B9D8616" w14:textId="623F010F" w:rsidR="0099466C" w:rsidRPr="00CF1345" w:rsidRDefault="0099466C" w:rsidP="0099466C">
            <w:pPr>
              <w:rPr>
                <w:sz w:val="24"/>
                <w:szCs w:val="24"/>
              </w:rPr>
            </w:pPr>
            <w:r w:rsidRPr="00CF1345">
              <w:rPr>
                <w:sz w:val="24"/>
                <w:szCs w:val="24"/>
              </w:rPr>
              <w:t>Nhập các dấu hiệu sinh tồn ban đầu của bệnh nhân đo được trước khi đăng ký khám để bác sĩ biết và đánh giá tình trạng bệnh</w:t>
            </w:r>
          </w:p>
        </w:tc>
      </w:tr>
      <w:tr w:rsidR="0099466C" w:rsidRPr="00CF1345" w14:paraId="3DD67019" w14:textId="77777777" w:rsidTr="00650024">
        <w:tc>
          <w:tcPr>
            <w:tcW w:w="568" w:type="dxa"/>
            <w:vAlign w:val="center"/>
          </w:tcPr>
          <w:p w14:paraId="1CF87D6F" w14:textId="26188341" w:rsidR="0099466C" w:rsidRPr="00CF1345" w:rsidRDefault="0099466C" w:rsidP="0099466C">
            <w:pPr>
              <w:pStyle w:val="TableParagraph"/>
              <w:rPr>
                <w:sz w:val="24"/>
                <w:szCs w:val="24"/>
              </w:rPr>
            </w:pPr>
            <w:r w:rsidRPr="00CF1345">
              <w:rPr>
                <w:sz w:val="24"/>
                <w:szCs w:val="24"/>
              </w:rPr>
              <w:lastRenderedPageBreak/>
              <w:t>3</w:t>
            </w:r>
          </w:p>
        </w:tc>
        <w:tc>
          <w:tcPr>
            <w:tcW w:w="2036" w:type="dxa"/>
            <w:vAlign w:val="center"/>
          </w:tcPr>
          <w:p w14:paraId="03F0BA76" w14:textId="1570102F" w:rsidR="0099466C" w:rsidRPr="00CF1345" w:rsidRDefault="0099466C" w:rsidP="0099466C">
            <w:pPr>
              <w:rPr>
                <w:sz w:val="24"/>
                <w:szCs w:val="24"/>
              </w:rPr>
            </w:pPr>
            <w:r w:rsidRPr="00CF1345">
              <w:rPr>
                <w:sz w:val="24"/>
                <w:szCs w:val="24"/>
              </w:rPr>
              <w:t>In ấn</w:t>
            </w:r>
          </w:p>
        </w:tc>
        <w:tc>
          <w:tcPr>
            <w:tcW w:w="6610" w:type="dxa"/>
          </w:tcPr>
          <w:p w14:paraId="452DE326" w14:textId="4A021EAB" w:rsidR="0099466C" w:rsidRPr="00CF1345" w:rsidRDefault="0099466C" w:rsidP="0099466C">
            <w:pPr>
              <w:rPr>
                <w:sz w:val="24"/>
                <w:szCs w:val="24"/>
              </w:rPr>
            </w:pPr>
            <w:r w:rsidRPr="00CF1345">
              <w:rPr>
                <w:sz w:val="24"/>
                <w:szCs w:val="24"/>
              </w:rPr>
              <w:t>Chức năng cho phép điều dưỡng, bác sĩ, nhân viên y tế in hoặc in lại các giấy tờ theo quy định của bệnh viện tại chức năng tiếp nhận. Chức năng bao gồm các tính năng sau:</w:t>
            </w:r>
            <w:r w:rsidRPr="00CF1345">
              <w:rPr>
                <w:sz w:val="24"/>
                <w:szCs w:val="24"/>
              </w:rPr>
              <w:br/>
              <w:t>- In Phiếu khám bệnh</w:t>
            </w:r>
            <w:r w:rsidRPr="00CF1345">
              <w:rPr>
                <w:sz w:val="24"/>
                <w:szCs w:val="24"/>
              </w:rPr>
              <w:br/>
              <w:t>- In Barcode để dán lên sổ khám chữa bệnh hoặc in thẻ thông minh</w:t>
            </w:r>
            <w:r w:rsidRPr="00CF1345">
              <w:rPr>
                <w:sz w:val="24"/>
                <w:szCs w:val="24"/>
              </w:rPr>
              <w:br/>
              <w:t xml:space="preserve">- Phiếu trả thẻ để xác nhận đã trả thẻ </w:t>
            </w:r>
            <w:r w:rsidR="00F619B6">
              <w:rPr>
                <w:sz w:val="24"/>
                <w:szCs w:val="24"/>
              </w:rPr>
              <w:t>BHYT</w:t>
            </w:r>
            <w:r w:rsidRPr="00CF1345">
              <w:rPr>
                <w:sz w:val="24"/>
                <w:szCs w:val="24"/>
              </w:rPr>
              <w:t xml:space="preserve"> cho bệnh nhân</w:t>
            </w:r>
            <w:r w:rsidRPr="00CF1345">
              <w:rPr>
                <w:sz w:val="24"/>
                <w:szCs w:val="24"/>
              </w:rPr>
              <w:br/>
              <w:t>- Phiếu chỉ định cận lâm sàng để bệnh nhân đi thực hiện cận lâm sàng trong trường hợp khám sức khỏe</w:t>
            </w:r>
            <w:r w:rsidRPr="00CF1345">
              <w:rPr>
                <w:sz w:val="24"/>
                <w:szCs w:val="24"/>
              </w:rPr>
              <w:br/>
              <w:t>- In thẻ khám bệnh thông minh</w:t>
            </w:r>
            <w:r w:rsidRPr="00CF1345">
              <w:rPr>
                <w:sz w:val="24"/>
                <w:szCs w:val="24"/>
              </w:rPr>
              <w:br/>
              <w:t>- In giấy chứng nhận sức khỏe</w:t>
            </w:r>
          </w:p>
        </w:tc>
        <w:tc>
          <w:tcPr>
            <w:tcW w:w="4820" w:type="dxa"/>
            <w:vAlign w:val="center"/>
          </w:tcPr>
          <w:p w14:paraId="0C6FF353" w14:textId="62A18E1F" w:rsidR="0099466C" w:rsidRPr="00CF1345" w:rsidRDefault="0099466C" w:rsidP="0099466C">
            <w:pPr>
              <w:rPr>
                <w:sz w:val="24"/>
                <w:szCs w:val="24"/>
              </w:rPr>
            </w:pPr>
            <w:r w:rsidRPr="00CF1345">
              <w:rPr>
                <w:sz w:val="24"/>
                <w:szCs w:val="24"/>
              </w:rPr>
              <w:t>In các mẫu biểu khi khám chữa bệnh cho bệnh nhân</w:t>
            </w:r>
          </w:p>
        </w:tc>
      </w:tr>
      <w:tr w:rsidR="0099466C" w:rsidRPr="00CF1345" w14:paraId="0DE9486E" w14:textId="77777777" w:rsidTr="00650024">
        <w:tc>
          <w:tcPr>
            <w:tcW w:w="568" w:type="dxa"/>
            <w:vAlign w:val="center"/>
          </w:tcPr>
          <w:p w14:paraId="12C1FC3B" w14:textId="6AD631F2" w:rsidR="0099466C" w:rsidRPr="00CF1345" w:rsidRDefault="0099466C" w:rsidP="0099466C">
            <w:pPr>
              <w:pStyle w:val="TableParagraph"/>
              <w:rPr>
                <w:sz w:val="24"/>
                <w:szCs w:val="24"/>
              </w:rPr>
            </w:pPr>
            <w:r w:rsidRPr="00CF1345">
              <w:rPr>
                <w:sz w:val="24"/>
                <w:szCs w:val="24"/>
              </w:rPr>
              <w:t>4</w:t>
            </w:r>
          </w:p>
        </w:tc>
        <w:tc>
          <w:tcPr>
            <w:tcW w:w="2036" w:type="dxa"/>
            <w:vAlign w:val="center"/>
          </w:tcPr>
          <w:p w14:paraId="36F60D3F" w14:textId="36470654" w:rsidR="0099466C" w:rsidRPr="00CF1345" w:rsidRDefault="0099466C" w:rsidP="0099466C">
            <w:pPr>
              <w:rPr>
                <w:sz w:val="24"/>
                <w:szCs w:val="24"/>
              </w:rPr>
            </w:pPr>
            <w:r w:rsidRPr="00CF1345">
              <w:rPr>
                <w:sz w:val="24"/>
                <w:szCs w:val="24"/>
              </w:rPr>
              <w:t>Chỉ định dịch vụ CLS</w:t>
            </w:r>
          </w:p>
        </w:tc>
        <w:tc>
          <w:tcPr>
            <w:tcW w:w="6610" w:type="dxa"/>
          </w:tcPr>
          <w:p w14:paraId="18670201" w14:textId="5DCA9044" w:rsidR="0099466C" w:rsidRPr="00CF1345" w:rsidRDefault="0099466C" w:rsidP="0099466C">
            <w:pPr>
              <w:rPr>
                <w:sz w:val="24"/>
                <w:szCs w:val="24"/>
              </w:rPr>
            </w:pPr>
            <w:r w:rsidRPr="00CF1345">
              <w:rPr>
                <w:sz w:val="24"/>
                <w:szCs w:val="24"/>
              </w:rPr>
              <w:t>Chức năng cho phép điều dưỡng, bác sĩ, nhân viên y tế thực hiện chỉ định các gói dịch vụ như khám sức khỏe lái xe, đi làm, ... theo yêu cầu của bệnh nhân</w:t>
            </w:r>
            <w:r w:rsidRPr="00CF1345">
              <w:rPr>
                <w:sz w:val="24"/>
                <w:szCs w:val="24"/>
              </w:rPr>
              <w:br/>
              <w:t>- Hiển thị danh sách các dịch vụ để tạo phiếu chỉ định</w:t>
            </w:r>
            <w:r w:rsidRPr="00CF1345">
              <w:rPr>
                <w:sz w:val="24"/>
                <w:szCs w:val="24"/>
              </w:rPr>
              <w:br/>
              <w:t>- Tìm kiếm thông tin chi tiết theo các thông tin hiển thị trên lưới.</w:t>
            </w:r>
            <w:r w:rsidRPr="00CF1345">
              <w:rPr>
                <w:sz w:val="24"/>
                <w:szCs w:val="24"/>
              </w:rPr>
              <w:br/>
              <w:t>- Tạo lưu thông tin mẫu phiếu để thực hiện nhanh cho các lần sau</w:t>
            </w:r>
            <w:r w:rsidRPr="00CF1345">
              <w:rPr>
                <w:sz w:val="24"/>
                <w:szCs w:val="24"/>
              </w:rPr>
              <w:br/>
              <w:t>- Chọn phiếu mẫu để thực hiện chỉ định nhanh cho bệnh nhân</w:t>
            </w:r>
            <w:r w:rsidRPr="00CF1345">
              <w:rPr>
                <w:sz w:val="24"/>
                <w:szCs w:val="24"/>
              </w:rPr>
              <w:br/>
              <w:t>- Hiển thị thông tin thanh toán</w:t>
            </w:r>
            <w:r w:rsidRPr="00CF1345">
              <w:rPr>
                <w:sz w:val="24"/>
                <w:szCs w:val="24"/>
              </w:rPr>
              <w:br/>
              <w:t>- Lưu và In phiếu chỉ định</w:t>
            </w:r>
            <w:r w:rsidRPr="00CF1345">
              <w:rPr>
                <w:sz w:val="24"/>
                <w:szCs w:val="24"/>
              </w:rPr>
              <w:br/>
              <w:t>- Lưu thông tin</w:t>
            </w:r>
            <w:r w:rsidRPr="00CF1345">
              <w:rPr>
                <w:sz w:val="24"/>
                <w:szCs w:val="24"/>
              </w:rPr>
              <w:br/>
              <w:t>- Đóng màn hình</w:t>
            </w:r>
          </w:p>
        </w:tc>
        <w:tc>
          <w:tcPr>
            <w:tcW w:w="4820" w:type="dxa"/>
            <w:vAlign w:val="center"/>
          </w:tcPr>
          <w:p w14:paraId="42C4AB38" w14:textId="3F0D730B" w:rsidR="0099466C" w:rsidRPr="00CF1345" w:rsidRDefault="0099466C" w:rsidP="0099466C">
            <w:pPr>
              <w:rPr>
                <w:sz w:val="24"/>
                <w:szCs w:val="24"/>
              </w:rPr>
            </w:pPr>
            <w:r w:rsidRPr="00CF1345">
              <w:rPr>
                <w:sz w:val="24"/>
                <w:szCs w:val="24"/>
              </w:rPr>
              <w:t xml:space="preserve">Thực hiện chỉ định các dịch vụ như:, Cận lâm sàng, khám sức khỏe lái xe, đi làm, ... </w:t>
            </w:r>
          </w:p>
        </w:tc>
      </w:tr>
      <w:tr w:rsidR="0099466C" w:rsidRPr="00CF1345" w14:paraId="16D57CF0" w14:textId="77777777" w:rsidTr="00650024">
        <w:tc>
          <w:tcPr>
            <w:tcW w:w="568" w:type="dxa"/>
            <w:vAlign w:val="center"/>
          </w:tcPr>
          <w:p w14:paraId="0D215870" w14:textId="02034DE2" w:rsidR="0099466C" w:rsidRPr="00CF1345" w:rsidRDefault="0099466C" w:rsidP="0099466C">
            <w:pPr>
              <w:pStyle w:val="TableParagraph"/>
              <w:rPr>
                <w:sz w:val="24"/>
                <w:szCs w:val="24"/>
              </w:rPr>
            </w:pPr>
            <w:r w:rsidRPr="00CF1345">
              <w:rPr>
                <w:sz w:val="24"/>
                <w:szCs w:val="24"/>
              </w:rPr>
              <w:t>5</w:t>
            </w:r>
          </w:p>
        </w:tc>
        <w:tc>
          <w:tcPr>
            <w:tcW w:w="2036" w:type="dxa"/>
            <w:vAlign w:val="center"/>
          </w:tcPr>
          <w:p w14:paraId="534A670D" w14:textId="53CF8542" w:rsidR="0099466C" w:rsidRPr="00CF1345" w:rsidRDefault="0099466C" w:rsidP="0099466C">
            <w:pPr>
              <w:rPr>
                <w:sz w:val="24"/>
                <w:szCs w:val="24"/>
              </w:rPr>
            </w:pPr>
            <w:r w:rsidRPr="00CF1345">
              <w:rPr>
                <w:sz w:val="24"/>
                <w:szCs w:val="24"/>
              </w:rPr>
              <w:t>Chỉ định thu khác</w:t>
            </w:r>
          </w:p>
        </w:tc>
        <w:tc>
          <w:tcPr>
            <w:tcW w:w="6610" w:type="dxa"/>
          </w:tcPr>
          <w:p w14:paraId="6860378F" w14:textId="5B380A9F" w:rsidR="0099466C" w:rsidRPr="00CF1345" w:rsidRDefault="0099466C" w:rsidP="0099466C">
            <w:pPr>
              <w:rPr>
                <w:sz w:val="24"/>
                <w:szCs w:val="24"/>
              </w:rPr>
            </w:pPr>
            <w:r w:rsidRPr="00CF1345">
              <w:rPr>
                <w:sz w:val="24"/>
                <w:szCs w:val="24"/>
              </w:rPr>
              <w:t>Chức năng cho phép bác sĩ thực hiện chỉ định các dịch vụ ngoài danh mục khám chữa bệnh cần thu thêm cho bệnh nhân như: sổ khám bệnh, vòng đeo tay,… Chức năng bao gồm các tính năng sau:</w:t>
            </w:r>
            <w:r w:rsidRPr="00CF1345">
              <w:rPr>
                <w:sz w:val="24"/>
                <w:szCs w:val="24"/>
              </w:rPr>
              <w:br/>
              <w:t>- Hiển thị danh sách các dịch vụ  khác để tạo phiếu chỉ định</w:t>
            </w:r>
            <w:r w:rsidRPr="00CF1345">
              <w:rPr>
                <w:sz w:val="24"/>
                <w:szCs w:val="24"/>
              </w:rPr>
              <w:br/>
              <w:t>- Tìm kiếm thông tin chi tiết theo các thông tin hiển thị trên lưới.</w:t>
            </w:r>
            <w:r w:rsidRPr="00CF1345">
              <w:rPr>
                <w:sz w:val="24"/>
                <w:szCs w:val="24"/>
              </w:rPr>
              <w:br/>
              <w:t>- Tạo lưu thông tin mẫu phiếu để thực hiện nhanh cho các lần sau</w:t>
            </w:r>
            <w:r w:rsidRPr="00CF1345">
              <w:rPr>
                <w:sz w:val="24"/>
                <w:szCs w:val="24"/>
              </w:rPr>
              <w:br/>
              <w:t>- Chọn phiếu mẫu để thực hiện chỉ định nhanh cho bệnh nhân</w:t>
            </w:r>
            <w:r w:rsidRPr="00CF1345">
              <w:rPr>
                <w:sz w:val="24"/>
                <w:szCs w:val="24"/>
              </w:rPr>
              <w:br/>
              <w:t>- Hiển thị thông tin thanh toán</w:t>
            </w:r>
            <w:r w:rsidRPr="00CF1345">
              <w:rPr>
                <w:sz w:val="24"/>
                <w:szCs w:val="24"/>
              </w:rPr>
              <w:br/>
              <w:t>- Lưu và In phiếu chỉ định</w:t>
            </w:r>
            <w:r w:rsidRPr="00CF1345">
              <w:rPr>
                <w:sz w:val="24"/>
                <w:szCs w:val="24"/>
              </w:rPr>
              <w:br/>
              <w:t>- Lưu thông tin</w:t>
            </w:r>
            <w:r w:rsidRPr="00CF1345">
              <w:rPr>
                <w:sz w:val="24"/>
                <w:szCs w:val="24"/>
              </w:rPr>
              <w:br/>
              <w:t>- Đóng màn hình</w:t>
            </w:r>
          </w:p>
        </w:tc>
        <w:tc>
          <w:tcPr>
            <w:tcW w:w="4820" w:type="dxa"/>
            <w:vAlign w:val="center"/>
          </w:tcPr>
          <w:p w14:paraId="4E4060FC" w14:textId="0FFC57D9" w:rsidR="0099466C" w:rsidRPr="00CF1345" w:rsidRDefault="0099466C" w:rsidP="0099466C">
            <w:pPr>
              <w:rPr>
                <w:sz w:val="24"/>
                <w:szCs w:val="24"/>
              </w:rPr>
            </w:pPr>
            <w:r w:rsidRPr="00CF1345">
              <w:rPr>
                <w:sz w:val="24"/>
                <w:szCs w:val="24"/>
              </w:rPr>
              <w:t>Thực hiện chỉ định các dịch vụ ngoài danh mục khám chữa bệnh cần thu thêm cho bệnh nhân</w:t>
            </w:r>
          </w:p>
        </w:tc>
      </w:tr>
      <w:tr w:rsidR="0099466C" w:rsidRPr="00CF1345" w14:paraId="3ECA7989" w14:textId="77777777" w:rsidTr="00650024">
        <w:tc>
          <w:tcPr>
            <w:tcW w:w="568" w:type="dxa"/>
            <w:vAlign w:val="center"/>
          </w:tcPr>
          <w:p w14:paraId="72FA2C4A" w14:textId="5EC2CA64" w:rsidR="0099466C" w:rsidRPr="00CF1345" w:rsidRDefault="0099466C" w:rsidP="0099466C">
            <w:pPr>
              <w:pStyle w:val="TableParagraph"/>
              <w:rPr>
                <w:sz w:val="24"/>
                <w:szCs w:val="24"/>
              </w:rPr>
            </w:pPr>
            <w:r w:rsidRPr="00CF1345">
              <w:rPr>
                <w:sz w:val="24"/>
                <w:szCs w:val="24"/>
              </w:rPr>
              <w:lastRenderedPageBreak/>
              <w:t>6</w:t>
            </w:r>
          </w:p>
        </w:tc>
        <w:tc>
          <w:tcPr>
            <w:tcW w:w="2036" w:type="dxa"/>
            <w:vAlign w:val="center"/>
          </w:tcPr>
          <w:p w14:paraId="028215DD" w14:textId="71DB3EC2" w:rsidR="0099466C" w:rsidRPr="00CF1345" w:rsidRDefault="0099466C" w:rsidP="0099466C">
            <w:pPr>
              <w:rPr>
                <w:sz w:val="24"/>
                <w:szCs w:val="24"/>
              </w:rPr>
            </w:pPr>
            <w:r w:rsidRPr="00CF1345">
              <w:rPr>
                <w:sz w:val="24"/>
                <w:szCs w:val="24"/>
              </w:rPr>
              <w:t>Danh sách xét nghiệm</w:t>
            </w:r>
          </w:p>
        </w:tc>
        <w:tc>
          <w:tcPr>
            <w:tcW w:w="6610" w:type="dxa"/>
          </w:tcPr>
          <w:p w14:paraId="538D5FE1" w14:textId="03038FEB" w:rsidR="0099466C" w:rsidRPr="00CF1345" w:rsidRDefault="0099466C" w:rsidP="0099466C">
            <w:pPr>
              <w:rPr>
                <w:sz w:val="24"/>
                <w:szCs w:val="24"/>
              </w:rPr>
            </w:pPr>
            <w:r w:rsidRPr="00CF1345">
              <w:rPr>
                <w:sz w:val="24"/>
                <w:szCs w:val="24"/>
              </w:rPr>
              <w:t>Chức năng cho phép điều dưỡng, bác sĩ, nhân viên y tế tại giao diện tiếp nhận có thể kiểm tra thông tin các phiếu đã chỉ định và thông tin kết quả trả về từ hệ thống. Tại chức năng có thể thực hiện hủy phiếu, thay đổi các dịch vụ nếu có sai sót hoặc theo yêu cầu sau khi chỉ định. Chức năng gồm các tính năng sau:</w:t>
            </w:r>
            <w:r w:rsidRPr="00CF1345">
              <w:rPr>
                <w:sz w:val="24"/>
                <w:szCs w:val="24"/>
              </w:rPr>
              <w:br/>
              <w:t>- Hiển thị danh sách chi tiết phiếu xét nghiệm</w:t>
            </w:r>
            <w:r w:rsidRPr="00CF1345">
              <w:rPr>
                <w:sz w:val="24"/>
                <w:szCs w:val="24"/>
              </w:rPr>
              <w:br/>
              <w:t>- Hiển thị thông tin chi tiết của xét nghiệm tương ứng với phiếu chỉ định vận chuyển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xét nghiệm</w:t>
            </w:r>
            <w:r w:rsidRPr="00CF1345">
              <w:rPr>
                <w:sz w:val="24"/>
                <w:szCs w:val="24"/>
              </w:rPr>
              <w:br/>
              <w:t>- Xem kết quả xét nghiệm</w:t>
            </w:r>
          </w:p>
        </w:tc>
        <w:tc>
          <w:tcPr>
            <w:tcW w:w="4820" w:type="dxa"/>
            <w:vAlign w:val="center"/>
          </w:tcPr>
          <w:p w14:paraId="71A4151A" w14:textId="3AB4CC2A" w:rsidR="0099466C" w:rsidRPr="00CF1345" w:rsidRDefault="0099466C" w:rsidP="0099466C">
            <w:pPr>
              <w:rPr>
                <w:sz w:val="24"/>
                <w:szCs w:val="24"/>
              </w:rPr>
            </w:pPr>
            <w:r w:rsidRPr="00CF1345">
              <w:rPr>
                <w:sz w:val="24"/>
                <w:szCs w:val="24"/>
              </w:rPr>
              <w:t>Hiển thị, cập nhật thông tin các phiếu  xét nghiệm đã chỉ định cho bệnh nhân</w:t>
            </w:r>
          </w:p>
        </w:tc>
      </w:tr>
      <w:tr w:rsidR="0099466C" w:rsidRPr="00CF1345" w14:paraId="0DE59FC1" w14:textId="77777777" w:rsidTr="00650024">
        <w:tc>
          <w:tcPr>
            <w:tcW w:w="568" w:type="dxa"/>
            <w:vAlign w:val="center"/>
          </w:tcPr>
          <w:p w14:paraId="43387BB6" w14:textId="45093E07" w:rsidR="0099466C" w:rsidRPr="00CF1345" w:rsidRDefault="0099466C" w:rsidP="0099466C">
            <w:pPr>
              <w:pStyle w:val="TableParagraph"/>
              <w:rPr>
                <w:sz w:val="24"/>
                <w:szCs w:val="24"/>
              </w:rPr>
            </w:pPr>
            <w:r w:rsidRPr="00CF1345">
              <w:rPr>
                <w:sz w:val="24"/>
                <w:szCs w:val="24"/>
              </w:rPr>
              <w:t>7</w:t>
            </w:r>
          </w:p>
        </w:tc>
        <w:tc>
          <w:tcPr>
            <w:tcW w:w="2036" w:type="dxa"/>
            <w:vAlign w:val="center"/>
          </w:tcPr>
          <w:p w14:paraId="68EEBDB8" w14:textId="0E9D6A10" w:rsidR="0099466C" w:rsidRPr="00CF1345" w:rsidRDefault="0099466C" w:rsidP="0099466C">
            <w:pPr>
              <w:rPr>
                <w:sz w:val="24"/>
                <w:szCs w:val="24"/>
              </w:rPr>
            </w:pPr>
            <w:r w:rsidRPr="00CF1345">
              <w:rPr>
                <w:sz w:val="24"/>
                <w:szCs w:val="24"/>
              </w:rPr>
              <w:t>Danh sách chẩn đoán hình ảnh</w:t>
            </w:r>
          </w:p>
        </w:tc>
        <w:tc>
          <w:tcPr>
            <w:tcW w:w="6610" w:type="dxa"/>
          </w:tcPr>
          <w:p w14:paraId="29F13C6C" w14:textId="47FAA148" w:rsidR="0099466C" w:rsidRPr="00CF1345" w:rsidRDefault="0099466C" w:rsidP="0099466C">
            <w:pPr>
              <w:rPr>
                <w:sz w:val="24"/>
                <w:szCs w:val="24"/>
              </w:rPr>
            </w:pPr>
            <w:r w:rsidRPr="00CF1345">
              <w:rPr>
                <w:sz w:val="24"/>
                <w:szCs w:val="24"/>
              </w:rPr>
              <w:t>Chức năng cho phép điều dưỡng, bác sĩ, nhân viên y tế tại giao diện tiếp nhận có thể kiểm tra thông tin các phiếu đã chỉ định và thông tin kết quả trả về từ hệ thống. Tại chức năng có thể thực hiện hủy phiếu, thay đổi các dịch vụ nếu có sai sót hoặc theo yêu cầu sau khi chỉ định. Chức năng gồm các tính năng sau:</w:t>
            </w:r>
            <w:r w:rsidRPr="00CF1345">
              <w:rPr>
                <w:sz w:val="24"/>
                <w:szCs w:val="24"/>
              </w:rPr>
              <w:br/>
              <w:t>- Hiển thị danh sách chi tiết phiếu chẩn đoán hình ảnh</w:t>
            </w:r>
            <w:r w:rsidRPr="00CF1345">
              <w:rPr>
                <w:sz w:val="24"/>
                <w:szCs w:val="24"/>
              </w:rPr>
              <w:br/>
              <w:t>- Hiển thị thông tin chi tiết của chẩn đoán hình ảnh tương ứng với phiếu chỉ định vận chuyển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chẩn đoán hình ảnh</w:t>
            </w:r>
          </w:p>
        </w:tc>
        <w:tc>
          <w:tcPr>
            <w:tcW w:w="4820" w:type="dxa"/>
            <w:vAlign w:val="center"/>
          </w:tcPr>
          <w:p w14:paraId="26A7C963" w14:textId="750A2D35" w:rsidR="0099466C" w:rsidRPr="00CF1345" w:rsidRDefault="0099466C" w:rsidP="0099466C">
            <w:pPr>
              <w:rPr>
                <w:sz w:val="24"/>
                <w:szCs w:val="24"/>
              </w:rPr>
            </w:pPr>
            <w:r w:rsidRPr="00CF1345">
              <w:rPr>
                <w:sz w:val="24"/>
                <w:szCs w:val="24"/>
              </w:rPr>
              <w:t>Hiển thị thông tin các phiếu chẩn đoán hình ảnh đã chỉ định cho bệnh nhân</w:t>
            </w:r>
          </w:p>
        </w:tc>
      </w:tr>
      <w:tr w:rsidR="0099466C" w:rsidRPr="00CF1345" w14:paraId="3F04CBE0" w14:textId="77777777" w:rsidTr="00650024">
        <w:tc>
          <w:tcPr>
            <w:tcW w:w="568" w:type="dxa"/>
            <w:vAlign w:val="center"/>
          </w:tcPr>
          <w:p w14:paraId="25902F02" w14:textId="2275333B" w:rsidR="0099466C" w:rsidRPr="00CF1345" w:rsidRDefault="0099466C" w:rsidP="0099466C">
            <w:pPr>
              <w:pStyle w:val="TableParagraph"/>
              <w:rPr>
                <w:sz w:val="24"/>
                <w:szCs w:val="24"/>
              </w:rPr>
            </w:pPr>
            <w:r w:rsidRPr="00CF1345">
              <w:rPr>
                <w:sz w:val="24"/>
                <w:szCs w:val="24"/>
              </w:rPr>
              <w:t>8</w:t>
            </w:r>
          </w:p>
        </w:tc>
        <w:tc>
          <w:tcPr>
            <w:tcW w:w="2036" w:type="dxa"/>
            <w:vAlign w:val="center"/>
          </w:tcPr>
          <w:p w14:paraId="27682509" w14:textId="053B2458" w:rsidR="0099466C" w:rsidRPr="00CF1345" w:rsidRDefault="0099466C" w:rsidP="0099466C">
            <w:pPr>
              <w:rPr>
                <w:sz w:val="24"/>
                <w:szCs w:val="24"/>
              </w:rPr>
            </w:pPr>
            <w:r w:rsidRPr="00CF1345">
              <w:rPr>
                <w:sz w:val="24"/>
                <w:szCs w:val="24"/>
              </w:rPr>
              <w:t>Danh sách phẫu thuật thủ thuật</w:t>
            </w:r>
          </w:p>
        </w:tc>
        <w:tc>
          <w:tcPr>
            <w:tcW w:w="6610" w:type="dxa"/>
          </w:tcPr>
          <w:p w14:paraId="6161A4C8" w14:textId="48EE0981" w:rsidR="0099466C" w:rsidRPr="00CF1345" w:rsidRDefault="0099466C" w:rsidP="0099466C">
            <w:pPr>
              <w:rPr>
                <w:sz w:val="24"/>
                <w:szCs w:val="24"/>
              </w:rPr>
            </w:pPr>
            <w:r w:rsidRPr="00CF1345">
              <w:rPr>
                <w:sz w:val="24"/>
                <w:szCs w:val="24"/>
              </w:rPr>
              <w:t>Chức năng cho phép điều dưỡng, bác sĩ, nhân viên y tế tại giao diện tiếp nhận có thể kiểm tra thông tin các phiếu đã chỉ định và thông tin kết quả trả về từ hệ thống. Tại chức năng có thể thực hiện hủy phiếu, thay đổi các dịch vụ nếu có sai sót hoặc theo yêu cầu sau khi chỉ định. Chức năng gồm các tính năng sau:</w:t>
            </w:r>
            <w:r w:rsidRPr="00CF1345">
              <w:rPr>
                <w:sz w:val="24"/>
                <w:szCs w:val="24"/>
              </w:rPr>
              <w:br/>
              <w:t>- Hiển thị danh sách chi tiết phiếu phẫu thuật thủ thuật</w:t>
            </w:r>
            <w:r w:rsidRPr="00CF1345">
              <w:rPr>
                <w:sz w:val="24"/>
                <w:szCs w:val="24"/>
              </w:rPr>
              <w:br/>
              <w:t xml:space="preserve">- Hiển thị thông tin chi tiết của phẫu thuật thủ thuật tương ứng với </w:t>
            </w:r>
            <w:r w:rsidRPr="00CF1345">
              <w:rPr>
                <w:sz w:val="24"/>
                <w:szCs w:val="24"/>
              </w:rPr>
              <w:lastRenderedPageBreak/>
              <w:t>phiếu chỉ định vận chuyển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phẫu thuật thủ thuật</w:t>
            </w:r>
          </w:p>
        </w:tc>
        <w:tc>
          <w:tcPr>
            <w:tcW w:w="4820" w:type="dxa"/>
            <w:vAlign w:val="center"/>
          </w:tcPr>
          <w:p w14:paraId="79FB76AD" w14:textId="6EEF62EA" w:rsidR="0099466C" w:rsidRPr="00CF1345" w:rsidRDefault="0099466C" w:rsidP="0099466C">
            <w:pPr>
              <w:rPr>
                <w:sz w:val="24"/>
                <w:szCs w:val="24"/>
              </w:rPr>
            </w:pPr>
            <w:r w:rsidRPr="00CF1345">
              <w:rPr>
                <w:sz w:val="24"/>
                <w:szCs w:val="24"/>
              </w:rPr>
              <w:lastRenderedPageBreak/>
              <w:t>Hiển thị, cập nhật thông tin các phiếu phẫu thuật thủ thuật đã chỉ định cho bệnh nhân</w:t>
            </w:r>
          </w:p>
        </w:tc>
      </w:tr>
      <w:tr w:rsidR="0099466C" w:rsidRPr="00CF1345" w14:paraId="26117D54" w14:textId="77777777" w:rsidTr="00650024">
        <w:tc>
          <w:tcPr>
            <w:tcW w:w="568" w:type="dxa"/>
            <w:vAlign w:val="center"/>
          </w:tcPr>
          <w:p w14:paraId="7B0D1E0F" w14:textId="70B2AF07" w:rsidR="0099466C" w:rsidRPr="00CF1345" w:rsidRDefault="0099466C" w:rsidP="0099466C">
            <w:pPr>
              <w:pStyle w:val="TableParagraph"/>
              <w:rPr>
                <w:sz w:val="24"/>
                <w:szCs w:val="24"/>
              </w:rPr>
            </w:pPr>
            <w:r w:rsidRPr="00CF1345">
              <w:rPr>
                <w:sz w:val="24"/>
                <w:szCs w:val="24"/>
              </w:rPr>
              <w:lastRenderedPageBreak/>
              <w:t>9</w:t>
            </w:r>
          </w:p>
        </w:tc>
        <w:tc>
          <w:tcPr>
            <w:tcW w:w="2036" w:type="dxa"/>
            <w:vAlign w:val="center"/>
          </w:tcPr>
          <w:p w14:paraId="41470F53" w14:textId="11F1A1D9" w:rsidR="0099466C" w:rsidRPr="00CF1345" w:rsidRDefault="0099466C" w:rsidP="0099466C">
            <w:pPr>
              <w:rPr>
                <w:sz w:val="24"/>
                <w:szCs w:val="24"/>
              </w:rPr>
            </w:pPr>
            <w:r w:rsidRPr="00CF1345">
              <w:rPr>
                <w:sz w:val="24"/>
                <w:szCs w:val="24"/>
              </w:rPr>
              <w:t>Danh sách phiếu thu khác</w:t>
            </w:r>
          </w:p>
        </w:tc>
        <w:tc>
          <w:tcPr>
            <w:tcW w:w="6610" w:type="dxa"/>
          </w:tcPr>
          <w:p w14:paraId="5E23AFF4" w14:textId="7DDAB082" w:rsidR="0099466C" w:rsidRPr="00CF1345" w:rsidRDefault="0099466C" w:rsidP="0099466C">
            <w:pPr>
              <w:rPr>
                <w:sz w:val="24"/>
                <w:szCs w:val="24"/>
              </w:rPr>
            </w:pPr>
            <w:r w:rsidRPr="00CF1345">
              <w:rPr>
                <w:sz w:val="24"/>
                <w:szCs w:val="24"/>
              </w:rPr>
              <w:t>Chức năng cho phép điều dưỡng, bác sĩ, nhân viên y tế tại giao diện tiếp nhận có thể kiểm tra thông tin các phiếu, các dịch vụ  khác đã chỉ định cho bệnh nhân trên hệ thống. Tại chức năng có thể thực hiện hủy phiếu, thay đổi các dịch vụ thu khác nếu có sai sót hoặc theo yêu cầu sau khi chỉ định. Chức năng gồm các tính năng sau:</w:t>
            </w:r>
            <w:r w:rsidRPr="00CF1345">
              <w:rPr>
                <w:sz w:val="24"/>
                <w:szCs w:val="24"/>
              </w:rPr>
              <w:br/>
              <w:t>- Hiển thị danh sách chi tiết phiếu tạo thu khác</w:t>
            </w:r>
            <w:r w:rsidRPr="00CF1345">
              <w:rPr>
                <w:sz w:val="24"/>
                <w:szCs w:val="24"/>
              </w:rPr>
              <w:br/>
              <w:t>- Hiển thị thông tin chi tiết của thu khác tương ứng với phiếu chỉ định thu khác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thu khác</w:t>
            </w:r>
          </w:p>
        </w:tc>
        <w:tc>
          <w:tcPr>
            <w:tcW w:w="4820" w:type="dxa"/>
            <w:vAlign w:val="center"/>
          </w:tcPr>
          <w:p w14:paraId="1A220473" w14:textId="49B271A6" w:rsidR="0099466C" w:rsidRPr="00CF1345" w:rsidRDefault="0099466C" w:rsidP="0099466C">
            <w:pPr>
              <w:rPr>
                <w:sz w:val="24"/>
                <w:szCs w:val="24"/>
              </w:rPr>
            </w:pPr>
            <w:r w:rsidRPr="00CF1345">
              <w:rPr>
                <w:sz w:val="24"/>
                <w:szCs w:val="24"/>
              </w:rPr>
              <w:t>Hiển thị, cập nhật thông tin các phiếu dịch vụ  khác đã chỉ định cho bệnh nhân</w:t>
            </w:r>
          </w:p>
        </w:tc>
      </w:tr>
      <w:tr w:rsidR="0099466C" w:rsidRPr="00CF1345" w14:paraId="428987A0" w14:textId="77777777" w:rsidTr="00650024">
        <w:tc>
          <w:tcPr>
            <w:tcW w:w="568" w:type="dxa"/>
            <w:vAlign w:val="center"/>
          </w:tcPr>
          <w:p w14:paraId="0801D949" w14:textId="5DBEC20C" w:rsidR="0099466C" w:rsidRPr="00CF1345" w:rsidRDefault="0099466C" w:rsidP="0099466C">
            <w:pPr>
              <w:pStyle w:val="TableParagraph"/>
              <w:rPr>
                <w:sz w:val="24"/>
                <w:szCs w:val="24"/>
              </w:rPr>
            </w:pPr>
            <w:r w:rsidRPr="00CF1345">
              <w:rPr>
                <w:sz w:val="24"/>
                <w:szCs w:val="24"/>
              </w:rPr>
              <w:t>10</w:t>
            </w:r>
          </w:p>
        </w:tc>
        <w:tc>
          <w:tcPr>
            <w:tcW w:w="2036" w:type="dxa"/>
            <w:vAlign w:val="center"/>
          </w:tcPr>
          <w:p w14:paraId="49F969DC" w14:textId="7A2730E7" w:rsidR="0099466C" w:rsidRPr="00CF1345" w:rsidRDefault="0099466C" w:rsidP="0099466C">
            <w:pPr>
              <w:rPr>
                <w:sz w:val="24"/>
                <w:szCs w:val="24"/>
              </w:rPr>
            </w:pPr>
            <w:r w:rsidRPr="00CF1345">
              <w:rPr>
                <w:sz w:val="24"/>
                <w:szCs w:val="24"/>
              </w:rPr>
              <w:t>Danh sách hẹn khám</w:t>
            </w:r>
          </w:p>
        </w:tc>
        <w:tc>
          <w:tcPr>
            <w:tcW w:w="6610" w:type="dxa"/>
          </w:tcPr>
          <w:p w14:paraId="005EFA70" w14:textId="4C8C195C" w:rsidR="0099466C" w:rsidRPr="00CF1345" w:rsidRDefault="0099466C" w:rsidP="0099466C">
            <w:pPr>
              <w:rPr>
                <w:sz w:val="24"/>
                <w:szCs w:val="24"/>
              </w:rPr>
            </w:pPr>
            <w:r w:rsidRPr="00CF1345">
              <w:rPr>
                <w:sz w:val="24"/>
                <w:szCs w:val="24"/>
              </w:rPr>
              <w:t>Chức năng cho phép điều dưỡng, bác sĩ, nhân viên y tế tại giao diện tiếp nhận có</w:t>
            </w:r>
            <w:r w:rsidRPr="00CF1345">
              <w:rPr>
                <w:sz w:val="24"/>
                <w:szCs w:val="24"/>
              </w:rPr>
              <w:br/>
              <w:t>thể kiểm tra thông tin hoặc danh sách hẹn khám của các bệnh nhân đã phát sinh lịch hẹn ở các lần đăng ký khám chữa bệnh trước đó. Chức năng bao gồm các tính năng sau</w:t>
            </w:r>
            <w:r w:rsidRPr="00CF1345">
              <w:rPr>
                <w:sz w:val="24"/>
                <w:szCs w:val="24"/>
              </w:rPr>
              <w:br/>
              <w:t>- Hiện thị danh sách bệnh nhân có hẹn khám</w:t>
            </w:r>
            <w:r w:rsidRPr="00CF1345">
              <w:rPr>
                <w:sz w:val="24"/>
                <w:szCs w:val="24"/>
              </w:rPr>
              <w:br/>
              <w:t>- Tìm kiếm theo điều kiện trên giao diện</w:t>
            </w:r>
            <w:r w:rsidRPr="00CF1345">
              <w:rPr>
                <w:sz w:val="24"/>
                <w:szCs w:val="24"/>
              </w:rPr>
              <w:br/>
              <w:t>- Chọn bệnh nhân để tiếp đón tiếp</w:t>
            </w:r>
            <w:r w:rsidRPr="00CF1345">
              <w:rPr>
                <w:sz w:val="24"/>
                <w:szCs w:val="24"/>
              </w:rPr>
              <w:br/>
              <w:t>- Đóng màn hình danh sách lịch hẹn</w:t>
            </w:r>
          </w:p>
        </w:tc>
        <w:tc>
          <w:tcPr>
            <w:tcW w:w="4820" w:type="dxa"/>
            <w:vAlign w:val="center"/>
          </w:tcPr>
          <w:p w14:paraId="56BA422C" w14:textId="35B5B99C" w:rsidR="0099466C" w:rsidRPr="00CF1345" w:rsidRDefault="0099466C" w:rsidP="0099466C">
            <w:pPr>
              <w:rPr>
                <w:sz w:val="24"/>
                <w:szCs w:val="24"/>
              </w:rPr>
            </w:pPr>
            <w:r w:rsidRPr="00CF1345">
              <w:rPr>
                <w:sz w:val="24"/>
                <w:szCs w:val="24"/>
              </w:rPr>
              <w:t>Hiển thị danh sách hẹn khám của các bệnh nhân đã phát sinh lịch hẹn ở các lần đăng ký khám chữa bệnh trước đó.</w:t>
            </w:r>
          </w:p>
        </w:tc>
      </w:tr>
      <w:tr w:rsidR="0099466C" w:rsidRPr="00CF1345" w14:paraId="2305185B" w14:textId="77777777" w:rsidTr="00650024">
        <w:tc>
          <w:tcPr>
            <w:tcW w:w="568" w:type="dxa"/>
            <w:vAlign w:val="center"/>
          </w:tcPr>
          <w:p w14:paraId="3124CDBB" w14:textId="179E71B0" w:rsidR="0099466C" w:rsidRPr="00CF1345" w:rsidRDefault="0099466C" w:rsidP="0099466C">
            <w:pPr>
              <w:pStyle w:val="TableParagraph"/>
              <w:rPr>
                <w:sz w:val="24"/>
                <w:szCs w:val="24"/>
              </w:rPr>
            </w:pPr>
            <w:r w:rsidRPr="00CF1345">
              <w:rPr>
                <w:sz w:val="24"/>
                <w:szCs w:val="24"/>
              </w:rPr>
              <w:t>11</w:t>
            </w:r>
          </w:p>
        </w:tc>
        <w:tc>
          <w:tcPr>
            <w:tcW w:w="2036" w:type="dxa"/>
            <w:vAlign w:val="center"/>
          </w:tcPr>
          <w:p w14:paraId="6BF55925" w14:textId="347C2283" w:rsidR="0099466C" w:rsidRPr="00CF1345" w:rsidRDefault="0099466C" w:rsidP="0099466C">
            <w:pPr>
              <w:rPr>
                <w:sz w:val="24"/>
                <w:szCs w:val="24"/>
              </w:rPr>
            </w:pPr>
            <w:r w:rsidRPr="00CF1345">
              <w:rPr>
                <w:sz w:val="24"/>
                <w:szCs w:val="24"/>
              </w:rPr>
              <w:t>Cập nhật công khám / phòng khám</w:t>
            </w:r>
          </w:p>
        </w:tc>
        <w:tc>
          <w:tcPr>
            <w:tcW w:w="6610" w:type="dxa"/>
          </w:tcPr>
          <w:p w14:paraId="3E69D4F5" w14:textId="1944D090" w:rsidR="0099466C" w:rsidRPr="00CF1345" w:rsidRDefault="0099466C" w:rsidP="0099466C">
            <w:pPr>
              <w:rPr>
                <w:sz w:val="24"/>
                <w:szCs w:val="24"/>
              </w:rPr>
            </w:pPr>
            <w:r w:rsidRPr="00CF1345">
              <w:rPr>
                <w:sz w:val="24"/>
                <w:szCs w:val="24"/>
              </w:rPr>
              <w:t>Chức năng cho phép điều dưỡng, bác sĩ, nhân viên y tế tại giao diện tiếp nhận có thể thay đổi công khám, phòng khám theo yêu cầu của bệnh nhân hoặc điều chỉnh thông tin phòng khám để giảm tải cho các phòng khám. Chức năng gồm các tính năng:</w:t>
            </w:r>
            <w:r w:rsidRPr="00CF1345">
              <w:rPr>
                <w:sz w:val="24"/>
                <w:szCs w:val="24"/>
              </w:rPr>
              <w:br/>
              <w:t>- Hiển thị danh sách công khám theo bệnh nhân</w:t>
            </w:r>
            <w:r w:rsidRPr="00CF1345">
              <w:rPr>
                <w:sz w:val="24"/>
                <w:szCs w:val="24"/>
              </w:rPr>
              <w:br/>
            </w:r>
            <w:r w:rsidRPr="00CF1345">
              <w:rPr>
                <w:sz w:val="24"/>
                <w:szCs w:val="24"/>
              </w:rPr>
              <w:lastRenderedPageBreak/>
              <w:t>- Đổi phòng khám, công khám</w:t>
            </w:r>
            <w:r w:rsidRPr="00CF1345">
              <w:rPr>
                <w:sz w:val="24"/>
                <w:szCs w:val="24"/>
              </w:rPr>
              <w:br/>
              <w:t>- Cập nhật lại công khám phòng khám</w:t>
            </w:r>
            <w:r w:rsidRPr="00CF1345">
              <w:rPr>
                <w:sz w:val="24"/>
                <w:szCs w:val="24"/>
              </w:rPr>
              <w:br/>
              <w:t>- In phiếu lại phiếu hàng chờ khám bệnh</w:t>
            </w:r>
            <w:r w:rsidRPr="00CF1345">
              <w:rPr>
                <w:sz w:val="24"/>
                <w:szCs w:val="24"/>
              </w:rPr>
              <w:br/>
              <w:t>- Đóng giao diện cập nhật</w:t>
            </w:r>
          </w:p>
        </w:tc>
        <w:tc>
          <w:tcPr>
            <w:tcW w:w="4820" w:type="dxa"/>
            <w:vAlign w:val="center"/>
          </w:tcPr>
          <w:p w14:paraId="7D1B7FDC" w14:textId="0001D70B" w:rsidR="0099466C" w:rsidRPr="00CF1345" w:rsidRDefault="0099466C" w:rsidP="0099466C">
            <w:pPr>
              <w:rPr>
                <w:sz w:val="24"/>
                <w:szCs w:val="24"/>
              </w:rPr>
            </w:pPr>
            <w:r w:rsidRPr="00CF1345">
              <w:rPr>
                <w:sz w:val="24"/>
                <w:szCs w:val="24"/>
              </w:rPr>
              <w:lastRenderedPageBreak/>
              <w:t xml:space="preserve">Thực hiện đổi công khám, phòng khám theo yêu cầu của bệnh nhân hoặc điều chỉnh thông tin phòng khám </w:t>
            </w:r>
          </w:p>
        </w:tc>
      </w:tr>
      <w:tr w:rsidR="0099466C" w:rsidRPr="00CF1345" w14:paraId="2F3B94D5" w14:textId="77777777" w:rsidTr="00650024">
        <w:tc>
          <w:tcPr>
            <w:tcW w:w="568" w:type="dxa"/>
            <w:vAlign w:val="center"/>
          </w:tcPr>
          <w:p w14:paraId="1584113C" w14:textId="61A37359" w:rsidR="0099466C" w:rsidRPr="00CF1345" w:rsidRDefault="0099466C" w:rsidP="0099466C">
            <w:pPr>
              <w:pStyle w:val="TableParagraph"/>
              <w:rPr>
                <w:sz w:val="24"/>
                <w:szCs w:val="24"/>
              </w:rPr>
            </w:pPr>
            <w:r w:rsidRPr="00CF1345">
              <w:rPr>
                <w:sz w:val="24"/>
                <w:szCs w:val="24"/>
              </w:rPr>
              <w:lastRenderedPageBreak/>
              <w:t>12</w:t>
            </w:r>
          </w:p>
        </w:tc>
        <w:tc>
          <w:tcPr>
            <w:tcW w:w="2036" w:type="dxa"/>
            <w:vAlign w:val="center"/>
          </w:tcPr>
          <w:p w14:paraId="0695EACA" w14:textId="568CF992" w:rsidR="0099466C" w:rsidRPr="00CF1345" w:rsidRDefault="0099466C" w:rsidP="0099466C">
            <w:pPr>
              <w:rPr>
                <w:sz w:val="24"/>
                <w:szCs w:val="24"/>
              </w:rPr>
            </w:pPr>
            <w:r w:rsidRPr="00CF1345">
              <w:rPr>
                <w:sz w:val="24"/>
                <w:szCs w:val="24"/>
              </w:rPr>
              <w:t>Xóa bệnh nhân</w:t>
            </w:r>
          </w:p>
        </w:tc>
        <w:tc>
          <w:tcPr>
            <w:tcW w:w="6610" w:type="dxa"/>
          </w:tcPr>
          <w:p w14:paraId="405CFF81" w14:textId="794F2E60" w:rsidR="0099466C" w:rsidRPr="00CF1345" w:rsidRDefault="0099466C" w:rsidP="0099466C">
            <w:pPr>
              <w:rPr>
                <w:sz w:val="24"/>
                <w:szCs w:val="24"/>
              </w:rPr>
            </w:pPr>
            <w:r w:rsidRPr="00CF1345">
              <w:rPr>
                <w:sz w:val="24"/>
                <w:szCs w:val="24"/>
              </w:rPr>
              <w:t>Chức năng cho phép điều dưỡng, bác sĩ, nhân viên y tế tại giao diện tiếp nhận xóa thông tin bệnh nhân đăng ký khám tại hệ thống khi có yêu cầu từ người bệnh. Chức năng bao gồm các tính năng:</w:t>
            </w:r>
            <w:r w:rsidRPr="00CF1345">
              <w:rPr>
                <w:sz w:val="24"/>
                <w:szCs w:val="24"/>
              </w:rPr>
              <w:br/>
              <w:t>- Xóa bệnh nhân</w:t>
            </w:r>
            <w:r w:rsidRPr="00CF1345">
              <w:rPr>
                <w:sz w:val="24"/>
                <w:szCs w:val="24"/>
              </w:rPr>
              <w:br/>
              <w:t>- Bật thông báo các điều kiện ràng buộc</w:t>
            </w:r>
            <w:r w:rsidRPr="00CF1345">
              <w:rPr>
                <w:sz w:val="24"/>
                <w:szCs w:val="24"/>
              </w:rPr>
              <w:br/>
              <w:t>- Xác nhận thao tác</w:t>
            </w:r>
          </w:p>
        </w:tc>
        <w:tc>
          <w:tcPr>
            <w:tcW w:w="4820" w:type="dxa"/>
            <w:vAlign w:val="center"/>
          </w:tcPr>
          <w:p w14:paraId="4AC2D393" w14:textId="6DB31EFF" w:rsidR="0099466C" w:rsidRPr="00CF1345" w:rsidRDefault="0099466C" w:rsidP="0099466C">
            <w:pPr>
              <w:rPr>
                <w:sz w:val="24"/>
                <w:szCs w:val="24"/>
              </w:rPr>
            </w:pPr>
            <w:r w:rsidRPr="00CF1345">
              <w:rPr>
                <w:sz w:val="24"/>
                <w:szCs w:val="24"/>
              </w:rPr>
              <w:t>Xóa thông tin bệnh nhân đăng ký khám tại hệ thống khi có yêu cầu từ người bệnh</w:t>
            </w:r>
          </w:p>
        </w:tc>
      </w:tr>
      <w:tr w:rsidR="0099466C" w:rsidRPr="00CF1345" w14:paraId="2AC686B0" w14:textId="77777777" w:rsidTr="00650024">
        <w:tc>
          <w:tcPr>
            <w:tcW w:w="568" w:type="dxa"/>
            <w:vAlign w:val="center"/>
          </w:tcPr>
          <w:p w14:paraId="1BC96E79" w14:textId="0BB8FBE0" w:rsidR="0099466C" w:rsidRPr="00CF1345" w:rsidRDefault="0099466C" w:rsidP="0099466C">
            <w:pPr>
              <w:pStyle w:val="TableParagraph"/>
              <w:rPr>
                <w:sz w:val="24"/>
                <w:szCs w:val="24"/>
              </w:rPr>
            </w:pPr>
            <w:r w:rsidRPr="00CF1345">
              <w:rPr>
                <w:sz w:val="24"/>
                <w:szCs w:val="24"/>
              </w:rPr>
              <w:t>13</w:t>
            </w:r>
          </w:p>
        </w:tc>
        <w:tc>
          <w:tcPr>
            <w:tcW w:w="2036" w:type="dxa"/>
            <w:vAlign w:val="center"/>
          </w:tcPr>
          <w:p w14:paraId="199FC930" w14:textId="52A36EC1" w:rsidR="0099466C" w:rsidRPr="00CF1345" w:rsidRDefault="0099466C" w:rsidP="0099466C">
            <w:pPr>
              <w:rPr>
                <w:sz w:val="24"/>
                <w:szCs w:val="24"/>
              </w:rPr>
            </w:pPr>
            <w:r w:rsidRPr="00CF1345">
              <w:rPr>
                <w:sz w:val="24"/>
                <w:szCs w:val="24"/>
              </w:rPr>
              <w:t>In lại phiếu</w:t>
            </w:r>
          </w:p>
        </w:tc>
        <w:tc>
          <w:tcPr>
            <w:tcW w:w="6610" w:type="dxa"/>
          </w:tcPr>
          <w:p w14:paraId="21F5F6E1" w14:textId="62DCCCA9" w:rsidR="0099466C" w:rsidRPr="00CF1345" w:rsidRDefault="0099466C" w:rsidP="0099466C">
            <w:pPr>
              <w:rPr>
                <w:sz w:val="24"/>
                <w:szCs w:val="24"/>
              </w:rPr>
            </w:pPr>
            <w:r w:rsidRPr="00CF1345">
              <w:rPr>
                <w:sz w:val="24"/>
                <w:szCs w:val="24"/>
              </w:rPr>
              <w:t>Chức năng cho phép điều dưỡng, bác sĩ,</w:t>
            </w:r>
            <w:r w:rsidRPr="00CF1345">
              <w:rPr>
                <w:sz w:val="24"/>
                <w:szCs w:val="24"/>
              </w:rPr>
              <w:br/>
              <w:t>nhân viên y tế tại giao diện tiếp nhận in lại phiếu đăng ký khám theo yêu cầu của bệnh</w:t>
            </w:r>
            <w:r w:rsidRPr="00CF1345">
              <w:rPr>
                <w:sz w:val="24"/>
                <w:szCs w:val="24"/>
              </w:rPr>
              <w:br/>
              <w:t>nhân. Chức năng bao gồm các tính năng:</w:t>
            </w:r>
            <w:r w:rsidRPr="00CF1345">
              <w:rPr>
                <w:sz w:val="24"/>
                <w:szCs w:val="24"/>
              </w:rPr>
              <w:br/>
              <w:t>- Hiển thị danh sách phòng khám</w:t>
            </w:r>
            <w:r w:rsidRPr="00CF1345">
              <w:rPr>
                <w:sz w:val="24"/>
                <w:szCs w:val="24"/>
              </w:rPr>
              <w:br/>
              <w:t>- In phiếu</w:t>
            </w:r>
            <w:r w:rsidRPr="00CF1345">
              <w:rPr>
                <w:sz w:val="24"/>
                <w:szCs w:val="24"/>
              </w:rPr>
              <w:br/>
              <w:t>- Đóng</w:t>
            </w:r>
          </w:p>
        </w:tc>
        <w:tc>
          <w:tcPr>
            <w:tcW w:w="4820" w:type="dxa"/>
            <w:vAlign w:val="center"/>
          </w:tcPr>
          <w:p w14:paraId="740CD14E" w14:textId="4BA45479" w:rsidR="0099466C" w:rsidRPr="00CF1345" w:rsidRDefault="0099466C" w:rsidP="0099466C">
            <w:pPr>
              <w:rPr>
                <w:sz w:val="24"/>
                <w:szCs w:val="24"/>
              </w:rPr>
            </w:pPr>
            <w:r w:rsidRPr="00CF1345">
              <w:rPr>
                <w:sz w:val="24"/>
                <w:szCs w:val="24"/>
              </w:rPr>
              <w:t>Cho phép in lại phiếu đăng ký khám bệnh</w:t>
            </w:r>
          </w:p>
        </w:tc>
      </w:tr>
      <w:tr w:rsidR="0099466C" w:rsidRPr="00CF1345" w14:paraId="3C251E09" w14:textId="77777777" w:rsidTr="00650024">
        <w:tc>
          <w:tcPr>
            <w:tcW w:w="568" w:type="dxa"/>
            <w:vAlign w:val="center"/>
          </w:tcPr>
          <w:p w14:paraId="1D29D067" w14:textId="7A498111" w:rsidR="0099466C" w:rsidRPr="00CF1345" w:rsidRDefault="0099466C" w:rsidP="0099466C">
            <w:pPr>
              <w:pStyle w:val="TableParagraph"/>
              <w:rPr>
                <w:sz w:val="24"/>
                <w:szCs w:val="24"/>
              </w:rPr>
            </w:pPr>
            <w:r w:rsidRPr="00CF1345">
              <w:rPr>
                <w:sz w:val="24"/>
                <w:szCs w:val="24"/>
              </w:rPr>
              <w:t>14</w:t>
            </w:r>
          </w:p>
        </w:tc>
        <w:tc>
          <w:tcPr>
            <w:tcW w:w="2036" w:type="dxa"/>
            <w:vAlign w:val="center"/>
          </w:tcPr>
          <w:p w14:paraId="682CB750" w14:textId="3EDC906A" w:rsidR="0099466C" w:rsidRPr="00CF1345" w:rsidRDefault="0099466C" w:rsidP="0099466C">
            <w:pPr>
              <w:rPr>
                <w:sz w:val="24"/>
                <w:szCs w:val="24"/>
              </w:rPr>
            </w:pPr>
            <w:r w:rsidRPr="00CF1345">
              <w:rPr>
                <w:sz w:val="24"/>
                <w:szCs w:val="24"/>
              </w:rPr>
              <w:t xml:space="preserve">Kiểm tra lịch sử KCB từ cổng </w:t>
            </w:r>
            <w:r w:rsidR="00F619B6">
              <w:rPr>
                <w:sz w:val="24"/>
                <w:szCs w:val="24"/>
              </w:rPr>
              <w:t>BHYT</w:t>
            </w:r>
          </w:p>
        </w:tc>
        <w:tc>
          <w:tcPr>
            <w:tcW w:w="6610" w:type="dxa"/>
          </w:tcPr>
          <w:p w14:paraId="1681653C" w14:textId="44C48843" w:rsidR="0099466C" w:rsidRPr="00CF1345" w:rsidRDefault="0099466C" w:rsidP="0099466C">
            <w:pPr>
              <w:rPr>
                <w:sz w:val="24"/>
                <w:szCs w:val="24"/>
              </w:rPr>
            </w:pPr>
            <w:r w:rsidRPr="00CF1345">
              <w:rPr>
                <w:sz w:val="24"/>
                <w:szCs w:val="24"/>
              </w:rPr>
              <w:t>Chức năng cho phép điều dưỡng, bác sĩ, nhân viên y tế tại giao diện tiếp nhận kiểm tra thông tin thẻ, thông tin lịch sử thông tuyến của bệnh nhân từ API trả về từ cổng giám định BHXH. Chức năng bao gồm các tính năng:</w:t>
            </w:r>
            <w:r w:rsidRPr="00CF1345">
              <w:rPr>
                <w:sz w:val="24"/>
                <w:szCs w:val="24"/>
              </w:rPr>
              <w:br/>
              <w:t>- Hiển thị thông tin lịch sử điều trị đã được các cơ sở y tế gửi lên cổng</w:t>
            </w:r>
            <w:r w:rsidRPr="00CF1345">
              <w:rPr>
                <w:sz w:val="24"/>
                <w:szCs w:val="24"/>
              </w:rPr>
              <w:br/>
              <w:t>- Tìm kiếm thông tin</w:t>
            </w:r>
            <w:r w:rsidRPr="00CF1345">
              <w:rPr>
                <w:sz w:val="24"/>
                <w:szCs w:val="24"/>
              </w:rPr>
              <w:br/>
              <w:t>- Tìm kiếm thông tin chi tiết của bệnh nhân theo các trường thông tin trên giao diện tra cứu cổng BHXH</w:t>
            </w:r>
            <w:r w:rsidRPr="00CF1345">
              <w:rPr>
                <w:sz w:val="24"/>
                <w:szCs w:val="24"/>
              </w:rPr>
              <w:br/>
              <w:t>- In thông tin thông tuyến</w:t>
            </w:r>
            <w:r w:rsidRPr="00CF1345">
              <w:rPr>
                <w:sz w:val="24"/>
                <w:szCs w:val="24"/>
              </w:rPr>
              <w:br/>
              <w:t>- Đóng giao diện tra cứu thông tuyến</w:t>
            </w:r>
          </w:p>
        </w:tc>
        <w:tc>
          <w:tcPr>
            <w:tcW w:w="4820" w:type="dxa"/>
            <w:vAlign w:val="center"/>
          </w:tcPr>
          <w:p w14:paraId="7D157B38" w14:textId="42AC4DFA" w:rsidR="0099466C" w:rsidRPr="00CF1345" w:rsidRDefault="0099466C" w:rsidP="0099466C">
            <w:pPr>
              <w:rPr>
                <w:sz w:val="24"/>
                <w:szCs w:val="24"/>
              </w:rPr>
            </w:pPr>
            <w:r w:rsidRPr="00CF1345">
              <w:rPr>
                <w:sz w:val="24"/>
                <w:szCs w:val="24"/>
              </w:rPr>
              <w:t>Kiểm tra thông tin thẻ, thông tin lịch sử thông tuyến của bệnh nhân từ  cổng giám định BHXH.</w:t>
            </w:r>
          </w:p>
        </w:tc>
      </w:tr>
      <w:tr w:rsidR="0099466C" w:rsidRPr="00CF1345" w14:paraId="164C1FAB" w14:textId="77777777" w:rsidTr="00650024">
        <w:tc>
          <w:tcPr>
            <w:tcW w:w="568" w:type="dxa"/>
            <w:vAlign w:val="center"/>
          </w:tcPr>
          <w:p w14:paraId="76FE217F" w14:textId="67384F47" w:rsidR="0099466C" w:rsidRPr="00CF1345" w:rsidRDefault="0099466C" w:rsidP="0099466C">
            <w:pPr>
              <w:pStyle w:val="TableParagraph"/>
              <w:rPr>
                <w:sz w:val="24"/>
                <w:szCs w:val="24"/>
              </w:rPr>
            </w:pPr>
            <w:r w:rsidRPr="00CF1345">
              <w:rPr>
                <w:sz w:val="24"/>
                <w:szCs w:val="24"/>
              </w:rPr>
              <w:t>15</w:t>
            </w:r>
          </w:p>
        </w:tc>
        <w:tc>
          <w:tcPr>
            <w:tcW w:w="2036" w:type="dxa"/>
            <w:vAlign w:val="center"/>
          </w:tcPr>
          <w:p w14:paraId="0E580A5D" w14:textId="7646405D" w:rsidR="0099466C" w:rsidRPr="00CF1345" w:rsidRDefault="0099466C" w:rsidP="0099466C">
            <w:pPr>
              <w:rPr>
                <w:sz w:val="24"/>
                <w:szCs w:val="24"/>
              </w:rPr>
            </w:pPr>
            <w:r w:rsidRPr="00CF1345">
              <w:rPr>
                <w:sz w:val="24"/>
                <w:szCs w:val="24"/>
              </w:rPr>
              <w:t>Check thẻ BH từ cổng BH trong giao diện tiếp nhận</w:t>
            </w:r>
          </w:p>
        </w:tc>
        <w:tc>
          <w:tcPr>
            <w:tcW w:w="6610" w:type="dxa"/>
          </w:tcPr>
          <w:p w14:paraId="629243C3" w14:textId="00202D5F" w:rsidR="0099466C" w:rsidRPr="00CF1345" w:rsidRDefault="0099466C" w:rsidP="0099466C">
            <w:pPr>
              <w:rPr>
                <w:sz w:val="24"/>
                <w:szCs w:val="24"/>
              </w:rPr>
            </w:pPr>
            <w:r w:rsidRPr="00CF1345">
              <w:rPr>
                <w:sz w:val="24"/>
                <w:szCs w:val="24"/>
              </w:rPr>
              <w:t>Chức năng cho phép điều dưỡng, bác sĩ, nhân viên y tế tại giao diện tiếp nhận lấy thông tin thẻ, thông tin hành chính của bệnh nhân từ cổng giám định BHXH dựa trên 3 tiêu chí: họ và tên, ngày tháng năm sinh và số thẻ hoặc mã sổ BHXH của người bệnh. Chức năng gồm các tính năng sau</w:t>
            </w:r>
            <w:r w:rsidRPr="00CF1345">
              <w:rPr>
                <w:sz w:val="24"/>
                <w:szCs w:val="24"/>
              </w:rPr>
              <w:br/>
              <w:t xml:space="preserve">- Cảnh báo các thông tin thay đổi hoặc thông tin thẻ bằng popup </w:t>
            </w:r>
            <w:r w:rsidRPr="00CF1345">
              <w:rPr>
                <w:sz w:val="24"/>
                <w:szCs w:val="24"/>
              </w:rPr>
              <w:lastRenderedPageBreak/>
              <w:t>cho người dùng kiểm tra</w:t>
            </w:r>
            <w:r w:rsidRPr="00CF1345">
              <w:rPr>
                <w:sz w:val="24"/>
                <w:szCs w:val="24"/>
              </w:rPr>
              <w:br/>
              <w:t>- Đưa các thông tin vào các nhãn tương ứng trên giao diện tiếp đón</w:t>
            </w:r>
            <w:r w:rsidRPr="00CF1345">
              <w:rPr>
                <w:sz w:val="24"/>
                <w:szCs w:val="24"/>
              </w:rPr>
              <w:br/>
              <w:t>- Kiểm tra lại thông tin khi lưu vào hệ thống khám chữa bệnh</w:t>
            </w:r>
          </w:p>
        </w:tc>
        <w:tc>
          <w:tcPr>
            <w:tcW w:w="4820" w:type="dxa"/>
            <w:vAlign w:val="center"/>
          </w:tcPr>
          <w:p w14:paraId="203E6F9A" w14:textId="6D79331B" w:rsidR="0099466C" w:rsidRPr="00CF1345" w:rsidRDefault="0099466C" w:rsidP="0099466C">
            <w:pPr>
              <w:rPr>
                <w:sz w:val="24"/>
                <w:szCs w:val="24"/>
              </w:rPr>
            </w:pPr>
            <w:r w:rsidRPr="00CF1345">
              <w:rPr>
                <w:sz w:val="24"/>
                <w:szCs w:val="24"/>
              </w:rPr>
              <w:lastRenderedPageBreak/>
              <w:t>Lấy thông tin thẻ, thông tin hành chính của bệnh nhân từ cổng giám định BHXH</w:t>
            </w:r>
          </w:p>
        </w:tc>
      </w:tr>
      <w:tr w:rsidR="0099466C" w:rsidRPr="00CF1345" w14:paraId="144F2BA0" w14:textId="77777777" w:rsidTr="00650024">
        <w:tc>
          <w:tcPr>
            <w:tcW w:w="568" w:type="dxa"/>
            <w:vAlign w:val="center"/>
          </w:tcPr>
          <w:p w14:paraId="0167A9DC" w14:textId="5DAA8958" w:rsidR="0099466C" w:rsidRPr="00CF1345" w:rsidRDefault="0099466C" w:rsidP="0099466C">
            <w:pPr>
              <w:pStyle w:val="TableParagraph"/>
              <w:rPr>
                <w:sz w:val="24"/>
                <w:szCs w:val="24"/>
              </w:rPr>
            </w:pPr>
            <w:r w:rsidRPr="00CF1345">
              <w:rPr>
                <w:sz w:val="24"/>
                <w:szCs w:val="24"/>
              </w:rPr>
              <w:lastRenderedPageBreak/>
              <w:t>16</w:t>
            </w:r>
          </w:p>
        </w:tc>
        <w:tc>
          <w:tcPr>
            <w:tcW w:w="2036" w:type="dxa"/>
            <w:vAlign w:val="center"/>
          </w:tcPr>
          <w:p w14:paraId="00EBFC05" w14:textId="7263EAD4" w:rsidR="0099466C" w:rsidRPr="00CF1345" w:rsidRDefault="0099466C" w:rsidP="0099466C">
            <w:pPr>
              <w:rPr>
                <w:sz w:val="24"/>
                <w:szCs w:val="24"/>
              </w:rPr>
            </w:pPr>
            <w:r w:rsidRPr="00CF1345">
              <w:rPr>
                <w:sz w:val="24"/>
                <w:szCs w:val="24"/>
              </w:rPr>
              <w:t>Chọn đối tượng bệnh nhân</w:t>
            </w:r>
          </w:p>
        </w:tc>
        <w:tc>
          <w:tcPr>
            <w:tcW w:w="6610" w:type="dxa"/>
          </w:tcPr>
          <w:p w14:paraId="78300DE7" w14:textId="7E34BC80" w:rsidR="0099466C" w:rsidRPr="00CF1345" w:rsidRDefault="0099466C" w:rsidP="0099466C">
            <w:pPr>
              <w:rPr>
                <w:sz w:val="24"/>
                <w:szCs w:val="24"/>
              </w:rPr>
            </w:pPr>
            <w:r w:rsidRPr="00CF1345">
              <w:rPr>
                <w:sz w:val="24"/>
                <w:szCs w:val="24"/>
              </w:rPr>
              <w:t>Chức năng cho phép điều dưỡng, bác sĩ, nhân viên y tế tại giao diện tiếp nhận xác định vào tiếp nhận đối tượng bệnh nhân theo phân vùng và thực hiện các phạm vi thanh toán viện phí ở các nghiệp vụ theo quy trình tiếp theo:</w:t>
            </w:r>
            <w:r w:rsidRPr="00CF1345">
              <w:rPr>
                <w:sz w:val="24"/>
                <w:szCs w:val="24"/>
              </w:rPr>
              <w:br/>
              <w:t>- Chọn đối tượng bệnh nhân và tiếp nhận vào hệ thống</w:t>
            </w:r>
          </w:p>
        </w:tc>
        <w:tc>
          <w:tcPr>
            <w:tcW w:w="4820" w:type="dxa"/>
            <w:vAlign w:val="center"/>
          </w:tcPr>
          <w:p w14:paraId="66924432" w14:textId="48307382" w:rsidR="0099466C" w:rsidRPr="00CF1345" w:rsidRDefault="0099466C" w:rsidP="0099466C">
            <w:pPr>
              <w:rPr>
                <w:sz w:val="24"/>
                <w:szCs w:val="24"/>
              </w:rPr>
            </w:pPr>
            <w:r w:rsidRPr="00CF1345">
              <w:rPr>
                <w:sz w:val="24"/>
                <w:szCs w:val="24"/>
              </w:rPr>
              <w:t>Chọn đối tượng bệnh nhân và tiếp nhận vào hệ thống</w:t>
            </w:r>
          </w:p>
        </w:tc>
      </w:tr>
      <w:tr w:rsidR="0099466C" w:rsidRPr="00CF1345" w14:paraId="799B1872" w14:textId="77777777" w:rsidTr="00650024">
        <w:tc>
          <w:tcPr>
            <w:tcW w:w="568" w:type="dxa"/>
            <w:vAlign w:val="center"/>
          </w:tcPr>
          <w:p w14:paraId="3C495D76" w14:textId="05CC298E" w:rsidR="0099466C" w:rsidRPr="00CF1345" w:rsidRDefault="0099466C" w:rsidP="0099466C">
            <w:pPr>
              <w:pStyle w:val="TableParagraph"/>
              <w:rPr>
                <w:sz w:val="24"/>
                <w:szCs w:val="24"/>
              </w:rPr>
            </w:pPr>
            <w:r w:rsidRPr="00CF1345">
              <w:rPr>
                <w:sz w:val="24"/>
                <w:szCs w:val="24"/>
              </w:rPr>
              <w:t>XIX.2</w:t>
            </w:r>
          </w:p>
        </w:tc>
        <w:tc>
          <w:tcPr>
            <w:tcW w:w="2036" w:type="dxa"/>
            <w:vAlign w:val="center"/>
          </w:tcPr>
          <w:p w14:paraId="65934484" w14:textId="0462F293" w:rsidR="0099466C" w:rsidRPr="00CF1345" w:rsidRDefault="0099466C" w:rsidP="0099466C">
            <w:pPr>
              <w:rPr>
                <w:sz w:val="24"/>
                <w:szCs w:val="24"/>
              </w:rPr>
            </w:pPr>
            <w:r w:rsidRPr="00CF1345">
              <w:rPr>
                <w:sz w:val="24"/>
                <w:szCs w:val="24"/>
              </w:rPr>
              <w:t>Khám bệnh cấp cứu</w:t>
            </w:r>
          </w:p>
        </w:tc>
        <w:tc>
          <w:tcPr>
            <w:tcW w:w="6610" w:type="dxa"/>
          </w:tcPr>
          <w:p w14:paraId="5DB87530" w14:textId="6300978A" w:rsidR="0099466C" w:rsidRPr="00CF1345" w:rsidRDefault="0099466C" w:rsidP="0099466C">
            <w:pPr>
              <w:rPr>
                <w:sz w:val="24"/>
                <w:szCs w:val="24"/>
              </w:rPr>
            </w:pPr>
            <w:r w:rsidRPr="00CF1345">
              <w:rPr>
                <w:sz w:val="24"/>
                <w:szCs w:val="24"/>
              </w:rPr>
              <w:t> </w:t>
            </w:r>
          </w:p>
        </w:tc>
        <w:tc>
          <w:tcPr>
            <w:tcW w:w="4820" w:type="dxa"/>
            <w:vAlign w:val="center"/>
          </w:tcPr>
          <w:p w14:paraId="0874883C" w14:textId="28C2746F" w:rsidR="0099466C" w:rsidRPr="00CF1345" w:rsidRDefault="0099466C" w:rsidP="0099466C">
            <w:pPr>
              <w:rPr>
                <w:sz w:val="24"/>
                <w:szCs w:val="24"/>
              </w:rPr>
            </w:pPr>
            <w:r w:rsidRPr="00CF1345">
              <w:rPr>
                <w:sz w:val="24"/>
                <w:szCs w:val="24"/>
              </w:rPr>
              <w:t> </w:t>
            </w:r>
          </w:p>
        </w:tc>
      </w:tr>
      <w:tr w:rsidR="0099466C" w:rsidRPr="00CF1345" w14:paraId="32FD330B" w14:textId="77777777" w:rsidTr="00650024">
        <w:tc>
          <w:tcPr>
            <w:tcW w:w="568" w:type="dxa"/>
            <w:vAlign w:val="center"/>
          </w:tcPr>
          <w:p w14:paraId="4E05C586" w14:textId="46F97DFF" w:rsidR="0099466C" w:rsidRPr="00CF1345" w:rsidRDefault="0099466C" w:rsidP="0099466C">
            <w:pPr>
              <w:pStyle w:val="TableParagraph"/>
              <w:rPr>
                <w:sz w:val="24"/>
                <w:szCs w:val="24"/>
              </w:rPr>
            </w:pPr>
            <w:r w:rsidRPr="00CF1345">
              <w:rPr>
                <w:sz w:val="24"/>
                <w:szCs w:val="24"/>
              </w:rPr>
              <w:t>1</w:t>
            </w:r>
          </w:p>
        </w:tc>
        <w:tc>
          <w:tcPr>
            <w:tcW w:w="2036" w:type="dxa"/>
            <w:vAlign w:val="center"/>
          </w:tcPr>
          <w:p w14:paraId="4E77861D" w14:textId="6C6377E6" w:rsidR="0099466C" w:rsidRPr="00CF1345" w:rsidRDefault="0099466C" w:rsidP="0099466C">
            <w:pPr>
              <w:rPr>
                <w:sz w:val="24"/>
                <w:szCs w:val="24"/>
              </w:rPr>
            </w:pPr>
            <w:r w:rsidRPr="00CF1345">
              <w:rPr>
                <w:sz w:val="24"/>
                <w:szCs w:val="24"/>
              </w:rPr>
              <w:t>Quản lý màn hình danh sách bệnh nhân chờ</w:t>
            </w:r>
          </w:p>
        </w:tc>
        <w:tc>
          <w:tcPr>
            <w:tcW w:w="6610" w:type="dxa"/>
          </w:tcPr>
          <w:p w14:paraId="5A60D79B" w14:textId="3EFBB1B5" w:rsidR="0099466C" w:rsidRPr="00CF1345" w:rsidRDefault="0099466C" w:rsidP="0099466C">
            <w:pPr>
              <w:rPr>
                <w:sz w:val="24"/>
                <w:szCs w:val="24"/>
              </w:rPr>
            </w:pPr>
            <w:r w:rsidRPr="00CF1345">
              <w:rPr>
                <w:sz w:val="24"/>
                <w:szCs w:val="24"/>
              </w:rPr>
              <w:t>Chức năng cho phép giao diện thông tin điều trị của bệnh nhân trên màn hình LCD của khoa. Chức năng gồm:</w:t>
            </w:r>
            <w:r w:rsidRPr="00CF1345">
              <w:rPr>
                <w:sz w:val="24"/>
                <w:szCs w:val="24"/>
              </w:rPr>
              <w:br/>
              <w:t>- Màn hình hiển thị danh sách các bệnh nhân đang điều trị trên LCD</w:t>
            </w:r>
          </w:p>
        </w:tc>
        <w:tc>
          <w:tcPr>
            <w:tcW w:w="4820" w:type="dxa"/>
            <w:vAlign w:val="center"/>
          </w:tcPr>
          <w:p w14:paraId="503C43AD" w14:textId="58DD5008" w:rsidR="0099466C" w:rsidRPr="00CF1345" w:rsidRDefault="0099466C" w:rsidP="0099466C">
            <w:pPr>
              <w:rPr>
                <w:sz w:val="24"/>
                <w:szCs w:val="24"/>
              </w:rPr>
            </w:pPr>
            <w:r w:rsidRPr="00CF1345">
              <w:rPr>
                <w:sz w:val="24"/>
                <w:szCs w:val="24"/>
              </w:rPr>
              <w:t>Hiển thị thông tin điều trị của bệnh nhân trên màn hình LCD của khoa</w:t>
            </w:r>
          </w:p>
        </w:tc>
      </w:tr>
      <w:tr w:rsidR="0099466C" w:rsidRPr="00CF1345" w14:paraId="309989D1" w14:textId="77777777" w:rsidTr="00650024">
        <w:tc>
          <w:tcPr>
            <w:tcW w:w="568" w:type="dxa"/>
            <w:vAlign w:val="center"/>
          </w:tcPr>
          <w:p w14:paraId="0CFBE25C" w14:textId="3D543699" w:rsidR="0099466C" w:rsidRPr="00CF1345" w:rsidRDefault="0099466C" w:rsidP="0099466C">
            <w:pPr>
              <w:pStyle w:val="TableParagraph"/>
              <w:rPr>
                <w:sz w:val="24"/>
                <w:szCs w:val="24"/>
              </w:rPr>
            </w:pPr>
            <w:r w:rsidRPr="00CF1345">
              <w:rPr>
                <w:sz w:val="24"/>
                <w:szCs w:val="24"/>
              </w:rPr>
              <w:t>2</w:t>
            </w:r>
          </w:p>
        </w:tc>
        <w:tc>
          <w:tcPr>
            <w:tcW w:w="2036" w:type="dxa"/>
            <w:vAlign w:val="center"/>
          </w:tcPr>
          <w:p w14:paraId="36278F68" w14:textId="62BF5070" w:rsidR="0099466C" w:rsidRPr="00CF1345" w:rsidRDefault="0099466C" w:rsidP="0099466C">
            <w:pPr>
              <w:rPr>
                <w:sz w:val="24"/>
                <w:szCs w:val="24"/>
              </w:rPr>
            </w:pPr>
            <w:r w:rsidRPr="00CF1345">
              <w:rPr>
                <w:sz w:val="24"/>
                <w:szCs w:val="24"/>
              </w:rPr>
              <w:t>Danh sách bệnh nhân</w:t>
            </w:r>
          </w:p>
        </w:tc>
        <w:tc>
          <w:tcPr>
            <w:tcW w:w="6610" w:type="dxa"/>
          </w:tcPr>
          <w:p w14:paraId="26B55429" w14:textId="5A45C01F" w:rsidR="0099466C" w:rsidRPr="00CF1345" w:rsidRDefault="0099466C" w:rsidP="0099466C">
            <w:pPr>
              <w:rPr>
                <w:sz w:val="24"/>
                <w:szCs w:val="24"/>
              </w:rPr>
            </w:pPr>
            <w:r w:rsidRPr="00CF1345">
              <w:rPr>
                <w:sz w:val="24"/>
                <w:szCs w:val="24"/>
              </w:rPr>
              <w:t>Chức năng cho phép điều dưỡng, bác sĩ của khoa theo dõi, kiểm tra, thực hiện các y lệnh liên quan tới các bệnh nhân đang được khám và điều trị tại khoa mình. Chức năng gồm cá tính năng sau:</w:t>
            </w:r>
            <w:r w:rsidRPr="00CF1345">
              <w:rPr>
                <w:sz w:val="24"/>
                <w:szCs w:val="24"/>
              </w:rPr>
              <w:br/>
              <w:t>- Hiển thị mặc định danh sách bệnh nhân đang điều trị.</w:t>
            </w:r>
            <w:r w:rsidRPr="00CF1345">
              <w:rPr>
                <w:sz w:val="24"/>
                <w:szCs w:val="24"/>
              </w:rPr>
              <w:br/>
              <w:t>- Chọn để xem thông tin bệnh nhân đang điều trị theo điều kiện lọc.</w:t>
            </w:r>
            <w:r w:rsidRPr="00CF1345">
              <w:rPr>
                <w:sz w:val="24"/>
                <w:szCs w:val="24"/>
              </w:rPr>
              <w:br/>
              <w:t>- Chọn để xem thông tin bệnh nhân kết thúc điều trị tại khoa theo điều kiện lọc.</w:t>
            </w:r>
            <w:r w:rsidRPr="00CF1345">
              <w:rPr>
                <w:sz w:val="24"/>
                <w:szCs w:val="24"/>
              </w:rPr>
              <w:br/>
              <w:t>- Tìm kiếm bệnh nhân theo phòng/ buồng điều trị.</w:t>
            </w:r>
            <w:r w:rsidRPr="00CF1345">
              <w:rPr>
                <w:sz w:val="24"/>
                <w:szCs w:val="24"/>
              </w:rPr>
              <w:br/>
              <w:t>- Cập nhật phòng - bác sĩ</w:t>
            </w:r>
            <w:r w:rsidRPr="00CF1345">
              <w:rPr>
                <w:sz w:val="24"/>
                <w:szCs w:val="24"/>
              </w:rPr>
              <w:br/>
              <w:t>- Xem thông tin bệnh nhân</w:t>
            </w:r>
            <w:r w:rsidRPr="00CF1345">
              <w:rPr>
                <w:sz w:val="24"/>
                <w:szCs w:val="24"/>
              </w:rPr>
              <w:br/>
              <w:t>- Gọi lại bệnh nhân chuyển khoa</w:t>
            </w:r>
            <w:r w:rsidRPr="00CF1345">
              <w:rPr>
                <w:sz w:val="24"/>
                <w:szCs w:val="24"/>
              </w:rPr>
              <w:br/>
              <w:t>- Mở lại bệnh án cho khoa</w:t>
            </w:r>
            <w:r w:rsidRPr="00CF1345">
              <w:rPr>
                <w:sz w:val="24"/>
                <w:szCs w:val="24"/>
              </w:rPr>
              <w:br/>
              <w:t>- Đóng bệnh án được mở yêu cầu</w:t>
            </w:r>
            <w:r w:rsidRPr="00CF1345">
              <w:rPr>
                <w:sz w:val="24"/>
                <w:szCs w:val="24"/>
              </w:rPr>
              <w:br/>
              <w:t xml:space="preserve">- Lịch sử theo cổng </w:t>
            </w:r>
            <w:r w:rsidR="00F619B6">
              <w:rPr>
                <w:sz w:val="24"/>
                <w:szCs w:val="24"/>
              </w:rPr>
              <w:t>BHYT</w:t>
            </w:r>
            <w:r w:rsidRPr="00CF1345">
              <w:rPr>
                <w:sz w:val="24"/>
                <w:szCs w:val="24"/>
              </w:rPr>
              <w:br/>
              <w:t>- Lịch sử tiếp nhận vào vào khoa</w:t>
            </w:r>
            <w:r w:rsidRPr="00CF1345">
              <w:rPr>
                <w:sz w:val="24"/>
                <w:szCs w:val="24"/>
              </w:rPr>
              <w:br/>
              <w:t>- Xóa bệnh nhân</w:t>
            </w:r>
            <w:r w:rsidRPr="00CF1345">
              <w:rPr>
                <w:sz w:val="24"/>
                <w:szCs w:val="24"/>
              </w:rPr>
              <w:br/>
              <w:t>- Yêu cầu mở bệnh án</w:t>
            </w:r>
          </w:p>
        </w:tc>
        <w:tc>
          <w:tcPr>
            <w:tcW w:w="4820" w:type="dxa"/>
            <w:vAlign w:val="center"/>
          </w:tcPr>
          <w:p w14:paraId="156A7865" w14:textId="568C1949" w:rsidR="0099466C" w:rsidRPr="00CF1345" w:rsidRDefault="0099466C" w:rsidP="0099466C">
            <w:pPr>
              <w:rPr>
                <w:sz w:val="24"/>
                <w:szCs w:val="24"/>
              </w:rPr>
            </w:pPr>
            <w:r w:rsidRPr="00CF1345">
              <w:rPr>
                <w:sz w:val="24"/>
                <w:szCs w:val="24"/>
              </w:rPr>
              <w:t>Hiển thị mặc định danh sách bệnh nhân đang điều trị tại khoa</w:t>
            </w:r>
          </w:p>
        </w:tc>
      </w:tr>
      <w:tr w:rsidR="0099466C" w:rsidRPr="00CF1345" w14:paraId="2FEEF74B" w14:textId="77777777" w:rsidTr="00650024">
        <w:tc>
          <w:tcPr>
            <w:tcW w:w="568" w:type="dxa"/>
            <w:vAlign w:val="center"/>
          </w:tcPr>
          <w:p w14:paraId="0D48E993" w14:textId="57B2DDEF" w:rsidR="0099466C" w:rsidRPr="00CF1345" w:rsidRDefault="0099466C" w:rsidP="0099466C">
            <w:pPr>
              <w:pStyle w:val="TableParagraph"/>
              <w:rPr>
                <w:sz w:val="24"/>
                <w:szCs w:val="24"/>
              </w:rPr>
            </w:pPr>
            <w:r w:rsidRPr="00CF1345">
              <w:rPr>
                <w:sz w:val="24"/>
                <w:szCs w:val="24"/>
              </w:rPr>
              <w:lastRenderedPageBreak/>
              <w:t>3</w:t>
            </w:r>
          </w:p>
        </w:tc>
        <w:tc>
          <w:tcPr>
            <w:tcW w:w="2036" w:type="dxa"/>
            <w:vAlign w:val="center"/>
          </w:tcPr>
          <w:p w14:paraId="41356D4A" w14:textId="03F9008E" w:rsidR="0099466C" w:rsidRPr="00CF1345" w:rsidRDefault="0099466C" w:rsidP="0099466C">
            <w:pPr>
              <w:rPr>
                <w:sz w:val="24"/>
                <w:szCs w:val="24"/>
              </w:rPr>
            </w:pPr>
            <w:r w:rsidRPr="00CF1345">
              <w:rPr>
                <w:sz w:val="24"/>
                <w:szCs w:val="24"/>
              </w:rPr>
              <w:t>Thông tin hành chính</w:t>
            </w:r>
          </w:p>
        </w:tc>
        <w:tc>
          <w:tcPr>
            <w:tcW w:w="6610" w:type="dxa"/>
          </w:tcPr>
          <w:p w14:paraId="39AE9543" w14:textId="0296FC31" w:rsidR="0099466C" w:rsidRPr="00CF1345" w:rsidRDefault="0099466C" w:rsidP="0099466C">
            <w:pPr>
              <w:rPr>
                <w:sz w:val="24"/>
                <w:szCs w:val="24"/>
              </w:rPr>
            </w:pPr>
            <w:r w:rsidRPr="00CF1345">
              <w:rPr>
                <w:sz w:val="24"/>
                <w:szCs w:val="24"/>
              </w:rPr>
              <w:t>Chức năng cho phép bác sĩ, điều dưỡng, nhân viên được phân quyền dữ liệu tại khoa kiểm tra thông tin hành chính bệnh nhân. Chức năng gồm các tính năng:</w:t>
            </w:r>
            <w:r w:rsidRPr="00CF1345">
              <w:rPr>
                <w:sz w:val="24"/>
                <w:szCs w:val="24"/>
              </w:rPr>
              <w:br/>
              <w:t>- Hiển thị thông tin hành chính chi tiết của bệnh nhân</w:t>
            </w:r>
          </w:p>
        </w:tc>
        <w:tc>
          <w:tcPr>
            <w:tcW w:w="4820" w:type="dxa"/>
            <w:vAlign w:val="center"/>
          </w:tcPr>
          <w:p w14:paraId="79A0FBF6" w14:textId="7555848B" w:rsidR="0099466C" w:rsidRPr="00CF1345" w:rsidRDefault="0099466C" w:rsidP="0099466C">
            <w:pPr>
              <w:rPr>
                <w:sz w:val="24"/>
                <w:szCs w:val="24"/>
              </w:rPr>
            </w:pPr>
            <w:r w:rsidRPr="00CF1345">
              <w:rPr>
                <w:sz w:val="24"/>
                <w:szCs w:val="24"/>
              </w:rPr>
              <w:t>Hiển thị, cập nhật thông tin hành chính chi tiết của bệnh nhân</w:t>
            </w:r>
          </w:p>
        </w:tc>
      </w:tr>
      <w:tr w:rsidR="0099466C" w:rsidRPr="00CF1345" w14:paraId="79DD41E3" w14:textId="77777777" w:rsidTr="00650024">
        <w:tc>
          <w:tcPr>
            <w:tcW w:w="568" w:type="dxa"/>
            <w:vAlign w:val="center"/>
          </w:tcPr>
          <w:p w14:paraId="7D91B383" w14:textId="6CCAB0CC" w:rsidR="0099466C" w:rsidRPr="00CF1345" w:rsidRDefault="0099466C" w:rsidP="0099466C">
            <w:pPr>
              <w:pStyle w:val="TableParagraph"/>
              <w:rPr>
                <w:sz w:val="24"/>
                <w:szCs w:val="24"/>
              </w:rPr>
            </w:pPr>
            <w:r w:rsidRPr="00CF1345">
              <w:rPr>
                <w:sz w:val="24"/>
                <w:szCs w:val="24"/>
              </w:rPr>
              <w:t>4</w:t>
            </w:r>
          </w:p>
        </w:tc>
        <w:tc>
          <w:tcPr>
            <w:tcW w:w="2036" w:type="dxa"/>
            <w:vAlign w:val="center"/>
          </w:tcPr>
          <w:p w14:paraId="59A09C6E" w14:textId="36ED6D08" w:rsidR="0099466C" w:rsidRPr="00CF1345" w:rsidRDefault="0099466C" w:rsidP="0099466C">
            <w:pPr>
              <w:rPr>
                <w:sz w:val="24"/>
                <w:szCs w:val="24"/>
              </w:rPr>
            </w:pPr>
            <w:r w:rsidRPr="00CF1345">
              <w:rPr>
                <w:sz w:val="24"/>
                <w:szCs w:val="24"/>
              </w:rPr>
              <w:t>Danh sách công khám</w:t>
            </w:r>
          </w:p>
        </w:tc>
        <w:tc>
          <w:tcPr>
            <w:tcW w:w="6610" w:type="dxa"/>
          </w:tcPr>
          <w:p w14:paraId="019DFAE9" w14:textId="4D7CAD8A" w:rsidR="0099466C" w:rsidRPr="00CF1345" w:rsidRDefault="0099466C" w:rsidP="0099466C">
            <w:pPr>
              <w:rPr>
                <w:sz w:val="24"/>
                <w:szCs w:val="24"/>
              </w:rPr>
            </w:pPr>
            <w:r w:rsidRPr="00CF1345">
              <w:rPr>
                <w:sz w:val="24"/>
                <w:szCs w:val="24"/>
              </w:rPr>
              <w:t>Chức năng cho phép bác sĩ, điều dưỡng nhân viên tại khoa kiểm tra thông tin phiếu công khám được chỉ định để thanh toán cho bệnh nhân. Chức năng gồm các tính năng sau:</w:t>
            </w:r>
            <w:r w:rsidRPr="00CF1345">
              <w:rPr>
                <w:sz w:val="24"/>
                <w:szCs w:val="24"/>
              </w:rPr>
              <w:br/>
              <w:t>- Hiển thị danh sách chi tiết phiếu tạo công khám</w:t>
            </w:r>
            <w:r w:rsidRPr="00CF1345">
              <w:rPr>
                <w:sz w:val="24"/>
                <w:szCs w:val="24"/>
              </w:rPr>
              <w:br/>
              <w:t>- Hiển thị thông tin chi tiết của công khám</w:t>
            </w:r>
            <w:r w:rsidRPr="00CF1345">
              <w:rPr>
                <w:sz w:val="24"/>
                <w:szCs w:val="24"/>
              </w:rPr>
              <w:br/>
              <w:t xml:space="preserve">tương ứng với phiếu chỉ định công khám được chọn </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công khám</w:t>
            </w:r>
          </w:p>
        </w:tc>
        <w:tc>
          <w:tcPr>
            <w:tcW w:w="4820" w:type="dxa"/>
            <w:vAlign w:val="center"/>
          </w:tcPr>
          <w:p w14:paraId="24AF730B" w14:textId="431A549C" w:rsidR="0099466C" w:rsidRPr="00CF1345" w:rsidRDefault="0099466C" w:rsidP="0099466C">
            <w:pPr>
              <w:rPr>
                <w:sz w:val="24"/>
                <w:szCs w:val="24"/>
              </w:rPr>
            </w:pPr>
            <w:r w:rsidRPr="00CF1345">
              <w:rPr>
                <w:sz w:val="24"/>
                <w:szCs w:val="24"/>
              </w:rPr>
              <w:t>Hiển thị, cập nhật thông tin phiếu công khám được chỉ định cho bệnh nhân</w:t>
            </w:r>
          </w:p>
        </w:tc>
      </w:tr>
      <w:tr w:rsidR="0099466C" w:rsidRPr="00CF1345" w14:paraId="3B6F7C48" w14:textId="77777777" w:rsidTr="00650024">
        <w:tc>
          <w:tcPr>
            <w:tcW w:w="568" w:type="dxa"/>
            <w:vAlign w:val="center"/>
          </w:tcPr>
          <w:p w14:paraId="3835A574" w14:textId="642CB777" w:rsidR="0099466C" w:rsidRPr="00CF1345" w:rsidRDefault="0099466C" w:rsidP="0099466C">
            <w:pPr>
              <w:pStyle w:val="TableParagraph"/>
              <w:rPr>
                <w:sz w:val="24"/>
                <w:szCs w:val="24"/>
              </w:rPr>
            </w:pPr>
            <w:r w:rsidRPr="00CF1345">
              <w:rPr>
                <w:sz w:val="24"/>
                <w:szCs w:val="24"/>
              </w:rPr>
              <w:t>5</w:t>
            </w:r>
          </w:p>
        </w:tc>
        <w:tc>
          <w:tcPr>
            <w:tcW w:w="2036" w:type="dxa"/>
            <w:vAlign w:val="center"/>
          </w:tcPr>
          <w:p w14:paraId="7D19184C" w14:textId="2287456C" w:rsidR="0099466C" w:rsidRPr="00CF1345" w:rsidRDefault="0099466C" w:rsidP="0099466C">
            <w:pPr>
              <w:rPr>
                <w:sz w:val="24"/>
                <w:szCs w:val="24"/>
              </w:rPr>
            </w:pPr>
            <w:r w:rsidRPr="00CF1345">
              <w:rPr>
                <w:sz w:val="24"/>
                <w:szCs w:val="24"/>
              </w:rPr>
              <w:t>Danh sách phiếu chăm sóc</w:t>
            </w:r>
          </w:p>
        </w:tc>
        <w:tc>
          <w:tcPr>
            <w:tcW w:w="6610" w:type="dxa"/>
          </w:tcPr>
          <w:p w14:paraId="46C60E8D" w14:textId="3A7EF702" w:rsidR="0099466C" w:rsidRPr="00CF1345" w:rsidRDefault="0099466C" w:rsidP="0099466C">
            <w:pPr>
              <w:rPr>
                <w:sz w:val="24"/>
                <w:szCs w:val="24"/>
              </w:rPr>
            </w:pPr>
            <w:r w:rsidRPr="00CF1345">
              <w:rPr>
                <w:sz w:val="24"/>
                <w:szCs w:val="24"/>
              </w:rPr>
              <w:t>Chức năng cho phép điều dưỡng kiểm tra, in ấn, cập nhật phiếu chăm sóc của bệnh nhân hàng ngày. Chức năng gồm các tính năng sau:</w:t>
            </w:r>
            <w:r w:rsidRPr="00CF1345">
              <w:rPr>
                <w:sz w:val="24"/>
                <w:szCs w:val="24"/>
              </w:rPr>
              <w:br/>
              <w:t>- Hiển thị danh sách chi tiết phiếu chăm sóc</w:t>
            </w:r>
            <w:r w:rsidRPr="00CF1345">
              <w:rPr>
                <w:sz w:val="24"/>
                <w:szCs w:val="24"/>
              </w:rPr>
              <w:br/>
              <w:t>- Hiển thị thông tin chi tiết của chăm sóc tương ứng với phiếu chỉ định chăm sóc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công khám</w:t>
            </w:r>
          </w:p>
        </w:tc>
        <w:tc>
          <w:tcPr>
            <w:tcW w:w="4820" w:type="dxa"/>
            <w:vAlign w:val="center"/>
          </w:tcPr>
          <w:p w14:paraId="37290347" w14:textId="33D6D91A" w:rsidR="0099466C" w:rsidRPr="00CF1345" w:rsidRDefault="0099466C" w:rsidP="0099466C">
            <w:pPr>
              <w:rPr>
                <w:sz w:val="24"/>
                <w:szCs w:val="24"/>
              </w:rPr>
            </w:pPr>
            <w:r w:rsidRPr="00CF1345">
              <w:rPr>
                <w:sz w:val="24"/>
                <w:szCs w:val="24"/>
              </w:rPr>
              <w:t>Hiển thị, cập nhật danh sách chi tiết phiếu chăm sóc cho bệnh nhân</w:t>
            </w:r>
          </w:p>
        </w:tc>
      </w:tr>
      <w:tr w:rsidR="0099466C" w:rsidRPr="00CF1345" w14:paraId="131B7643" w14:textId="77777777" w:rsidTr="00650024">
        <w:tc>
          <w:tcPr>
            <w:tcW w:w="568" w:type="dxa"/>
            <w:vAlign w:val="center"/>
          </w:tcPr>
          <w:p w14:paraId="3EFFA68E" w14:textId="545377F6" w:rsidR="0099466C" w:rsidRPr="00CF1345" w:rsidRDefault="0099466C" w:rsidP="0099466C">
            <w:pPr>
              <w:pStyle w:val="TableParagraph"/>
              <w:rPr>
                <w:sz w:val="24"/>
                <w:szCs w:val="24"/>
              </w:rPr>
            </w:pPr>
            <w:r w:rsidRPr="00CF1345">
              <w:rPr>
                <w:sz w:val="24"/>
                <w:szCs w:val="24"/>
              </w:rPr>
              <w:t>6</w:t>
            </w:r>
          </w:p>
        </w:tc>
        <w:tc>
          <w:tcPr>
            <w:tcW w:w="2036" w:type="dxa"/>
            <w:vAlign w:val="center"/>
          </w:tcPr>
          <w:p w14:paraId="70A56B9A" w14:textId="212DF714" w:rsidR="0099466C" w:rsidRPr="00CF1345" w:rsidRDefault="0099466C" w:rsidP="0099466C">
            <w:pPr>
              <w:rPr>
                <w:sz w:val="24"/>
                <w:szCs w:val="24"/>
              </w:rPr>
            </w:pPr>
            <w:r w:rsidRPr="00CF1345">
              <w:rPr>
                <w:sz w:val="24"/>
                <w:szCs w:val="24"/>
              </w:rPr>
              <w:t>Danh sách phiếu truyền máu</w:t>
            </w:r>
          </w:p>
        </w:tc>
        <w:tc>
          <w:tcPr>
            <w:tcW w:w="6610" w:type="dxa"/>
          </w:tcPr>
          <w:p w14:paraId="151DE0DE" w14:textId="7B6C8484" w:rsidR="0099466C" w:rsidRPr="00CF1345" w:rsidRDefault="0099466C" w:rsidP="0099466C">
            <w:pPr>
              <w:rPr>
                <w:sz w:val="24"/>
                <w:szCs w:val="24"/>
              </w:rPr>
            </w:pPr>
            <w:r w:rsidRPr="00CF1345">
              <w:rPr>
                <w:sz w:val="24"/>
                <w:szCs w:val="24"/>
              </w:rPr>
              <w:t>Chức năng cho phép điều dưỡng kiểm tra, in ấn, cập nhật phiếu truyền máu khi theo dõi từng lịch truyền của bệnh nhân. Chức năng gồm các tính năng sau:</w:t>
            </w:r>
            <w:r w:rsidRPr="00CF1345">
              <w:rPr>
                <w:sz w:val="24"/>
                <w:szCs w:val="24"/>
              </w:rPr>
              <w:br/>
              <w:t>- Hiển thị danh sách chi tiết phiếu truyền máu</w:t>
            </w:r>
            <w:r w:rsidRPr="00CF1345">
              <w:rPr>
                <w:sz w:val="24"/>
                <w:szCs w:val="24"/>
              </w:rPr>
              <w:br/>
              <w:t>- Hiển thị thông tin chi tiết của truyền máu tương ứng với phiếu chỉ định truyền máu được chọn</w:t>
            </w:r>
            <w:r w:rsidRPr="00CF1345">
              <w:rPr>
                <w:sz w:val="24"/>
                <w:szCs w:val="24"/>
              </w:rPr>
              <w:br/>
              <w:t>- Tìm kiếm thông tin chi tiết theo các thông tin hiển thị trên lưới.</w:t>
            </w:r>
            <w:r w:rsidRPr="00CF1345">
              <w:rPr>
                <w:sz w:val="24"/>
                <w:szCs w:val="24"/>
              </w:rPr>
              <w:br/>
              <w:t>- Cho phép chọn xóa phiếu</w:t>
            </w:r>
            <w:r w:rsidRPr="00CF1345">
              <w:rPr>
                <w:sz w:val="24"/>
                <w:szCs w:val="24"/>
              </w:rPr>
              <w:br/>
            </w:r>
            <w:r w:rsidRPr="00CF1345">
              <w:rPr>
                <w:sz w:val="24"/>
                <w:szCs w:val="24"/>
              </w:rPr>
              <w:lastRenderedPageBreak/>
              <w:t>- Cho phép xóa các phiếu đã chọn</w:t>
            </w:r>
            <w:r w:rsidRPr="00CF1345">
              <w:rPr>
                <w:sz w:val="24"/>
                <w:szCs w:val="24"/>
              </w:rPr>
              <w:br/>
              <w:t>- In phiếu truyền máu</w:t>
            </w:r>
          </w:p>
        </w:tc>
        <w:tc>
          <w:tcPr>
            <w:tcW w:w="4820" w:type="dxa"/>
            <w:vAlign w:val="center"/>
          </w:tcPr>
          <w:p w14:paraId="36486A1C" w14:textId="0D24BC62" w:rsidR="0099466C" w:rsidRPr="00CF1345" w:rsidRDefault="0099466C" w:rsidP="0099466C">
            <w:pPr>
              <w:rPr>
                <w:sz w:val="24"/>
                <w:szCs w:val="24"/>
              </w:rPr>
            </w:pPr>
            <w:r w:rsidRPr="00CF1345">
              <w:rPr>
                <w:sz w:val="24"/>
                <w:szCs w:val="24"/>
              </w:rPr>
              <w:lastRenderedPageBreak/>
              <w:t>Hiển thị danh sách chi tiết phiếu truyền máu cho bệnh nhân</w:t>
            </w:r>
          </w:p>
        </w:tc>
      </w:tr>
      <w:tr w:rsidR="0099466C" w:rsidRPr="00CF1345" w14:paraId="6C91C870" w14:textId="77777777" w:rsidTr="00650024">
        <w:tc>
          <w:tcPr>
            <w:tcW w:w="568" w:type="dxa"/>
            <w:vAlign w:val="center"/>
          </w:tcPr>
          <w:p w14:paraId="1F94A3C3" w14:textId="555BBBF7" w:rsidR="0099466C" w:rsidRPr="00CF1345" w:rsidRDefault="0099466C" w:rsidP="0099466C">
            <w:pPr>
              <w:pStyle w:val="TableParagraph"/>
              <w:rPr>
                <w:sz w:val="24"/>
                <w:szCs w:val="24"/>
              </w:rPr>
            </w:pPr>
            <w:r w:rsidRPr="00CF1345">
              <w:rPr>
                <w:sz w:val="24"/>
                <w:szCs w:val="24"/>
              </w:rPr>
              <w:lastRenderedPageBreak/>
              <w:t>7</w:t>
            </w:r>
          </w:p>
        </w:tc>
        <w:tc>
          <w:tcPr>
            <w:tcW w:w="2036" w:type="dxa"/>
            <w:vAlign w:val="center"/>
          </w:tcPr>
          <w:p w14:paraId="245B24E4" w14:textId="3B46CDB2" w:rsidR="0099466C" w:rsidRPr="00CF1345" w:rsidRDefault="0099466C" w:rsidP="0099466C">
            <w:pPr>
              <w:rPr>
                <w:sz w:val="24"/>
                <w:szCs w:val="24"/>
              </w:rPr>
            </w:pPr>
            <w:r w:rsidRPr="00CF1345">
              <w:rPr>
                <w:sz w:val="24"/>
                <w:szCs w:val="24"/>
              </w:rPr>
              <w:t>Danh sách phiếu thu khác</w:t>
            </w:r>
          </w:p>
        </w:tc>
        <w:tc>
          <w:tcPr>
            <w:tcW w:w="6610" w:type="dxa"/>
          </w:tcPr>
          <w:p w14:paraId="57A30961" w14:textId="264DECC6" w:rsidR="0099466C" w:rsidRPr="00CF1345" w:rsidRDefault="0099466C" w:rsidP="0099466C">
            <w:pPr>
              <w:rPr>
                <w:sz w:val="24"/>
                <w:szCs w:val="24"/>
              </w:rPr>
            </w:pPr>
            <w:r w:rsidRPr="00CF1345">
              <w:rPr>
                <w:sz w:val="24"/>
                <w:szCs w:val="24"/>
              </w:rPr>
              <w:t>Chức năng cho phép bác sĩ, điều dưỡng, nhân viên tại khoa kiểm tra thông tin các phiếu chỉ định tính tiền ngoài danh mục khám chữa bệnh được tính cho bệnh nhân như: sổ khám, vòng đeo tay, ... Chức năng bao gồm các tính năng sau:</w:t>
            </w:r>
            <w:r w:rsidRPr="00CF1345">
              <w:rPr>
                <w:sz w:val="24"/>
                <w:szCs w:val="24"/>
              </w:rPr>
              <w:br/>
              <w:t>- Hiển thị danh sách chi tiết phiếu tạo thu khác</w:t>
            </w:r>
            <w:r w:rsidRPr="00CF1345">
              <w:rPr>
                <w:sz w:val="24"/>
                <w:szCs w:val="24"/>
              </w:rPr>
              <w:br/>
              <w:t>- Hiển thị thông tin chi tiết của thu khác tương ứng với phiếu chỉ định thu khác được chọn</w:t>
            </w:r>
            <w:r w:rsidRPr="00CF1345">
              <w:rPr>
                <w:sz w:val="24"/>
                <w:szCs w:val="24"/>
              </w:rPr>
              <w:br/>
              <w:t xml:space="preserve">- Tìm kiếm thông tin chi tiết theo các  </w:t>
            </w:r>
            <w:r w:rsidRPr="00CF1345">
              <w:rPr>
                <w:sz w:val="24"/>
                <w:szCs w:val="24"/>
              </w:rPr>
              <w:br/>
              <w:t>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thu khác</w:t>
            </w:r>
          </w:p>
        </w:tc>
        <w:tc>
          <w:tcPr>
            <w:tcW w:w="4820" w:type="dxa"/>
            <w:vAlign w:val="center"/>
          </w:tcPr>
          <w:p w14:paraId="24ABC42D" w14:textId="168129DF" w:rsidR="0099466C" w:rsidRPr="00CF1345" w:rsidRDefault="0099466C" w:rsidP="0099466C">
            <w:pPr>
              <w:rPr>
                <w:sz w:val="24"/>
                <w:szCs w:val="24"/>
              </w:rPr>
            </w:pPr>
            <w:r w:rsidRPr="00CF1345">
              <w:rPr>
                <w:sz w:val="24"/>
                <w:szCs w:val="24"/>
              </w:rPr>
              <w:t>Hiển thị, cập nhật danh sách chi tiết phiếu tạo thu khác cho bệnh nhân</w:t>
            </w:r>
          </w:p>
        </w:tc>
      </w:tr>
      <w:tr w:rsidR="0099466C" w:rsidRPr="00CF1345" w14:paraId="46F5EBDD" w14:textId="77777777" w:rsidTr="00650024">
        <w:tc>
          <w:tcPr>
            <w:tcW w:w="568" w:type="dxa"/>
            <w:vAlign w:val="center"/>
          </w:tcPr>
          <w:p w14:paraId="2FC36594" w14:textId="742FFD7E" w:rsidR="0099466C" w:rsidRPr="00CF1345" w:rsidRDefault="0099466C" w:rsidP="0099466C">
            <w:pPr>
              <w:pStyle w:val="TableParagraph"/>
              <w:rPr>
                <w:sz w:val="24"/>
                <w:szCs w:val="24"/>
              </w:rPr>
            </w:pPr>
            <w:r w:rsidRPr="00CF1345">
              <w:rPr>
                <w:sz w:val="24"/>
                <w:szCs w:val="24"/>
              </w:rPr>
              <w:t>8</w:t>
            </w:r>
          </w:p>
        </w:tc>
        <w:tc>
          <w:tcPr>
            <w:tcW w:w="2036" w:type="dxa"/>
            <w:vAlign w:val="center"/>
          </w:tcPr>
          <w:p w14:paraId="761CA006" w14:textId="701CAE6D" w:rsidR="0099466C" w:rsidRPr="00CF1345" w:rsidRDefault="0099466C" w:rsidP="0099466C">
            <w:pPr>
              <w:rPr>
                <w:sz w:val="24"/>
                <w:szCs w:val="24"/>
              </w:rPr>
            </w:pPr>
            <w:r w:rsidRPr="00CF1345">
              <w:rPr>
                <w:sz w:val="24"/>
                <w:szCs w:val="24"/>
              </w:rPr>
              <w:t>Danh sách phiếu vật tư</w:t>
            </w:r>
          </w:p>
        </w:tc>
        <w:tc>
          <w:tcPr>
            <w:tcW w:w="6610" w:type="dxa"/>
          </w:tcPr>
          <w:p w14:paraId="43340E66" w14:textId="175C7BEB" w:rsidR="0099466C" w:rsidRPr="00CF1345" w:rsidRDefault="0099466C" w:rsidP="0099466C">
            <w:pPr>
              <w:rPr>
                <w:sz w:val="24"/>
                <w:szCs w:val="24"/>
              </w:rPr>
            </w:pPr>
            <w:r w:rsidRPr="00CF1345">
              <w:rPr>
                <w:sz w:val="24"/>
                <w:szCs w:val="24"/>
              </w:rPr>
              <w:t>- Hiển thị danh sách chi tiết phiếu vật tư</w:t>
            </w:r>
            <w:r w:rsidRPr="00CF1345">
              <w:rPr>
                <w:sz w:val="24"/>
                <w:szCs w:val="24"/>
              </w:rPr>
              <w:br/>
              <w:t>- Hiển thị thông tin chi tiết của vật tư tương ứng với phiếu chỉ định vật tư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vật tư</w:t>
            </w:r>
          </w:p>
        </w:tc>
        <w:tc>
          <w:tcPr>
            <w:tcW w:w="4820" w:type="dxa"/>
            <w:vAlign w:val="center"/>
          </w:tcPr>
          <w:p w14:paraId="3F194196" w14:textId="520AA4A3" w:rsidR="0099466C" w:rsidRPr="00CF1345" w:rsidRDefault="0099466C" w:rsidP="0099466C">
            <w:pPr>
              <w:rPr>
                <w:sz w:val="24"/>
                <w:szCs w:val="24"/>
              </w:rPr>
            </w:pPr>
            <w:r w:rsidRPr="00CF1345">
              <w:rPr>
                <w:sz w:val="24"/>
                <w:szCs w:val="24"/>
              </w:rPr>
              <w:t>- Hiển thị, cập nhật danh sách chi tiết phiếu vật tư cho bệnh nhân</w:t>
            </w:r>
          </w:p>
        </w:tc>
      </w:tr>
      <w:tr w:rsidR="0099466C" w:rsidRPr="00CF1345" w14:paraId="23E3B887" w14:textId="77777777" w:rsidTr="00650024">
        <w:tc>
          <w:tcPr>
            <w:tcW w:w="568" w:type="dxa"/>
            <w:vAlign w:val="center"/>
          </w:tcPr>
          <w:p w14:paraId="636644FD" w14:textId="7D5AD8E1" w:rsidR="0099466C" w:rsidRPr="00CF1345" w:rsidRDefault="0099466C" w:rsidP="0099466C">
            <w:pPr>
              <w:pStyle w:val="TableParagraph"/>
              <w:rPr>
                <w:sz w:val="24"/>
                <w:szCs w:val="24"/>
              </w:rPr>
            </w:pPr>
            <w:r w:rsidRPr="00CF1345">
              <w:rPr>
                <w:sz w:val="24"/>
                <w:szCs w:val="24"/>
              </w:rPr>
              <w:t>9</w:t>
            </w:r>
          </w:p>
        </w:tc>
        <w:tc>
          <w:tcPr>
            <w:tcW w:w="2036" w:type="dxa"/>
            <w:vAlign w:val="center"/>
          </w:tcPr>
          <w:p w14:paraId="65719797" w14:textId="213F1D83" w:rsidR="0099466C" w:rsidRPr="00CF1345" w:rsidRDefault="0099466C" w:rsidP="0099466C">
            <w:pPr>
              <w:rPr>
                <w:sz w:val="24"/>
                <w:szCs w:val="24"/>
              </w:rPr>
            </w:pPr>
            <w:r w:rsidRPr="00CF1345">
              <w:rPr>
                <w:sz w:val="24"/>
                <w:szCs w:val="24"/>
              </w:rPr>
              <w:t>Danh sách phiếu vận chuyển</w:t>
            </w:r>
          </w:p>
        </w:tc>
        <w:tc>
          <w:tcPr>
            <w:tcW w:w="6610" w:type="dxa"/>
          </w:tcPr>
          <w:p w14:paraId="51D17B75" w14:textId="0D5BE21D" w:rsidR="0099466C" w:rsidRPr="00CF1345" w:rsidRDefault="0099466C" w:rsidP="0099466C">
            <w:pPr>
              <w:rPr>
                <w:sz w:val="24"/>
                <w:szCs w:val="24"/>
              </w:rPr>
            </w:pPr>
            <w:r w:rsidRPr="00CF1345">
              <w:rPr>
                <w:sz w:val="24"/>
                <w:szCs w:val="24"/>
              </w:rPr>
              <w:t>Chức năng cho phép bác sĩ, điều dưỡng, nhân viên của khoa kiểm tra thông tin phiếu vận chuyển được chỉ định cho bệnh nhân khi chuyển tuyến. Chức năng gồm các tính năng sau:</w:t>
            </w:r>
            <w:r w:rsidRPr="00CF1345">
              <w:rPr>
                <w:sz w:val="24"/>
                <w:szCs w:val="24"/>
              </w:rPr>
              <w:br/>
              <w:t>- Hiển thị danh sách chi tiết phiếu tạo vận chuyển</w:t>
            </w:r>
            <w:r w:rsidRPr="00CF1345">
              <w:rPr>
                <w:sz w:val="24"/>
                <w:szCs w:val="24"/>
              </w:rPr>
              <w:br/>
              <w:t>- Hiển thị thông tin chi tiết của vận chuyển tương ứng với phiếu chỉ định vận chuyển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vận chuyển</w:t>
            </w:r>
          </w:p>
        </w:tc>
        <w:tc>
          <w:tcPr>
            <w:tcW w:w="4820" w:type="dxa"/>
            <w:vAlign w:val="center"/>
          </w:tcPr>
          <w:p w14:paraId="6C7A1E27" w14:textId="18FE3CDE" w:rsidR="0099466C" w:rsidRPr="00CF1345" w:rsidRDefault="0099466C" w:rsidP="0099466C">
            <w:pPr>
              <w:rPr>
                <w:sz w:val="24"/>
                <w:szCs w:val="24"/>
              </w:rPr>
            </w:pPr>
            <w:r w:rsidRPr="00CF1345">
              <w:rPr>
                <w:sz w:val="24"/>
                <w:szCs w:val="24"/>
              </w:rPr>
              <w:t>Hiển thị, cập nhật  thông tin phiếu vận chuyển được chỉ định cho bệnh nhân khi chuyển tuyến</w:t>
            </w:r>
          </w:p>
        </w:tc>
      </w:tr>
      <w:tr w:rsidR="0099466C" w:rsidRPr="00CF1345" w14:paraId="520E4B7E" w14:textId="77777777" w:rsidTr="00650024">
        <w:tc>
          <w:tcPr>
            <w:tcW w:w="568" w:type="dxa"/>
            <w:vAlign w:val="center"/>
          </w:tcPr>
          <w:p w14:paraId="722ADE58" w14:textId="6C71CB51" w:rsidR="0099466C" w:rsidRPr="00CF1345" w:rsidRDefault="0099466C" w:rsidP="0099466C">
            <w:pPr>
              <w:pStyle w:val="TableParagraph"/>
              <w:rPr>
                <w:sz w:val="24"/>
                <w:szCs w:val="24"/>
              </w:rPr>
            </w:pPr>
            <w:r w:rsidRPr="00CF1345">
              <w:rPr>
                <w:sz w:val="24"/>
                <w:szCs w:val="24"/>
              </w:rPr>
              <w:lastRenderedPageBreak/>
              <w:t>10</w:t>
            </w:r>
          </w:p>
        </w:tc>
        <w:tc>
          <w:tcPr>
            <w:tcW w:w="2036" w:type="dxa"/>
            <w:vAlign w:val="center"/>
          </w:tcPr>
          <w:p w14:paraId="71A0C4DC" w14:textId="6491C4E1" w:rsidR="0099466C" w:rsidRPr="00CF1345" w:rsidRDefault="0099466C" w:rsidP="0099466C">
            <w:pPr>
              <w:rPr>
                <w:sz w:val="24"/>
                <w:szCs w:val="24"/>
              </w:rPr>
            </w:pPr>
            <w:r w:rsidRPr="00CF1345">
              <w:rPr>
                <w:sz w:val="24"/>
                <w:szCs w:val="24"/>
              </w:rPr>
              <w:t>Điều trị ngoại trú</w:t>
            </w:r>
          </w:p>
        </w:tc>
        <w:tc>
          <w:tcPr>
            <w:tcW w:w="6610" w:type="dxa"/>
          </w:tcPr>
          <w:p w14:paraId="3FAD2588" w14:textId="473ADFA7" w:rsidR="0099466C" w:rsidRPr="00CF1345" w:rsidRDefault="0099466C" w:rsidP="0099466C">
            <w:pPr>
              <w:rPr>
                <w:sz w:val="24"/>
                <w:szCs w:val="24"/>
              </w:rPr>
            </w:pPr>
            <w:r w:rsidRPr="00CF1345">
              <w:rPr>
                <w:sz w:val="24"/>
                <w:szCs w:val="24"/>
              </w:rPr>
              <w:t>Chức năng cho phép bác sĩ, điều dưỡng thực hiện tiếp nhận đợt điều trị mới của bệnh nhân khi xử trí của lần điều trị trước là kết thúc đợt khám. Chức năng bao gồm các tính năng sau:</w:t>
            </w:r>
            <w:r w:rsidRPr="00CF1345">
              <w:rPr>
                <w:sz w:val="24"/>
                <w:szCs w:val="24"/>
              </w:rPr>
              <w:br/>
              <w:t>- Hiển thị danh sách bệnh nhân có xử trí đóng đợt điều trị.</w:t>
            </w:r>
            <w:r w:rsidRPr="00CF1345">
              <w:rPr>
                <w:sz w:val="24"/>
                <w:szCs w:val="24"/>
              </w:rPr>
              <w:br/>
              <w:t>- Cho phép tìm kiếm theo điều kiện</w:t>
            </w:r>
            <w:r w:rsidRPr="00CF1345">
              <w:rPr>
                <w:sz w:val="24"/>
                <w:szCs w:val="24"/>
              </w:rPr>
              <w:br/>
              <w:t>- Mở đợt điều trị mới cho bệnh nhân.</w:t>
            </w:r>
            <w:r w:rsidRPr="00CF1345">
              <w:rPr>
                <w:sz w:val="24"/>
                <w:szCs w:val="24"/>
              </w:rPr>
              <w:br/>
              <w:t>- Xóa đợt điều trị vừa mở</w:t>
            </w:r>
            <w:r w:rsidRPr="00CF1345">
              <w:rPr>
                <w:sz w:val="24"/>
                <w:szCs w:val="24"/>
              </w:rPr>
              <w:br/>
              <w:t>- Đóng giao diện mở đợt điều trị ngoại trú mới cho bệnh nhân</w:t>
            </w:r>
          </w:p>
        </w:tc>
        <w:tc>
          <w:tcPr>
            <w:tcW w:w="4820" w:type="dxa"/>
            <w:vAlign w:val="center"/>
          </w:tcPr>
          <w:p w14:paraId="7085A4C0" w14:textId="38A2E36F" w:rsidR="0099466C" w:rsidRPr="00CF1345" w:rsidRDefault="0099466C" w:rsidP="0099466C">
            <w:pPr>
              <w:rPr>
                <w:sz w:val="24"/>
                <w:szCs w:val="24"/>
              </w:rPr>
            </w:pPr>
            <w:r w:rsidRPr="00CF1345">
              <w:rPr>
                <w:sz w:val="24"/>
                <w:szCs w:val="24"/>
              </w:rPr>
              <w:t>Tiếp nhận bệnh nhân vào điều trị ngoại trú</w:t>
            </w:r>
          </w:p>
        </w:tc>
      </w:tr>
      <w:tr w:rsidR="0099466C" w:rsidRPr="00CF1345" w14:paraId="6EB5A9B0" w14:textId="77777777" w:rsidTr="00650024">
        <w:tc>
          <w:tcPr>
            <w:tcW w:w="568" w:type="dxa"/>
            <w:vAlign w:val="center"/>
          </w:tcPr>
          <w:p w14:paraId="0972F06D" w14:textId="5BFBE407" w:rsidR="0099466C" w:rsidRPr="00CF1345" w:rsidRDefault="0099466C" w:rsidP="0099466C">
            <w:pPr>
              <w:pStyle w:val="TableParagraph"/>
              <w:rPr>
                <w:sz w:val="24"/>
                <w:szCs w:val="24"/>
              </w:rPr>
            </w:pPr>
            <w:r w:rsidRPr="00CF1345">
              <w:rPr>
                <w:sz w:val="24"/>
                <w:szCs w:val="24"/>
              </w:rPr>
              <w:t>11</w:t>
            </w:r>
          </w:p>
        </w:tc>
        <w:tc>
          <w:tcPr>
            <w:tcW w:w="2036" w:type="dxa"/>
            <w:vAlign w:val="center"/>
          </w:tcPr>
          <w:p w14:paraId="197E3C4C" w14:textId="6967BE0D" w:rsidR="0099466C" w:rsidRPr="00CF1345" w:rsidRDefault="0099466C" w:rsidP="0099466C">
            <w:pPr>
              <w:rPr>
                <w:sz w:val="24"/>
                <w:szCs w:val="24"/>
              </w:rPr>
            </w:pPr>
            <w:r w:rsidRPr="00CF1345">
              <w:rPr>
                <w:sz w:val="24"/>
                <w:szCs w:val="24"/>
              </w:rPr>
              <w:t>Tạo phiếu vận chuyển</w:t>
            </w:r>
          </w:p>
        </w:tc>
        <w:tc>
          <w:tcPr>
            <w:tcW w:w="6610" w:type="dxa"/>
          </w:tcPr>
          <w:p w14:paraId="1ADBFA04" w14:textId="4BF2ECF0" w:rsidR="0099466C" w:rsidRPr="00CF1345" w:rsidRDefault="0099466C" w:rsidP="0099466C">
            <w:pPr>
              <w:rPr>
                <w:sz w:val="24"/>
                <w:szCs w:val="24"/>
              </w:rPr>
            </w:pPr>
            <w:r w:rsidRPr="00CF1345">
              <w:rPr>
                <w:sz w:val="24"/>
                <w:szCs w:val="24"/>
              </w:rPr>
              <w:t>Chức năng cho phép bác sĩ, điều dưỡng chỉ định dịch vụ tính chi phí vận chuyển người bệnh khi có yêu cầu. Chức năng gồm các tính năng sau</w:t>
            </w:r>
            <w:r w:rsidRPr="00CF1345">
              <w:rPr>
                <w:sz w:val="24"/>
                <w:szCs w:val="24"/>
              </w:rPr>
              <w:br/>
              <w:t>- Hiển thị danh sách các dịch vụ vận chuyển và phiếu đã tạo.</w:t>
            </w:r>
            <w:r w:rsidRPr="00CF1345">
              <w:rPr>
                <w:sz w:val="24"/>
                <w:szCs w:val="24"/>
              </w:rPr>
              <w:br/>
              <w:t>- Tìm kiếm thông tin chi tiết theo các thông tin hiển thị trên lưới.</w:t>
            </w:r>
            <w:r w:rsidRPr="00CF1345">
              <w:rPr>
                <w:sz w:val="24"/>
                <w:szCs w:val="24"/>
              </w:rPr>
              <w:br/>
              <w:t>- Tạo lưu thông tin mẫu phiếu để kê nhanh cho các bệnh nhân sau</w:t>
            </w:r>
            <w:r w:rsidRPr="00CF1345">
              <w:rPr>
                <w:sz w:val="24"/>
                <w:szCs w:val="24"/>
              </w:rPr>
              <w:br/>
              <w:t>- Chọn phiếu mẫu để kê nhanh cho bệnh nhân</w:t>
            </w:r>
            <w:r w:rsidRPr="00CF1345">
              <w:rPr>
                <w:sz w:val="24"/>
                <w:szCs w:val="24"/>
              </w:rPr>
              <w:br/>
              <w:t>- Lưu và In phiếu chỉ định</w:t>
            </w:r>
            <w:r w:rsidRPr="00CF1345">
              <w:rPr>
                <w:sz w:val="24"/>
                <w:szCs w:val="24"/>
              </w:rPr>
              <w:br/>
              <w:t>- Lưu thông tin</w:t>
            </w:r>
            <w:r w:rsidRPr="00CF1345">
              <w:rPr>
                <w:sz w:val="24"/>
                <w:szCs w:val="24"/>
              </w:rPr>
              <w:br/>
              <w:t>- Đóng giao diện tạo phiếu vận chuyển</w:t>
            </w:r>
          </w:p>
        </w:tc>
        <w:tc>
          <w:tcPr>
            <w:tcW w:w="4820" w:type="dxa"/>
            <w:vAlign w:val="center"/>
          </w:tcPr>
          <w:p w14:paraId="04132D18" w14:textId="41788276" w:rsidR="0099466C" w:rsidRPr="00CF1345" w:rsidRDefault="0099466C" w:rsidP="0099466C">
            <w:pPr>
              <w:rPr>
                <w:sz w:val="24"/>
                <w:szCs w:val="24"/>
              </w:rPr>
            </w:pPr>
            <w:r w:rsidRPr="00CF1345">
              <w:rPr>
                <w:sz w:val="24"/>
                <w:szCs w:val="24"/>
              </w:rPr>
              <w:t>VB (Phiếu chỉ định)</w:t>
            </w:r>
          </w:p>
        </w:tc>
      </w:tr>
      <w:tr w:rsidR="0099466C" w:rsidRPr="00CF1345" w14:paraId="685FEB21" w14:textId="77777777" w:rsidTr="00650024">
        <w:tc>
          <w:tcPr>
            <w:tcW w:w="568" w:type="dxa"/>
            <w:vAlign w:val="center"/>
          </w:tcPr>
          <w:p w14:paraId="1A2F77F3" w14:textId="4731C973" w:rsidR="0099466C" w:rsidRPr="00CF1345" w:rsidRDefault="0099466C" w:rsidP="0099466C">
            <w:pPr>
              <w:pStyle w:val="TableParagraph"/>
              <w:rPr>
                <w:sz w:val="24"/>
                <w:szCs w:val="24"/>
              </w:rPr>
            </w:pPr>
            <w:r w:rsidRPr="00CF1345">
              <w:rPr>
                <w:sz w:val="24"/>
                <w:szCs w:val="24"/>
              </w:rPr>
              <w:t>12</w:t>
            </w:r>
          </w:p>
        </w:tc>
        <w:tc>
          <w:tcPr>
            <w:tcW w:w="2036" w:type="dxa"/>
            <w:vAlign w:val="center"/>
          </w:tcPr>
          <w:p w14:paraId="2A195D1A" w14:textId="5C0A1FC9" w:rsidR="0099466C" w:rsidRPr="00CF1345" w:rsidRDefault="0099466C" w:rsidP="0099466C">
            <w:pPr>
              <w:rPr>
                <w:sz w:val="24"/>
                <w:szCs w:val="24"/>
              </w:rPr>
            </w:pPr>
            <w:r w:rsidRPr="00CF1345">
              <w:rPr>
                <w:sz w:val="24"/>
                <w:szCs w:val="24"/>
              </w:rPr>
              <w:t>Tạo phiếu công khám.</w:t>
            </w:r>
          </w:p>
        </w:tc>
        <w:tc>
          <w:tcPr>
            <w:tcW w:w="6610" w:type="dxa"/>
          </w:tcPr>
          <w:p w14:paraId="2A156E49" w14:textId="0B724826" w:rsidR="0099466C" w:rsidRPr="00CF1345" w:rsidRDefault="0099466C" w:rsidP="0099466C">
            <w:pPr>
              <w:rPr>
                <w:sz w:val="24"/>
                <w:szCs w:val="24"/>
              </w:rPr>
            </w:pPr>
            <w:r w:rsidRPr="00CF1345">
              <w:rPr>
                <w:sz w:val="24"/>
                <w:szCs w:val="24"/>
              </w:rPr>
              <w:t>Chức năng cho phép bác sĩ, điều dưỡng chỉ định công khám khi thực hiện thăm khám cho bệnh nhân theo quy định. Chức năng bao gồm các tính năng sau:</w:t>
            </w:r>
            <w:r w:rsidRPr="00CF1345">
              <w:rPr>
                <w:sz w:val="24"/>
                <w:szCs w:val="24"/>
              </w:rPr>
              <w:br/>
              <w:t>- Hiển thị danh sách các dịch vụ tạo phiếu công khám</w:t>
            </w:r>
            <w:r w:rsidRPr="00CF1345">
              <w:rPr>
                <w:sz w:val="24"/>
                <w:szCs w:val="24"/>
              </w:rPr>
              <w:br/>
              <w:t>- Tìm kiếm thông tin chi tiết theo các thông tin hiển thị trên lưới.</w:t>
            </w:r>
            <w:r w:rsidRPr="00CF1345">
              <w:rPr>
                <w:sz w:val="24"/>
                <w:szCs w:val="24"/>
              </w:rPr>
              <w:br/>
              <w:t>- Tạo lưu thông tin mẫu phiếu</w:t>
            </w:r>
            <w:r w:rsidRPr="00CF1345">
              <w:rPr>
                <w:sz w:val="24"/>
                <w:szCs w:val="24"/>
              </w:rPr>
              <w:br/>
              <w:t>- Chọn phiếu mẫu để kê nhanh cho bệnh nhân</w:t>
            </w:r>
            <w:r w:rsidRPr="00CF1345">
              <w:rPr>
                <w:sz w:val="24"/>
                <w:szCs w:val="24"/>
              </w:rPr>
              <w:br/>
              <w:t>- Lưu và In phiếu chỉ định</w:t>
            </w:r>
            <w:r w:rsidRPr="00CF1345">
              <w:rPr>
                <w:sz w:val="24"/>
                <w:szCs w:val="24"/>
              </w:rPr>
              <w:br/>
              <w:t>- Lưu thông tin phiếu công khám</w:t>
            </w:r>
            <w:r w:rsidRPr="00CF1345">
              <w:rPr>
                <w:sz w:val="24"/>
                <w:szCs w:val="24"/>
              </w:rPr>
              <w:br/>
              <w:t>- Đóng giao diện tạo phiếu công khám</w:t>
            </w:r>
          </w:p>
        </w:tc>
        <w:tc>
          <w:tcPr>
            <w:tcW w:w="4820" w:type="dxa"/>
            <w:vAlign w:val="center"/>
          </w:tcPr>
          <w:p w14:paraId="1334B712" w14:textId="3A46A363" w:rsidR="0099466C" w:rsidRPr="00CF1345" w:rsidRDefault="0099466C" w:rsidP="0099466C">
            <w:pPr>
              <w:rPr>
                <w:sz w:val="24"/>
                <w:szCs w:val="24"/>
              </w:rPr>
            </w:pPr>
            <w:r w:rsidRPr="00CF1345">
              <w:rPr>
                <w:sz w:val="24"/>
                <w:szCs w:val="24"/>
              </w:rPr>
              <w:t>VB (Phiếu chỉ định)</w:t>
            </w:r>
          </w:p>
        </w:tc>
      </w:tr>
      <w:tr w:rsidR="0099466C" w:rsidRPr="00CF1345" w14:paraId="0A037E15" w14:textId="77777777" w:rsidTr="00650024">
        <w:tc>
          <w:tcPr>
            <w:tcW w:w="568" w:type="dxa"/>
            <w:vAlign w:val="center"/>
          </w:tcPr>
          <w:p w14:paraId="42CC36AB" w14:textId="42F6CEAD" w:rsidR="0099466C" w:rsidRPr="00CF1345" w:rsidRDefault="0099466C" w:rsidP="0099466C">
            <w:pPr>
              <w:pStyle w:val="TableParagraph"/>
              <w:rPr>
                <w:sz w:val="24"/>
                <w:szCs w:val="24"/>
              </w:rPr>
            </w:pPr>
            <w:r w:rsidRPr="00CF1345">
              <w:rPr>
                <w:sz w:val="24"/>
                <w:szCs w:val="24"/>
              </w:rPr>
              <w:t>13</w:t>
            </w:r>
          </w:p>
        </w:tc>
        <w:tc>
          <w:tcPr>
            <w:tcW w:w="2036" w:type="dxa"/>
            <w:vAlign w:val="center"/>
          </w:tcPr>
          <w:p w14:paraId="2F5A0441" w14:textId="1163A827" w:rsidR="0099466C" w:rsidRPr="00CF1345" w:rsidRDefault="0099466C" w:rsidP="0099466C">
            <w:pPr>
              <w:rPr>
                <w:sz w:val="24"/>
                <w:szCs w:val="24"/>
              </w:rPr>
            </w:pPr>
            <w:r w:rsidRPr="00CF1345">
              <w:rPr>
                <w:sz w:val="24"/>
                <w:szCs w:val="24"/>
              </w:rPr>
              <w:t>Tạo phiếu thu khác.</w:t>
            </w:r>
          </w:p>
        </w:tc>
        <w:tc>
          <w:tcPr>
            <w:tcW w:w="6610" w:type="dxa"/>
          </w:tcPr>
          <w:p w14:paraId="2B620C0E" w14:textId="3736A9D3" w:rsidR="0099466C" w:rsidRPr="00CF1345" w:rsidRDefault="0099466C" w:rsidP="0099466C">
            <w:pPr>
              <w:rPr>
                <w:sz w:val="24"/>
                <w:szCs w:val="24"/>
              </w:rPr>
            </w:pPr>
            <w:r w:rsidRPr="00CF1345">
              <w:rPr>
                <w:sz w:val="24"/>
                <w:szCs w:val="24"/>
              </w:rPr>
              <w:t>Chức năng cho phép bác sĩ, điều dưỡng chỉ định các dịch vụ thu khác cho bệnh nhân nằm ngoài danh mục khám chữa bệnh. Chức năng bao gồm các tính năng sau:</w:t>
            </w:r>
            <w:r w:rsidRPr="00CF1345">
              <w:rPr>
                <w:sz w:val="24"/>
                <w:szCs w:val="24"/>
              </w:rPr>
              <w:br/>
              <w:t>- Hiển thị danh sách các dịch vụ tạo phiếu thu khác</w:t>
            </w:r>
            <w:r w:rsidRPr="00CF1345">
              <w:rPr>
                <w:sz w:val="24"/>
                <w:szCs w:val="24"/>
              </w:rPr>
              <w:br/>
              <w:t>- Tìm kiếm thông tin chi tiết theo các thông tin Hiển thị trên lưới.</w:t>
            </w:r>
            <w:r w:rsidRPr="00CF1345">
              <w:rPr>
                <w:sz w:val="24"/>
                <w:szCs w:val="24"/>
              </w:rPr>
              <w:br/>
              <w:t>- Tạo lưu thông tin mẫu phiếu</w:t>
            </w:r>
            <w:r w:rsidRPr="00CF1345">
              <w:rPr>
                <w:sz w:val="24"/>
                <w:szCs w:val="24"/>
              </w:rPr>
              <w:br/>
            </w:r>
            <w:r w:rsidRPr="00CF1345">
              <w:rPr>
                <w:sz w:val="24"/>
                <w:szCs w:val="24"/>
              </w:rPr>
              <w:lastRenderedPageBreak/>
              <w:t>- Chọn phiếu mẫu để kê nhanh cho bệnh nhân</w:t>
            </w:r>
            <w:r w:rsidRPr="00CF1345">
              <w:rPr>
                <w:sz w:val="24"/>
                <w:szCs w:val="24"/>
              </w:rPr>
              <w:br/>
              <w:t>- Lưu và In phiếu chỉ định</w:t>
            </w:r>
            <w:r w:rsidRPr="00CF1345">
              <w:rPr>
                <w:sz w:val="24"/>
                <w:szCs w:val="24"/>
              </w:rPr>
              <w:br/>
              <w:t>- Lưu thông tin phiếu thu khác</w:t>
            </w:r>
            <w:r w:rsidRPr="00CF1345">
              <w:rPr>
                <w:sz w:val="24"/>
                <w:szCs w:val="24"/>
              </w:rPr>
              <w:br/>
              <w:t>- Đóng giao diện tạo phiếu thu khác</w:t>
            </w:r>
          </w:p>
        </w:tc>
        <w:tc>
          <w:tcPr>
            <w:tcW w:w="4820" w:type="dxa"/>
            <w:vAlign w:val="center"/>
          </w:tcPr>
          <w:p w14:paraId="6B7531C7" w14:textId="471DCC55" w:rsidR="0099466C" w:rsidRPr="00CF1345" w:rsidRDefault="0099466C" w:rsidP="0099466C">
            <w:pPr>
              <w:rPr>
                <w:sz w:val="24"/>
                <w:szCs w:val="24"/>
              </w:rPr>
            </w:pPr>
            <w:r w:rsidRPr="00CF1345">
              <w:rPr>
                <w:sz w:val="24"/>
                <w:szCs w:val="24"/>
              </w:rPr>
              <w:lastRenderedPageBreak/>
              <w:t>VB (Phiếu chỉ định)</w:t>
            </w:r>
          </w:p>
        </w:tc>
      </w:tr>
      <w:tr w:rsidR="0099466C" w:rsidRPr="00CF1345" w14:paraId="57A228D3" w14:textId="77777777" w:rsidTr="00650024">
        <w:tc>
          <w:tcPr>
            <w:tcW w:w="568" w:type="dxa"/>
            <w:vAlign w:val="center"/>
          </w:tcPr>
          <w:p w14:paraId="43089690" w14:textId="5D34BA0F" w:rsidR="0099466C" w:rsidRPr="00CF1345" w:rsidRDefault="0099466C" w:rsidP="0099466C">
            <w:pPr>
              <w:pStyle w:val="TableParagraph"/>
              <w:rPr>
                <w:sz w:val="24"/>
                <w:szCs w:val="24"/>
              </w:rPr>
            </w:pPr>
            <w:r w:rsidRPr="00CF1345">
              <w:rPr>
                <w:sz w:val="24"/>
                <w:szCs w:val="24"/>
              </w:rPr>
              <w:lastRenderedPageBreak/>
              <w:t>14</w:t>
            </w:r>
          </w:p>
        </w:tc>
        <w:tc>
          <w:tcPr>
            <w:tcW w:w="2036" w:type="dxa"/>
            <w:vAlign w:val="center"/>
          </w:tcPr>
          <w:p w14:paraId="3B84EF39" w14:textId="4AD2C1D7" w:rsidR="0099466C" w:rsidRPr="00CF1345" w:rsidRDefault="0099466C" w:rsidP="0099466C">
            <w:pPr>
              <w:rPr>
                <w:sz w:val="24"/>
                <w:szCs w:val="24"/>
              </w:rPr>
            </w:pPr>
            <w:r w:rsidRPr="00CF1345">
              <w:rPr>
                <w:sz w:val="24"/>
                <w:szCs w:val="24"/>
              </w:rPr>
              <w:t>Tạo phiếu truyền máu</w:t>
            </w:r>
          </w:p>
        </w:tc>
        <w:tc>
          <w:tcPr>
            <w:tcW w:w="6610" w:type="dxa"/>
          </w:tcPr>
          <w:p w14:paraId="75DA4089" w14:textId="126340A1" w:rsidR="0099466C" w:rsidRPr="00CF1345" w:rsidRDefault="0099466C" w:rsidP="0099466C">
            <w:pPr>
              <w:rPr>
                <w:sz w:val="24"/>
                <w:szCs w:val="24"/>
              </w:rPr>
            </w:pPr>
            <w:r w:rsidRPr="00CF1345">
              <w:rPr>
                <w:sz w:val="24"/>
                <w:szCs w:val="24"/>
              </w:rPr>
              <w:t>Chức năng cho phép bác sĩ, điều dưỡng ghi nhận thông tin nghiệp vụ theo dõi truyền máu cho bệnh nhân. Chức năng bao gồm các tính năng:</w:t>
            </w:r>
            <w:r w:rsidRPr="00CF1345">
              <w:rPr>
                <w:sz w:val="24"/>
                <w:szCs w:val="24"/>
              </w:rPr>
              <w:br/>
              <w:t>- Hiển thị mặc định các thông tin truyền máu bệnh nhân</w:t>
            </w:r>
            <w:r w:rsidRPr="00CF1345">
              <w:rPr>
                <w:sz w:val="24"/>
                <w:szCs w:val="24"/>
              </w:rPr>
              <w:br/>
              <w:t>- Làm mới thông tin</w:t>
            </w:r>
            <w:r w:rsidRPr="00CF1345">
              <w:rPr>
                <w:sz w:val="24"/>
                <w:szCs w:val="24"/>
              </w:rPr>
              <w:br/>
              <w:t>- Thêm thông tin chi tiết</w:t>
            </w:r>
            <w:r w:rsidRPr="00CF1345">
              <w:rPr>
                <w:sz w:val="24"/>
                <w:szCs w:val="24"/>
              </w:rPr>
              <w:br/>
              <w:t>- Xóa thông tin chi tiết</w:t>
            </w:r>
            <w:r w:rsidRPr="00CF1345">
              <w:rPr>
                <w:sz w:val="24"/>
                <w:szCs w:val="24"/>
              </w:rPr>
              <w:br/>
              <w:t>- Đóng giao diện tạo phiếu truyền máu</w:t>
            </w:r>
          </w:p>
        </w:tc>
        <w:tc>
          <w:tcPr>
            <w:tcW w:w="4820" w:type="dxa"/>
            <w:vAlign w:val="center"/>
          </w:tcPr>
          <w:p w14:paraId="50EAB803" w14:textId="04B32D12" w:rsidR="0099466C" w:rsidRPr="00CF1345" w:rsidRDefault="0099466C" w:rsidP="0099466C">
            <w:pPr>
              <w:rPr>
                <w:sz w:val="24"/>
                <w:szCs w:val="24"/>
              </w:rPr>
            </w:pPr>
            <w:r w:rsidRPr="00CF1345">
              <w:rPr>
                <w:sz w:val="24"/>
                <w:szCs w:val="24"/>
              </w:rPr>
              <w:t>VB (Phiếu truyền máu)</w:t>
            </w:r>
          </w:p>
        </w:tc>
      </w:tr>
      <w:tr w:rsidR="0099466C" w:rsidRPr="00CF1345" w14:paraId="5195DCB8" w14:textId="77777777" w:rsidTr="00650024">
        <w:tc>
          <w:tcPr>
            <w:tcW w:w="568" w:type="dxa"/>
            <w:vAlign w:val="center"/>
          </w:tcPr>
          <w:p w14:paraId="03050969" w14:textId="68D4B113" w:rsidR="0099466C" w:rsidRPr="00CF1345" w:rsidRDefault="0099466C" w:rsidP="0099466C">
            <w:pPr>
              <w:pStyle w:val="TableParagraph"/>
              <w:rPr>
                <w:sz w:val="24"/>
                <w:szCs w:val="24"/>
              </w:rPr>
            </w:pPr>
            <w:r w:rsidRPr="00CF1345">
              <w:rPr>
                <w:sz w:val="24"/>
                <w:szCs w:val="24"/>
              </w:rPr>
              <w:t>15</w:t>
            </w:r>
          </w:p>
        </w:tc>
        <w:tc>
          <w:tcPr>
            <w:tcW w:w="2036" w:type="dxa"/>
            <w:vAlign w:val="center"/>
          </w:tcPr>
          <w:p w14:paraId="7346C40D" w14:textId="429A262E" w:rsidR="0099466C" w:rsidRPr="00CF1345" w:rsidRDefault="0099466C" w:rsidP="0099466C">
            <w:pPr>
              <w:rPr>
                <w:sz w:val="24"/>
                <w:szCs w:val="24"/>
              </w:rPr>
            </w:pPr>
            <w:r w:rsidRPr="00CF1345">
              <w:rPr>
                <w:sz w:val="24"/>
                <w:szCs w:val="24"/>
              </w:rPr>
              <w:t>Tạo phiếu vật tư</w:t>
            </w:r>
          </w:p>
        </w:tc>
        <w:tc>
          <w:tcPr>
            <w:tcW w:w="6610" w:type="dxa"/>
          </w:tcPr>
          <w:p w14:paraId="7CDC2ECB" w14:textId="2EB78B5A" w:rsidR="0099466C" w:rsidRPr="00CF1345" w:rsidRDefault="0099466C" w:rsidP="0099466C">
            <w:pPr>
              <w:rPr>
                <w:sz w:val="24"/>
                <w:szCs w:val="24"/>
              </w:rPr>
            </w:pPr>
            <w:r w:rsidRPr="00CF1345">
              <w:rPr>
                <w:sz w:val="24"/>
                <w:szCs w:val="24"/>
              </w:rPr>
              <w:t>Chức năng cho phép điều dưỡng, bác sĩ tạo các phiếu vật tư để thực hiện tiêm truyền, … cho bệnh nhân trong quá trình khám và điều trị. Chức năng bao gồm các tính năng:</w:t>
            </w:r>
            <w:r w:rsidRPr="00CF1345">
              <w:rPr>
                <w:sz w:val="24"/>
                <w:szCs w:val="24"/>
              </w:rPr>
              <w:br/>
              <w:t>- Hiển thị danh sách các thông tin mặc định</w:t>
            </w:r>
            <w:r w:rsidRPr="00CF1345">
              <w:rPr>
                <w:sz w:val="24"/>
                <w:szCs w:val="24"/>
              </w:rPr>
              <w:br/>
              <w:t>- Thêm vật tư xuống lưới khi kê</w:t>
            </w:r>
            <w:r w:rsidRPr="00CF1345">
              <w:rPr>
                <w:sz w:val="24"/>
                <w:szCs w:val="24"/>
              </w:rPr>
              <w:br/>
              <w:t>- Lưu phiếu vật tư</w:t>
            </w:r>
            <w:r w:rsidRPr="00CF1345">
              <w:rPr>
                <w:sz w:val="24"/>
                <w:szCs w:val="24"/>
              </w:rPr>
              <w:br/>
              <w:t>- Chọn mẫu phiếu vật để kê nhanh cho bệnh nhân</w:t>
            </w:r>
            <w:r w:rsidRPr="00CF1345">
              <w:rPr>
                <w:sz w:val="24"/>
                <w:szCs w:val="24"/>
              </w:rPr>
              <w:br/>
              <w:t>- Chọn phiếu vật tư cũ để kê nhanh cho bệnh nhân</w:t>
            </w:r>
            <w:r w:rsidRPr="00CF1345">
              <w:rPr>
                <w:sz w:val="24"/>
                <w:szCs w:val="24"/>
              </w:rPr>
              <w:br/>
              <w:t>- Đóng giao diện tạo phiếu vật ư</w:t>
            </w:r>
            <w:r w:rsidRPr="00CF1345">
              <w:rPr>
                <w:sz w:val="24"/>
                <w:szCs w:val="24"/>
              </w:rPr>
              <w:br/>
              <w:t>- Lưu mẫu vật tư</w:t>
            </w:r>
          </w:p>
        </w:tc>
        <w:tc>
          <w:tcPr>
            <w:tcW w:w="4820" w:type="dxa"/>
            <w:vAlign w:val="center"/>
          </w:tcPr>
          <w:p w14:paraId="25FC0D45" w14:textId="5269D0F7" w:rsidR="0099466C" w:rsidRPr="00CF1345" w:rsidRDefault="0099466C" w:rsidP="0099466C">
            <w:pPr>
              <w:rPr>
                <w:sz w:val="24"/>
                <w:szCs w:val="24"/>
              </w:rPr>
            </w:pPr>
            <w:r w:rsidRPr="00CF1345">
              <w:rPr>
                <w:sz w:val="24"/>
                <w:szCs w:val="24"/>
              </w:rPr>
              <w:t>VB (Phiếu vật tư)</w:t>
            </w:r>
          </w:p>
        </w:tc>
      </w:tr>
      <w:tr w:rsidR="0099466C" w:rsidRPr="00CF1345" w14:paraId="08944B26" w14:textId="77777777" w:rsidTr="00650024">
        <w:tc>
          <w:tcPr>
            <w:tcW w:w="568" w:type="dxa"/>
            <w:vAlign w:val="center"/>
          </w:tcPr>
          <w:p w14:paraId="7D4151B6" w14:textId="40826255" w:rsidR="0099466C" w:rsidRPr="00CF1345" w:rsidRDefault="0099466C" w:rsidP="0099466C">
            <w:pPr>
              <w:pStyle w:val="TableParagraph"/>
              <w:rPr>
                <w:sz w:val="24"/>
                <w:szCs w:val="24"/>
              </w:rPr>
            </w:pPr>
            <w:r w:rsidRPr="00CF1345">
              <w:rPr>
                <w:sz w:val="24"/>
                <w:szCs w:val="24"/>
              </w:rPr>
              <w:t>16</w:t>
            </w:r>
          </w:p>
        </w:tc>
        <w:tc>
          <w:tcPr>
            <w:tcW w:w="2036" w:type="dxa"/>
            <w:vAlign w:val="center"/>
          </w:tcPr>
          <w:p w14:paraId="4DE8AF46" w14:textId="65031F1C" w:rsidR="0099466C" w:rsidRPr="00CF1345" w:rsidRDefault="0099466C" w:rsidP="0099466C">
            <w:pPr>
              <w:rPr>
                <w:sz w:val="24"/>
                <w:szCs w:val="24"/>
              </w:rPr>
            </w:pPr>
            <w:r w:rsidRPr="00CF1345">
              <w:rPr>
                <w:sz w:val="24"/>
                <w:szCs w:val="24"/>
              </w:rPr>
              <w:t>Tạo phiếu trả vật tư</w:t>
            </w:r>
          </w:p>
        </w:tc>
        <w:tc>
          <w:tcPr>
            <w:tcW w:w="6610" w:type="dxa"/>
          </w:tcPr>
          <w:p w14:paraId="7298E984" w14:textId="43CD52E8" w:rsidR="0099466C" w:rsidRPr="00CF1345" w:rsidRDefault="0099466C" w:rsidP="0099466C">
            <w:pPr>
              <w:rPr>
                <w:sz w:val="24"/>
                <w:szCs w:val="24"/>
              </w:rPr>
            </w:pPr>
            <w:r w:rsidRPr="00CF1345">
              <w:rPr>
                <w:sz w:val="24"/>
                <w:szCs w:val="24"/>
              </w:rPr>
              <w:t>Chức năng cho phép điều dưỡng, bác sĩ tạo phiếu trả vật tư từ danh sách đã xuất cho bệnh nhân khi không sử dụng đến. Chức năng bao gồm các tính năng:</w:t>
            </w:r>
            <w:r w:rsidRPr="00CF1345">
              <w:rPr>
                <w:sz w:val="24"/>
                <w:szCs w:val="24"/>
              </w:rPr>
              <w:br/>
              <w:t>- Hiển thị danh sách các thông tin mặc định</w:t>
            </w:r>
            <w:r w:rsidRPr="00CF1345">
              <w:rPr>
                <w:sz w:val="24"/>
                <w:szCs w:val="24"/>
              </w:rPr>
              <w:br/>
              <w:t>- Thêm vật tư vào lưới nhập</w:t>
            </w:r>
            <w:r w:rsidRPr="00CF1345">
              <w:rPr>
                <w:sz w:val="24"/>
                <w:szCs w:val="24"/>
              </w:rPr>
              <w:br/>
              <w:t>- Lưu phiếu</w:t>
            </w:r>
            <w:r w:rsidRPr="00CF1345">
              <w:rPr>
                <w:sz w:val="24"/>
                <w:szCs w:val="24"/>
              </w:rPr>
              <w:br/>
              <w:t>- Đóng giao diện trả phiếu trả vật tư</w:t>
            </w:r>
          </w:p>
        </w:tc>
        <w:tc>
          <w:tcPr>
            <w:tcW w:w="4820" w:type="dxa"/>
            <w:vAlign w:val="center"/>
          </w:tcPr>
          <w:p w14:paraId="6F436C07" w14:textId="36F2710A" w:rsidR="0099466C" w:rsidRPr="00CF1345" w:rsidRDefault="0099466C" w:rsidP="0099466C">
            <w:pPr>
              <w:rPr>
                <w:sz w:val="24"/>
                <w:szCs w:val="24"/>
              </w:rPr>
            </w:pPr>
            <w:r w:rsidRPr="00CF1345">
              <w:rPr>
                <w:sz w:val="24"/>
                <w:szCs w:val="24"/>
              </w:rPr>
              <w:t>Thực hiện thành công các thao tác trả vật tư từ danh sách đã xuất cho bệnh nhân khi không sử dụng đến</w:t>
            </w:r>
          </w:p>
        </w:tc>
      </w:tr>
      <w:tr w:rsidR="0099466C" w:rsidRPr="00CF1345" w14:paraId="384AC634" w14:textId="77777777" w:rsidTr="00650024">
        <w:tc>
          <w:tcPr>
            <w:tcW w:w="568" w:type="dxa"/>
            <w:vAlign w:val="center"/>
          </w:tcPr>
          <w:p w14:paraId="3C1394FF" w14:textId="0DE74F8C" w:rsidR="0099466C" w:rsidRPr="00CF1345" w:rsidRDefault="0099466C" w:rsidP="0099466C">
            <w:pPr>
              <w:pStyle w:val="TableParagraph"/>
              <w:rPr>
                <w:sz w:val="24"/>
                <w:szCs w:val="24"/>
              </w:rPr>
            </w:pPr>
            <w:r w:rsidRPr="00CF1345">
              <w:rPr>
                <w:sz w:val="24"/>
                <w:szCs w:val="24"/>
              </w:rPr>
              <w:t>17</w:t>
            </w:r>
          </w:p>
        </w:tc>
        <w:tc>
          <w:tcPr>
            <w:tcW w:w="2036" w:type="dxa"/>
            <w:vAlign w:val="center"/>
          </w:tcPr>
          <w:p w14:paraId="5647CA36" w14:textId="7DE36933" w:rsidR="0099466C" w:rsidRPr="00CF1345" w:rsidRDefault="0099466C" w:rsidP="0099466C">
            <w:pPr>
              <w:rPr>
                <w:sz w:val="24"/>
                <w:szCs w:val="24"/>
              </w:rPr>
            </w:pPr>
            <w:r w:rsidRPr="00CF1345">
              <w:rPr>
                <w:sz w:val="24"/>
                <w:szCs w:val="24"/>
              </w:rPr>
              <w:t>Tạo phiếu vật tư tiêu hao</w:t>
            </w:r>
          </w:p>
        </w:tc>
        <w:tc>
          <w:tcPr>
            <w:tcW w:w="6610" w:type="dxa"/>
          </w:tcPr>
          <w:p w14:paraId="1B254FB6" w14:textId="1847C456" w:rsidR="0099466C" w:rsidRPr="00CF1345" w:rsidRDefault="0099466C" w:rsidP="0099466C">
            <w:pPr>
              <w:rPr>
                <w:sz w:val="24"/>
                <w:szCs w:val="24"/>
              </w:rPr>
            </w:pPr>
            <w:r w:rsidRPr="00CF1345">
              <w:rPr>
                <w:sz w:val="24"/>
                <w:szCs w:val="24"/>
              </w:rPr>
              <w:t>Chức năng cho phép điều dưỡng, bác sĩ tạo các phiếu vật tư mà bệnh nhân không phải thanh toán để thực hiện tiêm truyền, … cho bệnh nhân trong quá trình khám và điều trị. Chức năng bao gồm các tính năng:</w:t>
            </w:r>
            <w:r w:rsidRPr="00CF1345">
              <w:rPr>
                <w:sz w:val="24"/>
                <w:szCs w:val="24"/>
              </w:rPr>
              <w:br/>
              <w:t>- Hiển thị danh sách các thông tin mặc định</w:t>
            </w:r>
            <w:r w:rsidRPr="00CF1345">
              <w:rPr>
                <w:sz w:val="24"/>
                <w:szCs w:val="24"/>
              </w:rPr>
              <w:br/>
            </w:r>
            <w:r w:rsidRPr="00CF1345">
              <w:rPr>
                <w:sz w:val="24"/>
                <w:szCs w:val="24"/>
              </w:rPr>
              <w:lastRenderedPageBreak/>
              <w:t>- Hiển thị danh sách các thông tin mặc định</w:t>
            </w:r>
            <w:r w:rsidRPr="00CF1345">
              <w:rPr>
                <w:sz w:val="24"/>
                <w:szCs w:val="24"/>
              </w:rPr>
              <w:br/>
              <w:t>- Thêm vật tư xuống lưới khi kê</w:t>
            </w:r>
            <w:r w:rsidRPr="00CF1345">
              <w:rPr>
                <w:sz w:val="24"/>
                <w:szCs w:val="24"/>
              </w:rPr>
              <w:br/>
              <w:t>- Lưu phiếu vật tư</w:t>
            </w:r>
            <w:r w:rsidRPr="00CF1345">
              <w:rPr>
                <w:sz w:val="24"/>
                <w:szCs w:val="24"/>
              </w:rPr>
              <w:br/>
              <w:t>- Chọn mẫu phiếu vật để kê nhanh cho bệnh nhân</w:t>
            </w:r>
            <w:r w:rsidRPr="00CF1345">
              <w:rPr>
                <w:sz w:val="24"/>
                <w:szCs w:val="24"/>
              </w:rPr>
              <w:br/>
              <w:t>- Chọn phiếu vật tư cũ để kê nhanh cho bệnh nhân</w:t>
            </w:r>
            <w:r w:rsidRPr="00CF1345">
              <w:rPr>
                <w:sz w:val="24"/>
                <w:szCs w:val="24"/>
              </w:rPr>
              <w:br/>
              <w:t>- Đóng giao diện tạo phiếu vật tư tiêu hao</w:t>
            </w:r>
            <w:r w:rsidRPr="00CF1345">
              <w:rPr>
                <w:sz w:val="24"/>
                <w:szCs w:val="24"/>
              </w:rPr>
              <w:br/>
              <w:t>- Lưu mẫu vật tư</w:t>
            </w:r>
          </w:p>
        </w:tc>
        <w:tc>
          <w:tcPr>
            <w:tcW w:w="4820" w:type="dxa"/>
            <w:vAlign w:val="center"/>
          </w:tcPr>
          <w:p w14:paraId="016FC7A5" w14:textId="1443E5FF" w:rsidR="0099466C" w:rsidRPr="00CF1345" w:rsidRDefault="0099466C" w:rsidP="0099466C">
            <w:pPr>
              <w:rPr>
                <w:sz w:val="24"/>
                <w:szCs w:val="24"/>
              </w:rPr>
            </w:pPr>
            <w:r w:rsidRPr="00CF1345">
              <w:rPr>
                <w:sz w:val="24"/>
                <w:szCs w:val="24"/>
              </w:rPr>
              <w:lastRenderedPageBreak/>
              <w:t>VB (Phiếu vật tư)</w:t>
            </w:r>
          </w:p>
        </w:tc>
      </w:tr>
      <w:tr w:rsidR="0099466C" w:rsidRPr="00CF1345" w14:paraId="5FCD49DF" w14:textId="77777777" w:rsidTr="00650024">
        <w:tc>
          <w:tcPr>
            <w:tcW w:w="568" w:type="dxa"/>
            <w:vAlign w:val="center"/>
          </w:tcPr>
          <w:p w14:paraId="27A29AC0" w14:textId="0BDB1772" w:rsidR="0099466C" w:rsidRPr="00CF1345" w:rsidRDefault="0099466C" w:rsidP="0099466C">
            <w:pPr>
              <w:pStyle w:val="TableParagraph"/>
              <w:rPr>
                <w:sz w:val="24"/>
                <w:szCs w:val="24"/>
              </w:rPr>
            </w:pPr>
            <w:r w:rsidRPr="00CF1345">
              <w:rPr>
                <w:sz w:val="24"/>
                <w:szCs w:val="24"/>
              </w:rPr>
              <w:lastRenderedPageBreak/>
              <w:t>18</w:t>
            </w:r>
          </w:p>
        </w:tc>
        <w:tc>
          <w:tcPr>
            <w:tcW w:w="2036" w:type="dxa"/>
            <w:vAlign w:val="center"/>
          </w:tcPr>
          <w:p w14:paraId="24177F3C" w14:textId="6F1F1F8B" w:rsidR="0099466C" w:rsidRPr="00CF1345" w:rsidRDefault="0099466C" w:rsidP="0099466C">
            <w:pPr>
              <w:rPr>
                <w:sz w:val="24"/>
                <w:szCs w:val="24"/>
              </w:rPr>
            </w:pPr>
            <w:r w:rsidRPr="00CF1345">
              <w:rPr>
                <w:sz w:val="24"/>
                <w:szCs w:val="24"/>
              </w:rPr>
              <w:t>Chuyển phòng cho bệnh nhân</w:t>
            </w:r>
          </w:p>
        </w:tc>
        <w:tc>
          <w:tcPr>
            <w:tcW w:w="6610" w:type="dxa"/>
          </w:tcPr>
          <w:p w14:paraId="3478DF37" w14:textId="1809FB01" w:rsidR="0099466C" w:rsidRPr="00CF1345" w:rsidRDefault="0099466C" w:rsidP="0099466C">
            <w:pPr>
              <w:rPr>
                <w:sz w:val="24"/>
                <w:szCs w:val="24"/>
              </w:rPr>
            </w:pPr>
            <w:r w:rsidRPr="00CF1345">
              <w:rPr>
                <w:sz w:val="24"/>
                <w:szCs w:val="24"/>
              </w:rPr>
              <w:t>Chức năng cho phép điều dưỡng, bác sĩ thực hiện chuyển đổi phòng bệnh nhân đang điều trị sang một phòng khác trong khoa. Chức năng gồm các tính năng sau:</w:t>
            </w:r>
            <w:r w:rsidRPr="00CF1345">
              <w:rPr>
                <w:sz w:val="24"/>
                <w:szCs w:val="24"/>
              </w:rPr>
              <w:br/>
              <w:t>- Hiển thị thông tin bệnh nhân, phòng, bác sĩ hiện tại</w:t>
            </w:r>
            <w:r w:rsidRPr="00CF1345">
              <w:rPr>
                <w:sz w:val="24"/>
                <w:szCs w:val="24"/>
              </w:rPr>
              <w:br/>
              <w:t>- Lưu mới (cập nhật tới phòng cần chuyển)</w:t>
            </w:r>
            <w:r w:rsidRPr="00CF1345">
              <w:rPr>
                <w:sz w:val="24"/>
                <w:szCs w:val="24"/>
              </w:rPr>
              <w:br/>
              <w:t>- Đóng giao diện chuyển phòng cho bệnh nhân</w:t>
            </w:r>
          </w:p>
        </w:tc>
        <w:tc>
          <w:tcPr>
            <w:tcW w:w="4820" w:type="dxa"/>
            <w:vAlign w:val="center"/>
          </w:tcPr>
          <w:p w14:paraId="1C180039" w14:textId="51EF113B" w:rsidR="0099466C" w:rsidRPr="00CF1345" w:rsidRDefault="0099466C" w:rsidP="0099466C">
            <w:pPr>
              <w:rPr>
                <w:sz w:val="24"/>
                <w:szCs w:val="24"/>
              </w:rPr>
            </w:pPr>
            <w:r w:rsidRPr="00CF1345">
              <w:rPr>
                <w:sz w:val="24"/>
                <w:szCs w:val="24"/>
              </w:rPr>
              <w:t xml:space="preserve"> Thực hiện chuyển đổi phòng bệnh nhân đang điều trị sang một phòng khác trong khoa</w:t>
            </w:r>
          </w:p>
        </w:tc>
      </w:tr>
      <w:tr w:rsidR="0099466C" w:rsidRPr="00CF1345" w14:paraId="194BCFEC" w14:textId="77777777" w:rsidTr="00650024">
        <w:tc>
          <w:tcPr>
            <w:tcW w:w="568" w:type="dxa"/>
            <w:vAlign w:val="center"/>
          </w:tcPr>
          <w:p w14:paraId="6197CE92" w14:textId="5B74E34B" w:rsidR="0099466C" w:rsidRPr="00CF1345" w:rsidRDefault="0099466C" w:rsidP="0099466C">
            <w:pPr>
              <w:pStyle w:val="TableParagraph"/>
              <w:rPr>
                <w:sz w:val="24"/>
                <w:szCs w:val="24"/>
              </w:rPr>
            </w:pPr>
            <w:r w:rsidRPr="00CF1345">
              <w:rPr>
                <w:sz w:val="24"/>
                <w:szCs w:val="24"/>
              </w:rPr>
              <w:t>19</w:t>
            </w:r>
          </w:p>
        </w:tc>
        <w:tc>
          <w:tcPr>
            <w:tcW w:w="2036" w:type="dxa"/>
            <w:vAlign w:val="center"/>
          </w:tcPr>
          <w:p w14:paraId="17DC99B9" w14:textId="2E408C70" w:rsidR="0099466C" w:rsidRPr="00CF1345" w:rsidRDefault="0099466C" w:rsidP="0099466C">
            <w:pPr>
              <w:rPr>
                <w:sz w:val="24"/>
                <w:szCs w:val="24"/>
              </w:rPr>
            </w:pPr>
            <w:r w:rsidRPr="00CF1345">
              <w:rPr>
                <w:sz w:val="24"/>
                <w:szCs w:val="24"/>
              </w:rPr>
              <w:t>Chuyển bác sĩ điều trị</w:t>
            </w:r>
          </w:p>
        </w:tc>
        <w:tc>
          <w:tcPr>
            <w:tcW w:w="6610" w:type="dxa"/>
          </w:tcPr>
          <w:p w14:paraId="05020A27" w14:textId="7D587681" w:rsidR="0099466C" w:rsidRPr="00CF1345" w:rsidRDefault="0099466C" w:rsidP="0099466C">
            <w:pPr>
              <w:rPr>
                <w:sz w:val="24"/>
                <w:szCs w:val="24"/>
              </w:rPr>
            </w:pPr>
            <w:r w:rsidRPr="00CF1345">
              <w:rPr>
                <w:sz w:val="24"/>
                <w:szCs w:val="24"/>
              </w:rPr>
              <w:t>Chức năng cho phép bác sĩ, điều dưỡng thực hiện đổi bác sĩ theo dõi, điều trị cho bệnh nhân đang khám và điều trị tại khoa. Chức năng bao gồm các tính năng:</w:t>
            </w:r>
            <w:r w:rsidRPr="00CF1345">
              <w:rPr>
                <w:sz w:val="24"/>
                <w:szCs w:val="24"/>
              </w:rPr>
              <w:br/>
              <w:t>- Hiển thị thông tin bác sĩ hiện tại</w:t>
            </w:r>
            <w:r w:rsidRPr="00CF1345">
              <w:rPr>
                <w:sz w:val="24"/>
                <w:szCs w:val="24"/>
              </w:rPr>
              <w:br/>
              <w:t>- Lưu (cập nhật tới bác sĩ điều trị mới)</w:t>
            </w:r>
            <w:r w:rsidRPr="00CF1345">
              <w:rPr>
                <w:sz w:val="24"/>
                <w:szCs w:val="24"/>
              </w:rPr>
              <w:br/>
              <w:t>- Đóng giao diện chuyển bác sĩ điều trị</w:t>
            </w:r>
          </w:p>
        </w:tc>
        <w:tc>
          <w:tcPr>
            <w:tcW w:w="4820" w:type="dxa"/>
            <w:vAlign w:val="center"/>
          </w:tcPr>
          <w:p w14:paraId="3A4C39A2" w14:textId="45C7408D" w:rsidR="0099466C" w:rsidRPr="00CF1345" w:rsidRDefault="0099466C" w:rsidP="0099466C">
            <w:pPr>
              <w:rPr>
                <w:sz w:val="24"/>
                <w:szCs w:val="24"/>
              </w:rPr>
            </w:pPr>
            <w:r w:rsidRPr="00CF1345">
              <w:rPr>
                <w:sz w:val="24"/>
                <w:szCs w:val="24"/>
              </w:rPr>
              <w:t>Thực hiện đổi bác sĩ theo dõi, điều trị cho bệnh nhân đang khám và điều trị tại khoa</w:t>
            </w:r>
          </w:p>
        </w:tc>
      </w:tr>
      <w:tr w:rsidR="0099466C" w:rsidRPr="00CF1345" w14:paraId="620AA613" w14:textId="77777777" w:rsidTr="00650024">
        <w:tc>
          <w:tcPr>
            <w:tcW w:w="568" w:type="dxa"/>
            <w:vAlign w:val="center"/>
          </w:tcPr>
          <w:p w14:paraId="0C7462EF" w14:textId="08044DA6" w:rsidR="0099466C" w:rsidRPr="00CF1345" w:rsidRDefault="0099466C" w:rsidP="0099466C">
            <w:pPr>
              <w:pStyle w:val="TableParagraph"/>
              <w:rPr>
                <w:sz w:val="24"/>
                <w:szCs w:val="24"/>
              </w:rPr>
            </w:pPr>
            <w:r w:rsidRPr="00CF1345">
              <w:rPr>
                <w:sz w:val="24"/>
                <w:szCs w:val="24"/>
              </w:rPr>
              <w:t>21</w:t>
            </w:r>
          </w:p>
        </w:tc>
        <w:tc>
          <w:tcPr>
            <w:tcW w:w="2036" w:type="dxa"/>
            <w:vAlign w:val="center"/>
          </w:tcPr>
          <w:p w14:paraId="68042843" w14:textId="2823866A" w:rsidR="0099466C" w:rsidRPr="00CF1345" w:rsidRDefault="0099466C" w:rsidP="0099466C">
            <w:pPr>
              <w:rPr>
                <w:sz w:val="24"/>
                <w:szCs w:val="24"/>
              </w:rPr>
            </w:pPr>
            <w:r w:rsidRPr="00CF1345">
              <w:rPr>
                <w:sz w:val="24"/>
                <w:szCs w:val="24"/>
              </w:rPr>
              <w:t>Lịch sử Bệnh Án</w:t>
            </w:r>
          </w:p>
        </w:tc>
        <w:tc>
          <w:tcPr>
            <w:tcW w:w="6610" w:type="dxa"/>
          </w:tcPr>
          <w:p w14:paraId="02899073" w14:textId="75E85151" w:rsidR="0099466C" w:rsidRPr="00CF1345" w:rsidRDefault="0099466C" w:rsidP="0099466C">
            <w:pPr>
              <w:rPr>
                <w:sz w:val="24"/>
                <w:szCs w:val="24"/>
              </w:rPr>
            </w:pPr>
            <w:r w:rsidRPr="00CF1345">
              <w:rPr>
                <w:sz w:val="24"/>
                <w:szCs w:val="24"/>
              </w:rPr>
              <w:t>Chức năng cho phép bác sĩ kiểm tra thông tin lịch sử khám chữa bệnh của bệnh nhân tại đợt khám hiện tại. Chức năng gồm các tính năng:</w:t>
            </w:r>
            <w:r w:rsidRPr="00CF1345">
              <w:rPr>
                <w:sz w:val="24"/>
                <w:szCs w:val="24"/>
              </w:rPr>
              <w:br/>
              <w:t>- Hiển thị thông tin mặc định của bệnh nhân</w:t>
            </w:r>
            <w:r w:rsidRPr="00CF1345">
              <w:rPr>
                <w:sz w:val="24"/>
                <w:szCs w:val="24"/>
              </w:rPr>
              <w:br/>
              <w:t>- Hiển thị thông tin hành chính</w:t>
            </w:r>
            <w:r w:rsidRPr="00CF1345">
              <w:rPr>
                <w:sz w:val="24"/>
                <w:szCs w:val="24"/>
              </w:rPr>
              <w:br/>
              <w:t>- Hiển thị thông tin khám bệnh</w:t>
            </w:r>
            <w:r w:rsidRPr="00CF1345">
              <w:rPr>
                <w:sz w:val="24"/>
                <w:szCs w:val="24"/>
              </w:rPr>
              <w:br/>
              <w:t>- Hiển thị thông tin điều trị</w:t>
            </w:r>
            <w:r w:rsidRPr="00CF1345">
              <w:rPr>
                <w:sz w:val="24"/>
                <w:szCs w:val="24"/>
              </w:rPr>
              <w:br/>
              <w:t>- Hiển thị thông tin xét nghiệm</w:t>
            </w:r>
            <w:r w:rsidRPr="00CF1345">
              <w:rPr>
                <w:sz w:val="24"/>
                <w:szCs w:val="24"/>
              </w:rPr>
              <w:br/>
              <w:t>- Hiển thị thông tin chẩn đoán hình ảnh</w:t>
            </w:r>
            <w:r w:rsidRPr="00CF1345">
              <w:rPr>
                <w:sz w:val="24"/>
                <w:szCs w:val="24"/>
              </w:rPr>
              <w:br/>
              <w:t>- Hiện thị thông tin phẫu thuật thủ thuật</w:t>
            </w:r>
            <w:r w:rsidRPr="00CF1345">
              <w:rPr>
                <w:sz w:val="24"/>
                <w:szCs w:val="24"/>
              </w:rPr>
              <w:br/>
              <w:t>- Hiển thị thông tin chăm sóc</w:t>
            </w:r>
            <w:r w:rsidRPr="00CF1345">
              <w:rPr>
                <w:sz w:val="24"/>
                <w:szCs w:val="24"/>
              </w:rPr>
              <w:br/>
              <w:t>- Hiển thị thông tin suất ăn</w:t>
            </w:r>
            <w:r w:rsidRPr="00CF1345">
              <w:rPr>
                <w:sz w:val="24"/>
                <w:szCs w:val="24"/>
              </w:rPr>
              <w:br/>
              <w:t>- Hiển thị thông tin truyền dịch</w:t>
            </w:r>
            <w:r w:rsidRPr="00CF1345">
              <w:rPr>
                <w:sz w:val="24"/>
                <w:szCs w:val="24"/>
              </w:rPr>
              <w:br/>
              <w:t>- Hiển thị thông tin thử phản ứng thuốc</w:t>
            </w:r>
            <w:r w:rsidRPr="00CF1345">
              <w:rPr>
                <w:sz w:val="24"/>
                <w:szCs w:val="24"/>
              </w:rPr>
              <w:br/>
              <w:t>- Hiển thị thông tin hội chẩn</w:t>
            </w:r>
            <w:r w:rsidRPr="00CF1345">
              <w:rPr>
                <w:sz w:val="24"/>
                <w:szCs w:val="24"/>
              </w:rPr>
              <w:br/>
            </w:r>
            <w:r w:rsidRPr="00CF1345">
              <w:rPr>
                <w:sz w:val="24"/>
                <w:szCs w:val="24"/>
              </w:rPr>
              <w:lastRenderedPageBreak/>
              <w:t>- Hiển thị thông tin thuốc</w:t>
            </w:r>
            <w:r w:rsidRPr="00CF1345">
              <w:rPr>
                <w:sz w:val="24"/>
                <w:szCs w:val="24"/>
              </w:rPr>
              <w:br/>
              <w:t>- Hiển thị thông tin vật tư</w:t>
            </w:r>
          </w:p>
        </w:tc>
        <w:tc>
          <w:tcPr>
            <w:tcW w:w="4820" w:type="dxa"/>
            <w:vAlign w:val="center"/>
          </w:tcPr>
          <w:p w14:paraId="727733C9" w14:textId="6C849532" w:rsidR="0099466C" w:rsidRPr="00CF1345" w:rsidRDefault="0099466C" w:rsidP="0099466C">
            <w:pPr>
              <w:rPr>
                <w:sz w:val="24"/>
                <w:szCs w:val="24"/>
              </w:rPr>
            </w:pPr>
            <w:r w:rsidRPr="00CF1345">
              <w:rPr>
                <w:sz w:val="24"/>
                <w:szCs w:val="24"/>
              </w:rPr>
              <w:lastRenderedPageBreak/>
              <w:t>Kiểm tra thông tin lịch sử khám chữa bệnh của bệnh nhân tại đợt khám hiện tại</w:t>
            </w:r>
          </w:p>
        </w:tc>
      </w:tr>
      <w:tr w:rsidR="0099466C" w:rsidRPr="00CF1345" w14:paraId="49205430" w14:textId="77777777" w:rsidTr="00650024">
        <w:tc>
          <w:tcPr>
            <w:tcW w:w="568" w:type="dxa"/>
            <w:vAlign w:val="center"/>
          </w:tcPr>
          <w:p w14:paraId="4D9201A4" w14:textId="355C9A46" w:rsidR="0099466C" w:rsidRPr="00CF1345" w:rsidRDefault="0099466C" w:rsidP="0099466C">
            <w:pPr>
              <w:pStyle w:val="TableParagraph"/>
              <w:rPr>
                <w:sz w:val="24"/>
                <w:szCs w:val="24"/>
              </w:rPr>
            </w:pPr>
            <w:r w:rsidRPr="00CF1345">
              <w:rPr>
                <w:sz w:val="24"/>
                <w:szCs w:val="24"/>
              </w:rPr>
              <w:lastRenderedPageBreak/>
              <w:t>22</w:t>
            </w:r>
          </w:p>
        </w:tc>
        <w:tc>
          <w:tcPr>
            <w:tcW w:w="2036" w:type="dxa"/>
            <w:vAlign w:val="center"/>
          </w:tcPr>
          <w:p w14:paraId="7555C924" w14:textId="3C9733B1" w:rsidR="0099466C" w:rsidRPr="00CF1345" w:rsidRDefault="0099466C" w:rsidP="0099466C">
            <w:pPr>
              <w:rPr>
                <w:sz w:val="24"/>
                <w:szCs w:val="24"/>
              </w:rPr>
            </w:pPr>
            <w:r w:rsidRPr="00CF1345">
              <w:rPr>
                <w:sz w:val="24"/>
                <w:szCs w:val="24"/>
              </w:rPr>
              <w:t>Lịch sử Bệnh Nhân</w:t>
            </w:r>
          </w:p>
        </w:tc>
        <w:tc>
          <w:tcPr>
            <w:tcW w:w="6610" w:type="dxa"/>
          </w:tcPr>
          <w:p w14:paraId="77125EBD" w14:textId="0FA6D2FD" w:rsidR="0099466C" w:rsidRPr="00CF1345" w:rsidRDefault="0099466C" w:rsidP="0099466C">
            <w:pPr>
              <w:rPr>
                <w:sz w:val="24"/>
                <w:szCs w:val="24"/>
              </w:rPr>
            </w:pPr>
            <w:r w:rsidRPr="00CF1345">
              <w:rPr>
                <w:sz w:val="24"/>
                <w:szCs w:val="24"/>
              </w:rPr>
              <w:t xml:space="preserve">Chức năng cho phép bác sĩ, điều dưỡng kiểm tra toàn bộ các hồ sơ bệnh án đã và đang điều trị tại bệnh viện trên hệ thống ghi nhận. Chức năng bao gồm các tính năng sau: </w:t>
            </w:r>
            <w:r w:rsidRPr="00CF1345">
              <w:rPr>
                <w:sz w:val="24"/>
                <w:szCs w:val="24"/>
              </w:rPr>
              <w:br/>
              <w:t>- Hiển thị thông tin mặc định của bệnh nhân</w:t>
            </w:r>
            <w:r w:rsidRPr="00CF1345">
              <w:rPr>
                <w:sz w:val="24"/>
                <w:szCs w:val="24"/>
              </w:rPr>
              <w:br/>
              <w:t>- Hiển thị thông tin danh sách phòng khám</w:t>
            </w:r>
            <w:r w:rsidRPr="00CF1345">
              <w:rPr>
                <w:sz w:val="24"/>
                <w:szCs w:val="24"/>
              </w:rPr>
              <w:br/>
              <w:t>- Hiển thị thông tin thuốc</w:t>
            </w:r>
            <w:r w:rsidRPr="00CF1345">
              <w:rPr>
                <w:sz w:val="24"/>
                <w:szCs w:val="24"/>
              </w:rPr>
              <w:br/>
              <w:t>- Hiển thị thông tin điều trị</w:t>
            </w:r>
            <w:r w:rsidRPr="00CF1345">
              <w:rPr>
                <w:sz w:val="24"/>
                <w:szCs w:val="24"/>
              </w:rPr>
              <w:br/>
              <w:t>- Hiển thị thông tin xét nghiệm</w:t>
            </w:r>
            <w:r w:rsidRPr="00CF1345">
              <w:rPr>
                <w:sz w:val="24"/>
                <w:szCs w:val="24"/>
              </w:rPr>
              <w:br/>
              <w:t>- Hiển thị thông tin chẩn đoán hình ảnh</w:t>
            </w:r>
            <w:r w:rsidRPr="00CF1345">
              <w:rPr>
                <w:sz w:val="24"/>
                <w:szCs w:val="24"/>
              </w:rPr>
              <w:br/>
              <w:t>- Hiện thị thông tin phẫu thuật thủ thuật</w:t>
            </w:r>
            <w:r w:rsidRPr="00CF1345">
              <w:rPr>
                <w:sz w:val="24"/>
                <w:szCs w:val="24"/>
              </w:rPr>
              <w:br/>
              <w:t>- Hiển thị thông tin chăm sóc</w:t>
            </w:r>
            <w:r w:rsidRPr="00CF1345">
              <w:rPr>
                <w:sz w:val="24"/>
                <w:szCs w:val="24"/>
              </w:rPr>
              <w:br/>
              <w:t>- Hiển thị thông tin suất ăn</w:t>
            </w:r>
            <w:r w:rsidRPr="00CF1345">
              <w:rPr>
                <w:sz w:val="24"/>
                <w:szCs w:val="24"/>
              </w:rPr>
              <w:br/>
              <w:t>- Hiển thị thông tin truyền dịch</w:t>
            </w:r>
            <w:r w:rsidRPr="00CF1345">
              <w:rPr>
                <w:sz w:val="24"/>
                <w:szCs w:val="24"/>
              </w:rPr>
              <w:br/>
              <w:t>- Hiển thị thông tin thử phản ứng thuốc</w:t>
            </w:r>
            <w:r w:rsidRPr="00CF1345">
              <w:rPr>
                <w:sz w:val="24"/>
                <w:szCs w:val="24"/>
              </w:rPr>
              <w:br/>
              <w:t>- Hiển thị thông tin hội chẩn</w:t>
            </w:r>
            <w:r w:rsidRPr="00CF1345">
              <w:rPr>
                <w:sz w:val="24"/>
                <w:szCs w:val="24"/>
              </w:rPr>
              <w:br/>
              <w:t>- Hiển thị thông tin vật tư</w:t>
            </w:r>
          </w:p>
        </w:tc>
        <w:tc>
          <w:tcPr>
            <w:tcW w:w="4820" w:type="dxa"/>
            <w:vAlign w:val="center"/>
          </w:tcPr>
          <w:p w14:paraId="16C971D2" w14:textId="0DF8E48B" w:rsidR="0099466C" w:rsidRPr="00CF1345" w:rsidRDefault="0099466C" w:rsidP="0099466C">
            <w:pPr>
              <w:rPr>
                <w:sz w:val="24"/>
                <w:szCs w:val="24"/>
              </w:rPr>
            </w:pPr>
            <w:r w:rsidRPr="00CF1345">
              <w:rPr>
                <w:sz w:val="24"/>
                <w:szCs w:val="24"/>
              </w:rPr>
              <w:t xml:space="preserve"> Kiểm tra toàn bộ các hồ sơ bệnh án đã và đang điều trị tại bệnh viện </w:t>
            </w:r>
          </w:p>
        </w:tc>
      </w:tr>
      <w:tr w:rsidR="0099466C" w:rsidRPr="00CF1345" w14:paraId="0392841C" w14:textId="77777777" w:rsidTr="00650024">
        <w:tc>
          <w:tcPr>
            <w:tcW w:w="568" w:type="dxa"/>
            <w:vAlign w:val="center"/>
          </w:tcPr>
          <w:p w14:paraId="784A998A" w14:textId="2064578E" w:rsidR="0099466C" w:rsidRPr="00CF1345" w:rsidRDefault="0099466C" w:rsidP="0099466C">
            <w:pPr>
              <w:pStyle w:val="TableParagraph"/>
              <w:rPr>
                <w:sz w:val="24"/>
                <w:szCs w:val="24"/>
              </w:rPr>
            </w:pPr>
            <w:r w:rsidRPr="00CF1345">
              <w:rPr>
                <w:sz w:val="24"/>
                <w:szCs w:val="24"/>
              </w:rPr>
              <w:t>23</w:t>
            </w:r>
          </w:p>
        </w:tc>
        <w:tc>
          <w:tcPr>
            <w:tcW w:w="2036" w:type="dxa"/>
            <w:vAlign w:val="center"/>
          </w:tcPr>
          <w:p w14:paraId="60F136BF" w14:textId="447F98C2" w:rsidR="0099466C" w:rsidRPr="00CF1345" w:rsidRDefault="0099466C" w:rsidP="0099466C">
            <w:pPr>
              <w:rPr>
                <w:sz w:val="24"/>
                <w:szCs w:val="24"/>
              </w:rPr>
            </w:pPr>
            <w:r w:rsidRPr="00CF1345">
              <w:rPr>
                <w:sz w:val="24"/>
                <w:szCs w:val="24"/>
              </w:rPr>
              <w:t>Thanh toán viện phí</w:t>
            </w:r>
          </w:p>
        </w:tc>
        <w:tc>
          <w:tcPr>
            <w:tcW w:w="6610" w:type="dxa"/>
          </w:tcPr>
          <w:p w14:paraId="20CE21B8" w14:textId="7F772A64" w:rsidR="0099466C" w:rsidRPr="00CF1345" w:rsidRDefault="0099466C" w:rsidP="0099466C">
            <w:pPr>
              <w:rPr>
                <w:sz w:val="24"/>
                <w:szCs w:val="24"/>
              </w:rPr>
            </w:pPr>
            <w:r w:rsidRPr="00CF1345">
              <w:rPr>
                <w:sz w:val="24"/>
                <w:szCs w:val="24"/>
              </w:rPr>
              <w:t>Chức năng cho phép bác sĩ, điều dưỡng kiểm tra toàn bộ chi phí phát sinh cho bệnh nhân trong 1 đợt khám và điều trị. Chức năng còn cho phép thực hiện các nghiệp vụ tương ứng như in mẫu, chuyển loại thanh toán.    Chức năng bao gồm các tính năng sau:</w:t>
            </w:r>
            <w:r w:rsidRPr="00CF1345">
              <w:rPr>
                <w:sz w:val="24"/>
                <w:szCs w:val="24"/>
              </w:rPr>
              <w:br/>
              <w:t>- Hiển thị mặc định thông tin thanh toán của bệnh nhân</w:t>
            </w:r>
            <w:r w:rsidRPr="00CF1345">
              <w:rPr>
                <w:sz w:val="24"/>
                <w:szCs w:val="24"/>
              </w:rPr>
              <w:br/>
              <w:t>- Tìm kiếm thông tin chi tiết thông qua các trường trên màn hình chức năng</w:t>
            </w:r>
            <w:r w:rsidRPr="00CF1345">
              <w:rPr>
                <w:sz w:val="24"/>
                <w:szCs w:val="24"/>
              </w:rPr>
              <w:br/>
              <w:t>- In phơi chưa thanh toán</w:t>
            </w:r>
            <w:r w:rsidRPr="00CF1345">
              <w:rPr>
                <w:sz w:val="24"/>
                <w:szCs w:val="24"/>
              </w:rPr>
              <w:br/>
              <w:t>- Xuất bảng kê dạng dọc, excel</w:t>
            </w:r>
            <w:r w:rsidRPr="00CF1345">
              <w:rPr>
                <w:sz w:val="24"/>
                <w:szCs w:val="24"/>
              </w:rPr>
              <w:br/>
              <w:t>- In bảng kê thanh toán theo quy định</w:t>
            </w:r>
            <w:r w:rsidRPr="00CF1345">
              <w:rPr>
                <w:sz w:val="24"/>
                <w:szCs w:val="24"/>
              </w:rPr>
              <w:br/>
              <w:t>- Đóng giao diện kiểm tra thông tin viện phí</w:t>
            </w:r>
            <w:r w:rsidRPr="00CF1345">
              <w:rPr>
                <w:sz w:val="24"/>
                <w:szCs w:val="24"/>
              </w:rPr>
              <w:br/>
              <w:t xml:space="preserve">- Chuyển loại thanh toán sang </w:t>
            </w:r>
            <w:r w:rsidR="00F619B6">
              <w:rPr>
                <w:sz w:val="24"/>
                <w:szCs w:val="24"/>
              </w:rPr>
              <w:t>BHYT</w:t>
            </w:r>
            <w:r w:rsidRPr="00CF1345">
              <w:rPr>
                <w:sz w:val="24"/>
                <w:szCs w:val="24"/>
              </w:rPr>
              <w:t xml:space="preserve"> theo phạm vi cho phép</w:t>
            </w:r>
            <w:r w:rsidRPr="00CF1345">
              <w:rPr>
                <w:sz w:val="24"/>
                <w:szCs w:val="24"/>
              </w:rPr>
              <w:br/>
              <w:t xml:space="preserve">- Chuyển loại thanh toán sang </w:t>
            </w:r>
            <w:r w:rsidR="00F619B6">
              <w:rPr>
                <w:sz w:val="24"/>
                <w:szCs w:val="24"/>
              </w:rPr>
              <w:t>BHYT</w:t>
            </w:r>
            <w:r w:rsidRPr="00CF1345">
              <w:rPr>
                <w:sz w:val="24"/>
                <w:szCs w:val="24"/>
              </w:rPr>
              <w:t xml:space="preserve"> + dịch vụ theo phạm vi cho phép và tách bản ghi thanh toán cho bệnh nhân bằng chênh lệch giá khi chỉ định giữa giá dịch vụ và giá </w:t>
            </w:r>
            <w:r w:rsidR="00F619B6">
              <w:rPr>
                <w:sz w:val="24"/>
                <w:szCs w:val="24"/>
              </w:rPr>
              <w:t>BHYT</w:t>
            </w:r>
            <w:r w:rsidRPr="00CF1345">
              <w:rPr>
                <w:sz w:val="24"/>
                <w:szCs w:val="24"/>
              </w:rPr>
              <w:br/>
              <w:t>- Chuyển loại thanh toán sang Viện phí</w:t>
            </w:r>
            <w:r w:rsidRPr="00CF1345">
              <w:rPr>
                <w:sz w:val="24"/>
                <w:szCs w:val="24"/>
              </w:rPr>
              <w:br/>
            </w:r>
            <w:r w:rsidRPr="00CF1345">
              <w:rPr>
                <w:sz w:val="24"/>
                <w:szCs w:val="24"/>
              </w:rPr>
              <w:lastRenderedPageBreak/>
              <w:t>- Chuyển loại thanh toán sang Dịch vụ</w:t>
            </w:r>
            <w:r w:rsidRPr="00CF1345">
              <w:rPr>
                <w:sz w:val="24"/>
                <w:szCs w:val="24"/>
              </w:rPr>
              <w:br/>
              <w:t>- Chuyển loại dịch vụ công khám hao phí để miễn tiền cho bệnh nhân</w:t>
            </w:r>
            <w:r w:rsidRPr="00CF1345">
              <w:rPr>
                <w:sz w:val="24"/>
                <w:szCs w:val="24"/>
              </w:rPr>
              <w:br/>
              <w:t>- Chuyển dịch vụ sang hao phí phẫu thuật thủ thuật để miễn tiền cho bệnh nhân</w:t>
            </w:r>
            <w:r w:rsidRPr="00CF1345">
              <w:rPr>
                <w:sz w:val="24"/>
                <w:szCs w:val="24"/>
              </w:rPr>
              <w:br/>
              <w:t>- Chuyển dịch vụ sang miễn phí để miễn tiền cho bệnh nhân</w:t>
            </w:r>
            <w:r w:rsidRPr="00CF1345">
              <w:rPr>
                <w:sz w:val="24"/>
                <w:szCs w:val="24"/>
              </w:rPr>
              <w:br/>
              <w:t>- Đối tượng khác</w:t>
            </w:r>
            <w:r w:rsidRPr="00CF1345">
              <w:rPr>
                <w:sz w:val="24"/>
                <w:szCs w:val="24"/>
              </w:rPr>
              <w:br/>
              <w:t xml:space="preserve">- Chuyển loại thanh toán sang </w:t>
            </w:r>
            <w:r w:rsidR="00F619B6">
              <w:rPr>
                <w:sz w:val="24"/>
                <w:szCs w:val="24"/>
              </w:rPr>
              <w:t>BHYT</w:t>
            </w:r>
            <w:r w:rsidRPr="00CF1345">
              <w:rPr>
                <w:sz w:val="24"/>
                <w:szCs w:val="24"/>
              </w:rPr>
              <w:t xml:space="preserve"> + Viện phí</w:t>
            </w:r>
            <w:r w:rsidRPr="00CF1345">
              <w:rPr>
                <w:sz w:val="24"/>
                <w:szCs w:val="24"/>
              </w:rPr>
              <w:br/>
              <w:t>- Tách dịch vụ thành các bản ghi con để chuyển đối tượng thanh toán</w:t>
            </w:r>
            <w:r w:rsidRPr="00CF1345">
              <w:rPr>
                <w:sz w:val="24"/>
                <w:szCs w:val="24"/>
              </w:rPr>
              <w:br/>
              <w:t>- Nhập miễn giảm dịch vụ để giảm tiền thanh toán cho bệnh nhân</w:t>
            </w:r>
            <w:r w:rsidRPr="00CF1345">
              <w:rPr>
                <w:sz w:val="24"/>
                <w:szCs w:val="24"/>
              </w:rPr>
              <w:br/>
              <w:t>- Đổi tỷ lệ điều kiện thanh toán thuốc, vật tư</w:t>
            </w:r>
            <w:r w:rsidRPr="00CF1345">
              <w:rPr>
                <w:sz w:val="24"/>
                <w:szCs w:val="24"/>
              </w:rPr>
              <w:br/>
              <w:t>- Lịch sử chuyển đối tượng từ loại hình thanh toán này sang loại hình thanh toán</w:t>
            </w:r>
            <w:r w:rsidRPr="00CF1345">
              <w:rPr>
                <w:sz w:val="24"/>
                <w:szCs w:val="24"/>
              </w:rPr>
              <w:br/>
              <w:t>khác</w:t>
            </w:r>
          </w:p>
        </w:tc>
        <w:tc>
          <w:tcPr>
            <w:tcW w:w="4820" w:type="dxa"/>
            <w:vAlign w:val="center"/>
          </w:tcPr>
          <w:p w14:paraId="1EF04BA4" w14:textId="17A21381" w:rsidR="0099466C" w:rsidRPr="00CF1345" w:rsidRDefault="0099466C" w:rsidP="0099466C">
            <w:pPr>
              <w:rPr>
                <w:sz w:val="24"/>
                <w:szCs w:val="24"/>
              </w:rPr>
            </w:pPr>
            <w:r w:rsidRPr="00CF1345">
              <w:rPr>
                <w:sz w:val="24"/>
                <w:szCs w:val="24"/>
              </w:rPr>
              <w:lastRenderedPageBreak/>
              <w:t>Hiển thị toàn bộ chi phí phát sinh cho bệnh nhân trong 1 đợt khám và điều trị, in bảng kê, in phơi</w:t>
            </w:r>
          </w:p>
        </w:tc>
      </w:tr>
      <w:tr w:rsidR="0099466C" w:rsidRPr="00CF1345" w14:paraId="17958C67" w14:textId="77777777" w:rsidTr="00650024">
        <w:tc>
          <w:tcPr>
            <w:tcW w:w="568" w:type="dxa"/>
            <w:vAlign w:val="center"/>
          </w:tcPr>
          <w:p w14:paraId="26E2DC1F" w14:textId="3FD2F14A" w:rsidR="0099466C" w:rsidRPr="00CF1345" w:rsidRDefault="0099466C" w:rsidP="0099466C">
            <w:pPr>
              <w:pStyle w:val="TableParagraph"/>
              <w:rPr>
                <w:sz w:val="24"/>
                <w:szCs w:val="24"/>
              </w:rPr>
            </w:pPr>
            <w:r w:rsidRPr="00CF1345">
              <w:rPr>
                <w:sz w:val="24"/>
                <w:szCs w:val="24"/>
              </w:rPr>
              <w:lastRenderedPageBreak/>
              <w:t>24</w:t>
            </w:r>
          </w:p>
        </w:tc>
        <w:tc>
          <w:tcPr>
            <w:tcW w:w="2036" w:type="dxa"/>
            <w:vAlign w:val="center"/>
          </w:tcPr>
          <w:p w14:paraId="682362B5" w14:textId="1A7F6AEB" w:rsidR="0099466C" w:rsidRPr="00CF1345" w:rsidRDefault="0099466C" w:rsidP="0099466C">
            <w:pPr>
              <w:rPr>
                <w:sz w:val="24"/>
                <w:szCs w:val="24"/>
              </w:rPr>
            </w:pPr>
            <w:r w:rsidRPr="00CF1345">
              <w:rPr>
                <w:sz w:val="24"/>
                <w:szCs w:val="24"/>
              </w:rPr>
              <w:t>Kê ngày giường</w:t>
            </w:r>
          </w:p>
        </w:tc>
        <w:tc>
          <w:tcPr>
            <w:tcW w:w="6610" w:type="dxa"/>
          </w:tcPr>
          <w:p w14:paraId="308EA49A" w14:textId="25357457" w:rsidR="0099466C" w:rsidRPr="00CF1345" w:rsidRDefault="0099466C" w:rsidP="0099466C">
            <w:pPr>
              <w:rPr>
                <w:sz w:val="24"/>
                <w:szCs w:val="24"/>
              </w:rPr>
            </w:pPr>
            <w:r w:rsidRPr="00CF1345">
              <w:rPr>
                <w:sz w:val="24"/>
                <w:szCs w:val="24"/>
              </w:rPr>
              <w:t>Chức năng cho phép các khoa điều trị ngoại trú kê giường ban ngày cho bệnh nhân điều trị tại khoa theo đúng quy định ban hành. Chức năng gồm cá tính năng sau</w:t>
            </w:r>
            <w:r w:rsidRPr="00CF1345">
              <w:rPr>
                <w:sz w:val="24"/>
                <w:szCs w:val="24"/>
              </w:rPr>
              <w:br/>
              <w:t>- Hiển thị danh sách các dịch vụ kê tiền giường</w:t>
            </w:r>
            <w:r w:rsidRPr="00CF1345">
              <w:rPr>
                <w:sz w:val="24"/>
                <w:szCs w:val="24"/>
              </w:rPr>
              <w:br/>
              <w:t>- Tìm kiếm thông tin chi tiết theo các thông tin text seach được hiển thị trên lưới.</w:t>
            </w:r>
            <w:r w:rsidRPr="00CF1345">
              <w:rPr>
                <w:sz w:val="24"/>
                <w:szCs w:val="24"/>
              </w:rPr>
              <w:br/>
              <w:t>- Tạo lưu thông tin mẫu phiếu</w:t>
            </w:r>
            <w:r w:rsidRPr="00CF1345">
              <w:rPr>
                <w:sz w:val="24"/>
                <w:szCs w:val="24"/>
              </w:rPr>
              <w:br/>
              <w:t>- Chọn mẫu để kê nhanh cho bệnh nhân</w:t>
            </w:r>
            <w:r w:rsidRPr="00CF1345">
              <w:rPr>
                <w:sz w:val="24"/>
                <w:szCs w:val="24"/>
              </w:rPr>
              <w:br/>
              <w:t>- Lưu và In phiếu chỉ định</w:t>
            </w:r>
            <w:r w:rsidRPr="00CF1345">
              <w:rPr>
                <w:sz w:val="24"/>
                <w:szCs w:val="24"/>
              </w:rPr>
              <w:br/>
              <w:t>- Lưu thông tin</w:t>
            </w:r>
            <w:r w:rsidRPr="00CF1345">
              <w:rPr>
                <w:sz w:val="24"/>
                <w:szCs w:val="24"/>
              </w:rPr>
              <w:br/>
              <w:t>- Đóng giao diện kê giường cho bệnh nhân</w:t>
            </w:r>
          </w:p>
        </w:tc>
        <w:tc>
          <w:tcPr>
            <w:tcW w:w="4820" w:type="dxa"/>
            <w:vAlign w:val="center"/>
          </w:tcPr>
          <w:p w14:paraId="6B4D8288" w14:textId="0EBD0593" w:rsidR="0099466C" w:rsidRPr="00CF1345" w:rsidRDefault="0099466C" w:rsidP="0099466C">
            <w:pPr>
              <w:rPr>
                <w:sz w:val="24"/>
                <w:szCs w:val="24"/>
              </w:rPr>
            </w:pPr>
            <w:r w:rsidRPr="00CF1345">
              <w:rPr>
                <w:sz w:val="24"/>
                <w:szCs w:val="24"/>
              </w:rPr>
              <w:t>Điều trị ngoại trú kê giường ban ngày cho bệnh nhân điều trị tại khoa theo đúng quy định ban hành</w:t>
            </w:r>
          </w:p>
        </w:tc>
      </w:tr>
      <w:tr w:rsidR="0099466C" w:rsidRPr="00CF1345" w14:paraId="08149D6D" w14:textId="77777777" w:rsidTr="00650024">
        <w:tc>
          <w:tcPr>
            <w:tcW w:w="568" w:type="dxa"/>
            <w:vAlign w:val="center"/>
          </w:tcPr>
          <w:p w14:paraId="5F37FB98" w14:textId="048B9553" w:rsidR="0099466C" w:rsidRPr="00CF1345" w:rsidRDefault="0099466C" w:rsidP="0099466C">
            <w:pPr>
              <w:pStyle w:val="TableParagraph"/>
              <w:rPr>
                <w:sz w:val="24"/>
                <w:szCs w:val="24"/>
              </w:rPr>
            </w:pPr>
            <w:r w:rsidRPr="00CF1345">
              <w:rPr>
                <w:sz w:val="24"/>
                <w:szCs w:val="24"/>
              </w:rPr>
              <w:t>25</w:t>
            </w:r>
          </w:p>
        </w:tc>
        <w:tc>
          <w:tcPr>
            <w:tcW w:w="2036" w:type="dxa"/>
            <w:vAlign w:val="center"/>
          </w:tcPr>
          <w:p w14:paraId="01BBEE8F" w14:textId="79EC381D" w:rsidR="0099466C" w:rsidRPr="00CF1345" w:rsidRDefault="0099466C" w:rsidP="0099466C">
            <w:pPr>
              <w:rPr>
                <w:sz w:val="24"/>
                <w:szCs w:val="24"/>
              </w:rPr>
            </w:pPr>
            <w:r w:rsidRPr="00CF1345">
              <w:rPr>
                <w:sz w:val="24"/>
                <w:szCs w:val="24"/>
              </w:rPr>
              <w:t>Kết thúc bệnh án</w:t>
            </w:r>
          </w:p>
        </w:tc>
        <w:tc>
          <w:tcPr>
            <w:tcW w:w="6610" w:type="dxa"/>
          </w:tcPr>
          <w:p w14:paraId="21BB8C7D" w14:textId="76319BC1" w:rsidR="0099466C" w:rsidRPr="00CF1345" w:rsidRDefault="0099466C" w:rsidP="0099466C">
            <w:pPr>
              <w:rPr>
                <w:sz w:val="24"/>
                <w:szCs w:val="24"/>
              </w:rPr>
            </w:pPr>
            <w:r w:rsidRPr="00CF1345">
              <w:rPr>
                <w:sz w:val="24"/>
                <w:szCs w:val="24"/>
              </w:rPr>
              <w:t>Chức năng cho phép bác sĩ, điều dưỡng thực hiện kết thúc đợt khám và điều trị hiện tại theo chu kỳ quản lý của bệnh viện. Chức năng bao gồm các tính năng sau:</w:t>
            </w:r>
            <w:r w:rsidRPr="00CF1345">
              <w:rPr>
                <w:sz w:val="24"/>
                <w:szCs w:val="24"/>
              </w:rPr>
              <w:br/>
              <w:t>- Chọn bệnh nhân và thao tác kết thúc.</w:t>
            </w:r>
            <w:r w:rsidRPr="00CF1345">
              <w:rPr>
                <w:sz w:val="24"/>
                <w:szCs w:val="24"/>
              </w:rPr>
              <w:br/>
              <w:t>- Bật các thông báo ràng buộc dữ liệu</w:t>
            </w:r>
            <w:r w:rsidRPr="00CF1345">
              <w:rPr>
                <w:sz w:val="24"/>
                <w:szCs w:val="24"/>
              </w:rPr>
              <w:br/>
              <w:t>- Xác nhận thao tác.</w:t>
            </w:r>
          </w:p>
        </w:tc>
        <w:tc>
          <w:tcPr>
            <w:tcW w:w="4820" w:type="dxa"/>
            <w:vAlign w:val="center"/>
          </w:tcPr>
          <w:p w14:paraId="33095528" w14:textId="6831389E" w:rsidR="0099466C" w:rsidRPr="00CF1345" w:rsidRDefault="0099466C" w:rsidP="0099466C">
            <w:pPr>
              <w:rPr>
                <w:sz w:val="24"/>
                <w:szCs w:val="24"/>
              </w:rPr>
            </w:pPr>
            <w:r w:rsidRPr="00CF1345">
              <w:rPr>
                <w:sz w:val="24"/>
                <w:szCs w:val="24"/>
              </w:rPr>
              <w:t>Thực hiện kết thúc đợt khám và điều trị hiện tại</w:t>
            </w:r>
          </w:p>
        </w:tc>
      </w:tr>
      <w:tr w:rsidR="0099466C" w:rsidRPr="00CF1345" w14:paraId="3142B9B9" w14:textId="77777777" w:rsidTr="00650024">
        <w:tc>
          <w:tcPr>
            <w:tcW w:w="568" w:type="dxa"/>
            <w:vAlign w:val="center"/>
          </w:tcPr>
          <w:p w14:paraId="19E8136D" w14:textId="4355E8D4" w:rsidR="0099466C" w:rsidRPr="00CF1345" w:rsidRDefault="0099466C" w:rsidP="0099466C">
            <w:pPr>
              <w:pStyle w:val="TableParagraph"/>
              <w:rPr>
                <w:sz w:val="24"/>
                <w:szCs w:val="24"/>
              </w:rPr>
            </w:pPr>
            <w:r w:rsidRPr="00CF1345">
              <w:rPr>
                <w:sz w:val="24"/>
                <w:szCs w:val="24"/>
              </w:rPr>
              <w:t>26</w:t>
            </w:r>
          </w:p>
        </w:tc>
        <w:tc>
          <w:tcPr>
            <w:tcW w:w="2036" w:type="dxa"/>
            <w:vAlign w:val="center"/>
          </w:tcPr>
          <w:p w14:paraId="773DF23E" w14:textId="51D1E847" w:rsidR="0099466C" w:rsidRPr="00CF1345" w:rsidRDefault="0099466C" w:rsidP="0099466C">
            <w:pPr>
              <w:rPr>
                <w:sz w:val="24"/>
                <w:szCs w:val="24"/>
              </w:rPr>
            </w:pPr>
            <w:r w:rsidRPr="00CF1345">
              <w:rPr>
                <w:sz w:val="24"/>
                <w:szCs w:val="24"/>
              </w:rPr>
              <w:t>Mở bệnh án</w:t>
            </w:r>
          </w:p>
        </w:tc>
        <w:tc>
          <w:tcPr>
            <w:tcW w:w="6610" w:type="dxa"/>
          </w:tcPr>
          <w:p w14:paraId="1E8336D3" w14:textId="7CC8CEC5" w:rsidR="0099466C" w:rsidRPr="00CF1345" w:rsidRDefault="0099466C" w:rsidP="0099466C">
            <w:pPr>
              <w:rPr>
                <w:sz w:val="24"/>
                <w:szCs w:val="24"/>
              </w:rPr>
            </w:pPr>
            <w:r w:rsidRPr="00CF1345">
              <w:rPr>
                <w:sz w:val="24"/>
                <w:szCs w:val="24"/>
              </w:rPr>
              <w:t xml:space="preserve">Chức năng cho phép bác sĩ, điều dưỡng thực hiện yêu cầu mở bệnh án khi đã kết thúc trước đó trong phạm vi xử lý cho phép. </w:t>
            </w:r>
            <w:r w:rsidRPr="00CF1345">
              <w:rPr>
                <w:sz w:val="24"/>
                <w:szCs w:val="24"/>
              </w:rPr>
              <w:lastRenderedPageBreak/>
              <w:t>Chức năng bao gồm các tính năng sau:</w:t>
            </w:r>
            <w:r w:rsidRPr="00CF1345">
              <w:rPr>
                <w:sz w:val="24"/>
                <w:szCs w:val="24"/>
              </w:rPr>
              <w:br/>
              <w:t>- Chọn bệnh nhân và thao tác mở Bệnh án.</w:t>
            </w:r>
            <w:r w:rsidRPr="00CF1345">
              <w:rPr>
                <w:sz w:val="24"/>
                <w:szCs w:val="24"/>
              </w:rPr>
              <w:br/>
              <w:t>- Bật các thông báo ràng buộc dữ liệu</w:t>
            </w:r>
            <w:r w:rsidRPr="00CF1345">
              <w:rPr>
                <w:sz w:val="24"/>
                <w:szCs w:val="24"/>
              </w:rPr>
              <w:br/>
              <w:t>- Xác nhận thao tác.</w:t>
            </w:r>
          </w:p>
        </w:tc>
        <w:tc>
          <w:tcPr>
            <w:tcW w:w="4820" w:type="dxa"/>
            <w:vAlign w:val="center"/>
          </w:tcPr>
          <w:p w14:paraId="2ADB11B3" w14:textId="3EB159BF" w:rsidR="0099466C" w:rsidRPr="00CF1345" w:rsidRDefault="0099466C" w:rsidP="0099466C">
            <w:pPr>
              <w:rPr>
                <w:sz w:val="24"/>
                <w:szCs w:val="24"/>
              </w:rPr>
            </w:pPr>
            <w:r w:rsidRPr="00CF1345">
              <w:rPr>
                <w:sz w:val="24"/>
                <w:szCs w:val="24"/>
              </w:rPr>
              <w:lastRenderedPageBreak/>
              <w:t>Thực hiện yêu cầu mở bệnh án khi đã kết thúc trước đó trong phạm vi xử lý cho phép</w:t>
            </w:r>
          </w:p>
        </w:tc>
      </w:tr>
      <w:tr w:rsidR="0099466C" w:rsidRPr="00CF1345" w14:paraId="2FC7709D" w14:textId="77777777" w:rsidTr="00650024">
        <w:tc>
          <w:tcPr>
            <w:tcW w:w="568" w:type="dxa"/>
            <w:vAlign w:val="center"/>
          </w:tcPr>
          <w:p w14:paraId="67DBC2CD" w14:textId="34CCC9BB" w:rsidR="0099466C" w:rsidRPr="00CF1345" w:rsidRDefault="0099466C" w:rsidP="0099466C">
            <w:pPr>
              <w:pStyle w:val="TableParagraph"/>
              <w:rPr>
                <w:sz w:val="24"/>
                <w:szCs w:val="24"/>
              </w:rPr>
            </w:pPr>
            <w:r w:rsidRPr="00CF1345">
              <w:rPr>
                <w:sz w:val="24"/>
                <w:szCs w:val="24"/>
              </w:rPr>
              <w:lastRenderedPageBreak/>
              <w:t>27</w:t>
            </w:r>
          </w:p>
        </w:tc>
        <w:tc>
          <w:tcPr>
            <w:tcW w:w="2036" w:type="dxa"/>
            <w:vAlign w:val="center"/>
          </w:tcPr>
          <w:p w14:paraId="74CD0F15" w14:textId="2F63E081" w:rsidR="0099466C" w:rsidRPr="00CF1345" w:rsidRDefault="0099466C" w:rsidP="0099466C">
            <w:pPr>
              <w:rPr>
                <w:sz w:val="24"/>
                <w:szCs w:val="24"/>
              </w:rPr>
            </w:pPr>
            <w:r w:rsidRPr="00CF1345">
              <w:rPr>
                <w:sz w:val="24"/>
                <w:szCs w:val="24"/>
              </w:rPr>
              <w:t>Xem thông tin bệnh nhân</w:t>
            </w:r>
          </w:p>
        </w:tc>
        <w:tc>
          <w:tcPr>
            <w:tcW w:w="6610" w:type="dxa"/>
          </w:tcPr>
          <w:p w14:paraId="79C885F2" w14:textId="25A878FA" w:rsidR="0099466C" w:rsidRPr="00CF1345" w:rsidRDefault="0099466C" w:rsidP="0099466C">
            <w:pPr>
              <w:rPr>
                <w:sz w:val="24"/>
                <w:szCs w:val="24"/>
              </w:rPr>
            </w:pPr>
            <w:r w:rsidRPr="00CF1345">
              <w:rPr>
                <w:sz w:val="24"/>
                <w:szCs w:val="24"/>
              </w:rPr>
              <w:t>Chức năng cho phép bác sĩ, điều dưỡng kiểm tra lại thông tin hành chính của bệnh nhân. Chức năng gồm các tính năng:</w:t>
            </w:r>
            <w:r w:rsidRPr="00CF1345">
              <w:rPr>
                <w:sz w:val="24"/>
                <w:szCs w:val="24"/>
              </w:rPr>
              <w:br/>
              <w:t>- Gọi lại màn hình nhập bệnh án của bệnh nhân.</w:t>
            </w:r>
          </w:p>
        </w:tc>
        <w:tc>
          <w:tcPr>
            <w:tcW w:w="4820" w:type="dxa"/>
            <w:vAlign w:val="center"/>
          </w:tcPr>
          <w:p w14:paraId="1CC795B8" w14:textId="4B35C691" w:rsidR="0099466C" w:rsidRPr="00CF1345" w:rsidRDefault="0099466C" w:rsidP="0099466C">
            <w:pPr>
              <w:rPr>
                <w:sz w:val="24"/>
                <w:szCs w:val="24"/>
              </w:rPr>
            </w:pPr>
            <w:r w:rsidRPr="00CF1345">
              <w:rPr>
                <w:sz w:val="24"/>
                <w:szCs w:val="24"/>
              </w:rPr>
              <w:t>Kiểm tra lại thông tin hành chính của bệnh nhân</w:t>
            </w:r>
          </w:p>
        </w:tc>
      </w:tr>
      <w:tr w:rsidR="0099466C" w:rsidRPr="00CF1345" w14:paraId="261B3C52" w14:textId="77777777" w:rsidTr="00650024">
        <w:tc>
          <w:tcPr>
            <w:tcW w:w="568" w:type="dxa"/>
            <w:vAlign w:val="center"/>
          </w:tcPr>
          <w:p w14:paraId="1137F66D" w14:textId="690F87E8" w:rsidR="0099466C" w:rsidRPr="00CF1345" w:rsidRDefault="0099466C" w:rsidP="0099466C">
            <w:pPr>
              <w:pStyle w:val="TableParagraph"/>
              <w:rPr>
                <w:sz w:val="24"/>
                <w:szCs w:val="24"/>
              </w:rPr>
            </w:pPr>
            <w:r w:rsidRPr="00CF1345">
              <w:rPr>
                <w:sz w:val="24"/>
                <w:szCs w:val="24"/>
              </w:rPr>
              <w:t>28</w:t>
            </w:r>
          </w:p>
        </w:tc>
        <w:tc>
          <w:tcPr>
            <w:tcW w:w="2036" w:type="dxa"/>
            <w:vAlign w:val="center"/>
          </w:tcPr>
          <w:p w14:paraId="2AF580B3" w14:textId="13DDCA51" w:rsidR="0099466C" w:rsidRPr="00CF1345" w:rsidRDefault="0099466C" w:rsidP="0099466C">
            <w:pPr>
              <w:rPr>
                <w:sz w:val="24"/>
                <w:szCs w:val="24"/>
              </w:rPr>
            </w:pPr>
            <w:r w:rsidRPr="00CF1345">
              <w:rPr>
                <w:sz w:val="24"/>
                <w:szCs w:val="24"/>
              </w:rPr>
              <w:t>Gọi lại bệnh nhân chuyển khoa</w:t>
            </w:r>
          </w:p>
        </w:tc>
        <w:tc>
          <w:tcPr>
            <w:tcW w:w="6610" w:type="dxa"/>
          </w:tcPr>
          <w:p w14:paraId="27572959" w14:textId="3EA742A5" w:rsidR="0099466C" w:rsidRPr="00CF1345" w:rsidRDefault="0099466C" w:rsidP="0099466C">
            <w:pPr>
              <w:rPr>
                <w:sz w:val="24"/>
                <w:szCs w:val="24"/>
              </w:rPr>
            </w:pPr>
            <w:r w:rsidRPr="00CF1345">
              <w:rPr>
                <w:sz w:val="24"/>
                <w:szCs w:val="24"/>
              </w:rPr>
              <w:t>Chức năng cho phép bác sĩ, điều dưỡng gọi lại bệnh nhân khi chuyển khoa nhầm mà khoa được chuyển đến chưa thực hiện thao tác nhập vào khoa để điều trị. Khi thực hiện xong thì bệnh án sẽ tự động mở lại để bác sĩ, điều dưỡng thực hiện tiếp các nghiệp vụ khác phát sinh. Chức năng gồm các tính năng:</w:t>
            </w:r>
            <w:r w:rsidRPr="00CF1345">
              <w:rPr>
                <w:sz w:val="24"/>
                <w:szCs w:val="24"/>
              </w:rPr>
              <w:br/>
              <w:t>- Chọn bệnh nhân và thao tác gọi lại bệnh nhân khi chuyển nhầm</w:t>
            </w:r>
            <w:r w:rsidRPr="00CF1345">
              <w:rPr>
                <w:sz w:val="24"/>
                <w:szCs w:val="24"/>
              </w:rPr>
              <w:br/>
              <w:t>- Bật các thông báo ràng buộc dữ liệu</w:t>
            </w:r>
            <w:r w:rsidRPr="00CF1345">
              <w:rPr>
                <w:sz w:val="24"/>
                <w:szCs w:val="24"/>
              </w:rPr>
              <w:br/>
              <w:t>- Xác nhận thao tác</w:t>
            </w:r>
          </w:p>
        </w:tc>
        <w:tc>
          <w:tcPr>
            <w:tcW w:w="4820" w:type="dxa"/>
            <w:vAlign w:val="center"/>
          </w:tcPr>
          <w:p w14:paraId="55D9F866" w14:textId="31B476C7" w:rsidR="0099466C" w:rsidRPr="00CF1345" w:rsidRDefault="0099466C" w:rsidP="0099466C">
            <w:pPr>
              <w:rPr>
                <w:sz w:val="24"/>
                <w:szCs w:val="24"/>
              </w:rPr>
            </w:pPr>
            <w:r w:rsidRPr="00CF1345">
              <w:rPr>
                <w:sz w:val="24"/>
                <w:szCs w:val="24"/>
              </w:rPr>
              <w:t>Gọi lại bệnh nhân khi chuyển khoa nhầm mà khoa được chuyển đến chưa thực hiện thao tác nhập vào khoa để điều trị</w:t>
            </w:r>
          </w:p>
        </w:tc>
      </w:tr>
      <w:tr w:rsidR="0099466C" w:rsidRPr="00CF1345" w14:paraId="30117E1A" w14:textId="77777777" w:rsidTr="00650024">
        <w:tc>
          <w:tcPr>
            <w:tcW w:w="568" w:type="dxa"/>
            <w:vAlign w:val="center"/>
          </w:tcPr>
          <w:p w14:paraId="7DE5D267" w14:textId="733D8B07" w:rsidR="0099466C" w:rsidRPr="00CF1345" w:rsidRDefault="0099466C" w:rsidP="0099466C">
            <w:pPr>
              <w:pStyle w:val="TableParagraph"/>
              <w:rPr>
                <w:sz w:val="24"/>
                <w:szCs w:val="24"/>
              </w:rPr>
            </w:pPr>
            <w:r w:rsidRPr="00CF1345">
              <w:rPr>
                <w:sz w:val="24"/>
                <w:szCs w:val="24"/>
              </w:rPr>
              <w:t>29</w:t>
            </w:r>
          </w:p>
        </w:tc>
        <w:tc>
          <w:tcPr>
            <w:tcW w:w="2036" w:type="dxa"/>
            <w:vAlign w:val="center"/>
          </w:tcPr>
          <w:p w14:paraId="74C5B798" w14:textId="1B0B8A79" w:rsidR="0099466C" w:rsidRPr="00CF1345" w:rsidRDefault="0099466C" w:rsidP="0099466C">
            <w:pPr>
              <w:rPr>
                <w:sz w:val="24"/>
                <w:szCs w:val="24"/>
              </w:rPr>
            </w:pPr>
            <w:r w:rsidRPr="00CF1345">
              <w:rPr>
                <w:sz w:val="24"/>
                <w:szCs w:val="24"/>
              </w:rPr>
              <w:t>Mở bệnh án cho khoa</w:t>
            </w:r>
          </w:p>
        </w:tc>
        <w:tc>
          <w:tcPr>
            <w:tcW w:w="6610" w:type="dxa"/>
          </w:tcPr>
          <w:p w14:paraId="60213DEC" w14:textId="24CC1269" w:rsidR="0099466C" w:rsidRPr="00CF1345" w:rsidRDefault="0099466C" w:rsidP="0099466C">
            <w:pPr>
              <w:rPr>
                <w:sz w:val="24"/>
                <w:szCs w:val="24"/>
              </w:rPr>
            </w:pPr>
            <w:r w:rsidRPr="00CF1345">
              <w:rPr>
                <w:sz w:val="24"/>
                <w:szCs w:val="24"/>
              </w:rPr>
              <w:t>Chức năng cho phép bác sĩ, điều dưỡng, nhân viên, quản trị viên mở bệnh án cho khoa trước đó để chỉnh sửa hoặc bổ sung thông tin còn thiếu sót lúc điều trị. Chức năng bao gồm các tính năng sau:</w:t>
            </w:r>
            <w:r w:rsidRPr="00CF1345">
              <w:rPr>
                <w:sz w:val="24"/>
                <w:szCs w:val="24"/>
              </w:rPr>
              <w:br/>
              <w:t>- Chọn bệnh nhân thao tác mở bệnh án cho khoa điều trị trước đó</w:t>
            </w:r>
            <w:r w:rsidRPr="00CF1345">
              <w:rPr>
                <w:sz w:val="24"/>
                <w:szCs w:val="24"/>
              </w:rPr>
              <w:br/>
              <w:t>- Chọn khoa cần mở theo yêu cầu</w:t>
            </w:r>
            <w:r w:rsidRPr="00CF1345">
              <w:rPr>
                <w:sz w:val="24"/>
                <w:szCs w:val="24"/>
              </w:rPr>
              <w:br/>
              <w:t>- Bật các thông báo ràng buộc dữ liệu</w:t>
            </w:r>
            <w:r w:rsidRPr="00CF1345">
              <w:rPr>
                <w:sz w:val="24"/>
                <w:szCs w:val="24"/>
              </w:rPr>
              <w:br/>
              <w:t>- Xác nhận thao tác</w:t>
            </w:r>
          </w:p>
        </w:tc>
        <w:tc>
          <w:tcPr>
            <w:tcW w:w="4820" w:type="dxa"/>
            <w:vAlign w:val="center"/>
          </w:tcPr>
          <w:p w14:paraId="765182BD" w14:textId="43EB0070" w:rsidR="0099466C" w:rsidRPr="00CF1345" w:rsidRDefault="0099466C" w:rsidP="0099466C">
            <w:pPr>
              <w:rPr>
                <w:sz w:val="24"/>
                <w:szCs w:val="24"/>
              </w:rPr>
            </w:pPr>
            <w:r w:rsidRPr="00CF1345">
              <w:rPr>
                <w:sz w:val="24"/>
                <w:szCs w:val="24"/>
              </w:rPr>
              <w:t>Mở bệnh án cho khoa trước đó để chỉnh sửa hoặc bổ sung thông tin còn thiếu sót lúc điều trị</w:t>
            </w:r>
          </w:p>
        </w:tc>
      </w:tr>
      <w:tr w:rsidR="0099466C" w:rsidRPr="00CF1345" w14:paraId="72D3DBC5" w14:textId="77777777" w:rsidTr="00650024">
        <w:tc>
          <w:tcPr>
            <w:tcW w:w="568" w:type="dxa"/>
            <w:vAlign w:val="center"/>
          </w:tcPr>
          <w:p w14:paraId="2A1F8596" w14:textId="297CAEAB" w:rsidR="0099466C" w:rsidRPr="00CF1345" w:rsidRDefault="0099466C" w:rsidP="0099466C">
            <w:pPr>
              <w:pStyle w:val="TableParagraph"/>
              <w:rPr>
                <w:sz w:val="24"/>
                <w:szCs w:val="24"/>
              </w:rPr>
            </w:pPr>
            <w:r w:rsidRPr="00CF1345">
              <w:rPr>
                <w:sz w:val="24"/>
                <w:szCs w:val="24"/>
              </w:rPr>
              <w:t>30</w:t>
            </w:r>
          </w:p>
        </w:tc>
        <w:tc>
          <w:tcPr>
            <w:tcW w:w="2036" w:type="dxa"/>
            <w:vAlign w:val="center"/>
          </w:tcPr>
          <w:p w14:paraId="165492AD" w14:textId="2F4591C4" w:rsidR="0099466C" w:rsidRPr="00CF1345" w:rsidRDefault="0099466C" w:rsidP="0099466C">
            <w:pPr>
              <w:rPr>
                <w:sz w:val="24"/>
                <w:szCs w:val="24"/>
              </w:rPr>
            </w:pPr>
            <w:r w:rsidRPr="00CF1345">
              <w:rPr>
                <w:sz w:val="24"/>
                <w:szCs w:val="24"/>
              </w:rPr>
              <w:t>Lịch sử cổng Bảo hiểm</w:t>
            </w:r>
          </w:p>
        </w:tc>
        <w:tc>
          <w:tcPr>
            <w:tcW w:w="6610" w:type="dxa"/>
          </w:tcPr>
          <w:p w14:paraId="458BBFC1" w14:textId="1AF5D629" w:rsidR="0099466C" w:rsidRPr="00CF1345" w:rsidRDefault="0099466C" w:rsidP="0099466C">
            <w:pPr>
              <w:rPr>
                <w:sz w:val="24"/>
                <w:szCs w:val="24"/>
              </w:rPr>
            </w:pPr>
            <w:r w:rsidRPr="00CF1345">
              <w:rPr>
                <w:sz w:val="24"/>
                <w:szCs w:val="24"/>
              </w:rPr>
              <w:t>Chức năng cho phép điều dưỡng, bác sĩ, nhân viên y tế tại giao diện tiếp nhận kiểm tra thông tin thẻ, thông tin lịch sử thông tuyến của bệnh nhân từ API trả về từ cổng giám định BHXH. Chức năng bao gồm các tính năng:</w:t>
            </w:r>
            <w:r w:rsidRPr="00CF1345">
              <w:rPr>
                <w:sz w:val="24"/>
                <w:szCs w:val="24"/>
              </w:rPr>
              <w:br/>
              <w:t>- Hiển thị thông tin lịch sử điều trị đã được các cơ sở y tế gửi lên cổng</w:t>
            </w:r>
            <w:r w:rsidRPr="00CF1345">
              <w:rPr>
                <w:sz w:val="24"/>
                <w:szCs w:val="24"/>
              </w:rPr>
              <w:br/>
              <w:t>- Tìm kiếm thông tin</w:t>
            </w:r>
            <w:r w:rsidRPr="00CF1345">
              <w:rPr>
                <w:sz w:val="24"/>
                <w:szCs w:val="24"/>
              </w:rPr>
              <w:br/>
              <w:t>- Tìm kiếm thông tin chi tiết của bệnh nhân theo các trường thông tin trên giao diện tra cứu cổng BHXH</w:t>
            </w:r>
            <w:r w:rsidRPr="00CF1345">
              <w:rPr>
                <w:sz w:val="24"/>
                <w:szCs w:val="24"/>
              </w:rPr>
              <w:br/>
              <w:t>- In thông tin thông tuyến</w:t>
            </w:r>
            <w:r w:rsidRPr="00CF1345">
              <w:rPr>
                <w:sz w:val="24"/>
                <w:szCs w:val="24"/>
              </w:rPr>
              <w:br/>
              <w:t>- Đóng giao diện tra cứu thông tuyến</w:t>
            </w:r>
          </w:p>
        </w:tc>
        <w:tc>
          <w:tcPr>
            <w:tcW w:w="4820" w:type="dxa"/>
            <w:vAlign w:val="center"/>
          </w:tcPr>
          <w:p w14:paraId="1D481ED7" w14:textId="6425A115" w:rsidR="0099466C" w:rsidRPr="00CF1345" w:rsidRDefault="0099466C" w:rsidP="0099466C">
            <w:pPr>
              <w:rPr>
                <w:sz w:val="24"/>
                <w:szCs w:val="24"/>
              </w:rPr>
            </w:pPr>
            <w:r w:rsidRPr="00CF1345">
              <w:rPr>
                <w:sz w:val="24"/>
                <w:szCs w:val="24"/>
              </w:rPr>
              <w:t>Kiểm tra thông tin thẻ, thông tin lịch sử thông tuyến của bệnh nhân từ  cổng giám định BHXH</w:t>
            </w:r>
          </w:p>
        </w:tc>
      </w:tr>
      <w:tr w:rsidR="0099466C" w:rsidRPr="00CF1345" w14:paraId="7E9093A0" w14:textId="77777777" w:rsidTr="00650024">
        <w:tc>
          <w:tcPr>
            <w:tcW w:w="568" w:type="dxa"/>
            <w:vAlign w:val="center"/>
          </w:tcPr>
          <w:p w14:paraId="44A30136" w14:textId="12A199B1" w:rsidR="0099466C" w:rsidRPr="00CF1345" w:rsidRDefault="0099466C" w:rsidP="0099466C">
            <w:pPr>
              <w:pStyle w:val="TableParagraph"/>
              <w:rPr>
                <w:sz w:val="24"/>
                <w:szCs w:val="24"/>
              </w:rPr>
            </w:pPr>
            <w:r w:rsidRPr="00CF1345">
              <w:rPr>
                <w:sz w:val="24"/>
                <w:szCs w:val="24"/>
              </w:rPr>
              <w:lastRenderedPageBreak/>
              <w:t>31</w:t>
            </w:r>
          </w:p>
        </w:tc>
        <w:tc>
          <w:tcPr>
            <w:tcW w:w="2036" w:type="dxa"/>
            <w:vAlign w:val="center"/>
          </w:tcPr>
          <w:p w14:paraId="3C725D25" w14:textId="5C91E6D4" w:rsidR="0099466C" w:rsidRPr="00CF1345" w:rsidRDefault="0099466C" w:rsidP="0099466C">
            <w:pPr>
              <w:rPr>
                <w:sz w:val="24"/>
                <w:szCs w:val="24"/>
              </w:rPr>
            </w:pPr>
            <w:r w:rsidRPr="00CF1345">
              <w:rPr>
                <w:sz w:val="24"/>
                <w:szCs w:val="24"/>
              </w:rPr>
              <w:t>Lịch sử tiếp nhận vào khoa</w:t>
            </w:r>
          </w:p>
        </w:tc>
        <w:tc>
          <w:tcPr>
            <w:tcW w:w="6610" w:type="dxa"/>
          </w:tcPr>
          <w:p w14:paraId="0A6C16D5" w14:textId="64513073" w:rsidR="0099466C" w:rsidRPr="00CF1345" w:rsidRDefault="0099466C" w:rsidP="0099466C">
            <w:pPr>
              <w:rPr>
                <w:sz w:val="24"/>
                <w:szCs w:val="24"/>
              </w:rPr>
            </w:pPr>
            <w:r w:rsidRPr="00CF1345">
              <w:rPr>
                <w:sz w:val="24"/>
                <w:szCs w:val="24"/>
              </w:rPr>
              <w:t>Chức năng cho phép bác sĩ, điều dưỡng kiểm tra lịch sử các lần tiếp nhận bệnh nhân vào khoa điều trị. Chức năng gồm các tính năng sau:</w:t>
            </w:r>
            <w:r w:rsidRPr="00CF1345">
              <w:rPr>
                <w:sz w:val="24"/>
                <w:szCs w:val="24"/>
              </w:rPr>
              <w:br/>
              <w:t>- Hiển thị thông tin tiếp nhận tại khoa</w:t>
            </w:r>
            <w:r w:rsidRPr="00CF1345">
              <w:rPr>
                <w:sz w:val="24"/>
                <w:szCs w:val="24"/>
              </w:rPr>
              <w:br/>
              <w:t>- Tìm kiếm thông tin chi tiết theo trường thông tin hiển thị trên màn hình chức năng</w:t>
            </w:r>
            <w:r w:rsidRPr="00CF1345">
              <w:rPr>
                <w:sz w:val="24"/>
                <w:szCs w:val="24"/>
              </w:rPr>
              <w:br/>
              <w:t>- Chọn xem chi tiết từng lần tiếp nhận.</w:t>
            </w:r>
            <w:r w:rsidRPr="00CF1345">
              <w:rPr>
                <w:sz w:val="24"/>
                <w:szCs w:val="24"/>
              </w:rPr>
              <w:br/>
              <w:t>- Đóng giao diện tra cứu lịch sử tiếp nhận vào khoa</w:t>
            </w:r>
          </w:p>
        </w:tc>
        <w:tc>
          <w:tcPr>
            <w:tcW w:w="4820" w:type="dxa"/>
            <w:vAlign w:val="center"/>
          </w:tcPr>
          <w:p w14:paraId="6FB49A4E" w14:textId="19BC9907" w:rsidR="0099466C" w:rsidRPr="00CF1345" w:rsidRDefault="0099466C" w:rsidP="0099466C">
            <w:pPr>
              <w:rPr>
                <w:sz w:val="24"/>
                <w:szCs w:val="24"/>
              </w:rPr>
            </w:pPr>
            <w:r w:rsidRPr="00CF1345">
              <w:rPr>
                <w:sz w:val="24"/>
                <w:szCs w:val="24"/>
              </w:rPr>
              <w:t>Kiểm tra lịch sử các lần tiếp nhận bệnh nhân vào khoa điều trị</w:t>
            </w:r>
          </w:p>
        </w:tc>
      </w:tr>
      <w:tr w:rsidR="0099466C" w:rsidRPr="00CF1345" w14:paraId="003A1496" w14:textId="77777777" w:rsidTr="00650024">
        <w:tc>
          <w:tcPr>
            <w:tcW w:w="568" w:type="dxa"/>
            <w:vAlign w:val="center"/>
          </w:tcPr>
          <w:p w14:paraId="0B7C538B" w14:textId="73474E92" w:rsidR="0099466C" w:rsidRPr="00CF1345" w:rsidRDefault="0099466C" w:rsidP="0099466C">
            <w:pPr>
              <w:pStyle w:val="TableParagraph"/>
              <w:rPr>
                <w:sz w:val="24"/>
                <w:szCs w:val="24"/>
              </w:rPr>
            </w:pPr>
            <w:r w:rsidRPr="00CF1345">
              <w:rPr>
                <w:sz w:val="24"/>
                <w:szCs w:val="24"/>
              </w:rPr>
              <w:t>XIX.3</w:t>
            </w:r>
          </w:p>
        </w:tc>
        <w:tc>
          <w:tcPr>
            <w:tcW w:w="2036" w:type="dxa"/>
            <w:vAlign w:val="center"/>
          </w:tcPr>
          <w:p w14:paraId="3B9DBD0F" w14:textId="119E3D9D" w:rsidR="0099466C" w:rsidRPr="00CF1345" w:rsidRDefault="0099466C" w:rsidP="0099466C">
            <w:pPr>
              <w:rPr>
                <w:sz w:val="24"/>
                <w:szCs w:val="24"/>
              </w:rPr>
            </w:pPr>
            <w:r w:rsidRPr="00CF1345">
              <w:rPr>
                <w:sz w:val="24"/>
                <w:szCs w:val="24"/>
              </w:rPr>
              <w:t>Quản lý hành chính cấp cứu</w:t>
            </w:r>
          </w:p>
        </w:tc>
        <w:tc>
          <w:tcPr>
            <w:tcW w:w="6610" w:type="dxa"/>
          </w:tcPr>
          <w:p w14:paraId="2D6ABFD1" w14:textId="7EAE6C33" w:rsidR="0099466C" w:rsidRPr="00CF1345" w:rsidRDefault="0099466C" w:rsidP="0099466C">
            <w:pPr>
              <w:rPr>
                <w:sz w:val="24"/>
                <w:szCs w:val="24"/>
              </w:rPr>
            </w:pPr>
            <w:r w:rsidRPr="00CF1345">
              <w:rPr>
                <w:sz w:val="24"/>
                <w:szCs w:val="24"/>
              </w:rPr>
              <w:t> </w:t>
            </w:r>
          </w:p>
        </w:tc>
        <w:tc>
          <w:tcPr>
            <w:tcW w:w="4820" w:type="dxa"/>
            <w:vAlign w:val="center"/>
          </w:tcPr>
          <w:p w14:paraId="734D86D2" w14:textId="0479DB44" w:rsidR="0099466C" w:rsidRPr="00CF1345" w:rsidRDefault="0099466C" w:rsidP="0099466C">
            <w:pPr>
              <w:rPr>
                <w:sz w:val="24"/>
                <w:szCs w:val="24"/>
              </w:rPr>
            </w:pPr>
            <w:r w:rsidRPr="00CF1345">
              <w:rPr>
                <w:sz w:val="24"/>
                <w:szCs w:val="24"/>
              </w:rPr>
              <w:t> </w:t>
            </w:r>
          </w:p>
        </w:tc>
      </w:tr>
      <w:tr w:rsidR="0099466C" w:rsidRPr="00CF1345" w14:paraId="0C711406" w14:textId="77777777" w:rsidTr="00650024">
        <w:tc>
          <w:tcPr>
            <w:tcW w:w="568" w:type="dxa"/>
            <w:vAlign w:val="center"/>
          </w:tcPr>
          <w:p w14:paraId="4F34805B" w14:textId="51DD6132" w:rsidR="0099466C" w:rsidRPr="00CF1345" w:rsidRDefault="0099466C" w:rsidP="0099466C">
            <w:pPr>
              <w:pStyle w:val="TableParagraph"/>
              <w:rPr>
                <w:sz w:val="24"/>
                <w:szCs w:val="24"/>
              </w:rPr>
            </w:pPr>
            <w:r w:rsidRPr="00CF1345">
              <w:rPr>
                <w:sz w:val="24"/>
                <w:szCs w:val="24"/>
              </w:rPr>
              <w:t>1</w:t>
            </w:r>
          </w:p>
        </w:tc>
        <w:tc>
          <w:tcPr>
            <w:tcW w:w="2036" w:type="dxa"/>
            <w:vAlign w:val="center"/>
          </w:tcPr>
          <w:p w14:paraId="2C2CEFF0" w14:textId="34E69C6C" w:rsidR="0099466C" w:rsidRPr="00CF1345" w:rsidRDefault="0099466C" w:rsidP="0099466C">
            <w:pPr>
              <w:rPr>
                <w:sz w:val="24"/>
                <w:szCs w:val="24"/>
              </w:rPr>
            </w:pPr>
            <w:r w:rsidRPr="00CF1345">
              <w:rPr>
                <w:sz w:val="24"/>
                <w:szCs w:val="24"/>
              </w:rPr>
              <w:t>Danh sách bệnh nhân chờ tiếp nhận</w:t>
            </w:r>
          </w:p>
        </w:tc>
        <w:tc>
          <w:tcPr>
            <w:tcW w:w="6610" w:type="dxa"/>
          </w:tcPr>
          <w:p w14:paraId="52FD99FC" w14:textId="0E0BAC3C" w:rsidR="0099466C" w:rsidRPr="00CF1345" w:rsidRDefault="0099466C" w:rsidP="0099466C">
            <w:pPr>
              <w:rPr>
                <w:sz w:val="24"/>
                <w:szCs w:val="24"/>
              </w:rPr>
            </w:pPr>
            <w:r w:rsidRPr="00CF1345">
              <w:rPr>
                <w:sz w:val="24"/>
                <w:szCs w:val="24"/>
              </w:rPr>
              <w:t>Chức năng cho phép giao diện thông tin điều trị của bệnh nhân trên màn hình LCD của khoa. Chức năng gồm:</w:t>
            </w:r>
            <w:r w:rsidRPr="00CF1345">
              <w:rPr>
                <w:sz w:val="24"/>
                <w:szCs w:val="24"/>
              </w:rPr>
              <w:br/>
              <w:t>- Màn hình hiển thị danh sách các bệnh nhân đang điều trị trên LCD</w:t>
            </w:r>
          </w:p>
        </w:tc>
        <w:tc>
          <w:tcPr>
            <w:tcW w:w="4820" w:type="dxa"/>
            <w:vAlign w:val="center"/>
          </w:tcPr>
          <w:p w14:paraId="6609438B" w14:textId="70DB3AD5" w:rsidR="0099466C" w:rsidRPr="00CF1345" w:rsidRDefault="0099466C" w:rsidP="0099466C">
            <w:pPr>
              <w:rPr>
                <w:sz w:val="24"/>
                <w:szCs w:val="24"/>
              </w:rPr>
            </w:pPr>
            <w:r w:rsidRPr="00CF1345">
              <w:rPr>
                <w:sz w:val="24"/>
                <w:szCs w:val="24"/>
              </w:rPr>
              <w:t xml:space="preserve"> Hiển thị thông tin điều trị của bệnh nhân trên màn hình LCD của khoa</w:t>
            </w:r>
          </w:p>
        </w:tc>
      </w:tr>
      <w:tr w:rsidR="0099466C" w:rsidRPr="00CF1345" w14:paraId="46A84749" w14:textId="77777777" w:rsidTr="00650024">
        <w:tc>
          <w:tcPr>
            <w:tcW w:w="568" w:type="dxa"/>
            <w:vAlign w:val="center"/>
          </w:tcPr>
          <w:p w14:paraId="6919EC90" w14:textId="256CF0B2" w:rsidR="0099466C" w:rsidRPr="00CF1345" w:rsidRDefault="0099466C" w:rsidP="0099466C">
            <w:pPr>
              <w:pStyle w:val="TableParagraph"/>
              <w:rPr>
                <w:sz w:val="24"/>
                <w:szCs w:val="24"/>
              </w:rPr>
            </w:pPr>
            <w:r w:rsidRPr="00CF1345">
              <w:rPr>
                <w:sz w:val="24"/>
                <w:szCs w:val="24"/>
              </w:rPr>
              <w:t>2</w:t>
            </w:r>
          </w:p>
        </w:tc>
        <w:tc>
          <w:tcPr>
            <w:tcW w:w="2036" w:type="dxa"/>
            <w:vAlign w:val="center"/>
          </w:tcPr>
          <w:p w14:paraId="22954DF8" w14:textId="5F5AA51E" w:rsidR="0099466C" w:rsidRPr="00CF1345" w:rsidRDefault="0099466C" w:rsidP="0099466C">
            <w:pPr>
              <w:rPr>
                <w:sz w:val="24"/>
                <w:szCs w:val="24"/>
              </w:rPr>
            </w:pPr>
            <w:r w:rsidRPr="00CF1345">
              <w:rPr>
                <w:sz w:val="24"/>
                <w:szCs w:val="24"/>
              </w:rPr>
              <w:t>Danh sách bệnh nhân</w:t>
            </w:r>
          </w:p>
        </w:tc>
        <w:tc>
          <w:tcPr>
            <w:tcW w:w="6610" w:type="dxa"/>
          </w:tcPr>
          <w:p w14:paraId="54DCEE05" w14:textId="012BAED0" w:rsidR="0099466C" w:rsidRPr="00CF1345" w:rsidRDefault="0099466C" w:rsidP="0099466C">
            <w:pPr>
              <w:rPr>
                <w:sz w:val="24"/>
                <w:szCs w:val="24"/>
              </w:rPr>
            </w:pPr>
            <w:r w:rsidRPr="00CF1345">
              <w:rPr>
                <w:sz w:val="24"/>
                <w:szCs w:val="24"/>
              </w:rPr>
              <w:t>Chức năng cho phép điều dưỡng, bác sĩ của khoa theo dõi, kiểm tra, thực hiện các y lệnh liên quan tới các bệnh nhân đang được điều trị nội trú tại khoa mình. Chức năng gồm cá tính năng sau:</w:t>
            </w:r>
            <w:r w:rsidRPr="00CF1345">
              <w:rPr>
                <w:sz w:val="24"/>
                <w:szCs w:val="24"/>
              </w:rPr>
              <w:br/>
              <w:t>- Hiển thị mặc định danh sách bệnh nhân đang điều trị.</w:t>
            </w:r>
            <w:r w:rsidRPr="00CF1345">
              <w:rPr>
                <w:sz w:val="24"/>
                <w:szCs w:val="24"/>
              </w:rPr>
              <w:br/>
              <w:t>- Chọn để xem thông tin bệnh nhân đang điều trị theo điều kiện lọc.</w:t>
            </w:r>
            <w:r w:rsidRPr="00CF1345">
              <w:rPr>
                <w:sz w:val="24"/>
                <w:szCs w:val="24"/>
              </w:rPr>
              <w:br/>
              <w:t>- Chọn để xem thông tin bệnh nhân kết thúc điều trị tại khoa theo điều kiện lọc.</w:t>
            </w:r>
            <w:r w:rsidRPr="00CF1345">
              <w:rPr>
                <w:sz w:val="24"/>
                <w:szCs w:val="24"/>
              </w:rPr>
              <w:br/>
              <w:t>- Tìm kiếm bệnh nhân theo phòng/ buồng điều trị.</w:t>
            </w:r>
            <w:r w:rsidRPr="00CF1345">
              <w:rPr>
                <w:sz w:val="24"/>
                <w:szCs w:val="24"/>
              </w:rPr>
              <w:br/>
              <w:t>- Cập nhật phòng - bác sĩ</w:t>
            </w:r>
            <w:r w:rsidRPr="00CF1345">
              <w:rPr>
                <w:sz w:val="24"/>
                <w:szCs w:val="24"/>
              </w:rPr>
              <w:br/>
              <w:t>- Xem thông tin bệnh nhân</w:t>
            </w:r>
            <w:r w:rsidRPr="00CF1345">
              <w:rPr>
                <w:sz w:val="24"/>
                <w:szCs w:val="24"/>
              </w:rPr>
              <w:br/>
              <w:t>- Gọi lại bệnh nhân chuyển khoa</w:t>
            </w:r>
            <w:r w:rsidRPr="00CF1345">
              <w:rPr>
                <w:sz w:val="24"/>
                <w:szCs w:val="24"/>
              </w:rPr>
              <w:br/>
              <w:t>- Mở lại bệnh án cho khoa</w:t>
            </w:r>
            <w:r w:rsidRPr="00CF1345">
              <w:rPr>
                <w:sz w:val="24"/>
                <w:szCs w:val="24"/>
              </w:rPr>
              <w:br/>
              <w:t>- Đóng bệnh án được mở yêu cầu</w:t>
            </w:r>
            <w:r w:rsidRPr="00CF1345">
              <w:rPr>
                <w:sz w:val="24"/>
                <w:szCs w:val="24"/>
              </w:rPr>
              <w:br/>
              <w:t xml:space="preserve">- Lịch sử theo cổng </w:t>
            </w:r>
            <w:r w:rsidR="00F619B6">
              <w:rPr>
                <w:sz w:val="24"/>
                <w:szCs w:val="24"/>
              </w:rPr>
              <w:t>BHYT</w:t>
            </w:r>
            <w:r w:rsidRPr="00CF1345">
              <w:rPr>
                <w:sz w:val="24"/>
                <w:szCs w:val="24"/>
              </w:rPr>
              <w:br/>
              <w:t>- Lịch sử tiếp nhận vào vào khoa</w:t>
            </w:r>
            <w:r w:rsidRPr="00CF1345">
              <w:rPr>
                <w:sz w:val="24"/>
                <w:szCs w:val="24"/>
              </w:rPr>
              <w:br/>
              <w:t>- Yêu cầu mở bệnh án</w:t>
            </w:r>
          </w:p>
        </w:tc>
        <w:tc>
          <w:tcPr>
            <w:tcW w:w="4820" w:type="dxa"/>
            <w:vAlign w:val="center"/>
          </w:tcPr>
          <w:p w14:paraId="3AA4283C" w14:textId="6C3A1E86" w:rsidR="0099466C" w:rsidRPr="00CF1345" w:rsidRDefault="0099466C" w:rsidP="0099466C">
            <w:pPr>
              <w:rPr>
                <w:sz w:val="24"/>
                <w:szCs w:val="24"/>
              </w:rPr>
            </w:pPr>
            <w:r w:rsidRPr="00CF1345">
              <w:rPr>
                <w:sz w:val="24"/>
                <w:szCs w:val="24"/>
              </w:rPr>
              <w:t>Hiển thị mặc định danh sách bệnh nhân đang điều trị tại khoa</w:t>
            </w:r>
          </w:p>
        </w:tc>
      </w:tr>
      <w:tr w:rsidR="0099466C" w:rsidRPr="00CF1345" w14:paraId="676F4250" w14:textId="77777777" w:rsidTr="00650024">
        <w:tc>
          <w:tcPr>
            <w:tcW w:w="568" w:type="dxa"/>
            <w:vAlign w:val="center"/>
          </w:tcPr>
          <w:p w14:paraId="40C38BEB" w14:textId="0CB1E515" w:rsidR="0099466C" w:rsidRPr="00CF1345" w:rsidRDefault="0099466C" w:rsidP="0099466C">
            <w:pPr>
              <w:pStyle w:val="TableParagraph"/>
              <w:rPr>
                <w:sz w:val="24"/>
                <w:szCs w:val="24"/>
              </w:rPr>
            </w:pPr>
            <w:r w:rsidRPr="00CF1345">
              <w:rPr>
                <w:sz w:val="24"/>
                <w:szCs w:val="24"/>
              </w:rPr>
              <w:t>3</w:t>
            </w:r>
          </w:p>
        </w:tc>
        <w:tc>
          <w:tcPr>
            <w:tcW w:w="2036" w:type="dxa"/>
            <w:vAlign w:val="center"/>
          </w:tcPr>
          <w:p w14:paraId="28DB8C64" w14:textId="1FAE0769" w:rsidR="0099466C" w:rsidRPr="00CF1345" w:rsidRDefault="0099466C" w:rsidP="0099466C">
            <w:pPr>
              <w:rPr>
                <w:sz w:val="24"/>
                <w:szCs w:val="24"/>
              </w:rPr>
            </w:pPr>
            <w:r w:rsidRPr="00CF1345">
              <w:rPr>
                <w:sz w:val="24"/>
                <w:szCs w:val="24"/>
              </w:rPr>
              <w:t xml:space="preserve">Thông tin hành chính chi tiết của </w:t>
            </w:r>
            <w:r w:rsidRPr="00CF1345">
              <w:rPr>
                <w:sz w:val="24"/>
                <w:szCs w:val="24"/>
              </w:rPr>
              <w:lastRenderedPageBreak/>
              <w:t>bệnh nhân</w:t>
            </w:r>
          </w:p>
        </w:tc>
        <w:tc>
          <w:tcPr>
            <w:tcW w:w="6610" w:type="dxa"/>
          </w:tcPr>
          <w:p w14:paraId="09A59FE3" w14:textId="725F0422" w:rsidR="0099466C" w:rsidRPr="00CF1345" w:rsidRDefault="0099466C" w:rsidP="0099466C">
            <w:pPr>
              <w:rPr>
                <w:sz w:val="24"/>
                <w:szCs w:val="24"/>
              </w:rPr>
            </w:pPr>
            <w:r w:rsidRPr="00CF1345">
              <w:rPr>
                <w:sz w:val="24"/>
                <w:szCs w:val="24"/>
              </w:rPr>
              <w:lastRenderedPageBreak/>
              <w:t xml:space="preserve">Chức năng cho phép bác sĩ, điều dưỡng, nhân viên được phân quyền dữ liệu tại khoa kiểm tra thông tin hành chính bệnh nhân. </w:t>
            </w:r>
            <w:r w:rsidRPr="00CF1345">
              <w:rPr>
                <w:sz w:val="24"/>
                <w:szCs w:val="24"/>
              </w:rPr>
              <w:lastRenderedPageBreak/>
              <w:t>Chức năng gồm các tính năng:</w:t>
            </w:r>
            <w:r w:rsidRPr="00CF1345">
              <w:rPr>
                <w:sz w:val="24"/>
                <w:szCs w:val="24"/>
              </w:rPr>
              <w:br/>
              <w:t>- Hiển thị thông tin hành chính chi tiết của bệnh nhân</w:t>
            </w:r>
          </w:p>
        </w:tc>
        <w:tc>
          <w:tcPr>
            <w:tcW w:w="4820" w:type="dxa"/>
            <w:vAlign w:val="center"/>
          </w:tcPr>
          <w:p w14:paraId="31F38CDA" w14:textId="422E8702" w:rsidR="0099466C" w:rsidRPr="00CF1345" w:rsidRDefault="0099466C" w:rsidP="0099466C">
            <w:pPr>
              <w:rPr>
                <w:sz w:val="24"/>
                <w:szCs w:val="24"/>
              </w:rPr>
            </w:pPr>
            <w:r w:rsidRPr="00CF1345">
              <w:rPr>
                <w:sz w:val="24"/>
                <w:szCs w:val="24"/>
              </w:rPr>
              <w:lastRenderedPageBreak/>
              <w:t>Hiển thị thông tin hành chính chi tiết của bệnh nhân</w:t>
            </w:r>
          </w:p>
        </w:tc>
      </w:tr>
      <w:tr w:rsidR="0099466C" w:rsidRPr="00CF1345" w14:paraId="34123EC6" w14:textId="77777777" w:rsidTr="00650024">
        <w:tc>
          <w:tcPr>
            <w:tcW w:w="568" w:type="dxa"/>
            <w:vAlign w:val="center"/>
          </w:tcPr>
          <w:p w14:paraId="324FDCF7" w14:textId="0DFE3EE8" w:rsidR="0099466C" w:rsidRPr="00CF1345" w:rsidRDefault="0099466C" w:rsidP="0099466C">
            <w:pPr>
              <w:pStyle w:val="TableParagraph"/>
              <w:rPr>
                <w:sz w:val="24"/>
                <w:szCs w:val="24"/>
              </w:rPr>
            </w:pPr>
            <w:r w:rsidRPr="00CF1345">
              <w:rPr>
                <w:sz w:val="24"/>
                <w:szCs w:val="24"/>
              </w:rPr>
              <w:lastRenderedPageBreak/>
              <w:t>4</w:t>
            </w:r>
          </w:p>
        </w:tc>
        <w:tc>
          <w:tcPr>
            <w:tcW w:w="2036" w:type="dxa"/>
            <w:vAlign w:val="center"/>
          </w:tcPr>
          <w:p w14:paraId="3CDCCAC5" w14:textId="6DC00253" w:rsidR="0099466C" w:rsidRPr="00CF1345" w:rsidRDefault="0099466C" w:rsidP="0099466C">
            <w:pPr>
              <w:rPr>
                <w:sz w:val="24"/>
                <w:szCs w:val="24"/>
              </w:rPr>
            </w:pPr>
            <w:r w:rsidRPr="00CF1345">
              <w:rPr>
                <w:sz w:val="24"/>
                <w:szCs w:val="24"/>
              </w:rPr>
              <w:t>Danh sách suất ăn</w:t>
            </w:r>
          </w:p>
        </w:tc>
        <w:tc>
          <w:tcPr>
            <w:tcW w:w="6610" w:type="dxa"/>
          </w:tcPr>
          <w:p w14:paraId="7D5BB5A3" w14:textId="7A262542" w:rsidR="0099466C" w:rsidRPr="00CF1345" w:rsidRDefault="0099466C" w:rsidP="0099466C">
            <w:pPr>
              <w:rPr>
                <w:sz w:val="24"/>
                <w:szCs w:val="24"/>
              </w:rPr>
            </w:pPr>
            <w:r w:rsidRPr="00CF1345">
              <w:rPr>
                <w:sz w:val="24"/>
                <w:szCs w:val="24"/>
              </w:rPr>
              <w:t>Chức năng cho phép bác sĩ, điều dưỡng, nhân viên khoa được phân quyền kiểm tra, chỉnh sửa thông tin các suất ăn của bệnh nhân được chỉ định hàng ngày. Chức năng gồm các tính năng sau:</w:t>
            </w:r>
            <w:r w:rsidRPr="00CF1345">
              <w:rPr>
                <w:sz w:val="24"/>
                <w:szCs w:val="24"/>
              </w:rPr>
              <w:br/>
              <w:t>- Hiển thị danh sách chi tiết phiếu tạo suất ăn</w:t>
            </w:r>
            <w:r w:rsidRPr="00CF1345">
              <w:rPr>
                <w:sz w:val="24"/>
                <w:szCs w:val="24"/>
              </w:rPr>
              <w:br/>
              <w:t>- Hiển thị thông tin chi tiết của suất ăn tương ứng với phiếu chỉ định suất ăn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p>
        </w:tc>
        <w:tc>
          <w:tcPr>
            <w:tcW w:w="4820" w:type="dxa"/>
            <w:vAlign w:val="center"/>
          </w:tcPr>
          <w:p w14:paraId="425438C2" w14:textId="24703F9A" w:rsidR="0099466C" w:rsidRPr="00CF1345" w:rsidRDefault="0099466C" w:rsidP="0099466C">
            <w:pPr>
              <w:rPr>
                <w:sz w:val="24"/>
                <w:szCs w:val="24"/>
              </w:rPr>
            </w:pPr>
            <w:r w:rsidRPr="00CF1345">
              <w:rPr>
                <w:sz w:val="24"/>
                <w:szCs w:val="24"/>
              </w:rPr>
              <w:t>Hiển thị, cập nhật suất ăn của bệnh nhân được chỉ định hàng ngày</w:t>
            </w:r>
          </w:p>
        </w:tc>
      </w:tr>
      <w:tr w:rsidR="0099466C" w:rsidRPr="00CF1345" w14:paraId="0EEF58EB" w14:textId="77777777" w:rsidTr="00650024">
        <w:tc>
          <w:tcPr>
            <w:tcW w:w="568" w:type="dxa"/>
            <w:vAlign w:val="center"/>
          </w:tcPr>
          <w:p w14:paraId="3AFEF2AB" w14:textId="0144BCB5" w:rsidR="0099466C" w:rsidRPr="00CF1345" w:rsidRDefault="0099466C" w:rsidP="0099466C">
            <w:pPr>
              <w:pStyle w:val="TableParagraph"/>
              <w:rPr>
                <w:sz w:val="24"/>
                <w:szCs w:val="24"/>
              </w:rPr>
            </w:pPr>
            <w:r w:rsidRPr="00CF1345">
              <w:rPr>
                <w:sz w:val="24"/>
                <w:szCs w:val="24"/>
              </w:rPr>
              <w:t>5</w:t>
            </w:r>
          </w:p>
        </w:tc>
        <w:tc>
          <w:tcPr>
            <w:tcW w:w="2036" w:type="dxa"/>
            <w:vAlign w:val="center"/>
          </w:tcPr>
          <w:p w14:paraId="61B06190" w14:textId="4508235A" w:rsidR="0099466C" w:rsidRPr="00CF1345" w:rsidRDefault="0099466C" w:rsidP="0099466C">
            <w:pPr>
              <w:rPr>
                <w:sz w:val="24"/>
                <w:szCs w:val="24"/>
              </w:rPr>
            </w:pPr>
            <w:r w:rsidRPr="00CF1345">
              <w:rPr>
                <w:sz w:val="24"/>
                <w:szCs w:val="24"/>
              </w:rPr>
              <w:t>Danh sách ngày giường</w:t>
            </w:r>
          </w:p>
        </w:tc>
        <w:tc>
          <w:tcPr>
            <w:tcW w:w="6610" w:type="dxa"/>
          </w:tcPr>
          <w:p w14:paraId="469BAA2D" w14:textId="644104FE" w:rsidR="0099466C" w:rsidRPr="00CF1345" w:rsidRDefault="0099466C" w:rsidP="0099466C">
            <w:pPr>
              <w:rPr>
                <w:sz w:val="24"/>
                <w:szCs w:val="24"/>
              </w:rPr>
            </w:pPr>
            <w:r w:rsidRPr="00CF1345">
              <w:rPr>
                <w:sz w:val="24"/>
                <w:szCs w:val="24"/>
              </w:rPr>
              <w:t>Chức năng cho phép bác sĩ, điều dưỡng, nhân viên trong khoa kiểm tra, chỉnh sửa thông tin các phiếu chỉ định ngày giường thanh toán cho bệnh nhân. Chức năng gồm các tính năng sau:</w:t>
            </w:r>
            <w:r w:rsidRPr="00CF1345">
              <w:rPr>
                <w:sz w:val="24"/>
                <w:szCs w:val="24"/>
              </w:rPr>
              <w:br/>
              <w:t>- Hiển thị danh sách chi tiết phiếu tạo ngày giường</w:t>
            </w:r>
            <w:r w:rsidRPr="00CF1345">
              <w:rPr>
                <w:sz w:val="24"/>
                <w:szCs w:val="24"/>
              </w:rPr>
              <w:br/>
              <w:t>- Hiển thị thông tin chi tiết của ngày giường tương ứng với phiếu chỉ định ngày giường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ngày giường</w:t>
            </w:r>
          </w:p>
        </w:tc>
        <w:tc>
          <w:tcPr>
            <w:tcW w:w="4820" w:type="dxa"/>
            <w:vAlign w:val="center"/>
          </w:tcPr>
          <w:p w14:paraId="5CDC6A85" w14:textId="2D696CA6" w:rsidR="0099466C" w:rsidRPr="00CF1345" w:rsidRDefault="0099466C" w:rsidP="0099466C">
            <w:pPr>
              <w:rPr>
                <w:sz w:val="24"/>
                <w:szCs w:val="24"/>
              </w:rPr>
            </w:pPr>
            <w:r w:rsidRPr="00CF1345">
              <w:rPr>
                <w:sz w:val="24"/>
                <w:szCs w:val="24"/>
              </w:rPr>
              <w:t>Hiển thị, cập nhật thông tin các phiếu chỉ định ngày giường cho bệnh nhân</w:t>
            </w:r>
          </w:p>
        </w:tc>
      </w:tr>
      <w:tr w:rsidR="0099466C" w:rsidRPr="00CF1345" w14:paraId="313A789B" w14:textId="77777777" w:rsidTr="00650024">
        <w:tc>
          <w:tcPr>
            <w:tcW w:w="568" w:type="dxa"/>
            <w:vAlign w:val="center"/>
          </w:tcPr>
          <w:p w14:paraId="0F32F8BB" w14:textId="4079F71E" w:rsidR="0099466C" w:rsidRPr="00CF1345" w:rsidRDefault="0099466C" w:rsidP="0099466C">
            <w:pPr>
              <w:pStyle w:val="TableParagraph"/>
              <w:rPr>
                <w:sz w:val="24"/>
                <w:szCs w:val="24"/>
              </w:rPr>
            </w:pPr>
            <w:r w:rsidRPr="00CF1345">
              <w:rPr>
                <w:sz w:val="24"/>
                <w:szCs w:val="24"/>
              </w:rPr>
              <w:t>6</w:t>
            </w:r>
          </w:p>
        </w:tc>
        <w:tc>
          <w:tcPr>
            <w:tcW w:w="2036" w:type="dxa"/>
            <w:vAlign w:val="center"/>
          </w:tcPr>
          <w:p w14:paraId="317CCABE" w14:textId="220A196F" w:rsidR="0099466C" w:rsidRPr="00CF1345" w:rsidRDefault="0099466C" w:rsidP="0099466C">
            <w:pPr>
              <w:rPr>
                <w:sz w:val="24"/>
                <w:szCs w:val="24"/>
              </w:rPr>
            </w:pPr>
            <w:r w:rsidRPr="00CF1345">
              <w:rPr>
                <w:sz w:val="24"/>
                <w:szCs w:val="24"/>
              </w:rPr>
              <w:t>Danh sách công khám</w:t>
            </w:r>
          </w:p>
        </w:tc>
        <w:tc>
          <w:tcPr>
            <w:tcW w:w="6610" w:type="dxa"/>
          </w:tcPr>
          <w:p w14:paraId="1B7AA654" w14:textId="787E8180" w:rsidR="0099466C" w:rsidRPr="00CF1345" w:rsidRDefault="0099466C" w:rsidP="0099466C">
            <w:pPr>
              <w:rPr>
                <w:sz w:val="24"/>
                <w:szCs w:val="24"/>
              </w:rPr>
            </w:pPr>
            <w:r w:rsidRPr="00CF1345">
              <w:rPr>
                <w:sz w:val="24"/>
                <w:szCs w:val="24"/>
              </w:rPr>
              <w:t>Chức năng cho phép bác sĩ, điều dưỡng nhân viên tại khoa kiểm tra thông tin phiếu công khám được chỉ định để thanh toán cho bệnh nhân. Chức năng gồm các tính năng sau:</w:t>
            </w:r>
            <w:r w:rsidRPr="00CF1345">
              <w:rPr>
                <w:sz w:val="24"/>
                <w:szCs w:val="24"/>
              </w:rPr>
              <w:br/>
              <w:t>- Hiển thị danh sách chi tiết phiếu tạo công khám</w:t>
            </w:r>
            <w:r w:rsidRPr="00CF1345">
              <w:rPr>
                <w:sz w:val="24"/>
                <w:szCs w:val="24"/>
              </w:rPr>
              <w:br/>
              <w:t>- Hiển thị thông tin chi tiết của công khám tương ứng với phiếu chỉ định công khám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công khám</w:t>
            </w:r>
          </w:p>
        </w:tc>
        <w:tc>
          <w:tcPr>
            <w:tcW w:w="4820" w:type="dxa"/>
            <w:vAlign w:val="center"/>
          </w:tcPr>
          <w:p w14:paraId="4B4BAD0C" w14:textId="283B04F6" w:rsidR="0099466C" w:rsidRPr="00CF1345" w:rsidRDefault="0099466C" w:rsidP="0099466C">
            <w:pPr>
              <w:rPr>
                <w:sz w:val="24"/>
                <w:szCs w:val="24"/>
              </w:rPr>
            </w:pPr>
            <w:r w:rsidRPr="00CF1345">
              <w:rPr>
                <w:sz w:val="24"/>
                <w:szCs w:val="24"/>
              </w:rPr>
              <w:t>Hiển thị, cập nhật thông tin phiếu công khám được chỉ định cho bệnh nhân</w:t>
            </w:r>
          </w:p>
        </w:tc>
      </w:tr>
      <w:tr w:rsidR="0099466C" w:rsidRPr="00CF1345" w14:paraId="6A702B73" w14:textId="77777777" w:rsidTr="00650024">
        <w:tc>
          <w:tcPr>
            <w:tcW w:w="568" w:type="dxa"/>
            <w:vAlign w:val="center"/>
          </w:tcPr>
          <w:p w14:paraId="2B31A495" w14:textId="7B3A15C6" w:rsidR="0099466C" w:rsidRPr="00CF1345" w:rsidRDefault="0099466C" w:rsidP="0099466C">
            <w:pPr>
              <w:pStyle w:val="TableParagraph"/>
              <w:rPr>
                <w:sz w:val="24"/>
                <w:szCs w:val="24"/>
              </w:rPr>
            </w:pPr>
            <w:r w:rsidRPr="00CF1345">
              <w:rPr>
                <w:sz w:val="24"/>
                <w:szCs w:val="24"/>
              </w:rPr>
              <w:lastRenderedPageBreak/>
              <w:t>7</w:t>
            </w:r>
          </w:p>
        </w:tc>
        <w:tc>
          <w:tcPr>
            <w:tcW w:w="2036" w:type="dxa"/>
            <w:vAlign w:val="center"/>
          </w:tcPr>
          <w:p w14:paraId="2A83AC8A" w14:textId="7E6246E9" w:rsidR="0099466C" w:rsidRPr="00CF1345" w:rsidRDefault="0099466C" w:rsidP="0099466C">
            <w:pPr>
              <w:rPr>
                <w:sz w:val="24"/>
                <w:szCs w:val="24"/>
              </w:rPr>
            </w:pPr>
            <w:r w:rsidRPr="00CF1345">
              <w:rPr>
                <w:sz w:val="24"/>
                <w:szCs w:val="24"/>
              </w:rPr>
              <w:t>Danh sách phiếu chăm sóc</w:t>
            </w:r>
          </w:p>
        </w:tc>
        <w:tc>
          <w:tcPr>
            <w:tcW w:w="6610" w:type="dxa"/>
          </w:tcPr>
          <w:p w14:paraId="187EFDC1" w14:textId="1B474DC3" w:rsidR="0099466C" w:rsidRPr="00CF1345" w:rsidRDefault="0099466C" w:rsidP="0099466C">
            <w:pPr>
              <w:rPr>
                <w:sz w:val="24"/>
                <w:szCs w:val="24"/>
              </w:rPr>
            </w:pPr>
            <w:r w:rsidRPr="00CF1345">
              <w:rPr>
                <w:sz w:val="24"/>
                <w:szCs w:val="24"/>
              </w:rPr>
              <w:t>Chức năng cho phép điều dưỡng kiểm tra, in ấn, cập nhật phiếu chăm sóc của bệnh nhân hàng ngày. Chức năng gồm các tính năng sau:</w:t>
            </w:r>
            <w:r w:rsidRPr="00CF1345">
              <w:rPr>
                <w:sz w:val="24"/>
                <w:szCs w:val="24"/>
              </w:rPr>
              <w:br/>
              <w:t>- Hiển thị danh sách chi tiết phiếu chăm sóc</w:t>
            </w:r>
            <w:r w:rsidRPr="00CF1345">
              <w:rPr>
                <w:sz w:val="24"/>
                <w:szCs w:val="24"/>
              </w:rPr>
              <w:br/>
              <w:t>- Hiển thị thông tin chi tiết của chăm sóc tương ứng với phiếu chỉ định chăm sóc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công khám</w:t>
            </w:r>
          </w:p>
        </w:tc>
        <w:tc>
          <w:tcPr>
            <w:tcW w:w="4820" w:type="dxa"/>
            <w:vAlign w:val="center"/>
          </w:tcPr>
          <w:p w14:paraId="5AD9A3DD" w14:textId="197EE1B9" w:rsidR="0099466C" w:rsidRPr="00CF1345" w:rsidRDefault="0099466C" w:rsidP="0099466C">
            <w:pPr>
              <w:rPr>
                <w:sz w:val="24"/>
                <w:szCs w:val="24"/>
              </w:rPr>
            </w:pPr>
            <w:r w:rsidRPr="00CF1345">
              <w:rPr>
                <w:sz w:val="24"/>
                <w:szCs w:val="24"/>
              </w:rPr>
              <w:t>Hiển thị, cập nhật phiếu chăm sóc của bệnh nhân hàng ngày</w:t>
            </w:r>
          </w:p>
        </w:tc>
      </w:tr>
      <w:tr w:rsidR="0099466C" w:rsidRPr="00CF1345" w14:paraId="16004738" w14:textId="77777777" w:rsidTr="00650024">
        <w:tc>
          <w:tcPr>
            <w:tcW w:w="568" w:type="dxa"/>
            <w:vAlign w:val="center"/>
          </w:tcPr>
          <w:p w14:paraId="6C3FD6A2" w14:textId="33A62C4E" w:rsidR="0099466C" w:rsidRPr="00CF1345" w:rsidRDefault="0099466C" w:rsidP="0099466C">
            <w:pPr>
              <w:pStyle w:val="TableParagraph"/>
              <w:rPr>
                <w:sz w:val="24"/>
                <w:szCs w:val="24"/>
              </w:rPr>
            </w:pPr>
            <w:r w:rsidRPr="00CF1345">
              <w:rPr>
                <w:sz w:val="24"/>
                <w:szCs w:val="24"/>
              </w:rPr>
              <w:t>8</w:t>
            </w:r>
          </w:p>
        </w:tc>
        <w:tc>
          <w:tcPr>
            <w:tcW w:w="2036" w:type="dxa"/>
            <w:vAlign w:val="center"/>
          </w:tcPr>
          <w:p w14:paraId="6819E85B" w14:textId="08FE8BB9" w:rsidR="0099466C" w:rsidRPr="00CF1345" w:rsidRDefault="0099466C" w:rsidP="0099466C">
            <w:pPr>
              <w:rPr>
                <w:sz w:val="24"/>
                <w:szCs w:val="24"/>
              </w:rPr>
            </w:pPr>
            <w:r w:rsidRPr="00CF1345">
              <w:rPr>
                <w:sz w:val="24"/>
                <w:szCs w:val="24"/>
              </w:rPr>
              <w:t>Danh sách phiếu truyền dịch</w:t>
            </w:r>
          </w:p>
        </w:tc>
        <w:tc>
          <w:tcPr>
            <w:tcW w:w="6610" w:type="dxa"/>
          </w:tcPr>
          <w:p w14:paraId="44F3CD4A" w14:textId="2842F473" w:rsidR="0099466C" w:rsidRPr="00CF1345" w:rsidRDefault="0099466C" w:rsidP="0099466C">
            <w:pPr>
              <w:rPr>
                <w:sz w:val="24"/>
                <w:szCs w:val="24"/>
              </w:rPr>
            </w:pPr>
            <w:r w:rsidRPr="00CF1345">
              <w:rPr>
                <w:sz w:val="24"/>
                <w:szCs w:val="24"/>
              </w:rPr>
              <w:t>Chức năng cho phép hiển thị thông tin các phiếu truyền dịch của bệnh nhân do điều dưỡng thực hiện khi theo dõi các lần truyền dịch cho bệnh nhân. Chức năng bao</w:t>
            </w:r>
            <w:r w:rsidRPr="00CF1345">
              <w:rPr>
                <w:sz w:val="24"/>
                <w:szCs w:val="24"/>
              </w:rPr>
              <w:br/>
              <w:t>gồm các tính năng sau:</w:t>
            </w:r>
            <w:r w:rsidRPr="00CF1345">
              <w:rPr>
                <w:sz w:val="24"/>
                <w:szCs w:val="24"/>
              </w:rPr>
              <w:br/>
              <w:t>- Hiển thị danh sách chi tiết phiếu tạo truyền dịch</w:t>
            </w:r>
            <w:r w:rsidRPr="00CF1345">
              <w:rPr>
                <w:sz w:val="24"/>
                <w:szCs w:val="24"/>
              </w:rPr>
              <w:br/>
              <w:t>- Hiển thị thông tin chi tiết của truyền dịch tương ứng với phiếu chỉ định truyền dịch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truyền dịch</w:t>
            </w:r>
            <w:r w:rsidRPr="00CF1345">
              <w:rPr>
                <w:sz w:val="24"/>
                <w:szCs w:val="24"/>
              </w:rPr>
              <w:br/>
              <w:t>- In các phiếu truyền dịch được chọn</w:t>
            </w:r>
            <w:r w:rsidRPr="00CF1345">
              <w:rPr>
                <w:sz w:val="24"/>
                <w:szCs w:val="24"/>
              </w:rPr>
              <w:br/>
              <w:t>- In tất cả các phiếu truyền dịch</w:t>
            </w:r>
          </w:p>
        </w:tc>
        <w:tc>
          <w:tcPr>
            <w:tcW w:w="4820" w:type="dxa"/>
            <w:vAlign w:val="center"/>
          </w:tcPr>
          <w:p w14:paraId="58176EBE" w14:textId="2BA8BB1E" w:rsidR="0099466C" w:rsidRPr="00CF1345" w:rsidRDefault="0099466C" w:rsidP="0099466C">
            <w:pPr>
              <w:rPr>
                <w:sz w:val="24"/>
                <w:szCs w:val="24"/>
              </w:rPr>
            </w:pPr>
            <w:r w:rsidRPr="00CF1345">
              <w:rPr>
                <w:sz w:val="24"/>
                <w:szCs w:val="24"/>
              </w:rPr>
              <w:t xml:space="preserve"> Hiển thị, cập nhật thông tin các phiếu truyền dịch của bệnh nhân do điều dưỡng thực hiện</w:t>
            </w:r>
          </w:p>
        </w:tc>
      </w:tr>
      <w:tr w:rsidR="0099466C" w:rsidRPr="00CF1345" w14:paraId="5B8DF5A9" w14:textId="77777777" w:rsidTr="00650024">
        <w:tc>
          <w:tcPr>
            <w:tcW w:w="568" w:type="dxa"/>
            <w:vAlign w:val="center"/>
          </w:tcPr>
          <w:p w14:paraId="23B8DACE" w14:textId="031F317D" w:rsidR="0099466C" w:rsidRPr="00CF1345" w:rsidRDefault="0099466C" w:rsidP="0099466C">
            <w:pPr>
              <w:pStyle w:val="TableParagraph"/>
              <w:rPr>
                <w:sz w:val="24"/>
                <w:szCs w:val="24"/>
              </w:rPr>
            </w:pPr>
            <w:r w:rsidRPr="00CF1345">
              <w:rPr>
                <w:sz w:val="24"/>
                <w:szCs w:val="24"/>
              </w:rPr>
              <w:t>9</w:t>
            </w:r>
          </w:p>
        </w:tc>
        <w:tc>
          <w:tcPr>
            <w:tcW w:w="2036" w:type="dxa"/>
            <w:vAlign w:val="center"/>
          </w:tcPr>
          <w:p w14:paraId="05AED1CD" w14:textId="5EBA35BD" w:rsidR="0099466C" w:rsidRPr="00CF1345" w:rsidRDefault="0099466C" w:rsidP="0099466C">
            <w:pPr>
              <w:rPr>
                <w:sz w:val="24"/>
                <w:szCs w:val="24"/>
              </w:rPr>
            </w:pPr>
            <w:r w:rsidRPr="00CF1345">
              <w:rPr>
                <w:sz w:val="24"/>
                <w:szCs w:val="24"/>
              </w:rPr>
              <w:t>Danh sách phiếu thu khác</w:t>
            </w:r>
          </w:p>
        </w:tc>
        <w:tc>
          <w:tcPr>
            <w:tcW w:w="6610" w:type="dxa"/>
          </w:tcPr>
          <w:p w14:paraId="1EB36B75" w14:textId="28AC8FBF" w:rsidR="0099466C" w:rsidRPr="00CF1345" w:rsidRDefault="0099466C" w:rsidP="0099466C">
            <w:pPr>
              <w:rPr>
                <w:sz w:val="24"/>
                <w:szCs w:val="24"/>
              </w:rPr>
            </w:pPr>
            <w:r w:rsidRPr="00CF1345">
              <w:rPr>
                <w:sz w:val="24"/>
                <w:szCs w:val="24"/>
              </w:rPr>
              <w:t>Chức năng cho phép bác sĩ, điều dưỡng, nhân viên tại khoa kiểm tra thông tin các phiếu chỉ định tính tiền ngoài danh mục khám chữa bệnh được tính cho bệnh nhân như: sổ khám, vòng đeo tay, ... Chức năng bao gồm các tính năng sau:</w:t>
            </w:r>
            <w:r w:rsidRPr="00CF1345">
              <w:rPr>
                <w:sz w:val="24"/>
                <w:szCs w:val="24"/>
              </w:rPr>
              <w:br/>
              <w:t>- Hiển thị danh sách chi tiết phiếu tạo thu khác</w:t>
            </w:r>
            <w:r w:rsidRPr="00CF1345">
              <w:rPr>
                <w:sz w:val="24"/>
                <w:szCs w:val="24"/>
              </w:rPr>
              <w:br/>
              <w:t>- Hiển thị thông tin chi tiết của thu khác tương ứng với phiếu chỉ định thu khác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r>
            <w:r w:rsidRPr="00CF1345">
              <w:rPr>
                <w:sz w:val="24"/>
                <w:szCs w:val="24"/>
              </w:rPr>
              <w:lastRenderedPageBreak/>
              <w:t>- Cho phép chọn xóa phiếu</w:t>
            </w:r>
            <w:r w:rsidRPr="00CF1345">
              <w:rPr>
                <w:sz w:val="24"/>
                <w:szCs w:val="24"/>
              </w:rPr>
              <w:br/>
              <w:t>- Cho phép xóa các phiếu đã chọn</w:t>
            </w:r>
            <w:r w:rsidRPr="00CF1345">
              <w:rPr>
                <w:sz w:val="24"/>
                <w:szCs w:val="24"/>
              </w:rPr>
              <w:br/>
              <w:t>- In phiếu thu khác</w:t>
            </w:r>
          </w:p>
        </w:tc>
        <w:tc>
          <w:tcPr>
            <w:tcW w:w="4820" w:type="dxa"/>
            <w:vAlign w:val="center"/>
          </w:tcPr>
          <w:p w14:paraId="642E3401" w14:textId="7F135512" w:rsidR="0099466C" w:rsidRPr="00CF1345" w:rsidRDefault="0099466C" w:rsidP="0099466C">
            <w:pPr>
              <w:rPr>
                <w:sz w:val="24"/>
                <w:szCs w:val="24"/>
              </w:rPr>
            </w:pPr>
            <w:r w:rsidRPr="00CF1345">
              <w:rPr>
                <w:sz w:val="24"/>
                <w:szCs w:val="24"/>
              </w:rPr>
              <w:lastRenderedPageBreak/>
              <w:t>Hiển thị, cập nhật danh sách chi tiết phiếu tạo thu khác cho bệnh nhân</w:t>
            </w:r>
          </w:p>
        </w:tc>
      </w:tr>
      <w:tr w:rsidR="0099466C" w:rsidRPr="00CF1345" w14:paraId="64462220" w14:textId="77777777" w:rsidTr="00650024">
        <w:tc>
          <w:tcPr>
            <w:tcW w:w="568" w:type="dxa"/>
            <w:vAlign w:val="center"/>
          </w:tcPr>
          <w:p w14:paraId="7016326D" w14:textId="23B386B5" w:rsidR="0099466C" w:rsidRPr="00CF1345" w:rsidRDefault="0099466C" w:rsidP="0099466C">
            <w:pPr>
              <w:pStyle w:val="TableParagraph"/>
              <w:rPr>
                <w:sz w:val="24"/>
                <w:szCs w:val="24"/>
              </w:rPr>
            </w:pPr>
            <w:r w:rsidRPr="00CF1345">
              <w:rPr>
                <w:sz w:val="24"/>
                <w:szCs w:val="24"/>
              </w:rPr>
              <w:lastRenderedPageBreak/>
              <w:t>10</w:t>
            </w:r>
          </w:p>
        </w:tc>
        <w:tc>
          <w:tcPr>
            <w:tcW w:w="2036" w:type="dxa"/>
            <w:vAlign w:val="center"/>
          </w:tcPr>
          <w:p w14:paraId="1E997E3B" w14:textId="39438846" w:rsidR="0099466C" w:rsidRPr="00CF1345" w:rsidRDefault="0099466C" w:rsidP="0099466C">
            <w:pPr>
              <w:rPr>
                <w:sz w:val="24"/>
                <w:szCs w:val="24"/>
              </w:rPr>
            </w:pPr>
            <w:r w:rsidRPr="00CF1345">
              <w:rPr>
                <w:sz w:val="24"/>
                <w:szCs w:val="24"/>
              </w:rPr>
              <w:t>Danh sách vật tư</w:t>
            </w:r>
          </w:p>
        </w:tc>
        <w:tc>
          <w:tcPr>
            <w:tcW w:w="6610" w:type="dxa"/>
          </w:tcPr>
          <w:p w14:paraId="018C5004" w14:textId="6ECFB9F2" w:rsidR="0099466C" w:rsidRPr="00CF1345" w:rsidRDefault="0099466C" w:rsidP="0099466C">
            <w:pPr>
              <w:rPr>
                <w:sz w:val="24"/>
                <w:szCs w:val="24"/>
              </w:rPr>
            </w:pPr>
            <w:r w:rsidRPr="00CF1345">
              <w:rPr>
                <w:sz w:val="24"/>
                <w:szCs w:val="24"/>
              </w:rPr>
              <w:t>Cho phép bác sĩ, điều dưỡng kiểm tra thông tin các phiếu vật tư được kê cho bệnh nhân hàng ngày hoặc các vật tư kê đi kèm theo gói dịch vụ. Ngoài ra còn thực hiện các chức năng nghiệp vụ liên quan tới gửi, xoá, hủy, in các phiếu tại chức năng. Chức năng gồm các tính năng sau:</w:t>
            </w:r>
            <w:r w:rsidRPr="00CF1345">
              <w:rPr>
                <w:sz w:val="24"/>
                <w:szCs w:val="24"/>
              </w:rPr>
              <w:br/>
              <w:t>- Hiển thị danh sách chi tiết phiếu tạo vật tư</w:t>
            </w:r>
            <w:r w:rsidRPr="00CF1345">
              <w:rPr>
                <w:sz w:val="24"/>
                <w:szCs w:val="24"/>
              </w:rPr>
              <w:br/>
              <w:t>- Hiển thị thông tin chi tiết của vật tư tương ứng với phiếu chỉ định vật tư được chọn</w:t>
            </w:r>
            <w:r w:rsidRPr="00CF1345">
              <w:rPr>
                <w:sz w:val="24"/>
                <w:szCs w:val="24"/>
              </w:rPr>
              <w:br/>
              <w:t>- Tìm kiếm thông tin chi tiết theo các thông tin hiển thị trên lưới.</w:t>
            </w:r>
            <w:r w:rsidRPr="00CF1345">
              <w:rPr>
                <w:sz w:val="24"/>
                <w:szCs w:val="24"/>
              </w:rPr>
              <w:br/>
              <w:t>- Gửi phiếu vật tư</w:t>
            </w:r>
            <w:r w:rsidRPr="00CF1345">
              <w:rPr>
                <w:sz w:val="24"/>
                <w:szCs w:val="24"/>
              </w:rPr>
              <w:br/>
              <w:t>- Trả phiếu vật tư</w:t>
            </w:r>
            <w:r w:rsidRPr="00CF1345">
              <w:rPr>
                <w:sz w:val="24"/>
                <w:szCs w:val="24"/>
              </w:rPr>
              <w:br/>
              <w:t>- Hủy phiếu vật tư</w:t>
            </w:r>
            <w:r w:rsidRPr="00CF1345">
              <w:rPr>
                <w:sz w:val="24"/>
                <w:szCs w:val="24"/>
              </w:rPr>
              <w:br/>
              <w:t>- Xóa phiếu vật tư</w:t>
            </w:r>
            <w:r w:rsidRPr="00CF1345">
              <w:rPr>
                <w:sz w:val="24"/>
                <w:szCs w:val="24"/>
              </w:rPr>
              <w:br/>
              <w:t>- Cập nhật phiếu vật tư</w:t>
            </w:r>
            <w:r w:rsidRPr="00CF1345">
              <w:rPr>
                <w:sz w:val="24"/>
                <w:szCs w:val="24"/>
              </w:rPr>
              <w:br/>
              <w:t>- Tạo bản sao phiếu vật tư</w:t>
            </w:r>
            <w:r w:rsidRPr="00CF1345">
              <w:rPr>
                <w:sz w:val="24"/>
                <w:szCs w:val="24"/>
              </w:rPr>
              <w:br/>
              <w:t>- Chỉ định là phiếu đi kèm</w:t>
            </w:r>
            <w:r w:rsidRPr="00CF1345">
              <w:rPr>
                <w:sz w:val="24"/>
                <w:szCs w:val="24"/>
              </w:rPr>
              <w:br/>
              <w:t>- Sửa phòng chỉ định</w:t>
            </w:r>
            <w:r w:rsidRPr="00CF1345">
              <w:rPr>
                <w:sz w:val="24"/>
                <w:szCs w:val="24"/>
              </w:rPr>
              <w:br/>
              <w:t>- Cập nhật phiếu điều trị</w:t>
            </w:r>
            <w:r w:rsidRPr="00CF1345">
              <w:rPr>
                <w:sz w:val="24"/>
                <w:szCs w:val="24"/>
              </w:rPr>
              <w:br/>
              <w:t>- Xem và in phiếu đơn vật tư</w:t>
            </w:r>
            <w:r w:rsidRPr="00CF1345">
              <w:rPr>
                <w:sz w:val="24"/>
                <w:szCs w:val="24"/>
              </w:rPr>
              <w:br/>
              <w:t>- In phiếu vật tư</w:t>
            </w:r>
          </w:p>
        </w:tc>
        <w:tc>
          <w:tcPr>
            <w:tcW w:w="4820" w:type="dxa"/>
            <w:vAlign w:val="center"/>
          </w:tcPr>
          <w:p w14:paraId="7EE64DDD" w14:textId="321D74EC" w:rsidR="0099466C" w:rsidRPr="00CF1345" w:rsidRDefault="0099466C" w:rsidP="0099466C">
            <w:pPr>
              <w:rPr>
                <w:sz w:val="24"/>
                <w:szCs w:val="24"/>
              </w:rPr>
            </w:pPr>
            <w:r w:rsidRPr="00CF1345">
              <w:rPr>
                <w:sz w:val="24"/>
                <w:szCs w:val="24"/>
              </w:rPr>
              <w:t>Hiển thị, cập nhật thông tin các phiếu vật tư được kê cho bệnh nhân hàng ngày hoặc các vật tư kê đi kèm theo gói dịch vụ</w:t>
            </w:r>
          </w:p>
        </w:tc>
      </w:tr>
      <w:tr w:rsidR="0099466C" w:rsidRPr="00CF1345" w14:paraId="1A23561A" w14:textId="77777777" w:rsidTr="00650024">
        <w:tc>
          <w:tcPr>
            <w:tcW w:w="568" w:type="dxa"/>
            <w:vAlign w:val="center"/>
          </w:tcPr>
          <w:p w14:paraId="6820B649" w14:textId="2F1B4CE4" w:rsidR="0099466C" w:rsidRPr="00CF1345" w:rsidRDefault="0099466C" w:rsidP="0099466C">
            <w:pPr>
              <w:pStyle w:val="TableParagraph"/>
              <w:rPr>
                <w:sz w:val="24"/>
                <w:szCs w:val="24"/>
              </w:rPr>
            </w:pPr>
            <w:r w:rsidRPr="00CF1345">
              <w:rPr>
                <w:sz w:val="24"/>
                <w:szCs w:val="24"/>
              </w:rPr>
              <w:t>11</w:t>
            </w:r>
          </w:p>
        </w:tc>
        <w:tc>
          <w:tcPr>
            <w:tcW w:w="2036" w:type="dxa"/>
            <w:vAlign w:val="center"/>
          </w:tcPr>
          <w:p w14:paraId="49FE062E" w14:textId="4561816C" w:rsidR="0099466C" w:rsidRPr="00CF1345" w:rsidRDefault="0099466C" w:rsidP="0099466C">
            <w:pPr>
              <w:rPr>
                <w:sz w:val="24"/>
                <w:szCs w:val="24"/>
              </w:rPr>
            </w:pPr>
            <w:r w:rsidRPr="00CF1345">
              <w:rPr>
                <w:sz w:val="24"/>
                <w:szCs w:val="24"/>
              </w:rPr>
              <w:t>Danh sách phiếu truyền máu</w:t>
            </w:r>
          </w:p>
        </w:tc>
        <w:tc>
          <w:tcPr>
            <w:tcW w:w="6610" w:type="dxa"/>
          </w:tcPr>
          <w:p w14:paraId="313FEFA0" w14:textId="48AEE7B9" w:rsidR="0099466C" w:rsidRPr="00CF1345" w:rsidRDefault="0099466C" w:rsidP="0099466C">
            <w:pPr>
              <w:rPr>
                <w:sz w:val="24"/>
                <w:szCs w:val="24"/>
              </w:rPr>
            </w:pPr>
            <w:r w:rsidRPr="00CF1345">
              <w:rPr>
                <w:sz w:val="24"/>
                <w:szCs w:val="24"/>
              </w:rPr>
              <w:t>Chức năng cho phép điều dưỡng kiểm tra, in ấn, cập nhật phiếu truyền máu khi theo dõi từng lịch truyền của bệnh nhân. Chức năng gồm các tính năng sau:</w:t>
            </w:r>
            <w:r w:rsidRPr="00CF1345">
              <w:rPr>
                <w:sz w:val="24"/>
                <w:szCs w:val="24"/>
              </w:rPr>
              <w:br/>
              <w:t>- Hiển thị danh sách chi tiết phiếu truyền máu</w:t>
            </w:r>
            <w:r w:rsidRPr="00CF1345">
              <w:rPr>
                <w:sz w:val="24"/>
                <w:szCs w:val="24"/>
              </w:rPr>
              <w:br/>
              <w:t>- Hiển thị thông tin chi tiết của truyền máu tương ứng với phiếu chỉ định truyền máu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truyền máu</w:t>
            </w:r>
          </w:p>
        </w:tc>
        <w:tc>
          <w:tcPr>
            <w:tcW w:w="4820" w:type="dxa"/>
            <w:vAlign w:val="center"/>
          </w:tcPr>
          <w:p w14:paraId="7CD88997" w14:textId="78FC75BA" w:rsidR="0099466C" w:rsidRPr="00CF1345" w:rsidRDefault="0099466C" w:rsidP="0099466C">
            <w:pPr>
              <w:rPr>
                <w:sz w:val="24"/>
                <w:szCs w:val="24"/>
              </w:rPr>
            </w:pPr>
            <w:r w:rsidRPr="00CF1345">
              <w:rPr>
                <w:sz w:val="24"/>
                <w:szCs w:val="24"/>
              </w:rPr>
              <w:t>Hiển thị, cập nhật các phiếu truyền máu cho bệnh nhân</w:t>
            </w:r>
          </w:p>
        </w:tc>
      </w:tr>
      <w:tr w:rsidR="0099466C" w:rsidRPr="00CF1345" w14:paraId="0C727890" w14:textId="77777777" w:rsidTr="00650024">
        <w:tc>
          <w:tcPr>
            <w:tcW w:w="568" w:type="dxa"/>
            <w:vAlign w:val="center"/>
          </w:tcPr>
          <w:p w14:paraId="58AADAD1" w14:textId="083D5264" w:rsidR="0099466C" w:rsidRPr="00CF1345" w:rsidRDefault="0099466C" w:rsidP="0099466C">
            <w:pPr>
              <w:pStyle w:val="TableParagraph"/>
              <w:rPr>
                <w:sz w:val="24"/>
                <w:szCs w:val="24"/>
              </w:rPr>
            </w:pPr>
            <w:r w:rsidRPr="00CF1345">
              <w:rPr>
                <w:sz w:val="24"/>
                <w:szCs w:val="24"/>
              </w:rPr>
              <w:lastRenderedPageBreak/>
              <w:t>12</w:t>
            </w:r>
          </w:p>
        </w:tc>
        <w:tc>
          <w:tcPr>
            <w:tcW w:w="2036" w:type="dxa"/>
            <w:vAlign w:val="center"/>
          </w:tcPr>
          <w:p w14:paraId="2D9966AF" w14:textId="338E7682" w:rsidR="0099466C" w:rsidRPr="00CF1345" w:rsidRDefault="0099466C" w:rsidP="0099466C">
            <w:pPr>
              <w:rPr>
                <w:sz w:val="24"/>
                <w:szCs w:val="24"/>
              </w:rPr>
            </w:pPr>
            <w:r w:rsidRPr="00CF1345">
              <w:rPr>
                <w:sz w:val="24"/>
                <w:szCs w:val="24"/>
              </w:rPr>
              <w:t>Danh sách phiếu vận chuyển</w:t>
            </w:r>
          </w:p>
        </w:tc>
        <w:tc>
          <w:tcPr>
            <w:tcW w:w="6610" w:type="dxa"/>
          </w:tcPr>
          <w:p w14:paraId="71050A7C" w14:textId="7B652B32" w:rsidR="0099466C" w:rsidRPr="00CF1345" w:rsidRDefault="0099466C" w:rsidP="0099466C">
            <w:pPr>
              <w:rPr>
                <w:sz w:val="24"/>
                <w:szCs w:val="24"/>
              </w:rPr>
            </w:pPr>
            <w:r w:rsidRPr="00CF1345">
              <w:rPr>
                <w:sz w:val="24"/>
                <w:szCs w:val="24"/>
              </w:rPr>
              <w:t>Chức năng cho phép bác sĩ, điều dưỡng, nhân viên của khoa kiểm tra thông tin phiếu vận chuyển được chỉ định cho bệnh nhân khi chuyển tuyến. Chức năng gồm các tính năng sau:</w:t>
            </w:r>
            <w:r w:rsidRPr="00CF1345">
              <w:rPr>
                <w:sz w:val="24"/>
                <w:szCs w:val="24"/>
              </w:rPr>
              <w:br/>
              <w:t>- Hiển thị danh sách chi tiết phiếu tạo vận chuyển</w:t>
            </w:r>
            <w:r w:rsidRPr="00CF1345">
              <w:rPr>
                <w:sz w:val="24"/>
                <w:szCs w:val="24"/>
              </w:rPr>
              <w:br/>
              <w:t>- Hiển thị thông tin chi tiết của vận chuyển tương ứng với phiếu chỉ định vận chuyển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vận chuyển</w:t>
            </w:r>
          </w:p>
        </w:tc>
        <w:tc>
          <w:tcPr>
            <w:tcW w:w="4820" w:type="dxa"/>
            <w:vAlign w:val="center"/>
          </w:tcPr>
          <w:p w14:paraId="697018C0" w14:textId="7337126D" w:rsidR="0099466C" w:rsidRPr="00CF1345" w:rsidRDefault="0099466C" w:rsidP="0099466C">
            <w:pPr>
              <w:rPr>
                <w:sz w:val="24"/>
                <w:szCs w:val="24"/>
              </w:rPr>
            </w:pPr>
            <w:r w:rsidRPr="00CF1345">
              <w:rPr>
                <w:sz w:val="24"/>
                <w:szCs w:val="24"/>
              </w:rPr>
              <w:t>Hiển thị thông tin phiếu vận chuyển được chỉ định cho bệnh nhân khi chuyển tuyến</w:t>
            </w:r>
          </w:p>
        </w:tc>
      </w:tr>
      <w:tr w:rsidR="0099466C" w:rsidRPr="00CF1345" w14:paraId="2AEEEEA2" w14:textId="77777777" w:rsidTr="00650024">
        <w:tc>
          <w:tcPr>
            <w:tcW w:w="568" w:type="dxa"/>
            <w:vAlign w:val="center"/>
          </w:tcPr>
          <w:p w14:paraId="1E87D4A0" w14:textId="22CAC3C7" w:rsidR="0099466C" w:rsidRPr="00CF1345" w:rsidRDefault="0099466C" w:rsidP="0099466C">
            <w:pPr>
              <w:pStyle w:val="TableParagraph"/>
              <w:rPr>
                <w:sz w:val="24"/>
                <w:szCs w:val="24"/>
              </w:rPr>
            </w:pPr>
            <w:r w:rsidRPr="00CF1345">
              <w:rPr>
                <w:sz w:val="24"/>
                <w:szCs w:val="24"/>
              </w:rPr>
              <w:t>13</w:t>
            </w:r>
          </w:p>
        </w:tc>
        <w:tc>
          <w:tcPr>
            <w:tcW w:w="2036" w:type="dxa"/>
            <w:vAlign w:val="center"/>
          </w:tcPr>
          <w:p w14:paraId="5BF4CD53" w14:textId="57C57D96" w:rsidR="0099466C" w:rsidRPr="00CF1345" w:rsidRDefault="0099466C" w:rsidP="0099466C">
            <w:pPr>
              <w:rPr>
                <w:sz w:val="24"/>
                <w:szCs w:val="24"/>
              </w:rPr>
            </w:pPr>
            <w:r w:rsidRPr="00CF1345">
              <w:rPr>
                <w:sz w:val="24"/>
                <w:szCs w:val="24"/>
              </w:rPr>
              <w:t>Hiển thị thông tin chi tiết viện phí</w:t>
            </w:r>
          </w:p>
        </w:tc>
        <w:tc>
          <w:tcPr>
            <w:tcW w:w="6610" w:type="dxa"/>
          </w:tcPr>
          <w:p w14:paraId="5975C2C4" w14:textId="4E6FCA98" w:rsidR="0099466C" w:rsidRPr="00CF1345" w:rsidRDefault="0099466C" w:rsidP="0099466C">
            <w:pPr>
              <w:rPr>
                <w:sz w:val="24"/>
                <w:szCs w:val="24"/>
              </w:rPr>
            </w:pPr>
            <w:r w:rsidRPr="00CF1345">
              <w:rPr>
                <w:sz w:val="24"/>
                <w:szCs w:val="24"/>
              </w:rPr>
              <w:t>Chức năng cho phép điều dưỡng, bác sĩ kiểm tra thông tin các dịch vụ, thuốc, vật tư chi tiết đã kê cho bệnh nhân. Chức năng gồm các tính năng sau:</w:t>
            </w:r>
            <w:r w:rsidRPr="00CF1345">
              <w:rPr>
                <w:sz w:val="24"/>
                <w:szCs w:val="24"/>
              </w:rPr>
              <w:br/>
              <w:t>- Hiển thị danh sách chi tiết phiếu viện phí</w:t>
            </w:r>
            <w:r w:rsidRPr="00CF1345">
              <w:rPr>
                <w:sz w:val="24"/>
                <w:szCs w:val="24"/>
              </w:rPr>
              <w:br/>
              <w:t>- Tìm kiếm thông tin chi tiết theo các thông tin hiển thị trên lưới.</w:t>
            </w:r>
            <w:r w:rsidRPr="00CF1345">
              <w:rPr>
                <w:sz w:val="24"/>
                <w:szCs w:val="24"/>
              </w:rPr>
              <w:br/>
              <w:t>- In bảng kê chi phí khám chữa bệnh</w:t>
            </w:r>
          </w:p>
        </w:tc>
        <w:tc>
          <w:tcPr>
            <w:tcW w:w="4820" w:type="dxa"/>
            <w:vAlign w:val="center"/>
          </w:tcPr>
          <w:p w14:paraId="15BDBC56" w14:textId="31BC00A9" w:rsidR="0099466C" w:rsidRPr="00CF1345" w:rsidRDefault="0099466C" w:rsidP="0099466C">
            <w:pPr>
              <w:rPr>
                <w:sz w:val="24"/>
                <w:szCs w:val="24"/>
              </w:rPr>
            </w:pPr>
            <w:r w:rsidRPr="00CF1345">
              <w:rPr>
                <w:sz w:val="24"/>
                <w:szCs w:val="24"/>
              </w:rPr>
              <w:t>Hiển thị thông tin các dịch vụ, thuốc, vật tư chi tiết đã kê cho bệnh nhân</w:t>
            </w:r>
          </w:p>
        </w:tc>
      </w:tr>
      <w:tr w:rsidR="0099466C" w:rsidRPr="00CF1345" w14:paraId="53968779" w14:textId="77777777" w:rsidTr="00650024">
        <w:tc>
          <w:tcPr>
            <w:tcW w:w="568" w:type="dxa"/>
            <w:vAlign w:val="center"/>
          </w:tcPr>
          <w:p w14:paraId="2B4589F4" w14:textId="14722C43" w:rsidR="0099466C" w:rsidRPr="00CF1345" w:rsidRDefault="0099466C" w:rsidP="0099466C">
            <w:pPr>
              <w:pStyle w:val="TableParagraph"/>
              <w:rPr>
                <w:sz w:val="24"/>
                <w:szCs w:val="24"/>
              </w:rPr>
            </w:pPr>
            <w:r w:rsidRPr="00CF1345">
              <w:rPr>
                <w:sz w:val="24"/>
                <w:szCs w:val="24"/>
              </w:rPr>
              <w:t>14</w:t>
            </w:r>
          </w:p>
        </w:tc>
        <w:tc>
          <w:tcPr>
            <w:tcW w:w="2036" w:type="dxa"/>
            <w:vAlign w:val="center"/>
          </w:tcPr>
          <w:p w14:paraId="25CA2BF6" w14:textId="7B18CA26" w:rsidR="0099466C" w:rsidRPr="00CF1345" w:rsidRDefault="0099466C" w:rsidP="0099466C">
            <w:pPr>
              <w:rPr>
                <w:sz w:val="24"/>
                <w:szCs w:val="24"/>
              </w:rPr>
            </w:pPr>
            <w:r w:rsidRPr="00CF1345">
              <w:rPr>
                <w:sz w:val="24"/>
                <w:szCs w:val="24"/>
              </w:rPr>
              <w:t>Tạo phiếu vận chuyển</w:t>
            </w:r>
          </w:p>
        </w:tc>
        <w:tc>
          <w:tcPr>
            <w:tcW w:w="6610" w:type="dxa"/>
          </w:tcPr>
          <w:p w14:paraId="5805396F" w14:textId="010FFC69" w:rsidR="0099466C" w:rsidRPr="00CF1345" w:rsidRDefault="0099466C" w:rsidP="0099466C">
            <w:pPr>
              <w:rPr>
                <w:sz w:val="24"/>
                <w:szCs w:val="24"/>
              </w:rPr>
            </w:pPr>
            <w:r w:rsidRPr="00CF1345">
              <w:rPr>
                <w:sz w:val="24"/>
                <w:szCs w:val="24"/>
              </w:rPr>
              <w:t>Chức năng cho phép bác sĩ, điều dưỡng chỉ định dịch vụ tính chi phí vận chuyển người bệnh khi có yêu cầu. Chức năng gồm các tính năng sau</w:t>
            </w:r>
            <w:r w:rsidRPr="00CF1345">
              <w:rPr>
                <w:sz w:val="24"/>
                <w:szCs w:val="24"/>
              </w:rPr>
              <w:br/>
              <w:t>- Hiển thị danh sách các dịch vụ vận chuyển và phiếu đã tạo.</w:t>
            </w:r>
            <w:r w:rsidRPr="00CF1345">
              <w:rPr>
                <w:sz w:val="24"/>
                <w:szCs w:val="24"/>
              </w:rPr>
              <w:br/>
              <w:t>- Tìm kiếm thông tin chi tiết theo các thông tin hiển thị trên lưới.</w:t>
            </w:r>
            <w:r w:rsidRPr="00CF1345">
              <w:rPr>
                <w:sz w:val="24"/>
                <w:szCs w:val="24"/>
              </w:rPr>
              <w:br/>
              <w:t>- Tạo lưu thông tin mẫu phiếu</w:t>
            </w:r>
            <w:r w:rsidRPr="00CF1345">
              <w:rPr>
                <w:sz w:val="24"/>
                <w:szCs w:val="24"/>
              </w:rPr>
              <w:br/>
              <w:t>- Chọn phiếu mẫu để kê nhanh cho bệnh nhân</w:t>
            </w:r>
            <w:r w:rsidRPr="00CF1345">
              <w:rPr>
                <w:sz w:val="24"/>
                <w:szCs w:val="24"/>
              </w:rPr>
              <w:br/>
              <w:t>- Lưu và In phiếu chỉ định</w:t>
            </w:r>
            <w:r w:rsidRPr="00CF1345">
              <w:rPr>
                <w:sz w:val="24"/>
                <w:szCs w:val="24"/>
              </w:rPr>
              <w:br/>
              <w:t>- Lưu thông tin</w:t>
            </w:r>
            <w:r w:rsidRPr="00CF1345">
              <w:rPr>
                <w:sz w:val="24"/>
                <w:szCs w:val="24"/>
              </w:rPr>
              <w:br/>
              <w:t>- Đóng giao diện tạo phiếu vận chuyển</w:t>
            </w:r>
          </w:p>
        </w:tc>
        <w:tc>
          <w:tcPr>
            <w:tcW w:w="4820" w:type="dxa"/>
            <w:vAlign w:val="center"/>
          </w:tcPr>
          <w:p w14:paraId="5B793296" w14:textId="5D52EB22" w:rsidR="0099466C" w:rsidRPr="00CF1345" w:rsidRDefault="0099466C" w:rsidP="0099466C">
            <w:pPr>
              <w:rPr>
                <w:sz w:val="24"/>
                <w:szCs w:val="24"/>
              </w:rPr>
            </w:pPr>
            <w:r w:rsidRPr="00CF1345">
              <w:rPr>
                <w:sz w:val="24"/>
                <w:szCs w:val="24"/>
              </w:rPr>
              <w:t>VB (Phiếu chỉ định)</w:t>
            </w:r>
          </w:p>
        </w:tc>
      </w:tr>
      <w:tr w:rsidR="0099466C" w:rsidRPr="00CF1345" w14:paraId="37F73848" w14:textId="77777777" w:rsidTr="00650024">
        <w:tc>
          <w:tcPr>
            <w:tcW w:w="568" w:type="dxa"/>
            <w:vAlign w:val="center"/>
          </w:tcPr>
          <w:p w14:paraId="50D804C6" w14:textId="511370E3" w:rsidR="0099466C" w:rsidRPr="00CF1345" w:rsidRDefault="0099466C" w:rsidP="0099466C">
            <w:pPr>
              <w:pStyle w:val="TableParagraph"/>
              <w:rPr>
                <w:sz w:val="24"/>
                <w:szCs w:val="24"/>
              </w:rPr>
            </w:pPr>
            <w:r w:rsidRPr="00CF1345">
              <w:rPr>
                <w:sz w:val="24"/>
                <w:szCs w:val="24"/>
              </w:rPr>
              <w:t>15</w:t>
            </w:r>
          </w:p>
        </w:tc>
        <w:tc>
          <w:tcPr>
            <w:tcW w:w="2036" w:type="dxa"/>
            <w:vAlign w:val="center"/>
          </w:tcPr>
          <w:p w14:paraId="0A3BF547" w14:textId="71DE8B3B" w:rsidR="0099466C" w:rsidRPr="00CF1345" w:rsidRDefault="0099466C" w:rsidP="0099466C">
            <w:pPr>
              <w:rPr>
                <w:sz w:val="24"/>
                <w:szCs w:val="24"/>
              </w:rPr>
            </w:pPr>
            <w:r w:rsidRPr="00CF1345">
              <w:rPr>
                <w:sz w:val="24"/>
                <w:szCs w:val="24"/>
              </w:rPr>
              <w:t>Tạo phiếu công khám.</w:t>
            </w:r>
          </w:p>
        </w:tc>
        <w:tc>
          <w:tcPr>
            <w:tcW w:w="6610" w:type="dxa"/>
          </w:tcPr>
          <w:p w14:paraId="393D5400" w14:textId="01903D50" w:rsidR="0099466C" w:rsidRPr="00CF1345" w:rsidRDefault="0099466C" w:rsidP="0099466C">
            <w:pPr>
              <w:rPr>
                <w:sz w:val="24"/>
                <w:szCs w:val="24"/>
              </w:rPr>
            </w:pPr>
            <w:r w:rsidRPr="00CF1345">
              <w:rPr>
                <w:sz w:val="24"/>
                <w:szCs w:val="24"/>
              </w:rPr>
              <w:t>Chức năng cho phép bác sĩ, điều dưỡng chỉ định công khám, công hội chẩn khi thực hiện thăm khác cho bệnh nhân theo quy định. Chức năng bao gồm các tính năng sau:</w:t>
            </w:r>
            <w:r w:rsidRPr="00CF1345">
              <w:rPr>
                <w:sz w:val="24"/>
                <w:szCs w:val="24"/>
              </w:rPr>
              <w:br/>
              <w:t>- Hiển thị danh sách các dịch vụ tạo phiếu công khám</w:t>
            </w:r>
            <w:r w:rsidRPr="00CF1345">
              <w:rPr>
                <w:sz w:val="24"/>
                <w:szCs w:val="24"/>
              </w:rPr>
              <w:br/>
              <w:t>- Tìm kiếm thông tin chi tiết theo các thông tin hiển thị trên lưới.</w:t>
            </w:r>
            <w:r w:rsidRPr="00CF1345">
              <w:rPr>
                <w:sz w:val="24"/>
                <w:szCs w:val="24"/>
              </w:rPr>
              <w:br/>
              <w:t>- Tạo lưu thông tin mẫu phiếu</w:t>
            </w:r>
            <w:r w:rsidRPr="00CF1345">
              <w:rPr>
                <w:sz w:val="24"/>
                <w:szCs w:val="24"/>
              </w:rPr>
              <w:br/>
              <w:t>- Chọn phiếu mẫu để chỉ định nhanh cho bệnh nhân</w:t>
            </w:r>
            <w:r w:rsidRPr="00CF1345">
              <w:rPr>
                <w:sz w:val="24"/>
                <w:szCs w:val="24"/>
              </w:rPr>
              <w:br/>
            </w:r>
            <w:r w:rsidRPr="00CF1345">
              <w:rPr>
                <w:sz w:val="24"/>
                <w:szCs w:val="24"/>
              </w:rPr>
              <w:lastRenderedPageBreak/>
              <w:t>- Lưu và In phiếu chỉ định</w:t>
            </w:r>
            <w:r w:rsidRPr="00CF1345">
              <w:rPr>
                <w:sz w:val="24"/>
                <w:szCs w:val="24"/>
              </w:rPr>
              <w:br/>
              <w:t>- Lưu thông tin</w:t>
            </w:r>
            <w:r w:rsidRPr="00CF1345">
              <w:rPr>
                <w:sz w:val="24"/>
                <w:szCs w:val="24"/>
              </w:rPr>
              <w:br/>
              <w:t>- Đóng giao diện tạo phiếu công khám</w:t>
            </w:r>
          </w:p>
        </w:tc>
        <w:tc>
          <w:tcPr>
            <w:tcW w:w="4820" w:type="dxa"/>
            <w:vAlign w:val="center"/>
          </w:tcPr>
          <w:p w14:paraId="00CC481D" w14:textId="158CE8AD" w:rsidR="0099466C" w:rsidRPr="00CF1345" w:rsidRDefault="0099466C" w:rsidP="0099466C">
            <w:pPr>
              <w:rPr>
                <w:sz w:val="24"/>
                <w:szCs w:val="24"/>
              </w:rPr>
            </w:pPr>
            <w:r w:rsidRPr="00CF1345">
              <w:rPr>
                <w:sz w:val="24"/>
                <w:szCs w:val="24"/>
              </w:rPr>
              <w:lastRenderedPageBreak/>
              <w:t>VB (Phiếu chỉ định)</w:t>
            </w:r>
          </w:p>
        </w:tc>
      </w:tr>
      <w:tr w:rsidR="0099466C" w:rsidRPr="00CF1345" w14:paraId="6BD42478" w14:textId="77777777" w:rsidTr="00650024">
        <w:tc>
          <w:tcPr>
            <w:tcW w:w="568" w:type="dxa"/>
            <w:vAlign w:val="center"/>
          </w:tcPr>
          <w:p w14:paraId="22370165" w14:textId="59C6FAAE" w:rsidR="0099466C" w:rsidRPr="00CF1345" w:rsidRDefault="0099466C" w:rsidP="0099466C">
            <w:pPr>
              <w:pStyle w:val="TableParagraph"/>
              <w:rPr>
                <w:sz w:val="24"/>
                <w:szCs w:val="24"/>
              </w:rPr>
            </w:pPr>
            <w:r w:rsidRPr="00CF1345">
              <w:rPr>
                <w:sz w:val="24"/>
                <w:szCs w:val="24"/>
              </w:rPr>
              <w:lastRenderedPageBreak/>
              <w:t>16</w:t>
            </w:r>
          </w:p>
        </w:tc>
        <w:tc>
          <w:tcPr>
            <w:tcW w:w="2036" w:type="dxa"/>
            <w:vAlign w:val="center"/>
          </w:tcPr>
          <w:p w14:paraId="333D3976" w14:textId="418BD5A4" w:rsidR="0099466C" w:rsidRPr="00CF1345" w:rsidRDefault="0099466C" w:rsidP="0099466C">
            <w:pPr>
              <w:rPr>
                <w:sz w:val="24"/>
                <w:szCs w:val="24"/>
              </w:rPr>
            </w:pPr>
            <w:r w:rsidRPr="00CF1345">
              <w:rPr>
                <w:sz w:val="24"/>
                <w:szCs w:val="24"/>
              </w:rPr>
              <w:t>Tạo phiếu thu khác.</w:t>
            </w:r>
          </w:p>
        </w:tc>
        <w:tc>
          <w:tcPr>
            <w:tcW w:w="6610" w:type="dxa"/>
          </w:tcPr>
          <w:p w14:paraId="4ED23F6E" w14:textId="2C8FD071" w:rsidR="0099466C" w:rsidRPr="00CF1345" w:rsidRDefault="0099466C" w:rsidP="0099466C">
            <w:pPr>
              <w:rPr>
                <w:sz w:val="24"/>
                <w:szCs w:val="24"/>
              </w:rPr>
            </w:pPr>
            <w:r w:rsidRPr="00CF1345">
              <w:rPr>
                <w:sz w:val="24"/>
                <w:szCs w:val="24"/>
              </w:rPr>
              <w:t>Chức năng cho phép bác sĩ, điều dưỡng chỉ định các dịch vụ ngoài danh mục khám chữa bệnh như: vòng đeo tay, sổ khám... khi thực hiện thăm khác cho bệnh nhân theo quy định. Chức năng bao gồm các tính năng sau:</w:t>
            </w:r>
            <w:r w:rsidRPr="00CF1345">
              <w:rPr>
                <w:sz w:val="24"/>
                <w:szCs w:val="24"/>
              </w:rPr>
              <w:br/>
              <w:t>- Hiển thị danh sách các dịch vụ tạo phiếu thu khác</w:t>
            </w:r>
            <w:r w:rsidRPr="00CF1345">
              <w:rPr>
                <w:sz w:val="24"/>
                <w:szCs w:val="24"/>
              </w:rPr>
              <w:br/>
              <w:t>- Tìm kiếm thông tin chi tiết theo các thông tin hiển thị trên lưới.</w:t>
            </w:r>
            <w:r w:rsidRPr="00CF1345">
              <w:rPr>
                <w:sz w:val="24"/>
                <w:szCs w:val="24"/>
              </w:rPr>
              <w:br/>
              <w:t>- Tạo lưu thông tin mẫu phiếu</w:t>
            </w:r>
            <w:r w:rsidRPr="00CF1345">
              <w:rPr>
                <w:sz w:val="24"/>
                <w:szCs w:val="24"/>
              </w:rPr>
              <w:br/>
              <w:t>- Chọn phiếu mẫu để chỉ định nhanh cho bệnh nhân</w:t>
            </w:r>
            <w:r w:rsidRPr="00CF1345">
              <w:rPr>
                <w:sz w:val="24"/>
                <w:szCs w:val="24"/>
              </w:rPr>
              <w:br/>
              <w:t>- Lưu và In phiếu chỉ định</w:t>
            </w:r>
            <w:r w:rsidRPr="00CF1345">
              <w:rPr>
                <w:sz w:val="24"/>
                <w:szCs w:val="24"/>
              </w:rPr>
              <w:br/>
              <w:t>- Lưu thông tin</w:t>
            </w:r>
            <w:r w:rsidRPr="00CF1345">
              <w:rPr>
                <w:sz w:val="24"/>
                <w:szCs w:val="24"/>
              </w:rPr>
              <w:br/>
              <w:t>- Đóng giao diện tạo phiếu dịch vụ thu khác</w:t>
            </w:r>
          </w:p>
        </w:tc>
        <w:tc>
          <w:tcPr>
            <w:tcW w:w="4820" w:type="dxa"/>
            <w:vAlign w:val="center"/>
          </w:tcPr>
          <w:p w14:paraId="72D83773" w14:textId="243C4D0E" w:rsidR="0099466C" w:rsidRPr="00CF1345" w:rsidRDefault="0099466C" w:rsidP="0099466C">
            <w:pPr>
              <w:rPr>
                <w:sz w:val="24"/>
                <w:szCs w:val="24"/>
              </w:rPr>
            </w:pPr>
            <w:r w:rsidRPr="00CF1345">
              <w:rPr>
                <w:sz w:val="24"/>
                <w:szCs w:val="24"/>
              </w:rPr>
              <w:t>VB (Phiếu chỉ định)</w:t>
            </w:r>
          </w:p>
        </w:tc>
      </w:tr>
      <w:tr w:rsidR="0099466C" w:rsidRPr="00CF1345" w14:paraId="4B6EF1B0" w14:textId="77777777" w:rsidTr="00650024">
        <w:tc>
          <w:tcPr>
            <w:tcW w:w="568" w:type="dxa"/>
            <w:vAlign w:val="center"/>
          </w:tcPr>
          <w:p w14:paraId="44880CCD" w14:textId="3864C8EF" w:rsidR="0099466C" w:rsidRPr="00CF1345" w:rsidRDefault="0099466C" w:rsidP="0099466C">
            <w:pPr>
              <w:pStyle w:val="TableParagraph"/>
              <w:rPr>
                <w:sz w:val="24"/>
                <w:szCs w:val="24"/>
              </w:rPr>
            </w:pPr>
            <w:r w:rsidRPr="00CF1345">
              <w:rPr>
                <w:sz w:val="24"/>
                <w:szCs w:val="24"/>
              </w:rPr>
              <w:t>17</w:t>
            </w:r>
          </w:p>
        </w:tc>
        <w:tc>
          <w:tcPr>
            <w:tcW w:w="2036" w:type="dxa"/>
            <w:vAlign w:val="center"/>
          </w:tcPr>
          <w:p w14:paraId="325FDC08" w14:textId="0D7D512B" w:rsidR="0099466C" w:rsidRPr="00CF1345" w:rsidRDefault="0099466C" w:rsidP="0099466C">
            <w:pPr>
              <w:rPr>
                <w:sz w:val="24"/>
                <w:szCs w:val="24"/>
              </w:rPr>
            </w:pPr>
            <w:r w:rsidRPr="00CF1345">
              <w:rPr>
                <w:sz w:val="24"/>
                <w:szCs w:val="24"/>
              </w:rPr>
              <w:t>Tạo phiếu chăm sóc cấp I</w:t>
            </w:r>
          </w:p>
        </w:tc>
        <w:tc>
          <w:tcPr>
            <w:tcW w:w="6610" w:type="dxa"/>
          </w:tcPr>
          <w:p w14:paraId="2288E44B" w14:textId="1B9F9805" w:rsidR="0099466C" w:rsidRPr="00CF1345" w:rsidRDefault="0099466C" w:rsidP="0099466C">
            <w:pPr>
              <w:rPr>
                <w:sz w:val="24"/>
                <w:szCs w:val="24"/>
              </w:rPr>
            </w:pPr>
            <w:r w:rsidRPr="00CF1345">
              <w:rPr>
                <w:sz w:val="24"/>
                <w:szCs w:val="24"/>
              </w:rPr>
              <w:t>Chức năng cho phép điều dưỡng,  thực hiện ghi nhân mẫu phiếu chăm sóc cấp I cho bệnh nhân trong quá trình chăm sóc. Chức năng bao gồm các tính năng sau:</w:t>
            </w:r>
            <w:r w:rsidRPr="00CF1345">
              <w:rPr>
                <w:sz w:val="24"/>
                <w:szCs w:val="24"/>
              </w:rPr>
              <w:br/>
              <w:t>- Hiển thị mặc định các thông tin bệnh nhân, thông tin chăm sóc, biểu đồ.</w:t>
            </w:r>
            <w:r w:rsidRPr="00CF1345">
              <w:rPr>
                <w:sz w:val="24"/>
                <w:szCs w:val="24"/>
              </w:rPr>
              <w:br/>
              <w:t>- Tạo lưu thông tin mẫu phiếu</w:t>
            </w:r>
            <w:r w:rsidRPr="00CF1345">
              <w:rPr>
                <w:sz w:val="24"/>
                <w:szCs w:val="24"/>
              </w:rPr>
              <w:br/>
              <w:t>- Xóa phiếu mẫu</w:t>
            </w:r>
            <w:r w:rsidRPr="00CF1345">
              <w:rPr>
                <w:sz w:val="24"/>
                <w:szCs w:val="24"/>
              </w:rPr>
              <w:br/>
              <w:t>- Thêm thông tin</w:t>
            </w:r>
            <w:r w:rsidRPr="00CF1345">
              <w:rPr>
                <w:sz w:val="24"/>
                <w:szCs w:val="24"/>
              </w:rPr>
              <w:br/>
              <w:t>- Sửa thông tin</w:t>
            </w:r>
            <w:r w:rsidRPr="00CF1345">
              <w:rPr>
                <w:sz w:val="24"/>
                <w:szCs w:val="24"/>
              </w:rPr>
              <w:br/>
              <w:t>- Lưu thông tin</w:t>
            </w:r>
            <w:r w:rsidRPr="00CF1345">
              <w:rPr>
                <w:sz w:val="24"/>
                <w:szCs w:val="24"/>
              </w:rPr>
              <w:br/>
              <w:t>- Xóa thông tin</w:t>
            </w:r>
            <w:r w:rsidRPr="00CF1345">
              <w:rPr>
                <w:sz w:val="24"/>
                <w:szCs w:val="24"/>
              </w:rPr>
              <w:br/>
              <w:t>- Hủy thông tin</w:t>
            </w:r>
            <w:r w:rsidRPr="00CF1345">
              <w:rPr>
                <w:sz w:val="24"/>
                <w:szCs w:val="24"/>
              </w:rPr>
              <w:br/>
              <w:t>- Đóng giao diện tạo phiếu chăm sóc cấp I</w:t>
            </w:r>
          </w:p>
        </w:tc>
        <w:tc>
          <w:tcPr>
            <w:tcW w:w="4820" w:type="dxa"/>
            <w:vAlign w:val="center"/>
          </w:tcPr>
          <w:p w14:paraId="78AACC5D" w14:textId="5497B089" w:rsidR="0099466C" w:rsidRPr="00CF1345" w:rsidRDefault="0099466C" w:rsidP="0099466C">
            <w:pPr>
              <w:rPr>
                <w:sz w:val="24"/>
                <w:szCs w:val="24"/>
              </w:rPr>
            </w:pPr>
            <w:r w:rsidRPr="00CF1345">
              <w:rPr>
                <w:sz w:val="24"/>
                <w:szCs w:val="24"/>
              </w:rPr>
              <w:t>VB (Phiếu chăm sóc cấp cấp I)</w:t>
            </w:r>
          </w:p>
        </w:tc>
      </w:tr>
      <w:tr w:rsidR="0099466C" w:rsidRPr="00CF1345" w14:paraId="3B44F1D9" w14:textId="77777777" w:rsidTr="00650024">
        <w:tc>
          <w:tcPr>
            <w:tcW w:w="568" w:type="dxa"/>
            <w:vAlign w:val="center"/>
          </w:tcPr>
          <w:p w14:paraId="7A3AC7F9" w14:textId="5A5C64DD" w:rsidR="0099466C" w:rsidRPr="00CF1345" w:rsidRDefault="0099466C" w:rsidP="0099466C">
            <w:pPr>
              <w:pStyle w:val="TableParagraph"/>
              <w:rPr>
                <w:sz w:val="24"/>
                <w:szCs w:val="24"/>
              </w:rPr>
            </w:pPr>
            <w:r w:rsidRPr="00CF1345">
              <w:rPr>
                <w:sz w:val="24"/>
                <w:szCs w:val="24"/>
              </w:rPr>
              <w:t>18</w:t>
            </w:r>
          </w:p>
        </w:tc>
        <w:tc>
          <w:tcPr>
            <w:tcW w:w="2036" w:type="dxa"/>
            <w:vAlign w:val="center"/>
          </w:tcPr>
          <w:p w14:paraId="3C168FE5" w14:textId="25965E1C" w:rsidR="0099466C" w:rsidRPr="00CF1345" w:rsidRDefault="0099466C" w:rsidP="0099466C">
            <w:pPr>
              <w:rPr>
                <w:sz w:val="24"/>
                <w:szCs w:val="24"/>
              </w:rPr>
            </w:pPr>
            <w:r w:rsidRPr="00CF1345">
              <w:rPr>
                <w:sz w:val="24"/>
                <w:szCs w:val="24"/>
              </w:rPr>
              <w:t>Tạo phiếu chăm sóc cấp II, III</w:t>
            </w:r>
          </w:p>
        </w:tc>
        <w:tc>
          <w:tcPr>
            <w:tcW w:w="6610" w:type="dxa"/>
          </w:tcPr>
          <w:p w14:paraId="489B2885" w14:textId="14A51A43" w:rsidR="0099466C" w:rsidRPr="00CF1345" w:rsidRDefault="0099466C" w:rsidP="0099466C">
            <w:pPr>
              <w:rPr>
                <w:sz w:val="24"/>
                <w:szCs w:val="24"/>
              </w:rPr>
            </w:pPr>
            <w:r w:rsidRPr="00CF1345">
              <w:rPr>
                <w:sz w:val="24"/>
                <w:szCs w:val="24"/>
              </w:rPr>
              <w:t>Chức năng cho phép điều dưỡng,  thực hiện ghi nhân mẫu phiếu chăm sóc cấp II, III cho bệnh nhân trong quá trình chăm sóc. Chức năng bao gồm các tính năng sau:</w:t>
            </w:r>
            <w:r w:rsidRPr="00CF1345">
              <w:rPr>
                <w:sz w:val="24"/>
                <w:szCs w:val="24"/>
              </w:rPr>
              <w:br/>
              <w:t>- Hiển thị mặc định các thông tin bệnh nhân, danh sách thông tin chăm sóc.</w:t>
            </w:r>
            <w:r w:rsidRPr="00CF1345">
              <w:rPr>
                <w:sz w:val="24"/>
                <w:szCs w:val="24"/>
              </w:rPr>
              <w:br/>
              <w:t>- Tìm kiếm thông tin chi tiết theo các thông tin hiển thị trên lưới.</w:t>
            </w:r>
            <w:r w:rsidRPr="00CF1345">
              <w:rPr>
                <w:sz w:val="24"/>
                <w:szCs w:val="24"/>
              </w:rPr>
              <w:br/>
              <w:t>- Thêm thông tin phiếu chăm sóc cấp II, III</w:t>
            </w:r>
            <w:r w:rsidRPr="00CF1345">
              <w:rPr>
                <w:sz w:val="24"/>
                <w:szCs w:val="24"/>
              </w:rPr>
              <w:br/>
            </w:r>
            <w:r w:rsidRPr="00CF1345">
              <w:rPr>
                <w:sz w:val="24"/>
                <w:szCs w:val="24"/>
              </w:rPr>
              <w:lastRenderedPageBreak/>
              <w:t>- Sửa thông tin phiếu chăm sóc cấp II, III</w:t>
            </w:r>
            <w:r w:rsidRPr="00CF1345">
              <w:rPr>
                <w:sz w:val="24"/>
                <w:szCs w:val="24"/>
              </w:rPr>
              <w:br/>
              <w:t>- In phiếu chăm sóc cấp 2</w:t>
            </w:r>
          </w:p>
        </w:tc>
        <w:tc>
          <w:tcPr>
            <w:tcW w:w="4820" w:type="dxa"/>
            <w:vAlign w:val="center"/>
          </w:tcPr>
          <w:p w14:paraId="036E587A" w14:textId="1CED37C3" w:rsidR="0099466C" w:rsidRPr="00CF1345" w:rsidRDefault="0099466C" w:rsidP="0099466C">
            <w:pPr>
              <w:rPr>
                <w:sz w:val="24"/>
                <w:szCs w:val="24"/>
              </w:rPr>
            </w:pPr>
            <w:r w:rsidRPr="00CF1345">
              <w:rPr>
                <w:sz w:val="24"/>
                <w:szCs w:val="24"/>
              </w:rPr>
              <w:lastRenderedPageBreak/>
              <w:t>VB (Phiếu chăm sóc cấp cấp II, III)</w:t>
            </w:r>
          </w:p>
        </w:tc>
      </w:tr>
      <w:tr w:rsidR="0099466C" w:rsidRPr="00CF1345" w14:paraId="05866D0B" w14:textId="77777777" w:rsidTr="00650024">
        <w:tc>
          <w:tcPr>
            <w:tcW w:w="568" w:type="dxa"/>
            <w:vAlign w:val="center"/>
          </w:tcPr>
          <w:p w14:paraId="5EFEEE24" w14:textId="5380E8E3" w:rsidR="0099466C" w:rsidRPr="00CF1345" w:rsidRDefault="0099466C" w:rsidP="0099466C">
            <w:pPr>
              <w:pStyle w:val="TableParagraph"/>
              <w:rPr>
                <w:sz w:val="24"/>
                <w:szCs w:val="24"/>
              </w:rPr>
            </w:pPr>
            <w:r w:rsidRPr="00CF1345">
              <w:rPr>
                <w:sz w:val="24"/>
                <w:szCs w:val="24"/>
              </w:rPr>
              <w:lastRenderedPageBreak/>
              <w:t>19</w:t>
            </w:r>
          </w:p>
        </w:tc>
        <w:tc>
          <w:tcPr>
            <w:tcW w:w="2036" w:type="dxa"/>
            <w:vAlign w:val="center"/>
          </w:tcPr>
          <w:p w14:paraId="7502D2E3" w14:textId="13733D63" w:rsidR="0099466C" w:rsidRPr="00CF1345" w:rsidRDefault="0099466C" w:rsidP="0099466C">
            <w:pPr>
              <w:rPr>
                <w:sz w:val="24"/>
                <w:szCs w:val="24"/>
              </w:rPr>
            </w:pPr>
            <w:r w:rsidRPr="00CF1345">
              <w:rPr>
                <w:sz w:val="24"/>
                <w:szCs w:val="24"/>
              </w:rPr>
              <w:t>Tạo phiếu truyền dịch</w:t>
            </w:r>
          </w:p>
        </w:tc>
        <w:tc>
          <w:tcPr>
            <w:tcW w:w="6610" w:type="dxa"/>
          </w:tcPr>
          <w:p w14:paraId="08613951" w14:textId="4706A82D" w:rsidR="0099466C" w:rsidRPr="00CF1345" w:rsidRDefault="0099466C" w:rsidP="0099466C">
            <w:pPr>
              <w:rPr>
                <w:sz w:val="24"/>
                <w:szCs w:val="24"/>
              </w:rPr>
            </w:pPr>
            <w:r w:rsidRPr="00CF1345">
              <w:rPr>
                <w:sz w:val="24"/>
                <w:szCs w:val="24"/>
              </w:rPr>
              <w:t>Chức năng cho phép điều dưỡng, thực hiện ghi nhận thông tin các lần truyền dịch cho bệnh nhân trong quá trình truyền dịch. Chức năng bao gồm các tính năng sau:</w:t>
            </w:r>
            <w:r w:rsidRPr="00CF1345">
              <w:rPr>
                <w:sz w:val="24"/>
                <w:szCs w:val="24"/>
              </w:rPr>
              <w:br/>
              <w:t>- Hiển thị mặc định các thông tin truyền dịch bệnh nhân</w:t>
            </w:r>
            <w:r w:rsidRPr="00CF1345">
              <w:rPr>
                <w:sz w:val="24"/>
                <w:szCs w:val="24"/>
              </w:rPr>
              <w:br/>
              <w:t>- Lưu thông tin phiếu truyền dịch</w:t>
            </w:r>
            <w:r w:rsidRPr="00CF1345">
              <w:rPr>
                <w:sz w:val="24"/>
                <w:szCs w:val="24"/>
              </w:rPr>
              <w:br/>
              <w:t>- Lưu và In thông tin phiếu truyền dịch</w:t>
            </w:r>
            <w:r w:rsidRPr="00CF1345">
              <w:rPr>
                <w:sz w:val="24"/>
                <w:szCs w:val="24"/>
              </w:rPr>
              <w:br/>
              <w:t>- Đóng giao diện tạo phiếu truyền dịch</w:t>
            </w:r>
          </w:p>
        </w:tc>
        <w:tc>
          <w:tcPr>
            <w:tcW w:w="4820" w:type="dxa"/>
            <w:vAlign w:val="center"/>
          </w:tcPr>
          <w:p w14:paraId="14E08CCE" w14:textId="656E9C70" w:rsidR="0099466C" w:rsidRPr="00CF1345" w:rsidRDefault="0099466C" w:rsidP="0099466C">
            <w:pPr>
              <w:rPr>
                <w:sz w:val="24"/>
                <w:szCs w:val="24"/>
              </w:rPr>
            </w:pPr>
            <w:r w:rsidRPr="00CF1345">
              <w:rPr>
                <w:sz w:val="24"/>
                <w:szCs w:val="24"/>
              </w:rPr>
              <w:t>VB (Phiếu truyền dịch)</w:t>
            </w:r>
          </w:p>
        </w:tc>
      </w:tr>
      <w:tr w:rsidR="0099466C" w:rsidRPr="00CF1345" w14:paraId="2F6B439B" w14:textId="77777777" w:rsidTr="00650024">
        <w:tc>
          <w:tcPr>
            <w:tcW w:w="568" w:type="dxa"/>
            <w:vAlign w:val="center"/>
          </w:tcPr>
          <w:p w14:paraId="1111E6F0" w14:textId="5F746993" w:rsidR="0099466C" w:rsidRPr="00CF1345" w:rsidRDefault="0099466C" w:rsidP="0099466C">
            <w:pPr>
              <w:pStyle w:val="TableParagraph"/>
              <w:rPr>
                <w:sz w:val="24"/>
                <w:szCs w:val="24"/>
              </w:rPr>
            </w:pPr>
            <w:r w:rsidRPr="00CF1345">
              <w:rPr>
                <w:sz w:val="24"/>
                <w:szCs w:val="24"/>
              </w:rPr>
              <w:t>20</w:t>
            </w:r>
          </w:p>
        </w:tc>
        <w:tc>
          <w:tcPr>
            <w:tcW w:w="2036" w:type="dxa"/>
            <w:vAlign w:val="center"/>
          </w:tcPr>
          <w:p w14:paraId="76D5318B" w14:textId="10031408" w:rsidR="0099466C" w:rsidRPr="00CF1345" w:rsidRDefault="0099466C" w:rsidP="0099466C">
            <w:pPr>
              <w:rPr>
                <w:sz w:val="24"/>
                <w:szCs w:val="24"/>
              </w:rPr>
            </w:pPr>
            <w:r w:rsidRPr="00CF1345">
              <w:rPr>
                <w:sz w:val="24"/>
                <w:szCs w:val="24"/>
              </w:rPr>
              <w:t>Tạo phiếu truyền máu</w:t>
            </w:r>
          </w:p>
        </w:tc>
        <w:tc>
          <w:tcPr>
            <w:tcW w:w="6610" w:type="dxa"/>
          </w:tcPr>
          <w:p w14:paraId="6BDA8FB7" w14:textId="61243266" w:rsidR="0099466C" w:rsidRPr="00CF1345" w:rsidRDefault="0099466C" w:rsidP="0099466C">
            <w:pPr>
              <w:rPr>
                <w:sz w:val="24"/>
                <w:szCs w:val="24"/>
              </w:rPr>
            </w:pPr>
            <w:r w:rsidRPr="00CF1345">
              <w:rPr>
                <w:sz w:val="24"/>
                <w:szCs w:val="24"/>
              </w:rPr>
              <w:t>Chức năng cho phép bác sĩ, điều dưỡng ghi nhận thông tin nghiệp vụ theo dõi truyền máu cho bệnh nhân. Chức năng bao gồm các tính năng:</w:t>
            </w:r>
            <w:r w:rsidRPr="00CF1345">
              <w:rPr>
                <w:sz w:val="24"/>
                <w:szCs w:val="24"/>
              </w:rPr>
              <w:br/>
              <w:t>- Hiển thị mặc định các thông tin truyền máu bệnh nhân</w:t>
            </w:r>
            <w:r w:rsidRPr="00CF1345">
              <w:rPr>
                <w:sz w:val="24"/>
                <w:szCs w:val="24"/>
              </w:rPr>
              <w:br/>
              <w:t>- Làm mới thông tin</w:t>
            </w:r>
            <w:r w:rsidRPr="00CF1345">
              <w:rPr>
                <w:sz w:val="24"/>
                <w:szCs w:val="24"/>
              </w:rPr>
              <w:br/>
              <w:t>- Lưu thông tin phiếu truyền máu</w:t>
            </w:r>
            <w:r w:rsidRPr="00CF1345">
              <w:rPr>
                <w:sz w:val="24"/>
                <w:szCs w:val="24"/>
              </w:rPr>
              <w:br/>
              <w:t>- Thêm thông tin chi tiết</w:t>
            </w:r>
            <w:r w:rsidRPr="00CF1345">
              <w:rPr>
                <w:sz w:val="24"/>
                <w:szCs w:val="24"/>
              </w:rPr>
              <w:br/>
              <w:t>- Xóa thông tin chi tiết</w:t>
            </w:r>
            <w:r w:rsidRPr="00CF1345">
              <w:rPr>
                <w:sz w:val="24"/>
                <w:szCs w:val="24"/>
              </w:rPr>
              <w:br/>
              <w:t>- Đóng giao diện tạo phiếu truyền máu</w:t>
            </w:r>
          </w:p>
        </w:tc>
        <w:tc>
          <w:tcPr>
            <w:tcW w:w="4820" w:type="dxa"/>
            <w:vAlign w:val="center"/>
          </w:tcPr>
          <w:p w14:paraId="3AC840D0" w14:textId="44AE5570" w:rsidR="0099466C" w:rsidRPr="00CF1345" w:rsidRDefault="0099466C" w:rsidP="0099466C">
            <w:pPr>
              <w:rPr>
                <w:sz w:val="24"/>
                <w:szCs w:val="24"/>
              </w:rPr>
            </w:pPr>
            <w:r w:rsidRPr="00CF1345">
              <w:rPr>
                <w:sz w:val="24"/>
                <w:szCs w:val="24"/>
              </w:rPr>
              <w:t>VB (Phiếu truyền máu)</w:t>
            </w:r>
          </w:p>
        </w:tc>
      </w:tr>
      <w:tr w:rsidR="0099466C" w:rsidRPr="00CF1345" w14:paraId="140E939C" w14:textId="77777777" w:rsidTr="00650024">
        <w:tc>
          <w:tcPr>
            <w:tcW w:w="568" w:type="dxa"/>
            <w:vAlign w:val="center"/>
          </w:tcPr>
          <w:p w14:paraId="410D5532" w14:textId="6F10701E" w:rsidR="0099466C" w:rsidRPr="00CF1345" w:rsidRDefault="0099466C" w:rsidP="0099466C">
            <w:pPr>
              <w:pStyle w:val="TableParagraph"/>
              <w:rPr>
                <w:sz w:val="24"/>
                <w:szCs w:val="24"/>
              </w:rPr>
            </w:pPr>
            <w:r w:rsidRPr="00CF1345">
              <w:rPr>
                <w:sz w:val="24"/>
                <w:szCs w:val="24"/>
              </w:rPr>
              <w:t>21</w:t>
            </w:r>
          </w:p>
        </w:tc>
        <w:tc>
          <w:tcPr>
            <w:tcW w:w="2036" w:type="dxa"/>
            <w:vAlign w:val="center"/>
          </w:tcPr>
          <w:p w14:paraId="378A285F" w14:textId="64AA2535" w:rsidR="0099466C" w:rsidRPr="00CF1345" w:rsidRDefault="0099466C" w:rsidP="0099466C">
            <w:pPr>
              <w:rPr>
                <w:sz w:val="24"/>
                <w:szCs w:val="24"/>
              </w:rPr>
            </w:pPr>
            <w:r w:rsidRPr="00CF1345">
              <w:rPr>
                <w:sz w:val="24"/>
                <w:szCs w:val="24"/>
              </w:rPr>
              <w:t>Tạo phiếu theo dõi ôxy</w:t>
            </w:r>
          </w:p>
        </w:tc>
        <w:tc>
          <w:tcPr>
            <w:tcW w:w="6610" w:type="dxa"/>
          </w:tcPr>
          <w:p w14:paraId="4A3B89BF" w14:textId="6E625B43" w:rsidR="0099466C" w:rsidRPr="00CF1345" w:rsidRDefault="0099466C" w:rsidP="0099466C">
            <w:pPr>
              <w:rPr>
                <w:sz w:val="24"/>
                <w:szCs w:val="24"/>
              </w:rPr>
            </w:pPr>
            <w:r w:rsidRPr="00CF1345">
              <w:rPr>
                <w:sz w:val="24"/>
                <w:szCs w:val="24"/>
              </w:rPr>
              <w:t>Chức năng cho phép bác sĩ, điều dưỡng,  theo dõi bệnh nhân thở oxy trên giường bệnh. Chức năng gồm các tính năng sau:</w:t>
            </w:r>
            <w:r w:rsidRPr="00CF1345">
              <w:rPr>
                <w:sz w:val="24"/>
                <w:szCs w:val="24"/>
              </w:rPr>
              <w:br/>
              <w:t>- Nhập thông tin tới thời gian theo dõi khi thở</w:t>
            </w:r>
            <w:r w:rsidRPr="00CF1345">
              <w:rPr>
                <w:sz w:val="24"/>
                <w:szCs w:val="24"/>
              </w:rPr>
              <w:br/>
              <w:t>- Lưu thông tin</w:t>
            </w:r>
            <w:r w:rsidRPr="00CF1345">
              <w:rPr>
                <w:sz w:val="24"/>
                <w:szCs w:val="24"/>
              </w:rPr>
              <w:br/>
              <w:t>- Lưu và in mẫu công khai thở oxy</w:t>
            </w:r>
            <w:r w:rsidRPr="00CF1345">
              <w:rPr>
                <w:sz w:val="24"/>
                <w:szCs w:val="24"/>
              </w:rPr>
              <w:br/>
              <w:t>- Đóng giao giao diện nhập phiếu công khai thở oxy</w:t>
            </w:r>
          </w:p>
        </w:tc>
        <w:tc>
          <w:tcPr>
            <w:tcW w:w="4820" w:type="dxa"/>
            <w:vAlign w:val="center"/>
          </w:tcPr>
          <w:p w14:paraId="692037EE" w14:textId="4E540097" w:rsidR="0099466C" w:rsidRPr="00CF1345" w:rsidRDefault="0099466C" w:rsidP="0099466C">
            <w:pPr>
              <w:rPr>
                <w:sz w:val="24"/>
                <w:szCs w:val="24"/>
              </w:rPr>
            </w:pPr>
            <w:r w:rsidRPr="00CF1345">
              <w:rPr>
                <w:sz w:val="24"/>
                <w:szCs w:val="24"/>
              </w:rPr>
              <w:t>Thực hiện thành công các thao tác theo dõi bệnh nhân thở oxy trên giường bệnh</w:t>
            </w:r>
          </w:p>
        </w:tc>
      </w:tr>
      <w:tr w:rsidR="0099466C" w:rsidRPr="00CF1345" w14:paraId="4BDB3A70" w14:textId="77777777" w:rsidTr="00650024">
        <w:tc>
          <w:tcPr>
            <w:tcW w:w="568" w:type="dxa"/>
            <w:vAlign w:val="center"/>
          </w:tcPr>
          <w:p w14:paraId="0E417B9A" w14:textId="07A78663" w:rsidR="0099466C" w:rsidRPr="00CF1345" w:rsidRDefault="0099466C" w:rsidP="0099466C">
            <w:pPr>
              <w:pStyle w:val="TableParagraph"/>
              <w:rPr>
                <w:sz w:val="24"/>
                <w:szCs w:val="24"/>
              </w:rPr>
            </w:pPr>
            <w:r w:rsidRPr="00CF1345">
              <w:rPr>
                <w:sz w:val="24"/>
                <w:szCs w:val="24"/>
              </w:rPr>
              <w:t>22</w:t>
            </w:r>
          </w:p>
        </w:tc>
        <w:tc>
          <w:tcPr>
            <w:tcW w:w="2036" w:type="dxa"/>
            <w:vAlign w:val="center"/>
          </w:tcPr>
          <w:p w14:paraId="012F71B4" w14:textId="40DB3C29" w:rsidR="0099466C" w:rsidRPr="00CF1345" w:rsidRDefault="0099466C" w:rsidP="0099466C">
            <w:pPr>
              <w:rPr>
                <w:sz w:val="24"/>
                <w:szCs w:val="24"/>
              </w:rPr>
            </w:pPr>
            <w:r w:rsidRPr="00CF1345">
              <w:rPr>
                <w:sz w:val="24"/>
                <w:szCs w:val="24"/>
              </w:rPr>
              <w:t>Tạo phiếu vật tư</w:t>
            </w:r>
          </w:p>
        </w:tc>
        <w:tc>
          <w:tcPr>
            <w:tcW w:w="6610" w:type="dxa"/>
          </w:tcPr>
          <w:p w14:paraId="1429C70F" w14:textId="359FD393" w:rsidR="0099466C" w:rsidRPr="00CF1345" w:rsidRDefault="0099466C" w:rsidP="0099466C">
            <w:pPr>
              <w:rPr>
                <w:sz w:val="24"/>
                <w:szCs w:val="24"/>
              </w:rPr>
            </w:pPr>
            <w:r w:rsidRPr="00CF1345">
              <w:rPr>
                <w:sz w:val="24"/>
                <w:szCs w:val="24"/>
              </w:rPr>
              <w:t>Chức năng cho phép điều dưỡng, bác sĩ tạo các phiếu vật tư để thực hiện tiêm truyền, … cho bệnh nhân trong quá trình khám và điều trị. Chức năng bao gồm các tính năng:</w:t>
            </w:r>
            <w:r w:rsidRPr="00CF1345">
              <w:rPr>
                <w:sz w:val="24"/>
                <w:szCs w:val="24"/>
              </w:rPr>
              <w:br/>
              <w:t>- Hiển thị danh sách các thông tin mặc định</w:t>
            </w:r>
            <w:r w:rsidRPr="00CF1345">
              <w:rPr>
                <w:sz w:val="24"/>
                <w:szCs w:val="24"/>
              </w:rPr>
              <w:br/>
              <w:t>- Thêm vật tư xuống lưới khi kê</w:t>
            </w:r>
            <w:r w:rsidRPr="00CF1345">
              <w:rPr>
                <w:sz w:val="24"/>
                <w:szCs w:val="24"/>
              </w:rPr>
              <w:br/>
              <w:t>- Lưu phiếu vật tư</w:t>
            </w:r>
            <w:r w:rsidRPr="00CF1345">
              <w:rPr>
                <w:sz w:val="24"/>
                <w:szCs w:val="24"/>
              </w:rPr>
              <w:br/>
              <w:t>- Chọn mẫu vật tư để kê nhanh cho bệnh nhân</w:t>
            </w:r>
            <w:r w:rsidRPr="00CF1345">
              <w:rPr>
                <w:sz w:val="24"/>
                <w:szCs w:val="24"/>
              </w:rPr>
              <w:br/>
              <w:t>- Chọn đơn vật tư cũ để kê nhanh cho bệnh nhân</w:t>
            </w:r>
            <w:r w:rsidRPr="00CF1345">
              <w:rPr>
                <w:sz w:val="24"/>
                <w:szCs w:val="24"/>
              </w:rPr>
              <w:br/>
              <w:t>- Đóng giao diện tạo phiếu vật tư</w:t>
            </w:r>
            <w:r w:rsidRPr="00CF1345">
              <w:rPr>
                <w:sz w:val="24"/>
                <w:szCs w:val="24"/>
              </w:rPr>
              <w:br/>
              <w:t>- Lưu mẫu vật tư</w:t>
            </w:r>
          </w:p>
        </w:tc>
        <w:tc>
          <w:tcPr>
            <w:tcW w:w="4820" w:type="dxa"/>
            <w:vAlign w:val="center"/>
          </w:tcPr>
          <w:p w14:paraId="21C63490" w14:textId="4F8490B5" w:rsidR="0099466C" w:rsidRPr="00CF1345" w:rsidRDefault="0099466C" w:rsidP="0099466C">
            <w:pPr>
              <w:rPr>
                <w:sz w:val="24"/>
                <w:szCs w:val="24"/>
              </w:rPr>
            </w:pPr>
            <w:r w:rsidRPr="00CF1345">
              <w:rPr>
                <w:sz w:val="24"/>
                <w:szCs w:val="24"/>
              </w:rPr>
              <w:t>VB (Phiếu vật tư)</w:t>
            </w:r>
          </w:p>
        </w:tc>
      </w:tr>
      <w:tr w:rsidR="0099466C" w:rsidRPr="00CF1345" w14:paraId="2129C71F" w14:textId="77777777" w:rsidTr="00650024">
        <w:tc>
          <w:tcPr>
            <w:tcW w:w="568" w:type="dxa"/>
            <w:vAlign w:val="center"/>
          </w:tcPr>
          <w:p w14:paraId="345DACC6" w14:textId="2BB05595" w:rsidR="0099466C" w:rsidRPr="00CF1345" w:rsidRDefault="0099466C" w:rsidP="0099466C">
            <w:pPr>
              <w:pStyle w:val="TableParagraph"/>
              <w:rPr>
                <w:sz w:val="24"/>
                <w:szCs w:val="24"/>
              </w:rPr>
            </w:pPr>
            <w:r w:rsidRPr="00CF1345">
              <w:rPr>
                <w:sz w:val="24"/>
                <w:szCs w:val="24"/>
              </w:rPr>
              <w:lastRenderedPageBreak/>
              <w:t>23</w:t>
            </w:r>
          </w:p>
        </w:tc>
        <w:tc>
          <w:tcPr>
            <w:tcW w:w="2036" w:type="dxa"/>
            <w:vAlign w:val="center"/>
          </w:tcPr>
          <w:p w14:paraId="08B9EE11" w14:textId="26D00933" w:rsidR="0099466C" w:rsidRPr="00CF1345" w:rsidRDefault="0099466C" w:rsidP="0099466C">
            <w:pPr>
              <w:rPr>
                <w:sz w:val="24"/>
                <w:szCs w:val="24"/>
              </w:rPr>
            </w:pPr>
            <w:r w:rsidRPr="00CF1345">
              <w:rPr>
                <w:sz w:val="24"/>
                <w:szCs w:val="24"/>
              </w:rPr>
              <w:t>Tạo phiếu trả vật tư</w:t>
            </w:r>
          </w:p>
        </w:tc>
        <w:tc>
          <w:tcPr>
            <w:tcW w:w="6610" w:type="dxa"/>
          </w:tcPr>
          <w:p w14:paraId="5FEEB640" w14:textId="15FDBBBA" w:rsidR="0099466C" w:rsidRPr="00CF1345" w:rsidRDefault="0099466C" w:rsidP="0099466C">
            <w:pPr>
              <w:rPr>
                <w:sz w:val="24"/>
                <w:szCs w:val="24"/>
              </w:rPr>
            </w:pPr>
            <w:r w:rsidRPr="00CF1345">
              <w:rPr>
                <w:sz w:val="24"/>
                <w:szCs w:val="24"/>
              </w:rPr>
              <w:t>Chức năng cho phép điều dưỡng, bác sĩ tạo phiếu trả vật tư từ danh sách đã xuất cho bệnh nhân khi không sử dụng đến. Chức năng bao gồm các tính năng:</w:t>
            </w:r>
            <w:r w:rsidRPr="00CF1345">
              <w:rPr>
                <w:sz w:val="24"/>
                <w:szCs w:val="24"/>
              </w:rPr>
              <w:br/>
              <w:t>- Hiển thị danh sách các thông tin mặc định</w:t>
            </w:r>
            <w:r w:rsidRPr="00CF1345">
              <w:rPr>
                <w:sz w:val="24"/>
                <w:szCs w:val="24"/>
              </w:rPr>
              <w:br/>
              <w:t>- Thêm vật tư vào lưới nhập</w:t>
            </w:r>
            <w:r w:rsidRPr="00CF1345">
              <w:rPr>
                <w:sz w:val="24"/>
                <w:szCs w:val="24"/>
              </w:rPr>
              <w:br/>
              <w:t>- Lưu phiếu trả vật tư</w:t>
            </w:r>
            <w:r w:rsidRPr="00CF1345">
              <w:rPr>
                <w:sz w:val="24"/>
                <w:szCs w:val="24"/>
              </w:rPr>
              <w:br/>
              <w:t>- Đóng giao diện tạo phiếu trả vật tư</w:t>
            </w:r>
          </w:p>
        </w:tc>
        <w:tc>
          <w:tcPr>
            <w:tcW w:w="4820" w:type="dxa"/>
            <w:vAlign w:val="center"/>
          </w:tcPr>
          <w:p w14:paraId="63D2984E" w14:textId="42178C03" w:rsidR="0099466C" w:rsidRPr="00CF1345" w:rsidRDefault="0099466C" w:rsidP="0099466C">
            <w:pPr>
              <w:rPr>
                <w:sz w:val="24"/>
                <w:szCs w:val="24"/>
              </w:rPr>
            </w:pPr>
            <w:r w:rsidRPr="00CF1345">
              <w:rPr>
                <w:sz w:val="24"/>
                <w:szCs w:val="24"/>
              </w:rPr>
              <w:t>Thực hiện thành công các thao tác trả vật tư từ danh sách đã xuất cho bệnh nhân khi không sử dụng đến</w:t>
            </w:r>
          </w:p>
        </w:tc>
      </w:tr>
      <w:tr w:rsidR="0099466C" w:rsidRPr="00CF1345" w14:paraId="4D91047D" w14:textId="77777777" w:rsidTr="00650024">
        <w:tc>
          <w:tcPr>
            <w:tcW w:w="568" w:type="dxa"/>
            <w:vAlign w:val="center"/>
          </w:tcPr>
          <w:p w14:paraId="5AC8C17C" w14:textId="1C6326D5" w:rsidR="0099466C" w:rsidRPr="00CF1345" w:rsidRDefault="0099466C" w:rsidP="0099466C">
            <w:pPr>
              <w:pStyle w:val="TableParagraph"/>
              <w:rPr>
                <w:sz w:val="24"/>
                <w:szCs w:val="24"/>
              </w:rPr>
            </w:pPr>
            <w:r w:rsidRPr="00CF1345">
              <w:rPr>
                <w:sz w:val="24"/>
                <w:szCs w:val="24"/>
              </w:rPr>
              <w:t>24</w:t>
            </w:r>
          </w:p>
        </w:tc>
        <w:tc>
          <w:tcPr>
            <w:tcW w:w="2036" w:type="dxa"/>
            <w:vAlign w:val="center"/>
          </w:tcPr>
          <w:p w14:paraId="62B387FD" w14:textId="22D587C2" w:rsidR="0099466C" w:rsidRPr="00CF1345" w:rsidRDefault="0099466C" w:rsidP="0099466C">
            <w:pPr>
              <w:rPr>
                <w:sz w:val="24"/>
                <w:szCs w:val="24"/>
              </w:rPr>
            </w:pPr>
            <w:r w:rsidRPr="00CF1345">
              <w:rPr>
                <w:sz w:val="24"/>
                <w:szCs w:val="24"/>
              </w:rPr>
              <w:t>Tạo phiếu vật tư tiêu hao</w:t>
            </w:r>
          </w:p>
        </w:tc>
        <w:tc>
          <w:tcPr>
            <w:tcW w:w="6610" w:type="dxa"/>
          </w:tcPr>
          <w:p w14:paraId="1C74DBDD" w14:textId="74C5D0CD" w:rsidR="0099466C" w:rsidRPr="00CF1345" w:rsidRDefault="0099466C" w:rsidP="0099466C">
            <w:pPr>
              <w:rPr>
                <w:sz w:val="24"/>
                <w:szCs w:val="24"/>
              </w:rPr>
            </w:pPr>
            <w:r w:rsidRPr="00CF1345">
              <w:rPr>
                <w:sz w:val="24"/>
                <w:szCs w:val="24"/>
              </w:rPr>
              <w:t>Chức năng cho phép điều dưỡng, bác sĩ tạo các phiếu vật tư mà bệnh nhân không phải thanh toán để thực hiện tiêm truyền, … cho bệnh nhân trong quá trình khám và điều trị. Chức năng bao gồm các tính năng:</w:t>
            </w:r>
            <w:r w:rsidRPr="00CF1345">
              <w:rPr>
                <w:sz w:val="24"/>
                <w:szCs w:val="24"/>
              </w:rPr>
              <w:br/>
              <w:t>- Hiển thị danh sách các thông tin mặc định</w:t>
            </w:r>
            <w:r w:rsidRPr="00CF1345">
              <w:rPr>
                <w:sz w:val="24"/>
                <w:szCs w:val="24"/>
              </w:rPr>
              <w:br/>
              <w:t>- Hiển thị danh sách các thông tin mặc định</w:t>
            </w:r>
            <w:r w:rsidRPr="00CF1345">
              <w:rPr>
                <w:sz w:val="24"/>
                <w:szCs w:val="24"/>
              </w:rPr>
              <w:br/>
              <w:t>- Thêm vật tư xuống lưới khi kê</w:t>
            </w:r>
            <w:r w:rsidRPr="00CF1345">
              <w:rPr>
                <w:sz w:val="24"/>
                <w:szCs w:val="24"/>
              </w:rPr>
              <w:br/>
              <w:t>- Lưu phiếu vật tư</w:t>
            </w:r>
            <w:r w:rsidRPr="00CF1345">
              <w:rPr>
                <w:sz w:val="24"/>
                <w:szCs w:val="24"/>
              </w:rPr>
              <w:br/>
              <w:t>- Chọn mẫu vật tư để kê nhanh cho bệnh nhân</w:t>
            </w:r>
            <w:r w:rsidRPr="00CF1345">
              <w:rPr>
                <w:sz w:val="24"/>
                <w:szCs w:val="24"/>
              </w:rPr>
              <w:br/>
              <w:t>- Chọn đơn vật tư cũ để kê nhanh cho bệnh nhân</w:t>
            </w:r>
            <w:r w:rsidRPr="00CF1345">
              <w:rPr>
                <w:sz w:val="24"/>
                <w:szCs w:val="24"/>
              </w:rPr>
              <w:br/>
              <w:t>- Đóng giao diện tạo phiếu vật tư tiêu hao</w:t>
            </w:r>
            <w:r w:rsidRPr="00CF1345">
              <w:rPr>
                <w:sz w:val="24"/>
                <w:szCs w:val="24"/>
              </w:rPr>
              <w:br/>
              <w:t>- Lưu mẫu vật tư để kê cho các bệnh nhân tiếp theo</w:t>
            </w:r>
          </w:p>
        </w:tc>
        <w:tc>
          <w:tcPr>
            <w:tcW w:w="4820" w:type="dxa"/>
            <w:vAlign w:val="center"/>
          </w:tcPr>
          <w:p w14:paraId="4A2376CA" w14:textId="63E83292" w:rsidR="0099466C" w:rsidRPr="00CF1345" w:rsidRDefault="0099466C" w:rsidP="0099466C">
            <w:pPr>
              <w:rPr>
                <w:sz w:val="24"/>
                <w:szCs w:val="24"/>
              </w:rPr>
            </w:pPr>
            <w:r w:rsidRPr="00CF1345">
              <w:rPr>
                <w:sz w:val="24"/>
                <w:szCs w:val="24"/>
              </w:rPr>
              <w:t>VB (Phiếu vật tư)</w:t>
            </w:r>
          </w:p>
        </w:tc>
      </w:tr>
      <w:tr w:rsidR="0099466C" w:rsidRPr="00CF1345" w14:paraId="2B0998B3" w14:textId="77777777" w:rsidTr="00650024">
        <w:tc>
          <w:tcPr>
            <w:tcW w:w="568" w:type="dxa"/>
            <w:vAlign w:val="center"/>
          </w:tcPr>
          <w:p w14:paraId="4F6618D5" w14:textId="5DE8ECAB" w:rsidR="0099466C" w:rsidRPr="00CF1345" w:rsidRDefault="0099466C" w:rsidP="0099466C">
            <w:pPr>
              <w:pStyle w:val="TableParagraph"/>
              <w:rPr>
                <w:sz w:val="24"/>
                <w:szCs w:val="24"/>
              </w:rPr>
            </w:pPr>
            <w:r w:rsidRPr="00CF1345">
              <w:rPr>
                <w:sz w:val="24"/>
                <w:szCs w:val="24"/>
              </w:rPr>
              <w:t>25</w:t>
            </w:r>
          </w:p>
        </w:tc>
        <w:tc>
          <w:tcPr>
            <w:tcW w:w="2036" w:type="dxa"/>
            <w:vAlign w:val="center"/>
          </w:tcPr>
          <w:p w14:paraId="1AD39306" w14:textId="4BCC4FF6" w:rsidR="0099466C" w:rsidRPr="00CF1345" w:rsidRDefault="0099466C" w:rsidP="0099466C">
            <w:pPr>
              <w:rPr>
                <w:sz w:val="24"/>
                <w:szCs w:val="24"/>
              </w:rPr>
            </w:pPr>
            <w:r w:rsidRPr="00CF1345">
              <w:rPr>
                <w:sz w:val="24"/>
                <w:szCs w:val="24"/>
              </w:rPr>
              <w:t>Theo dõi chức năng sống</w:t>
            </w:r>
          </w:p>
        </w:tc>
        <w:tc>
          <w:tcPr>
            <w:tcW w:w="6610" w:type="dxa"/>
          </w:tcPr>
          <w:p w14:paraId="41BC1962" w14:textId="78246329" w:rsidR="0099466C" w:rsidRPr="00CF1345" w:rsidRDefault="0099466C" w:rsidP="0099466C">
            <w:pPr>
              <w:rPr>
                <w:sz w:val="24"/>
                <w:szCs w:val="24"/>
              </w:rPr>
            </w:pPr>
            <w:r w:rsidRPr="00CF1345">
              <w:rPr>
                <w:sz w:val="24"/>
                <w:szCs w:val="24"/>
              </w:rPr>
              <w:t>Chức năng cho phép bác sĩ, điều dưỡng, y tá thực hiện ghi nhận các chỉ số sinh tồn của bệnh nhân hiển thị và in dưới dạng biểu đồ. Chức năng bao gồm các tính năng:</w:t>
            </w:r>
            <w:r w:rsidRPr="00CF1345">
              <w:rPr>
                <w:sz w:val="24"/>
                <w:szCs w:val="24"/>
              </w:rPr>
              <w:br/>
              <w:t>- Hiển thị mặc định các thông tin bệnh nhân, thông tin sinh tồn, thông tin thể lục, danh sách thông tin sinh tồn, thông tin biểu đồ.</w:t>
            </w:r>
            <w:r w:rsidRPr="00CF1345">
              <w:rPr>
                <w:sz w:val="24"/>
                <w:szCs w:val="24"/>
              </w:rPr>
              <w:br/>
              <w:t>- Thêm mới phiếu phiếu theo dõi chức năng sống mới</w:t>
            </w:r>
            <w:r w:rsidRPr="00CF1345">
              <w:rPr>
                <w:sz w:val="24"/>
                <w:szCs w:val="24"/>
              </w:rPr>
              <w:br/>
              <w:t>- Sửa thông tin phiếu theo dõi chức năng sống đã chọn</w:t>
            </w:r>
            <w:r w:rsidRPr="00CF1345">
              <w:rPr>
                <w:sz w:val="24"/>
                <w:szCs w:val="24"/>
              </w:rPr>
              <w:br/>
              <w:t>- Xóa thông tin phiếu theo dõi chức năng sống đã chọn</w:t>
            </w:r>
            <w:r w:rsidRPr="00CF1345">
              <w:rPr>
                <w:sz w:val="24"/>
                <w:szCs w:val="24"/>
              </w:rPr>
              <w:br/>
              <w:t>- Lưu thông tin phiếu theo dõi chức năng sống</w:t>
            </w:r>
            <w:r w:rsidRPr="00CF1345">
              <w:rPr>
                <w:sz w:val="24"/>
                <w:szCs w:val="24"/>
              </w:rPr>
              <w:br/>
              <w:t>- Hủy thông tin thêm mới hoặc chỉnh sửa tại giao diện nhập phiếu theo dõi chức năng sống</w:t>
            </w:r>
            <w:r w:rsidRPr="00CF1345">
              <w:rPr>
                <w:sz w:val="24"/>
                <w:szCs w:val="24"/>
              </w:rPr>
              <w:br/>
              <w:t>- In phiếu theo dõi chức năng sống</w:t>
            </w:r>
          </w:p>
        </w:tc>
        <w:tc>
          <w:tcPr>
            <w:tcW w:w="4820" w:type="dxa"/>
            <w:vAlign w:val="center"/>
          </w:tcPr>
          <w:p w14:paraId="68269406" w14:textId="26FD1116" w:rsidR="0099466C" w:rsidRPr="00CF1345" w:rsidRDefault="0099466C" w:rsidP="0099466C">
            <w:pPr>
              <w:rPr>
                <w:sz w:val="24"/>
                <w:szCs w:val="24"/>
              </w:rPr>
            </w:pPr>
            <w:r w:rsidRPr="00CF1345">
              <w:rPr>
                <w:sz w:val="24"/>
                <w:szCs w:val="24"/>
              </w:rPr>
              <w:t>VB (Phiếu theo dõi chức năng sống)</w:t>
            </w:r>
          </w:p>
        </w:tc>
      </w:tr>
      <w:tr w:rsidR="0099466C" w:rsidRPr="00CF1345" w14:paraId="40C4FBD0" w14:textId="77777777" w:rsidTr="00650024">
        <w:tc>
          <w:tcPr>
            <w:tcW w:w="568" w:type="dxa"/>
            <w:vAlign w:val="center"/>
          </w:tcPr>
          <w:p w14:paraId="2A33E1CC" w14:textId="55852FC4" w:rsidR="0099466C" w:rsidRPr="00CF1345" w:rsidRDefault="0099466C" w:rsidP="0099466C">
            <w:pPr>
              <w:pStyle w:val="TableParagraph"/>
              <w:rPr>
                <w:sz w:val="24"/>
                <w:szCs w:val="24"/>
              </w:rPr>
            </w:pPr>
            <w:r w:rsidRPr="00CF1345">
              <w:rPr>
                <w:strike/>
                <w:sz w:val="24"/>
                <w:szCs w:val="24"/>
              </w:rPr>
              <w:t>26</w:t>
            </w:r>
          </w:p>
        </w:tc>
        <w:tc>
          <w:tcPr>
            <w:tcW w:w="2036" w:type="dxa"/>
            <w:vAlign w:val="center"/>
          </w:tcPr>
          <w:p w14:paraId="236A0FA0" w14:textId="71864393" w:rsidR="0099466C" w:rsidRPr="00CF1345" w:rsidRDefault="0099466C" w:rsidP="0099466C">
            <w:pPr>
              <w:rPr>
                <w:sz w:val="24"/>
                <w:szCs w:val="24"/>
              </w:rPr>
            </w:pPr>
            <w:r w:rsidRPr="00CF1345">
              <w:rPr>
                <w:sz w:val="24"/>
                <w:szCs w:val="24"/>
              </w:rPr>
              <w:t>Tạo kế hoạch chăm sóc</w:t>
            </w:r>
          </w:p>
        </w:tc>
        <w:tc>
          <w:tcPr>
            <w:tcW w:w="6610" w:type="dxa"/>
          </w:tcPr>
          <w:p w14:paraId="36E62FAA" w14:textId="46DB4248" w:rsidR="0099466C" w:rsidRPr="00CF1345" w:rsidRDefault="0099466C" w:rsidP="0099466C">
            <w:pPr>
              <w:rPr>
                <w:sz w:val="24"/>
                <w:szCs w:val="24"/>
              </w:rPr>
            </w:pPr>
            <w:r w:rsidRPr="00CF1345">
              <w:rPr>
                <w:sz w:val="24"/>
                <w:szCs w:val="24"/>
              </w:rPr>
              <w:t>Chức năng cho phép bác sĩ, điều dưỡng,  thực hiện lên kế hoach chăm sóc cho bệnh nhân trong điều trị. Chức năng bao gồm các tính năng:</w:t>
            </w:r>
            <w:r w:rsidRPr="00CF1345">
              <w:rPr>
                <w:sz w:val="24"/>
                <w:szCs w:val="24"/>
              </w:rPr>
              <w:br/>
            </w:r>
            <w:r w:rsidRPr="00CF1345">
              <w:rPr>
                <w:sz w:val="24"/>
                <w:szCs w:val="24"/>
              </w:rPr>
              <w:lastRenderedPageBreak/>
              <w:t>- Hiển thị mặc định các thông tin kế hoạch chăm sóc của bệnh nhân.</w:t>
            </w:r>
            <w:r w:rsidRPr="00CF1345">
              <w:rPr>
                <w:sz w:val="24"/>
                <w:szCs w:val="24"/>
              </w:rPr>
              <w:br/>
              <w:t>- Lưu mẫu để thực hiện chỉ định nhanh cho các bệnh nhân sau</w:t>
            </w:r>
            <w:r w:rsidRPr="00CF1345">
              <w:rPr>
                <w:sz w:val="24"/>
                <w:szCs w:val="24"/>
              </w:rPr>
              <w:br/>
              <w:t>- Tạo mẫu</w:t>
            </w:r>
            <w:r w:rsidRPr="00CF1345">
              <w:rPr>
                <w:sz w:val="24"/>
                <w:szCs w:val="24"/>
              </w:rPr>
              <w:br/>
              <w:t>- Thêm mới thông tin</w:t>
            </w:r>
            <w:r w:rsidRPr="00CF1345">
              <w:rPr>
                <w:sz w:val="24"/>
                <w:szCs w:val="24"/>
              </w:rPr>
              <w:br/>
              <w:t>- Làm mới</w:t>
            </w:r>
            <w:r w:rsidRPr="00CF1345">
              <w:rPr>
                <w:sz w:val="24"/>
                <w:szCs w:val="24"/>
              </w:rPr>
              <w:br/>
              <w:t>- Đóng giao diện tạo kế hoạch chăm sóc</w:t>
            </w:r>
          </w:p>
        </w:tc>
        <w:tc>
          <w:tcPr>
            <w:tcW w:w="4820" w:type="dxa"/>
            <w:vAlign w:val="center"/>
          </w:tcPr>
          <w:p w14:paraId="37BF4BA0" w14:textId="648AA2F0" w:rsidR="0099466C" w:rsidRPr="00CF1345" w:rsidRDefault="0099466C" w:rsidP="0099466C">
            <w:pPr>
              <w:rPr>
                <w:sz w:val="24"/>
                <w:szCs w:val="24"/>
              </w:rPr>
            </w:pPr>
            <w:r w:rsidRPr="00CF1345">
              <w:rPr>
                <w:sz w:val="24"/>
                <w:szCs w:val="24"/>
              </w:rPr>
              <w:lastRenderedPageBreak/>
              <w:t>Thực hiện thành công các thao tác lên kế hoach chăm sóc cho bệnh nhân trong điều trị.</w:t>
            </w:r>
          </w:p>
        </w:tc>
      </w:tr>
      <w:tr w:rsidR="0099466C" w:rsidRPr="00CF1345" w14:paraId="452F2595" w14:textId="77777777" w:rsidTr="00650024">
        <w:tc>
          <w:tcPr>
            <w:tcW w:w="568" w:type="dxa"/>
            <w:vAlign w:val="center"/>
          </w:tcPr>
          <w:p w14:paraId="5FFD275D" w14:textId="3599C8C6" w:rsidR="0099466C" w:rsidRPr="00CF1345" w:rsidRDefault="0099466C" w:rsidP="0099466C">
            <w:pPr>
              <w:pStyle w:val="TableParagraph"/>
              <w:rPr>
                <w:sz w:val="24"/>
                <w:szCs w:val="24"/>
              </w:rPr>
            </w:pPr>
            <w:r w:rsidRPr="00CF1345">
              <w:rPr>
                <w:sz w:val="24"/>
                <w:szCs w:val="24"/>
              </w:rPr>
              <w:lastRenderedPageBreak/>
              <w:t>27</w:t>
            </w:r>
          </w:p>
        </w:tc>
        <w:tc>
          <w:tcPr>
            <w:tcW w:w="2036" w:type="dxa"/>
            <w:vAlign w:val="center"/>
          </w:tcPr>
          <w:p w14:paraId="0DDBFB99" w14:textId="67B829DF" w:rsidR="0099466C" w:rsidRPr="00CF1345" w:rsidRDefault="0099466C" w:rsidP="0099466C">
            <w:pPr>
              <w:rPr>
                <w:sz w:val="24"/>
                <w:szCs w:val="24"/>
              </w:rPr>
            </w:pPr>
            <w:r w:rsidRPr="00CF1345">
              <w:rPr>
                <w:sz w:val="24"/>
                <w:szCs w:val="24"/>
              </w:rPr>
              <w:t>Tóm tắt hồ sơ bệnh án</w:t>
            </w:r>
          </w:p>
        </w:tc>
        <w:tc>
          <w:tcPr>
            <w:tcW w:w="6610" w:type="dxa"/>
          </w:tcPr>
          <w:p w14:paraId="4B4FC3C5" w14:textId="1F2B36F7" w:rsidR="0099466C" w:rsidRPr="00CF1345" w:rsidRDefault="0099466C" w:rsidP="0099466C">
            <w:pPr>
              <w:rPr>
                <w:sz w:val="24"/>
                <w:szCs w:val="24"/>
              </w:rPr>
            </w:pPr>
            <w:r w:rsidRPr="00CF1345">
              <w:rPr>
                <w:sz w:val="24"/>
                <w:szCs w:val="24"/>
              </w:rPr>
              <w:t>Chức năng cho phép bác sĩ, điều dưỡng,  thực hiện tóm tắt toán bộ bệnh án của bệnh nhân trong quá trình điều trị điều trị, chức năng tổng hợp sẽ được lấy thông tin và gửi lên cổng BHXH. Chức năng bao gồm các tính năng:</w:t>
            </w:r>
            <w:r w:rsidRPr="00CF1345">
              <w:rPr>
                <w:sz w:val="24"/>
                <w:szCs w:val="24"/>
              </w:rPr>
              <w:br/>
              <w:t>- Hiển thị mặc định các thông tin bệnh nhân, thông tin tóm tắt bệnh án, tóm tắt kết quả cận lâm sàng, phương pháp kết quả điều trị, tình trạng lúc ra viện</w:t>
            </w:r>
            <w:r w:rsidRPr="00CF1345">
              <w:rPr>
                <w:sz w:val="24"/>
                <w:szCs w:val="24"/>
              </w:rPr>
              <w:br/>
              <w:t>- Lưu thông tin phiếu tóm tắt hồ sơ bệnh án</w:t>
            </w:r>
            <w:r w:rsidRPr="00CF1345">
              <w:rPr>
                <w:sz w:val="24"/>
                <w:szCs w:val="24"/>
              </w:rPr>
              <w:br/>
              <w:t>- Lưu và in phiếu tóm tắt hồ sơ bệnh án</w:t>
            </w:r>
            <w:r w:rsidRPr="00CF1345">
              <w:rPr>
                <w:sz w:val="24"/>
                <w:szCs w:val="24"/>
              </w:rPr>
              <w:br/>
              <w:t>- Đóng giao diện tạo tóm tắt hồ sơ bệnh án</w:t>
            </w:r>
          </w:p>
        </w:tc>
        <w:tc>
          <w:tcPr>
            <w:tcW w:w="4820" w:type="dxa"/>
            <w:vAlign w:val="center"/>
          </w:tcPr>
          <w:p w14:paraId="4E163654" w14:textId="57E86B3C" w:rsidR="0099466C" w:rsidRPr="00CF1345" w:rsidRDefault="0099466C" w:rsidP="0099466C">
            <w:pPr>
              <w:rPr>
                <w:sz w:val="24"/>
                <w:szCs w:val="24"/>
              </w:rPr>
            </w:pPr>
            <w:r w:rsidRPr="00CF1345">
              <w:rPr>
                <w:sz w:val="24"/>
                <w:szCs w:val="24"/>
              </w:rPr>
              <w:t xml:space="preserve"> VB (Phiếu tóm tắt hồ sơ bệnh án)</w:t>
            </w:r>
          </w:p>
        </w:tc>
      </w:tr>
      <w:tr w:rsidR="0099466C" w:rsidRPr="00CF1345" w14:paraId="012BD7FE" w14:textId="77777777" w:rsidTr="00650024">
        <w:tc>
          <w:tcPr>
            <w:tcW w:w="568" w:type="dxa"/>
            <w:vAlign w:val="center"/>
          </w:tcPr>
          <w:p w14:paraId="3CC1A2A4" w14:textId="0A66BDE8" w:rsidR="0099466C" w:rsidRPr="00CF1345" w:rsidRDefault="0099466C" w:rsidP="0099466C">
            <w:pPr>
              <w:pStyle w:val="TableParagraph"/>
              <w:rPr>
                <w:sz w:val="24"/>
                <w:szCs w:val="24"/>
              </w:rPr>
            </w:pPr>
            <w:r w:rsidRPr="00CF1345">
              <w:rPr>
                <w:sz w:val="24"/>
                <w:szCs w:val="24"/>
              </w:rPr>
              <w:t>28</w:t>
            </w:r>
          </w:p>
        </w:tc>
        <w:tc>
          <w:tcPr>
            <w:tcW w:w="2036" w:type="dxa"/>
            <w:vAlign w:val="center"/>
          </w:tcPr>
          <w:p w14:paraId="6B893B6D" w14:textId="22903058" w:rsidR="0099466C" w:rsidRPr="00CF1345" w:rsidRDefault="0099466C" w:rsidP="0099466C">
            <w:pPr>
              <w:rPr>
                <w:sz w:val="24"/>
                <w:szCs w:val="24"/>
              </w:rPr>
            </w:pPr>
            <w:r w:rsidRPr="00CF1345">
              <w:rPr>
                <w:sz w:val="24"/>
                <w:szCs w:val="24"/>
              </w:rPr>
              <w:t>Cấp giấy chứng sinh</w:t>
            </w:r>
          </w:p>
        </w:tc>
        <w:tc>
          <w:tcPr>
            <w:tcW w:w="6610" w:type="dxa"/>
          </w:tcPr>
          <w:p w14:paraId="0AB9BA3D" w14:textId="109B6940" w:rsidR="0099466C" w:rsidRPr="00CF1345" w:rsidRDefault="0099466C" w:rsidP="0099466C">
            <w:pPr>
              <w:rPr>
                <w:sz w:val="24"/>
                <w:szCs w:val="24"/>
              </w:rPr>
            </w:pPr>
            <w:r w:rsidRPr="00CF1345">
              <w:rPr>
                <w:sz w:val="24"/>
                <w:szCs w:val="24"/>
              </w:rPr>
              <w:t>Chức năng cho phép bác sĩ, điều dưỡng, hộ lý thực hiện cấp giấy chứng sinh cho bệnh nhân khi sinh con tại bệnh viện.</w:t>
            </w:r>
            <w:r w:rsidRPr="00CF1345">
              <w:rPr>
                <w:sz w:val="24"/>
                <w:szCs w:val="24"/>
              </w:rPr>
              <w:br/>
              <w:t>Chức năng bao gồm các tính năng sau:</w:t>
            </w:r>
            <w:r w:rsidRPr="00CF1345">
              <w:rPr>
                <w:sz w:val="24"/>
                <w:szCs w:val="24"/>
              </w:rPr>
              <w:br/>
              <w:t>- Hiển thị mặc định các thông tin cấp giấy chứng sinh</w:t>
            </w:r>
            <w:r w:rsidRPr="00CF1345">
              <w:rPr>
                <w:sz w:val="24"/>
                <w:szCs w:val="24"/>
              </w:rPr>
              <w:br/>
              <w:t>- Thêm mới thông tin</w:t>
            </w:r>
            <w:r w:rsidRPr="00CF1345">
              <w:rPr>
                <w:sz w:val="24"/>
                <w:szCs w:val="24"/>
              </w:rPr>
              <w:br/>
              <w:t>- Lưu thông tin</w:t>
            </w:r>
            <w:r w:rsidRPr="00CF1345">
              <w:rPr>
                <w:sz w:val="24"/>
                <w:szCs w:val="24"/>
              </w:rPr>
              <w:br/>
              <w:t>- In giấy chứng sinh</w:t>
            </w:r>
            <w:r w:rsidRPr="00CF1345">
              <w:rPr>
                <w:sz w:val="24"/>
                <w:szCs w:val="24"/>
              </w:rPr>
              <w:br/>
              <w:t>- Xóa thông tin chứng sinh</w:t>
            </w:r>
            <w:r w:rsidRPr="00CF1345">
              <w:rPr>
                <w:sz w:val="24"/>
                <w:szCs w:val="24"/>
              </w:rPr>
              <w:br/>
              <w:t>- In lại phiếu chứng sinh</w:t>
            </w:r>
            <w:r w:rsidRPr="00CF1345">
              <w:rPr>
                <w:sz w:val="24"/>
                <w:szCs w:val="24"/>
              </w:rPr>
              <w:br/>
              <w:t>- Tìm kiếm thông tin chi tiết theo các thông tin hiển thị trên lưới.</w:t>
            </w:r>
          </w:p>
        </w:tc>
        <w:tc>
          <w:tcPr>
            <w:tcW w:w="4820" w:type="dxa"/>
            <w:vAlign w:val="center"/>
          </w:tcPr>
          <w:p w14:paraId="122A7088" w14:textId="35218874" w:rsidR="0099466C" w:rsidRPr="00CF1345" w:rsidRDefault="0099466C" w:rsidP="0099466C">
            <w:pPr>
              <w:rPr>
                <w:sz w:val="24"/>
                <w:szCs w:val="24"/>
              </w:rPr>
            </w:pPr>
            <w:r w:rsidRPr="00CF1345">
              <w:rPr>
                <w:sz w:val="24"/>
                <w:szCs w:val="24"/>
              </w:rPr>
              <w:t>VB (Giấy chứng sinh)</w:t>
            </w:r>
          </w:p>
        </w:tc>
      </w:tr>
      <w:tr w:rsidR="0099466C" w:rsidRPr="00CF1345" w14:paraId="0829C588" w14:textId="77777777" w:rsidTr="00650024">
        <w:tc>
          <w:tcPr>
            <w:tcW w:w="568" w:type="dxa"/>
            <w:vAlign w:val="center"/>
          </w:tcPr>
          <w:p w14:paraId="0A09E2CD" w14:textId="627C9990" w:rsidR="0099466C" w:rsidRPr="00CF1345" w:rsidRDefault="0099466C" w:rsidP="0099466C">
            <w:pPr>
              <w:pStyle w:val="TableParagraph"/>
              <w:rPr>
                <w:sz w:val="24"/>
                <w:szCs w:val="24"/>
              </w:rPr>
            </w:pPr>
            <w:r w:rsidRPr="00CF1345">
              <w:rPr>
                <w:sz w:val="24"/>
                <w:szCs w:val="24"/>
              </w:rPr>
              <w:t>29</w:t>
            </w:r>
          </w:p>
        </w:tc>
        <w:tc>
          <w:tcPr>
            <w:tcW w:w="2036" w:type="dxa"/>
            <w:vAlign w:val="center"/>
          </w:tcPr>
          <w:p w14:paraId="384E7671" w14:textId="611C17D4" w:rsidR="0099466C" w:rsidRPr="00CF1345" w:rsidRDefault="0099466C" w:rsidP="0099466C">
            <w:pPr>
              <w:rPr>
                <w:sz w:val="24"/>
                <w:szCs w:val="24"/>
              </w:rPr>
            </w:pPr>
            <w:r w:rsidRPr="00CF1345">
              <w:rPr>
                <w:sz w:val="24"/>
                <w:szCs w:val="24"/>
              </w:rPr>
              <w:t>Tạo phiếu truyền máu hòa hợp</w:t>
            </w:r>
          </w:p>
        </w:tc>
        <w:tc>
          <w:tcPr>
            <w:tcW w:w="6610" w:type="dxa"/>
          </w:tcPr>
          <w:p w14:paraId="35229339" w14:textId="0DCB1D26" w:rsidR="0099466C" w:rsidRPr="00CF1345" w:rsidRDefault="0099466C" w:rsidP="0099466C">
            <w:pPr>
              <w:rPr>
                <w:sz w:val="24"/>
                <w:szCs w:val="24"/>
              </w:rPr>
            </w:pPr>
            <w:r w:rsidRPr="00CF1345">
              <w:rPr>
                <w:sz w:val="24"/>
                <w:szCs w:val="24"/>
              </w:rPr>
              <w:t>Chức năng cho phép bác sĩ, điều dưỡng,  thực hiện kết quả phản ứng chéo giữa bệnh nhân với túi máu được duyệt cấp.</w:t>
            </w:r>
            <w:r w:rsidRPr="00CF1345">
              <w:rPr>
                <w:sz w:val="24"/>
                <w:szCs w:val="24"/>
              </w:rPr>
              <w:br/>
              <w:t>Chức năng bao gồm các tính năng sau:</w:t>
            </w:r>
            <w:r w:rsidRPr="00CF1345">
              <w:rPr>
                <w:sz w:val="24"/>
                <w:szCs w:val="24"/>
              </w:rPr>
              <w:br/>
              <w:t>- Hiển thị thông tin giao diện truyền máu hoà hợp</w:t>
            </w:r>
            <w:r w:rsidRPr="00CF1345">
              <w:rPr>
                <w:sz w:val="24"/>
                <w:szCs w:val="24"/>
              </w:rPr>
              <w:br/>
              <w:t>- Chọn thông tin túi máu được xuất từ kho</w:t>
            </w:r>
            <w:r w:rsidRPr="00CF1345">
              <w:rPr>
                <w:sz w:val="24"/>
                <w:szCs w:val="24"/>
              </w:rPr>
              <w:br/>
              <w:t>- Nhập thông tin phản ứng hoà hợp</w:t>
            </w:r>
            <w:r w:rsidRPr="00CF1345">
              <w:rPr>
                <w:sz w:val="24"/>
                <w:szCs w:val="24"/>
              </w:rPr>
              <w:br/>
              <w:t>- Lưu mẫu phiếu phát máu</w:t>
            </w:r>
            <w:r w:rsidRPr="00CF1345">
              <w:rPr>
                <w:sz w:val="24"/>
                <w:szCs w:val="24"/>
              </w:rPr>
              <w:br/>
            </w:r>
            <w:r w:rsidRPr="00CF1345">
              <w:rPr>
                <w:sz w:val="24"/>
                <w:szCs w:val="24"/>
              </w:rPr>
              <w:lastRenderedPageBreak/>
              <w:t>- Xoá mẫu phiếu được lưu</w:t>
            </w:r>
            <w:r w:rsidRPr="00CF1345">
              <w:rPr>
                <w:sz w:val="24"/>
                <w:szCs w:val="24"/>
              </w:rPr>
              <w:br/>
              <w:t>- Chọn phiếu mẫu nếu có</w:t>
            </w:r>
            <w:r w:rsidRPr="00CF1345">
              <w:rPr>
                <w:sz w:val="24"/>
                <w:szCs w:val="24"/>
              </w:rPr>
              <w:br/>
              <w:t>- Cập nhật thông tin phản ứng hoà hợp</w:t>
            </w:r>
            <w:r w:rsidRPr="00CF1345">
              <w:rPr>
                <w:sz w:val="24"/>
                <w:szCs w:val="24"/>
              </w:rPr>
              <w:br/>
              <w:t>- In phiếu truyền máu hòa hợp</w:t>
            </w:r>
            <w:r w:rsidRPr="00CF1345">
              <w:rPr>
                <w:sz w:val="24"/>
                <w:szCs w:val="24"/>
              </w:rPr>
              <w:br/>
              <w:t>- Làm mới giao diện nhập</w:t>
            </w:r>
            <w:r w:rsidRPr="00CF1345">
              <w:rPr>
                <w:sz w:val="24"/>
                <w:szCs w:val="24"/>
              </w:rPr>
              <w:br/>
              <w:t>- Đóng giao diện tạo phiếu truyền máu hòa hợp</w:t>
            </w:r>
          </w:p>
        </w:tc>
        <w:tc>
          <w:tcPr>
            <w:tcW w:w="4820" w:type="dxa"/>
            <w:vAlign w:val="center"/>
          </w:tcPr>
          <w:p w14:paraId="0A76BC7D" w14:textId="4429FB51" w:rsidR="0099466C" w:rsidRPr="00CF1345" w:rsidRDefault="0099466C" w:rsidP="0099466C">
            <w:pPr>
              <w:rPr>
                <w:sz w:val="24"/>
                <w:szCs w:val="24"/>
              </w:rPr>
            </w:pPr>
            <w:r w:rsidRPr="00CF1345">
              <w:rPr>
                <w:sz w:val="24"/>
                <w:szCs w:val="24"/>
              </w:rPr>
              <w:lastRenderedPageBreak/>
              <w:t>VB (Phiếu truyền máu hòa hợp)</w:t>
            </w:r>
          </w:p>
        </w:tc>
      </w:tr>
      <w:tr w:rsidR="0099466C" w:rsidRPr="00CF1345" w14:paraId="633FC9DF" w14:textId="77777777" w:rsidTr="00650024">
        <w:tc>
          <w:tcPr>
            <w:tcW w:w="568" w:type="dxa"/>
            <w:vAlign w:val="center"/>
          </w:tcPr>
          <w:p w14:paraId="458B95C6" w14:textId="199B3B54" w:rsidR="0099466C" w:rsidRPr="00CF1345" w:rsidRDefault="0099466C" w:rsidP="0099466C">
            <w:pPr>
              <w:pStyle w:val="TableParagraph"/>
              <w:rPr>
                <w:sz w:val="24"/>
                <w:szCs w:val="24"/>
              </w:rPr>
            </w:pPr>
            <w:r w:rsidRPr="00CF1345">
              <w:rPr>
                <w:sz w:val="24"/>
                <w:szCs w:val="24"/>
              </w:rPr>
              <w:lastRenderedPageBreak/>
              <w:t>30</w:t>
            </w:r>
          </w:p>
        </w:tc>
        <w:tc>
          <w:tcPr>
            <w:tcW w:w="2036" w:type="dxa"/>
            <w:vAlign w:val="center"/>
          </w:tcPr>
          <w:p w14:paraId="16FD9C95" w14:textId="733FC461" w:rsidR="0099466C" w:rsidRPr="00CF1345" w:rsidRDefault="0099466C" w:rsidP="0099466C">
            <w:pPr>
              <w:rPr>
                <w:sz w:val="24"/>
                <w:szCs w:val="24"/>
              </w:rPr>
            </w:pPr>
            <w:r w:rsidRPr="00CF1345">
              <w:rPr>
                <w:sz w:val="24"/>
                <w:szCs w:val="24"/>
              </w:rPr>
              <w:t>Chuyển phòng cho bệnh nhân</w:t>
            </w:r>
          </w:p>
        </w:tc>
        <w:tc>
          <w:tcPr>
            <w:tcW w:w="6610" w:type="dxa"/>
          </w:tcPr>
          <w:p w14:paraId="1A6CB6D4" w14:textId="705DA649" w:rsidR="0099466C" w:rsidRPr="00CF1345" w:rsidRDefault="0099466C" w:rsidP="0099466C">
            <w:pPr>
              <w:rPr>
                <w:sz w:val="24"/>
                <w:szCs w:val="24"/>
              </w:rPr>
            </w:pPr>
            <w:r w:rsidRPr="00CF1345">
              <w:rPr>
                <w:sz w:val="24"/>
                <w:szCs w:val="24"/>
              </w:rPr>
              <w:t>Chức năng cho phép điều dưỡng, bác sĩ thực hiện chuyển đổi phòng bệnh nhân đang điều trị sang một phòng khác trong khoa. Chứ năng gồm các tính năng sau:</w:t>
            </w:r>
            <w:r w:rsidRPr="00CF1345">
              <w:rPr>
                <w:sz w:val="24"/>
                <w:szCs w:val="24"/>
              </w:rPr>
              <w:br/>
              <w:t>- Hiển thị thông tin bệnh nhân, phòng, bác sĩ hiện tại</w:t>
            </w:r>
            <w:r w:rsidRPr="00CF1345">
              <w:rPr>
                <w:sz w:val="24"/>
                <w:szCs w:val="24"/>
              </w:rPr>
              <w:br/>
              <w:t>- Lưu mới (cập nhật tới phòng cần chuyển)</w:t>
            </w:r>
            <w:r w:rsidRPr="00CF1345">
              <w:rPr>
                <w:sz w:val="24"/>
                <w:szCs w:val="24"/>
              </w:rPr>
              <w:br/>
              <w:t>- Đóng giao diện chuyển phòng điều trị cho bệnh nhân</w:t>
            </w:r>
          </w:p>
        </w:tc>
        <w:tc>
          <w:tcPr>
            <w:tcW w:w="4820" w:type="dxa"/>
            <w:vAlign w:val="center"/>
          </w:tcPr>
          <w:p w14:paraId="57AEAD6B" w14:textId="53C131D5" w:rsidR="0099466C" w:rsidRPr="00CF1345" w:rsidRDefault="0099466C" w:rsidP="0099466C">
            <w:pPr>
              <w:rPr>
                <w:sz w:val="24"/>
                <w:szCs w:val="24"/>
              </w:rPr>
            </w:pPr>
            <w:r w:rsidRPr="00CF1345">
              <w:rPr>
                <w:sz w:val="24"/>
                <w:szCs w:val="24"/>
              </w:rPr>
              <w:t>Thực hiện chuyển đổi phòng bệnh nhân đang điều trị sang một phòng khác trong khoa.</w:t>
            </w:r>
          </w:p>
        </w:tc>
      </w:tr>
      <w:tr w:rsidR="0099466C" w:rsidRPr="00CF1345" w14:paraId="4C69C9D0" w14:textId="77777777" w:rsidTr="00650024">
        <w:tc>
          <w:tcPr>
            <w:tcW w:w="568" w:type="dxa"/>
            <w:vAlign w:val="center"/>
          </w:tcPr>
          <w:p w14:paraId="21304E59" w14:textId="35A1A733" w:rsidR="0099466C" w:rsidRPr="00CF1345" w:rsidRDefault="0099466C" w:rsidP="0099466C">
            <w:pPr>
              <w:pStyle w:val="TableParagraph"/>
              <w:rPr>
                <w:sz w:val="24"/>
                <w:szCs w:val="24"/>
              </w:rPr>
            </w:pPr>
            <w:r w:rsidRPr="00CF1345">
              <w:rPr>
                <w:sz w:val="24"/>
                <w:szCs w:val="24"/>
              </w:rPr>
              <w:t>31</w:t>
            </w:r>
          </w:p>
        </w:tc>
        <w:tc>
          <w:tcPr>
            <w:tcW w:w="2036" w:type="dxa"/>
            <w:vAlign w:val="center"/>
          </w:tcPr>
          <w:p w14:paraId="553A7A1B" w14:textId="15981BCF" w:rsidR="0099466C" w:rsidRPr="00CF1345" w:rsidRDefault="0099466C" w:rsidP="0099466C">
            <w:pPr>
              <w:rPr>
                <w:sz w:val="24"/>
                <w:szCs w:val="24"/>
              </w:rPr>
            </w:pPr>
            <w:r w:rsidRPr="00CF1345">
              <w:rPr>
                <w:sz w:val="24"/>
                <w:szCs w:val="24"/>
              </w:rPr>
              <w:t>Chuyển bác sĩ điều trị</w:t>
            </w:r>
          </w:p>
        </w:tc>
        <w:tc>
          <w:tcPr>
            <w:tcW w:w="6610" w:type="dxa"/>
          </w:tcPr>
          <w:p w14:paraId="3F6B4C7A" w14:textId="076F843B" w:rsidR="0099466C" w:rsidRPr="00CF1345" w:rsidRDefault="0099466C" w:rsidP="0099466C">
            <w:pPr>
              <w:rPr>
                <w:sz w:val="24"/>
                <w:szCs w:val="24"/>
              </w:rPr>
            </w:pPr>
            <w:r w:rsidRPr="00CF1345">
              <w:rPr>
                <w:sz w:val="24"/>
                <w:szCs w:val="24"/>
              </w:rPr>
              <w:t>Chức năng cho phép bác sĩ, điều dưỡng thực hiện đổi bác sĩ theo dõi, điều trị cho bệnh nhân đang khám và điều trị tại khoa. Chức năng bao gồm các tính năng:</w:t>
            </w:r>
            <w:r w:rsidRPr="00CF1345">
              <w:rPr>
                <w:sz w:val="24"/>
                <w:szCs w:val="24"/>
              </w:rPr>
              <w:br/>
              <w:t>- Hiển thị thông tin bác sĩ hiện tại</w:t>
            </w:r>
            <w:r w:rsidRPr="00CF1345">
              <w:rPr>
                <w:sz w:val="24"/>
                <w:szCs w:val="24"/>
              </w:rPr>
              <w:br/>
              <w:t>- Lưu (cập nhật tới bác sĩ điều trị mới)</w:t>
            </w:r>
            <w:r w:rsidRPr="00CF1345">
              <w:rPr>
                <w:sz w:val="24"/>
                <w:szCs w:val="24"/>
              </w:rPr>
              <w:br/>
              <w:t>- Đóng giao diện chuyển bác sĩ điều trị</w:t>
            </w:r>
          </w:p>
        </w:tc>
        <w:tc>
          <w:tcPr>
            <w:tcW w:w="4820" w:type="dxa"/>
            <w:vAlign w:val="center"/>
          </w:tcPr>
          <w:p w14:paraId="1261C907" w14:textId="5C308F78" w:rsidR="0099466C" w:rsidRPr="00CF1345" w:rsidRDefault="0099466C" w:rsidP="0099466C">
            <w:pPr>
              <w:rPr>
                <w:sz w:val="24"/>
                <w:szCs w:val="24"/>
              </w:rPr>
            </w:pPr>
            <w:r w:rsidRPr="00CF1345">
              <w:rPr>
                <w:sz w:val="24"/>
                <w:szCs w:val="24"/>
              </w:rPr>
              <w:t>Thực hiện đổi bác sĩ theo dõi, điều trị cho bệnh nhân đang khám và điều trị tại khoa.</w:t>
            </w:r>
          </w:p>
        </w:tc>
      </w:tr>
      <w:tr w:rsidR="0099466C" w:rsidRPr="00CF1345" w14:paraId="0FEDC0A6" w14:textId="77777777" w:rsidTr="00650024">
        <w:tc>
          <w:tcPr>
            <w:tcW w:w="568" w:type="dxa"/>
            <w:vAlign w:val="center"/>
          </w:tcPr>
          <w:p w14:paraId="11701A37" w14:textId="4DFCC5BC" w:rsidR="0099466C" w:rsidRPr="00CF1345" w:rsidRDefault="0099466C" w:rsidP="0099466C">
            <w:pPr>
              <w:pStyle w:val="TableParagraph"/>
              <w:rPr>
                <w:sz w:val="24"/>
                <w:szCs w:val="24"/>
              </w:rPr>
            </w:pPr>
            <w:r w:rsidRPr="00CF1345">
              <w:rPr>
                <w:sz w:val="24"/>
                <w:szCs w:val="24"/>
              </w:rPr>
              <w:t>32</w:t>
            </w:r>
          </w:p>
        </w:tc>
        <w:tc>
          <w:tcPr>
            <w:tcW w:w="2036" w:type="dxa"/>
            <w:vAlign w:val="center"/>
          </w:tcPr>
          <w:p w14:paraId="14AA67CE" w14:textId="753AA0A6" w:rsidR="0099466C" w:rsidRPr="00CF1345" w:rsidRDefault="0099466C" w:rsidP="0099466C">
            <w:pPr>
              <w:rPr>
                <w:sz w:val="24"/>
                <w:szCs w:val="24"/>
              </w:rPr>
            </w:pPr>
            <w:r w:rsidRPr="00CF1345">
              <w:rPr>
                <w:sz w:val="24"/>
                <w:szCs w:val="24"/>
              </w:rPr>
              <w:t>Lịch sử Bệnh Án</w:t>
            </w:r>
          </w:p>
        </w:tc>
        <w:tc>
          <w:tcPr>
            <w:tcW w:w="6610" w:type="dxa"/>
          </w:tcPr>
          <w:p w14:paraId="685D09AC" w14:textId="6531FAF6" w:rsidR="0099466C" w:rsidRPr="00CF1345" w:rsidRDefault="0099466C" w:rsidP="0099466C">
            <w:pPr>
              <w:rPr>
                <w:sz w:val="24"/>
                <w:szCs w:val="24"/>
              </w:rPr>
            </w:pPr>
            <w:r w:rsidRPr="00CF1345">
              <w:rPr>
                <w:sz w:val="24"/>
                <w:szCs w:val="24"/>
              </w:rPr>
              <w:t>Chức năng cho phép bác sĩ kiểm tra thông tin lịch sử khám chữa bệnh của bệnh nhân tại đợt khám hiện tại. Chức năng gồm các tính năng:</w:t>
            </w:r>
            <w:r w:rsidRPr="00CF1345">
              <w:rPr>
                <w:sz w:val="24"/>
                <w:szCs w:val="24"/>
              </w:rPr>
              <w:br/>
              <w:t>- Hiển thị thông tin mặc định của bệnh nhân</w:t>
            </w:r>
            <w:r w:rsidRPr="00CF1345">
              <w:rPr>
                <w:sz w:val="24"/>
                <w:szCs w:val="24"/>
              </w:rPr>
              <w:br/>
              <w:t>- Hiển thị thông tin hành chính</w:t>
            </w:r>
            <w:r w:rsidRPr="00CF1345">
              <w:rPr>
                <w:sz w:val="24"/>
                <w:szCs w:val="24"/>
              </w:rPr>
              <w:br/>
              <w:t>- Hiển thị thông tin khám bệnh</w:t>
            </w:r>
            <w:r w:rsidRPr="00CF1345">
              <w:rPr>
                <w:sz w:val="24"/>
                <w:szCs w:val="24"/>
              </w:rPr>
              <w:br/>
              <w:t>- Hiển thị thông tin điều trị</w:t>
            </w:r>
            <w:r w:rsidRPr="00CF1345">
              <w:rPr>
                <w:sz w:val="24"/>
                <w:szCs w:val="24"/>
              </w:rPr>
              <w:br/>
              <w:t>- Hiển thị thông tin xét nghiệm</w:t>
            </w:r>
            <w:r w:rsidRPr="00CF1345">
              <w:rPr>
                <w:sz w:val="24"/>
                <w:szCs w:val="24"/>
              </w:rPr>
              <w:br/>
              <w:t>- Hiển thị thông tin chẩn đoán hình ảnh</w:t>
            </w:r>
            <w:r w:rsidRPr="00CF1345">
              <w:rPr>
                <w:sz w:val="24"/>
                <w:szCs w:val="24"/>
              </w:rPr>
              <w:br/>
              <w:t>- Hiện thị thông tin phẫu thuật thủ thuật</w:t>
            </w:r>
            <w:r w:rsidRPr="00CF1345">
              <w:rPr>
                <w:sz w:val="24"/>
                <w:szCs w:val="24"/>
              </w:rPr>
              <w:br/>
              <w:t>- Hiển thị thông tin chăm sóc</w:t>
            </w:r>
            <w:r w:rsidRPr="00CF1345">
              <w:rPr>
                <w:sz w:val="24"/>
                <w:szCs w:val="24"/>
              </w:rPr>
              <w:br/>
              <w:t>- Hiển thị thông tin suất ăn</w:t>
            </w:r>
            <w:r w:rsidRPr="00CF1345">
              <w:rPr>
                <w:sz w:val="24"/>
                <w:szCs w:val="24"/>
              </w:rPr>
              <w:br/>
              <w:t>- Hiển thị thông tin truyền dịch</w:t>
            </w:r>
            <w:r w:rsidRPr="00CF1345">
              <w:rPr>
                <w:sz w:val="24"/>
                <w:szCs w:val="24"/>
              </w:rPr>
              <w:br/>
              <w:t>- Hiển thị thông tin thử phản ứng thuốc</w:t>
            </w:r>
            <w:r w:rsidRPr="00CF1345">
              <w:rPr>
                <w:sz w:val="24"/>
                <w:szCs w:val="24"/>
              </w:rPr>
              <w:br/>
              <w:t>- Hiển thị thông tin hội chẩn</w:t>
            </w:r>
            <w:r w:rsidRPr="00CF1345">
              <w:rPr>
                <w:sz w:val="24"/>
                <w:szCs w:val="24"/>
              </w:rPr>
              <w:br/>
              <w:t>- Hiển thị thông tin thuốc</w:t>
            </w:r>
            <w:r w:rsidRPr="00CF1345">
              <w:rPr>
                <w:sz w:val="24"/>
                <w:szCs w:val="24"/>
              </w:rPr>
              <w:br/>
            </w:r>
            <w:r w:rsidRPr="00CF1345">
              <w:rPr>
                <w:sz w:val="24"/>
                <w:szCs w:val="24"/>
              </w:rPr>
              <w:lastRenderedPageBreak/>
              <w:t>- Hiển thị thông tin vật tư</w:t>
            </w:r>
          </w:p>
        </w:tc>
        <w:tc>
          <w:tcPr>
            <w:tcW w:w="4820" w:type="dxa"/>
            <w:vAlign w:val="center"/>
          </w:tcPr>
          <w:p w14:paraId="54490265" w14:textId="4975968B" w:rsidR="0099466C" w:rsidRPr="00CF1345" w:rsidRDefault="0099466C" w:rsidP="0099466C">
            <w:pPr>
              <w:rPr>
                <w:sz w:val="24"/>
                <w:szCs w:val="24"/>
              </w:rPr>
            </w:pPr>
            <w:r w:rsidRPr="00CF1345">
              <w:rPr>
                <w:sz w:val="24"/>
                <w:szCs w:val="24"/>
              </w:rPr>
              <w:lastRenderedPageBreak/>
              <w:t>Kiểm tra thông tin lịch sử khám chữa bệnh của bệnh nhân tại đợt khám hiện tại.</w:t>
            </w:r>
          </w:p>
        </w:tc>
      </w:tr>
      <w:tr w:rsidR="0099466C" w:rsidRPr="00CF1345" w14:paraId="74D7196D" w14:textId="77777777" w:rsidTr="00650024">
        <w:tc>
          <w:tcPr>
            <w:tcW w:w="568" w:type="dxa"/>
            <w:vAlign w:val="center"/>
          </w:tcPr>
          <w:p w14:paraId="2F045F9F" w14:textId="3F1D30E8" w:rsidR="0099466C" w:rsidRPr="00CF1345" w:rsidRDefault="0099466C" w:rsidP="0099466C">
            <w:pPr>
              <w:pStyle w:val="TableParagraph"/>
              <w:rPr>
                <w:sz w:val="24"/>
                <w:szCs w:val="24"/>
              </w:rPr>
            </w:pPr>
            <w:r w:rsidRPr="00CF1345">
              <w:rPr>
                <w:sz w:val="24"/>
                <w:szCs w:val="24"/>
              </w:rPr>
              <w:lastRenderedPageBreak/>
              <w:t>33</w:t>
            </w:r>
          </w:p>
        </w:tc>
        <w:tc>
          <w:tcPr>
            <w:tcW w:w="2036" w:type="dxa"/>
            <w:vAlign w:val="center"/>
          </w:tcPr>
          <w:p w14:paraId="55D51CE5" w14:textId="5DEA0906" w:rsidR="0099466C" w:rsidRPr="00CF1345" w:rsidRDefault="0099466C" w:rsidP="0099466C">
            <w:pPr>
              <w:rPr>
                <w:sz w:val="24"/>
                <w:szCs w:val="24"/>
              </w:rPr>
            </w:pPr>
            <w:r w:rsidRPr="00CF1345">
              <w:rPr>
                <w:sz w:val="24"/>
                <w:szCs w:val="24"/>
              </w:rPr>
              <w:t>Lịch sử điều trị</w:t>
            </w:r>
          </w:p>
        </w:tc>
        <w:tc>
          <w:tcPr>
            <w:tcW w:w="6610" w:type="dxa"/>
          </w:tcPr>
          <w:p w14:paraId="6BC257A1" w14:textId="766915BA" w:rsidR="0099466C" w:rsidRPr="00CF1345" w:rsidRDefault="0099466C" w:rsidP="0099466C">
            <w:pPr>
              <w:rPr>
                <w:sz w:val="24"/>
                <w:szCs w:val="24"/>
              </w:rPr>
            </w:pPr>
            <w:r w:rsidRPr="00CF1345">
              <w:rPr>
                <w:sz w:val="24"/>
                <w:szCs w:val="24"/>
              </w:rPr>
              <w:t>Chức năng cho phép bác sĩ, điều dưỡng kiểm tra toàn bộ các hồ sơ bệnh án đã và đang điều trị tại bệnh viện trên hệ thống ghi nhận. Chức năng bao gồm các tính năng sau:</w:t>
            </w:r>
            <w:r w:rsidRPr="00CF1345">
              <w:rPr>
                <w:sz w:val="24"/>
                <w:szCs w:val="24"/>
              </w:rPr>
              <w:br/>
              <w:t>- Hiển thị thông tin mặc định của bệnh nhân</w:t>
            </w:r>
            <w:r w:rsidRPr="00CF1345">
              <w:rPr>
                <w:sz w:val="24"/>
                <w:szCs w:val="24"/>
              </w:rPr>
              <w:br/>
              <w:t>- Hiển thị thông tin danh sách phòng khám</w:t>
            </w:r>
            <w:r w:rsidRPr="00CF1345">
              <w:rPr>
                <w:sz w:val="24"/>
                <w:szCs w:val="24"/>
              </w:rPr>
              <w:br/>
              <w:t>- Hiển thị thông tin thuốc</w:t>
            </w:r>
            <w:r w:rsidRPr="00CF1345">
              <w:rPr>
                <w:sz w:val="24"/>
                <w:szCs w:val="24"/>
              </w:rPr>
              <w:br/>
              <w:t>- Hiển thị thông tin điều trị</w:t>
            </w:r>
            <w:r w:rsidRPr="00CF1345">
              <w:rPr>
                <w:sz w:val="24"/>
                <w:szCs w:val="24"/>
              </w:rPr>
              <w:br/>
              <w:t>- Hiển thị thông tin xét nghiệm</w:t>
            </w:r>
            <w:r w:rsidRPr="00CF1345">
              <w:rPr>
                <w:sz w:val="24"/>
                <w:szCs w:val="24"/>
              </w:rPr>
              <w:br/>
              <w:t>- Hiển thị thông tin chẩn đoán hình ảnh</w:t>
            </w:r>
            <w:r w:rsidRPr="00CF1345">
              <w:rPr>
                <w:sz w:val="24"/>
                <w:szCs w:val="24"/>
              </w:rPr>
              <w:br/>
              <w:t>- Hiện thị thông tin phẫu thuật thủ thuật</w:t>
            </w:r>
            <w:r w:rsidRPr="00CF1345">
              <w:rPr>
                <w:sz w:val="24"/>
                <w:szCs w:val="24"/>
              </w:rPr>
              <w:br/>
              <w:t>- Hiển thị thông tin chăm sóc</w:t>
            </w:r>
            <w:r w:rsidRPr="00CF1345">
              <w:rPr>
                <w:sz w:val="24"/>
                <w:szCs w:val="24"/>
              </w:rPr>
              <w:br/>
              <w:t>- Hiển thị thông tin suất ăn</w:t>
            </w:r>
            <w:r w:rsidRPr="00CF1345">
              <w:rPr>
                <w:sz w:val="24"/>
                <w:szCs w:val="24"/>
              </w:rPr>
              <w:br/>
              <w:t>- Hiển thị thông tin truyền dịch</w:t>
            </w:r>
            <w:r w:rsidRPr="00CF1345">
              <w:rPr>
                <w:sz w:val="24"/>
                <w:szCs w:val="24"/>
              </w:rPr>
              <w:br/>
              <w:t>- Hiển thị thông tin thử phản ứng thuốc</w:t>
            </w:r>
            <w:r w:rsidRPr="00CF1345">
              <w:rPr>
                <w:sz w:val="24"/>
                <w:szCs w:val="24"/>
              </w:rPr>
              <w:br/>
              <w:t>- Hiển thị thông tin hội chẩn</w:t>
            </w:r>
            <w:r w:rsidRPr="00CF1345">
              <w:rPr>
                <w:sz w:val="24"/>
                <w:szCs w:val="24"/>
              </w:rPr>
              <w:br/>
              <w:t>- Hiển thị thông tin vật tư</w:t>
            </w:r>
          </w:p>
        </w:tc>
        <w:tc>
          <w:tcPr>
            <w:tcW w:w="4820" w:type="dxa"/>
            <w:vAlign w:val="center"/>
          </w:tcPr>
          <w:p w14:paraId="19A89E8C" w14:textId="387365A6" w:rsidR="0099466C" w:rsidRPr="00CF1345" w:rsidRDefault="0099466C" w:rsidP="0099466C">
            <w:pPr>
              <w:rPr>
                <w:sz w:val="24"/>
                <w:szCs w:val="24"/>
              </w:rPr>
            </w:pPr>
            <w:r w:rsidRPr="00CF1345">
              <w:rPr>
                <w:sz w:val="24"/>
                <w:szCs w:val="24"/>
              </w:rPr>
              <w:t>Kiểm tra toàn bộ các hồ sơ bệnh án đã và đang điều trị tại bệnh viện trên hệ thống ghi nhận.</w:t>
            </w:r>
          </w:p>
        </w:tc>
      </w:tr>
      <w:tr w:rsidR="0099466C" w:rsidRPr="00CF1345" w14:paraId="53E5CC05" w14:textId="77777777" w:rsidTr="00650024">
        <w:tc>
          <w:tcPr>
            <w:tcW w:w="568" w:type="dxa"/>
            <w:vAlign w:val="center"/>
          </w:tcPr>
          <w:p w14:paraId="7AF7701E" w14:textId="3E0F6C7E" w:rsidR="0099466C" w:rsidRPr="00CF1345" w:rsidRDefault="0099466C" w:rsidP="0099466C">
            <w:pPr>
              <w:pStyle w:val="TableParagraph"/>
              <w:rPr>
                <w:sz w:val="24"/>
                <w:szCs w:val="24"/>
              </w:rPr>
            </w:pPr>
            <w:r w:rsidRPr="00CF1345">
              <w:rPr>
                <w:sz w:val="24"/>
                <w:szCs w:val="24"/>
              </w:rPr>
              <w:t>34</w:t>
            </w:r>
          </w:p>
        </w:tc>
        <w:tc>
          <w:tcPr>
            <w:tcW w:w="2036" w:type="dxa"/>
            <w:vAlign w:val="center"/>
          </w:tcPr>
          <w:p w14:paraId="0195231E" w14:textId="70C1F9C8" w:rsidR="0099466C" w:rsidRPr="00CF1345" w:rsidRDefault="0099466C" w:rsidP="0099466C">
            <w:pPr>
              <w:rPr>
                <w:sz w:val="24"/>
                <w:szCs w:val="24"/>
              </w:rPr>
            </w:pPr>
            <w:r w:rsidRPr="00CF1345">
              <w:rPr>
                <w:sz w:val="24"/>
                <w:szCs w:val="24"/>
              </w:rPr>
              <w:t>Thanh toán viện phí</w:t>
            </w:r>
          </w:p>
        </w:tc>
        <w:tc>
          <w:tcPr>
            <w:tcW w:w="6610" w:type="dxa"/>
          </w:tcPr>
          <w:p w14:paraId="5170DEE2" w14:textId="39396653" w:rsidR="0099466C" w:rsidRPr="00CF1345" w:rsidRDefault="0099466C" w:rsidP="0099466C">
            <w:pPr>
              <w:rPr>
                <w:sz w:val="24"/>
                <w:szCs w:val="24"/>
              </w:rPr>
            </w:pPr>
            <w:r w:rsidRPr="00CF1345">
              <w:rPr>
                <w:sz w:val="24"/>
                <w:szCs w:val="24"/>
              </w:rPr>
              <w:t>Chức năng cho phép bác sĩ, điều dưỡng kiểm tra toàn bộ chi phí phát sinh cho bệnh nhân trong 1 đợt khám và điều trị. Chức năng còn cho phép thực hiện các nghiệp vụ tương ứng như in mẫu, chuyển loại thanh toán. Chức năng bao gồm các tính năng sau:</w:t>
            </w:r>
            <w:r w:rsidRPr="00CF1345">
              <w:rPr>
                <w:sz w:val="24"/>
                <w:szCs w:val="24"/>
              </w:rPr>
              <w:br/>
              <w:t>- Hiển thị mặc định thông tin thanh toán của bệnh nhân</w:t>
            </w:r>
            <w:r w:rsidRPr="00CF1345">
              <w:rPr>
                <w:sz w:val="24"/>
                <w:szCs w:val="24"/>
              </w:rPr>
              <w:br/>
              <w:t>- Tìm kiếm thông tin chi tiết thông qua các trường hiển thị trên màn hình chức năng</w:t>
            </w:r>
            <w:r w:rsidRPr="00CF1345">
              <w:rPr>
                <w:sz w:val="24"/>
                <w:szCs w:val="24"/>
              </w:rPr>
              <w:br/>
              <w:t>- In phơi chưa thanh toán</w:t>
            </w:r>
            <w:r w:rsidRPr="00CF1345">
              <w:rPr>
                <w:sz w:val="24"/>
                <w:szCs w:val="24"/>
              </w:rPr>
              <w:br/>
              <w:t>- Xuất bảng kê dạng doc, excel</w:t>
            </w:r>
            <w:r w:rsidRPr="00CF1345">
              <w:rPr>
                <w:sz w:val="24"/>
                <w:szCs w:val="24"/>
              </w:rPr>
              <w:br/>
              <w:t>- In bảng kê thanh toán theo quy định</w:t>
            </w:r>
            <w:r w:rsidRPr="00CF1345">
              <w:rPr>
                <w:sz w:val="24"/>
                <w:szCs w:val="24"/>
              </w:rPr>
              <w:br/>
              <w:t>- Đóng màn hình thông tin viện phí</w:t>
            </w:r>
            <w:r w:rsidRPr="00CF1345">
              <w:rPr>
                <w:sz w:val="24"/>
                <w:szCs w:val="24"/>
              </w:rPr>
              <w:br/>
              <w:t xml:space="preserve">- Chuyển loại thanh toán sang </w:t>
            </w:r>
            <w:r w:rsidR="00F619B6">
              <w:rPr>
                <w:sz w:val="24"/>
                <w:szCs w:val="24"/>
              </w:rPr>
              <w:t>BHYT</w:t>
            </w:r>
            <w:r w:rsidRPr="00CF1345">
              <w:rPr>
                <w:sz w:val="24"/>
                <w:szCs w:val="24"/>
              </w:rPr>
              <w:t xml:space="preserve"> theo phạm vi cho phép</w:t>
            </w:r>
            <w:r w:rsidRPr="00CF1345">
              <w:rPr>
                <w:sz w:val="24"/>
                <w:szCs w:val="24"/>
              </w:rPr>
              <w:br/>
              <w:t xml:space="preserve">- Chuyển loại thanh toán sang </w:t>
            </w:r>
            <w:r w:rsidR="00F619B6">
              <w:rPr>
                <w:sz w:val="24"/>
                <w:szCs w:val="24"/>
              </w:rPr>
              <w:t>BHYT</w:t>
            </w:r>
            <w:r w:rsidRPr="00CF1345">
              <w:rPr>
                <w:sz w:val="24"/>
                <w:szCs w:val="24"/>
              </w:rPr>
              <w:t xml:space="preserve"> + DV theo phạm vi cho phép và tách bản ghi thanh toán cho bệnh nhân bằng chênh lệch giá khi chỉ định giữa giá dịch vụ và giá </w:t>
            </w:r>
            <w:r w:rsidR="00F619B6">
              <w:rPr>
                <w:sz w:val="24"/>
                <w:szCs w:val="24"/>
              </w:rPr>
              <w:t>BHYT</w:t>
            </w:r>
            <w:r w:rsidRPr="00CF1345">
              <w:rPr>
                <w:sz w:val="24"/>
                <w:szCs w:val="24"/>
              </w:rPr>
              <w:br/>
              <w:t>- Chuyển loại thanh toán sang Viện phí</w:t>
            </w:r>
            <w:r w:rsidRPr="00CF1345">
              <w:rPr>
                <w:sz w:val="24"/>
                <w:szCs w:val="24"/>
              </w:rPr>
              <w:br/>
              <w:t>- Chuyển loại thanh toán sang Dịch vụ</w:t>
            </w:r>
            <w:r w:rsidRPr="00CF1345">
              <w:rPr>
                <w:sz w:val="24"/>
                <w:szCs w:val="24"/>
              </w:rPr>
              <w:br/>
            </w:r>
            <w:r w:rsidRPr="00CF1345">
              <w:rPr>
                <w:sz w:val="24"/>
                <w:szCs w:val="24"/>
              </w:rPr>
              <w:lastRenderedPageBreak/>
              <w:t>- Chuyển loại dịch vụ công khám hao phí để miễn tiền cho bệnh nhân</w:t>
            </w:r>
            <w:r w:rsidRPr="00CF1345">
              <w:rPr>
                <w:sz w:val="24"/>
                <w:szCs w:val="24"/>
              </w:rPr>
              <w:br/>
              <w:t>- Chuyển dịch vụ sang hao phí phẫu thuật thủ thuật để miễn tiền cho bệnh nhân</w:t>
            </w:r>
            <w:r w:rsidRPr="00CF1345">
              <w:rPr>
                <w:sz w:val="24"/>
                <w:szCs w:val="24"/>
              </w:rPr>
              <w:br/>
              <w:t>- Chuyển dịch vụ sang miễn phí để miễn tiền cho bệnh nhân</w:t>
            </w:r>
            <w:r w:rsidRPr="00CF1345">
              <w:rPr>
                <w:sz w:val="24"/>
                <w:szCs w:val="24"/>
              </w:rPr>
              <w:br/>
              <w:t>- Đối tượng khác</w:t>
            </w:r>
            <w:r w:rsidRPr="00CF1345">
              <w:rPr>
                <w:sz w:val="24"/>
                <w:szCs w:val="24"/>
              </w:rPr>
              <w:br/>
              <w:t xml:space="preserve">- Chuyển loại thanh toán sang </w:t>
            </w:r>
            <w:r w:rsidR="00F619B6">
              <w:rPr>
                <w:sz w:val="24"/>
                <w:szCs w:val="24"/>
              </w:rPr>
              <w:t>BHYT</w:t>
            </w:r>
            <w:r w:rsidRPr="00CF1345">
              <w:rPr>
                <w:sz w:val="24"/>
                <w:szCs w:val="24"/>
              </w:rPr>
              <w:t xml:space="preserve"> + Viện phí</w:t>
            </w:r>
            <w:r w:rsidRPr="00CF1345">
              <w:rPr>
                <w:sz w:val="24"/>
                <w:szCs w:val="24"/>
              </w:rPr>
              <w:br/>
              <w:t>- Tách dịch vụ thành các bản ghi con để chuyển đối tượng thanh toán</w:t>
            </w:r>
            <w:r w:rsidRPr="00CF1345">
              <w:rPr>
                <w:sz w:val="24"/>
                <w:szCs w:val="24"/>
              </w:rPr>
              <w:br/>
              <w:t>- Nhập miễn giảm dịch vụ để giảm tiền thanh toán cho bệnh nhân</w:t>
            </w:r>
            <w:r w:rsidRPr="00CF1345">
              <w:rPr>
                <w:sz w:val="24"/>
                <w:szCs w:val="24"/>
              </w:rPr>
              <w:br/>
              <w:t>- Đổi tỷ lệ điều kiện thanh toán thuốc, vật tư</w:t>
            </w:r>
            <w:r w:rsidRPr="00CF1345">
              <w:rPr>
                <w:sz w:val="24"/>
                <w:szCs w:val="24"/>
              </w:rPr>
              <w:br/>
              <w:t>- Lịch sử chuyển đối tượng từ loại hình thanh toán này sang loại hình thanh toán</w:t>
            </w:r>
            <w:r w:rsidRPr="00CF1345">
              <w:rPr>
                <w:sz w:val="24"/>
                <w:szCs w:val="24"/>
              </w:rPr>
              <w:br/>
              <w:t>khác</w:t>
            </w:r>
          </w:p>
        </w:tc>
        <w:tc>
          <w:tcPr>
            <w:tcW w:w="4820" w:type="dxa"/>
            <w:vAlign w:val="center"/>
          </w:tcPr>
          <w:p w14:paraId="72236BA7" w14:textId="5F0BDF0C" w:rsidR="0099466C" w:rsidRPr="00CF1345" w:rsidRDefault="0099466C" w:rsidP="0099466C">
            <w:pPr>
              <w:rPr>
                <w:sz w:val="24"/>
                <w:szCs w:val="24"/>
              </w:rPr>
            </w:pPr>
            <w:r w:rsidRPr="00CF1345">
              <w:rPr>
                <w:sz w:val="24"/>
                <w:szCs w:val="24"/>
              </w:rPr>
              <w:lastRenderedPageBreak/>
              <w:t>Hiển thị toàn bộ chi phí phát sinh cho bệnh nhân trong 1 đợt khám và điều trị, in bảng kê, in phơi</w:t>
            </w:r>
          </w:p>
        </w:tc>
      </w:tr>
      <w:tr w:rsidR="0099466C" w:rsidRPr="00CF1345" w14:paraId="36050C79" w14:textId="77777777" w:rsidTr="00650024">
        <w:tc>
          <w:tcPr>
            <w:tcW w:w="568" w:type="dxa"/>
            <w:vAlign w:val="center"/>
          </w:tcPr>
          <w:p w14:paraId="31D0BA74" w14:textId="6578AF6A" w:rsidR="0099466C" w:rsidRPr="00CF1345" w:rsidRDefault="0099466C" w:rsidP="0099466C">
            <w:pPr>
              <w:pStyle w:val="TableParagraph"/>
              <w:rPr>
                <w:sz w:val="24"/>
                <w:szCs w:val="24"/>
              </w:rPr>
            </w:pPr>
            <w:r w:rsidRPr="00CF1345">
              <w:rPr>
                <w:sz w:val="24"/>
                <w:szCs w:val="24"/>
              </w:rPr>
              <w:lastRenderedPageBreak/>
              <w:t>35</w:t>
            </w:r>
          </w:p>
        </w:tc>
        <w:tc>
          <w:tcPr>
            <w:tcW w:w="2036" w:type="dxa"/>
            <w:vAlign w:val="center"/>
          </w:tcPr>
          <w:p w14:paraId="2F8DB76D" w14:textId="61EE7077" w:rsidR="0099466C" w:rsidRPr="00CF1345" w:rsidRDefault="0099466C" w:rsidP="0099466C">
            <w:pPr>
              <w:rPr>
                <w:sz w:val="24"/>
                <w:szCs w:val="24"/>
              </w:rPr>
            </w:pPr>
            <w:r w:rsidRPr="00CF1345">
              <w:rPr>
                <w:sz w:val="24"/>
                <w:szCs w:val="24"/>
              </w:rPr>
              <w:t>Thông tin viện phí</w:t>
            </w:r>
          </w:p>
        </w:tc>
        <w:tc>
          <w:tcPr>
            <w:tcW w:w="6610" w:type="dxa"/>
          </w:tcPr>
          <w:p w14:paraId="6AC2AEC8" w14:textId="135D61D8" w:rsidR="0099466C" w:rsidRPr="00CF1345" w:rsidRDefault="0099466C" w:rsidP="0099466C">
            <w:pPr>
              <w:rPr>
                <w:sz w:val="24"/>
                <w:szCs w:val="24"/>
              </w:rPr>
            </w:pPr>
            <w:r w:rsidRPr="00CF1345">
              <w:rPr>
                <w:sz w:val="24"/>
                <w:szCs w:val="24"/>
              </w:rPr>
              <w:t>Chức năng cho phép bác sĩ, điều dưỡng,  kiểm tra thông tin các mã thanh toán viện phí của bệnh nhân trong một đợt khám chữa bệnh. Chức năng gồm các tính năng sau:</w:t>
            </w:r>
            <w:r w:rsidRPr="00CF1345">
              <w:rPr>
                <w:sz w:val="24"/>
                <w:szCs w:val="24"/>
              </w:rPr>
              <w:br/>
              <w:t>- Hiển thị mặc định thông tin mặc định thanh toán của bệnh nhân</w:t>
            </w:r>
            <w:r w:rsidRPr="00CF1345">
              <w:rPr>
                <w:sz w:val="24"/>
                <w:szCs w:val="24"/>
              </w:rPr>
              <w:br/>
              <w:t>- Tìm kiếm thông tin chi tiết thông qua các trường hiển thị trên màn hình chức năng</w:t>
            </w:r>
            <w:r w:rsidRPr="00CF1345">
              <w:rPr>
                <w:sz w:val="24"/>
                <w:szCs w:val="24"/>
              </w:rPr>
              <w:br/>
              <w:t>- Chọn để để xem hiển thị thông tin thanh toán chi tiết của bản ghi</w:t>
            </w:r>
            <w:r w:rsidRPr="00CF1345">
              <w:rPr>
                <w:sz w:val="24"/>
                <w:szCs w:val="24"/>
              </w:rPr>
              <w:br/>
              <w:t>- Đóng màn hình</w:t>
            </w:r>
          </w:p>
        </w:tc>
        <w:tc>
          <w:tcPr>
            <w:tcW w:w="4820" w:type="dxa"/>
            <w:vAlign w:val="center"/>
          </w:tcPr>
          <w:p w14:paraId="49B814DC" w14:textId="007F626E" w:rsidR="0099466C" w:rsidRPr="00CF1345" w:rsidRDefault="0099466C" w:rsidP="0099466C">
            <w:pPr>
              <w:rPr>
                <w:sz w:val="24"/>
                <w:szCs w:val="24"/>
              </w:rPr>
            </w:pPr>
            <w:r w:rsidRPr="00CF1345">
              <w:rPr>
                <w:sz w:val="24"/>
                <w:szCs w:val="24"/>
              </w:rPr>
              <w:t>Hiển thị mặc định thông tin mặc định thanh toán của bệnh nhân</w:t>
            </w:r>
          </w:p>
        </w:tc>
      </w:tr>
      <w:tr w:rsidR="0099466C" w:rsidRPr="00CF1345" w14:paraId="46545006" w14:textId="77777777" w:rsidTr="00650024">
        <w:tc>
          <w:tcPr>
            <w:tcW w:w="568" w:type="dxa"/>
            <w:vAlign w:val="center"/>
          </w:tcPr>
          <w:p w14:paraId="7ABC3B8B" w14:textId="31EFC9F6" w:rsidR="0099466C" w:rsidRPr="00CF1345" w:rsidRDefault="0099466C" w:rsidP="0099466C">
            <w:pPr>
              <w:pStyle w:val="TableParagraph"/>
              <w:rPr>
                <w:sz w:val="24"/>
                <w:szCs w:val="24"/>
              </w:rPr>
            </w:pPr>
            <w:r w:rsidRPr="00CF1345">
              <w:rPr>
                <w:sz w:val="24"/>
                <w:szCs w:val="24"/>
              </w:rPr>
              <w:t>36</w:t>
            </w:r>
          </w:p>
        </w:tc>
        <w:tc>
          <w:tcPr>
            <w:tcW w:w="2036" w:type="dxa"/>
            <w:vAlign w:val="center"/>
          </w:tcPr>
          <w:p w14:paraId="22454F8A" w14:textId="5723BE74" w:rsidR="0099466C" w:rsidRPr="00CF1345" w:rsidRDefault="0099466C" w:rsidP="0099466C">
            <w:pPr>
              <w:rPr>
                <w:sz w:val="24"/>
                <w:szCs w:val="24"/>
              </w:rPr>
            </w:pPr>
            <w:r w:rsidRPr="00CF1345">
              <w:rPr>
                <w:sz w:val="24"/>
                <w:szCs w:val="24"/>
              </w:rPr>
              <w:t>Lập phiếu tạm ứng</w:t>
            </w:r>
          </w:p>
        </w:tc>
        <w:tc>
          <w:tcPr>
            <w:tcW w:w="6610" w:type="dxa"/>
          </w:tcPr>
          <w:p w14:paraId="58092757" w14:textId="114E568D" w:rsidR="0099466C" w:rsidRPr="00CF1345" w:rsidRDefault="0099466C" w:rsidP="0099466C">
            <w:pPr>
              <w:rPr>
                <w:sz w:val="24"/>
                <w:szCs w:val="24"/>
              </w:rPr>
            </w:pPr>
            <w:r w:rsidRPr="00CF1345">
              <w:rPr>
                <w:sz w:val="24"/>
                <w:szCs w:val="24"/>
              </w:rPr>
              <w:t>Chức năng cho phép bác sĩ, điều dưỡng,  lập đề nghi phiếu tạm ứng cho bệnh nhân đi đóng thêm tạm ứng trong quá trình khám và điều trị. Chức năng bao gồm các tính năng sau:</w:t>
            </w:r>
            <w:r w:rsidRPr="00CF1345">
              <w:rPr>
                <w:sz w:val="24"/>
                <w:szCs w:val="24"/>
              </w:rPr>
              <w:br/>
              <w:t>- Hiển thị thông tin mặc định thông tin danh sách các phiếu tạm ứng của bệnh nhân</w:t>
            </w:r>
            <w:r w:rsidRPr="00CF1345">
              <w:rPr>
                <w:sz w:val="24"/>
                <w:szCs w:val="24"/>
              </w:rPr>
              <w:br/>
              <w:t>- Thêm mới phiếu tạm ứng</w:t>
            </w:r>
            <w:r w:rsidRPr="00CF1345">
              <w:rPr>
                <w:sz w:val="24"/>
                <w:szCs w:val="24"/>
              </w:rPr>
              <w:br/>
              <w:t>- Cập nhật thông tin phiếu tạm ứng</w:t>
            </w:r>
            <w:r w:rsidRPr="00CF1345">
              <w:rPr>
                <w:sz w:val="24"/>
                <w:szCs w:val="24"/>
              </w:rPr>
              <w:br/>
              <w:t>- Làm mới thông tin</w:t>
            </w:r>
            <w:r w:rsidRPr="00CF1345">
              <w:rPr>
                <w:sz w:val="24"/>
                <w:szCs w:val="24"/>
              </w:rPr>
              <w:br/>
              <w:t>- In phiếu tạm ứng</w:t>
            </w:r>
            <w:r w:rsidRPr="00CF1345">
              <w:rPr>
                <w:sz w:val="24"/>
                <w:szCs w:val="24"/>
              </w:rPr>
              <w:br/>
              <w:t>- Xóa phiếu tạm ứng</w:t>
            </w:r>
            <w:r w:rsidRPr="00CF1345">
              <w:rPr>
                <w:sz w:val="24"/>
                <w:szCs w:val="24"/>
              </w:rPr>
              <w:br/>
              <w:t>- Đóng giao diện lập phiếu tạm ứng</w:t>
            </w:r>
          </w:p>
        </w:tc>
        <w:tc>
          <w:tcPr>
            <w:tcW w:w="4820" w:type="dxa"/>
            <w:vAlign w:val="center"/>
          </w:tcPr>
          <w:p w14:paraId="72371602" w14:textId="055B1852" w:rsidR="0099466C" w:rsidRPr="00CF1345" w:rsidRDefault="0099466C" w:rsidP="0099466C">
            <w:pPr>
              <w:rPr>
                <w:sz w:val="24"/>
                <w:szCs w:val="24"/>
              </w:rPr>
            </w:pPr>
            <w:r w:rsidRPr="00CF1345">
              <w:rPr>
                <w:sz w:val="24"/>
                <w:szCs w:val="24"/>
              </w:rPr>
              <w:t>Lập phiếu tạm ứng cho bệnh nhân đi đóng thêm tạm ứng trong quá trình khám và điều trị</w:t>
            </w:r>
          </w:p>
        </w:tc>
      </w:tr>
      <w:tr w:rsidR="0099466C" w:rsidRPr="00CF1345" w14:paraId="7DFAB858" w14:textId="77777777" w:rsidTr="00650024">
        <w:tc>
          <w:tcPr>
            <w:tcW w:w="568" w:type="dxa"/>
            <w:vAlign w:val="center"/>
          </w:tcPr>
          <w:p w14:paraId="2B8ED56A" w14:textId="12C0C501" w:rsidR="0099466C" w:rsidRPr="00CF1345" w:rsidRDefault="0099466C" w:rsidP="0099466C">
            <w:pPr>
              <w:pStyle w:val="TableParagraph"/>
              <w:rPr>
                <w:sz w:val="24"/>
                <w:szCs w:val="24"/>
              </w:rPr>
            </w:pPr>
            <w:r w:rsidRPr="00CF1345">
              <w:rPr>
                <w:sz w:val="24"/>
                <w:szCs w:val="24"/>
              </w:rPr>
              <w:t>37</w:t>
            </w:r>
          </w:p>
        </w:tc>
        <w:tc>
          <w:tcPr>
            <w:tcW w:w="2036" w:type="dxa"/>
            <w:vAlign w:val="center"/>
          </w:tcPr>
          <w:p w14:paraId="219E182E" w14:textId="08526838" w:rsidR="0099466C" w:rsidRPr="00CF1345" w:rsidRDefault="0099466C" w:rsidP="0099466C">
            <w:pPr>
              <w:rPr>
                <w:sz w:val="24"/>
                <w:szCs w:val="24"/>
              </w:rPr>
            </w:pPr>
            <w:r w:rsidRPr="00CF1345">
              <w:rPr>
                <w:sz w:val="24"/>
                <w:szCs w:val="24"/>
              </w:rPr>
              <w:t>Kê ngày giường</w:t>
            </w:r>
          </w:p>
        </w:tc>
        <w:tc>
          <w:tcPr>
            <w:tcW w:w="6610" w:type="dxa"/>
          </w:tcPr>
          <w:p w14:paraId="491259ED" w14:textId="5C74F04D" w:rsidR="0099466C" w:rsidRPr="00CF1345" w:rsidRDefault="0099466C" w:rsidP="0099466C">
            <w:pPr>
              <w:rPr>
                <w:sz w:val="24"/>
                <w:szCs w:val="24"/>
              </w:rPr>
            </w:pPr>
            <w:r w:rsidRPr="00CF1345">
              <w:rPr>
                <w:sz w:val="24"/>
                <w:szCs w:val="24"/>
              </w:rPr>
              <w:t xml:space="preserve">Chức năng cho phép các khoa điều trị ngoại trú kê giường ban </w:t>
            </w:r>
            <w:r w:rsidRPr="00CF1345">
              <w:rPr>
                <w:sz w:val="24"/>
                <w:szCs w:val="24"/>
              </w:rPr>
              <w:lastRenderedPageBreak/>
              <w:t>ngày cho bệnh nhân điều trị tại khoa theo đúng quy định ban hành. Chức năng gồm cá tính năng sau</w:t>
            </w:r>
            <w:r w:rsidRPr="00CF1345">
              <w:rPr>
                <w:sz w:val="24"/>
                <w:szCs w:val="24"/>
              </w:rPr>
              <w:br/>
              <w:t>- Hiển thị danh sách các dịch vụ kê tiền giường</w:t>
            </w:r>
            <w:r w:rsidRPr="00CF1345">
              <w:rPr>
                <w:sz w:val="24"/>
                <w:szCs w:val="24"/>
              </w:rPr>
              <w:br/>
              <w:t>- Tìm kiếm thông tin chi tiết thông qua các trường hiển thị trên màn hình chức năng</w:t>
            </w:r>
            <w:r w:rsidRPr="00CF1345">
              <w:rPr>
                <w:sz w:val="24"/>
                <w:szCs w:val="24"/>
              </w:rPr>
              <w:br/>
              <w:t>- Tạo lưu thông tin mẫu phiếu</w:t>
            </w:r>
            <w:r w:rsidRPr="00CF1345">
              <w:rPr>
                <w:sz w:val="24"/>
                <w:szCs w:val="24"/>
              </w:rPr>
              <w:br/>
              <w:t>- Chọn phiếu mẫu</w:t>
            </w:r>
            <w:r w:rsidRPr="00CF1345">
              <w:rPr>
                <w:sz w:val="24"/>
                <w:szCs w:val="24"/>
              </w:rPr>
              <w:br/>
              <w:t>- Lưu và In phiếu chỉ định</w:t>
            </w:r>
            <w:r w:rsidRPr="00CF1345">
              <w:rPr>
                <w:sz w:val="24"/>
                <w:szCs w:val="24"/>
              </w:rPr>
              <w:br/>
              <w:t>- Lưu thông tin</w:t>
            </w:r>
            <w:r w:rsidRPr="00CF1345">
              <w:rPr>
                <w:sz w:val="24"/>
                <w:szCs w:val="24"/>
              </w:rPr>
              <w:br/>
              <w:t>- Đóng giao diện tạo phiếu ngày giường</w:t>
            </w:r>
          </w:p>
        </w:tc>
        <w:tc>
          <w:tcPr>
            <w:tcW w:w="4820" w:type="dxa"/>
            <w:vAlign w:val="center"/>
          </w:tcPr>
          <w:p w14:paraId="6010C24C" w14:textId="0D33B083" w:rsidR="0099466C" w:rsidRPr="00CF1345" w:rsidRDefault="0099466C" w:rsidP="0099466C">
            <w:pPr>
              <w:rPr>
                <w:sz w:val="24"/>
                <w:szCs w:val="24"/>
              </w:rPr>
            </w:pPr>
            <w:r w:rsidRPr="00CF1345">
              <w:rPr>
                <w:sz w:val="24"/>
                <w:szCs w:val="24"/>
              </w:rPr>
              <w:lastRenderedPageBreak/>
              <w:t xml:space="preserve">Khoa điều trị ngoại trú kê giường ban ngày cho </w:t>
            </w:r>
            <w:r w:rsidRPr="00CF1345">
              <w:rPr>
                <w:sz w:val="24"/>
                <w:szCs w:val="24"/>
              </w:rPr>
              <w:lastRenderedPageBreak/>
              <w:t>bệnh nhân điều trị tại khoa theo đúng quy định ban hành.</w:t>
            </w:r>
          </w:p>
        </w:tc>
      </w:tr>
      <w:tr w:rsidR="0099466C" w:rsidRPr="00CF1345" w14:paraId="6BBE01D3" w14:textId="77777777" w:rsidTr="00650024">
        <w:tc>
          <w:tcPr>
            <w:tcW w:w="568" w:type="dxa"/>
            <w:vAlign w:val="center"/>
          </w:tcPr>
          <w:p w14:paraId="167F06E6" w14:textId="130752B5" w:rsidR="0099466C" w:rsidRPr="00CF1345" w:rsidRDefault="0099466C" w:rsidP="0099466C">
            <w:pPr>
              <w:pStyle w:val="TableParagraph"/>
              <w:rPr>
                <w:sz w:val="24"/>
                <w:szCs w:val="24"/>
              </w:rPr>
            </w:pPr>
            <w:r w:rsidRPr="00CF1345">
              <w:rPr>
                <w:sz w:val="24"/>
                <w:szCs w:val="24"/>
              </w:rPr>
              <w:lastRenderedPageBreak/>
              <w:t>38</w:t>
            </w:r>
          </w:p>
        </w:tc>
        <w:tc>
          <w:tcPr>
            <w:tcW w:w="2036" w:type="dxa"/>
            <w:vAlign w:val="center"/>
          </w:tcPr>
          <w:p w14:paraId="22387402" w14:textId="1AFC9750" w:rsidR="0099466C" w:rsidRPr="00CF1345" w:rsidRDefault="0099466C" w:rsidP="0099466C">
            <w:pPr>
              <w:rPr>
                <w:sz w:val="24"/>
                <w:szCs w:val="24"/>
              </w:rPr>
            </w:pPr>
            <w:r w:rsidRPr="00CF1345">
              <w:rPr>
                <w:sz w:val="24"/>
                <w:szCs w:val="24"/>
              </w:rPr>
              <w:t>Gọi lại bệnh nhân chuyển khoa</w:t>
            </w:r>
          </w:p>
        </w:tc>
        <w:tc>
          <w:tcPr>
            <w:tcW w:w="6610" w:type="dxa"/>
          </w:tcPr>
          <w:p w14:paraId="6AC72B05" w14:textId="67459C52" w:rsidR="0099466C" w:rsidRPr="00CF1345" w:rsidRDefault="0099466C" w:rsidP="0099466C">
            <w:pPr>
              <w:rPr>
                <w:sz w:val="24"/>
                <w:szCs w:val="24"/>
              </w:rPr>
            </w:pPr>
            <w:r w:rsidRPr="00CF1345">
              <w:rPr>
                <w:sz w:val="24"/>
                <w:szCs w:val="24"/>
              </w:rPr>
              <w:t>Chức năng cho phép bác sĩ, điều dưỡng gọi lại bệnh nhân khi chuyển khoa nhầm mà khoa được chuyển đến chưa thực hiện thao tác nhập vào khoa để điều trị. Khi thực hiện xong thì bệnh án sẽ tự động mở lại để bác sĩ, điều dưỡng thực hiện tiếp các nghiệp vụ khác phát sinh. Chức năng gồm các tính năng:</w:t>
            </w:r>
            <w:r w:rsidRPr="00CF1345">
              <w:rPr>
                <w:sz w:val="24"/>
                <w:szCs w:val="24"/>
              </w:rPr>
              <w:br/>
              <w:t>- Chọn bệnh nhân thao tác gọi lại bệnh ở khoa mới chưa cập nhật thông tin cho bệnh nhân</w:t>
            </w:r>
            <w:r w:rsidRPr="00CF1345">
              <w:rPr>
                <w:sz w:val="24"/>
                <w:szCs w:val="24"/>
              </w:rPr>
              <w:br/>
              <w:t>- Bật các thông báo ràng buộc dữ liệu</w:t>
            </w:r>
            <w:r w:rsidRPr="00CF1345">
              <w:rPr>
                <w:sz w:val="24"/>
                <w:szCs w:val="24"/>
              </w:rPr>
              <w:br/>
              <w:t>- Xác nhận thao tác.</w:t>
            </w:r>
          </w:p>
        </w:tc>
        <w:tc>
          <w:tcPr>
            <w:tcW w:w="4820" w:type="dxa"/>
            <w:vAlign w:val="center"/>
          </w:tcPr>
          <w:p w14:paraId="75CA44CA" w14:textId="748AE1D5" w:rsidR="0099466C" w:rsidRPr="00CF1345" w:rsidRDefault="0099466C" w:rsidP="0099466C">
            <w:pPr>
              <w:rPr>
                <w:sz w:val="24"/>
                <w:szCs w:val="24"/>
              </w:rPr>
            </w:pPr>
            <w:r w:rsidRPr="00CF1345">
              <w:rPr>
                <w:sz w:val="24"/>
                <w:szCs w:val="24"/>
              </w:rPr>
              <w:t>Gọi lại bệnh nhân khi chuyển khoa nhầm mà khoa được chuyển đến chưa thực hiện thao tác nhập vào khoa để điều trị</w:t>
            </w:r>
          </w:p>
        </w:tc>
      </w:tr>
      <w:tr w:rsidR="0099466C" w:rsidRPr="00CF1345" w14:paraId="6D9E7E0A" w14:textId="77777777" w:rsidTr="00650024">
        <w:tc>
          <w:tcPr>
            <w:tcW w:w="568" w:type="dxa"/>
            <w:vAlign w:val="center"/>
          </w:tcPr>
          <w:p w14:paraId="7358F303" w14:textId="0F06A5BD" w:rsidR="0099466C" w:rsidRPr="00CF1345" w:rsidRDefault="0099466C" w:rsidP="0099466C">
            <w:pPr>
              <w:pStyle w:val="TableParagraph"/>
              <w:rPr>
                <w:sz w:val="24"/>
                <w:szCs w:val="24"/>
              </w:rPr>
            </w:pPr>
            <w:r w:rsidRPr="00CF1345">
              <w:rPr>
                <w:sz w:val="24"/>
                <w:szCs w:val="24"/>
              </w:rPr>
              <w:t>39</w:t>
            </w:r>
          </w:p>
        </w:tc>
        <w:tc>
          <w:tcPr>
            <w:tcW w:w="2036" w:type="dxa"/>
            <w:vAlign w:val="center"/>
          </w:tcPr>
          <w:p w14:paraId="366FA191" w14:textId="19E2BC1E" w:rsidR="0099466C" w:rsidRPr="00CF1345" w:rsidRDefault="0099466C" w:rsidP="0099466C">
            <w:pPr>
              <w:rPr>
                <w:sz w:val="24"/>
                <w:szCs w:val="24"/>
              </w:rPr>
            </w:pPr>
            <w:r w:rsidRPr="00CF1345">
              <w:rPr>
                <w:sz w:val="24"/>
                <w:szCs w:val="24"/>
              </w:rPr>
              <w:t xml:space="preserve">Lịch sử cổng </w:t>
            </w:r>
            <w:r w:rsidR="00F619B6">
              <w:rPr>
                <w:sz w:val="24"/>
                <w:szCs w:val="24"/>
              </w:rPr>
              <w:t>BHYT</w:t>
            </w:r>
          </w:p>
        </w:tc>
        <w:tc>
          <w:tcPr>
            <w:tcW w:w="6610" w:type="dxa"/>
          </w:tcPr>
          <w:p w14:paraId="73960BAB" w14:textId="5E3F12E3" w:rsidR="0099466C" w:rsidRPr="00CF1345" w:rsidRDefault="0099466C" w:rsidP="0099466C">
            <w:pPr>
              <w:rPr>
                <w:sz w:val="24"/>
                <w:szCs w:val="24"/>
              </w:rPr>
            </w:pPr>
            <w:r w:rsidRPr="00CF1345">
              <w:rPr>
                <w:sz w:val="24"/>
                <w:szCs w:val="24"/>
              </w:rPr>
              <w:t>Chức năng cho phép điều dưỡng, bác sĩ, nhân viên y tế tại giao diện tiếp nhận kiểm tra thông tin thẻ, thông tin lịch sử thông tuyến của bệnh nhân từ API trả về từ cổng giám định BHXH. Chức năng bao gồm các tính năng:</w:t>
            </w:r>
            <w:r w:rsidRPr="00CF1345">
              <w:rPr>
                <w:sz w:val="24"/>
                <w:szCs w:val="24"/>
              </w:rPr>
              <w:br/>
              <w:t>- Hiển thị thông tin lịch sử điều trị đã được các cơ sở y tế gửi lên cổng</w:t>
            </w:r>
            <w:r w:rsidRPr="00CF1345">
              <w:rPr>
                <w:sz w:val="24"/>
                <w:szCs w:val="24"/>
              </w:rPr>
              <w:br/>
              <w:t>- Tìm kiếm thông tin</w:t>
            </w:r>
            <w:r w:rsidRPr="00CF1345">
              <w:rPr>
                <w:sz w:val="24"/>
                <w:szCs w:val="24"/>
              </w:rPr>
              <w:br/>
              <w:t>- Tìm kiếm thông tin chi tiết của bệnh nhân theo các trường thông tin trên giao diện tra cứu cổng BHXH</w:t>
            </w:r>
            <w:r w:rsidRPr="00CF1345">
              <w:rPr>
                <w:sz w:val="24"/>
                <w:szCs w:val="24"/>
              </w:rPr>
              <w:br/>
              <w:t>- In thông tin thông tuyến</w:t>
            </w:r>
            <w:r w:rsidRPr="00CF1345">
              <w:rPr>
                <w:sz w:val="24"/>
                <w:szCs w:val="24"/>
              </w:rPr>
              <w:br/>
              <w:t>- Đóng giao diện tra cứu thông tuyến</w:t>
            </w:r>
          </w:p>
        </w:tc>
        <w:tc>
          <w:tcPr>
            <w:tcW w:w="4820" w:type="dxa"/>
            <w:vAlign w:val="center"/>
          </w:tcPr>
          <w:p w14:paraId="5E4A90B6" w14:textId="34C470B2" w:rsidR="0099466C" w:rsidRPr="00CF1345" w:rsidRDefault="0099466C" w:rsidP="0099466C">
            <w:pPr>
              <w:rPr>
                <w:sz w:val="24"/>
                <w:szCs w:val="24"/>
              </w:rPr>
            </w:pPr>
            <w:r w:rsidRPr="00CF1345">
              <w:rPr>
                <w:sz w:val="24"/>
                <w:szCs w:val="24"/>
              </w:rPr>
              <w:t>Kiểm tra thông tin thẻ, thông tin lịch sử thông tuyến của bệnh nhân từ cổng giám định BHXH</w:t>
            </w:r>
          </w:p>
        </w:tc>
      </w:tr>
      <w:tr w:rsidR="0099466C" w:rsidRPr="00CF1345" w14:paraId="20BFB3AE" w14:textId="77777777" w:rsidTr="00650024">
        <w:tc>
          <w:tcPr>
            <w:tcW w:w="568" w:type="dxa"/>
            <w:vAlign w:val="center"/>
          </w:tcPr>
          <w:p w14:paraId="7456435C" w14:textId="6F243B85" w:rsidR="0099466C" w:rsidRPr="00CF1345" w:rsidRDefault="0099466C" w:rsidP="0099466C">
            <w:pPr>
              <w:pStyle w:val="TableParagraph"/>
              <w:rPr>
                <w:sz w:val="24"/>
                <w:szCs w:val="24"/>
              </w:rPr>
            </w:pPr>
            <w:r w:rsidRPr="00CF1345">
              <w:rPr>
                <w:sz w:val="24"/>
                <w:szCs w:val="24"/>
              </w:rPr>
              <w:t>40</w:t>
            </w:r>
          </w:p>
        </w:tc>
        <w:tc>
          <w:tcPr>
            <w:tcW w:w="2036" w:type="dxa"/>
            <w:vAlign w:val="center"/>
          </w:tcPr>
          <w:p w14:paraId="2C6318D5" w14:textId="5C0C5BDE" w:rsidR="0099466C" w:rsidRPr="00CF1345" w:rsidRDefault="0099466C" w:rsidP="0099466C">
            <w:pPr>
              <w:rPr>
                <w:sz w:val="24"/>
                <w:szCs w:val="24"/>
              </w:rPr>
            </w:pPr>
            <w:r w:rsidRPr="00CF1345">
              <w:rPr>
                <w:sz w:val="24"/>
                <w:szCs w:val="24"/>
              </w:rPr>
              <w:t>Lịch sử tiếp nhận vào khoa</w:t>
            </w:r>
          </w:p>
        </w:tc>
        <w:tc>
          <w:tcPr>
            <w:tcW w:w="6610" w:type="dxa"/>
          </w:tcPr>
          <w:p w14:paraId="70BC7952" w14:textId="612D4BE8" w:rsidR="0099466C" w:rsidRPr="00CF1345" w:rsidRDefault="0099466C" w:rsidP="0099466C">
            <w:pPr>
              <w:rPr>
                <w:sz w:val="24"/>
                <w:szCs w:val="24"/>
              </w:rPr>
            </w:pPr>
            <w:r w:rsidRPr="00CF1345">
              <w:rPr>
                <w:sz w:val="24"/>
                <w:szCs w:val="24"/>
              </w:rPr>
              <w:t>Chức năng cho phép bác sĩ, điều dưỡng kiểm tra lịch sử các lần tiếp nhận bệnh nhân vào khoa điều trị. Chức năng gồm các tính năng sau:</w:t>
            </w:r>
            <w:r w:rsidRPr="00CF1345">
              <w:rPr>
                <w:sz w:val="24"/>
                <w:szCs w:val="24"/>
              </w:rPr>
              <w:br/>
              <w:t>- Hiển thị thông tin tiếp nhận tại khoa</w:t>
            </w:r>
            <w:r w:rsidRPr="00CF1345">
              <w:rPr>
                <w:sz w:val="24"/>
                <w:szCs w:val="24"/>
              </w:rPr>
              <w:br/>
            </w:r>
            <w:r w:rsidRPr="00CF1345">
              <w:rPr>
                <w:sz w:val="24"/>
                <w:szCs w:val="24"/>
              </w:rPr>
              <w:lastRenderedPageBreak/>
              <w:t>- Tìm kiếm thông tin chi tiết theo các trường trên giao diện lịch sử tiếp nhận vào khoa</w:t>
            </w:r>
            <w:r w:rsidRPr="00CF1345">
              <w:rPr>
                <w:sz w:val="24"/>
                <w:szCs w:val="24"/>
              </w:rPr>
              <w:br/>
              <w:t>- Chọn xem chi tiết từng lần tiếp nhận.</w:t>
            </w:r>
            <w:r w:rsidRPr="00CF1345">
              <w:rPr>
                <w:sz w:val="24"/>
                <w:szCs w:val="24"/>
              </w:rPr>
              <w:br/>
              <w:t>- Đóng giao diện tra cứu lịch sử tiếp nhận vào khoa</w:t>
            </w:r>
          </w:p>
        </w:tc>
        <w:tc>
          <w:tcPr>
            <w:tcW w:w="4820" w:type="dxa"/>
            <w:vAlign w:val="center"/>
          </w:tcPr>
          <w:p w14:paraId="098725BF" w14:textId="21C5F194" w:rsidR="0099466C" w:rsidRPr="00CF1345" w:rsidRDefault="0099466C" w:rsidP="0099466C">
            <w:pPr>
              <w:rPr>
                <w:sz w:val="24"/>
                <w:szCs w:val="24"/>
              </w:rPr>
            </w:pPr>
            <w:r w:rsidRPr="00CF1345">
              <w:rPr>
                <w:sz w:val="24"/>
                <w:szCs w:val="24"/>
              </w:rPr>
              <w:lastRenderedPageBreak/>
              <w:t>Kiểm tra lịch sử các lần tiếp nhận bệnh nhân vào khoa điều trị.</w:t>
            </w:r>
          </w:p>
        </w:tc>
      </w:tr>
      <w:tr w:rsidR="0099466C" w:rsidRPr="00CF1345" w14:paraId="46EB690D" w14:textId="77777777" w:rsidTr="00650024">
        <w:tc>
          <w:tcPr>
            <w:tcW w:w="568" w:type="dxa"/>
            <w:vAlign w:val="center"/>
          </w:tcPr>
          <w:p w14:paraId="17EE8AB4" w14:textId="41D17CA1" w:rsidR="0099466C" w:rsidRPr="00CF1345" w:rsidRDefault="0099466C" w:rsidP="0099466C">
            <w:pPr>
              <w:pStyle w:val="TableParagraph"/>
              <w:rPr>
                <w:sz w:val="24"/>
                <w:szCs w:val="24"/>
              </w:rPr>
            </w:pPr>
            <w:r w:rsidRPr="00CF1345">
              <w:rPr>
                <w:sz w:val="24"/>
                <w:szCs w:val="24"/>
              </w:rPr>
              <w:lastRenderedPageBreak/>
              <w:t>41</w:t>
            </w:r>
          </w:p>
        </w:tc>
        <w:tc>
          <w:tcPr>
            <w:tcW w:w="2036" w:type="dxa"/>
            <w:vAlign w:val="center"/>
          </w:tcPr>
          <w:p w14:paraId="354BE7AB" w14:textId="1CA6F95E" w:rsidR="0099466C" w:rsidRPr="00CF1345" w:rsidRDefault="0099466C" w:rsidP="0099466C">
            <w:pPr>
              <w:rPr>
                <w:sz w:val="24"/>
                <w:szCs w:val="24"/>
              </w:rPr>
            </w:pPr>
            <w:r w:rsidRPr="00CF1345">
              <w:rPr>
                <w:sz w:val="24"/>
                <w:szCs w:val="24"/>
              </w:rPr>
              <w:t>Kết thúc bệnh án</w:t>
            </w:r>
          </w:p>
        </w:tc>
        <w:tc>
          <w:tcPr>
            <w:tcW w:w="6610" w:type="dxa"/>
          </w:tcPr>
          <w:p w14:paraId="3C036184" w14:textId="4CB94C8F" w:rsidR="0099466C" w:rsidRPr="00CF1345" w:rsidRDefault="0099466C" w:rsidP="0099466C">
            <w:pPr>
              <w:rPr>
                <w:sz w:val="24"/>
                <w:szCs w:val="24"/>
              </w:rPr>
            </w:pPr>
            <w:r w:rsidRPr="00CF1345">
              <w:rPr>
                <w:sz w:val="24"/>
                <w:szCs w:val="24"/>
              </w:rPr>
              <w:t>Chức năng cho phép điều dưỡng, bác sĩ,  thực hiện kết thúc bệnh án khi hoàn tất hồ sơ và có xử trí ra viện tại khoa. Chức năng bao gồm các tính năng sau:</w:t>
            </w:r>
            <w:r w:rsidRPr="00CF1345">
              <w:rPr>
                <w:sz w:val="24"/>
                <w:szCs w:val="24"/>
              </w:rPr>
              <w:br/>
              <w:t>- Chọn bệnh nhân và thực hiện kết thúc bệnh án (nếu chọn OK kết thúc và ngược lại)</w:t>
            </w:r>
          </w:p>
        </w:tc>
        <w:tc>
          <w:tcPr>
            <w:tcW w:w="4820" w:type="dxa"/>
            <w:vAlign w:val="center"/>
          </w:tcPr>
          <w:p w14:paraId="68C0C8FC" w14:textId="7BBAF9BD" w:rsidR="0099466C" w:rsidRPr="00CF1345" w:rsidRDefault="0099466C" w:rsidP="0099466C">
            <w:pPr>
              <w:rPr>
                <w:sz w:val="24"/>
                <w:szCs w:val="24"/>
              </w:rPr>
            </w:pPr>
            <w:r w:rsidRPr="00CF1345">
              <w:rPr>
                <w:sz w:val="24"/>
                <w:szCs w:val="24"/>
              </w:rPr>
              <w:t>Thực hiện kết thúc bệnh án khi hoàn tất hồ sơ và có xử trí ra viện tại khoa</w:t>
            </w:r>
          </w:p>
        </w:tc>
      </w:tr>
      <w:tr w:rsidR="0099466C" w:rsidRPr="00CF1345" w14:paraId="440407AE" w14:textId="77777777" w:rsidTr="00650024">
        <w:tc>
          <w:tcPr>
            <w:tcW w:w="568" w:type="dxa"/>
            <w:vAlign w:val="center"/>
          </w:tcPr>
          <w:p w14:paraId="368E4D33" w14:textId="4F0BC829" w:rsidR="0099466C" w:rsidRPr="00CF1345" w:rsidRDefault="0099466C" w:rsidP="0099466C">
            <w:pPr>
              <w:pStyle w:val="TableParagraph"/>
              <w:rPr>
                <w:sz w:val="24"/>
                <w:szCs w:val="24"/>
              </w:rPr>
            </w:pPr>
            <w:r w:rsidRPr="00CF1345">
              <w:rPr>
                <w:sz w:val="24"/>
                <w:szCs w:val="24"/>
              </w:rPr>
              <w:t>42</w:t>
            </w:r>
          </w:p>
        </w:tc>
        <w:tc>
          <w:tcPr>
            <w:tcW w:w="2036" w:type="dxa"/>
            <w:vAlign w:val="center"/>
          </w:tcPr>
          <w:p w14:paraId="0C34684F" w14:textId="120ABA85" w:rsidR="0099466C" w:rsidRPr="00CF1345" w:rsidRDefault="0099466C" w:rsidP="0099466C">
            <w:pPr>
              <w:rPr>
                <w:sz w:val="24"/>
                <w:szCs w:val="24"/>
              </w:rPr>
            </w:pPr>
            <w:r w:rsidRPr="00CF1345">
              <w:rPr>
                <w:sz w:val="24"/>
                <w:szCs w:val="24"/>
              </w:rPr>
              <w:t>Mở bệnh án</w:t>
            </w:r>
          </w:p>
        </w:tc>
        <w:tc>
          <w:tcPr>
            <w:tcW w:w="6610" w:type="dxa"/>
          </w:tcPr>
          <w:p w14:paraId="51925CD0" w14:textId="40A229D4" w:rsidR="0099466C" w:rsidRPr="00CF1345" w:rsidRDefault="0099466C" w:rsidP="0099466C">
            <w:pPr>
              <w:rPr>
                <w:sz w:val="24"/>
                <w:szCs w:val="24"/>
              </w:rPr>
            </w:pPr>
            <w:r w:rsidRPr="00CF1345">
              <w:rPr>
                <w:sz w:val="24"/>
                <w:szCs w:val="24"/>
              </w:rPr>
              <w:t>Chức năng cho phép điều dưỡng, bác sĩ, thực hiện mở bệnh án đã kết thúc khi có xử trí ra viện tại khoa của mình. Chức năng bao gồm các tính năng sau:</w:t>
            </w:r>
            <w:r w:rsidRPr="00CF1345">
              <w:rPr>
                <w:sz w:val="24"/>
                <w:szCs w:val="24"/>
              </w:rPr>
              <w:br/>
              <w:t>- Chọn bệnh nhân được yêu cầu mở bệnh án để thực hiện</w:t>
            </w:r>
          </w:p>
        </w:tc>
        <w:tc>
          <w:tcPr>
            <w:tcW w:w="4820" w:type="dxa"/>
            <w:vAlign w:val="center"/>
          </w:tcPr>
          <w:p w14:paraId="76FF87A7" w14:textId="282B759F" w:rsidR="0099466C" w:rsidRPr="00CF1345" w:rsidRDefault="0099466C" w:rsidP="0099466C">
            <w:pPr>
              <w:rPr>
                <w:sz w:val="24"/>
                <w:szCs w:val="24"/>
              </w:rPr>
            </w:pPr>
            <w:r w:rsidRPr="00CF1345">
              <w:rPr>
                <w:sz w:val="24"/>
                <w:szCs w:val="24"/>
              </w:rPr>
              <w:t>Thực hiện mở bệnh án đã kết thúc khi có xử trí ra viện tại khoa của mình</w:t>
            </w:r>
          </w:p>
        </w:tc>
      </w:tr>
      <w:tr w:rsidR="0099466C" w:rsidRPr="00CF1345" w14:paraId="2D24C73F" w14:textId="77777777" w:rsidTr="00650024">
        <w:tc>
          <w:tcPr>
            <w:tcW w:w="568" w:type="dxa"/>
            <w:vAlign w:val="center"/>
          </w:tcPr>
          <w:p w14:paraId="271F908C" w14:textId="264C12CE" w:rsidR="0099466C" w:rsidRPr="00CF1345" w:rsidRDefault="0099466C" w:rsidP="0099466C">
            <w:pPr>
              <w:pStyle w:val="TableParagraph"/>
              <w:rPr>
                <w:sz w:val="24"/>
                <w:szCs w:val="24"/>
              </w:rPr>
            </w:pPr>
            <w:r w:rsidRPr="00CF1345">
              <w:rPr>
                <w:sz w:val="24"/>
                <w:szCs w:val="24"/>
              </w:rPr>
              <w:t>43</w:t>
            </w:r>
          </w:p>
        </w:tc>
        <w:tc>
          <w:tcPr>
            <w:tcW w:w="2036" w:type="dxa"/>
            <w:vAlign w:val="center"/>
          </w:tcPr>
          <w:p w14:paraId="00F924ED" w14:textId="4F7A2B99" w:rsidR="0099466C" w:rsidRPr="00CF1345" w:rsidRDefault="0099466C" w:rsidP="0099466C">
            <w:pPr>
              <w:rPr>
                <w:sz w:val="24"/>
                <w:szCs w:val="24"/>
              </w:rPr>
            </w:pPr>
            <w:r w:rsidRPr="00CF1345">
              <w:rPr>
                <w:sz w:val="24"/>
                <w:szCs w:val="24"/>
              </w:rPr>
              <w:t>In ấn</w:t>
            </w:r>
          </w:p>
        </w:tc>
        <w:tc>
          <w:tcPr>
            <w:tcW w:w="6610" w:type="dxa"/>
          </w:tcPr>
          <w:p w14:paraId="710A584F" w14:textId="1CE7605B" w:rsidR="0099466C" w:rsidRPr="00CF1345" w:rsidRDefault="0099466C" w:rsidP="0099466C">
            <w:pPr>
              <w:rPr>
                <w:sz w:val="24"/>
                <w:szCs w:val="24"/>
              </w:rPr>
            </w:pPr>
            <w:r w:rsidRPr="00CF1345">
              <w:rPr>
                <w:sz w:val="24"/>
                <w:szCs w:val="24"/>
              </w:rPr>
              <w:t>Chức năng cho phép bác sĩ, điều dưỡng in các mẫu biểu khi khám chữa bệnh cho bệnh nhân. Chức năng gồm các tính năng:</w:t>
            </w:r>
            <w:r w:rsidRPr="00CF1345">
              <w:rPr>
                <w:sz w:val="24"/>
                <w:szCs w:val="24"/>
              </w:rPr>
              <w:br/>
              <w:t>- In giấy ra viện của bệnh nhân</w:t>
            </w:r>
            <w:r w:rsidRPr="00CF1345">
              <w:rPr>
                <w:sz w:val="24"/>
                <w:szCs w:val="24"/>
              </w:rPr>
              <w:br/>
              <w:t>- In giấy chuyển viện của bệnh nhân</w:t>
            </w:r>
            <w:r w:rsidRPr="00CF1345">
              <w:rPr>
                <w:sz w:val="24"/>
                <w:szCs w:val="24"/>
              </w:rPr>
              <w:br/>
              <w:t>- In giấy hẹn khám của bệnh nhân</w:t>
            </w:r>
            <w:r w:rsidRPr="00CF1345">
              <w:rPr>
                <w:sz w:val="24"/>
                <w:szCs w:val="24"/>
              </w:rPr>
              <w:br/>
              <w:t>- In bảng kê chi phí khám chữa bệnh cho bệnh nhân</w:t>
            </w:r>
            <w:r w:rsidRPr="00CF1345">
              <w:rPr>
                <w:sz w:val="24"/>
                <w:szCs w:val="24"/>
              </w:rPr>
              <w:br/>
              <w:t>- In bảng kê vật tư hao phí của bệnh nhân</w:t>
            </w:r>
            <w:r w:rsidRPr="00CF1345">
              <w:rPr>
                <w:sz w:val="24"/>
                <w:szCs w:val="24"/>
              </w:rPr>
              <w:br/>
              <w:t>- In phiếu điều trị của bệnh nhân</w:t>
            </w:r>
            <w:r w:rsidRPr="00CF1345">
              <w:rPr>
                <w:sz w:val="24"/>
                <w:szCs w:val="24"/>
              </w:rPr>
              <w:br/>
              <w:t>- In phiếu chỉ định CLS chung cho bệnh nhân</w:t>
            </w:r>
            <w:r w:rsidRPr="00CF1345">
              <w:rPr>
                <w:sz w:val="24"/>
                <w:szCs w:val="24"/>
              </w:rPr>
              <w:br/>
              <w:t>- In đơn thuốc của bệnh nhân</w:t>
            </w:r>
            <w:r w:rsidRPr="00CF1345">
              <w:rPr>
                <w:sz w:val="24"/>
                <w:szCs w:val="24"/>
              </w:rPr>
              <w:br/>
              <w:t>- In phiếu khám bệnh vào viện cho bệnh nhân</w:t>
            </w:r>
            <w:r w:rsidRPr="00CF1345">
              <w:rPr>
                <w:sz w:val="24"/>
                <w:szCs w:val="24"/>
              </w:rPr>
              <w:br/>
              <w:t>- In bệnh lịch của bệnh nhân</w:t>
            </w:r>
            <w:r w:rsidRPr="00CF1345">
              <w:rPr>
                <w:sz w:val="24"/>
                <w:szCs w:val="24"/>
              </w:rPr>
              <w:br/>
              <w:t>- In bìa bệnh án khi nhập viện</w:t>
            </w:r>
            <w:r w:rsidRPr="00CF1345">
              <w:rPr>
                <w:sz w:val="24"/>
                <w:szCs w:val="24"/>
              </w:rPr>
              <w:br/>
              <w:t>- In các phiếu vào viện</w:t>
            </w:r>
            <w:r w:rsidRPr="00CF1345">
              <w:rPr>
                <w:sz w:val="24"/>
                <w:szCs w:val="24"/>
              </w:rPr>
              <w:br/>
              <w:t>- In xét nghiệm chung</w:t>
            </w:r>
            <w:r w:rsidRPr="00CF1345">
              <w:rPr>
                <w:sz w:val="24"/>
                <w:szCs w:val="24"/>
              </w:rPr>
              <w:br/>
              <w:t>- In giấy trả nhận Film X-Quang</w:t>
            </w:r>
            <w:r w:rsidRPr="00CF1345">
              <w:rPr>
                <w:sz w:val="24"/>
                <w:szCs w:val="24"/>
              </w:rPr>
              <w:br/>
              <w:t>- In tách bảng kê theo khoa</w:t>
            </w:r>
            <w:r w:rsidRPr="00CF1345">
              <w:rPr>
                <w:sz w:val="24"/>
                <w:szCs w:val="24"/>
              </w:rPr>
              <w:br/>
              <w:t>- In giấy chứng nhận thương tích</w:t>
            </w:r>
            <w:r w:rsidRPr="00CF1345">
              <w:rPr>
                <w:sz w:val="24"/>
                <w:szCs w:val="24"/>
              </w:rPr>
              <w:br/>
              <w:t>- In biên bản hội chẩn</w:t>
            </w:r>
            <w:r w:rsidRPr="00CF1345">
              <w:rPr>
                <w:sz w:val="24"/>
                <w:szCs w:val="24"/>
              </w:rPr>
              <w:br/>
              <w:t>- In giấy nghỉ ốm</w:t>
            </w:r>
            <w:r w:rsidRPr="00CF1345">
              <w:rPr>
                <w:sz w:val="24"/>
                <w:szCs w:val="24"/>
              </w:rPr>
              <w:br/>
              <w:t>- In giấy nghỉ hưởng BHXH</w:t>
            </w:r>
          </w:p>
        </w:tc>
        <w:tc>
          <w:tcPr>
            <w:tcW w:w="4820" w:type="dxa"/>
            <w:vAlign w:val="center"/>
          </w:tcPr>
          <w:p w14:paraId="34EAC217" w14:textId="73683961" w:rsidR="0099466C" w:rsidRPr="00CF1345" w:rsidRDefault="0099466C" w:rsidP="0099466C">
            <w:pPr>
              <w:rPr>
                <w:sz w:val="24"/>
                <w:szCs w:val="24"/>
              </w:rPr>
            </w:pPr>
            <w:r w:rsidRPr="00CF1345">
              <w:rPr>
                <w:sz w:val="24"/>
                <w:szCs w:val="24"/>
              </w:rPr>
              <w:t>In các mẫu biểu khi khám chữa bệnh cho bệnh nhân</w:t>
            </w:r>
          </w:p>
        </w:tc>
      </w:tr>
      <w:tr w:rsidR="009B4D75" w:rsidRPr="00CF1345" w14:paraId="47CEE2F5" w14:textId="77777777" w:rsidTr="00650024">
        <w:tc>
          <w:tcPr>
            <w:tcW w:w="568" w:type="dxa"/>
            <w:vAlign w:val="center"/>
          </w:tcPr>
          <w:p w14:paraId="1070381B" w14:textId="02140E95" w:rsidR="009B4D75" w:rsidRPr="00CF1345" w:rsidRDefault="009B4D75" w:rsidP="009B4D75">
            <w:pPr>
              <w:pStyle w:val="TableParagraph"/>
              <w:rPr>
                <w:sz w:val="24"/>
                <w:szCs w:val="24"/>
              </w:rPr>
            </w:pPr>
            <w:r w:rsidRPr="00CF1345">
              <w:rPr>
                <w:sz w:val="24"/>
                <w:szCs w:val="24"/>
              </w:rPr>
              <w:lastRenderedPageBreak/>
              <w:t>XIX.4</w:t>
            </w:r>
          </w:p>
        </w:tc>
        <w:tc>
          <w:tcPr>
            <w:tcW w:w="2036" w:type="dxa"/>
            <w:vAlign w:val="center"/>
          </w:tcPr>
          <w:p w14:paraId="3C251569" w14:textId="56802CE4" w:rsidR="009B4D75" w:rsidRPr="00CF1345" w:rsidRDefault="009B4D75" w:rsidP="009B4D75">
            <w:pPr>
              <w:rPr>
                <w:sz w:val="24"/>
                <w:szCs w:val="24"/>
              </w:rPr>
            </w:pPr>
            <w:r w:rsidRPr="00CF1345">
              <w:rPr>
                <w:sz w:val="24"/>
                <w:szCs w:val="24"/>
              </w:rPr>
              <w:t>Điều trị bệnh nhân cấp cứu</w:t>
            </w:r>
          </w:p>
        </w:tc>
        <w:tc>
          <w:tcPr>
            <w:tcW w:w="6610" w:type="dxa"/>
          </w:tcPr>
          <w:p w14:paraId="75B3406C" w14:textId="0E46FA9B" w:rsidR="009B4D75" w:rsidRPr="00CF1345" w:rsidRDefault="009B4D75" w:rsidP="009B4D75">
            <w:pPr>
              <w:rPr>
                <w:sz w:val="24"/>
                <w:szCs w:val="24"/>
              </w:rPr>
            </w:pPr>
            <w:r w:rsidRPr="00CF1345">
              <w:rPr>
                <w:sz w:val="24"/>
                <w:szCs w:val="24"/>
              </w:rPr>
              <w:t> </w:t>
            </w:r>
          </w:p>
        </w:tc>
        <w:tc>
          <w:tcPr>
            <w:tcW w:w="4820" w:type="dxa"/>
            <w:vAlign w:val="center"/>
          </w:tcPr>
          <w:p w14:paraId="78BB62EC" w14:textId="5408B345" w:rsidR="009B4D75" w:rsidRPr="00CF1345" w:rsidRDefault="009B4D75" w:rsidP="009B4D75">
            <w:pPr>
              <w:rPr>
                <w:sz w:val="24"/>
                <w:szCs w:val="24"/>
              </w:rPr>
            </w:pPr>
            <w:r w:rsidRPr="00CF1345">
              <w:rPr>
                <w:sz w:val="24"/>
                <w:szCs w:val="24"/>
              </w:rPr>
              <w:t> </w:t>
            </w:r>
          </w:p>
        </w:tc>
      </w:tr>
      <w:tr w:rsidR="009B4D75" w:rsidRPr="00CF1345" w14:paraId="0CA9258D" w14:textId="77777777" w:rsidTr="00650024">
        <w:tc>
          <w:tcPr>
            <w:tcW w:w="568" w:type="dxa"/>
            <w:vAlign w:val="center"/>
          </w:tcPr>
          <w:p w14:paraId="21F367C3" w14:textId="6CD24949" w:rsidR="009B4D75" w:rsidRPr="00CF1345" w:rsidRDefault="009B4D75" w:rsidP="009B4D75">
            <w:pPr>
              <w:pStyle w:val="TableParagraph"/>
              <w:rPr>
                <w:sz w:val="24"/>
                <w:szCs w:val="24"/>
              </w:rPr>
            </w:pPr>
            <w:r w:rsidRPr="00CF1345">
              <w:rPr>
                <w:sz w:val="24"/>
                <w:szCs w:val="24"/>
              </w:rPr>
              <w:t>1</w:t>
            </w:r>
          </w:p>
        </w:tc>
        <w:tc>
          <w:tcPr>
            <w:tcW w:w="2036" w:type="dxa"/>
            <w:vAlign w:val="center"/>
          </w:tcPr>
          <w:p w14:paraId="11E05658" w14:textId="5A5272F3" w:rsidR="009B4D75" w:rsidRPr="00CF1345" w:rsidRDefault="009B4D75" w:rsidP="009B4D75">
            <w:pPr>
              <w:rPr>
                <w:sz w:val="24"/>
                <w:szCs w:val="24"/>
              </w:rPr>
            </w:pPr>
            <w:r w:rsidRPr="00CF1345">
              <w:rPr>
                <w:sz w:val="24"/>
                <w:szCs w:val="24"/>
              </w:rPr>
              <w:t>Quản lý hiển thị danh sách màn hình LCD</w:t>
            </w:r>
          </w:p>
        </w:tc>
        <w:tc>
          <w:tcPr>
            <w:tcW w:w="6610" w:type="dxa"/>
          </w:tcPr>
          <w:p w14:paraId="665D31C7" w14:textId="2810B0D1" w:rsidR="009B4D75" w:rsidRPr="00CF1345" w:rsidRDefault="009B4D75" w:rsidP="009B4D75">
            <w:pPr>
              <w:rPr>
                <w:sz w:val="24"/>
                <w:szCs w:val="24"/>
              </w:rPr>
            </w:pPr>
            <w:r w:rsidRPr="00CF1345">
              <w:rPr>
                <w:sz w:val="24"/>
                <w:szCs w:val="24"/>
              </w:rPr>
              <w:t>Chức năng cho phép giao diện thông tin điều trị của bệnh nhân trên màn hình LCD của khoa. Chức năng gồm:</w:t>
            </w:r>
            <w:r w:rsidRPr="00CF1345">
              <w:rPr>
                <w:sz w:val="24"/>
                <w:szCs w:val="24"/>
              </w:rPr>
              <w:br/>
              <w:t>- Màn hình hiển thị danh sách các bệnh nhân đang điều trị trên LCD</w:t>
            </w:r>
          </w:p>
        </w:tc>
        <w:tc>
          <w:tcPr>
            <w:tcW w:w="4820" w:type="dxa"/>
            <w:vAlign w:val="center"/>
          </w:tcPr>
          <w:p w14:paraId="204B87E5" w14:textId="235C01EB" w:rsidR="009B4D75" w:rsidRPr="00CF1345" w:rsidRDefault="009B4D75" w:rsidP="009B4D75">
            <w:pPr>
              <w:rPr>
                <w:sz w:val="24"/>
                <w:szCs w:val="24"/>
              </w:rPr>
            </w:pPr>
            <w:r w:rsidRPr="00CF1345">
              <w:rPr>
                <w:sz w:val="24"/>
                <w:szCs w:val="24"/>
              </w:rPr>
              <w:t>Hiển thị thông tin điều trị của bệnh nhân trên màn hình LCD của khoa</w:t>
            </w:r>
          </w:p>
        </w:tc>
      </w:tr>
      <w:tr w:rsidR="009B4D75" w:rsidRPr="00CF1345" w14:paraId="2446BDFE" w14:textId="77777777" w:rsidTr="00650024">
        <w:tc>
          <w:tcPr>
            <w:tcW w:w="568" w:type="dxa"/>
            <w:vAlign w:val="center"/>
          </w:tcPr>
          <w:p w14:paraId="633F5AFE" w14:textId="1BC24C7F" w:rsidR="009B4D75" w:rsidRPr="00CF1345" w:rsidRDefault="009B4D75" w:rsidP="009B4D75">
            <w:pPr>
              <w:pStyle w:val="TableParagraph"/>
              <w:rPr>
                <w:sz w:val="24"/>
                <w:szCs w:val="24"/>
              </w:rPr>
            </w:pPr>
            <w:r w:rsidRPr="00CF1345">
              <w:rPr>
                <w:sz w:val="24"/>
                <w:szCs w:val="24"/>
              </w:rPr>
              <w:t>2</w:t>
            </w:r>
          </w:p>
        </w:tc>
        <w:tc>
          <w:tcPr>
            <w:tcW w:w="2036" w:type="dxa"/>
            <w:vAlign w:val="center"/>
          </w:tcPr>
          <w:p w14:paraId="1092AD0D" w14:textId="07FD597D" w:rsidR="009B4D75" w:rsidRPr="00CF1345" w:rsidRDefault="009B4D75" w:rsidP="009B4D75">
            <w:pPr>
              <w:rPr>
                <w:sz w:val="24"/>
                <w:szCs w:val="24"/>
              </w:rPr>
            </w:pPr>
            <w:r w:rsidRPr="00CF1345">
              <w:rPr>
                <w:sz w:val="24"/>
                <w:szCs w:val="24"/>
              </w:rPr>
              <w:t>Danh sách bệnh nhân</w:t>
            </w:r>
          </w:p>
        </w:tc>
        <w:tc>
          <w:tcPr>
            <w:tcW w:w="6610" w:type="dxa"/>
          </w:tcPr>
          <w:p w14:paraId="660578FA" w14:textId="78E2E2B1" w:rsidR="009B4D75" w:rsidRPr="00CF1345" w:rsidRDefault="009B4D75" w:rsidP="009B4D75">
            <w:pPr>
              <w:rPr>
                <w:sz w:val="24"/>
                <w:szCs w:val="24"/>
              </w:rPr>
            </w:pPr>
            <w:r w:rsidRPr="00CF1345">
              <w:rPr>
                <w:sz w:val="24"/>
                <w:szCs w:val="24"/>
              </w:rPr>
              <w:t>Chức năng cho phép điều dưỡng, bác sĩ của khoa theo dõi, kiểm tra, thực hiện các y lệnh liên quan tới các bệnh nhân đang được điều trị nội trú tại khoa mình. Chức năng gồm cá tính năng sau:</w:t>
            </w:r>
            <w:r w:rsidRPr="00CF1345">
              <w:rPr>
                <w:sz w:val="24"/>
                <w:szCs w:val="24"/>
              </w:rPr>
              <w:br/>
              <w:t>- Hiển thị mặc định danh sách bệnh nhân đang điều trị.</w:t>
            </w:r>
            <w:r w:rsidRPr="00CF1345">
              <w:rPr>
                <w:sz w:val="24"/>
                <w:szCs w:val="24"/>
              </w:rPr>
              <w:br/>
              <w:t>- Chọn để xem thông tin bệnh nhân đang điều trị theo điều kiện lọc.</w:t>
            </w:r>
            <w:r w:rsidRPr="00CF1345">
              <w:rPr>
                <w:sz w:val="24"/>
                <w:szCs w:val="24"/>
              </w:rPr>
              <w:br/>
              <w:t>- Chọn để xem thông tin bệnh nhân kết thúc điều trị tại khoa theo điều kiện lọc.</w:t>
            </w:r>
            <w:r w:rsidRPr="00CF1345">
              <w:rPr>
                <w:sz w:val="24"/>
                <w:szCs w:val="24"/>
              </w:rPr>
              <w:br/>
              <w:t>- Tìm kiếm bệnh nhân theo phòng/ buồng điều trị.</w:t>
            </w:r>
            <w:r w:rsidRPr="00CF1345">
              <w:rPr>
                <w:sz w:val="24"/>
                <w:szCs w:val="24"/>
              </w:rPr>
              <w:br/>
              <w:t>- Cập nhật phòng - bác sĩ</w:t>
            </w:r>
            <w:r w:rsidRPr="00CF1345">
              <w:rPr>
                <w:sz w:val="24"/>
                <w:szCs w:val="24"/>
              </w:rPr>
              <w:br/>
              <w:t>- Xem thông tin bệnh nhân</w:t>
            </w:r>
            <w:r w:rsidRPr="00CF1345">
              <w:rPr>
                <w:sz w:val="24"/>
                <w:szCs w:val="24"/>
              </w:rPr>
              <w:br/>
              <w:t>- Gọi lại bệnh nhân chuyển khoa</w:t>
            </w:r>
            <w:r w:rsidRPr="00CF1345">
              <w:rPr>
                <w:sz w:val="24"/>
                <w:szCs w:val="24"/>
              </w:rPr>
              <w:br/>
              <w:t>- Mở lại bệnh án cho khoa</w:t>
            </w:r>
            <w:r w:rsidRPr="00CF1345">
              <w:rPr>
                <w:sz w:val="24"/>
                <w:szCs w:val="24"/>
              </w:rPr>
              <w:br/>
              <w:t>- Đóng bệnh án được mở yêu cầu</w:t>
            </w:r>
            <w:r w:rsidRPr="00CF1345">
              <w:rPr>
                <w:sz w:val="24"/>
                <w:szCs w:val="24"/>
              </w:rPr>
              <w:br/>
              <w:t xml:space="preserve">- Lịch sử theo cổng </w:t>
            </w:r>
            <w:r w:rsidR="00F619B6">
              <w:rPr>
                <w:sz w:val="24"/>
                <w:szCs w:val="24"/>
              </w:rPr>
              <w:t>BHYT</w:t>
            </w:r>
            <w:r w:rsidRPr="00CF1345">
              <w:rPr>
                <w:sz w:val="24"/>
                <w:szCs w:val="24"/>
              </w:rPr>
              <w:br/>
              <w:t>- Lịch sử tiếp nhận vào vào khoa</w:t>
            </w:r>
            <w:r w:rsidRPr="00CF1345">
              <w:rPr>
                <w:sz w:val="24"/>
                <w:szCs w:val="24"/>
              </w:rPr>
              <w:br/>
              <w:t>- Xóa bệnh nhân</w:t>
            </w:r>
            <w:r w:rsidRPr="00CF1345">
              <w:rPr>
                <w:sz w:val="24"/>
                <w:szCs w:val="24"/>
              </w:rPr>
              <w:br/>
              <w:t>- Yêu cầu mở bệnh án</w:t>
            </w:r>
          </w:p>
        </w:tc>
        <w:tc>
          <w:tcPr>
            <w:tcW w:w="4820" w:type="dxa"/>
            <w:vAlign w:val="center"/>
          </w:tcPr>
          <w:p w14:paraId="7AFF03EE" w14:textId="59709769" w:rsidR="009B4D75" w:rsidRPr="00CF1345" w:rsidRDefault="009B4D75" w:rsidP="009B4D75">
            <w:pPr>
              <w:rPr>
                <w:sz w:val="24"/>
                <w:szCs w:val="24"/>
              </w:rPr>
            </w:pPr>
            <w:r w:rsidRPr="00CF1345">
              <w:rPr>
                <w:sz w:val="24"/>
                <w:szCs w:val="24"/>
              </w:rPr>
              <w:t>Hiển thị mặc định danh sách bệnh nhân đang điều trị tại khoa</w:t>
            </w:r>
          </w:p>
        </w:tc>
      </w:tr>
      <w:tr w:rsidR="009B4D75" w:rsidRPr="00CF1345" w14:paraId="2A69CD30" w14:textId="77777777" w:rsidTr="00650024">
        <w:tc>
          <w:tcPr>
            <w:tcW w:w="568" w:type="dxa"/>
            <w:vAlign w:val="center"/>
          </w:tcPr>
          <w:p w14:paraId="6650F7B5" w14:textId="4F6D6EBC" w:rsidR="009B4D75" w:rsidRPr="00CF1345" w:rsidRDefault="009B4D75" w:rsidP="009B4D75">
            <w:pPr>
              <w:pStyle w:val="TableParagraph"/>
              <w:rPr>
                <w:sz w:val="24"/>
                <w:szCs w:val="24"/>
              </w:rPr>
            </w:pPr>
            <w:r w:rsidRPr="00CF1345">
              <w:rPr>
                <w:sz w:val="24"/>
                <w:szCs w:val="24"/>
              </w:rPr>
              <w:t>3</w:t>
            </w:r>
          </w:p>
        </w:tc>
        <w:tc>
          <w:tcPr>
            <w:tcW w:w="2036" w:type="dxa"/>
            <w:vAlign w:val="center"/>
          </w:tcPr>
          <w:p w14:paraId="4B3BD02B" w14:textId="343E0919" w:rsidR="009B4D75" w:rsidRPr="00CF1345" w:rsidRDefault="009B4D75" w:rsidP="009B4D75">
            <w:pPr>
              <w:rPr>
                <w:sz w:val="24"/>
                <w:szCs w:val="24"/>
              </w:rPr>
            </w:pPr>
            <w:r w:rsidRPr="00CF1345">
              <w:rPr>
                <w:sz w:val="24"/>
                <w:szCs w:val="24"/>
              </w:rPr>
              <w:t>Thông tin hành chính</w:t>
            </w:r>
          </w:p>
        </w:tc>
        <w:tc>
          <w:tcPr>
            <w:tcW w:w="6610" w:type="dxa"/>
          </w:tcPr>
          <w:p w14:paraId="50ADCD4C" w14:textId="4AEFE603" w:rsidR="009B4D75" w:rsidRPr="00CF1345" w:rsidRDefault="009B4D75" w:rsidP="009B4D75">
            <w:pPr>
              <w:rPr>
                <w:sz w:val="24"/>
                <w:szCs w:val="24"/>
              </w:rPr>
            </w:pPr>
            <w:r w:rsidRPr="00CF1345">
              <w:rPr>
                <w:sz w:val="24"/>
                <w:szCs w:val="24"/>
              </w:rPr>
              <w:t>Chức năng cho phép bác sĩ, điều dưỡng, nhân viên được phân quyền dữ liệu tại khoa kiểm tra thông tin hành chính bệnh nhân. Chức năng gồm các tính năng:</w:t>
            </w:r>
            <w:r w:rsidRPr="00CF1345">
              <w:rPr>
                <w:sz w:val="24"/>
                <w:szCs w:val="24"/>
              </w:rPr>
              <w:br/>
              <w:t>- Hiển thị thông tin hành chính chi tiết của bệnh nhân</w:t>
            </w:r>
          </w:p>
        </w:tc>
        <w:tc>
          <w:tcPr>
            <w:tcW w:w="4820" w:type="dxa"/>
            <w:vAlign w:val="center"/>
          </w:tcPr>
          <w:p w14:paraId="36A9C7FC" w14:textId="7057EA70" w:rsidR="009B4D75" w:rsidRPr="00CF1345" w:rsidRDefault="009B4D75" w:rsidP="009B4D75">
            <w:pPr>
              <w:rPr>
                <w:sz w:val="24"/>
                <w:szCs w:val="24"/>
              </w:rPr>
            </w:pPr>
            <w:r w:rsidRPr="00CF1345">
              <w:rPr>
                <w:sz w:val="24"/>
                <w:szCs w:val="24"/>
              </w:rPr>
              <w:t>Hiển thị, cập nhật thông tin hành chính chi tiết của bệnh nhân</w:t>
            </w:r>
          </w:p>
        </w:tc>
      </w:tr>
      <w:tr w:rsidR="009B4D75" w:rsidRPr="00CF1345" w14:paraId="41F7B463" w14:textId="77777777" w:rsidTr="00650024">
        <w:tc>
          <w:tcPr>
            <w:tcW w:w="568" w:type="dxa"/>
            <w:vAlign w:val="center"/>
          </w:tcPr>
          <w:p w14:paraId="5559ED9E" w14:textId="77C9B35C" w:rsidR="009B4D75" w:rsidRPr="00CF1345" w:rsidRDefault="009B4D75" w:rsidP="009B4D75">
            <w:pPr>
              <w:pStyle w:val="TableParagraph"/>
              <w:rPr>
                <w:sz w:val="24"/>
                <w:szCs w:val="24"/>
              </w:rPr>
            </w:pPr>
            <w:r w:rsidRPr="00CF1345">
              <w:rPr>
                <w:sz w:val="24"/>
                <w:szCs w:val="24"/>
              </w:rPr>
              <w:t>4</w:t>
            </w:r>
          </w:p>
        </w:tc>
        <w:tc>
          <w:tcPr>
            <w:tcW w:w="2036" w:type="dxa"/>
            <w:vAlign w:val="center"/>
          </w:tcPr>
          <w:p w14:paraId="75FDB1EB" w14:textId="0FF2C730" w:rsidR="009B4D75" w:rsidRPr="00CF1345" w:rsidRDefault="009B4D75" w:rsidP="009B4D75">
            <w:pPr>
              <w:rPr>
                <w:sz w:val="24"/>
                <w:szCs w:val="24"/>
              </w:rPr>
            </w:pPr>
            <w:r w:rsidRPr="00CF1345">
              <w:rPr>
                <w:sz w:val="24"/>
                <w:szCs w:val="24"/>
              </w:rPr>
              <w:t>Danh sách tờ điều tri</w:t>
            </w:r>
          </w:p>
        </w:tc>
        <w:tc>
          <w:tcPr>
            <w:tcW w:w="6610" w:type="dxa"/>
          </w:tcPr>
          <w:p w14:paraId="209F7750" w14:textId="6FD02C2A" w:rsidR="009B4D75" w:rsidRPr="00CF1345" w:rsidRDefault="009B4D75" w:rsidP="009B4D75">
            <w:pPr>
              <w:rPr>
                <w:sz w:val="24"/>
                <w:szCs w:val="24"/>
              </w:rPr>
            </w:pPr>
            <w:r w:rsidRPr="00CF1345">
              <w:rPr>
                <w:sz w:val="24"/>
                <w:szCs w:val="24"/>
              </w:rPr>
              <w:t>Chức năng cho phép các bác sĩ kiểm tra, điều chỉnh thông tin hoặc in thông tin tờ điều trị hàng ngày của bệnh nhân. Chức năng gồm các tính năng sau:</w:t>
            </w:r>
            <w:r w:rsidRPr="00CF1345">
              <w:rPr>
                <w:sz w:val="24"/>
                <w:szCs w:val="24"/>
              </w:rPr>
              <w:br/>
              <w:t>- Hiển thị danh sách chi tiết phiếu tạo điều trị</w:t>
            </w:r>
            <w:r w:rsidRPr="00CF1345">
              <w:rPr>
                <w:sz w:val="24"/>
                <w:szCs w:val="24"/>
              </w:rPr>
              <w:br/>
              <w:t xml:space="preserve">- Hiển thị thông tin chi tiết của tờ điều trị tương ứng với phiếu tạo </w:t>
            </w:r>
            <w:r w:rsidRPr="00CF1345">
              <w:rPr>
                <w:sz w:val="24"/>
                <w:szCs w:val="24"/>
              </w:rPr>
              <w:lastRenderedPageBreak/>
              <w:t>điều trị được chọn.</w:t>
            </w:r>
            <w:r w:rsidRPr="00CF1345">
              <w:rPr>
                <w:sz w:val="24"/>
                <w:szCs w:val="24"/>
              </w:rPr>
              <w:br/>
              <w:t>- Tìm kiếm thông tin chi tiết theo các thông tin hiển thị trên lưới.</w:t>
            </w:r>
            <w:r w:rsidRPr="00CF1345">
              <w:rPr>
                <w:sz w:val="24"/>
                <w:szCs w:val="24"/>
              </w:rPr>
              <w:br/>
              <w:t>- Cho phép chọn cập nhật phiếu điều trị</w:t>
            </w:r>
            <w:r w:rsidRPr="00CF1345">
              <w:rPr>
                <w:sz w:val="24"/>
                <w:szCs w:val="24"/>
              </w:rPr>
              <w:br/>
              <w:t>- Cho phép tạo bản sao phiếu điều trị</w:t>
            </w:r>
            <w:r w:rsidRPr="00CF1345">
              <w:rPr>
                <w:sz w:val="24"/>
                <w:szCs w:val="24"/>
              </w:rPr>
              <w:br/>
              <w:t>- Cho phép tách phiếu điều trị</w:t>
            </w:r>
            <w:r w:rsidRPr="00CF1345">
              <w:rPr>
                <w:sz w:val="24"/>
                <w:szCs w:val="24"/>
              </w:rPr>
              <w:br/>
              <w:t>- In tờ điều trị</w:t>
            </w:r>
            <w:r w:rsidRPr="00CF1345">
              <w:rPr>
                <w:sz w:val="24"/>
                <w:szCs w:val="24"/>
              </w:rPr>
              <w:br/>
              <w:t>- Xuất tờ điều trị sang Word</w:t>
            </w:r>
            <w:r w:rsidRPr="00CF1345">
              <w:rPr>
                <w:sz w:val="24"/>
                <w:szCs w:val="24"/>
              </w:rPr>
              <w:br/>
              <w:t>- In tất cả các phiếu điều trị của bệnh nhân</w:t>
            </w:r>
            <w:r w:rsidRPr="00CF1345">
              <w:rPr>
                <w:sz w:val="24"/>
                <w:szCs w:val="24"/>
              </w:rPr>
              <w:br/>
              <w:t>- In phiếu thực hiện y lệnh</w:t>
            </w:r>
            <w:r w:rsidRPr="00CF1345">
              <w:rPr>
                <w:sz w:val="24"/>
                <w:szCs w:val="24"/>
              </w:rPr>
              <w:br/>
              <w:t>- In các phiếu đã chọn tích trong danh sách</w:t>
            </w:r>
          </w:p>
        </w:tc>
        <w:tc>
          <w:tcPr>
            <w:tcW w:w="4820" w:type="dxa"/>
            <w:vAlign w:val="center"/>
          </w:tcPr>
          <w:p w14:paraId="20B1041E" w14:textId="203B3C26" w:rsidR="009B4D75" w:rsidRPr="00CF1345" w:rsidRDefault="009B4D75" w:rsidP="009B4D75">
            <w:pPr>
              <w:rPr>
                <w:sz w:val="24"/>
                <w:szCs w:val="24"/>
              </w:rPr>
            </w:pPr>
            <w:r w:rsidRPr="00CF1345">
              <w:rPr>
                <w:sz w:val="24"/>
                <w:szCs w:val="24"/>
              </w:rPr>
              <w:lastRenderedPageBreak/>
              <w:t xml:space="preserve"> Hiển thị, cập nhật thông tin  danh sách chi tiết phiếu điều trị</w:t>
            </w:r>
          </w:p>
        </w:tc>
      </w:tr>
      <w:tr w:rsidR="009B4D75" w:rsidRPr="00CF1345" w14:paraId="71CE3EA7" w14:textId="77777777" w:rsidTr="00650024">
        <w:tc>
          <w:tcPr>
            <w:tcW w:w="568" w:type="dxa"/>
            <w:vAlign w:val="center"/>
          </w:tcPr>
          <w:p w14:paraId="25C25B63" w14:textId="1B7F3F12" w:rsidR="009B4D75" w:rsidRPr="00CF1345" w:rsidRDefault="009B4D75" w:rsidP="009B4D75">
            <w:pPr>
              <w:pStyle w:val="TableParagraph"/>
              <w:rPr>
                <w:sz w:val="24"/>
                <w:szCs w:val="24"/>
              </w:rPr>
            </w:pPr>
            <w:r w:rsidRPr="00CF1345">
              <w:rPr>
                <w:sz w:val="24"/>
                <w:szCs w:val="24"/>
              </w:rPr>
              <w:lastRenderedPageBreak/>
              <w:t>5</w:t>
            </w:r>
          </w:p>
        </w:tc>
        <w:tc>
          <w:tcPr>
            <w:tcW w:w="2036" w:type="dxa"/>
            <w:vAlign w:val="center"/>
          </w:tcPr>
          <w:p w14:paraId="2C38A495" w14:textId="7BA35107" w:rsidR="009B4D75" w:rsidRPr="00CF1345" w:rsidRDefault="009B4D75" w:rsidP="009B4D75">
            <w:pPr>
              <w:rPr>
                <w:sz w:val="24"/>
                <w:szCs w:val="24"/>
              </w:rPr>
            </w:pPr>
            <w:r w:rsidRPr="00CF1345">
              <w:rPr>
                <w:sz w:val="24"/>
                <w:szCs w:val="24"/>
              </w:rPr>
              <w:t>Danh sách phiếu xét nghiệm</w:t>
            </w:r>
          </w:p>
        </w:tc>
        <w:tc>
          <w:tcPr>
            <w:tcW w:w="6610" w:type="dxa"/>
          </w:tcPr>
          <w:p w14:paraId="140EA3C6" w14:textId="4368824A" w:rsidR="009B4D75" w:rsidRPr="00CF1345" w:rsidRDefault="009B4D75" w:rsidP="009B4D75">
            <w:pPr>
              <w:rPr>
                <w:sz w:val="24"/>
                <w:szCs w:val="24"/>
              </w:rPr>
            </w:pPr>
            <w:r w:rsidRPr="00CF1345">
              <w:rPr>
                <w:sz w:val="24"/>
                <w:szCs w:val="24"/>
              </w:rPr>
              <w:t>Cho phép bác sĩ kiểm tra thông tin các phiếu được chỉ định, thông tin kết quả được trả về trên hệ thống, ngoài ra còn thực hiện các chức năng nghiệp vụ liên quan tới gửi, xoá, hủy, in các phiếu tại chức năng. Chức năng gồm các tính năng sau:</w:t>
            </w:r>
            <w:r w:rsidRPr="00CF1345">
              <w:rPr>
                <w:sz w:val="24"/>
                <w:szCs w:val="24"/>
              </w:rPr>
              <w:br/>
              <w:t>- Hiển thị danh sách chi tiết phiếu xét nghiệm</w:t>
            </w:r>
            <w:r w:rsidRPr="00CF1345">
              <w:rPr>
                <w:sz w:val="24"/>
                <w:szCs w:val="24"/>
              </w:rPr>
              <w:br/>
              <w:t>- Hiển thị thông tin chi tiết của xét nghiệm tương ứng với phiếu chỉ định xét nghiệm được chọn.</w:t>
            </w:r>
            <w:r w:rsidRPr="00CF1345">
              <w:rPr>
                <w:sz w:val="24"/>
                <w:szCs w:val="24"/>
              </w:rPr>
              <w:br/>
              <w:t>- Tìm kiếm thông tin chi tiết theo các thông tin hiển thị trên lưới.</w:t>
            </w:r>
            <w:r w:rsidRPr="00CF1345">
              <w:rPr>
                <w:sz w:val="24"/>
                <w:szCs w:val="24"/>
              </w:rPr>
              <w:br/>
              <w:t>- Gửi phiếu sang thực hiện</w:t>
            </w:r>
            <w:r w:rsidRPr="00CF1345">
              <w:rPr>
                <w:sz w:val="24"/>
                <w:szCs w:val="24"/>
              </w:rPr>
              <w:br/>
              <w:t>- Hủy phiếu để thực hiện đổi dịch vụ hoặc xóa</w:t>
            </w:r>
            <w:r w:rsidRPr="00CF1345">
              <w:rPr>
                <w:sz w:val="24"/>
                <w:szCs w:val="24"/>
              </w:rPr>
              <w:br/>
              <w:t>- Xóa phiếu để xóa các dịch vụ khỏi thông tin của bệnh nhân</w:t>
            </w:r>
            <w:r w:rsidRPr="00CF1345">
              <w:rPr>
                <w:sz w:val="24"/>
                <w:szCs w:val="24"/>
              </w:rPr>
              <w:br/>
              <w:t>- Sửa phòng thực hiện các dịch vụ xét nghiệm</w:t>
            </w:r>
            <w:r w:rsidRPr="00CF1345">
              <w:rPr>
                <w:sz w:val="24"/>
                <w:szCs w:val="24"/>
              </w:rPr>
              <w:br/>
              <w:t>- Cập nhật phiếu xét nghiệm</w:t>
            </w:r>
            <w:r w:rsidRPr="00CF1345">
              <w:rPr>
                <w:sz w:val="24"/>
                <w:szCs w:val="24"/>
              </w:rPr>
              <w:br/>
              <w:t>- Tạo bản sao phiếu xét nghiệm tương ứng</w:t>
            </w:r>
            <w:r w:rsidRPr="00CF1345">
              <w:rPr>
                <w:sz w:val="24"/>
                <w:szCs w:val="24"/>
              </w:rPr>
              <w:br/>
              <w:t>- Cập nhật phiếu điều trị cho các bệnh án</w:t>
            </w:r>
            <w:r w:rsidRPr="00CF1345">
              <w:rPr>
                <w:sz w:val="24"/>
                <w:szCs w:val="24"/>
              </w:rPr>
              <w:br/>
              <w:t>- In phiếu xét nghiệm</w:t>
            </w:r>
            <w:r w:rsidRPr="00CF1345">
              <w:rPr>
                <w:sz w:val="24"/>
                <w:szCs w:val="24"/>
              </w:rPr>
              <w:br/>
              <w:t>- Xem phiếu</w:t>
            </w:r>
            <w:r w:rsidRPr="00CF1345">
              <w:rPr>
                <w:sz w:val="24"/>
                <w:szCs w:val="24"/>
              </w:rPr>
              <w:br/>
              <w:t>- In nhiều phiếu xét nghiệm</w:t>
            </w:r>
            <w:r w:rsidRPr="00CF1345">
              <w:rPr>
                <w:sz w:val="24"/>
                <w:szCs w:val="24"/>
              </w:rPr>
              <w:br/>
              <w:t>- In kết quả chỉ định</w:t>
            </w:r>
            <w:r w:rsidRPr="00CF1345">
              <w:rPr>
                <w:sz w:val="24"/>
                <w:szCs w:val="24"/>
              </w:rPr>
              <w:br/>
              <w:t>- Xóa các dịch vụ không có kết quả</w:t>
            </w:r>
            <w:r w:rsidRPr="00CF1345">
              <w:rPr>
                <w:sz w:val="24"/>
                <w:szCs w:val="24"/>
              </w:rPr>
              <w:br/>
              <w:t>- Xem kết quả xét nghiệm</w:t>
            </w:r>
          </w:p>
        </w:tc>
        <w:tc>
          <w:tcPr>
            <w:tcW w:w="4820" w:type="dxa"/>
            <w:vAlign w:val="center"/>
          </w:tcPr>
          <w:p w14:paraId="10ADACE3" w14:textId="1B5B1765" w:rsidR="009B4D75" w:rsidRPr="00CF1345" w:rsidRDefault="009B4D75" w:rsidP="009B4D75">
            <w:pPr>
              <w:rPr>
                <w:sz w:val="24"/>
                <w:szCs w:val="24"/>
              </w:rPr>
            </w:pPr>
            <w:r w:rsidRPr="00CF1345">
              <w:rPr>
                <w:sz w:val="24"/>
                <w:szCs w:val="24"/>
              </w:rPr>
              <w:t>Hiển thị, cập nhật thông tin các phiếu xét nghiệm được chỉ định</w:t>
            </w:r>
          </w:p>
        </w:tc>
      </w:tr>
      <w:tr w:rsidR="009B4D75" w:rsidRPr="00CF1345" w14:paraId="5A96AE42" w14:textId="77777777" w:rsidTr="00650024">
        <w:tc>
          <w:tcPr>
            <w:tcW w:w="568" w:type="dxa"/>
            <w:vAlign w:val="center"/>
          </w:tcPr>
          <w:p w14:paraId="1AA0B6F2" w14:textId="109D2E40" w:rsidR="009B4D75" w:rsidRPr="00CF1345" w:rsidRDefault="009B4D75" w:rsidP="009B4D75">
            <w:pPr>
              <w:pStyle w:val="TableParagraph"/>
              <w:rPr>
                <w:sz w:val="24"/>
                <w:szCs w:val="24"/>
              </w:rPr>
            </w:pPr>
            <w:r w:rsidRPr="00CF1345">
              <w:rPr>
                <w:sz w:val="24"/>
                <w:szCs w:val="24"/>
              </w:rPr>
              <w:t>6</w:t>
            </w:r>
          </w:p>
        </w:tc>
        <w:tc>
          <w:tcPr>
            <w:tcW w:w="2036" w:type="dxa"/>
            <w:vAlign w:val="center"/>
          </w:tcPr>
          <w:p w14:paraId="2297183D" w14:textId="7903F555" w:rsidR="009B4D75" w:rsidRPr="00CF1345" w:rsidRDefault="009B4D75" w:rsidP="009B4D75">
            <w:pPr>
              <w:rPr>
                <w:sz w:val="24"/>
                <w:szCs w:val="24"/>
              </w:rPr>
            </w:pPr>
            <w:r w:rsidRPr="00CF1345">
              <w:rPr>
                <w:sz w:val="24"/>
                <w:szCs w:val="24"/>
              </w:rPr>
              <w:t>Danh sách phiếu chẩn đoán hình ảnh</w:t>
            </w:r>
          </w:p>
        </w:tc>
        <w:tc>
          <w:tcPr>
            <w:tcW w:w="6610" w:type="dxa"/>
          </w:tcPr>
          <w:p w14:paraId="1989AA17" w14:textId="27E7C4E7" w:rsidR="009B4D75" w:rsidRPr="00CF1345" w:rsidRDefault="009B4D75" w:rsidP="009B4D75">
            <w:pPr>
              <w:rPr>
                <w:sz w:val="24"/>
                <w:szCs w:val="24"/>
              </w:rPr>
            </w:pPr>
            <w:r w:rsidRPr="00CF1345">
              <w:rPr>
                <w:sz w:val="24"/>
                <w:szCs w:val="24"/>
              </w:rPr>
              <w:t xml:space="preserve">Cho phép bác sĩ kiểm tra thông tin các phiếu được chỉ định, thông tin kết quả được trả về trên hệ thống, ngoài ra còn thực hiện các chức năng nghiệp vụ liên quan tới gửi, xoá, hủy, in các phiếu tại </w:t>
            </w:r>
            <w:r w:rsidRPr="00CF1345">
              <w:rPr>
                <w:sz w:val="24"/>
                <w:szCs w:val="24"/>
              </w:rPr>
              <w:lastRenderedPageBreak/>
              <w:t>chức năng. Chức năng gồm các tính năng sau:</w:t>
            </w:r>
            <w:r w:rsidRPr="00CF1345">
              <w:rPr>
                <w:sz w:val="24"/>
                <w:szCs w:val="24"/>
              </w:rPr>
              <w:br/>
              <w:t>- Hiển thị danh sách chi tiết phiếu chẩn đoán hình ảnh đã chỉ định</w:t>
            </w:r>
            <w:r w:rsidRPr="00CF1345">
              <w:rPr>
                <w:sz w:val="24"/>
                <w:szCs w:val="24"/>
              </w:rPr>
              <w:br/>
              <w:t>- Hiển thị thông tin chi tiết các dịch vụ của phiếu chẩn đoán hình ảnh tương ứng với phiếu được chọn.</w:t>
            </w:r>
            <w:r w:rsidRPr="00CF1345">
              <w:rPr>
                <w:sz w:val="24"/>
                <w:szCs w:val="24"/>
              </w:rPr>
              <w:br/>
              <w:t>- Tìm kiếm thông tin chi tiết theo các thông tin hiển thị trên lưới.</w:t>
            </w:r>
            <w:r w:rsidRPr="00CF1345">
              <w:rPr>
                <w:sz w:val="24"/>
                <w:szCs w:val="24"/>
              </w:rPr>
              <w:br/>
              <w:t>- Gửi phiếu sang bên thực hiện</w:t>
            </w:r>
            <w:r w:rsidRPr="00CF1345">
              <w:rPr>
                <w:sz w:val="24"/>
                <w:szCs w:val="24"/>
              </w:rPr>
              <w:br/>
              <w:t>- Hủy phiếu để chỉnh sửa hoặc xóa phiếu</w:t>
            </w:r>
            <w:r w:rsidRPr="00CF1345">
              <w:rPr>
                <w:sz w:val="24"/>
                <w:szCs w:val="24"/>
              </w:rPr>
              <w:br/>
              <w:t>- Xóa phiếu khỏi hệ thống</w:t>
            </w:r>
            <w:r w:rsidRPr="00CF1345">
              <w:rPr>
                <w:sz w:val="24"/>
                <w:szCs w:val="24"/>
              </w:rPr>
              <w:br/>
              <w:t>- Sửa phòng thực hiện</w:t>
            </w:r>
            <w:r w:rsidRPr="00CF1345">
              <w:rPr>
                <w:sz w:val="24"/>
                <w:szCs w:val="24"/>
              </w:rPr>
              <w:br/>
              <w:t>- Cập nhật phiếu chẩn doán hình ảnh</w:t>
            </w:r>
            <w:r w:rsidRPr="00CF1345">
              <w:rPr>
                <w:sz w:val="24"/>
                <w:szCs w:val="24"/>
              </w:rPr>
              <w:br/>
              <w:t>- Tạo bản sao các phiếu đã chọn tương ứng để kê nhanh cho bệnh nhân</w:t>
            </w:r>
            <w:r w:rsidRPr="00CF1345">
              <w:rPr>
                <w:sz w:val="24"/>
                <w:szCs w:val="24"/>
              </w:rPr>
              <w:br/>
              <w:t>- In phiếu chỉ định</w:t>
            </w:r>
            <w:r w:rsidRPr="00CF1345">
              <w:rPr>
                <w:sz w:val="24"/>
                <w:szCs w:val="24"/>
              </w:rPr>
              <w:br/>
              <w:t>- Xem phiếu</w:t>
            </w:r>
            <w:r w:rsidRPr="00CF1345">
              <w:rPr>
                <w:sz w:val="24"/>
                <w:szCs w:val="24"/>
              </w:rPr>
              <w:br/>
              <w:t>- In nhiều phiếu</w:t>
            </w:r>
            <w:r w:rsidRPr="00CF1345">
              <w:rPr>
                <w:sz w:val="24"/>
                <w:szCs w:val="24"/>
              </w:rPr>
              <w:br/>
              <w:t>- In kết quả chỉ định</w:t>
            </w:r>
          </w:p>
        </w:tc>
        <w:tc>
          <w:tcPr>
            <w:tcW w:w="4820" w:type="dxa"/>
            <w:vAlign w:val="center"/>
          </w:tcPr>
          <w:p w14:paraId="514EE43C" w14:textId="017991B0" w:rsidR="009B4D75" w:rsidRPr="00CF1345" w:rsidRDefault="009B4D75" w:rsidP="009B4D75">
            <w:pPr>
              <w:rPr>
                <w:sz w:val="24"/>
                <w:szCs w:val="24"/>
              </w:rPr>
            </w:pPr>
            <w:r w:rsidRPr="00CF1345">
              <w:rPr>
                <w:sz w:val="24"/>
                <w:szCs w:val="24"/>
              </w:rPr>
              <w:lastRenderedPageBreak/>
              <w:t>Hiển thị, cập nhật thông tin các phiếu chẩn đoán hình ảnh được chỉ định</w:t>
            </w:r>
          </w:p>
        </w:tc>
      </w:tr>
      <w:tr w:rsidR="009B4D75" w:rsidRPr="00CF1345" w14:paraId="2BE6E00E" w14:textId="77777777" w:rsidTr="00650024">
        <w:tc>
          <w:tcPr>
            <w:tcW w:w="568" w:type="dxa"/>
            <w:vAlign w:val="center"/>
          </w:tcPr>
          <w:p w14:paraId="52A9B4A2" w14:textId="2FD6B028" w:rsidR="009B4D75" w:rsidRPr="00CF1345" w:rsidRDefault="009B4D75" w:rsidP="009B4D75">
            <w:pPr>
              <w:pStyle w:val="TableParagraph"/>
              <w:rPr>
                <w:sz w:val="24"/>
                <w:szCs w:val="24"/>
              </w:rPr>
            </w:pPr>
            <w:r w:rsidRPr="00CF1345">
              <w:rPr>
                <w:sz w:val="24"/>
                <w:szCs w:val="24"/>
              </w:rPr>
              <w:lastRenderedPageBreak/>
              <w:t>7</w:t>
            </w:r>
          </w:p>
        </w:tc>
        <w:tc>
          <w:tcPr>
            <w:tcW w:w="2036" w:type="dxa"/>
            <w:vAlign w:val="center"/>
          </w:tcPr>
          <w:p w14:paraId="53838092" w14:textId="5A30B03E" w:rsidR="009B4D75" w:rsidRPr="00CF1345" w:rsidRDefault="009B4D75" w:rsidP="009B4D75">
            <w:pPr>
              <w:rPr>
                <w:sz w:val="24"/>
                <w:szCs w:val="24"/>
              </w:rPr>
            </w:pPr>
            <w:r w:rsidRPr="00CF1345">
              <w:rPr>
                <w:sz w:val="24"/>
                <w:szCs w:val="24"/>
              </w:rPr>
              <w:t>Danh sách phiếu phẫu thuật thủ thuật</w:t>
            </w:r>
          </w:p>
        </w:tc>
        <w:tc>
          <w:tcPr>
            <w:tcW w:w="6610" w:type="dxa"/>
          </w:tcPr>
          <w:p w14:paraId="76E83315" w14:textId="18E62B55" w:rsidR="009B4D75" w:rsidRPr="00CF1345" w:rsidRDefault="009B4D75" w:rsidP="009B4D75">
            <w:pPr>
              <w:rPr>
                <w:sz w:val="24"/>
                <w:szCs w:val="24"/>
              </w:rPr>
            </w:pPr>
            <w:r w:rsidRPr="00CF1345">
              <w:rPr>
                <w:sz w:val="24"/>
                <w:szCs w:val="24"/>
              </w:rPr>
              <w:t>Cho phép bác sĩ kiểm tra thông tin các phiếu được chỉ định, thông tin kết quả được trả về trên hệ thống, ngoài ra còn thực hiện các chức năng nghiệp vụ liên quan tới gửi, xoá, hủy, in các phiếu tại chức năng. Chức năng gồm các tính năng sau:</w:t>
            </w:r>
            <w:r w:rsidRPr="00CF1345">
              <w:rPr>
                <w:sz w:val="24"/>
                <w:szCs w:val="24"/>
              </w:rPr>
              <w:br/>
              <w:t>- Hiển thị danh sách chi tiết phiếu phẫu thuật thủ thuật</w:t>
            </w:r>
            <w:r w:rsidRPr="00CF1345">
              <w:rPr>
                <w:sz w:val="24"/>
                <w:szCs w:val="24"/>
              </w:rPr>
              <w:br/>
              <w:t>- Hiển thị thông tin chi tiết các dịch vụ của phiếu phẫu thuật thủ thuật tương ứng với phiếu được chọn.</w:t>
            </w:r>
            <w:r w:rsidRPr="00CF1345">
              <w:rPr>
                <w:sz w:val="24"/>
                <w:szCs w:val="24"/>
              </w:rPr>
              <w:br/>
              <w:t>- Tìm kiếm thông tin chi tiết theo các thông tin hiển thị trên lưới.</w:t>
            </w:r>
            <w:r w:rsidRPr="00CF1345">
              <w:rPr>
                <w:sz w:val="24"/>
                <w:szCs w:val="24"/>
              </w:rPr>
              <w:br/>
              <w:t>- Gửi phiếu sang bên thực hiện</w:t>
            </w:r>
            <w:r w:rsidRPr="00CF1345">
              <w:rPr>
                <w:sz w:val="24"/>
                <w:szCs w:val="24"/>
              </w:rPr>
              <w:br/>
              <w:t>- Hủy phiếu để chỉnh sửa hoặc xóa phiếu</w:t>
            </w:r>
            <w:r w:rsidRPr="00CF1345">
              <w:rPr>
                <w:sz w:val="24"/>
                <w:szCs w:val="24"/>
              </w:rPr>
              <w:br/>
              <w:t>- Xóa phiếu khỏi hệ thống</w:t>
            </w:r>
            <w:r w:rsidRPr="00CF1345">
              <w:rPr>
                <w:sz w:val="24"/>
                <w:szCs w:val="24"/>
              </w:rPr>
              <w:br/>
              <w:t>- Cập nhật phiếu phẫu thuật thủ thuật</w:t>
            </w:r>
            <w:r w:rsidRPr="00CF1345">
              <w:rPr>
                <w:sz w:val="24"/>
                <w:szCs w:val="24"/>
              </w:rPr>
              <w:br/>
              <w:t>- Sửa phòng thực hiện</w:t>
            </w:r>
            <w:r w:rsidRPr="00CF1345">
              <w:rPr>
                <w:sz w:val="24"/>
                <w:szCs w:val="24"/>
              </w:rPr>
              <w:br/>
              <w:t>- Cập nhật khoa phòng</w:t>
            </w:r>
            <w:r w:rsidRPr="00CF1345">
              <w:rPr>
                <w:sz w:val="24"/>
                <w:szCs w:val="24"/>
              </w:rPr>
              <w:br/>
              <w:t>- In phiếu chỉ định</w:t>
            </w:r>
            <w:r w:rsidRPr="00CF1345">
              <w:rPr>
                <w:sz w:val="24"/>
                <w:szCs w:val="24"/>
              </w:rPr>
              <w:br/>
              <w:t>- Xem phiếu chỉ định</w:t>
            </w:r>
          </w:p>
        </w:tc>
        <w:tc>
          <w:tcPr>
            <w:tcW w:w="4820" w:type="dxa"/>
            <w:vAlign w:val="center"/>
          </w:tcPr>
          <w:p w14:paraId="44FCA8DC" w14:textId="51190DC8" w:rsidR="009B4D75" w:rsidRPr="00CF1345" w:rsidRDefault="009B4D75" w:rsidP="009B4D75">
            <w:pPr>
              <w:rPr>
                <w:sz w:val="24"/>
                <w:szCs w:val="24"/>
              </w:rPr>
            </w:pPr>
            <w:r w:rsidRPr="00CF1345">
              <w:rPr>
                <w:sz w:val="24"/>
                <w:szCs w:val="24"/>
              </w:rPr>
              <w:t>Hiển thị, cập nhật thông tin các phiếu phẫu thuật thủ thuật  được chỉ định</w:t>
            </w:r>
          </w:p>
        </w:tc>
      </w:tr>
      <w:tr w:rsidR="009B4D75" w:rsidRPr="00CF1345" w14:paraId="0BE288E7" w14:textId="77777777" w:rsidTr="00650024">
        <w:tc>
          <w:tcPr>
            <w:tcW w:w="568" w:type="dxa"/>
            <w:vAlign w:val="center"/>
          </w:tcPr>
          <w:p w14:paraId="5116B6AC" w14:textId="49328A72" w:rsidR="009B4D75" w:rsidRPr="00CF1345" w:rsidRDefault="009B4D75" w:rsidP="009B4D75">
            <w:pPr>
              <w:pStyle w:val="TableParagraph"/>
              <w:rPr>
                <w:sz w:val="24"/>
                <w:szCs w:val="24"/>
              </w:rPr>
            </w:pPr>
            <w:r w:rsidRPr="00CF1345">
              <w:rPr>
                <w:sz w:val="24"/>
                <w:szCs w:val="24"/>
              </w:rPr>
              <w:t>8</w:t>
            </w:r>
          </w:p>
        </w:tc>
        <w:tc>
          <w:tcPr>
            <w:tcW w:w="2036" w:type="dxa"/>
            <w:vAlign w:val="center"/>
          </w:tcPr>
          <w:p w14:paraId="6F6AC943" w14:textId="32F61A9F" w:rsidR="009B4D75" w:rsidRPr="00CF1345" w:rsidRDefault="009B4D75" w:rsidP="009B4D75">
            <w:pPr>
              <w:rPr>
                <w:sz w:val="24"/>
                <w:szCs w:val="24"/>
              </w:rPr>
            </w:pPr>
            <w:r w:rsidRPr="00CF1345">
              <w:rPr>
                <w:sz w:val="24"/>
                <w:szCs w:val="24"/>
              </w:rPr>
              <w:t>Quản lý phẫu thuật thủ thuật</w:t>
            </w:r>
          </w:p>
        </w:tc>
        <w:tc>
          <w:tcPr>
            <w:tcW w:w="6610" w:type="dxa"/>
          </w:tcPr>
          <w:p w14:paraId="6EB7F4F1" w14:textId="26680C1F" w:rsidR="009B4D75" w:rsidRPr="00CF1345" w:rsidRDefault="009B4D75" w:rsidP="009B4D75">
            <w:pPr>
              <w:rPr>
                <w:sz w:val="24"/>
                <w:szCs w:val="24"/>
              </w:rPr>
            </w:pPr>
            <w:r w:rsidRPr="00CF1345">
              <w:rPr>
                <w:sz w:val="24"/>
                <w:szCs w:val="24"/>
              </w:rPr>
              <w:t xml:space="preserve">Chức năng cho phép bác sĩ, kỹ thuật viên thực hiện phẫu thuật thủ thuật ngay tại danh sách phiếu tại màn hình điều trị nội trú khi </w:t>
            </w:r>
            <w:r w:rsidRPr="00CF1345">
              <w:rPr>
                <w:sz w:val="24"/>
                <w:szCs w:val="24"/>
              </w:rPr>
              <w:lastRenderedPageBreak/>
              <w:t>thực hiện tại khoa. Chức năng cho phép xác định loại PT, chỉ định phụ thu, kê thuốc đi kèm... Chức năng gồm các tính năng sau:</w:t>
            </w:r>
            <w:r w:rsidRPr="00CF1345">
              <w:rPr>
                <w:sz w:val="24"/>
                <w:szCs w:val="24"/>
              </w:rPr>
              <w:br/>
              <w:t>- Hiển thị danh sách các bệnh nhân thực hiện phẫu thuật thủ thuật trong khoa</w:t>
            </w:r>
            <w:r w:rsidRPr="00CF1345">
              <w:rPr>
                <w:sz w:val="24"/>
                <w:szCs w:val="24"/>
              </w:rPr>
              <w:br/>
              <w:t>- Tìm kiếm thông qua các điều kiện lọc</w:t>
            </w:r>
            <w:r w:rsidRPr="00CF1345">
              <w:rPr>
                <w:sz w:val="24"/>
                <w:szCs w:val="24"/>
              </w:rPr>
              <w:br/>
              <w:t>- Tìm kiếm thông qua các trường chi tiết trên giao diện chức năng</w:t>
            </w:r>
            <w:r w:rsidRPr="00CF1345">
              <w:rPr>
                <w:sz w:val="24"/>
                <w:szCs w:val="24"/>
              </w:rPr>
              <w:br/>
              <w:t>- In ấn</w:t>
            </w:r>
            <w:r w:rsidRPr="00CF1345">
              <w:rPr>
                <w:sz w:val="24"/>
                <w:szCs w:val="24"/>
              </w:rPr>
              <w:br/>
              <w:t>- Cập nhật tưởng trình phẫu thuật thủ thuật</w:t>
            </w:r>
            <w:r w:rsidRPr="00CF1345">
              <w:rPr>
                <w:sz w:val="24"/>
                <w:szCs w:val="24"/>
              </w:rPr>
              <w:br/>
              <w:t>- Thuốc, vật tư đi kèm</w:t>
            </w:r>
            <w:r w:rsidRPr="00CF1345">
              <w:rPr>
                <w:sz w:val="24"/>
                <w:szCs w:val="24"/>
              </w:rPr>
              <w:br/>
              <w:t>- Loại phẫu thuật thủ thuật để tính tỷ lệ thanh toán cho bệnh nhân</w:t>
            </w:r>
            <w:r w:rsidRPr="00CF1345">
              <w:rPr>
                <w:sz w:val="24"/>
                <w:szCs w:val="24"/>
              </w:rPr>
              <w:br/>
              <w:t>- Chỉ định thêm phụ thu đi kèm gói phẫu thuật thủ thuật</w:t>
            </w:r>
            <w:r w:rsidRPr="00CF1345">
              <w:rPr>
                <w:sz w:val="24"/>
                <w:szCs w:val="24"/>
              </w:rPr>
              <w:br/>
              <w:t>- Chứng nhận phẫu thuật thủ thuật</w:t>
            </w:r>
            <w:r w:rsidRPr="00CF1345">
              <w:rPr>
                <w:sz w:val="24"/>
                <w:szCs w:val="24"/>
              </w:rPr>
              <w:br/>
              <w:t>- Khác</w:t>
            </w:r>
          </w:p>
        </w:tc>
        <w:tc>
          <w:tcPr>
            <w:tcW w:w="4820" w:type="dxa"/>
            <w:vAlign w:val="center"/>
          </w:tcPr>
          <w:p w14:paraId="223CA715" w14:textId="00A5CA3F" w:rsidR="009B4D75" w:rsidRPr="00CF1345" w:rsidRDefault="009B4D75" w:rsidP="009B4D75">
            <w:pPr>
              <w:rPr>
                <w:sz w:val="24"/>
                <w:szCs w:val="24"/>
              </w:rPr>
            </w:pPr>
            <w:r w:rsidRPr="00CF1345">
              <w:rPr>
                <w:sz w:val="24"/>
                <w:szCs w:val="24"/>
              </w:rPr>
              <w:lastRenderedPageBreak/>
              <w:t xml:space="preserve">Thực hiện phẫu thuật thủ thuật ngay tại danh sách phiếu tại màn hình điều trị nội trú khi thực </w:t>
            </w:r>
            <w:r w:rsidRPr="00CF1345">
              <w:rPr>
                <w:sz w:val="24"/>
                <w:szCs w:val="24"/>
              </w:rPr>
              <w:lastRenderedPageBreak/>
              <w:t>hiện tại khoa</w:t>
            </w:r>
          </w:p>
        </w:tc>
      </w:tr>
      <w:tr w:rsidR="009B4D75" w:rsidRPr="00CF1345" w14:paraId="2A092A89" w14:textId="77777777" w:rsidTr="00650024">
        <w:tc>
          <w:tcPr>
            <w:tcW w:w="568" w:type="dxa"/>
            <w:vAlign w:val="center"/>
          </w:tcPr>
          <w:p w14:paraId="75FED003" w14:textId="734C8336" w:rsidR="009B4D75" w:rsidRPr="00CF1345" w:rsidRDefault="009B4D75" w:rsidP="009B4D75">
            <w:pPr>
              <w:pStyle w:val="TableParagraph"/>
              <w:rPr>
                <w:sz w:val="24"/>
                <w:szCs w:val="24"/>
              </w:rPr>
            </w:pPr>
            <w:r w:rsidRPr="00CF1345">
              <w:rPr>
                <w:sz w:val="24"/>
                <w:szCs w:val="24"/>
              </w:rPr>
              <w:lastRenderedPageBreak/>
              <w:t>9</w:t>
            </w:r>
          </w:p>
        </w:tc>
        <w:tc>
          <w:tcPr>
            <w:tcW w:w="2036" w:type="dxa"/>
            <w:vAlign w:val="center"/>
          </w:tcPr>
          <w:p w14:paraId="4B7EFFC5" w14:textId="5952B4E3" w:rsidR="009B4D75" w:rsidRPr="00CF1345" w:rsidRDefault="009B4D75" w:rsidP="009B4D75">
            <w:pPr>
              <w:rPr>
                <w:sz w:val="24"/>
                <w:szCs w:val="24"/>
              </w:rPr>
            </w:pPr>
            <w:r w:rsidRPr="00CF1345">
              <w:rPr>
                <w:sz w:val="24"/>
                <w:szCs w:val="24"/>
              </w:rPr>
              <w:t>Cập nhật thông tin phẫu thuật thủ thuật</w:t>
            </w:r>
          </w:p>
        </w:tc>
        <w:tc>
          <w:tcPr>
            <w:tcW w:w="6610" w:type="dxa"/>
          </w:tcPr>
          <w:p w14:paraId="62270BFF" w14:textId="54F26106" w:rsidR="009B4D75" w:rsidRPr="00CF1345" w:rsidRDefault="009B4D75" w:rsidP="009B4D75">
            <w:pPr>
              <w:rPr>
                <w:sz w:val="24"/>
                <w:szCs w:val="24"/>
              </w:rPr>
            </w:pPr>
            <w:r w:rsidRPr="00CF1345">
              <w:rPr>
                <w:sz w:val="24"/>
                <w:szCs w:val="24"/>
              </w:rPr>
              <w:t>Chức năng cho phép bác sĩ thực hiện cập nhật tường trinh phẫu thuật thủ thuật khi thực hiện phẫu thuật thủ thuật cho bệnh nhân. Chức năng gồm các tính năng sau</w:t>
            </w:r>
            <w:r w:rsidRPr="00CF1345">
              <w:rPr>
                <w:sz w:val="24"/>
                <w:szCs w:val="24"/>
              </w:rPr>
              <w:br/>
              <w:t>- Hiển thị danh sách chi tiết phiếu phẫu thuật thủ thuật</w:t>
            </w:r>
            <w:r w:rsidRPr="00CF1345">
              <w:rPr>
                <w:sz w:val="24"/>
                <w:szCs w:val="24"/>
              </w:rPr>
              <w:br/>
              <w:t>- Lưu thông tin</w:t>
            </w:r>
            <w:r w:rsidRPr="00CF1345">
              <w:rPr>
                <w:sz w:val="24"/>
                <w:szCs w:val="24"/>
              </w:rPr>
              <w:br/>
              <w:t>- Lưu và Đóng</w:t>
            </w:r>
            <w:r w:rsidRPr="00CF1345">
              <w:rPr>
                <w:sz w:val="24"/>
                <w:szCs w:val="24"/>
              </w:rPr>
              <w:br/>
              <w:t>- In phiếu</w:t>
            </w:r>
            <w:r w:rsidRPr="00CF1345">
              <w:rPr>
                <w:sz w:val="24"/>
                <w:szCs w:val="24"/>
              </w:rPr>
              <w:br/>
              <w:t>- Lưu mẫu</w:t>
            </w:r>
            <w:r w:rsidRPr="00CF1345">
              <w:rPr>
                <w:sz w:val="24"/>
                <w:szCs w:val="24"/>
              </w:rPr>
              <w:br/>
              <w:t>- Xóa mẫu</w:t>
            </w:r>
            <w:r w:rsidRPr="00CF1345">
              <w:rPr>
                <w:sz w:val="24"/>
                <w:szCs w:val="24"/>
              </w:rPr>
              <w:br/>
              <w:t>- Tải ảnh để in phiếu</w:t>
            </w:r>
            <w:r w:rsidRPr="00CF1345">
              <w:rPr>
                <w:sz w:val="24"/>
                <w:szCs w:val="24"/>
              </w:rPr>
              <w:br/>
              <w:t>- Đóng giao diện cập nhật phiếu phẫu thuật thủ thuật</w:t>
            </w:r>
          </w:p>
        </w:tc>
        <w:tc>
          <w:tcPr>
            <w:tcW w:w="4820" w:type="dxa"/>
            <w:vAlign w:val="center"/>
          </w:tcPr>
          <w:p w14:paraId="0F0410E7" w14:textId="718106FB" w:rsidR="009B4D75" w:rsidRPr="00CF1345" w:rsidRDefault="009B4D75" w:rsidP="009B4D75">
            <w:pPr>
              <w:rPr>
                <w:sz w:val="24"/>
                <w:szCs w:val="24"/>
              </w:rPr>
            </w:pPr>
            <w:r w:rsidRPr="00CF1345">
              <w:rPr>
                <w:sz w:val="24"/>
                <w:szCs w:val="24"/>
              </w:rPr>
              <w:t>Thực hiện cập nhật tường trinh phẫu thuật thủ thuật khi thực hiện phẫu thuật thủ thuật cho bệnh nhân</w:t>
            </w:r>
          </w:p>
        </w:tc>
      </w:tr>
      <w:tr w:rsidR="009B4D75" w:rsidRPr="00CF1345" w14:paraId="243C7279" w14:textId="77777777" w:rsidTr="00650024">
        <w:tc>
          <w:tcPr>
            <w:tcW w:w="568" w:type="dxa"/>
            <w:vAlign w:val="center"/>
          </w:tcPr>
          <w:p w14:paraId="388C14A7" w14:textId="7DF5C949" w:rsidR="009B4D75" w:rsidRPr="00CF1345" w:rsidRDefault="009B4D75" w:rsidP="009B4D75">
            <w:pPr>
              <w:pStyle w:val="TableParagraph"/>
              <w:rPr>
                <w:sz w:val="24"/>
                <w:szCs w:val="24"/>
              </w:rPr>
            </w:pPr>
            <w:r w:rsidRPr="00CF1345">
              <w:rPr>
                <w:sz w:val="24"/>
                <w:szCs w:val="24"/>
              </w:rPr>
              <w:t>10</w:t>
            </w:r>
          </w:p>
        </w:tc>
        <w:tc>
          <w:tcPr>
            <w:tcW w:w="2036" w:type="dxa"/>
            <w:vAlign w:val="center"/>
          </w:tcPr>
          <w:p w14:paraId="71011ECF" w14:textId="5937EA55" w:rsidR="009B4D75" w:rsidRPr="00CF1345" w:rsidRDefault="009B4D75" w:rsidP="009B4D75">
            <w:pPr>
              <w:rPr>
                <w:sz w:val="24"/>
                <w:szCs w:val="24"/>
              </w:rPr>
            </w:pPr>
            <w:r w:rsidRPr="00CF1345">
              <w:rPr>
                <w:sz w:val="24"/>
                <w:szCs w:val="24"/>
              </w:rPr>
              <w:t>Cập nhật thông tin phẫu thuật thủ thuật/ Thuốc, vật tư đi kèm</w:t>
            </w:r>
          </w:p>
        </w:tc>
        <w:tc>
          <w:tcPr>
            <w:tcW w:w="6610" w:type="dxa"/>
          </w:tcPr>
          <w:p w14:paraId="5307EABA" w14:textId="51259F9C" w:rsidR="009B4D75" w:rsidRPr="00CF1345" w:rsidRDefault="009B4D75" w:rsidP="009B4D75">
            <w:pPr>
              <w:rPr>
                <w:sz w:val="24"/>
                <w:szCs w:val="24"/>
              </w:rPr>
            </w:pPr>
            <w:r w:rsidRPr="00CF1345">
              <w:rPr>
                <w:sz w:val="24"/>
                <w:szCs w:val="24"/>
              </w:rPr>
              <w:t>Chức năng cho phép bác sĩ, điều dưỡng thực hiện ghi nhân các phiếu đi kèm trong cơ cấu giá dịch vụ và các thuốc, vật tư đi kèm theo gói để thanh toán theo gói kỹ thuật cao. Chức năng bao gồm các tính năng sau:</w:t>
            </w:r>
            <w:r w:rsidRPr="00CF1345">
              <w:rPr>
                <w:sz w:val="24"/>
                <w:szCs w:val="24"/>
              </w:rPr>
              <w:br/>
              <w:t>- Tạo phiếu thuốc đi kèm hao phí</w:t>
            </w:r>
            <w:r w:rsidRPr="00CF1345">
              <w:rPr>
                <w:sz w:val="24"/>
                <w:szCs w:val="24"/>
              </w:rPr>
              <w:br/>
              <w:t>- Tạo phiếu vật tư đi kèm hao phí</w:t>
            </w:r>
            <w:r w:rsidRPr="00CF1345">
              <w:rPr>
                <w:sz w:val="24"/>
                <w:szCs w:val="24"/>
              </w:rPr>
              <w:br/>
              <w:t>- Tạo phiếu thuốc đi kèm</w:t>
            </w:r>
            <w:r w:rsidRPr="00CF1345">
              <w:rPr>
                <w:sz w:val="24"/>
                <w:szCs w:val="24"/>
              </w:rPr>
              <w:br/>
              <w:t>- Tạo phiếu vật tư đi kèm</w:t>
            </w:r>
            <w:r w:rsidRPr="00CF1345">
              <w:rPr>
                <w:sz w:val="24"/>
                <w:szCs w:val="24"/>
              </w:rPr>
              <w:br/>
              <w:t>- Danh sách phiếu thuốc đi kèm</w:t>
            </w:r>
          </w:p>
        </w:tc>
        <w:tc>
          <w:tcPr>
            <w:tcW w:w="4820" w:type="dxa"/>
            <w:vAlign w:val="center"/>
          </w:tcPr>
          <w:p w14:paraId="71C4C167" w14:textId="2B69109F" w:rsidR="009B4D75" w:rsidRPr="00CF1345" w:rsidRDefault="009B4D75" w:rsidP="009B4D75">
            <w:pPr>
              <w:rPr>
                <w:sz w:val="24"/>
                <w:szCs w:val="24"/>
              </w:rPr>
            </w:pPr>
            <w:r w:rsidRPr="00CF1345">
              <w:rPr>
                <w:sz w:val="24"/>
                <w:szCs w:val="24"/>
              </w:rPr>
              <w:t>Thực hiện thành công các thao tác ghi nhân các phiếu đi kèm trong cơ cấu giá dịch vụ và các thuốc, vật tư đi kèm theo gói để thanh toán theo gói kỹ thuật cao</w:t>
            </w:r>
          </w:p>
        </w:tc>
      </w:tr>
      <w:tr w:rsidR="009B4D75" w:rsidRPr="00CF1345" w14:paraId="2D996098" w14:textId="77777777" w:rsidTr="00650024">
        <w:tc>
          <w:tcPr>
            <w:tcW w:w="568" w:type="dxa"/>
            <w:vAlign w:val="center"/>
          </w:tcPr>
          <w:p w14:paraId="3E004EB8" w14:textId="78AF5B48" w:rsidR="009B4D75" w:rsidRPr="00CF1345" w:rsidRDefault="009B4D75" w:rsidP="009B4D75">
            <w:pPr>
              <w:pStyle w:val="TableParagraph"/>
              <w:rPr>
                <w:sz w:val="24"/>
                <w:szCs w:val="24"/>
              </w:rPr>
            </w:pPr>
            <w:r w:rsidRPr="00CF1345">
              <w:rPr>
                <w:sz w:val="24"/>
                <w:szCs w:val="24"/>
              </w:rPr>
              <w:t>11</w:t>
            </w:r>
          </w:p>
        </w:tc>
        <w:tc>
          <w:tcPr>
            <w:tcW w:w="2036" w:type="dxa"/>
            <w:vAlign w:val="center"/>
          </w:tcPr>
          <w:p w14:paraId="2CD8BC9D" w14:textId="7A4DC9D8" w:rsidR="009B4D75" w:rsidRPr="00CF1345" w:rsidRDefault="009B4D75" w:rsidP="009B4D75">
            <w:pPr>
              <w:rPr>
                <w:sz w:val="24"/>
                <w:szCs w:val="24"/>
              </w:rPr>
            </w:pPr>
            <w:r w:rsidRPr="00CF1345">
              <w:rPr>
                <w:sz w:val="24"/>
                <w:szCs w:val="24"/>
              </w:rPr>
              <w:t xml:space="preserve">Cập nhật thông tin </w:t>
            </w:r>
            <w:r w:rsidRPr="00CF1345">
              <w:rPr>
                <w:sz w:val="24"/>
                <w:szCs w:val="24"/>
              </w:rPr>
              <w:lastRenderedPageBreak/>
              <w:t>phẫu thuật thủ thuật/ Loại phẫu thuật thủ thuật</w:t>
            </w:r>
          </w:p>
        </w:tc>
        <w:tc>
          <w:tcPr>
            <w:tcW w:w="6610" w:type="dxa"/>
          </w:tcPr>
          <w:p w14:paraId="11C8AFB9" w14:textId="15456ADE" w:rsidR="009B4D75" w:rsidRPr="00CF1345" w:rsidRDefault="009B4D75" w:rsidP="009B4D75">
            <w:pPr>
              <w:rPr>
                <w:sz w:val="24"/>
                <w:szCs w:val="24"/>
              </w:rPr>
            </w:pPr>
            <w:r w:rsidRPr="00CF1345">
              <w:rPr>
                <w:sz w:val="24"/>
                <w:szCs w:val="24"/>
              </w:rPr>
              <w:lastRenderedPageBreak/>
              <w:t xml:space="preserve">Chức năng cho phép bác sĩ, điều dưỡng thực hiện và xác định các </w:t>
            </w:r>
            <w:r w:rsidRPr="00CF1345">
              <w:rPr>
                <w:sz w:val="24"/>
                <w:szCs w:val="24"/>
              </w:rPr>
              <w:lastRenderedPageBreak/>
              <w:t>dịch vụ kỹ thuật trong cùng một ekip mổ xác định đâu là phẫu thuật thủ thuật chính đâu là phẫu thuật thủ thuật đi kèm... để cập nhật tỷ lệ thanh toán theo quy định. Chức năng bao gồm các tính năng sau:</w:t>
            </w:r>
            <w:r w:rsidRPr="00CF1345">
              <w:rPr>
                <w:sz w:val="24"/>
                <w:szCs w:val="24"/>
              </w:rPr>
              <w:br/>
              <w:t>- phẫu thuật thủ thuật chính</w:t>
            </w:r>
            <w:r w:rsidRPr="00CF1345">
              <w:rPr>
                <w:sz w:val="24"/>
                <w:szCs w:val="24"/>
              </w:rPr>
              <w:br/>
              <w:t>- phẫu thuật thủ thuật phụ không thay Ekip</w:t>
            </w:r>
            <w:r w:rsidRPr="00CF1345">
              <w:rPr>
                <w:sz w:val="24"/>
                <w:szCs w:val="24"/>
              </w:rPr>
              <w:br/>
              <w:t>- phẫu thuật thủ thuật phụ có thay Ekip</w:t>
            </w:r>
            <w:r w:rsidRPr="00CF1345">
              <w:rPr>
                <w:sz w:val="24"/>
                <w:szCs w:val="24"/>
              </w:rPr>
              <w:br/>
              <w:t>- TT đi kèm PT không thay Ekip mổ</w:t>
            </w:r>
            <w:r w:rsidRPr="00CF1345">
              <w:rPr>
                <w:sz w:val="24"/>
                <w:szCs w:val="24"/>
              </w:rPr>
              <w:br/>
              <w:t>- phẫu thuật thủ thuật thanh toán không đồng thời</w:t>
            </w:r>
            <w:r w:rsidRPr="00CF1345">
              <w:rPr>
                <w:sz w:val="24"/>
                <w:szCs w:val="24"/>
              </w:rPr>
              <w:br/>
              <w:t>- phẫu thuật thủ thuật đi kèm</w:t>
            </w:r>
          </w:p>
        </w:tc>
        <w:tc>
          <w:tcPr>
            <w:tcW w:w="4820" w:type="dxa"/>
            <w:vAlign w:val="center"/>
          </w:tcPr>
          <w:p w14:paraId="5B0A1A22" w14:textId="232182D1" w:rsidR="009B4D75" w:rsidRPr="00CF1345" w:rsidRDefault="009B4D75" w:rsidP="009B4D75">
            <w:pPr>
              <w:rPr>
                <w:sz w:val="24"/>
                <w:szCs w:val="24"/>
              </w:rPr>
            </w:pPr>
            <w:r w:rsidRPr="00CF1345">
              <w:rPr>
                <w:sz w:val="24"/>
                <w:szCs w:val="24"/>
              </w:rPr>
              <w:lastRenderedPageBreak/>
              <w:t xml:space="preserve">Thực hiện và xác định các dịch vụ kỹ thuật </w:t>
            </w:r>
            <w:r w:rsidRPr="00CF1345">
              <w:rPr>
                <w:sz w:val="24"/>
                <w:szCs w:val="24"/>
              </w:rPr>
              <w:lastRenderedPageBreak/>
              <w:t>trong cùng một ekip mổ xác định đâu là phẫu thuật thủ thuật chính đâu là phẫu thuật thủ thuật đi kèm</w:t>
            </w:r>
          </w:p>
        </w:tc>
      </w:tr>
      <w:tr w:rsidR="009B4D75" w:rsidRPr="00CF1345" w14:paraId="1F5990C0" w14:textId="77777777" w:rsidTr="00650024">
        <w:tc>
          <w:tcPr>
            <w:tcW w:w="568" w:type="dxa"/>
            <w:vAlign w:val="center"/>
          </w:tcPr>
          <w:p w14:paraId="701B83AD" w14:textId="57A4604B" w:rsidR="009B4D75" w:rsidRPr="00CF1345" w:rsidRDefault="009B4D75" w:rsidP="009B4D75">
            <w:pPr>
              <w:pStyle w:val="TableParagraph"/>
              <w:rPr>
                <w:sz w:val="24"/>
                <w:szCs w:val="24"/>
              </w:rPr>
            </w:pPr>
            <w:r w:rsidRPr="00CF1345">
              <w:rPr>
                <w:sz w:val="24"/>
                <w:szCs w:val="24"/>
              </w:rPr>
              <w:lastRenderedPageBreak/>
              <w:t>12</w:t>
            </w:r>
          </w:p>
        </w:tc>
        <w:tc>
          <w:tcPr>
            <w:tcW w:w="2036" w:type="dxa"/>
            <w:vAlign w:val="center"/>
          </w:tcPr>
          <w:p w14:paraId="6A978998" w14:textId="580F0B51" w:rsidR="009B4D75" w:rsidRPr="00CF1345" w:rsidRDefault="009B4D75" w:rsidP="009B4D75">
            <w:pPr>
              <w:rPr>
                <w:sz w:val="24"/>
                <w:szCs w:val="24"/>
              </w:rPr>
            </w:pPr>
            <w:r w:rsidRPr="00CF1345">
              <w:rPr>
                <w:sz w:val="24"/>
                <w:szCs w:val="24"/>
              </w:rPr>
              <w:t>Cập nhật thông tin phẫu thuật thủ thuật/ In ấn</w:t>
            </w:r>
          </w:p>
        </w:tc>
        <w:tc>
          <w:tcPr>
            <w:tcW w:w="6610" w:type="dxa"/>
          </w:tcPr>
          <w:p w14:paraId="52866EE6" w14:textId="5431F5BF" w:rsidR="009B4D75" w:rsidRPr="00CF1345" w:rsidRDefault="009B4D75" w:rsidP="009B4D75">
            <w:pPr>
              <w:rPr>
                <w:sz w:val="24"/>
                <w:szCs w:val="24"/>
              </w:rPr>
            </w:pPr>
            <w:r w:rsidRPr="00CF1345">
              <w:rPr>
                <w:sz w:val="24"/>
                <w:szCs w:val="24"/>
              </w:rPr>
              <w:t>Chức năng cho phép bác sĩ, điều dưỡng in các mẫu biểu liên quan tới phẫu thuật thủ thuật. Chức năng bao gồm các tính năng:</w:t>
            </w:r>
            <w:r w:rsidRPr="00CF1345">
              <w:rPr>
                <w:sz w:val="24"/>
                <w:szCs w:val="24"/>
              </w:rPr>
              <w:br/>
              <w:t>- In phiếu phẫu thuật thủ thuật</w:t>
            </w:r>
            <w:r w:rsidRPr="00CF1345">
              <w:rPr>
                <w:sz w:val="24"/>
                <w:szCs w:val="24"/>
              </w:rPr>
              <w:br/>
              <w:t>- In giải trình phụ thu</w:t>
            </w:r>
            <w:r w:rsidRPr="00CF1345">
              <w:rPr>
                <w:sz w:val="24"/>
                <w:szCs w:val="24"/>
              </w:rPr>
              <w:br/>
              <w:t>- In phiếu chuyên khoa</w:t>
            </w:r>
            <w:r w:rsidRPr="00CF1345">
              <w:rPr>
                <w:sz w:val="24"/>
                <w:szCs w:val="24"/>
              </w:rPr>
              <w:br/>
              <w:t>- In chứng nhận phẫu thuật thủ thuật</w:t>
            </w:r>
            <w:r w:rsidRPr="00CF1345">
              <w:rPr>
                <w:sz w:val="24"/>
                <w:szCs w:val="24"/>
              </w:rPr>
              <w:br/>
              <w:t>- In phiếu thanh toán bồi dưỡng phẫu thuật thủ thuật</w:t>
            </w:r>
          </w:p>
        </w:tc>
        <w:tc>
          <w:tcPr>
            <w:tcW w:w="4820" w:type="dxa"/>
            <w:vAlign w:val="center"/>
          </w:tcPr>
          <w:p w14:paraId="0A594FDD" w14:textId="1BAD79A1" w:rsidR="009B4D75" w:rsidRPr="00CF1345" w:rsidRDefault="009B4D75" w:rsidP="009B4D75">
            <w:pPr>
              <w:rPr>
                <w:sz w:val="24"/>
                <w:szCs w:val="24"/>
              </w:rPr>
            </w:pPr>
            <w:r w:rsidRPr="00CF1345">
              <w:rPr>
                <w:sz w:val="24"/>
                <w:szCs w:val="24"/>
              </w:rPr>
              <w:t>In các mẫu biểu liên quan tới phẫu thuật thủ thuật</w:t>
            </w:r>
          </w:p>
        </w:tc>
      </w:tr>
      <w:tr w:rsidR="009B4D75" w:rsidRPr="00CF1345" w14:paraId="202EE291" w14:textId="77777777" w:rsidTr="00650024">
        <w:tc>
          <w:tcPr>
            <w:tcW w:w="568" w:type="dxa"/>
            <w:vAlign w:val="center"/>
          </w:tcPr>
          <w:p w14:paraId="4A12E9D2" w14:textId="691FD5C6" w:rsidR="009B4D75" w:rsidRPr="00CF1345" w:rsidRDefault="009B4D75" w:rsidP="009B4D75">
            <w:pPr>
              <w:pStyle w:val="TableParagraph"/>
              <w:rPr>
                <w:sz w:val="24"/>
                <w:szCs w:val="24"/>
              </w:rPr>
            </w:pPr>
            <w:r w:rsidRPr="00CF1345">
              <w:rPr>
                <w:sz w:val="24"/>
                <w:szCs w:val="24"/>
              </w:rPr>
              <w:t>13</w:t>
            </w:r>
          </w:p>
        </w:tc>
        <w:tc>
          <w:tcPr>
            <w:tcW w:w="2036" w:type="dxa"/>
            <w:vAlign w:val="center"/>
          </w:tcPr>
          <w:p w14:paraId="52A0EF7C" w14:textId="0559074B" w:rsidR="009B4D75" w:rsidRPr="00CF1345" w:rsidRDefault="009B4D75" w:rsidP="009B4D75">
            <w:pPr>
              <w:rPr>
                <w:sz w:val="24"/>
                <w:szCs w:val="24"/>
              </w:rPr>
            </w:pPr>
            <w:r w:rsidRPr="00CF1345">
              <w:rPr>
                <w:sz w:val="24"/>
                <w:szCs w:val="24"/>
              </w:rPr>
              <w:t>Cập nhật thông tin phẫu thuật thủ thuật/ Tạo phiếu phụ thu</w:t>
            </w:r>
          </w:p>
        </w:tc>
        <w:tc>
          <w:tcPr>
            <w:tcW w:w="6610" w:type="dxa"/>
          </w:tcPr>
          <w:p w14:paraId="03104BDB" w14:textId="43796D1C" w:rsidR="009B4D75" w:rsidRPr="00CF1345" w:rsidRDefault="009B4D75" w:rsidP="009B4D75">
            <w:pPr>
              <w:rPr>
                <w:sz w:val="24"/>
                <w:szCs w:val="24"/>
              </w:rPr>
            </w:pPr>
            <w:r w:rsidRPr="00CF1345">
              <w:rPr>
                <w:sz w:val="24"/>
                <w:szCs w:val="24"/>
              </w:rPr>
              <w:t>Chức năng cho phép bác sĩ, điều dưỡng thực hiện chỉ định phiếu phụ thu như công thuê bác sĩ ngoài, ekip thực hiện bên ngoài, .... thực hiện phẫu thuật thủ thuật. Chức năng bao gồm các tính năng sau:</w:t>
            </w:r>
            <w:r w:rsidRPr="00CF1345">
              <w:rPr>
                <w:sz w:val="24"/>
                <w:szCs w:val="24"/>
              </w:rPr>
              <w:br/>
              <w:t>- Hiển thị danh sách các dịch vụ để tạo phiếu chỉ định</w:t>
            </w:r>
            <w:r w:rsidRPr="00CF1345">
              <w:rPr>
                <w:sz w:val="24"/>
                <w:szCs w:val="24"/>
              </w:rPr>
              <w:br/>
              <w:t>- Tìm kiếm thông tin chi tiết theo các thông tin hiển thị trên lưới.</w:t>
            </w:r>
            <w:r w:rsidRPr="00CF1345">
              <w:rPr>
                <w:sz w:val="24"/>
                <w:szCs w:val="24"/>
              </w:rPr>
              <w:br/>
              <w:t>- Tạo lưu thông tin mẫu phiếu</w:t>
            </w:r>
            <w:r w:rsidRPr="00CF1345">
              <w:rPr>
                <w:sz w:val="24"/>
                <w:szCs w:val="24"/>
              </w:rPr>
              <w:br/>
              <w:t>- Chọn phiếu mẫu để kê nhanh cho bệnh nhân</w:t>
            </w:r>
            <w:r w:rsidRPr="00CF1345">
              <w:rPr>
                <w:sz w:val="24"/>
                <w:szCs w:val="24"/>
              </w:rPr>
              <w:br/>
              <w:t>- Lưu và In phiếu chỉ định</w:t>
            </w:r>
            <w:r w:rsidRPr="00CF1345">
              <w:rPr>
                <w:sz w:val="24"/>
                <w:szCs w:val="24"/>
              </w:rPr>
              <w:br/>
              <w:t>- Lưu thông tin</w:t>
            </w:r>
            <w:r w:rsidRPr="00CF1345">
              <w:rPr>
                <w:sz w:val="24"/>
                <w:szCs w:val="24"/>
              </w:rPr>
              <w:br/>
              <w:t>- Đóng giao diện tạo phiếu phụ thu</w:t>
            </w:r>
          </w:p>
        </w:tc>
        <w:tc>
          <w:tcPr>
            <w:tcW w:w="4820" w:type="dxa"/>
            <w:vAlign w:val="center"/>
          </w:tcPr>
          <w:p w14:paraId="233AC1F0" w14:textId="245BB319" w:rsidR="009B4D75" w:rsidRPr="00CF1345" w:rsidRDefault="009B4D75" w:rsidP="009B4D75">
            <w:pPr>
              <w:rPr>
                <w:sz w:val="24"/>
                <w:szCs w:val="24"/>
              </w:rPr>
            </w:pPr>
            <w:r w:rsidRPr="00CF1345">
              <w:rPr>
                <w:sz w:val="24"/>
                <w:szCs w:val="24"/>
              </w:rPr>
              <w:t>VB (Phiếu chỉ định)</w:t>
            </w:r>
          </w:p>
        </w:tc>
      </w:tr>
      <w:tr w:rsidR="009B4D75" w:rsidRPr="00CF1345" w14:paraId="5D21BF14" w14:textId="77777777" w:rsidTr="00650024">
        <w:tc>
          <w:tcPr>
            <w:tcW w:w="568" w:type="dxa"/>
            <w:vAlign w:val="center"/>
          </w:tcPr>
          <w:p w14:paraId="41B69F01" w14:textId="6CF29D72" w:rsidR="009B4D75" w:rsidRPr="00CF1345" w:rsidRDefault="009B4D75" w:rsidP="009B4D75">
            <w:pPr>
              <w:pStyle w:val="TableParagraph"/>
              <w:rPr>
                <w:sz w:val="24"/>
                <w:szCs w:val="24"/>
              </w:rPr>
            </w:pPr>
            <w:r w:rsidRPr="00CF1345">
              <w:rPr>
                <w:sz w:val="24"/>
                <w:szCs w:val="24"/>
              </w:rPr>
              <w:t>14</w:t>
            </w:r>
          </w:p>
        </w:tc>
        <w:tc>
          <w:tcPr>
            <w:tcW w:w="2036" w:type="dxa"/>
            <w:vAlign w:val="center"/>
          </w:tcPr>
          <w:p w14:paraId="15FECA66" w14:textId="328F16AD" w:rsidR="009B4D75" w:rsidRPr="00CF1345" w:rsidRDefault="009B4D75" w:rsidP="009B4D75">
            <w:pPr>
              <w:rPr>
                <w:sz w:val="24"/>
                <w:szCs w:val="24"/>
              </w:rPr>
            </w:pPr>
            <w:r w:rsidRPr="00CF1345">
              <w:rPr>
                <w:sz w:val="24"/>
                <w:szCs w:val="24"/>
              </w:rPr>
              <w:t>Cập nhật thông tin phẫu thuật thủ thuật/ Danh sách phiếu phụ thu</w:t>
            </w:r>
          </w:p>
        </w:tc>
        <w:tc>
          <w:tcPr>
            <w:tcW w:w="6610" w:type="dxa"/>
          </w:tcPr>
          <w:p w14:paraId="6AA76725" w14:textId="3665B2DB" w:rsidR="009B4D75" w:rsidRPr="00CF1345" w:rsidRDefault="009B4D75" w:rsidP="009B4D75">
            <w:pPr>
              <w:rPr>
                <w:sz w:val="24"/>
                <w:szCs w:val="24"/>
              </w:rPr>
            </w:pPr>
            <w:r w:rsidRPr="00CF1345">
              <w:rPr>
                <w:sz w:val="24"/>
                <w:szCs w:val="24"/>
              </w:rPr>
              <w:t>Chức năng cho phép bác sĩ, điều dưỡng thực hiện kiểm tra danh sách các phiếu phụ thu đã chỉ định cho bệnh nhân. Chức năng bao gồm các tính năng sau:</w:t>
            </w:r>
            <w:r w:rsidRPr="00CF1345">
              <w:rPr>
                <w:sz w:val="24"/>
                <w:szCs w:val="24"/>
              </w:rPr>
              <w:br/>
              <w:t>- Hiển thị danh sách các phiếu phụ thu</w:t>
            </w:r>
            <w:r w:rsidRPr="00CF1345">
              <w:rPr>
                <w:sz w:val="24"/>
                <w:szCs w:val="24"/>
              </w:rPr>
              <w:br/>
              <w:t>- Xóa phiếu phụ thu</w:t>
            </w:r>
            <w:r w:rsidRPr="00CF1345">
              <w:rPr>
                <w:sz w:val="24"/>
                <w:szCs w:val="24"/>
              </w:rPr>
              <w:br/>
              <w:t>- Đóng giao diện danh sách phiếu phụ thu</w:t>
            </w:r>
          </w:p>
        </w:tc>
        <w:tc>
          <w:tcPr>
            <w:tcW w:w="4820" w:type="dxa"/>
            <w:vAlign w:val="center"/>
          </w:tcPr>
          <w:p w14:paraId="332CEA35" w14:textId="768B4463" w:rsidR="009B4D75" w:rsidRPr="00CF1345" w:rsidRDefault="009B4D75" w:rsidP="009B4D75">
            <w:pPr>
              <w:rPr>
                <w:sz w:val="24"/>
                <w:szCs w:val="24"/>
              </w:rPr>
            </w:pPr>
            <w:r w:rsidRPr="00CF1345">
              <w:rPr>
                <w:sz w:val="24"/>
                <w:szCs w:val="24"/>
              </w:rPr>
              <w:t>Thực hiện kiểm tra danh sách các phiếu phụ thu đã chỉ định cho bệnh nhân.</w:t>
            </w:r>
          </w:p>
        </w:tc>
      </w:tr>
      <w:tr w:rsidR="009B4D75" w:rsidRPr="00CF1345" w14:paraId="606E6880" w14:textId="77777777" w:rsidTr="00650024">
        <w:tc>
          <w:tcPr>
            <w:tcW w:w="568" w:type="dxa"/>
            <w:vAlign w:val="center"/>
          </w:tcPr>
          <w:p w14:paraId="72AC5B92" w14:textId="57CB7915" w:rsidR="009B4D75" w:rsidRPr="00CF1345" w:rsidRDefault="009B4D75" w:rsidP="009B4D75">
            <w:pPr>
              <w:pStyle w:val="TableParagraph"/>
              <w:rPr>
                <w:sz w:val="24"/>
                <w:szCs w:val="24"/>
              </w:rPr>
            </w:pPr>
            <w:r w:rsidRPr="00CF1345">
              <w:rPr>
                <w:sz w:val="24"/>
                <w:szCs w:val="24"/>
              </w:rPr>
              <w:lastRenderedPageBreak/>
              <w:t>15</w:t>
            </w:r>
          </w:p>
        </w:tc>
        <w:tc>
          <w:tcPr>
            <w:tcW w:w="2036" w:type="dxa"/>
            <w:vAlign w:val="center"/>
          </w:tcPr>
          <w:p w14:paraId="5941F32A" w14:textId="33F102DB" w:rsidR="009B4D75" w:rsidRPr="00CF1345" w:rsidRDefault="009B4D75" w:rsidP="009B4D75">
            <w:pPr>
              <w:rPr>
                <w:sz w:val="24"/>
                <w:szCs w:val="24"/>
              </w:rPr>
            </w:pPr>
            <w:r w:rsidRPr="00CF1345">
              <w:rPr>
                <w:sz w:val="24"/>
                <w:szCs w:val="24"/>
              </w:rPr>
              <w:t>Quản lý phẫu thuật thủ thuật/Chứng nhận phẫu thuật thủ thuật</w:t>
            </w:r>
          </w:p>
        </w:tc>
        <w:tc>
          <w:tcPr>
            <w:tcW w:w="6610" w:type="dxa"/>
          </w:tcPr>
          <w:p w14:paraId="521A674D" w14:textId="4007586F" w:rsidR="009B4D75" w:rsidRPr="00CF1345" w:rsidRDefault="009B4D75" w:rsidP="009B4D75">
            <w:pPr>
              <w:rPr>
                <w:sz w:val="24"/>
                <w:szCs w:val="24"/>
              </w:rPr>
            </w:pPr>
            <w:r w:rsidRPr="00CF1345">
              <w:rPr>
                <w:sz w:val="24"/>
                <w:szCs w:val="24"/>
              </w:rPr>
              <w:t>Chức năng cho phép bác sĩ, điều dưỡng thực hiện tạo phiếu chứng nhận phẫu thuật thủ thuật cho bệnh nhân. Chức năng bao gồm các tính năng sau:</w:t>
            </w:r>
            <w:r w:rsidRPr="00CF1345">
              <w:rPr>
                <w:sz w:val="24"/>
                <w:szCs w:val="24"/>
              </w:rPr>
              <w:br/>
              <w:t>- Hiển thị danh sách các bệnh nhân thực hiện phẫu thuật thủ thuật trong khoa</w:t>
            </w:r>
            <w:r w:rsidRPr="00CF1345">
              <w:rPr>
                <w:sz w:val="24"/>
                <w:szCs w:val="24"/>
              </w:rPr>
              <w:br/>
              <w:t>- Thêm mới phiếu chứng nhận phẫu thuật thủ thuật</w:t>
            </w:r>
            <w:r w:rsidRPr="00CF1345">
              <w:rPr>
                <w:sz w:val="24"/>
                <w:szCs w:val="24"/>
              </w:rPr>
              <w:br/>
              <w:t>- Cập nhật phiếu chứng nhận phẫu thuật thủ thuật</w:t>
            </w:r>
            <w:r w:rsidRPr="00CF1345">
              <w:rPr>
                <w:sz w:val="24"/>
                <w:szCs w:val="24"/>
              </w:rPr>
              <w:br/>
              <w:t>- Làm mới phiếu chứng nhận phẫu thuật thủ thuật</w:t>
            </w:r>
            <w:r w:rsidRPr="00CF1345">
              <w:rPr>
                <w:sz w:val="24"/>
                <w:szCs w:val="24"/>
              </w:rPr>
              <w:br/>
              <w:t>- In phiếu phiếu chứng nhận phẫu thuật thủ thuật</w:t>
            </w:r>
            <w:r w:rsidRPr="00CF1345">
              <w:rPr>
                <w:sz w:val="24"/>
                <w:szCs w:val="24"/>
              </w:rPr>
              <w:br/>
              <w:t>- Xóa phiếu chứng nhận phẫu thuật thủ thuật</w:t>
            </w:r>
            <w:r w:rsidRPr="00CF1345">
              <w:rPr>
                <w:sz w:val="24"/>
                <w:szCs w:val="24"/>
              </w:rPr>
              <w:br/>
              <w:t>- Đóng giao diện tạo phiếu chứng nhận phẫu thuật thủ thuật</w:t>
            </w:r>
          </w:p>
        </w:tc>
        <w:tc>
          <w:tcPr>
            <w:tcW w:w="4820" w:type="dxa"/>
            <w:vAlign w:val="center"/>
          </w:tcPr>
          <w:p w14:paraId="59F9D508" w14:textId="74D88219" w:rsidR="009B4D75" w:rsidRPr="00CF1345" w:rsidRDefault="009B4D75" w:rsidP="009B4D75">
            <w:pPr>
              <w:rPr>
                <w:sz w:val="24"/>
                <w:szCs w:val="24"/>
              </w:rPr>
            </w:pPr>
            <w:r w:rsidRPr="00CF1345">
              <w:rPr>
                <w:sz w:val="24"/>
                <w:szCs w:val="24"/>
              </w:rPr>
              <w:t>VB (Phiếu chứng nhận phẫu thuật thủ thuật)</w:t>
            </w:r>
          </w:p>
        </w:tc>
      </w:tr>
      <w:tr w:rsidR="009B4D75" w:rsidRPr="00CF1345" w14:paraId="070B8775" w14:textId="77777777" w:rsidTr="00650024">
        <w:tc>
          <w:tcPr>
            <w:tcW w:w="568" w:type="dxa"/>
            <w:vAlign w:val="center"/>
          </w:tcPr>
          <w:p w14:paraId="06ABD31D" w14:textId="3103E8E0" w:rsidR="009B4D75" w:rsidRPr="00CF1345" w:rsidRDefault="009B4D75" w:rsidP="009B4D75">
            <w:pPr>
              <w:pStyle w:val="TableParagraph"/>
              <w:rPr>
                <w:sz w:val="24"/>
                <w:szCs w:val="24"/>
              </w:rPr>
            </w:pPr>
            <w:r w:rsidRPr="00CF1345">
              <w:rPr>
                <w:sz w:val="24"/>
                <w:szCs w:val="24"/>
              </w:rPr>
              <w:t>16</w:t>
            </w:r>
          </w:p>
        </w:tc>
        <w:tc>
          <w:tcPr>
            <w:tcW w:w="2036" w:type="dxa"/>
            <w:vAlign w:val="center"/>
          </w:tcPr>
          <w:p w14:paraId="08CEC67F" w14:textId="7E09B383" w:rsidR="009B4D75" w:rsidRPr="00CF1345" w:rsidRDefault="009B4D75" w:rsidP="009B4D75">
            <w:pPr>
              <w:rPr>
                <w:sz w:val="24"/>
                <w:szCs w:val="24"/>
              </w:rPr>
            </w:pPr>
            <w:r w:rsidRPr="00CF1345">
              <w:rPr>
                <w:sz w:val="24"/>
                <w:szCs w:val="24"/>
              </w:rPr>
              <w:t>Quản lý phẫu thuật thủ thuật/Phiếu đếm Gạc, dụng cụ</w:t>
            </w:r>
          </w:p>
        </w:tc>
        <w:tc>
          <w:tcPr>
            <w:tcW w:w="6610" w:type="dxa"/>
          </w:tcPr>
          <w:p w14:paraId="7FA1AA22" w14:textId="55389622" w:rsidR="009B4D75" w:rsidRPr="00CF1345" w:rsidRDefault="009B4D75" w:rsidP="009B4D75">
            <w:pPr>
              <w:rPr>
                <w:sz w:val="24"/>
                <w:szCs w:val="24"/>
              </w:rPr>
            </w:pPr>
            <w:r w:rsidRPr="00CF1345">
              <w:rPr>
                <w:sz w:val="24"/>
                <w:szCs w:val="24"/>
              </w:rPr>
              <w:t>Chức năng cho phép bác sĩ, điều dưỡng thực hiện in các vật tư đi kèm trong ekip. Chức năng bao gồm các tính năng sau:</w:t>
            </w:r>
            <w:r w:rsidRPr="00CF1345">
              <w:rPr>
                <w:sz w:val="24"/>
                <w:szCs w:val="24"/>
              </w:rPr>
              <w:br/>
              <w:t>- Hiển thị danh sách các bệnh nhân thực hiện phẫu thuật thủ thuật trong khoa</w:t>
            </w:r>
            <w:r w:rsidRPr="00CF1345">
              <w:rPr>
                <w:sz w:val="24"/>
                <w:szCs w:val="24"/>
              </w:rPr>
              <w:br/>
              <w:t>- Lưu phiếu đếm gạc, dụng cụ</w:t>
            </w:r>
            <w:r w:rsidRPr="00CF1345">
              <w:rPr>
                <w:sz w:val="24"/>
                <w:szCs w:val="24"/>
              </w:rPr>
              <w:br/>
              <w:t>- Làm mới màn hình</w:t>
            </w:r>
            <w:r w:rsidRPr="00CF1345">
              <w:rPr>
                <w:sz w:val="24"/>
                <w:szCs w:val="24"/>
              </w:rPr>
              <w:br/>
              <w:t>- In phiếu đếm gạc, dụng cụ</w:t>
            </w:r>
            <w:r w:rsidRPr="00CF1345">
              <w:rPr>
                <w:sz w:val="24"/>
                <w:szCs w:val="24"/>
              </w:rPr>
              <w:br/>
              <w:t>- Đóng giao diện tạo phiếu đếm gạc, dụng cụ</w:t>
            </w:r>
          </w:p>
        </w:tc>
        <w:tc>
          <w:tcPr>
            <w:tcW w:w="4820" w:type="dxa"/>
            <w:vAlign w:val="center"/>
          </w:tcPr>
          <w:p w14:paraId="7808DCCC" w14:textId="76E485C4" w:rsidR="009B4D75" w:rsidRPr="00CF1345" w:rsidRDefault="009B4D75" w:rsidP="009B4D75">
            <w:pPr>
              <w:rPr>
                <w:sz w:val="24"/>
                <w:szCs w:val="24"/>
              </w:rPr>
            </w:pPr>
            <w:r w:rsidRPr="00CF1345">
              <w:rPr>
                <w:sz w:val="24"/>
                <w:szCs w:val="24"/>
              </w:rPr>
              <w:t xml:space="preserve"> VB (Phiếu đếm Gạc, dụng cụ)</w:t>
            </w:r>
          </w:p>
        </w:tc>
      </w:tr>
      <w:tr w:rsidR="009B4D75" w:rsidRPr="00CF1345" w14:paraId="057F5F07" w14:textId="77777777" w:rsidTr="00650024">
        <w:tc>
          <w:tcPr>
            <w:tcW w:w="568" w:type="dxa"/>
            <w:vAlign w:val="center"/>
          </w:tcPr>
          <w:p w14:paraId="60584508" w14:textId="37ECB43A" w:rsidR="009B4D75" w:rsidRPr="00CF1345" w:rsidRDefault="009B4D75" w:rsidP="009B4D75">
            <w:pPr>
              <w:pStyle w:val="TableParagraph"/>
              <w:rPr>
                <w:sz w:val="24"/>
                <w:szCs w:val="24"/>
              </w:rPr>
            </w:pPr>
            <w:r w:rsidRPr="00CF1345">
              <w:rPr>
                <w:sz w:val="24"/>
                <w:szCs w:val="24"/>
              </w:rPr>
              <w:t>17</w:t>
            </w:r>
          </w:p>
        </w:tc>
        <w:tc>
          <w:tcPr>
            <w:tcW w:w="2036" w:type="dxa"/>
            <w:vAlign w:val="center"/>
          </w:tcPr>
          <w:p w14:paraId="355D2038" w14:textId="0ECAF103" w:rsidR="009B4D75" w:rsidRPr="00CF1345" w:rsidRDefault="009B4D75" w:rsidP="009B4D75">
            <w:pPr>
              <w:rPr>
                <w:sz w:val="24"/>
                <w:szCs w:val="24"/>
              </w:rPr>
            </w:pPr>
            <w:r w:rsidRPr="00CF1345">
              <w:rPr>
                <w:sz w:val="24"/>
                <w:szCs w:val="24"/>
              </w:rPr>
              <w:t>Quản lý phẫu thuật thủ thuật/Bảng kiểm an toàn phẫu thuật thủ thuật</w:t>
            </w:r>
          </w:p>
        </w:tc>
        <w:tc>
          <w:tcPr>
            <w:tcW w:w="6610" w:type="dxa"/>
          </w:tcPr>
          <w:p w14:paraId="50A9D5CA" w14:textId="1A8CAEB3" w:rsidR="009B4D75" w:rsidRPr="00CF1345" w:rsidRDefault="009B4D75" w:rsidP="009B4D75">
            <w:pPr>
              <w:rPr>
                <w:sz w:val="24"/>
                <w:szCs w:val="24"/>
              </w:rPr>
            </w:pPr>
            <w:r w:rsidRPr="00CF1345">
              <w:rPr>
                <w:sz w:val="24"/>
                <w:szCs w:val="24"/>
              </w:rPr>
              <w:t>Chức năng cho phép bác sĩ, điều dưỡng thực hiện đánh giá bảng kiểm an toàn trong phẫu thuật thủ thuật. Chức năng bao gồm các tính năng sau:</w:t>
            </w:r>
            <w:r w:rsidRPr="00CF1345">
              <w:rPr>
                <w:sz w:val="24"/>
                <w:szCs w:val="24"/>
              </w:rPr>
              <w:br/>
              <w:t>- Hiển thị danh sách các bệnh nhân thực hiện phẫu thuật thủ thuật trong khoa, tiền mê, trước khi rạch dạ, trước khi kết thúc mổ</w:t>
            </w:r>
            <w:r w:rsidRPr="00CF1345">
              <w:rPr>
                <w:sz w:val="24"/>
                <w:szCs w:val="24"/>
              </w:rPr>
              <w:br/>
              <w:t>- Lưu bảng kiểm an toàn phẫu thuật thủ thuật</w:t>
            </w:r>
            <w:r w:rsidRPr="00CF1345">
              <w:rPr>
                <w:sz w:val="24"/>
                <w:szCs w:val="24"/>
              </w:rPr>
              <w:br/>
              <w:t>- Xóa bảng kiểm an toàn phẫu thuật thủ thuật</w:t>
            </w:r>
            <w:r w:rsidRPr="00CF1345">
              <w:rPr>
                <w:sz w:val="24"/>
                <w:szCs w:val="24"/>
              </w:rPr>
              <w:br/>
              <w:t>- In bảng kiểm an toàn phẫu thuật thủ thuật</w:t>
            </w:r>
            <w:r w:rsidRPr="00CF1345">
              <w:rPr>
                <w:sz w:val="24"/>
                <w:szCs w:val="24"/>
              </w:rPr>
              <w:br/>
              <w:t>- Đóng giao diện bảng kiểm an toàn phẫu thuật thủ thuật</w:t>
            </w:r>
          </w:p>
        </w:tc>
        <w:tc>
          <w:tcPr>
            <w:tcW w:w="4820" w:type="dxa"/>
            <w:vAlign w:val="center"/>
          </w:tcPr>
          <w:p w14:paraId="1E7B913C" w14:textId="2216BBC2" w:rsidR="009B4D75" w:rsidRPr="00CF1345" w:rsidRDefault="009B4D75" w:rsidP="009B4D75">
            <w:pPr>
              <w:rPr>
                <w:sz w:val="24"/>
                <w:szCs w:val="24"/>
              </w:rPr>
            </w:pPr>
            <w:r w:rsidRPr="00CF1345">
              <w:rPr>
                <w:sz w:val="24"/>
                <w:szCs w:val="24"/>
              </w:rPr>
              <w:t>VB (Bảng kiểm an toàn phẫu thuật thủ thuật)</w:t>
            </w:r>
          </w:p>
        </w:tc>
      </w:tr>
      <w:tr w:rsidR="009B4D75" w:rsidRPr="00CF1345" w14:paraId="2E86B92C" w14:textId="77777777" w:rsidTr="00650024">
        <w:tc>
          <w:tcPr>
            <w:tcW w:w="568" w:type="dxa"/>
            <w:vAlign w:val="center"/>
          </w:tcPr>
          <w:p w14:paraId="026D33D0" w14:textId="5D2DB3D4" w:rsidR="009B4D75" w:rsidRPr="00CF1345" w:rsidRDefault="009B4D75" w:rsidP="009B4D75">
            <w:pPr>
              <w:pStyle w:val="TableParagraph"/>
              <w:rPr>
                <w:sz w:val="24"/>
                <w:szCs w:val="24"/>
              </w:rPr>
            </w:pPr>
            <w:r w:rsidRPr="00CF1345">
              <w:rPr>
                <w:sz w:val="24"/>
                <w:szCs w:val="24"/>
              </w:rPr>
              <w:t>18</w:t>
            </w:r>
          </w:p>
        </w:tc>
        <w:tc>
          <w:tcPr>
            <w:tcW w:w="2036" w:type="dxa"/>
            <w:vAlign w:val="center"/>
          </w:tcPr>
          <w:p w14:paraId="326962BE" w14:textId="3D58A841" w:rsidR="009B4D75" w:rsidRPr="00CF1345" w:rsidRDefault="009B4D75" w:rsidP="009B4D75">
            <w:pPr>
              <w:rPr>
                <w:sz w:val="24"/>
                <w:szCs w:val="24"/>
              </w:rPr>
            </w:pPr>
            <w:r w:rsidRPr="00CF1345">
              <w:rPr>
                <w:sz w:val="24"/>
                <w:szCs w:val="24"/>
              </w:rPr>
              <w:t>Danh sách phiếu chăm sóc</w:t>
            </w:r>
          </w:p>
        </w:tc>
        <w:tc>
          <w:tcPr>
            <w:tcW w:w="6610" w:type="dxa"/>
          </w:tcPr>
          <w:p w14:paraId="0FFDE500" w14:textId="0D3B9018" w:rsidR="009B4D75" w:rsidRPr="00CF1345" w:rsidRDefault="009B4D75" w:rsidP="009B4D75">
            <w:pPr>
              <w:rPr>
                <w:sz w:val="24"/>
                <w:szCs w:val="24"/>
              </w:rPr>
            </w:pPr>
            <w:r w:rsidRPr="00CF1345">
              <w:rPr>
                <w:sz w:val="24"/>
                <w:szCs w:val="24"/>
              </w:rPr>
              <w:t>Chức năng cho phép điều dưỡng kiểm tra, in ấn, cập nhật phiếu chăm sóc của bệnh nhân hàng ngày. Chức năng gồm các tính năng sau:</w:t>
            </w:r>
            <w:r w:rsidRPr="00CF1345">
              <w:rPr>
                <w:sz w:val="24"/>
                <w:szCs w:val="24"/>
              </w:rPr>
              <w:br/>
              <w:t>- Hiển thị danh sách chi tiết phiếu chăm sóc</w:t>
            </w:r>
            <w:r w:rsidRPr="00CF1345">
              <w:rPr>
                <w:sz w:val="24"/>
                <w:szCs w:val="24"/>
              </w:rPr>
              <w:br/>
              <w:t>- Hiển thị thông tin chi tiết của chăm sóc tương ứng với phiếu chỉ định chăm sóc được chọn</w:t>
            </w:r>
            <w:r w:rsidRPr="00CF1345">
              <w:rPr>
                <w:sz w:val="24"/>
                <w:szCs w:val="24"/>
              </w:rPr>
              <w:br/>
            </w:r>
            <w:r w:rsidRPr="00CF1345">
              <w:rPr>
                <w:sz w:val="24"/>
                <w:szCs w:val="24"/>
              </w:rPr>
              <w:lastRenderedPageBreak/>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p>
        </w:tc>
        <w:tc>
          <w:tcPr>
            <w:tcW w:w="4820" w:type="dxa"/>
            <w:vAlign w:val="center"/>
          </w:tcPr>
          <w:p w14:paraId="1A46F08B" w14:textId="4113B153" w:rsidR="009B4D75" w:rsidRPr="00CF1345" w:rsidRDefault="009B4D75" w:rsidP="009B4D75">
            <w:pPr>
              <w:rPr>
                <w:sz w:val="24"/>
                <w:szCs w:val="24"/>
              </w:rPr>
            </w:pPr>
            <w:r w:rsidRPr="00CF1345">
              <w:rPr>
                <w:sz w:val="24"/>
                <w:szCs w:val="24"/>
              </w:rPr>
              <w:lastRenderedPageBreak/>
              <w:t>Hiển thị, cập nhật phiếu chăm sóc của bệnh nhân hàng ngày</w:t>
            </w:r>
          </w:p>
        </w:tc>
      </w:tr>
      <w:tr w:rsidR="009B4D75" w:rsidRPr="00CF1345" w14:paraId="2B891D3E" w14:textId="77777777" w:rsidTr="00650024">
        <w:tc>
          <w:tcPr>
            <w:tcW w:w="568" w:type="dxa"/>
            <w:vAlign w:val="center"/>
          </w:tcPr>
          <w:p w14:paraId="017A9B10" w14:textId="2B86975E" w:rsidR="009B4D75" w:rsidRPr="00CF1345" w:rsidRDefault="009B4D75" w:rsidP="009B4D75">
            <w:pPr>
              <w:pStyle w:val="TableParagraph"/>
              <w:rPr>
                <w:sz w:val="24"/>
                <w:szCs w:val="24"/>
              </w:rPr>
            </w:pPr>
            <w:r w:rsidRPr="00CF1345">
              <w:rPr>
                <w:sz w:val="24"/>
                <w:szCs w:val="24"/>
              </w:rPr>
              <w:lastRenderedPageBreak/>
              <w:t>19</w:t>
            </w:r>
          </w:p>
        </w:tc>
        <w:tc>
          <w:tcPr>
            <w:tcW w:w="2036" w:type="dxa"/>
            <w:vAlign w:val="center"/>
          </w:tcPr>
          <w:p w14:paraId="579B72A1" w14:textId="6569BF4C" w:rsidR="009B4D75" w:rsidRPr="00CF1345" w:rsidRDefault="009B4D75" w:rsidP="009B4D75">
            <w:pPr>
              <w:rPr>
                <w:sz w:val="24"/>
                <w:szCs w:val="24"/>
              </w:rPr>
            </w:pPr>
            <w:r w:rsidRPr="00CF1345">
              <w:rPr>
                <w:sz w:val="24"/>
                <w:szCs w:val="24"/>
              </w:rPr>
              <w:t>Danh sách phiếu suất ăn</w:t>
            </w:r>
          </w:p>
        </w:tc>
        <w:tc>
          <w:tcPr>
            <w:tcW w:w="6610" w:type="dxa"/>
          </w:tcPr>
          <w:p w14:paraId="01895EB7" w14:textId="24DCB1C2" w:rsidR="009B4D75" w:rsidRPr="00CF1345" w:rsidRDefault="009B4D75" w:rsidP="009B4D75">
            <w:pPr>
              <w:rPr>
                <w:sz w:val="24"/>
                <w:szCs w:val="24"/>
              </w:rPr>
            </w:pPr>
            <w:r w:rsidRPr="00CF1345">
              <w:rPr>
                <w:sz w:val="24"/>
                <w:szCs w:val="24"/>
              </w:rPr>
              <w:t>Chức năng cho phép bác sĩ, điều dưỡng nhân viên khoa kiểm tra, in ấn và thực hiện thông tin trên các phiếu ăn của bệnh nhân. Chức năng gồm các tính năng sau:</w:t>
            </w:r>
            <w:r w:rsidRPr="00CF1345">
              <w:rPr>
                <w:sz w:val="24"/>
                <w:szCs w:val="24"/>
              </w:rPr>
              <w:br/>
              <w:t>- Hiển thị danh sách chi tiết phiếu tạo suất ăn</w:t>
            </w:r>
            <w:r w:rsidRPr="00CF1345">
              <w:rPr>
                <w:sz w:val="24"/>
                <w:szCs w:val="24"/>
              </w:rPr>
              <w:br/>
              <w:t>- Hiển thị thông tin chi tiết của suất ăn tương ứng với phiếu chỉ định suất ăn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p>
        </w:tc>
        <w:tc>
          <w:tcPr>
            <w:tcW w:w="4820" w:type="dxa"/>
            <w:vAlign w:val="center"/>
          </w:tcPr>
          <w:p w14:paraId="0E03315B" w14:textId="419C2F93" w:rsidR="009B4D75" w:rsidRPr="00CF1345" w:rsidRDefault="009B4D75" w:rsidP="009B4D75">
            <w:pPr>
              <w:rPr>
                <w:sz w:val="24"/>
                <w:szCs w:val="24"/>
              </w:rPr>
            </w:pPr>
            <w:r w:rsidRPr="00CF1345">
              <w:rPr>
                <w:sz w:val="24"/>
                <w:szCs w:val="24"/>
              </w:rPr>
              <w:t>Hiển thị, cập nhật thông tin trên các phiếu suất ăn của bệnh nhân</w:t>
            </w:r>
          </w:p>
        </w:tc>
      </w:tr>
      <w:tr w:rsidR="009B4D75" w:rsidRPr="00CF1345" w14:paraId="4B94ACB8" w14:textId="77777777" w:rsidTr="00650024">
        <w:tc>
          <w:tcPr>
            <w:tcW w:w="568" w:type="dxa"/>
            <w:vAlign w:val="center"/>
          </w:tcPr>
          <w:p w14:paraId="357ABB2F" w14:textId="1FD9FAEA" w:rsidR="009B4D75" w:rsidRPr="00CF1345" w:rsidRDefault="009B4D75" w:rsidP="009B4D75">
            <w:pPr>
              <w:pStyle w:val="TableParagraph"/>
              <w:rPr>
                <w:sz w:val="24"/>
                <w:szCs w:val="24"/>
              </w:rPr>
            </w:pPr>
            <w:r w:rsidRPr="00CF1345">
              <w:rPr>
                <w:sz w:val="24"/>
                <w:szCs w:val="24"/>
              </w:rPr>
              <w:t>20</w:t>
            </w:r>
          </w:p>
        </w:tc>
        <w:tc>
          <w:tcPr>
            <w:tcW w:w="2036" w:type="dxa"/>
            <w:vAlign w:val="center"/>
          </w:tcPr>
          <w:p w14:paraId="406BCD18" w14:textId="087B94B0" w:rsidR="009B4D75" w:rsidRPr="00CF1345" w:rsidRDefault="009B4D75" w:rsidP="009B4D75">
            <w:pPr>
              <w:rPr>
                <w:sz w:val="24"/>
                <w:szCs w:val="24"/>
              </w:rPr>
            </w:pPr>
            <w:r w:rsidRPr="00CF1345">
              <w:rPr>
                <w:sz w:val="24"/>
                <w:szCs w:val="24"/>
              </w:rPr>
              <w:t>Danh sách phiếu truyền dịch</w:t>
            </w:r>
          </w:p>
        </w:tc>
        <w:tc>
          <w:tcPr>
            <w:tcW w:w="6610" w:type="dxa"/>
          </w:tcPr>
          <w:p w14:paraId="02A7F574" w14:textId="0803E7D4" w:rsidR="009B4D75" w:rsidRPr="00CF1345" w:rsidRDefault="009B4D75" w:rsidP="009B4D75">
            <w:pPr>
              <w:rPr>
                <w:sz w:val="24"/>
                <w:szCs w:val="24"/>
              </w:rPr>
            </w:pPr>
            <w:r w:rsidRPr="00CF1345">
              <w:rPr>
                <w:sz w:val="24"/>
                <w:szCs w:val="24"/>
              </w:rPr>
              <w:t>Chức năng cho phép hiển thị thông tin các phiếu truyền dịch của bệnh nhân do điều dưỡng thực hiện khi theo dõi các lần truyền dịch cho bệnh nhân. Chức năng bao gồm các tính năng sau:</w:t>
            </w:r>
            <w:r w:rsidRPr="00CF1345">
              <w:rPr>
                <w:sz w:val="24"/>
                <w:szCs w:val="24"/>
              </w:rPr>
              <w:br/>
              <w:t>- Hiển thị danh sách chi tiết phiếu tạo truyền dịch</w:t>
            </w:r>
            <w:r w:rsidRPr="00CF1345">
              <w:rPr>
                <w:sz w:val="24"/>
                <w:szCs w:val="24"/>
              </w:rPr>
              <w:br/>
              <w:t>- Hiển thị thông tin chi tiết của truyền dịch tương ứng với phiếu chỉ định truyền dịch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truyền dịch</w:t>
            </w:r>
            <w:r w:rsidRPr="00CF1345">
              <w:rPr>
                <w:sz w:val="24"/>
                <w:szCs w:val="24"/>
              </w:rPr>
              <w:br/>
              <w:t>- In các phiếu truyền dịch được chọn</w:t>
            </w:r>
            <w:r w:rsidRPr="00CF1345">
              <w:rPr>
                <w:sz w:val="24"/>
                <w:szCs w:val="24"/>
              </w:rPr>
              <w:br/>
              <w:t>- In tất cả các phiếu truyền dịch</w:t>
            </w:r>
          </w:p>
        </w:tc>
        <w:tc>
          <w:tcPr>
            <w:tcW w:w="4820" w:type="dxa"/>
            <w:vAlign w:val="center"/>
          </w:tcPr>
          <w:p w14:paraId="00800D8E" w14:textId="18E152DC" w:rsidR="009B4D75" w:rsidRPr="00CF1345" w:rsidRDefault="009B4D75" w:rsidP="009B4D75">
            <w:pPr>
              <w:rPr>
                <w:sz w:val="24"/>
                <w:szCs w:val="24"/>
              </w:rPr>
            </w:pPr>
            <w:r w:rsidRPr="00CF1345">
              <w:rPr>
                <w:sz w:val="24"/>
                <w:szCs w:val="24"/>
              </w:rPr>
              <w:t xml:space="preserve"> Hiển thị, cập nhật thông tin các phiếu truyền dịch của bệnh nhân do điều dưỡng thực hiện</w:t>
            </w:r>
          </w:p>
        </w:tc>
      </w:tr>
      <w:tr w:rsidR="009B4D75" w:rsidRPr="00CF1345" w14:paraId="5740857C" w14:textId="77777777" w:rsidTr="00650024">
        <w:tc>
          <w:tcPr>
            <w:tcW w:w="568" w:type="dxa"/>
            <w:vAlign w:val="center"/>
          </w:tcPr>
          <w:p w14:paraId="21B2FF28" w14:textId="17348729" w:rsidR="009B4D75" w:rsidRPr="00CF1345" w:rsidRDefault="009B4D75" w:rsidP="009B4D75">
            <w:pPr>
              <w:pStyle w:val="TableParagraph"/>
              <w:rPr>
                <w:sz w:val="24"/>
                <w:szCs w:val="24"/>
              </w:rPr>
            </w:pPr>
            <w:r w:rsidRPr="00CF1345">
              <w:rPr>
                <w:sz w:val="24"/>
                <w:szCs w:val="24"/>
              </w:rPr>
              <w:t>21</w:t>
            </w:r>
          </w:p>
        </w:tc>
        <w:tc>
          <w:tcPr>
            <w:tcW w:w="2036" w:type="dxa"/>
            <w:vAlign w:val="center"/>
          </w:tcPr>
          <w:p w14:paraId="6AF372FA" w14:textId="5531DD13" w:rsidR="009B4D75" w:rsidRPr="00CF1345" w:rsidRDefault="009B4D75" w:rsidP="009B4D75">
            <w:pPr>
              <w:rPr>
                <w:sz w:val="24"/>
                <w:szCs w:val="24"/>
              </w:rPr>
            </w:pPr>
            <w:r w:rsidRPr="00CF1345">
              <w:rPr>
                <w:sz w:val="24"/>
                <w:szCs w:val="24"/>
              </w:rPr>
              <w:t>Danh sách phiếu hội chẩn</w:t>
            </w:r>
          </w:p>
        </w:tc>
        <w:tc>
          <w:tcPr>
            <w:tcW w:w="6610" w:type="dxa"/>
          </w:tcPr>
          <w:p w14:paraId="188ECBAC" w14:textId="74FB100B" w:rsidR="009B4D75" w:rsidRPr="00CF1345" w:rsidRDefault="009B4D75" w:rsidP="009B4D75">
            <w:pPr>
              <w:rPr>
                <w:sz w:val="24"/>
                <w:szCs w:val="24"/>
              </w:rPr>
            </w:pPr>
            <w:r w:rsidRPr="00CF1345">
              <w:rPr>
                <w:sz w:val="24"/>
                <w:szCs w:val="24"/>
              </w:rPr>
              <w:t>Chức năng cho phép các bác sĩ thực hiện kiểm tra thông tin các lần hội chẩn của bệnh nhân theo khoa và thực hiện các nghiệp vụ tương ứng như: in phiếu, sửa phiếu hội chẩn, ... Chức năng bao gồm các tính năng sau:</w:t>
            </w:r>
            <w:r w:rsidRPr="00CF1345">
              <w:rPr>
                <w:sz w:val="24"/>
                <w:szCs w:val="24"/>
              </w:rPr>
              <w:br/>
              <w:t>- Hiển thị danh sách chi tiết phiếu tạo hội chẩn</w:t>
            </w:r>
            <w:r w:rsidRPr="00CF1345">
              <w:rPr>
                <w:sz w:val="24"/>
                <w:szCs w:val="24"/>
              </w:rPr>
              <w:br/>
              <w:t>- Hiển thị thông tin chi tiết của hội chẩn tương ứng với phiếu chỉ định hội chẩn được chọn</w:t>
            </w:r>
            <w:r w:rsidRPr="00CF1345">
              <w:rPr>
                <w:sz w:val="24"/>
                <w:szCs w:val="24"/>
              </w:rPr>
              <w:br/>
            </w:r>
            <w:r w:rsidRPr="00CF1345">
              <w:rPr>
                <w:sz w:val="24"/>
                <w:szCs w:val="24"/>
              </w:rPr>
              <w:lastRenderedPageBreak/>
              <w:t>- Tìm kiếm thông tin chi tiết theo các thông tin hiển thị trên lưới.</w:t>
            </w:r>
            <w:r w:rsidRPr="00CF1345">
              <w:rPr>
                <w:sz w:val="24"/>
                <w:szCs w:val="24"/>
              </w:rPr>
              <w:br/>
              <w:t>- Cập nhật phiếu hội chẩn</w:t>
            </w:r>
            <w:r w:rsidRPr="00CF1345">
              <w:rPr>
                <w:sz w:val="24"/>
                <w:szCs w:val="24"/>
              </w:rPr>
              <w:br/>
              <w:t>- Xóa phiếu</w:t>
            </w:r>
            <w:r w:rsidRPr="00CF1345">
              <w:rPr>
                <w:sz w:val="24"/>
                <w:szCs w:val="24"/>
              </w:rPr>
              <w:br/>
              <w:t>- In biên bản hội chẩn</w:t>
            </w:r>
            <w:r w:rsidRPr="00CF1345">
              <w:rPr>
                <w:sz w:val="24"/>
                <w:szCs w:val="24"/>
              </w:rPr>
              <w:br/>
              <w:t>- Sổ biên bản hội chẩn</w:t>
            </w:r>
          </w:p>
        </w:tc>
        <w:tc>
          <w:tcPr>
            <w:tcW w:w="4820" w:type="dxa"/>
            <w:vAlign w:val="center"/>
          </w:tcPr>
          <w:p w14:paraId="392839DC" w14:textId="5EA376A5" w:rsidR="009B4D75" w:rsidRPr="00CF1345" w:rsidRDefault="009B4D75" w:rsidP="009B4D75">
            <w:pPr>
              <w:rPr>
                <w:sz w:val="24"/>
                <w:szCs w:val="24"/>
              </w:rPr>
            </w:pPr>
            <w:r w:rsidRPr="00CF1345">
              <w:rPr>
                <w:sz w:val="24"/>
                <w:szCs w:val="24"/>
              </w:rPr>
              <w:lastRenderedPageBreak/>
              <w:t>Hiển thị, cập nhật thông tin các phiếu hội chẩn của bệnh nhân theo khoa</w:t>
            </w:r>
          </w:p>
        </w:tc>
      </w:tr>
      <w:tr w:rsidR="009B4D75" w:rsidRPr="00CF1345" w14:paraId="53CF9133" w14:textId="77777777" w:rsidTr="00650024">
        <w:tc>
          <w:tcPr>
            <w:tcW w:w="568" w:type="dxa"/>
            <w:vAlign w:val="center"/>
          </w:tcPr>
          <w:p w14:paraId="614DDAB5" w14:textId="400B9380" w:rsidR="009B4D75" w:rsidRPr="00CF1345" w:rsidRDefault="009B4D75" w:rsidP="009B4D75">
            <w:pPr>
              <w:pStyle w:val="TableParagraph"/>
              <w:rPr>
                <w:sz w:val="24"/>
                <w:szCs w:val="24"/>
              </w:rPr>
            </w:pPr>
            <w:r w:rsidRPr="00CF1345">
              <w:rPr>
                <w:sz w:val="24"/>
                <w:szCs w:val="24"/>
              </w:rPr>
              <w:lastRenderedPageBreak/>
              <w:t>22</w:t>
            </w:r>
          </w:p>
        </w:tc>
        <w:tc>
          <w:tcPr>
            <w:tcW w:w="2036" w:type="dxa"/>
            <w:vAlign w:val="center"/>
          </w:tcPr>
          <w:p w14:paraId="02CC4AD8" w14:textId="17265D22" w:rsidR="009B4D75" w:rsidRPr="00CF1345" w:rsidRDefault="009B4D75" w:rsidP="009B4D75">
            <w:pPr>
              <w:rPr>
                <w:sz w:val="24"/>
                <w:szCs w:val="24"/>
              </w:rPr>
            </w:pPr>
            <w:r w:rsidRPr="00CF1345">
              <w:rPr>
                <w:sz w:val="24"/>
                <w:szCs w:val="24"/>
              </w:rPr>
              <w:t>Danh sách thuốc</w:t>
            </w:r>
          </w:p>
        </w:tc>
        <w:tc>
          <w:tcPr>
            <w:tcW w:w="6610" w:type="dxa"/>
          </w:tcPr>
          <w:p w14:paraId="725FE1F5" w14:textId="35CFADB4" w:rsidR="009B4D75" w:rsidRPr="00CF1345" w:rsidRDefault="009B4D75" w:rsidP="009B4D75">
            <w:pPr>
              <w:rPr>
                <w:sz w:val="24"/>
                <w:szCs w:val="24"/>
              </w:rPr>
            </w:pPr>
            <w:r w:rsidRPr="00CF1345">
              <w:rPr>
                <w:sz w:val="24"/>
                <w:szCs w:val="24"/>
              </w:rPr>
              <w:t>Cho phép bác sĩ kiểm tra thông tin các phiếu thuốc được lên y lệnh, xuất tủ trực hoặc các thuốc đi kèm kê cho bệnh nhân hàng ngày. Ngoài ra còn thực hiện các chức năng nghiệp vụ liên quan tới gửi, xoá, hủy, in các phiếu tại chức năng. Chức năng gồm các tính năng sau:</w:t>
            </w:r>
            <w:r w:rsidRPr="00CF1345">
              <w:rPr>
                <w:sz w:val="24"/>
                <w:szCs w:val="24"/>
              </w:rPr>
              <w:br/>
              <w:t>- Hiển thị danh sách chi tiết phiếu tạo thuốc</w:t>
            </w:r>
            <w:r w:rsidRPr="00CF1345">
              <w:rPr>
                <w:sz w:val="24"/>
                <w:szCs w:val="24"/>
              </w:rPr>
              <w:br/>
              <w:t>- Hiển thị thông tin chi tiết của thuốc tương ứng với phiếu chỉ định thuốc được chọn</w:t>
            </w:r>
            <w:r w:rsidRPr="00CF1345">
              <w:rPr>
                <w:sz w:val="24"/>
                <w:szCs w:val="24"/>
              </w:rPr>
              <w:br/>
              <w:t>- Tìm kiếm thông tin chi tiết theo các thông tin hiển thị trên lưới.</w:t>
            </w:r>
            <w:r w:rsidRPr="00CF1345">
              <w:rPr>
                <w:sz w:val="24"/>
                <w:szCs w:val="24"/>
              </w:rPr>
              <w:br/>
              <w:t>- Gửi phiếu thuốc</w:t>
            </w:r>
            <w:r w:rsidRPr="00CF1345">
              <w:rPr>
                <w:sz w:val="24"/>
                <w:szCs w:val="24"/>
              </w:rPr>
              <w:br/>
              <w:t>- Hủy phiếu thuốc</w:t>
            </w:r>
            <w:r w:rsidRPr="00CF1345">
              <w:rPr>
                <w:sz w:val="24"/>
                <w:szCs w:val="24"/>
              </w:rPr>
              <w:br/>
              <w:t>- Xóa phiếu thuốc</w:t>
            </w:r>
            <w:r w:rsidRPr="00CF1345">
              <w:rPr>
                <w:sz w:val="24"/>
                <w:szCs w:val="24"/>
              </w:rPr>
              <w:br/>
              <w:t>- Cập nhật phiếu thuốc</w:t>
            </w:r>
            <w:r w:rsidRPr="00CF1345">
              <w:rPr>
                <w:sz w:val="24"/>
                <w:szCs w:val="24"/>
              </w:rPr>
              <w:br/>
              <w:t>- Tạo bản sao phiếu thuốc</w:t>
            </w:r>
            <w:r w:rsidRPr="00CF1345">
              <w:rPr>
                <w:sz w:val="24"/>
                <w:szCs w:val="24"/>
              </w:rPr>
              <w:br/>
              <w:t>- Chỉ định là phiếu đi kèm</w:t>
            </w:r>
            <w:r w:rsidRPr="00CF1345">
              <w:rPr>
                <w:sz w:val="24"/>
                <w:szCs w:val="24"/>
              </w:rPr>
              <w:br/>
              <w:t>- Sửa phòng chỉ định</w:t>
            </w:r>
            <w:r w:rsidRPr="00CF1345">
              <w:rPr>
                <w:sz w:val="24"/>
                <w:szCs w:val="24"/>
              </w:rPr>
              <w:br/>
              <w:t>- Cập nhật phiếu điều trị</w:t>
            </w:r>
            <w:r w:rsidRPr="00CF1345">
              <w:rPr>
                <w:sz w:val="24"/>
                <w:szCs w:val="24"/>
              </w:rPr>
              <w:br/>
              <w:t>- Xem và in phiếu đơn thuốc</w:t>
            </w:r>
            <w:r w:rsidRPr="00CF1345">
              <w:rPr>
                <w:sz w:val="24"/>
                <w:szCs w:val="24"/>
              </w:rPr>
              <w:br/>
              <w:t>- In phiếu thuốc</w:t>
            </w:r>
          </w:p>
        </w:tc>
        <w:tc>
          <w:tcPr>
            <w:tcW w:w="4820" w:type="dxa"/>
            <w:vAlign w:val="center"/>
          </w:tcPr>
          <w:p w14:paraId="636C7BA0" w14:textId="7B47AFBF" w:rsidR="009B4D75" w:rsidRPr="00CF1345" w:rsidRDefault="009B4D75" w:rsidP="009B4D75">
            <w:pPr>
              <w:rPr>
                <w:sz w:val="24"/>
                <w:szCs w:val="24"/>
              </w:rPr>
            </w:pPr>
            <w:r w:rsidRPr="00CF1345">
              <w:rPr>
                <w:sz w:val="24"/>
                <w:szCs w:val="24"/>
              </w:rPr>
              <w:t>Hiển thị, cập nhật thông tin các phiếu thuốc được lên y lệnh cho bệnh nhân hàng ngày.</w:t>
            </w:r>
          </w:p>
        </w:tc>
      </w:tr>
      <w:tr w:rsidR="009B4D75" w:rsidRPr="00CF1345" w14:paraId="4F6D3FE5" w14:textId="77777777" w:rsidTr="00650024">
        <w:tc>
          <w:tcPr>
            <w:tcW w:w="568" w:type="dxa"/>
            <w:vAlign w:val="center"/>
          </w:tcPr>
          <w:p w14:paraId="5D0236D4" w14:textId="082E3F08" w:rsidR="009B4D75" w:rsidRPr="00CF1345" w:rsidRDefault="009B4D75" w:rsidP="009B4D75">
            <w:pPr>
              <w:pStyle w:val="TableParagraph"/>
              <w:rPr>
                <w:sz w:val="24"/>
                <w:szCs w:val="24"/>
              </w:rPr>
            </w:pPr>
            <w:r w:rsidRPr="00CF1345">
              <w:rPr>
                <w:sz w:val="24"/>
                <w:szCs w:val="24"/>
              </w:rPr>
              <w:t>23</w:t>
            </w:r>
          </w:p>
        </w:tc>
        <w:tc>
          <w:tcPr>
            <w:tcW w:w="2036" w:type="dxa"/>
            <w:vAlign w:val="center"/>
          </w:tcPr>
          <w:p w14:paraId="38FE5309" w14:textId="7134C722" w:rsidR="009B4D75" w:rsidRPr="00CF1345" w:rsidRDefault="009B4D75" w:rsidP="009B4D75">
            <w:pPr>
              <w:rPr>
                <w:sz w:val="24"/>
                <w:szCs w:val="24"/>
              </w:rPr>
            </w:pPr>
            <w:r w:rsidRPr="00CF1345">
              <w:rPr>
                <w:sz w:val="24"/>
                <w:szCs w:val="24"/>
              </w:rPr>
              <w:t>Danh sách vật tư</w:t>
            </w:r>
          </w:p>
        </w:tc>
        <w:tc>
          <w:tcPr>
            <w:tcW w:w="6610" w:type="dxa"/>
          </w:tcPr>
          <w:p w14:paraId="0FC448F4" w14:textId="10C84A28" w:rsidR="009B4D75" w:rsidRPr="00CF1345" w:rsidRDefault="009B4D75" w:rsidP="009B4D75">
            <w:pPr>
              <w:rPr>
                <w:sz w:val="24"/>
                <w:szCs w:val="24"/>
              </w:rPr>
            </w:pPr>
            <w:r w:rsidRPr="00CF1345">
              <w:rPr>
                <w:sz w:val="24"/>
                <w:szCs w:val="24"/>
              </w:rPr>
              <w:t>Cho phép bác sĩ, điều dưỡng kiểm tra thông tin các phiếu vật tư được kê cho bệnh nhân hàng ngày hoặc các vật tư kê đi kèm theo gói dịch vụ. Ngoài ra còn thực hiện các chức năng nghiệp vụ liên quan tới gửi, xoá, hủy, in các phiếu tại chức năng. Chức năng gồm các tính năng sau:</w:t>
            </w:r>
            <w:r w:rsidRPr="00CF1345">
              <w:rPr>
                <w:sz w:val="24"/>
                <w:szCs w:val="24"/>
              </w:rPr>
              <w:br/>
              <w:t>- Hiển thị danh sách chi tiết phiếu tạo vật tư</w:t>
            </w:r>
            <w:r w:rsidRPr="00CF1345">
              <w:rPr>
                <w:sz w:val="24"/>
                <w:szCs w:val="24"/>
              </w:rPr>
              <w:br/>
              <w:t>- Hiển thị thông tin chi tiết của vật tư tương ứng với phiếu chỉ định vật tư được chọn</w:t>
            </w:r>
            <w:r w:rsidRPr="00CF1345">
              <w:rPr>
                <w:sz w:val="24"/>
                <w:szCs w:val="24"/>
              </w:rPr>
              <w:br/>
              <w:t>- Tìm kiếm thông tin chi tiết theo các thông tin hiển thị trên lưới.</w:t>
            </w:r>
            <w:r w:rsidRPr="00CF1345">
              <w:rPr>
                <w:sz w:val="24"/>
                <w:szCs w:val="24"/>
              </w:rPr>
              <w:br/>
              <w:t>- Gửi phiếu vật tư</w:t>
            </w:r>
            <w:r w:rsidRPr="00CF1345">
              <w:rPr>
                <w:sz w:val="24"/>
                <w:szCs w:val="24"/>
              </w:rPr>
              <w:br/>
            </w:r>
            <w:r w:rsidRPr="00CF1345">
              <w:rPr>
                <w:sz w:val="24"/>
                <w:szCs w:val="24"/>
              </w:rPr>
              <w:lastRenderedPageBreak/>
              <w:t>- Trả phiếu vật tư</w:t>
            </w:r>
            <w:r w:rsidRPr="00CF1345">
              <w:rPr>
                <w:sz w:val="24"/>
                <w:szCs w:val="24"/>
              </w:rPr>
              <w:br/>
              <w:t>- Hủy phiếu vật tư</w:t>
            </w:r>
            <w:r w:rsidRPr="00CF1345">
              <w:rPr>
                <w:sz w:val="24"/>
                <w:szCs w:val="24"/>
              </w:rPr>
              <w:br/>
              <w:t>- Xóa phiếu vật tư</w:t>
            </w:r>
            <w:r w:rsidRPr="00CF1345">
              <w:rPr>
                <w:sz w:val="24"/>
                <w:szCs w:val="24"/>
              </w:rPr>
              <w:br/>
              <w:t>- Cập nhật phiếu vật tư</w:t>
            </w:r>
            <w:r w:rsidRPr="00CF1345">
              <w:rPr>
                <w:sz w:val="24"/>
                <w:szCs w:val="24"/>
              </w:rPr>
              <w:br/>
              <w:t>- Tạo bản sao phiếu vật tư</w:t>
            </w:r>
            <w:r w:rsidRPr="00CF1345">
              <w:rPr>
                <w:sz w:val="24"/>
                <w:szCs w:val="24"/>
              </w:rPr>
              <w:br/>
              <w:t>- Chỉ định là phiếu đi kèm</w:t>
            </w:r>
            <w:r w:rsidRPr="00CF1345">
              <w:rPr>
                <w:sz w:val="24"/>
                <w:szCs w:val="24"/>
              </w:rPr>
              <w:br/>
              <w:t>- Sửa phòng chỉ định</w:t>
            </w:r>
            <w:r w:rsidRPr="00CF1345">
              <w:rPr>
                <w:sz w:val="24"/>
                <w:szCs w:val="24"/>
              </w:rPr>
              <w:br/>
              <w:t>- Cập nhật phiếu điều trị</w:t>
            </w:r>
            <w:r w:rsidRPr="00CF1345">
              <w:rPr>
                <w:sz w:val="24"/>
                <w:szCs w:val="24"/>
              </w:rPr>
              <w:br/>
              <w:t>- Xem và in phiếu đơn vật tư</w:t>
            </w:r>
            <w:r w:rsidRPr="00CF1345">
              <w:rPr>
                <w:sz w:val="24"/>
                <w:szCs w:val="24"/>
              </w:rPr>
              <w:br/>
              <w:t>- In phiếu vật tư</w:t>
            </w:r>
          </w:p>
        </w:tc>
        <w:tc>
          <w:tcPr>
            <w:tcW w:w="4820" w:type="dxa"/>
            <w:vAlign w:val="center"/>
          </w:tcPr>
          <w:p w14:paraId="782F7375" w14:textId="6ED19C19" w:rsidR="009B4D75" w:rsidRPr="00CF1345" w:rsidRDefault="009B4D75" w:rsidP="009B4D75">
            <w:pPr>
              <w:rPr>
                <w:sz w:val="24"/>
                <w:szCs w:val="24"/>
              </w:rPr>
            </w:pPr>
            <w:r w:rsidRPr="00CF1345">
              <w:rPr>
                <w:sz w:val="24"/>
                <w:szCs w:val="24"/>
              </w:rPr>
              <w:lastRenderedPageBreak/>
              <w:t>Hiển thị, cập nhật thông tin các phiếu vật tư được kê cho bệnh nhân hàng ngày hoặc các vật tư kê đi kèm theo gói dịch vụ</w:t>
            </w:r>
          </w:p>
        </w:tc>
      </w:tr>
      <w:tr w:rsidR="009B4D75" w:rsidRPr="00CF1345" w14:paraId="21D48650" w14:textId="77777777" w:rsidTr="00650024">
        <w:tc>
          <w:tcPr>
            <w:tcW w:w="568" w:type="dxa"/>
            <w:vAlign w:val="center"/>
          </w:tcPr>
          <w:p w14:paraId="2D391FB7" w14:textId="7A5E546E" w:rsidR="009B4D75" w:rsidRPr="00CF1345" w:rsidRDefault="009B4D75" w:rsidP="009B4D75">
            <w:pPr>
              <w:pStyle w:val="TableParagraph"/>
              <w:rPr>
                <w:sz w:val="24"/>
                <w:szCs w:val="24"/>
              </w:rPr>
            </w:pPr>
            <w:r w:rsidRPr="00CF1345">
              <w:rPr>
                <w:sz w:val="24"/>
                <w:szCs w:val="24"/>
              </w:rPr>
              <w:lastRenderedPageBreak/>
              <w:t>24</w:t>
            </w:r>
          </w:p>
        </w:tc>
        <w:tc>
          <w:tcPr>
            <w:tcW w:w="2036" w:type="dxa"/>
            <w:vAlign w:val="center"/>
          </w:tcPr>
          <w:p w14:paraId="03827C10" w14:textId="0FD9E8CA" w:rsidR="009B4D75" w:rsidRPr="00CF1345" w:rsidRDefault="009B4D75" w:rsidP="009B4D75">
            <w:pPr>
              <w:rPr>
                <w:sz w:val="24"/>
                <w:szCs w:val="24"/>
              </w:rPr>
            </w:pPr>
            <w:r w:rsidRPr="00CF1345">
              <w:rPr>
                <w:sz w:val="24"/>
                <w:szCs w:val="24"/>
              </w:rPr>
              <w:t>Danh sách phiếu truyền máu</w:t>
            </w:r>
          </w:p>
        </w:tc>
        <w:tc>
          <w:tcPr>
            <w:tcW w:w="6610" w:type="dxa"/>
          </w:tcPr>
          <w:p w14:paraId="3FDE175A" w14:textId="35C4455B" w:rsidR="009B4D75" w:rsidRPr="00CF1345" w:rsidRDefault="009B4D75" w:rsidP="009B4D75">
            <w:pPr>
              <w:rPr>
                <w:sz w:val="24"/>
                <w:szCs w:val="24"/>
              </w:rPr>
            </w:pPr>
            <w:r w:rsidRPr="00CF1345">
              <w:rPr>
                <w:sz w:val="24"/>
                <w:szCs w:val="24"/>
              </w:rPr>
              <w:t>Chức năng cho phép điều dưỡng kiểm tra, in ấn, cập nhật phiếu truyền máu khi theo dõi từng lịch truyền của bệnh nhân. Chức năng gồm các tính năng sau:</w:t>
            </w:r>
            <w:r w:rsidRPr="00CF1345">
              <w:rPr>
                <w:sz w:val="24"/>
                <w:szCs w:val="24"/>
              </w:rPr>
              <w:br/>
              <w:t>- Hiển thị danh sách chi tiết phiếu truyền máu</w:t>
            </w:r>
            <w:r w:rsidRPr="00CF1345">
              <w:rPr>
                <w:sz w:val="24"/>
                <w:szCs w:val="24"/>
              </w:rPr>
              <w:br/>
              <w:t>- Hiển thị thông tin chi tiết của truyền máu tương ứng với phiếu chỉ định truyền máu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truyền máu</w:t>
            </w:r>
          </w:p>
        </w:tc>
        <w:tc>
          <w:tcPr>
            <w:tcW w:w="4820" w:type="dxa"/>
            <w:vAlign w:val="center"/>
          </w:tcPr>
          <w:p w14:paraId="4632B19C" w14:textId="45A581D6" w:rsidR="009B4D75" w:rsidRPr="00CF1345" w:rsidRDefault="009B4D75" w:rsidP="009B4D75">
            <w:pPr>
              <w:rPr>
                <w:sz w:val="24"/>
                <w:szCs w:val="24"/>
              </w:rPr>
            </w:pPr>
            <w:r w:rsidRPr="00CF1345">
              <w:rPr>
                <w:sz w:val="24"/>
                <w:szCs w:val="24"/>
              </w:rPr>
              <w:t>Hiển thị, cập nhật các phiếu truyền máu cho bệnh nhân</w:t>
            </w:r>
          </w:p>
        </w:tc>
      </w:tr>
      <w:tr w:rsidR="009B4D75" w:rsidRPr="00CF1345" w14:paraId="088DD8AC" w14:textId="77777777" w:rsidTr="00650024">
        <w:tc>
          <w:tcPr>
            <w:tcW w:w="568" w:type="dxa"/>
            <w:vAlign w:val="center"/>
          </w:tcPr>
          <w:p w14:paraId="71318054" w14:textId="7972B70B" w:rsidR="009B4D75" w:rsidRPr="00CF1345" w:rsidRDefault="009B4D75" w:rsidP="009B4D75">
            <w:pPr>
              <w:pStyle w:val="TableParagraph"/>
              <w:rPr>
                <w:sz w:val="24"/>
                <w:szCs w:val="24"/>
              </w:rPr>
            </w:pPr>
            <w:r w:rsidRPr="00CF1345">
              <w:rPr>
                <w:sz w:val="24"/>
                <w:szCs w:val="24"/>
              </w:rPr>
              <w:t>25</w:t>
            </w:r>
          </w:p>
        </w:tc>
        <w:tc>
          <w:tcPr>
            <w:tcW w:w="2036" w:type="dxa"/>
            <w:vAlign w:val="center"/>
          </w:tcPr>
          <w:p w14:paraId="13150B7B" w14:textId="40E52C10" w:rsidR="009B4D75" w:rsidRPr="00CF1345" w:rsidRDefault="009B4D75" w:rsidP="009B4D75">
            <w:pPr>
              <w:rPr>
                <w:sz w:val="24"/>
                <w:szCs w:val="24"/>
              </w:rPr>
            </w:pPr>
            <w:r w:rsidRPr="00CF1345">
              <w:rPr>
                <w:sz w:val="24"/>
                <w:szCs w:val="24"/>
              </w:rPr>
              <w:t>Danh sách phiếu vận chuyển</w:t>
            </w:r>
          </w:p>
        </w:tc>
        <w:tc>
          <w:tcPr>
            <w:tcW w:w="6610" w:type="dxa"/>
          </w:tcPr>
          <w:p w14:paraId="296635FE" w14:textId="32D84073" w:rsidR="009B4D75" w:rsidRPr="00CF1345" w:rsidRDefault="009B4D75" w:rsidP="009B4D75">
            <w:pPr>
              <w:rPr>
                <w:sz w:val="24"/>
                <w:szCs w:val="24"/>
              </w:rPr>
            </w:pPr>
            <w:r w:rsidRPr="00CF1345">
              <w:rPr>
                <w:sz w:val="24"/>
                <w:szCs w:val="24"/>
              </w:rPr>
              <w:t>Chức năng cho phép bác sĩ, điều dưỡng, nhân viên của khoa kiểm tra thông tin phiếu vận chuyển được chỉ định cho bệnh nhân khi chuyển tuyến. Chức năng gồm các tính năng sau:</w:t>
            </w:r>
            <w:r w:rsidRPr="00CF1345">
              <w:rPr>
                <w:sz w:val="24"/>
                <w:szCs w:val="24"/>
              </w:rPr>
              <w:br/>
              <w:t>- Hiển thị danh sách chi tiết phiếu tạo vận chuyển</w:t>
            </w:r>
            <w:r w:rsidRPr="00CF1345">
              <w:rPr>
                <w:sz w:val="24"/>
                <w:szCs w:val="24"/>
              </w:rPr>
              <w:br/>
              <w:t>- Hiển thị thông tin chi tiết của vận chuyển tương ứng với phiếu chỉ định vận chuyển được chọn</w:t>
            </w:r>
            <w:r w:rsidRPr="00CF1345">
              <w:rPr>
                <w:sz w:val="24"/>
                <w:szCs w:val="24"/>
              </w:rPr>
              <w:br/>
              <w:t>- Tìm kiếm thông tin chi tiết theo các thông tin hiển thị trên lưới.</w:t>
            </w:r>
            <w:r w:rsidRPr="00CF1345">
              <w:rPr>
                <w:sz w:val="24"/>
                <w:szCs w:val="24"/>
              </w:rPr>
              <w:br/>
              <w:t>- Cho phép chọn cập nhật dịch vụ</w:t>
            </w:r>
            <w:r w:rsidRPr="00CF1345">
              <w:rPr>
                <w:sz w:val="24"/>
                <w:szCs w:val="24"/>
              </w:rPr>
              <w:br/>
              <w:t>- Cho phép chọn xóa phiếu</w:t>
            </w:r>
            <w:r w:rsidRPr="00CF1345">
              <w:rPr>
                <w:sz w:val="24"/>
                <w:szCs w:val="24"/>
              </w:rPr>
              <w:br/>
              <w:t>- Cho phép xóa các phiếu đã chọn</w:t>
            </w:r>
            <w:r w:rsidRPr="00CF1345">
              <w:rPr>
                <w:sz w:val="24"/>
                <w:szCs w:val="24"/>
              </w:rPr>
              <w:br/>
              <w:t>- In phiếu vận chuyển</w:t>
            </w:r>
          </w:p>
        </w:tc>
        <w:tc>
          <w:tcPr>
            <w:tcW w:w="4820" w:type="dxa"/>
            <w:vAlign w:val="center"/>
          </w:tcPr>
          <w:p w14:paraId="51320F9D" w14:textId="2D2D3F10" w:rsidR="009B4D75" w:rsidRPr="00CF1345" w:rsidRDefault="009B4D75" w:rsidP="009B4D75">
            <w:pPr>
              <w:rPr>
                <w:sz w:val="24"/>
                <w:szCs w:val="24"/>
              </w:rPr>
            </w:pPr>
            <w:r w:rsidRPr="00CF1345">
              <w:rPr>
                <w:sz w:val="24"/>
                <w:szCs w:val="24"/>
              </w:rPr>
              <w:t>Hiển thị, cập nhật  thông tin phiếu vận chuyển được chỉ định cho bệnh nhân khi chuyển tuyến</w:t>
            </w:r>
          </w:p>
        </w:tc>
      </w:tr>
      <w:tr w:rsidR="009B4D75" w:rsidRPr="00CF1345" w14:paraId="6C125564" w14:textId="77777777" w:rsidTr="00650024">
        <w:tc>
          <w:tcPr>
            <w:tcW w:w="568" w:type="dxa"/>
            <w:vAlign w:val="center"/>
          </w:tcPr>
          <w:p w14:paraId="44BE01C5" w14:textId="3BD926FF" w:rsidR="009B4D75" w:rsidRPr="00CF1345" w:rsidRDefault="009B4D75" w:rsidP="009B4D75">
            <w:pPr>
              <w:pStyle w:val="TableParagraph"/>
              <w:rPr>
                <w:sz w:val="24"/>
                <w:szCs w:val="24"/>
              </w:rPr>
            </w:pPr>
            <w:r w:rsidRPr="00CF1345">
              <w:rPr>
                <w:sz w:val="24"/>
                <w:szCs w:val="24"/>
              </w:rPr>
              <w:t>26</w:t>
            </w:r>
          </w:p>
        </w:tc>
        <w:tc>
          <w:tcPr>
            <w:tcW w:w="2036" w:type="dxa"/>
            <w:vAlign w:val="center"/>
          </w:tcPr>
          <w:p w14:paraId="4856C0C0" w14:textId="14B9EAD8" w:rsidR="009B4D75" w:rsidRPr="00CF1345" w:rsidRDefault="009B4D75" w:rsidP="009B4D75">
            <w:pPr>
              <w:rPr>
                <w:sz w:val="24"/>
                <w:szCs w:val="24"/>
              </w:rPr>
            </w:pPr>
            <w:r w:rsidRPr="00CF1345">
              <w:rPr>
                <w:sz w:val="24"/>
                <w:szCs w:val="24"/>
              </w:rPr>
              <w:t>Hiển thị thông tin chi tiết viện phí</w:t>
            </w:r>
          </w:p>
        </w:tc>
        <w:tc>
          <w:tcPr>
            <w:tcW w:w="6610" w:type="dxa"/>
          </w:tcPr>
          <w:p w14:paraId="432D6BF4" w14:textId="3B730AA7" w:rsidR="009B4D75" w:rsidRPr="00CF1345" w:rsidRDefault="009B4D75" w:rsidP="009B4D75">
            <w:pPr>
              <w:rPr>
                <w:sz w:val="24"/>
                <w:szCs w:val="24"/>
              </w:rPr>
            </w:pPr>
            <w:r w:rsidRPr="00CF1345">
              <w:rPr>
                <w:sz w:val="24"/>
                <w:szCs w:val="24"/>
              </w:rPr>
              <w:t xml:space="preserve">Chức năng cho phép điều dưỡng, bác sĩ kiểm tra thông tin các dịch vụ, thuốc, vật tư chi tiết đã kê cho bệnh nhân. Chức năng </w:t>
            </w:r>
            <w:r w:rsidRPr="00CF1345">
              <w:rPr>
                <w:sz w:val="24"/>
                <w:szCs w:val="24"/>
              </w:rPr>
              <w:lastRenderedPageBreak/>
              <w:t>gồm các tính năng sau:</w:t>
            </w:r>
            <w:r w:rsidRPr="00CF1345">
              <w:rPr>
                <w:sz w:val="24"/>
                <w:szCs w:val="24"/>
              </w:rPr>
              <w:br/>
              <w:t>- Hiển thị danh sách chi tiết phiếu viện phí</w:t>
            </w:r>
            <w:r w:rsidRPr="00CF1345">
              <w:rPr>
                <w:sz w:val="24"/>
                <w:szCs w:val="24"/>
              </w:rPr>
              <w:br/>
              <w:t>- Tìm kiếm thông tin chi tiết theo các thông tin hiển thị trên lưới.</w:t>
            </w:r>
            <w:r w:rsidRPr="00CF1345">
              <w:rPr>
                <w:sz w:val="24"/>
                <w:szCs w:val="24"/>
              </w:rPr>
              <w:br/>
              <w:t>- In bảng kê chi phí khám chữa bệnh</w:t>
            </w:r>
          </w:p>
        </w:tc>
        <w:tc>
          <w:tcPr>
            <w:tcW w:w="4820" w:type="dxa"/>
            <w:vAlign w:val="center"/>
          </w:tcPr>
          <w:p w14:paraId="40934030" w14:textId="476C8C9F" w:rsidR="009B4D75" w:rsidRPr="00CF1345" w:rsidRDefault="009B4D75" w:rsidP="009B4D75">
            <w:pPr>
              <w:rPr>
                <w:sz w:val="24"/>
                <w:szCs w:val="24"/>
              </w:rPr>
            </w:pPr>
            <w:r w:rsidRPr="00CF1345">
              <w:rPr>
                <w:sz w:val="24"/>
                <w:szCs w:val="24"/>
              </w:rPr>
              <w:lastRenderedPageBreak/>
              <w:t>Hiển thị thông tin các dịch vụ, thuốc, vật tư chi tiết đã kê cho bệnh nhân</w:t>
            </w:r>
          </w:p>
        </w:tc>
      </w:tr>
      <w:tr w:rsidR="009B4D75" w:rsidRPr="00CF1345" w14:paraId="3C0F624F" w14:textId="77777777" w:rsidTr="00650024">
        <w:tc>
          <w:tcPr>
            <w:tcW w:w="568" w:type="dxa"/>
            <w:vAlign w:val="center"/>
          </w:tcPr>
          <w:p w14:paraId="1662C302" w14:textId="2A5B9571" w:rsidR="009B4D75" w:rsidRPr="00CF1345" w:rsidRDefault="009B4D75" w:rsidP="009B4D75">
            <w:pPr>
              <w:pStyle w:val="TableParagraph"/>
              <w:rPr>
                <w:sz w:val="24"/>
                <w:szCs w:val="24"/>
              </w:rPr>
            </w:pPr>
            <w:r w:rsidRPr="00CF1345">
              <w:rPr>
                <w:sz w:val="24"/>
                <w:szCs w:val="24"/>
              </w:rPr>
              <w:lastRenderedPageBreak/>
              <w:t>27</w:t>
            </w:r>
          </w:p>
        </w:tc>
        <w:tc>
          <w:tcPr>
            <w:tcW w:w="2036" w:type="dxa"/>
            <w:vAlign w:val="center"/>
          </w:tcPr>
          <w:p w14:paraId="65DFE9EF" w14:textId="1680D630" w:rsidR="009B4D75" w:rsidRPr="00CF1345" w:rsidRDefault="009B4D75" w:rsidP="009B4D75">
            <w:pPr>
              <w:rPr>
                <w:sz w:val="24"/>
                <w:szCs w:val="24"/>
              </w:rPr>
            </w:pPr>
            <w:r w:rsidRPr="00CF1345">
              <w:rPr>
                <w:sz w:val="24"/>
                <w:szCs w:val="24"/>
              </w:rPr>
              <w:t>Bệnh án chung/ hỏi bệnh</w:t>
            </w:r>
          </w:p>
        </w:tc>
        <w:tc>
          <w:tcPr>
            <w:tcW w:w="6610" w:type="dxa"/>
          </w:tcPr>
          <w:p w14:paraId="5A1E573B" w14:textId="67A5A383" w:rsidR="009B4D75" w:rsidRPr="00CF1345" w:rsidRDefault="009B4D75" w:rsidP="009B4D75">
            <w:pPr>
              <w:rPr>
                <w:sz w:val="24"/>
                <w:szCs w:val="24"/>
              </w:rPr>
            </w:pPr>
            <w:r w:rsidRPr="00CF1345">
              <w:rPr>
                <w:sz w:val="24"/>
                <w:szCs w:val="24"/>
              </w:rPr>
              <w:t>Chức năng cho phép bác sĩ thực hiện nhập thông tin hỏi bệnh khi khai thác thông tin thăm khám ban đầu của bệnh nhân. Chức năng gồm các tính năng:</w:t>
            </w:r>
            <w:r w:rsidRPr="00CF1345">
              <w:rPr>
                <w:sz w:val="24"/>
                <w:szCs w:val="24"/>
              </w:rPr>
              <w:br/>
              <w:t>- Hiển thị danh sách chi tiết hỏi bệnh</w:t>
            </w:r>
            <w:r w:rsidRPr="00CF1345">
              <w:rPr>
                <w:sz w:val="24"/>
                <w:szCs w:val="24"/>
              </w:rPr>
              <w:br/>
              <w:t>- Lưu thông tin</w:t>
            </w:r>
            <w:r w:rsidRPr="00CF1345">
              <w:rPr>
                <w:sz w:val="24"/>
                <w:szCs w:val="24"/>
              </w:rPr>
              <w:br/>
              <w:t>- Lưu và đóng</w:t>
            </w:r>
            <w:r w:rsidRPr="00CF1345">
              <w:rPr>
                <w:sz w:val="24"/>
                <w:szCs w:val="24"/>
              </w:rPr>
              <w:br/>
              <w:t>- Đóng giao diện hỏi bệnh</w:t>
            </w:r>
          </w:p>
        </w:tc>
        <w:tc>
          <w:tcPr>
            <w:tcW w:w="4820" w:type="dxa"/>
            <w:vAlign w:val="center"/>
          </w:tcPr>
          <w:p w14:paraId="5905515E" w14:textId="587EBBA5" w:rsidR="009B4D75" w:rsidRPr="00CF1345" w:rsidRDefault="009B4D75" w:rsidP="009B4D75">
            <w:pPr>
              <w:rPr>
                <w:sz w:val="24"/>
                <w:szCs w:val="24"/>
              </w:rPr>
            </w:pPr>
            <w:r w:rsidRPr="00CF1345">
              <w:rPr>
                <w:sz w:val="24"/>
                <w:szCs w:val="24"/>
              </w:rPr>
              <w:t>Thực hiện nhập thông tin hỏi bệnh khi khai thác thông tin thăm khám ban đầu của bệnh nhân</w:t>
            </w:r>
          </w:p>
        </w:tc>
      </w:tr>
      <w:tr w:rsidR="009B4D75" w:rsidRPr="00CF1345" w14:paraId="453165BC" w14:textId="77777777" w:rsidTr="00650024">
        <w:tc>
          <w:tcPr>
            <w:tcW w:w="568" w:type="dxa"/>
            <w:vAlign w:val="center"/>
          </w:tcPr>
          <w:p w14:paraId="353B3E67" w14:textId="10F187BB" w:rsidR="009B4D75" w:rsidRPr="00CF1345" w:rsidRDefault="009B4D75" w:rsidP="009B4D75">
            <w:pPr>
              <w:pStyle w:val="TableParagraph"/>
              <w:rPr>
                <w:sz w:val="24"/>
                <w:szCs w:val="24"/>
              </w:rPr>
            </w:pPr>
            <w:r w:rsidRPr="00CF1345">
              <w:rPr>
                <w:sz w:val="24"/>
                <w:szCs w:val="24"/>
              </w:rPr>
              <w:t>28</w:t>
            </w:r>
          </w:p>
        </w:tc>
        <w:tc>
          <w:tcPr>
            <w:tcW w:w="2036" w:type="dxa"/>
            <w:vAlign w:val="center"/>
          </w:tcPr>
          <w:p w14:paraId="3CD5B6C2" w14:textId="1CF0BBCC" w:rsidR="009B4D75" w:rsidRPr="00CF1345" w:rsidRDefault="009B4D75" w:rsidP="009B4D75">
            <w:pPr>
              <w:rPr>
                <w:sz w:val="24"/>
                <w:szCs w:val="24"/>
              </w:rPr>
            </w:pPr>
            <w:r w:rsidRPr="00CF1345">
              <w:rPr>
                <w:sz w:val="24"/>
                <w:szCs w:val="24"/>
              </w:rPr>
              <w:t>Bệnh án chung/ khám bệnh</w:t>
            </w:r>
          </w:p>
        </w:tc>
        <w:tc>
          <w:tcPr>
            <w:tcW w:w="6610" w:type="dxa"/>
          </w:tcPr>
          <w:p w14:paraId="6DD0F2EF" w14:textId="5A6130B0" w:rsidR="009B4D75" w:rsidRPr="00CF1345" w:rsidRDefault="009B4D75" w:rsidP="009B4D75">
            <w:pPr>
              <w:rPr>
                <w:sz w:val="24"/>
                <w:szCs w:val="24"/>
              </w:rPr>
            </w:pPr>
            <w:r w:rsidRPr="00CF1345">
              <w:rPr>
                <w:sz w:val="24"/>
                <w:szCs w:val="24"/>
              </w:rPr>
              <w:t>Chức năng cho phép bác sĩ thực hiện nhập thông tin khám bệnh khi khai thác thông tin thăm khám ban đầu của bệnh nhân.</w:t>
            </w:r>
            <w:r w:rsidRPr="00CF1345">
              <w:rPr>
                <w:sz w:val="24"/>
                <w:szCs w:val="24"/>
              </w:rPr>
              <w:br/>
              <w:t>Chức năng gồm các tính năng:</w:t>
            </w:r>
            <w:r w:rsidRPr="00CF1345">
              <w:rPr>
                <w:sz w:val="24"/>
                <w:szCs w:val="24"/>
              </w:rPr>
              <w:br/>
              <w:t>- Hiển thị danh sách chi tiết khám bệnh</w:t>
            </w:r>
            <w:r w:rsidRPr="00CF1345">
              <w:rPr>
                <w:sz w:val="24"/>
                <w:szCs w:val="24"/>
              </w:rPr>
              <w:br/>
              <w:t>- Lưu thông tin</w:t>
            </w:r>
            <w:r w:rsidRPr="00CF1345">
              <w:rPr>
                <w:sz w:val="24"/>
                <w:szCs w:val="24"/>
              </w:rPr>
              <w:br/>
              <w:t>- Lưu và đóng</w:t>
            </w:r>
            <w:r w:rsidRPr="00CF1345">
              <w:rPr>
                <w:sz w:val="24"/>
                <w:szCs w:val="24"/>
              </w:rPr>
              <w:br/>
              <w:t>- Đóng giao diện nhập thông tin khám bệnh</w:t>
            </w:r>
          </w:p>
        </w:tc>
        <w:tc>
          <w:tcPr>
            <w:tcW w:w="4820" w:type="dxa"/>
            <w:vAlign w:val="center"/>
          </w:tcPr>
          <w:p w14:paraId="0404BF74" w14:textId="5D95B6E3" w:rsidR="009B4D75" w:rsidRPr="00CF1345" w:rsidRDefault="009B4D75" w:rsidP="009B4D75">
            <w:pPr>
              <w:rPr>
                <w:sz w:val="24"/>
                <w:szCs w:val="24"/>
              </w:rPr>
            </w:pPr>
            <w:r w:rsidRPr="00CF1345">
              <w:rPr>
                <w:sz w:val="24"/>
                <w:szCs w:val="24"/>
              </w:rPr>
              <w:t>Thực hiện nhập thông tin khám bệnh khi khai thác thông tin thăm khám ban đầu của bệnh nhân.</w:t>
            </w:r>
          </w:p>
        </w:tc>
      </w:tr>
      <w:tr w:rsidR="009B4D75" w:rsidRPr="00CF1345" w14:paraId="1576CADC" w14:textId="77777777" w:rsidTr="00650024">
        <w:tc>
          <w:tcPr>
            <w:tcW w:w="568" w:type="dxa"/>
            <w:vAlign w:val="center"/>
          </w:tcPr>
          <w:p w14:paraId="1318B7AA" w14:textId="53961255" w:rsidR="009B4D75" w:rsidRPr="00CF1345" w:rsidRDefault="009B4D75" w:rsidP="009B4D75">
            <w:pPr>
              <w:pStyle w:val="TableParagraph"/>
              <w:rPr>
                <w:sz w:val="24"/>
                <w:szCs w:val="24"/>
              </w:rPr>
            </w:pPr>
            <w:r w:rsidRPr="00CF1345">
              <w:rPr>
                <w:sz w:val="24"/>
                <w:szCs w:val="24"/>
              </w:rPr>
              <w:t>29</w:t>
            </w:r>
          </w:p>
        </w:tc>
        <w:tc>
          <w:tcPr>
            <w:tcW w:w="2036" w:type="dxa"/>
            <w:vAlign w:val="center"/>
          </w:tcPr>
          <w:p w14:paraId="364AAA7B" w14:textId="3F4A27FD" w:rsidR="009B4D75" w:rsidRPr="00CF1345" w:rsidRDefault="009B4D75" w:rsidP="009B4D75">
            <w:pPr>
              <w:rPr>
                <w:sz w:val="24"/>
                <w:szCs w:val="24"/>
              </w:rPr>
            </w:pPr>
            <w:r w:rsidRPr="00CF1345">
              <w:rPr>
                <w:sz w:val="24"/>
                <w:szCs w:val="24"/>
              </w:rPr>
              <w:t>Bệnh án chi tiết/ Hỏi khám bệnh</w:t>
            </w:r>
          </w:p>
        </w:tc>
        <w:tc>
          <w:tcPr>
            <w:tcW w:w="6610" w:type="dxa"/>
          </w:tcPr>
          <w:p w14:paraId="697B1396" w14:textId="1AECD7F9" w:rsidR="009B4D75" w:rsidRPr="00CF1345" w:rsidRDefault="009B4D75" w:rsidP="009B4D75">
            <w:pPr>
              <w:rPr>
                <w:sz w:val="24"/>
                <w:szCs w:val="24"/>
              </w:rPr>
            </w:pPr>
            <w:r w:rsidRPr="00CF1345">
              <w:rPr>
                <w:sz w:val="24"/>
                <w:szCs w:val="24"/>
              </w:rPr>
              <w:t>Chức năng cho phép bác sĩ nhập thông tin tờ hỏi bệnh của mẫu bệnh án chi tiết. Chức năng bao gồm các tính năng:</w:t>
            </w:r>
            <w:r w:rsidRPr="00CF1345">
              <w:rPr>
                <w:sz w:val="24"/>
                <w:szCs w:val="24"/>
              </w:rPr>
              <w:br/>
              <w:t>- Hiển thị danh sách chi tiết hỏi khám bệnh (lý do, hỏi bệnh, khám bệnh, chẩn đoán khi vào điều trị, tiên lượng, hướng điều trị tiếp theo)</w:t>
            </w:r>
            <w:r w:rsidRPr="00CF1345">
              <w:rPr>
                <w:sz w:val="24"/>
                <w:szCs w:val="24"/>
              </w:rPr>
              <w:br/>
              <w:t>- Tạo và lưu mẫu</w:t>
            </w:r>
            <w:r w:rsidRPr="00CF1345">
              <w:rPr>
                <w:sz w:val="24"/>
                <w:szCs w:val="24"/>
              </w:rPr>
              <w:br/>
              <w:t>- Lưu thông tin</w:t>
            </w:r>
            <w:r w:rsidRPr="00CF1345">
              <w:rPr>
                <w:sz w:val="24"/>
                <w:szCs w:val="24"/>
              </w:rPr>
              <w:br/>
              <w:t>- Lưu và đóng</w:t>
            </w:r>
            <w:r w:rsidRPr="00CF1345">
              <w:rPr>
                <w:sz w:val="24"/>
                <w:szCs w:val="24"/>
              </w:rPr>
              <w:br/>
              <w:t>- In biểu mẫu</w:t>
            </w:r>
            <w:r w:rsidRPr="00CF1345">
              <w:rPr>
                <w:sz w:val="24"/>
                <w:szCs w:val="24"/>
              </w:rPr>
              <w:br/>
              <w:t>- Xóa bệnh án mẫu</w:t>
            </w:r>
            <w:r w:rsidRPr="00CF1345">
              <w:rPr>
                <w:sz w:val="24"/>
                <w:szCs w:val="24"/>
              </w:rPr>
              <w:br/>
              <w:t>- Đóng giao diện nhập thông tin hỏi khám bệnh</w:t>
            </w:r>
          </w:p>
        </w:tc>
        <w:tc>
          <w:tcPr>
            <w:tcW w:w="4820" w:type="dxa"/>
            <w:vAlign w:val="center"/>
          </w:tcPr>
          <w:p w14:paraId="31AB58B4" w14:textId="0B2634BE" w:rsidR="009B4D75" w:rsidRPr="00CF1345" w:rsidRDefault="009B4D75" w:rsidP="009B4D75">
            <w:pPr>
              <w:rPr>
                <w:sz w:val="24"/>
                <w:szCs w:val="24"/>
              </w:rPr>
            </w:pPr>
            <w:r w:rsidRPr="00CF1345">
              <w:rPr>
                <w:sz w:val="24"/>
                <w:szCs w:val="24"/>
              </w:rPr>
              <w:t>Nhập thông tin tờ hỏi bệnh của mẫu bệnh án chi tiết</w:t>
            </w:r>
          </w:p>
        </w:tc>
      </w:tr>
      <w:tr w:rsidR="009B4D75" w:rsidRPr="00CF1345" w14:paraId="2CB02018" w14:textId="77777777" w:rsidTr="00650024">
        <w:tc>
          <w:tcPr>
            <w:tcW w:w="568" w:type="dxa"/>
            <w:vAlign w:val="center"/>
          </w:tcPr>
          <w:p w14:paraId="095108C1" w14:textId="53C202DD" w:rsidR="009B4D75" w:rsidRPr="00CF1345" w:rsidRDefault="009B4D75" w:rsidP="009B4D75">
            <w:pPr>
              <w:pStyle w:val="TableParagraph"/>
              <w:rPr>
                <w:sz w:val="24"/>
                <w:szCs w:val="24"/>
              </w:rPr>
            </w:pPr>
            <w:r w:rsidRPr="00CF1345">
              <w:rPr>
                <w:sz w:val="24"/>
                <w:szCs w:val="24"/>
              </w:rPr>
              <w:t>30</w:t>
            </w:r>
          </w:p>
        </w:tc>
        <w:tc>
          <w:tcPr>
            <w:tcW w:w="2036" w:type="dxa"/>
            <w:vAlign w:val="center"/>
          </w:tcPr>
          <w:p w14:paraId="04C99BC0" w14:textId="54F4A7B5" w:rsidR="009B4D75" w:rsidRPr="00CF1345" w:rsidRDefault="009B4D75" w:rsidP="009B4D75">
            <w:pPr>
              <w:rPr>
                <w:sz w:val="24"/>
                <w:szCs w:val="24"/>
              </w:rPr>
            </w:pPr>
            <w:r w:rsidRPr="00CF1345">
              <w:rPr>
                <w:sz w:val="24"/>
                <w:szCs w:val="24"/>
              </w:rPr>
              <w:t>Bệnh án chi tiết/ Tổng kết hồ sơ bệnh án</w:t>
            </w:r>
          </w:p>
        </w:tc>
        <w:tc>
          <w:tcPr>
            <w:tcW w:w="6610" w:type="dxa"/>
          </w:tcPr>
          <w:p w14:paraId="4568BABD" w14:textId="48D2B946" w:rsidR="009B4D75" w:rsidRPr="00CF1345" w:rsidRDefault="009B4D75" w:rsidP="009B4D75">
            <w:pPr>
              <w:rPr>
                <w:sz w:val="24"/>
                <w:szCs w:val="24"/>
              </w:rPr>
            </w:pPr>
            <w:r w:rsidRPr="00CF1345">
              <w:rPr>
                <w:sz w:val="24"/>
                <w:szCs w:val="24"/>
              </w:rPr>
              <w:t>Chức năng cho phép bác sĩ nhập thông tin tờ tổng kết bệnh án của mẫu bệnh án chi tiết. Chức năng bao gồm các tính năng:</w:t>
            </w:r>
            <w:r w:rsidRPr="00CF1345">
              <w:rPr>
                <w:sz w:val="24"/>
                <w:szCs w:val="24"/>
              </w:rPr>
              <w:br/>
              <w:t>- Hiển thị danh sách chi tiết tổng kết bệnh án</w:t>
            </w:r>
            <w:r w:rsidRPr="00CF1345">
              <w:rPr>
                <w:sz w:val="24"/>
                <w:szCs w:val="24"/>
              </w:rPr>
              <w:br/>
              <w:t>- Tạo và lưu mẫu</w:t>
            </w:r>
            <w:r w:rsidRPr="00CF1345">
              <w:rPr>
                <w:sz w:val="24"/>
                <w:szCs w:val="24"/>
              </w:rPr>
              <w:br/>
              <w:t>- Lưu thông tin</w:t>
            </w:r>
            <w:r w:rsidRPr="00CF1345">
              <w:rPr>
                <w:sz w:val="24"/>
                <w:szCs w:val="24"/>
              </w:rPr>
              <w:br/>
            </w:r>
            <w:r w:rsidRPr="00CF1345">
              <w:rPr>
                <w:sz w:val="24"/>
                <w:szCs w:val="24"/>
              </w:rPr>
              <w:lastRenderedPageBreak/>
              <w:t>- Lưu và đóng</w:t>
            </w:r>
            <w:r w:rsidRPr="00CF1345">
              <w:rPr>
                <w:sz w:val="24"/>
                <w:szCs w:val="24"/>
              </w:rPr>
              <w:br/>
              <w:t>- In biểu mẫu</w:t>
            </w:r>
            <w:r w:rsidRPr="00CF1345">
              <w:rPr>
                <w:sz w:val="24"/>
                <w:szCs w:val="24"/>
              </w:rPr>
              <w:br/>
              <w:t>- Xóa bệnh án mẫu</w:t>
            </w:r>
            <w:r w:rsidRPr="00CF1345">
              <w:rPr>
                <w:sz w:val="24"/>
                <w:szCs w:val="24"/>
              </w:rPr>
              <w:br/>
              <w:t>- Đóng giao diện tổng kết hồ sơ bệnh án</w:t>
            </w:r>
          </w:p>
        </w:tc>
        <w:tc>
          <w:tcPr>
            <w:tcW w:w="4820" w:type="dxa"/>
            <w:vAlign w:val="center"/>
          </w:tcPr>
          <w:p w14:paraId="5DD0C205" w14:textId="571A8932" w:rsidR="009B4D75" w:rsidRPr="00CF1345" w:rsidRDefault="009B4D75" w:rsidP="009B4D75">
            <w:pPr>
              <w:rPr>
                <w:sz w:val="24"/>
                <w:szCs w:val="24"/>
              </w:rPr>
            </w:pPr>
            <w:r w:rsidRPr="00CF1345">
              <w:rPr>
                <w:sz w:val="24"/>
                <w:szCs w:val="24"/>
              </w:rPr>
              <w:lastRenderedPageBreak/>
              <w:t xml:space="preserve"> VB (Tổng kết hồ sơ bệnh án)</w:t>
            </w:r>
          </w:p>
        </w:tc>
      </w:tr>
      <w:tr w:rsidR="009B4D75" w:rsidRPr="00CF1345" w14:paraId="6F93540B" w14:textId="77777777" w:rsidTr="00650024">
        <w:tc>
          <w:tcPr>
            <w:tcW w:w="568" w:type="dxa"/>
            <w:vAlign w:val="center"/>
          </w:tcPr>
          <w:p w14:paraId="7BCC103B" w14:textId="300E2A0B" w:rsidR="009B4D75" w:rsidRPr="00CF1345" w:rsidRDefault="009B4D75" w:rsidP="009B4D75">
            <w:pPr>
              <w:pStyle w:val="TableParagraph"/>
              <w:rPr>
                <w:sz w:val="24"/>
                <w:szCs w:val="24"/>
              </w:rPr>
            </w:pPr>
            <w:r w:rsidRPr="00CF1345">
              <w:rPr>
                <w:sz w:val="24"/>
                <w:szCs w:val="24"/>
              </w:rPr>
              <w:lastRenderedPageBreak/>
              <w:t>31</w:t>
            </w:r>
          </w:p>
        </w:tc>
        <w:tc>
          <w:tcPr>
            <w:tcW w:w="2036" w:type="dxa"/>
            <w:vAlign w:val="center"/>
          </w:tcPr>
          <w:p w14:paraId="5E97ADA1" w14:textId="2A6FAA89" w:rsidR="009B4D75" w:rsidRPr="00CF1345" w:rsidRDefault="009B4D75" w:rsidP="009B4D75">
            <w:pPr>
              <w:rPr>
                <w:sz w:val="24"/>
                <w:szCs w:val="24"/>
              </w:rPr>
            </w:pPr>
            <w:r w:rsidRPr="00CF1345">
              <w:rPr>
                <w:sz w:val="24"/>
                <w:szCs w:val="24"/>
              </w:rPr>
              <w:t>Bệnh án chi tiết/ Thông tin bệnh nhân</w:t>
            </w:r>
          </w:p>
        </w:tc>
        <w:tc>
          <w:tcPr>
            <w:tcW w:w="6610" w:type="dxa"/>
          </w:tcPr>
          <w:p w14:paraId="7BECDF9D" w14:textId="18EE08A3" w:rsidR="009B4D75" w:rsidRPr="00CF1345" w:rsidRDefault="009B4D75" w:rsidP="009B4D75">
            <w:pPr>
              <w:rPr>
                <w:sz w:val="24"/>
                <w:szCs w:val="24"/>
              </w:rPr>
            </w:pPr>
            <w:r w:rsidRPr="00CF1345">
              <w:rPr>
                <w:sz w:val="24"/>
                <w:szCs w:val="24"/>
              </w:rPr>
              <w:t>Chức năng cho phép bác sĩ kiểm tra thông tin bệnh nhân. Chức năng bao gồm các tính năng:</w:t>
            </w:r>
            <w:r w:rsidRPr="00CF1345">
              <w:rPr>
                <w:sz w:val="24"/>
                <w:szCs w:val="24"/>
              </w:rPr>
              <w:br/>
              <w:t>- Hiển thị danh thông tin bệnh nhân chi tiết</w:t>
            </w:r>
          </w:p>
        </w:tc>
        <w:tc>
          <w:tcPr>
            <w:tcW w:w="4820" w:type="dxa"/>
            <w:vAlign w:val="center"/>
          </w:tcPr>
          <w:p w14:paraId="494B79FA" w14:textId="7ECE17E6" w:rsidR="009B4D75" w:rsidRPr="00CF1345" w:rsidRDefault="009B4D75" w:rsidP="009B4D75">
            <w:pPr>
              <w:rPr>
                <w:sz w:val="24"/>
                <w:szCs w:val="24"/>
              </w:rPr>
            </w:pPr>
            <w:r w:rsidRPr="00CF1345">
              <w:rPr>
                <w:sz w:val="24"/>
                <w:szCs w:val="24"/>
              </w:rPr>
              <w:t xml:space="preserve"> Hiển thị danh thông tin bệnh nhân chi tiết</w:t>
            </w:r>
          </w:p>
        </w:tc>
      </w:tr>
      <w:tr w:rsidR="009B4D75" w:rsidRPr="00CF1345" w14:paraId="6876D533" w14:textId="77777777" w:rsidTr="00650024">
        <w:tc>
          <w:tcPr>
            <w:tcW w:w="568" w:type="dxa"/>
            <w:vAlign w:val="center"/>
          </w:tcPr>
          <w:p w14:paraId="020C1D3D" w14:textId="4377C5B8" w:rsidR="009B4D75" w:rsidRPr="00CF1345" w:rsidRDefault="009B4D75" w:rsidP="009B4D75">
            <w:pPr>
              <w:pStyle w:val="TableParagraph"/>
              <w:rPr>
                <w:sz w:val="24"/>
                <w:szCs w:val="24"/>
              </w:rPr>
            </w:pPr>
            <w:r w:rsidRPr="00CF1345">
              <w:rPr>
                <w:sz w:val="24"/>
                <w:szCs w:val="24"/>
              </w:rPr>
              <w:t>32</w:t>
            </w:r>
          </w:p>
        </w:tc>
        <w:tc>
          <w:tcPr>
            <w:tcW w:w="2036" w:type="dxa"/>
            <w:vAlign w:val="center"/>
          </w:tcPr>
          <w:p w14:paraId="25CA6EB9" w14:textId="64E904B9" w:rsidR="009B4D75" w:rsidRPr="00CF1345" w:rsidRDefault="009B4D75" w:rsidP="009B4D75">
            <w:pPr>
              <w:rPr>
                <w:sz w:val="24"/>
                <w:szCs w:val="24"/>
              </w:rPr>
            </w:pPr>
            <w:r w:rsidRPr="00CF1345">
              <w:rPr>
                <w:sz w:val="24"/>
                <w:szCs w:val="24"/>
              </w:rPr>
              <w:t>Sơ kết điều trị</w:t>
            </w:r>
          </w:p>
        </w:tc>
        <w:tc>
          <w:tcPr>
            <w:tcW w:w="6610" w:type="dxa"/>
          </w:tcPr>
          <w:p w14:paraId="62068693" w14:textId="5A672817" w:rsidR="009B4D75" w:rsidRPr="00CF1345" w:rsidRDefault="009B4D75" w:rsidP="009B4D75">
            <w:pPr>
              <w:rPr>
                <w:sz w:val="24"/>
                <w:szCs w:val="24"/>
              </w:rPr>
            </w:pPr>
            <w:r w:rsidRPr="00CF1345">
              <w:rPr>
                <w:sz w:val="24"/>
                <w:szCs w:val="24"/>
              </w:rPr>
              <w:t>Chức năng cho phép bác sĩ thực hiện tạo các phiếu sơ kết điều trị trong điều trị theo định kỳ của bệnh viện. Chức năng bao gồm các tính năng:</w:t>
            </w:r>
            <w:r w:rsidRPr="00CF1345">
              <w:rPr>
                <w:sz w:val="24"/>
                <w:szCs w:val="24"/>
              </w:rPr>
              <w:br/>
              <w:t>- Hiển thị mặc định thông tin danh sách sơ kết điều trị</w:t>
            </w:r>
            <w:r w:rsidRPr="00CF1345">
              <w:rPr>
                <w:sz w:val="24"/>
                <w:szCs w:val="24"/>
              </w:rPr>
              <w:br/>
              <w:t>- Thêm mới sơ kết điều trị</w:t>
            </w:r>
            <w:r w:rsidRPr="00CF1345">
              <w:rPr>
                <w:sz w:val="24"/>
                <w:szCs w:val="24"/>
              </w:rPr>
              <w:br/>
              <w:t>- Cập nhật sơ kết điều trị đã tạo</w:t>
            </w:r>
            <w:r w:rsidRPr="00CF1345">
              <w:rPr>
                <w:sz w:val="24"/>
                <w:szCs w:val="24"/>
              </w:rPr>
              <w:br/>
              <w:t>- Làm mới giao diện nhập</w:t>
            </w:r>
            <w:r w:rsidRPr="00CF1345">
              <w:rPr>
                <w:sz w:val="24"/>
                <w:szCs w:val="24"/>
              </w:rPr>
              <w:br/>
              <w:t>- In phiếu sơ kết điều trị theo thông tin đã chọn</w:t>
            </w:r>
            <w:r w:rsidRPr="00CF1345">
              <w:rPr>
                <w:sz w:val="24"/>
                <w:szCs w:val="24"/>
              </w:rPr>
              <w:br/>
              <w:t>- Xóa phiếu sơ kết điều trị</w:t>
            </w:r>
            <w:r w:rsidRPr="00CF1345">
              <w:rPr>
                <w:sz w:val="24"/>
                <w:szCs w:val="24"/>
              </w:rPr>
              <w:br/>
              <w:t>- Đóng giao diện sơ kết điều trị</w:t>
            </w:r>
          </w:p>
        </w:tc>
        <w:tc>
          <w:tcPr>
            <w:tcW w:w="4820" w:type="dxa"/>
            <w:vAlign w:val="center"/>
          </w:tcPr>
          <w:p w14:paraId="2F659E4E" w14:textId="4279D000" w:rsidR="009B4D75" w:rsidRPr="00CF1345" w:rsidRDefault="009B4D75" w:rsidP="009B4D75">
            <w:pPr>
              <w:rPr>
                <w:sz w:val="24"/>
                <w:szCs w:val="24"/>
              </w:rPr>
            </w:pPr>
            <w:r w:rsidRPr="00CF1345">
              <w:rPr>
                <w:sz w:val="24"/>
                <w:szCs w:val="24"/>
              </w:rPr>
              <w:t xml:space="preserve"> VB (Phiếu kết điều trị)</w:t>
            </w:r>
          </w:p>
        </w:tc>
      </w:tr>
      <w:tr w:rsidR="009B4D75" w:rsidRPr="00CF1345" w14:paraId="47A14459" w14:textId="77777777" w:rsidTr="00650024">
        <w:tc>
          <w:tcPr>
            <w:tcW w:w="568" w:type="dxa"/>
            <w:vAlign w:val="center"/>
          </w:tcPr>
          <w:p w14:paraId="31DDEE94" w14:textId="562D5B14" w:rsidR="009B4D75" w:rsidRPr="00CF1345" w:rsidRDefault="009B4D75" w:rsidP="009B4D75">
            <w:pPr>
              <w:pStyle w:val="TableParagraph"/>
              <w:rPr>
                <w:sz w:val="24"/>
                <w:szCs w:val="24"/>
              </w:rPr>
            </w:pPr>
            <w:r w:rsidRPr="00CF1345">
              <w:rPr>
                <w:sz w:val="24"/>
                <w:szCs w:val="24"/>
              </w:rPr>
              <w:t>33</w:t>
            </w:r>
          </w:p>
        </w:tc>
        <w:tc>
          <w:tcPr>
            <w:tcW w:w="2036" w:type="dxa"/>
            <w:vAlign w:val="center"/>
          </w:tcPr>
          <w:p w14:paraId="2A167092" w14:textId="250BE842" w:rsidR="009B4D75" w:rsidRPr="00CF1345" w:rsidRDefault="009B4D75" w:rsidP="009B4D75">
            <w:pPr>
              <w:rPr>
                <w:sz w:val="24"/>
                <w:szCs w:val="24"/>
              </w:rPr>
            </w:pPr>
            <w:r w:rsidRPr="00CF1345">
              <w:rPr>
                <w:sz w:val="24"/>
                <w:szCs w:val="24"/>
              </w:rPr>
              <w:t>Tóm tắt bệnh án</w:t>
            </w:r>
          </w:p>
        </w:tc>
        <w:tc>
          <w:tcPr>
            <w:tcW w:w="6610" w:type="dxa"/>
          </w:tcPr>
          <w:p w14:paraId="39E94B7C" w14:textId="54D9E539" w:rsidR="009B4D75" w:rsidRPr="00CF1345" w:rsidRDefault="009B4D75" w:rsidP="009B4D75">
            <w:pPr>
              <w:rPr>
                <w:sz w:val="24"/>
                <w:szCs w:val="24"/>
              </w:rPr>
            </w:pPr>
            <w:r w:rsidRPr="00CF1345">
              <w:rPr>
                <w:sz w:val="24"/>
                <w:szCs w:val="24"/>
              </w:rPr>
              <w:t>Chức năng cho phép bác sĩ, điều dưỡng,  thực hiện tóm tắt toán bộ bệnh án của bệnh nhân trong quá trình điều trị điều trị, chức năng tổng hợp sẽ được lấy thông tin và gửi lên cổng BHXH. Chức năng bao gồm các tính năng:</w:t>
            </w:r>
            <w:r w:rsidRPr="00CF1345">
              <w:rPr>
                <w:sz w:val="24"/>
                <w:szCs w:val="24"/>
              </w:rPr>
              <w:br/>
              <w:t>- Hiển thị mặc định các thông tin bệnh nhân, thông tin tóm tắt bệnh án, tóm tắt kết quả cận lâm sàng, phương pháp kết quả điều trị, tình trạng lúc ra viện</w:t>
            </w:r>
            <w:r w:rsidRPr="00CF1345">
              <w:rPr>
                <w:sz w:val="24"/>
                <w:szCs w:val="24"/>
              </w:rPr>
              <w:br/>
              <w:t>- Lưu thông tin phiếu tóm tắt hồ sơ bệnh án</w:t>
            </w:r>
            <w:r w:rsidRPr="00CF1345">
              <w:rPr>
                <w:sz w:val="24"/>
                <w:szCs w:val="24"/>
              </w:rPr>
              <w:br/>
              <w:t>- Lưu và in phiếu tóm tắt hồ sơ bệnh án</w:t>
            </w:r>
            <w:r w:rsidRPr="00CF1345">
              <w:rPr>
                <w:sz w:val="24"/>
                <w:szCs w:val="24"/>
              </w:rPr>
              <w:br/>
              <w:t>- Đóng giao diện tạo tóm tắt hồ sơ bệnh án</w:t>
            </w:r>
          </w:p>
        </w:tc>
        <w:tc>
          <w:tcPr>
            <w:tcW w:w="4820" w:type="dxa"/>
            <w:vAlign w:val="center"/>
          </w:tcPr>
          <w:p w14:paraId="4601A199" w14:textId="463B8CDB" w:rsidR="009B4D75" w:rsidRPr="00CF1345" w:rsidRDefault="009B4D75" w:rsidP="009B4D75">
            <w:pPr>
              <w:rPr>
                <w:sz w:val="24"/>
                <w:szCs w:val="24"/>
              </w:rPr>
            </w:pPr>
            <w:r w:rsidRPr="00CF1345">
              <w:rPr>
                <w:sz w:val="24"/>
                <w:szCs w:val="24"/>
              </w:rPr>
              <w:t xml:space="preserve"> VB (Phiếu tóm tắt hồ sơ bệnh án)</w:t>
            </w:r>
          </w:p>
        </w:tc>
      </w:tr>
      <w:tr w:rsidR="009B4D75" w:rsidRPr="00CF1345" w14:paraId="40E95A15" w14:textId="77777777" w:rsidTr="00650024">
        <w:tc>
          <w:tcPr>
            <w:tcW w:w="568" w:type="dxa"/>
            <w:vAlign w:val="center"/>
          </w:tcPr>
          <w:p w14:paraId="10C7D50A" w14:textId="75977C88" w:rsidR="009B4D75" w:rsidRPr="00CF1345" w:rsidRDefault="009B4D75" w:rsidP="009B4D75">
            <w:pPr>
              <w:pStyle w:val="TableParagraph"/>
              <w:rPr>
                <w:sz w:val="24"/>
                <w:szCs w:val="24"/>
              </w:rPr>
            </w:pPr>
            <w:r w:rsidRPr="00CF1345">
              <w:rPr>
                <w:sz w:val="24"/>
                <w:szCs w:val="24"/>
              </w:rPr>
              <w:t>34</w:t>
            </w:r>
          </w:p>
        </w:tc>
        <w:tc>
          <w:tcPr>
            <w:tcW w:w="2036" w:type="dxa"/>
            <w:vAlign w:val="center"/>
          </w:tcPr>
          <w:p w14:paraId="5D4497C7" w14:textId="4F91587A" w:rsidR="009B4D75" w:rsidRPr="00CF1345" w:rsidRDefault="009B4D75" w:rsidP="009B4D75">
            <w:pPr>
              <w:rPr>
                <w:sz w:val="24"/>
                <w:szCs w:val="24"/>
              </w:rPr>
            </w:pPr>
            <w:r w:rsidRPr="00CF1345">
              <w:rPr>
                <w:sz w:val="24"/>
                <w:szCs w:val="24"/>
              </w:rPr>
              <w:t>Tạo tờ điều trị</w:t>
            </w:r>
          </w:p>
        </w:tc>
        <w:tc>
          <w:tcPr>
            <w:tcW w:w="6610" w:type="dxa"/>
          </w:tcPr>
          <w:p w14:paraId="2B7FA182" w14:textId="15FC2FE4" w:rsidR="009B4D75" w:rsidRPr="00CF1345" w:rsidRDefault="009B4D75" w:rsidP="009B4D75">
            <w:pPr>
              <w:rPr>
                <w:sz w:val="24"/>
                <w:szCs w:val="24"/>
              </w:rPr>
            </w:pPr>
            <w:r w:rsidRPr="00CF1345">
              <w:rPr>
                <w:sz w:val="24"/>
                <w:szCs w:val="24"/>
              </w:rPr>
              <w:t>Chức năng cho phép bác sĩ tạo tờ điều trị thăm khám hàng ngày và ra y lệnh cho bệnh nhân. Chức năng bao gồm các tính năng:</w:t>
            </w:r>
            <w:r w:rsidRPr="00CF1345">
              <w:rPr>
                <w:sz w:val="24"/>
                <w:szCs w:val="24"/>
              </w:rPr>
              <w:br/>
              <w:t>- Hiển thị mặc định thông tin tạo phiếu điều trị</w:t>
            </w:r>
            <w:r w:rsidRPr="00CF1345">
              <w:rPr>
                <w:sz w:val="24"/>
                <w:szCs w:val="24"/>
              </w:rPr>
              <w:br/>
              <w:t>- Tạo mẫu phiếu điều trị</w:t>
            </w:r>
            <w:r w:rsidRPr="00CF1345">
              <w:rPr>
                <w:sz w:val="24"/>
                <w:szCs w:val="24"/>
              </w:rPr>
              <w:br/>
              <w:t>- Xóa mẫu mẫu phiếu điều trị</w:t>
            </w:r>
            <w:r w:rsidRPr="00CF1345">
              <w:rPr>
                <w:sz w:val="24"/>
                <w:szCs w:val="24"/>
              </w:rPr>
              <w:br/>
              <w:t>- Nhập thông tin liệu pháp điều trị</w:t>
            </w:r>
            <w:r w:rsidRPr="00CF1345">
              <w:rPr>
                <w:sz w:val="24"/>
                <w:szCs w:val="24"/>
              </w:rPr>
              <w:br/>
              <w:t>- Xóa phiếu điều tị</w:t>
            </w:r>
            <w:r w:rsidRPr="00CF1345">
              <w:rPr>
                <w:sz w:val="24"/>
                <w:szCs w:val="24"/>
              </w:rPr>
              <w:br/>
            </w:r>
            <w:r w:rsidRPr="00CF1345">
              <w:rPr>
                <w:sz w:val="24"/>
                <w:szCs w:val="24"/>
              </w:rPr>
              <w:lastRenderedPageBreak/>
              <w:t>- Lưu phiếu điều trị</w:t>
            </w:r>
            <w:r w:rsidRPr="00CF1345">
              <w:rPr>
                <w:sz w:val="24"/>
                <w:szCs w:val="24"/>
              </w:rPr>
              <w:br/>
              <w:t>- Lưu và đóng giao diện nhập tờ điều trị</w:t>
            </w:r>
            <w:r w:rsidRPr="00CF1345">
              <w:rPr>
                <w:sz w:val="24"/>
                <w:szCs w:val="24"/>
              </w:rPr>
              <w:br/>
              <w:t>- Lưu và in tờ điều trị</w:t>
            </w:r>
            <w:r w:rsidRPr="00CF1345">
              <w:rPr>
                <w:sz w:val="24"/>
                <w:szCs w:val="24"/>
              </w:rPr>
              <w:br/>
              <w:t>- Đóng giao diện nhập tờ điều trị</w:t>
            </w:r>
            <w:r w:rsidRPr="00CF1345">
              <w:rPr>
                <w:sz w:val="24"/>
                <w:szCs w:val="24"/>
              </w:rPr>
              <w:br/>
              <w:t>- Thuốc (gọi đến màn hình kê thuốc)</w:t>
            </w:r>
            <w:r w:rsidRPr="00CF1345">
              <w:rPr>
                <w:sz w:val="24"/>
                <w:szCs w:val="24"/>
              </w:rPr>
              <w:br/>
              <w:t>- Dịch vụ (gọi đến màn hình chỉ định dịch vụ)</w:t>
            </w:r>
          </w:p>
        </w:tc>
        <w:tc>
          <w:tcPr>
            <w:tcW w:w="4820" w:type="dxa"/>
            <w:vAlign w:val="center"/>
          </w:tcPr>
          <w:p w14:paraId="5A63C780" w14:textId="06C60311" w:rsidR="009B4D75" w:rsidRPr="00CF1345" w:rsidRDefault="009B4D75" w:rsidP="009B4D75">
            <w:pPr>
              <w:rPr>
                <w:sz w:val="24"/>
                <w:szCs w:val="24"/>
              </w:rPr>
            </w:pPr>
            <w:r w:rsidRPr="00CF1345">
              <w:rPr>
                <w:sz w:val="24"/>
                <w:szCs w:val="24"/>
              </w:rPr>
              <w:lastRenderedPageBreak/>
              <w:t>VB (Phiếu điều trị)</w:t>
            </w:r>
          </w:p>
        </w:tc>
      </w:tr>
      <w:tr w:rsidR="009B4D75" w:rsidRPr="00CF1345" w14:paraId="7EA78620" w14:textId="77777777" w:rsidTr="00650024">
        <w:tc>
          <w:tcPr>
            <w:tcW w:w="568" w:type="dxa"/>
            <w:vAlign w:val="center"/>
          </w:tcPr>
          <w:p w14:paraId="5331B6A3" w14:textId="7570505B" w:rsidR="009B4D75" w:rsidRPr="00CF1345" w:rsidRDefault="009B4D75" w:rsidP="009B4D75">
            <w:pPr>
              <w:pStyle w:val="TableParagraph"/>
              <w:rPr>
                <w:sz w:val="24"/>
                <w:szCs w:val="24"/>
              </w:rPr>
            </w:pPr>
            <w:r w:rsidRPr="00CF1345">
              <w:rPr>
                <w:sz w:val="24"/>
                <w:szCs w:val="24"/>
              </w:rPr>
              <w:lastRenderedPageBreak/>
              <w:t>35</w:t>
            </w:r>
          </w:p>
        </w:tc>
        <w:tc>
          <w:tcPr>
            <w:tcW w:w="2036" w:type="dxa"/>
            <w:vAlign w:val="center"/>
          </w:tcPr>
          <w:p w14:paraId="35387158" w14:textId="70C7A133" w:rsidR="009B4D75" w:rsidRPr="00CF1345" w:rsidRDefault="009B4D75" w:rsidP="009B4D75">
            <w:pPr>
              <w:rPr>
                <w:sz w:val="24"/>
                <w:szCs w:val="24"/>
              </w:rPr>
            </w:pPr>
            <w:r w:rsidRPr="00CF1345">
              <w:rPr>
                <w:sz w:val="24"/>
                <w:szCs w:val="24"/>
              </w:rPr>
              <w:t>Tạo phiếu thử phản ứng thuốc</w:t>
            </w:r>
          </w:p>
        </w:tc>
        <w:tc>
          <w:tcPr>
            <w:tcW w:w="6610" w:type="dxa"/>
          </w:tcPr>
          <w:p w14:paraId="5161068C" w14:textId="35802254" w:rsidR="009B4D75" w:rsidRPr="00CF1345" w:rsidRDefault="009B4D75" w:rsidP="009B4D75">
            <w:pPr>
              <w:rPr>
                <w:sz w:val="24"/>
                <w:szCs w:val="24"/>
              </w:rPr>
            </w:pPr>
            <w:r w:rsidRPr="00CF1345">
              <w:rPr>
                <w:sz w:val="24"/>
                <w:szCs w:val="24"/>
              </w:rPr>
              <w:t>Chức năng cho phép bác sĩ, điều dưỡng nhập thông tin phản ứng thuốc cho bệnh nhân. Chức năng gồm các tính năng sau:</w:t>
            </w:r>
            <w:r w:rsidRPr="00CF1345">
              <w:rPr>
                <w:sz w:val="24"/>
                <w:szCs w:val="24"/>
              </w:rPr>
              <w:br/>
              <w:t>- Hiển thị danh sách chi tiết phiếu phản ứng thuốc</w:t>
            </w:r>
            <w:r w:rsidRPr="00CF1345">
              <w:rPr>
                <w:sz w:val="24"/>
                <w:szCs w:val="24"/>
              </w:rPr>
              <w:br/>
              <w:t>- Hiển thị thông tin chi tiết của phản ứng thuốc tương ứng với phiếu chỉ định phản ứng thuốc được chọn</w:t>
            </w:r>
            <w:r w:rsidRPr="00CF1345">
              <w:rPr>
                <w:sz w:val="24"/>
                <w:szCs w:val="24"/>
              </w:rPr>
              <w:br/>
              <w:t>- Tìm kiếm thông tin chi tiết theo các thông tin hiển thị trên lưới.</w:t>
            </w:r>
            <w:r w:rsidRPr="00CF1345">
              <w:rPr>
                <w:sz w:val="24"/>
                <w:szCs w:val="24"/>
              </w:rPr>
              <w:br/>
              <w:t>- Cho phép chọn cập nhật phiếu</w:t>
            </w:r>
            <w:r w:rsidRPr="00CF1345">
              <w:rPr>
                <w:sz w:val="24"/>
                <w:szCs w:val="24"/>
              </w:rPr>
              <w:br/>
              <w:t>- Cho phép chọn xóa phiếu</w:t>
            </w:r>
          </w:p>
        </w:tc>
        <w:tc>
          <w:tcPr>
            <w:tcW w:w="4820" w:type="dxa"/>
            <w:vAlign w:val="center"/>
          </w:tcPr>
          <w:p w14:paraId="124510F0" w14:textId="0FB1D3A6" w:rsidR="009B4D75" w:rsidRPr="00CF1345" w:rsidRDefault="009B4D75" w:rsidP="009B4D75">
            <w:pPr>
              <w:rPr>
                <w:sz w:val="24"/>
                <w:szCs w:val="24"/>
              </w:rPr>
            </w:pPr>
            <w:r w:rsidRPr="00CF1345">
              <w:rPr>
                <w:sz w:val="24"/>
                <w:szCs w:val="24"/>
              </w:rPr>
              <w:t>VB (Phiếu thử phản ứng thuốc)</w:t>
            </w:r>
          </w:p>
        </w:tc>
      </w:tr>
      <w:tr w:rsidR="009B4D75" w:rsidRPr="00CF1345" w14:paraId="5CBA132A" w14:textId="77777777" w:rsidTr="00650024">
        <w:tc>
          <w:tcPr>
            <w:tcW w:w="568" w:type="dxa"/>
            <w:vAlign w:val="center"/>
          </w:tcPr>
          <w:p w14:paraId="7BD169A4" w14:textId="341146B2" w:rsidR="009B4D75" w:rsidRPr="00CF1345" w:rsidRDefault="009B4D75" w:rsidP="009B4D75">
            <w:pPr>
              <w:pStyle w:val="TableParagraph"/>
              <w:rPr>
                <w:sz w:val="24"/>
                <w:szCs w:val="24"/>
              </w:rPr>
            </w:pPr>
            <w:r w:rsidRPr="00CF1345">
              <w:rPr>
                <w:sz w:val="24"/>
                <w:szCs w:val="24"/>
              </w:rPr>
              <w:t>36</w:t>
            </w:r>
          </w:p>
        </w:tc>
        <w:tc>
          <w:tcPr>
            <w:tcW w:w="2036" w:type="dxa"/>
            <w:vAlign w:val="center"/>
          </w:tcPr>
          <w:p w14:paraId="2BCEA7B3" w14:textId="15D1E7C5" w:rsidR="009B4D75" w:rsidRPr="00CF1345" w:rsidRDefault="009B4D75" w:rsidP="009B4D75">
            <w:pPr>
              <w:rPr>
                <w:sz w:val="24"/>
                <w:szCs w:val="24"/>
              </w:rPr>
            </w:pPr>
            <w:r w:rsidRPr="00CF1345">
              <w:rPr>
                <w:sz w:val="24"/>
                <w:szCs w:val="24"/>
              </w:rPr>
              <w:t>Tạo phiếu hội chẩn</w:t>
            </w:r>
          </w:p>
        </w:tc>
        <w:tc>
          <w:tcPr>
            <w:tcW w:w="6610" w:type="dxa"/>
          </w:tcPr>
          <w:p w14:paraId="32043FE4" w14:textId="30B52086" w:rsidR="009B4D75" w:rsidRPr="00CF1345" w:rsidRDefault="009B4D75" w:rsidP="009B4D75">
            <w:pPr>
              <w:rPr>
                <w:sz w:val="24"/>
                <w:szCs w:val="24"/>
              </w:rPr>
            </w:pPr>
            <w:r w:rsidRPr="00CF1345">
              <w:rPr>
                <w:sz w:val="24"/>
                <w:szCs w:val="24"/>
              </w:rPr>
              <w:t>Chức năng cho phép bác sĩ tạo biên bản hổi chẩn khi có đợt hội chẩn khoa hoặc hội chẩn bệnh viện để đánh giá tình trạng của bệnh nhân. Chức năng bao gồm các tính năng:</w:t>
            </w:r>
            <w:r w:rsidRPr="00CF1345">
              <w:rPr>
                <w:sz w:val="24"/>
                <w:szCs w:val="24"/>
              </w:rPr>
              <w:br/>
              <w:t>- Nhập thông tin hội chẩn</w:t>
            </w:r>
            <w:r w:rsidRPr="00CF1345">
              <w:rPr>
                <w:sz w:val="24"/>
                <w:szCs w:val="24"/>
              </w:rPr>
              <w:br/>
              <w:t>- Xóa bệnh chính trong biên bản hội chẩn</w:t>
            </w:r>
            <w:r w:rsidRPr="00CF1345">
              <w:rPr>
                <w:sz w:val="24"/>
                <w:szCs w:val="24"/>
              </w:rPr>
              <w:br/>
              <w:t>- Xóa bệnh phụ trong biên bản hội chẩn</w:t>
            </w:r>
            <w:r w:rsidRPr="00CF1345">
              <w:rPr>
                <w:sz w:val="24"/>
                <w:szCs w:val="24"/>
              </w:rPr>
              <w:br/>
              <w:t>- Lưu biên bản hội chẩn</w:t>
            </w:r>
            <w:r w:rsidRPr="00CF1345">
              <w:rPr>
                <w:sz w:val="24"/>
                <w:szCs w:val="24"/>
              </w:rPr>
              <w:br/>
              <w:t>- Lưu và in biên bản hội chẩn</w:t>
            </w:r>
            <w:r w:rsidRPr="00CF1345">
              <w:rPr>
                <w:sz w:val="24"/>
                <w:szCs w:val="24"/>
              </w:rPr>
              <w:br/>
              <w:t>- Lưu mẫu biên bản hội chẩn</w:t>
            </w:r>
            <w:r w:rsidRPr="00CF1345">
              <w:rPr>
                <w:sz w:val="24"/>
                <w:szCs w:val="24"/>
              </w:rPr>
              <w:br/>
              <w:t>- Chọn nhanh mẫu biên bản hội chẩn để nhập nhanh cho bệnh nhân</w:t>
            </w:r>
          </w:p>
        </w:tc>
        <w:tc>
          <w:tcPr>
            <w:tcW w:w="4820" w:type="dxa"/>
            <w:vAlign w:val="center"/>
          </w:tcPr>
          <w:p w14:paraId="6813DAB4" w14:textId="2FAD71BF" w:rsidR="009B4D75" w:rsidRPr="00CF1345" w:rsidRDefault="009B4D75" w:rsidP="009B4D75">
            <w:pPr>
              <w:rPr>
                <w:sz w:val="24"/>
                <w:szCs w:val="24"/>
              </w:rPr>
            </w:pPr>
            <w:r w:rsidRPr="00CF1345">
              <w:rPr>
                <w:sz w:val="24"/>
                <w:szCs w:val="24"/>
              </w:rPr>
              <w:t>VB (Biên bản hội chẩn)</w:t>
            </w:r>
          </w:p>
        </w:tc>
      </w:tr>
      <w:tr w:rsidR="009B4D75" w:rsidRPr="00CF1345" w14:paraId="74D0BD4C" w14:textId="77777777" w:rsidTr="00650024">
        <w:tc>
          <w:tcPr>
            <w:tcW w:w="568" w:type="dxa"/>
            <w:vAlign w:val="center"/>
          </w:tcPr>
          <w:p w14:paraId="697E220C" w14:textId="2BF187A7" w:rsidR="009B4D75" w:rsidRPr="00CF1345" w:rsidRDefault="009B4D75" w:rsidP="009B4D75">
            <w:pPr>
              <w:pStyle w:val="TableParagraph"/>
              <w:rPr>
                <w:sz w:val="24"/>
                <w:szCs w:val="24"/>
              </w:rPr>
            </w:pPr>
            <w:r w:rsidRPr="00CF1345">
              <w:rPr>
                <w:sz w:val="24"/>
                <w:szCs w:val="24"/>
              </w:rPr>
              <w:t>37</w:t>
            </w:r>
          </w:p>
        </w:tc>
        <w:tc>
          <w:tcPr>
            <w:tcW w:w="2036" w:type="dxa"/>
            <w:vAlign w:val="center"/>
          </w:tcPr>
          <w:p w14:paraId="26ED26DD" w14:textId="6BEDCE48" w:rsidR="009B4D75" w:rsidRPr="00CF1345" w:rsidRDefault="009B4D75" w:rsidP="009B4D75">
            <w:pPr>
              <w:rPr>
                <w:sz w:val="24"/>
                <w:szCs w:val="24"/>
              </w:rPr>
            </w:pPr>
            <w:r w:rsidRPr="00CF1345">
              <w:rPr>
                <w:sz w:val="24"/>
                <w:szCs w:val="24"/>
              </w:rPr>
              <w:t>Tạo phiếu dị ứng thuốc</w:t>
            </w:r>
          </w:p>
        </w:tc>
        <w:tc>
          <w:tcPr>
            <w:tcW w:w="6610" w:type="dxa"/>
          </w:tcPr>
          <w:p w14:paraId="72F8B377" w14:textId="1D0F9E57" w:rsidR="009B4D75" w:rsidRPr="00CF1345" w:rsidRDefault="009B4D75" w:rsidP="009B4D75">
            <w:pPr>
              <w:rPr>
                <w:sz w:val="24"/>
                <w:szCs w:val="24"/>
              </w:rPr>
            </w:pPr>
            <w:r w:rsidRPr="00CF1345">
              <w:rPr>
                <w:sz w:val="24"/>
                <w:szCs w:val="24"/>
              </w:rPr>
              <w:t>Chức năng cho phép bác sĩ, điều dưỡng ghi nhân thông tin dị ứng thuốc, dị ứng hoạt chất của bệnh nhân. Chức năng bao gồm các tính năng sau:</w:t>
            </w:r>
            <w:r w:rsidRPr="00CF1345">
              <w:rPr>
                <w:sz w:val="24"/>
                <w:szCs w:val="24"/>
              </w:rPr>
              <w:br/>
              <w:t>- Hiển thị mặc định thông tin bệnh nhân, thông tin dị ứng thuốc và danh sách các thông tin dị ứng thuốc của bệnh nhân</w:t>
            </w:r>
            <w:r w:rsidRPr="00CF1345">
              <w:rPr>
                <w:sz w:val="24"/>
                <w:szCs w:val="24"/>
              </w:rPr>
              <w:br/>
              <w:t>- Thêm mới</w:t>
            </w:r>
            <w:r w:rsidRPr="00CF1345">
              <w:rPr>
                <w:sz w:val="24"/>
                <w:szCs w:val="24"/>
              </w:rPr>
              <w:br/>
              <w:t>- Sửa thông tin phiếu dị ứng thuốc</w:t>
            </w:r>
            <w:r w:rsidRPr="00CF1345">
              <w:rPr>
                <w:sz w:val="24"/>
                <w:szCs w:val="24"/>
              </w:rPr>
              <w:br/>
              <w:t>- Xóa thông tin phiếu dị ứng thuốc</w:t>
            </w:r>
            <w:r w:rsidRPr="00CF1345">
              <w:rPr>
                <w:sz w:val="24"/>
                <w:szCs w:val="24"/>
              </w:rPr>
              <w:br/>
              <w:t>- Lưu thông tin phiếu dị ứng thuốc</w:t>
            </w:r>
            <w:r w:rsidRPr="00CF1345">
              <w:rPr>
                <w:sz w:val="24"/>
                <w:szCs w:val="24"/>
              </w:rPr>
              <w:br/>
            </w:r>
            <w:r w:rsidRPr="00CF1345">
              <w:rPr>
                <w:sz w:val="24"/>
                <w:szCs w:val="24"/>
              </w:rPr>
              <w:lastRenderedPageBreak/>
              <w:t>- Hủy thông tin nhập phiếu</w:t>
            </w:r>
            <w:r w:rsidRPr="00CF1345">
              <w:rPr>
                <w:sz w:val="24"/>
                <w:szCs w:val="24"/>
              </w:rPr>
              <w:br/>
              <w:t>- Tìm kiếm thông tin chi tiết trên lưới hiển thị thông tin dị ứng thuốc qua text seach</w:t>
            </w:r>
            <w:r w:rsidRPr="00CF1345">
              <w:rPr>
                <w:sz w:val="24"/>
                <w:szCs w:val="24"/>
              </w:rPr>
              <w:br/>
              <w:t>- Đóng giao diện tạo phiếu dị ứng thuốc</w:t>
            </w:r>
          </w:p>
        </w:tc>
        <w:tc>
          <w:tcPr>
            <w:tcW w:w="4820" w:type="dxa"/>
            <w:vAlign w:val="center"/>
          </w:tcPr>
          <w:p w14:paraId="4A09CB80" w14:textId="7B3A1E95" w:rsidR="009B4D75" w:rsidRPr="00CF1345" w:rsidRDefault="009B4D75" w:rsidP="009B4D75">
            <w:pPr>
              <w:rPr>
                <w:sz w:val="24"/>
                <w:szCs w:val="24"/>
              </w:rPr>
            </w:pPr>
            <w:r w:rsidRPr="00CF1345">
              <w:rPr>
                <w:sz w:val="24"/>
                <w:szCs w:val="24"/>
              </w:rPr>
              <w:lastRenderedPageBreak/>
              <w:t>Thực hiện thành công các thao tác tạo phiếu dị ứng thuốc, dị ứng hoạt chất của bệnh nhân</w:t>
            </w:r>
          </w:p>
        </w:tc>
      </w:tr>
      <w:tr w:rsidR="009B4D75" w:rsidRPr="00CF1345" w14:paraId="03A35F17" w14:textId="77777777" w:rsidTr="00650024">
        <w:tc>
          <w:tcPr>
            <w:tcW w:w="568" w:type="dxa"/>
            <w:vAlign w:val="center"/>
          </w:tcPr>
          <w:p w14:paraId="06FAF79C" w14:textId="7FB4360F" w:rsidR="009B4D75" w:rsidRPr="00CF1345" w:rsidRDefault="009B4D75" w:rsidP="009B4D75">
            <w:pPr>
              <w:pStyle w:val="TableParagraph"/>
              <w:rPr>
                <w:sz w:val="24"/>
                <w:szCs w:val="24"/>
              </w:rPr>
            </w:pPr>
            <w:r w:rsidRPr="00CF1345">
              <w:rPr>
                <w:sz w:val="24"/>
                <w:szCs w:val="24"/>
              </w:rPr>
              <w:lastRenderedPageBreak/>
              <w:t>38</w:t>
            </w:r>
          </w:p>
        </w:tc>
        <w:tc>
          <w:tcPr>
            <w:tcW w:w="2036" w:type="dxa"/>
            <w:vAlign w:val="center"/>
          </w:tcPr>
          <w:p w14:paraId="64F9DDD5" w14:textId="3F8AC813" w:rsidR="009B4D75" w:rsidRPr="00CF1345" w:rsidRDefault="009B4D75" w:rsidP="009B4D75">
            <w:pPr>
              <w:rPr>
                <w:sz w:val="24"/>
                <w:szCs w:val="24"/>
              </w:rPr>
            </w:pPr>
            <w:r w:rsidRPr="00CF1345">
              <w:rPr>
                <w:sz w:val="24"/>
                <w:szCs w:val="24"/>
              </w:rPr>
              <w:t>Tạo phiếu suất ăn</w:t>
            </w:r>
          </w:p>
        </w:tc>
        <w:tc>
          <w:tcPr>
            <w:tcW w:w="6610" w:type="dxa"/>
          </w:tcPr>
          <w:p w14:paraId="60C01D21" w14:textId="4A2A46A9" w:rsidR="009B4D75" w:rsidRPr="00CF1345" w:rsidRDefault="009B4D75" w:rsidP="009B4D75">
            <w:pPr>
              <w:rPr>
                <w:sz w:val="24"/>
                <w:szCs w:val="24"/>
              </w:rPr>
            </w:pPr>
            <w:r w:rsidRPr="00CF1345">
              <w:rPr>
                <w:sz w:val="24"/>
                <w:szCs w:val="24"/>
              </w:rPr>
              <w:t>Chức năng cho phép điều dưỡng,  và nhân viên khoa lên suất ăn hàng ngày theo yêu cầu của bệnh nhân hoặc bệnh viện.</w:t>
            </w:r>
            <w:r w:rsidRPr="00CF1345">
              <w:rPr>
                <w:sz w:val="24"/>
                <w:szCs w:val="24"/>
              </w:rPr>
              <w:br/>
              <w:t>Chức năng bao gồm các tính năng sau:</w:t>
            </w:r>
            <w:r w:rsidRPr="00CF1345">
              <w:rPr>
                <w:sz w:val="24"/>
                <w:szCs w:val="24"/>
              </w:rPr>
              <w:br/>
              <w:t>- Hiển thị danh sách các dịch vụ tạo phiếu suất ăn</w:t>
            </w:r>
            <w:r w:rsidRPr="00CF1345">
              <w:rPr>
                <w:sz w:val="24"/>
                <w:szCs w:val="24"/>
              </w:rPr>
              <w:br/>
              <w:t>- Tìm kiếm thông tin chi tiết theo các thông tin hiển thị trên lưới.</w:t>
            </w:r>
            <w:r w:rsidRPr="00CF1345">
              <w:rPr>
                <w:sz w:val="24"/>
                <w:szCs w:val="24"/>
              </w:rPr>
              <w:br/>
              <w:t>- Tạo lưu thông tin mẫu phiếu</w:t>
            </w:r>
            <w:r w:rsidRPr="00CF1345">
              <w:rPr>
                <w:sz w:val="24"/>
                <w:szCs w:val="24"/>
              </w:rPr>
              <w:br/>
              <w:t>- Chọn phiếu mẫu</w:t>
            </w:r>
            <w:r w:rsidRPr="00CF1345">
              <w:rPr>
                <w:sz w:val="24"/>
                <w:szCs w:val="24"/>
              </w:rPr>
              <w:br/>
              <w:t>- Lưu và In phiếu chỉ định</w:t>
            </w:r>
            <w:r w:rsidRPr="00CF1345">
              <w:rPr>
                <w:sz w:val="24"/>
                <w:szCs w:val="24"/>
              </w:rPr>
              <w:br/>
              <w:t>- Lưu thông tin</w:t>
            </w:r>
            <w:r w:rsidRPr="00CF1345">
              <w:rPr>
                <w:sz w:val="24"/>
                <w:szCs w:val="24"/>
              </w:rPr>
              <w:br/>
              <w:t>- Đóng giao diện tạo phiếu suất ăn</w:t>
            </w:r>
          </w:p>
        </w:tc>
        <w:tc>
          <w:tcPr>
            <w:tcW w:w="4820" w:type="dxa"/>
            <w:vAlign w:val="center"/>
          </w:tcPr>
          <w:p w14:paraId="452A5248" w14:textId="52E59F5B" w:rsidR="009B4D75" w:rsidRPr="00CF1345" w:rsidRDefault="009B4D75" w:rsidP="009B4D75">
            <w:pPr>
              <w:rPr>
                <w:sz w:val="24"/>
                <w:szCs w:val="24"/>
              </w:rPr>
            </w:pPr>
            <w:r w:rsidRPr="00CF1345">
              <w:rPr>
                <w:sz w:val="24"/>
                <w:szCs w:val="24"/>
              </w:rPr>
              <w:t>Thực hiện thành công các thao tácên suất ăn hàng ngày theo yêu cầu của bệnh nhân hoặc bệnh viện</w:t>
            </w:r>
          </w:p>
        </w:tc>
      </w:tr>
      <w:tr w:rsidR="009B4D75" w:rsidRPr="00CF1345" w14:paraId="7B440BB2" w14:textId="77777777" w:rsidTr="00650024">
        <w:tc>
          <w:tcPr>
            <w:tcW w:w="568" w:type="dxa"/>
            <w:vAlign w:val="center"/>
          </w:tcPr>
          <w:p w14:paraId="2D839B0C" w14:textId="4E1F375B" w:rsidR="009B4D75" w:rsidRPr="00CF1345" w:rsidRDefault="009B4D75" w:rsidP="009B4D75">
            <w:pPr>
              <w:pStyle w:val="TableParagraph"/>
              <w:rPr>
                <w:sz w:val="24"/>
                <w:szCs w:val="24"/>
              </w:rPr>
            </w:pPr>
            <w:r w:rsidRPr="00CF1345">
              <w:rPr>
                <w:sz w:val="24"/>
                <w:szCs w:val="24"/>
              </w:rPr>
              <w:t>39</w:t>
            </w:r>
          </w:p>
        </w:tc>
        <w:tc>
          <w:tcPr>
            <w:tcW w:w="2036" w:type="dxa"/>
            <w:vAlign w:val="center"/>
          </w:tcPr>
          <w:p w14:paraId="2CDFDCD9" w14:textId="1E9B7AF9" w:rsidR="009B4D75" w:rsidRPr="00CF1345" w:rsidRDefault="009B4D75" w:rsidP="009B4D75">
            <w:pPr>
              <w:rPr>
                <w:sz w:val="24"/>
                <w:szCs w:val="24"/>
              </w:rPr>
            </w:pPr>
            <w:r w:rsidRPr="00CF1345">
              <w:rPr>
                <w:sz w:val="24"/>
                <w:szCs w:val="24"/>
              </w:rPr>
              <w:t>Tạo hội chẩn thuốc duyệt lãnh đạo</w:t>
            </w:r>
          </w:p>
        </w:tc>
        <w:tc>
          <w:tcPr>
            <w:tcW w:w="6610" w:type="dxa"/>
          </w:tcPr>
          <w:p w14:paraId="2328413B" w14:textId="4DC95EEC" w:rsidR="009B4D75" w:rsidRPr="00CF1345" w:rsidRDefault="009B4D75" w:rsidP="009B4D75">
            <w:pPr>
              <w:rPr>
                <w:sz w:val="24"/>
                <w:szCs w:val="24"/>
              </w:rPr>
            </w:pPr>
            <w:r w:rsidRPr="00CF1345">
              <w:rPr>
                <w:sz w:val="24"/>
                <w:szCs w:val="24"/>
              </w:rPr>
              <w:t>Chứ năng cho phép bác sĩ thực hiện tạo phiếu hội chẩn lãnh đạo khi sử dụng hoạt chất có dấu sao theo quy định của BYT. Chức năng bao gồm các tính năng sau:</w:t>
            </w:r>
            <w:r w:rsidRPr="00CF1345">
              <w:rPr>
                <w:sz w:val="24"/>
                <w:szCs w:val="24"/>
              </w:rPr>
              <w:br/>
              <w:t>- Hiển thị mặc định thông tin danh sách</w:t>
            </w:r>
            <w:r w:rsidRPr="00CF1345">
              <w:rPr>
                <w:sz w:val="24"/>
                <w:szCs w:val="24"/>
              </w:rPr>
              <w:br/>
              <w:t>các phiếu hội chẩn lãnh đạo</w:t>
            </w:r>
            <w:r w:rsidRPr="00CF1345">
              <w:rPr>
                <w:sz w:val="24"/>
                <w:szCs w:val="24"/>
              </w:rPr>
              <w:br/>
              <w:t>- Thêm mới thông tin hội chẩn thuốc, hoạt chất</w:t>
            </w:r>
            <w:r w:rsidRPr="00CF1345">
              <w:rPr>
                <w:sz w:val="24"/>
                <w:szCs w:val="24"/>
              </w:rPr>
              <w:br/>
              <w:t>- Cập nhật thông tin</w:t>
            </w:r>
            <w:r w:rsidRPr="00CF1345">
              <w:rPr>
                <w:sz w:val="24"/>
                <w:szCs w:val="24"/>
              </w:rPr>
              <w:br/>
              <w:t>- Xóa thông tin</w:t>
            </w:r>
            <w:r w:rsidRPr="00CF1345">
              <w:rPr>
                <w:sz w:val="24"/>
                <w:szCs w:val="24"/>
              </w:rPr>
              <w:br/>
              <w:t>- In phiếu hội chẩn thuốc duyệt lãnh đạo</w:t>
            </w:r>
            <w:r w:rsidRPr="00CF1345">
              <w:rPr>
                <w:sz w:val="24"/>
                <w:szCs w:val="24"/>
              </w:rPr>
              <w:br/>
              <w:t>- Đóng giao diện tạo phiếu hội chẩn thuốc duyệt lãnh đạo</w:t>
            </w:r>
          </w:p>
        </w:tc>
        <w:tc>
          <w:tcPr>
            <w:tcW w:w="4820" w:type="dxa"/>
            <w:vAlign w:val="center"/>
          </w:tcPr>
          <w:p w14:paraId="5A5B4A73" w14:textId="414B73FA" w:rsidR="009B4D75" w:rsidRPr="00CF1345" w:rsidRDefault="009B4D75" w:rsidP="009B4D75">
            <w:pPr>
              <w:rPr>
                <w:sz w:val="24"/>
                <w:szCs w:val="24"/>
              </w:rPr>
            </w:pPr>
            <w:r w:rsidRPr="00CF1345">
              <w:rPr>
                <w:sz w:val="24"/>
                <w:szCs w:val="24"/>
              </w:rPr>
              <w:t xml:space="preserve"> VB (Phiếu hội chẩn thuốc duyệt lãnh đạo)</w:t>
            </w:r>
          </w:p>
        </w:tc>
      </w:tr>
      <w:tr w:rsidR="009B4D75" w:rsidRPr="00CF1345" w14:paraId="60388670" w14:textId="77777777" w:rsidTr="00650024">
        <w:tc>
          <w:tcPr>
            <w:tcW w:w="568" w:type="dxa"/>
            <w:vAlign w:val="center"/>
          </w:tcPr>
          <w:p w14:paraId="10714F81" w14:textId="06AD1B69" w:rsidR="009B4D75" w:rsidRPr="00CF1345" w:rsidRDefault="009B4D75" w:rsidP="009B4D75">
            <w:pPr>
              <w:pStyle w:val="TableParagraph"/>
              <w:rPr>
                <w:sz w:val="24"/>
                <w:szCs w:val="24"/>
              </w:rPr>
            </w:pPr>
            <w:r w:rsidRPr="00CF1345">
              <w:rPr>
                <w:sz w:val="24"/>
                <w:szCs w:val="24"/>
              </w:rPr>
              <w:t>40</w:t>
            </w:r>
          </w:p>
        </w:tc>
        <w:tc>
          <w:tcPr>
            <w:tcW w:w="2036" w:type="dxa"/>
            <w:vAlign w:val="center"/>
          </w:tcPr>
          <w:p w14:paraId="6603BF15" w14:textId="3A01399A" w:rsidR="009B4D75" w:rsidRPr="00CF1345" w:rsidRDefault="009B4D75" w:rsidP="009B4D75">
            <w:pPr>
              <w:rPr>
                <w:sz w:val="24"/>
                <w:szCs w:val="24"/>
              </w:rPr>
            </w:pPr>
            <w:r w:rsidRPr="00CF1345">
              <w:rPr>
                <w:sz w:val="24"/>
                <w:szCs w:val="24"/>
              </w:rPr>
              <w:t>Chuyển viện</w:t>
            </w:r>
          </w:p>
        </w:tc>
        <w:tc>
          <w:tcPr>
            <w:tcW w:w="6610" w:type="dxa"/>
          </w:tcPr>
          <w:p w14:paraId="38C683D0" w14:textId="5C0B9419" w:rsidR="009B4D75" w:rsidRPr="00CF1345" w:rsidRDefault="009B4D75" w:rsidP="009B4D75">
            <w:pPr>
              <w:rPr>
                <w:sz w:val="24"/>
                <w:szCs w:val="24"/>
              </w:rPr>
            </w:pPr>
            <w:r w:rsidRPr="00CF1345">
              <w:rPr>
                <w:sz w:val="24"/>
                <w:szCs w:val="24"/>
              </w:rPr>
              <w:t>Chứ năng cho phép bác sĩ, điều dưỡng điều chỉnh lại phiếu chuyển viện khi có xử trí chuyển viện từ bác sĩ nhưng nhập sai hoặc thiếu thông tin. Chức năng bao gồm các tính năng:</w:t>
            </w:r>
            <w:r w:rsidRPr="00CF1345">
              <w:rPr>
                <w:sz w:val="24"/>
                <w:szCs w:val="24"/>
              </w:rPr>
              <w:br/>
              <w:t>- Hiển thị mặc định thông tin hành chính bệnh nhân cần chuyển viện</w:t>
            </w:r>
            <w:r w:rsidRPr="00CF1345">
              <w:rPr>
                <w:sz w:val="24"/>
                <w:szCs w:val="24"/>
              </w:rPr>
              <w:br/>
              <w:t>- Cập nhật thông tin</w:t>
            </w:r>
            <w:r w:rsidRPr="00CF1345">
              <w:rPr>
                <w:sz w:val="24"/>
                <w:szCs w:val="24"/>
              </w:rPr>
              <w:br/>
              <w:t>- Tải giấy chuyển viện</w:t>
            </w:r>
            <w:r w:rsidRPr="00CF1345">
              <w:rPr>
                <w:sz w:val="24"/>
                <w:szCs w:val="24"/>
              </w:rPr>
              <w:br/>
              <w:t>- Đóng giao diện chuyển viện</w:t>
            </w:r>
          </w:p>
        </w:tc>
        <w:tc>
          <w:tcPr>
            <w:tcW w:w="4820" w:type="dxa"/>
            <w:vAlign w:val="center"/>
          </w:tcPr>
          <w:p w14:paraId="32BB8DB7" w14:textId="433D640A" w:rsidR="009B4D75" w:rsidRPr="00CF1345" w:rsidRDefault="009B4D75" w:rsidP="009B4D75">
            <w:pPr>
              <w:rPr>
                <w:sz w:val="24"/>
                <w:szCs w:val="24"/>
              </w:rPr>
            </w:pPr>
            <w:r w:rsidRPr="00CF1345">
              <w:rPr>
                <w:sz w:val="24"/>
                <w:szCs w:val="24"/>
              </w:rPr>
              <w:t>VB (Phiếu chuyển viện)</w:t>
            </w:r>
          </w:p>
        </w:tc>
      </w:tr>
      <w:tr w:rsidR="009B4D75" w:rsidRPr="00CF1345" w14:paraId="28D8E008" w14:textId="77777777" w:rsidTr="00650024">
        <w:tc>
          <w:tcPr>
            <w:tcW w:w="568" w:type="dxa"/>
            <w:vAlign w:val="center"/>
          </w:tcPr>
          <w:p w14:paraId="738A522C" w14:textId="2533AF1F" w:rsidR="009B4D75" w:rsidRPr="00CF1345" w:rsidRDefault="009B4D75" w:rsidP="009B4D75">
            <w:pPr>
              <w:pStyle w:val="TableParagraph"/>
              <w:rPr>
                <w:sz w:val="24"/>
                <w:szCs w:val="24"/>
              </w:rPr>
            </w:pPr>
            <w:r w:rsidRPr="00CF1345">
              <w:rPr>
                <w:sz w:val="24"/>
                <w:szCs w:val="24"/>
              </w:rPr>
              <w:t>41</w:t>
            </w:r>
          </w:p>
        </w:tc>
        <w:tc>
          <w:tcPr>
            <w:tcW w:w="2036" w:type="dxa"/>
            <w:vAlign w:val="center"/>
          </w:tcPr>
          <w:p w14:paraId="1C7F59DF" w14:textId="4AD209C9" w:rsidR="009B4D75" w:rsidRPr="00CF1345" w:rsidRDefault="009B4D75" w:rsidP="009B4D75">
            <w:pPr>
              <w:rPr>
                <w:sz w:val="24"/>
                <w:szCs w:val="24"/>
              </w:rPr>
            </w:pPr>
            <w:r w:rsidRPr="00CF1345">
              <w:rPr>
                <w:sz w:val="24"/>
                <w:szCs w:val="24"/>
              </w:rPr>
              <w:t>Tạo biên bản kiểm điểm tử vong</w:t>
            </w:r>
          </w:p>
        </w:tc>
        <w:tc>
          <w:tcPr>
            <w:tcW w:w="6610" w:type="dxa"/>
          </w:tcPr>
          <w:p w14:paraId="5CA78B77" w14:textId="76CE2F78" w:rsidR="009B4D75" w:rsidRPr="00CF1345" w:rsidRDefault="009B4D75" w:rsidP="009B4D75">
            <w:pPr>
              <w:rPr>
                <w:sz w:val="24"/>
                <w:szCs w:val="24"/>
              </w:rPr>
            </w:pPr>
            <w:r w:rsidRPr="00CF1345">
              <w:rPr>
                <w:sz w:val="24"/>
                <w:szCs w:val="24"/>
              </w:rPr>
              <w:t xml:space="preserve">Chứ năng cho phép bác sĩ, điều dưỡng điều chỉnh lại thông tin biên bản kiểm điểm tử vong khi có xử trí tử vong từ bác sĩ nhưng </w:t>
            </w:r>
            <w:r w:rsidRPr="00CF1345">
              <w:rPr>
                <w:sz w:val="24"/>
                <w:szCs w:val="24"/>
              </w:rPr>
              <w:lastRenderedPageBreak/>
              <w:t>nhập sai hoặc thiếu thông tin.</w:t>
            </w:r>
            <w:r w:rsidRPr="00CF1345">
              <w:rPr>
                <w:sz w:val="24"/>
                <w:szCs w:val="24"/>
              </w:rPr>
              <w:br/>
              <w:t>Chức năng bao gồm các tính năng:</w:t>
            </w:r>
            <w:r w:rsidRPr="00CF1345">
              <w:rPr>
                <w:sz w:val="24"/>
                <w:szCs w:val="24"/>
              </w:rPr>
              <w:br/>
              <w:t>- Hiển thị thông tin biên bản kiểm điểm tử vong</w:t>
            </w:r>
            <w:r w:rsidRPr="00CF1345">
              <w:rPr>
                <w:sz w:val="24"/>
                <w:szCs w:val="24"/>
              </w:rPr>
              <w:br/>
              <w:t>- Lưu thông tin</w:t>
            </w:r>
            <w:r w:rsidRPr="00CF1345">
              <w:rPr>
                <w:sz w:val="24"/>
                <w:szCs w:val="24"/>
              </w:rPr>
              <w:br/>
              <w:t>- Chọn bản kiểm điểm tử vong mẫu để kê cho bệnh nhân</w:t>
            </w:r>
            <w:r w:rsidRPr="00CF1345">
              <w:rPr>
                <w:sz w:val="24"/>
                <w:szCs w:val="24"/>
              </w:rPr>
              <w:br/>
              <w:t>- Lưu và In biên bản kiểm điểm mẫu</w:t>
            </w:r>
            <w:r w:rsidRPr="00CF1345">
              <w:rPr>
                <w:sz w:val="24"/>
                <w:szCs w:val="24"/>
              </w:rPr>
              <w:br/>
              <w:t>- Lưu mẫu phiếu biên bản kiểm điểm tử vong</w:t>
            </w:r>
            <w:r w:rsidRPr="00CF1345">
              <w:rPr>
                <w:sz w:val="24"/>
                <w:szCs w:val="24"/>
              </w:rPr>
              <w:br/>
              <w:t>- Đóng giao diện tạo biên bản kiểm điểm tử vong</w:t>
            </w:r>
          </w:p>
        </w:tc>
        <w:tc>
          <w:tcPr>
            <w:tcW w:w="4820" w:type="dxa"/>
            <w:vAlign w:val="center"/>
          </w:tcPr>
          <w:p w14:paraId="229E2AB3" w14:textId="5F000B6C" w:rsidR="009B4D75" w:rsidRPr="00CF1345" w:rsidRDefault="009B4D75" w:rsidP="009B4D75">
            <w:pPr>
              <w:rPr>
                <w:sz w:val="24"/>
                <w:szCs w:val="24"/>
              </w:rPr>
            </w:pPr>
            <w:r w:rsidRPr="00CF1345">
              <w:rPr>
                <w:sz w:val="24"/>
                <w:szCs w:val="24"/>
              </w:rPr>
              <w:lastRenderedPageBreak/>
              <w:t>VB (Biên bản kiểm điểm tử vong)</w:t>
            </w:r>
          </w:p>
        </w:tc>
      </w:tr>
      <w:tr w:rsidR="009B4D75" w:rsidRPr="00CF1345" w14:paraId="3768610E" w14:textId="77777777" w:rsidTr="00650024">
        <w:tc>
          <w:tcPr>
            <w:tcW w:w="568" w:type="dxa"/>
            <w:vAlign w:val="center"/>
          </w:tcPr>
          <w:p w14:paraId="231765EE" w14:textId="1FC31FC1" w:rsidR="009B4D75" w:rsidRPr="00CF1345" w:rsidRDefault="009B4D75" w:rsidP="009B4D75">
            <w:pPr>
              <w:pStyle w:val="TableParagraph"/>
              <w:rPr>
                <w:sz w:val="24"/>
                <w:szCs w:val="24"/>
              </w:rPr>
            </w:pPr>
            <w:r w:rsidRPr="00CF1345">
              <w:rPr>
                <w:sz w:val="24"/>
                <w:szCs w:val="24"/>
              </w:rPr>
              <w:lastRenderedPageBreak/>
              <w:t>42</w:t>
            </w:r>
          </w:p>
        </w:tc>
        <w:tc>
          <w:tcPr>
            <w:tcW w:w="2036" w:type="dxa"/>
            <w:vAlign w:val="center"/>
          </w:tcPr>
          <w:p w14:paraId="53AE18D4" w14:textId="1BA5E9B6" w:rsidR="009B4D75" w:rsidRPr="00CF1345" w:rsidRDefault="009B4D75" w:rsidP="009B4D75">
            <w:pPr>
              <w:rPr>
                <w:sz w:val="24"/>
                <w:szCs w:val="24"/>
              </w:rPr>
            </w:pPr>
            <w:r w:rsidRPr="00CF1345">
              <w:rPr>
                <w:sz w:val="24"/>
                <w:szCs w:val="24"/>
              </w:rPr>
              <w:t>Tạo phiếu khai thác tiền sử dị ứng</w:t>
            </w:r>
          </w:p>
        </w:tc>
        <w:tc>
          <w:tcPr>
            <w:tcW w:w="6610" w:type="dxa"/>
          </w:tcPr>
          <w:p w14:paraId="58FB4DCA" w14:textId="4703A03E" w:rsidR="009B4D75" w:rsidRPr="00CF1345" w:rsidRDefault="009B4D75" w:rsidP="009B4D75">
            <w:pPr>
              <w:rPr>
                <w:sz w:val="24"/>
                <w:szCs w:val="24"/>
              </w:rPr>
            </w:pPr>
            <w:r w:rsidRPr="00CF1345">
              <w:rPr>
                <w:sz w:val="24"/>
                <w:szCs w:val="24"/>
              </w:rPr>
              <w:t>Chứ năng cho phép bác sĩ, điều dưỡng ghi nhận các thông tin tiền sử dị ứng thuốc của bệnh nhân để đánh giá và lựa chọn thuốc trong y lệnh khi điều trị. Chức năng bao gồm các tính năng:</w:t>
            </w:r>
            <w:r w:rsidRPr="00CF1345">
              <w:rPr>
                <w:sz w:val="24"/>
                <w:szCs w:val="24"/>
              </w:rPr>
              <w:br/>
              <w:t>- Hiển thị mặc định thông tin hành chính bệnh nhân, thông tin tiền sử dị ứng</w:t>
            </w:r>
            <w:r w:rsidRPr="00CF1345">
              <w:rPr>
                <w:sz w:val="24"/>
                <w:szCs w:val="24"/>
              </w:rPr>
              <w:br/>
              <w:t>- Lưu thông tin phiếu khai thác tiền sử dị ứng</w:t>
            </w:r>
            <w:r w:rsidRPr="00CF1345">
              <w:rPr>
                <w:sz w:val="24"/>
                <w:szCs w:val="24"/>
              </w:rPr>
              <w:br/>
              <w:t>- In phiếu phiếu khai thác tiền sử dị ứng</w:t>
            </w:r>
            <w:r w:rsidRPr="00CF1345">
              <w:rPr>
                <w:sz w:val="24"/>
                <w:szCs w:val="24"/>
              </w:rPr>
              <w:br/>
              <w:t>- Đóng giao diện nhập phiếu khai thác tiền sử dị ứng</w:t>
            </w:r>
          </w:p>
        </w:tc>
        <w:tc>
          <w:tcPr>
            <w:tcW w:w="4820" w:type="dxa"/>
            <w:vAlign w:val="center"/>
          </w:tcPr>
          <w:p w14:paraId="3BE410E1" w14:textId="71273C0B" w:rsidR="009B4D75" w:rsidRPr="00CF1345" w:rsidRDefault="009B4D75" w:rsidP="009B4D75">
            <w:pPr>
              <w:rPr>
                <w:sz w:val="24"/>
                <w:szCs w:val="24"/>
              </w:rPr>
            </w:pPr>
            <w:r w:rsidRPr="00CF1345">
              <w:rPr>
                <w:sz w:val="24"/>
                <w:szCs w:val="24"/>
              </w:rPr>
              <w:t>VB (Phiếu khai thác tiền sử dị ứng)</w:t>
            </w:r>
          </w:p>
        </w:tc>
      </w:tr>
      <w:tr w:rsidR="009B4D75" w:rsidRPr="00CF1345" w14:paraId="3C7326AD" w14:textId="77777777" w:rsidTr="00650024">
        <w:tc>
          <w:tcPr>
            <w:tcW w:w="568" w:type="dxa"/>
            <w:vAlign w:val="center"/>
          </w:tcPr>
          <w:p w14:paraId="3A601D58" w14:textId="093763D1" w:rsidR="009B4D75" w:rsidRPr="00CF1345" w:rsidRDefault="009B4D75" w:rsidP="009B4D75">
            <w:pPr>
              <w:pStyle w:val="TableParagraph"/>
              <w:rPr>
                <w:sz w:val="24"/>
                <w:szCs w:val="24"/>
              </w:rPr>
            </w:pPr>
            <w:r w:rsidRPr="00CF1345">
              <w:rPr>
                <w:sz w:val="24"/>
                <w:szCs w:val="24"/>
              </w:rPr>
              <w:t>43</w:t>
            </w:r>
          </w:p>
        </w:tc>
        <w:tc>
          <w:tcPr>
            <w:tcW w:w="2036" w:type="dxa"/>
            <w:vAlign w:val="center"/>
          </w:tcPr>
          <w:p w14:paraId="145288D8" w14:textId="2CFCF91B" w:rsidR="009B4D75" w:rsidRPr="00CF1345" w:rsidRDefault="009B4D75" w:rsidP="009B4D75">
            <w:pPr>
              <w:rPr>
                <w:sz w:val="24"/>
                <w:szCs w:val="24"/>
              </w:rPr>
            </w:pPr>
            <w:r w:rsidRPr="00CF1345">
              <w:rPr>
                <w:sz w:val="24"/>
                <w:szCs w:val="24"/>
              </w:rPr>
              <w:t>Thông tin tử vong</w:t>
            </w:r>
          </w:p>
        </w:tc>
        <w:tc>
          <w:tcPr>
            <w:tcW w:w="6610" w:type="dxa"/>
          </w:tcPr>
          <w:p w14:paraId="3D589212" w14:textId="7FED52C7" w:rsidR="009B4D75" w:rsidRPr="00CF1345" w:rsidRDefault="009B4D75" w:rsidP="009B4D75">
            <w:pPr>
              <w:rPr>
                <w:sz w:val="24"/>
                <w:szCs w:val="24"/>
              </w:rPr>
            </w:pPr>
            <w:r w:rsidRPr="00CF1345">
              <w:rPr>
                <w:sz w:val="24"/>
                <w:szCs w:val="24"/>
              </w:rPr>
              <w:t>Chức năng cho phép bác sĩ, điều dưỡng, hội đồng y khoa ghi nhận thông tin lúc tử vong của bệnh nhân. Chức năng bao gồm các tính năng sau:</w:t>
            </w:r>
            <w:r w:rsidRPr="00CF1345">
              <w:rPr>
                <w:sz w:val="24"/>
                <w:szCs w:val="24"/>
              </w:rPr>
              <w:br/>
              <w:t>- Hiển thị mặc định thông tin tử vong</w:t>
            </w:r>
            <w:r w:rsidRPr="00CF1345">
              <w:rPr>
                <w:sz w:val="24"/>
                <w:szCs w:val="24"/>
              </w:rPr>
              <w:br/>
              <w:t>- Lưu và In thông tin tử vong</w:t>
            </w:r>
            <w:r w:rsidRPr="00CF1345">
              <w:rPr>
                <w:sz w:val="24"/>
                <w:szCs w:val="24"/>
              </w:rPr>
              <w:br/>
              <w:t>- Đóng giao diện nhập thông tin tử vong</w:t>
            </w:r>
          </w:p>
        </w:tc>
        <w:tc>
          <w:tcPr>
            <w:tcW w:w="4820" w:type="dxa"/>
            <w:vAlign w:val="center"/>
          </w:tcPr>
          <w:p w14:paraId="09E8A0F2" w14:textId="4E8D918E" w:rsidR="009B4D75" w:rsidRPr="00CF1345" w:rsidRDefault="009B4D75" w:rsidP="009B4D75">
            <w:pPr>
              <w:rPr>
                <w:sz w:val="24"/>
                <w:szCs w:val="24"/>
              </w:rPr>
            </w:pPr>
            <w:r w:rsidRPr="00CF1345">
              <w:rPr>
                <w:sz w:val="24"/>
                <w:szCs w:val="24"/>
              </w:rPr>
              <w:t>Ghi nhận thông tin lúc tử vong của bệnh nhân.</w:t>
            </w:r>
          </w:p>
        </w:tc>
      </w:tr>
      <w:tr w:rsidR="009B4D75" w:rsidRPr="00CF1345" w14:paraId="548B5D7F" w14:textId="77777777" w:rsidTr="00650024">
        <w:tc>
          <w:tcPr>
            <w:tcW w:w="568" w:type="dxa"/>
            <w:vAlign w:val="center"/>
          </w:tcPr>
          <w:p w14:paraId="289F8E9F" w14:textId="2815D8C4" w:rsidR="009B4D75" w:rsidRPr="00CF1345" w:rsidRDefault="009B4D75" w:rsidP="009B4D75">
            <w:pPr>
              <w:pStyle w:val="TableParagraph"/>
              <w:rPr>
                <w:sz w:val="24"/>
                <w:szCs w:val="24"/>
              </w:rPr>
            </w:pPr>
            <w:r w:rsidRPr="00CF1345">
              <w:rPr>
                <w:sz w:val="24"/>
                <w:szCs w:val="24"/>
              </w:rPr>
              <w:t>44</w:t>
            </w:r>
          </w:p>
        </w:tc>
        <w:tc>
          <w:tcPr>
            <w:tcW w:w="2036" w:type="dxa"/>
            <w:vAlign w:val="center"/>
          </w:tcPr>
          <w:p w14:paraId="0C2F2017" w14:textId="6929AB6C" w:rsidR="009B4D75" w:rsidRPr="00CF1345" w:rsidRDefault="009B4D75" w:rsidP="009B4D75">
            <w:pPr>
              <w:rPr>
                <w:sz w:val="24"/>
                <w:szCs w:val="24"/>
              </w:rPr>
            </w:pPr>
            <w:r w:rsidRPr="00CF1345">
              <w:rPr>
                <w:sz w:val="24"/>
                <w:szCs w:val="24"/>
              </w:rPr>
              <w:t>Tạo phiếu chỉ định dịch vụ</w:t>
            </w:r>
          </w:p>
        </w:tc>
        <w:tc>
          <w:tcPr>
            <w:tcW w:w="6610" w:type="dxa"/>
          </w:tcPr>
          <w:p w14:paraId="06EEB9EC" w14:textId="21CCD08F" w:rsidR="009B4D75" w:rsidRPr="00CF1345" w:rsidRDefault="009B4D75" w:rsidP="009B4D75">
            <w:pPr>
              <w:rPr>
                <w:sz w:val="24"/>
                <w:szCs w:val="24"/>
              </w:rPr>
            </w:pPr>
            <w:r w:rsidRPr="00CF1345">
              <w:rPr>
                <w:sz w:val="24"/>
                <w:szCs w:val="24"/>
              </w:rPr>
              <w:t>Chức năng cho phép các bác sĩ thực hiện chỉ định các dịch vụ cận lâm sàng dựa vào mô tả và thăm khám ban đầu của bệnh nhân để xác định bệnh khi có kết quả thực hiện. Chức năng bao gồm các tính năng sau:</w:t>
            </w:r>
            <w:r w:rsidRPr="00CF1345">
              <w:rPr>
                <w:sz w:val="24"/>
                <w:szCs w:val="24"/>
              </w:rPr>
              <w:br/>
              <w:t>- Hiển thị danh sách các dịch vụ để tạo phiếu chỉ định</w:t>
            </w:r>
            <w:r w:rsidRPr="00CF1345">
              <w:rPr>
                <w:sz w:val="24"/>
                <w:szCs w:val="24"/>
              </w:rPr>
              <w:br/>
              <w:t>- Tìm kiếm thông tin chi tiết theo các thông tin hiển thị trên lưới.</w:t>
            </w:r>
            <w:r w:rsidRPr="00CF1345">
              <w:rPr>
                <w:sz w:val="24"/>
                <w:szCs w:val="24"/>
              </w:rPr>
              <w:br/>
              <w:t>- Tạo lưu thông tin mẫu phiếu</w:t>
            </w:r>
            <w:r w:rsidRPr="00CF1345">
              <w:rPr>
                <w:sz w:val="24"/>
                <w:szCs w:val="24"/>
              </w:rPr>
              <w:br/>
              <w:t>- Chọn phiếu mẫu để kê nhanh cho bệnh nhân</w:t>
            </w:r>
            <w:r w:rsidRPr="00CF1345">
              <w:rPr>
                <w:sz w:val="24"/>
                <w:szCs w:val="24"/>
              </w:rPr>
              <w:br/>
              <w:t>- Lưu và In phiếu chỉ định</w:t>
            </w:r>
            <w:r w:rsidRPr="00CF1345">
              <w:rPr>
                <w:sz w:val="24"/>
                <w:szCs w:val="24"/>
              </w:rPr>
              <w:br/>
              <w:t>- Lưu thông tin phiếu chỉ định dịch vụ</w:t>
            </w:r>
            <w:r w:rsidRPr="00CF1345">
              <w:rPr>
                <w:sz w:val="24"/>
                <w:szCs w:val="24"/>
              </w:rPr>
              <w:br/>
              <w:t>- Đóng giao diện tạo phiếu chỉ định dịch vụ</w:t>
            </w:r>
            <w:r w:rsidRPr="00CF1345">
              <w:rPr>
                <w:sz w:val="24"/>
                <w:szCs w:val="24"/>
              </w:rPr>
              <w:br/>
              <w:t>- Xóa dịch vụ trên lưới chỉ định</w:t>
            </w:r>
            <w:r w:rsidRPr="00CF1345">
              <w:rPr>
                <w:sz w:val="24"/>
                <w:szCs w:val="24"/>
              </w:rPr>
              <w:br/>
            </w:r>
            <w:r w:rsidRPr="00CF1345">
              <w:rPr>
                <w:sz w:val="24"/>
                <w:szCs w:val="24"/>
              </w:rPr>
              <w:lastRenderedPageBreak/>
              <w:t xml:space="preserve">- Chuyển loại thanh toán sang </w:t>
            </w:r>
            <w:r w:rsidR="00F619B6">
              <w:rPr>
                <w:sz w:val="24"/>
                <w:szCs w:val="24"/>
              </w:rPr>
              <w:t>BHYT</w:t>
            </w:r>
            <w:r w:rsidRPr="00CF1345">
              <w:rPr>
                <w:sz w:val="24"/>
                <w:szCs w:val="24"/>
              </w:rPr>
              <w:br/>
              <w:t xml:space="preserve">- Chuyển loại thanh toán sang </w:t>
            </w:r>
            <w:r w:rsidR="00F619B6">
              <w:rPr>
                <w:sz w:val="24"/>
                <w:szCs w:val="24"/>
              </w:rPr>
              <w:t>BHYT</w:t>
            </w:r>
            <w:r w:rsidRPr="00CF1345">
              <w:rPr>
                <w:sz w:val="24"/>
                <w:szCs w:val="24"/>
              </w:rPr>
              <w:t>+Dịch vụ</w:t>
            </w:r>
            <w:r w:rsidRPr="00CF1345">
              <w:rPr>
                <w:sz w:val="24"/>
                <w:szCs w:val="24"/>
              </w:rPr>
              <w:br/>
              <w:t>- Chuyển loại thanh toán sang viện phí</w:t>
            </w:r>
            <w:r w:rsidRPr="00CF1345">
              <w:rPr>
                <w:sz w:val="24"/>
                <w:szCs w:val="24"/>
              </w:rPr>
              <w:br/>
              <w:t>- Chuyển loại thanh toán sang viện phí + dịch vụ</w:t>
            </w:r>
            <w:r w:rsidRPr="00CF1345">
              <w:rPr>
                <w:sz w:val="24"/>
                <w:szCs w:val="24"/>
              </w:rPr>
              <w:br/>
              <w:t>- Chuyển loại thanh toán sang dịch vụ</w:t>
            </w:r>
            <w:r w:rsidRPr="00CF1345">
              <w:rPr>
                <w:sz w:val="24"/>
                <w:szCs w:val="24"/>
              </w:rPr>
              <w:br/>
              <w:t>- Chuyển loại thanh toán sang miễn phí</w:t>
            </w:r>
            <w:r w:rsidRPr="00CF1345">
              <w:rPr>
                <w:sz w:val="24"/>
                <w:szCs w:val="24"/>
              </w:rPr>
              <w:br/>
              <w:t>- Đổi điều kiện thanh toán tỷ lệ dịch vụ</w:t>
            </w:r>
            <w:r w:rsidRPr="00CF1345">
              <w:rPr>
                <w:sz w:val="24"/>
                <w:szCs w:val="24"/>
              </w:rPr>
              <w:br/>
              <w:t>- Chuyển thanh toán theo hợp đồng khám bệnh</w:t>
            </w:r>
          </w:p>
        </w:tc>
        <w:tc>
          <w:tcPr>
            <w:tcW w:w="4820" w:type="dxa"/>
            <w:vAlign w:val="center"/>
          </w:tcPr>
          <w:p w14:paraId="0F5F429E" w14:textId="2ED9A7B6" w:rsidR="009B4D75" w:rsidRPr="00CF1345" w:rsidRDefault="009B4D75" w:rsidP="009B4D75">
            <w:pPr>
              <w:rPr>
                <w:sz w:val="24"/>
                <w:szCs w:val="24"/>
              </w:rPr>
            </w:pPr>
            <w:r w:rsidRPr="00CF1345">
              <w:rPr>
                <w:sz w:val="24"/>
                <w:szCs w:val="24"/>
              </w:rPr>
              <w:lastRenderedPageBreak/>
              <w:t>VB (Phiếu chỉ định)</w:t>
            </w:r>
          </w:p>
        </w:tc>
      </w:tr>
      <w:tr w:rsidR="009B4D75" w:rsidRPr="00CF1345" w14:paraId="050E8852" w14:textId="77777777" w:rsidTr="00650024">
        <w:tc>
          <w:tcPr>
            <w:tcW w:w="568" w:type="dxa"/>
            <w:vAlign w:val="center"/>
          </w:tcPr>
          <w:p w14:paraId="018EB086" w14:textId="6F03C9C1" w:rsidR="009B4D75" w:rsidRPr="00CF1345" w:rsidRDefault="009B4D75" w:rsidP="009B4D75">
            <w:pPr>
              <w:pStyle w:val="TableParagraph"/>
              <w:rPr>
                <w:sz w:val="24"/>
                <w:szCs w:val="24"/>
              </w:rPr>
            </w:pPr>
            <w:r w:rsidRPr="00CF1345">
              <w:rPr>
                <w:sz w:val="24"/>
                <w:szCs w:val="24"/>
              </w:rPr>
              <w:lastRenderedPageBreak/>
              <w:t>45</w:t>
            </w:r>
          </w:p>
        </w:tc>
        <w:tc>
          <w:tcPr>
            <w:tcW w:w="2036" w:type="dxa"/>
            <w:vAlign w:val="center"/>
          </w:tcPr>
          <w:p w14:paraId="5A16C0EC" w14:textId="7F5FECBE" w:rsidR="009B4D75" w:rsidRPr="00CF1345" w:rsidRDefault="009B4D75" w:rsidP="009B4D75">
            <w:pPr>
              <w:rPr>
                <w:sz w:val="24"/>
                <w:szCs w:val="24"/>
              </w:rPr>
            </w:pPr>
            <w:r w:rsidRPr="00CF1345">
              <w:rPr>
                <w:sz w:val="24"/>
                <w:szCs w:val="24"/>
              </w:rPr>
              <w:t>Tạo phiếu thuốc từ kho</w:t>
            </w:r>
          </w:p>
        </w:tc>
        <w:tc>
          <w:tcPr>
            <w:tcW w:w="6610" w:type="dxa"/>
          </w:tcPr>
          <w:p w14:paraId="35F3F913" w14:textId="1E0A2A24" w:rsidR="009B4D75" w:rsidRPr="00CF1345" w:rsidRDefault="009B4D75" w:rsidP="009B4D75">
            <w:pPr>
              <w:rPr>
                <w:sz w:val="24"/>
                <w:szCs w:val="24"/>
              </w:rPr>
            </w:pPr>
            <w:r w:rsidRPr="00CF1345">
              <w:rPr>
                <w:sz w:val="24"/>
                <w:szCs w:val="24"/>
              </w:rPr>
              <w:t>Chức năng cho phép bác sĩ thực hiện tạo y lệnh cho bệnh nhân hàng ngày. Chức năng bao gồm các tính năng:</w:t>
            </w:r>
            <w:r w:rsidRPr="00CF1345">
              <w:rPr>
                <w:sz w:val="24"/>
                <w:szCs w:val="24"/>
              </w:rPr>
              <w:br/>
              <w:t>- Hiển thị danh sách các thông tin bệnh nhân, kho, danh sách các điều kiện nhập</w:t>
            </w:r>
            <w:r w:rsidRPr="00CF1345">
              <w:rPr>
                <w:sz w:val="24"/>
                <w:szCs w:val="24"/>
              </w:rPr>
              <w:br/>
              <w:t>- Tìm kiếm thông tin chi tiết theo các thông tin hiển thị trên lưới.</w:t>
            </w:r>
            <w:r w:rsidRPr="00CF1345">
              <w:rPr>
                <w:sz w:val="24"/>
                <w:szCs w:val="24"/>
              </w:rPr>
              <w:br/>
              <w:t>- Thêm thuốc vào lưới nhập</w:t>
            </w:r>
            <w:r w:rsidRPr="00CF1345">
              <w:rPr>
                <w:sz w:val="24"/>
                <w:szCs w:val="24"/>
              </w:rPr>
              <w:br/>
              <w:t>- Lưu y lệnh thuốc</w:t>
            </w:r>
            <w:r w:rsidRPr="00CF1345">
              <w:rPr>
                <w:sz w:val="24"/>
                <w:szCs w:val="24"/>
              </w:rPr>
              <w:br/>
              <w:t>- Chọn đơn thuốc mẫu để kê nhanh cho bệnh nhân</w:t>
            </w:r>
            <w:r w:rsidRPr="00CF1345">
              <w:rPr>
                <w:sz w:val="24"/>
                <w:szCs w:val="24"/>
              </w:rPr>
              <w:br/>
              <w:t>- Chọn đơn thuốc mẫu cũ để kê nhanh cho bệnh nhân</w:t>
            </w:r>
            <w:r w:rsidRPr="00CF1345">
              <w:rPr>
                <w:sz w:val="24"/>
                <w:szCs w:val="24"/>
              </w:rPr>
              <w:br/>
              <w:t>- Thuốc còn sử dụng khi kê cho bệnh nhân</w:t>
            </w:r>
            <w:r w:rsidRPr="00CF1345">
              <w:rPr>
                <w:sz w:val="24"/>
                <w:szCs w:val="24"/>
              </w:rPr>
              <w:br/>
              <w:t>- Thông tin về dị ứng thuốc</w:t>
            </w:r>
            <w:r w:rsidRPr="00CF1345">
              <w:rPr>
                <w:sz w:val="24"/>
                <w:szCs w:val="24"/>
              </w:rPr>
              <w:br/>
              <w:t>- Đóng giao diện tạo y lệnh thuốc từ kho</w:t>
            </w:r>
            <w:r w:rsidRPr="00CF1345">
              <w:rPr>
                <w:sz w:val="24"/>
                <w:szCs w:val="24"/>
              </w:rPr>
              <w:br/>
              <w:t>- Lưu mẫu để kê nhanh cho bệnh nhân</w:t>
            </w:r>
            <w:r w:rsidRPr="00CF1345">
              <w:rPr>
                <w:sz w:val="24"/>
                <w:szCs w:val="24"/>
              </w:rPr>
              <w:br/>
              <w:t>- Xóa bệnh kèm theo y lệnh thuốc</w:t>
            </w:r>
            <w:r w:rsidRPr="00CF1345">
              <w:rPr>
                <w:sz w:val="24"/>
                <w:szCs w:val="24"/>
              </w:rPr>
              <w:br/>
              <w:t>- Sửa bệnh kèm theo y lệnh thuốc</w:t>
            </w:r>
            <w:r w:rsidRPr="00CF1345">
              <w:rPr>
                <w:sz w:val="24"/>
                <w:szCs w:val="24"/>
              </w:rPr>
              <w:br/>
              <w:t>- Xóa bản ghi thuốc trên lưới hiển thị</w:t>
            </w:r>
            <w:r w:rsidRPr="00CF1345">
              <w:rPr>
                <w:sz w:val="24"/>
                <w:szCs w:val="24"/>
              </w:rPr>
              <w:br/>
              <w:t xml:space="preserve">- Sắp xếp thứ tự </w:t>
            </w:r>
            <w:r w:rsidRPr="00CF1345">
              <w:rPr>
                <w:sz w:val="24"/>
                <w:szCs w:val="24"/>
              </w:rPr>
              <w:br/>
              <w:t>- Cập nhật thông tin số lượng trên lưới</w:t>
            </w:r>
          </w:p>
        </w:tc>
        <w:tc>
          <w:tcPr>
            <w:tcW w:w="4820" w:type="dxa"/>
            <w:vAlign w:val="center"/>
          </w:tcPr>
          <w:p w14:paraId="6BA71CF3" w14:textId="06FF56F6" w:rsidR="009B4D75" w:rsidRPr="00CF1345" w:rsidRDefault="009B4D75" w:rsidP="009B4D75">
            <w:pPr>
              <w:rPr>
                <w:sz w:val="24"/>
                <w:szCs w:val="24"/>
              </w:rPr>
            </w:pPr>
            <w:r w:rsidRPr="00CF1345">
              <w:rPr>
                <w:sz w:val="24"/>
                <w:szCs w:val="24"/>
              </w:rPr>
              <w:t>VB (Đơn thuốc)</w:t>
            </w:r>
          </w:p>
        </w:tc>
      </w:tr>
      <w:tr w:rsidR="009B4D75" w:rsidRPr="00CF1345" w14:paraId="5EBBE24B" w14:textId="77777777" w:rsidTr="00650024">
        <w:tc>
          <w:tcPr>
            <w:tcW w:w="568" w:type="dxa"/>
            <w:vAlign w:val="center"/>
          </w:tcPr>
          <w:p w14:paraId="199076F3" w14:textId="0CB7D178" w:rsidR="009B4D75" w:rsidRPr="00CF1345" w:rsidRDefault="009B4D75" w:rsidP="009B4D75">
            <w:pPr>
              <w:pStyle w:val="TableParagraph"/>
              <w:rPr>
                <w:sz w:val="24"/>
                <w:szCs w:val="24"/>
              </w:rPr>
            </w:pPr>
            <w:r w:rsidRPr="00CF1345">
              <w:rPr>
                <w:sz w:val="24"/>
                <w:szCs w:val="24"/>
              </w:rPr>
              <w:t>46</w:t>
            </w:r>
          </w:p>
        </w:tc>
        <w:tc>
          <w:tcPr>
            <w:tcW w:w="2036" w:type="dxa"/>
            <w:vAlign w:val="center"/>
          </w:tcPr>
          <w:p w14:paraId="563014DA" w14:textId="02EBA19E" w:rsidR="009B4D75" w:rsidRPr="00CF1345" w:rsidRDefault="009B4D75" w:rsidP="009B4D75">
            <w:pPr>
              <w:rPr>
                <w:sz w:val="24"/>
                <w:szCs w:val="24"/>
              </w:rPr>
            </w:pPr>
            <w:r w:rsidRPr="00CF1345">
              <w:rPr>
                <w:sz w:val="24"/>
                <w:szCs w:val="24"/>
              </w:rPr>
              <w:t>Tạo phiếu thuốc từ tủ trực</w:t>
            </w:r>
          </w:p>
        </w:tc>
        <w:tc>
          <w:tcPr>
            <w:tcW w:w="6610" w:type="dxa"/>
          </w:tcPr>
          <w:p w14:paraId="0D9CE177" w14:textId="24A3E6A5" w:rsidR="009B4D75" w:rsidRPr="00CF1345" w:rsidRDefault="009B4D75" w:rsidP="009B4D75">
            <w:pPr>
              <w:rPr>
                <w:sz w:val="24"/>
                <w:szCs w:val="24"/>
              </w:rPr>
            </w:pPr>
            <w:r w:rsidRPr="00CF1345">
              <w:rPr>
                <w:sz w:val="24"/>
                <w:szCs w:val="24"/>
              </w:rPr>
              <w:t>Chức năng cho phép bác sĩ thực hiện xuất thuốc từ tủ trực sử dụng cho bệnh nhân trong trường hợp phải sử dụng gấp như cấu cứu. Chức năng bao gồm các tính năng:</w:t>
            </w:r>
            <w:r w:rsidRPr="00CF1345">
              <w:rPr>
                <w:sz w:val="24"/>
                <w:szCs w:val="24"/>
              </w:rPr>
              <w:br/>
              <w:t>- Hiển thị danh sách các thông tin bệnh nhân, kho, danh sách các điều kiện nhập</w:t>
            </w:r>
            <w:r w:rsidRPr="00CF1345">
              <w:rPr>
                <w:sz w:val="24"/>
                <w:szCs w:val="24"/>
              </w:rPr>
              <w:br/>
              <w:t>- Tìm kiếm thông tin chi tiết theo các thông tin hiển thị trên lưới.</w:t>
            </w:r>
            <w:r w:rsidRPr="00CF1345">
              <w:rPr>
                <w:sz w:val="24"/>
                <w:szCs w:val="24"/>
              </w:rPr>
              <w:br/>
              <w:t>- Thêm thuốc vào lưới nhập</w:t>
            </w:r>
            <w:r w:rsidRPr="00CF1345">
              <w:rPr>
                <w:sz w:val="24"/>
                <w:szCs w:val="24"/>
              </w:rPr>
              <w:br/>
              <w:t>- Lưu y lệnh thuốc</w:t>
            </w:r>
            <w:r w:rsidRPr="00CF1345">
              <w:rPr>
                <w:sz w:val="24"/>
                <w:szCs w:val="24"/>
              </w:rPr>
              <w:br/>
            </w:r>
            <w:r w:rsidRPr="00CF1345">
              <w:rPr>
                <w:sz w:val="24"/>
                <w:szCs w:val="24"/>
              </w:rPr>
              <w:lastRenderedPageBreak/>
              <w:t>- Chọn đơn thuốc mẫu để kê nhanh cho bệnh nhân</w:t>
            </w:r>
            <w:r w:rsidRPr="00CF1345">
              <w:rPr>
                <w:sz w:val="24"/>
                <w:szCs w:val="24"/>
              </w:rPr>
              <w:br/>
              <w:t>- Chọn đơn thuốc mẫu cũ để kê nhanh cho bệnh nhân</w:t>
            </w:r>
            <w:r w:rsidRPr="00CF1345">
              <w:rPr>
                <w:sz w:val="24"/>
                <w:szCs w:val="24"/>
              </w:rPr>
              <w:br/>
              <w:t>- Thuốc còn sử dụng khi kê cho bệnh nhân</w:t>
            </w:r>
            <w:r w:rsidRPr="00CF1345">
              <w:rPr>
                <w:sz w:val="24"/>
                <w:szCs w:val="24"/>
              </w:rPr>
              <w:br/>
              <w:t>- Thông tin về dị ứng thuốc</w:t>
            </w:r>
            <w:r w:rsidRPr="00CF1345">
              <w:rPr>
                <w:sz w:val="24"/>
                <w:szCs w:val="24"/>
              </w:rPr>
              <w:br/>
              <w:t>- Đóng giao diện tạo phiếu thuốc từ tủ trực</w:t>
            </w:r>
            <w:r w:rsidRPr="00CF1345">
              <w:rPr>
                <w:sz w:val="24"/>
                <w:szCs w:val="24"/>
              </w:rPr>
              <w:br/>
              <w:t>- Lưu mẫu để kê nhanh cho bệnh nhân</w:t>
            </w:r>
            <w:r w:rsidRPr="00CF1345">
              <w:rPr>
                <w:sz w:val="24"/>
                <w:szCs w:val="24"/>
              </w:rPr>
              <w:br/>
              <w:t>- Xóa bệnh kèm theo y lệnh thuốc</w:t>
            </w:r>
            <w:r w:rsidRPr="00CF1345">
              <w:rPr>
                <w:sz w:val="24"/>
                <w:szCs w:val="24"/>
              </w:rPr>
              <w:br/>
              <w:t>- Sửa bệnh kèm theo y lệnh thuốc</w:t>
            </w:r>
            <w:r w:rsidRPr="00CF1345">
              <w:rPr>
                <w:sz w:val="24"/>
                <w:szCs w:val="24"/>
              </w:rPr>
              <w:br/>
              <w:t>- Xóa bản ghi thuốc trên lưới hiển thị</w:t>
            </w:r>
            <w:r w:rsidRPr="00CF1345">
              <w:rPr>
                <w:sz w:val="24"/>
                <w:szCs w:val="24"/>
              </w:rPr>
              <w:br/>
              <w:t>- Sắp xếp thứ tự</w:t>
            </w:r>
            <w:r w:rsidRPr="00CF1345">
              <w:rPr>
                <w:sz w:val="24"/>
                <w:szCs w:val="24"/>
              </w:rPr>
              <w:br/>
              <w:t>- Cập nhật thông tin số lượng trên lưới</w:t>
            </w:r>
          </w:p>
        </w:tc>
        <w:tc>
          <w:tcPr>
            <w:tcW w:w="4820" w:type="dxa"/>
            <w:vAlign w:val="center"/>
          </w:tcPr>
          <w:p w14:paraId="568245C8" w14:textId="3ED3FCEB" w:rsidR="009B4D75" w:rsidRPr="00CF1345" w:rsidRDefault="009B4D75" w:rsidP="009B4D75">
            <w:pPr>
              <w:rPr>
                <w:sz w:val="24"/>
                <w:szCs w:val="24"/>
              </w:rPr>
            </w:pPr>
            <w:r w:rsidRPr="00CF1345">
              <w:rPr>
                <w:sz w:val="24"/>
                <w:szCs w:val="24"/>
              </w:rPr>
              <w:lastRenderedPageBreak/>
              <w:t>VB (Đơn thuốc)</w:t>
            </w:r>
          </w:p>
        </w:tc>
      </w:tr>
      <w:tr w:rsidR="009B4D75" w:rsidRPr="00CF1345" w14:paraId="654CA713" w14:textId="77777777" w:rsidTr="00650024">
        <w:tc>
          <w:tcPr>
            <w:tcW w:w="568" w:type="dxa"/>
            <w:vAlign w:val="center"/>
          </w:tcPr>
          <w:p w14:paraId="68E552E0" w14:textId="659A9DF5" w:rsidR="009B4D75" w:rsidRPr="00CF1345" w:rsidRDefault="009B4D75" w:rsidP="009B4D75">
            <w:pPr>
              <w:pStyle w:val="TableParagraph"/>
              <w:rPr>
                <w:sz w:val="24"/>
                <w:szCs w:val="24"/>
              </w:rPr>
            </w:pPr>
            <w:r w:rsidRPr="00CF1345">
              <w:rPr>
                <w:sz w:val="24"/>
                <w:szCs w:val="24"/>
              </w:rPr>
              <w:lastRenderedPageBreak/>
              <w:t>47</w:t>
            </w:r>
          </w:p>
        </w:tc>
        <w:tc>
          <w:tcPr>
            <w:tcW w:w="2036" w:type="dxa"/>
            <w:vAlign w:val="center"/>
          </w:tcPr>
          <w:p w14:paraId="40A95057" w14:textId="77AAB0FE" w:rsidR="009B4D75" w:rsidRPr="00CF1345" w:rsidRDefault="009B4D75" w:rsidP="009B4D75">
            <w:pPr>
              <w:rPr>
                <w:sz w:val="24"/>
                <w:szCs w:val="24"/>
              </w:rPr>
            </w:pPr>
            <w:r w:rsidRPr="00CF1345">
              <w:rPr>
                <w:sz w:val="24"/>
                <w:szCs w:val="24"/>
              </w:rPr>
              <w:t>Tạo phiếu trả thuốc</w:t>
            </w:r>
          </w:p>
        </w:tc>
        <w:tc>
          <w:tcPr>
            <w:tcW w:w="6610" w:type="dxa"/>
          </w:tcPr>
          <w:p w14:paraId="3A7BE1D6" w14:textId="6A54FD2D" w:rsidR="009B4D75" w:rsidRPr="00CF1345" w:rsidRDefault="009B4D75" w:rsidP="009B4D75">
            <w:pPr>
              <w:rPr>
                <w:sz w:val="24"/>
                <w:szCs w:val="24"/>
              </w:rPr>
            </w:pPr>
            <w:r w:rsidRPr="00CF1345">
              <w:rPr>
                <w:sz w:val="24"/>
                <w:szCs w:val="24"/>
              </w:rPr>
              <w:t>Chức năng cho phép bác sĩ, điều dưỡng thực hiện nghiệp vụ trả thuốc của bệnh nhân khi đã được duyệt nhưng không sử dụng đến. Chức năng bao gồm các tính năng:</w:t>
            </w:r>
            <w:r w:rsidRPr="00CF1345">
              <w:rPr>
                <w:sz w:val="24"/>
                <w:szCs w:val="24"/>
              </w:rPr>
              <w:br/>
              <w:t>- Hiển thị danh sách các thông tin thuốc, thời gian chỉ định, thông tin hành chính bệnh nhân</w:t>
            </w:r>
            <w:r w:rsidRPr="00CF1345">
              <w:rPr>
                <w:sz w:val="24"/>
                <w:szCs w:val="24"/>
              </w:rPr>
              <w:br/>
              <w:t>- Lưu thông tin phiếu trả thuốc</w:t>
            </w:r>
            <w:r w:rsidRPr="00CF1345">
              <w:rPr>
                <w:sz w:val="24"/>
                <w:szCs w:val="24"/>
              </w:rPr>
              <w:br/>
              <w:t>- Thông tin các phiếu dị ứng thuốc</w:t>
            </w:r>
            <w:r w:rsidRPr="00CF1345">
              <w:rPr>
                <w:sz w:val="24"/>
                <w:szCs w:val="24"/>
              </w:rPr>
              <w:br/>
              <w:t>- Đóng giao diện tạo phiếu trả thuốc</w:t>
            </w:r>
            <w:r w:rsidRPr="00CF1345">
              <w:rPr>
                <w:sz w:val="24"/>
                <w:szCs w:val="24"/>
              </w:rPr>
              <w:br/>
              <w:t>- Cập nhật thông tin số lượng trên lưới</w:t>
            </w:r>
          </w:p>
        </w:tc>
        <w:tc>
          <w:tcPr>
            <w:tcW w:w="4820" w:type="dxa"/>
            <w:vAlign w:val="center"/>
          </w:tcPr>
          <w:p w14:paraId="3D93AC7A" w14:textId="59819FC2" w:rsidR="009B4D75" w:rsidRPr="00CF1345" w:rsidRDefault="009B4D75" w:rsidP="009B4D75">
            <w:pPr>
              <w:rPr>
                <w:sz w:val="24"/>
                <w:szCs w:val="24"/>
              </w:rPr>
            </w:pPr>
            <w:r w:rsidRPr="00CF1345">
              <w:rPr>
                <w:sz w:val="24"/>
                <w:szCs w:val="24"/>
              </w:rPr>
              <w:t>Thực hiện thành công các thao tác trả thuốc của bệnh nhân khi đã được duyệt nhưng không sử dụng đến</w:t>
            </w:r>
          </w:p>
        </w:tc>
      </w:tr>
      <w:tr w:rsidR="009B4D75" w:rsidRPr="00CF1345" w14:paraId="79D7A49D" w14:textId="77777777" w:rsidTr="00650024">
        <w:tc>
          <w:tcPr>
            <w:tcW w:w="568" w:type="dxa"/>
            <w:vAlign w:val="center"/>
          </w:tcPr>
          <w:p w14:paraId="48B26D2D" w14:textId="5CDAAB58" w:rsidR="009B4D75" w:rsidRPr="00CF1345" w:rsidRDefault="009B4D75" w:rsidP="009B4D75">
            <w:pPr>
              <w:pStyle w:val="TableParagraph"/>
              <w:rPr>
                <w:sz w:val="24"/>
                <w:szCs w:val="24"/>
              </w:rPr>
            </w:pPr>
            <w:r w:rsidRPr="00CF1345">
              <w:rPr>
                <w:sz w:val="24"/>
                <w:szCs w:val="24"/>
              </w:rPr>
              <w:t>48</w:t>
            </w:r>
          </w:p>
        </w:tc>
        <w:tc>
          <w:tcPr>
            <w:tcW w:w="2036" w:type="dxa"/>
            <w:vAlign w:val="center"/>
          </w:tcPr>
          <w:p w14:paraId="0013390F" w14:textId="4BEC2EF4" w:rsidR="009B4D75" w:rsidRPr="00CF1345" w:rsidRDefault="009B4D75" w:rsidP="009B4D75">
            <w:pPr>
              <w:rPr>
                <w:sz w:val="24"/>
                <w:szCs w:val="24"/>
              </w:rPr>
            </w:pPr>
            <w:r w:rsidRPr="00CF1345">
              <w:rPr>
                <w:sz w:val="24"/>
                <w:szCs w:val="24"/>
              </w:rPr>
              <w:t>Tạo đơn thuốc nhà thuốc</w:t>
            </w:r>
          </w:p>
        </w:tc>
        <w:tc>
          <w:tcPr>
            <w:tcW w:w="6610" w:type="dxa"/>
          </w:tcPr>
          <w:p w14:paraId="7C80A287" w14:textId="3ED21444" w:rsidR="009B4D75" w:rsidRPr="00CF1345" w:rsidRDefault="009B4D75" w:rsidP="009B4D75">
            <w:pPr>
              <w:rPr>
                <w:sz w:val="24"/>
                <w:szCs w:val="24"/>
              </w:rPr>
            </w:pPr>
            <w:r w:rsidRPr="00CF1345">
              <w:rPr>
                <w:sz w:val="24"/>
                <w:szCs w:val="24"/>
              </w:rPr>
              <w:t>Chức năng cho phép bác sĩ kê đơn tại nhà thuốc bệnh viện cho bệnh nhân trong trường hợp tư vấn cho bệnh nhân hoặc theo yêu cầu của bệnh nhân để kết hợp điều trị. Chức năng bao gồm các tính năng:</w:t>
            </w:r>
            <w:r w:rsidRPr="00CF1345">
              <w:rPr>
                <w:sz w:val="24"/>
                <w:szCs w:val="24"/>
              </w:rPr>
              <w:br/>
              <w:t>- Hiển thị danh sách các thông tin bệnh nhân, thuốc nhà thuốc, danh sách các điều kiện nhập</w:t>
            </w:r>
            <w:r w:rsidRPr="00CF1345">
              <w:rPr>
                <w:sz w:val="24"/>
                <w:szCs w:val="24"/>
              </w:rPr>
              <w:br/>
              <w:t>- Tìm kiếm thông tin chi tiết theo các thông tin hiển thị trên lưới.</w:t>
            </w:r>
            <w:r w:rsidRPr="00CF1345">
              <w:rPr>
                <w:sz w:val="24"/>
                <w:szCs w:val="24"/>
              </w:rPr>
              <w:br/>
              <w:t>- Thêm thuốc vật tư</w:t>
            </w:r>
            <w:r w:rsidRPr="00CF1345">
              <w:rPr>
                <w:sz w:val="24"/>
                <w:szCs w:val="24"/>
              </w:rPr>
              <w:br/>
              <w:t>- Lưu đơn thuốc vật tư</w:t>
            </w:r>
            <w:r w:rsidRPr="00CF1345">
              <w:rPr>
                <w:sz w:val="24"/>
                <w:szCs w:val="24"/>
              </w:rPr>
              <w:br/>
              <w:t>- Chọn đơn thuốc - vật tư mẫu để kê nhanh cho bệnh nhân</w:t>
            </w:r>
            <w:r w:rsidRPr="00CF1345">
              <w:rPr>
                <w:sz w:val="24"/>
                <w:szCs w:val="24"/>
              </w:rPr>
              <w:br/>
              <w:t>- Chọn đơn thuốc - vật tư cũ để kê nhanh cho bệnh nhân</w:t>
            </w:r>
            <w:r w:rsidRPr="00CF1345">
              <w:rPr>
                <w:sz w:val="24"/>
                <w:szCs w:val="24"/>
              </w:rPr>
              <w:br/>
              <w:t>- Đóng giao diện tạo đơn thuốc nhà thuốc</w:t>
            </w:r>
            <w:r w:rsidRPr="00CF1345">
              <w:rPr>
                <w:sz w:val="24"/>
                <w:szCs w:val="24"/>
              </w:rPr>
              <w:br/>
              <w:t>- Lưu mẫu để kê nhanh cho bệnh nhân</w:t>
            </w:r>
          </w:p>
        </w:tc>
        <w:tc>
          <w:tcPr>
            <w:tcW w:w="4820" w:type="dxa"/>
            <w:vAlign w:val="center"/>
          </w:tcPr>
          <w:p w14:paraId="6DE80A14" w14:textId="1C605570" w:rsidR="009B4D75" w:rsidRPr="00CF1345" w:rsidRDefault="009B4D75" w:rsidP="009B4D75">
            <w:pPr>
              <w:rPr>
                <w:sz w:val="24"/>
                <w:szCs w:val="24"/>
              </w:rPr>
            </w:pPr>
            <w:r w:rsidRPr="00CF1345">
              <w:rPr>
                <w:sz w:val="24"/>
                <w:szCs w:val="24"/>
              </w:rPr>
              <w:t>VB (Đơn thuốc)</w:t>
            </w:r>
          </w:p>
        </w:tc>
      </w:tr>
      <w:tr w:rsidR="009B4D75" w:rsidRPr="00CF1345" w14:paraId="26D4B2BE" w14:textId="77777777" w:rsidTr="00650024">
        <w:tc>
          <w:tcPr>
            <w:tcW w:w="568" w:type="dxa"/>
            <w:vAlign w:val="center"/>
          </w:tcPr>
          <w:p w14:paraId="60D304E8" w14:textId="36BA7045" w:rsidR="009B4D75" w:rsidRPr="00CF1345" w:rsidRDefault="009B4D75" w:rsidP="009B4D75">
            <w:pPr>
              <w:pStyle w:val="TableParagraph"/>
              <w:rPr>
                <w:sz w:val="24"/>
                <w:szCs w:val="24"/>
              </w:rPr>
            </w:pPr>
            <w:r w:rsidRPr="00CF1345">
              <w:rPr>
                <w:sz w:val="24"/>
                <w:szCs w:val="24"/>
              </w:rPr>
              <w:t>49</w:t>
            </w:r>
          </w:p>
        </w:tc>
        <w:tc>
          <w:tcPr>
            <w:tcW w:w="2036" w:type="dxa"/>
            <w:vAlign w:val="center"/>
          </w:tcPr>
          <w:p w14:paraId="1A702B73" w14:textId="2971E4F4" w:rsidR="009B4D75" w:rsidRPr="00CF1345" w:rsidRDefault="009B4D75" w:rsidP="009B4D75">
            <w:pPr>
              <w:rPr>
                <w:sz w:val="24"/>
                <w:szCs w:val="24"/>
              </w:rPr>
            </w:pPr>
            <w:r w:rsidRPr="00CF1345">
              <w:rPr>
                <w:sz w:val="24"/>
                <w:szCs w:val="24"/>
              </w:rPr>
              <w:t>Tạo phiếu vật tư</w:t>
            </w:r>
          </w:p>
        </w:tc>
        <w:tc>
          <w:tcPr>
            <w:tcW w:w="6610" w:type="dxa"/>
          </w:tcPr>
          <w:p w14:paraId="5C3F9538" w14:textId="11692EF9" w:rsidR="009B4D75" w:rsidRPr="00CF1345" w:rsidRDefault="009B4D75" w:rsidP="009B4D75">
            <w:pPr>
              <w:rPr>
                <w:sz w:val="24"/>
                <w:szCs w:val="24"/>
              </w:rPr>
            </w:pPr>
            <w:r w:rsidRPr="00CF1345">
              <w:rPr>
                <w:sz w:val="24"/>
                <w:szCs w:val="24"/>
              </w:rPr>
              <w:t xml:space="preserve">Chức năng cho phép bác sĩ, điều dưỡng thực hiện kê vật tư thực </w:t>
            </w:r>
            <w:r w:rsidRPr="00CF1345">
              <w:rPr>
                <w:sz w:val="24"/>
                <w:szCs w:val="24"/>
              </w:rPr>
              <w:lastRenderedPageBreak/>
              <w:t>hiện trong tiêm truyền cho bệnh nhân hàng ngày cùng các phiếu thuốc trong y lệnh thực hiện hoặc các vật tư tiêu hao từ kho. Chức năng bao gồm các tính năng:</w:t>
            </w:r>
            <w:r w:rsidRPr="00CF1345">
              <w:rPr>
                <w:sz w:val="24"/>
                <w:szCs w:val="24"/>
              </w:rPr>
              <w:br/>
              <w:t>- Hiển thị danh sách các thông tin bệnh nhân, kho, danh sách các điều kiện nhập</w:t>
            </w:r>
            <w:r w:rsidRPr="00CF1345">
              <w:rPr>
                <w:sz w:val="24"/>
                <w:szCs w:val="24"/>
              </w:rPr>
              <w:br/>
              <w:t>- Tìm kiếm thông tin chi tiết theo các thông tin hiển thị trên lưới.</w:t>
            </w:r>
            <w:r w:rsidRPr="00CF1345">
              <w:rPr>
                <w:sz w:val="24"/>
                <w:szCs w:val="24"/>
              </w:rPr>
              <w:br/>
              <w:t>- Thêm vật tư vào lưới nhập</w:t>
            </w:r>
            <w:r w:rsidRPr="00CF1345">
              <w:rPr>
                <w:sz w:val="24"/>
                <w:szCs w:val="24"/>
              </w:rPr>
              <w:br/>
              <w:t>- Lưu phiếu vật tư</w:t>
            </w:r>
            <w:r w:rsidRPr="00CF1345">
              <w:rPr>
                <w:sz w:val="24"/>
                <w:szCs w:val="24"/>
              </w:rPr>
              <w:br/>
              <w:t>- Chọn phiếu vật tư mẫu để kê nhanh cho bệnh nhân</w:t>
            </w:r>
            <w:r w:rsidRPr="00CF1345">
              <w:rPr>
                <w:sz w:val="24"/>
                <w:szCs w:val="24"/>
              </w:rPr>
              <w:br/>
              <w:t>- Chọn phiếu vật tư cũ để kê nhanh cho bệnh nhân</w:t>
            </w:r>
            <w:r w:rsidRPr="00CF1345">
              <w:rPr>
                <w:sz w:val="24"/>
                <w:szCs w:val="24"/>
              </w:rPr>
              <w:br/>
              <w:t>- Vật tư còn sử dụng khi kê cho bệnh nhân</w:t>
            </w:r>
            <w:r w:rsidRPr="00CF1345">
              <w:rPr>
                <w:sz w:val="24"/>
                <w:szCs w:val="24"/>
              </w:rPr>
              <w:br/>
              <w:t>- Đóng giao diện tạo phiếu vật tư</w:t>
            </w:r>
            <w:r w:rsidRPr="00CF1345">
              <w:rPr>
                <w:sz w:val="24"/>
                <w:szCs w:val="24"/>
              </w:rPr>
              <w:br/>
              <w:t>- Lưu mẫu để kê nhanh cho bệnh nhân</w:t>
            </w:r>
            <w:r w:rsidRPr="00CF1345">
              <w:rPr>
                <w:sz w:val="24"/>
                <w:szCs w:val="24"/>
              </w:rPr>
              <w:br/>
              <w:t>- Xóa bệnh kèm theo phiếu vật tư</w:t>
            </w:r>
            <w:r w:rsidRPr="00CF1345">
              <w:rPr>
                <w:sz w:val="24"/>
                <w:szCs w:val="24"/>
              </w:rPr>
              <w:br/>
              <w:t>- Sửa bệnh kèm theo phiếu vật tư</w:t>
            </w:r>
            <w:r w:rsidRPr="00CF1345">
              <w:rPr>
                <w:sz w:val="24"/>
                <w:szCs w:val="24"/>
              </w:rPr>
              <w:br/>
              <w:t>- Xóa bản ghi thuốc trên lưới hiển thị</w:t>
            </w:r>
            <w:r w:rsidRPr="00CF1345">
              <w:rPr>
                <w:sz w:val="24"/>
                <w:szCs w:val="24"/>
              </w:rPr>
              <w:br/>
              <w:t>- Sắp xếp thứ tự</w:t>
            </w:r>
            <w:r w:rsidRPr="00CF1345">
              <w:rPr>
                <w:sz w:val="24"/>
                <w:szCs w:val="24"/>
              </w:rPr>
              <w:br/>
              <w:t>- Cập nhật thông tin số lượng trên lưới</w:t>
            </w:r>
          </w:p>
        </w:tc>
        <w:tc>
          <w:tcPr>
            <w:tcW w:w="4820" w:type="dxa"/>
            <w:vAlign w:val="center"/>
          </w:tcPr>
          <w:p w14:paraId="0E4C7943" w14:textId="0B3BC121" w:rsidR="009B4D75" w:rsidRPr="00CF1345" w:rsidRDefault="009B4D75" w:rsidP="009B4D75">
            <w:pPr>
              <w:rPr>
                <w:sz w:val="24"/>
                <w:szCs w:val="24"/>
              </w:rPr>
            </w:pPr>
            <w:r w:rsidRPr="00CF1345">
              <w:rPr>
                <w:sz w:val="24"/>
                <w:szCs w:val="24"/>
              </w:rPr>
              <w:lastRenderedPageBreak/>
              <w:t>VB (Phiếu vật tư)</w:t>
            </w:r>
          </w:p>
        </w:tc>
      </w:tr>
      <w:tr w:rsidR="009B4D75" w:rsidRPr="00CF1345" w14:paraId="56419988" w14:textId="77777777" w:rsidTr="00650024">
        <w:tc>
          <w:tcPr>
            <w:tcW w:w="568" w:type="dxa"/>
            <w:vAlign w:val="center"/>
          </w:tcPr>
          <w:p w14:paraId="48D9EDBA" w14:textId="0E6CCB16" w:rsidR="009B4D75" w:rsidRPr="00CF1345" w:rsidRDefault="009B4D75" w:rsidP="009B4D75">
            <w:pPr>
              <w:pStyle w:val="TableParagraph"/>
              <w:rPr>
                <w:sz w:val="24"/>
                <w:szCs w:val="24"/>
              </w:rPr>
            </w:pPr>
            <w:r w:rsidRPr="00CF1345">
              <w:rPr>
                <w:sz w:val="24"/>
                <w:szCs w:val="24"/>
              </w:rPr>
              <w:lastRenderedPageBreak/>
              <w:t>50</w:t>
            </w:r>
          </w:p>
        </w:tc>
        <w:tc>
          <w:tcPr>
            <w:tcW w:w="2036" w:type="dxa"/>
            <w:vAlign w:val="center"/>
          </w:tcPr>
          <w:p w14:paraId="6B81D614" w14:textId="7EB7B207" w:rsidR="009B4D75" w:rsidRPr="00CF1345" w:rsidRDefault="009B4D75" w:rsidP="009B4D75">
            <w:pPr>
              <w:rPr>
                <w:sz w:val="24"/>
                <w:szCs w:val="24"/>
              </w:rPr>
            </w:pPr>
            <w:r w:rsidRPr="00CF1345">
              <w:rPr>
                <w:sz w:val="24"/>
                <w:szCs w:val="24"/>
              </w:rPr>
              <w:t>Tạo phiếu vật tư tủ trực</w:t>
            </w:r>
          </w:p>
        </w:tc>
        <w:tc>
          <w:tcPr>
            <w:tcW w:w="6610" w:type="dxa"/>
          </w:tcPr>
          <w:p w14:paraId="6EFEB17A" w14:textId="6835A8BB" w:rsidR="009B4D75" w:rsidRPr="00CF1345" w:rsidRDefault="009B4D75" w:rsidP="009B4D75">
            <w:pPr>
              <w:rPr>
                <w:sz w:val="24"/>
                <w:szCs w:val="24"/>
              </w:rPr>
            </w:pPr>
            <w:r w:rsidRPr="00CF1345">
              <w:rPr>
                <w:sz w:val="24"/>
                <w:szCs w:val="24"/>
              </w:rPr>
              <w:t>Chức năng cho phép bác sĩ, điều dưỡng thực hiện xuất vật tư từ trủ trực để thực hiện tiêm truyền hoặc làm thủ thuật cho bệnh nhân. Chức năng bao gồm các tính năng:</w:t>
            </w:r>
            <w:r w:rsidRPr="00CF1345">
              <w:rPr>
                <w:sz w:val="24"/>
                <w:szCs w:val="24"/>
              </w:rPr>
              <w:br/>
              <w:t>- Hiển thị danh sách các thông tin bệnh nhân, kho, danh sách các điều kiện nhập</w:t>
            </w:r>
            <w:r w:rsidRPr="00CF1345">
              <w:rPr>
                <w:sz w:val="24"/>
                <w:szCs w:val="24"/>
              </w:rPr>
              <w:br/>
              <w:t>- Tìm kiếm thông tin chi tiết theo các thông tin hiển thị trên lưới.</w:t>
            </w:r>
            <w:r w:rsidRPr="00CF1345">
              <w:rPr>
                <w:sz w:val="24"/>
                <w:szCs w:val="24"/>
              </w:rPr>
              <w:br/>
              <w:t>- Thêm vật tư vào lưới nhập</w:t>
            </w:r>
            <w:r w:rsidRPr="00CF1345">
              <w:rPr>
                <w:sz w:val="24"/>
                <w:szCs w:val="24"/>
              </w:rPr>
              <w:br/>
              <w:t>- Lưu phiếu vật tư</w:t>
            </w:r>
            <w:r w:rsidRPr="00CF1345">
              <w:rPr>
                <w:sz w:val="24"/>
                <w:szCs w:val="24"/>
              </w:rPr>
              <w:br/>
              <w:t>- Chọn vật tư từ phiếu mẫu</w:t>
            </w:r>
            <w:r w:rsidRPr="00CF1345">
              <w:rPr>
                <w:sz w:val="24"/>
                <w:szCs w:val="24"/>
              </w:rPr>
              <w:br/>
              <w:t>- Chọn vật tư từ đơn thuốc cũ</w:t>
            </w:r>
            <w:r w:rsidRPr="00CF1345">
              <w:rPr>
                <w:sz w:val="24"/>
                <w:szCs w:val="24"/>
              </w:rPr>
              <w:br/>
              <w:t>- Vật tư còn sử dụng khi kê cho bệnh nhân</w:t>
            </w:r>
            <w:r w:rsidRPr="00CF1345">
              <w:rPr>
                <w:sz w:val="24"/>
                <w:szCs w:val="24"/>
              </w:rPr>
              <w:br/>
              <w:t>- Đóng màn hình</w:t>
            </w:r>
            <w:r w:rsidRPr="00CF1345">
              <w:rPr>
                <w:sz w:val="24"/>
                <w:szCs w:val="24"/>
              </w:rPr>
              <w:br/>
              <w:t>- Lưu mẫu để kê nhanh cho bệnh nhân</w:t>
            </w:r>
            <w:r w:rsidRPr="00CF1345">
              <w:rPr>
                <w:sz w:val="24"/>
                <w:szCs w:val="24"/>
              </w:rPr>
              <w:br/>
              <w:t>- Xóa bệnh kèm theo phiếu vật tư</w:t>
            </w:r>
            <w:r w:rsidRPr="00CF1345">
              <w:rPr>
                <w:sz w:val="24"/>
                <w:szCs w:val="24"/>
              </w:rPr>
              <w:br/>
              <w:t>- Sửa bệnh kèm theo phiếu vật tư</w:t>
            </w:r>
            <w:r w:rsidRPr="00CF1345">
              <w:rPr>
                <w:sz w:val="24"/>
                <w:szCs w:val="24"/>
              </w:rPr>
              <w:br/>
              <w:t>- Xóa bản ghi thuốc trên lưới hiển thị</w:t>
            </w:r>
            <w:r w:rsidRPr="00CF1345">
              <w:rPr>
                <w:sz w:val="24"/>
                <w:szCs w:val="24"/>
              </w:rPr>
              <w:br/>
            </w:r>
            <w:r w:rsidRPr="00CF1345">
              <w:rPr>
                <w:sz w:val="24"/>
                <w:szCs w:val="24"/>
              </w:rPr>
              <w:lastRenderedPageBreak/>
              <w:t>- Sắp xếp thứ tự bản ghi</w:t>
            </w:r>
            <w:r w:rsidRPr="00CF1345">
              <w:rPr>
                <w:sz w:val="24"/>
                <w:szCs w:val="24"/>
              </w:rPr>
              <w:br/>
              <w:t>- Cập nhật thông tin số lượng trên lưới</w:t>
            </w:r>
          </w:p>
        </w:tc>
        <w:tc>
          <w:tcPr>
            <w:tcW w:w="4820" w:type="dxa"/>
            <w:vAlign w:val="center"/>
          </w:tcPr>
          <w:p w14:paraId="3BEB8B09" w14:textId="6D97073D" w:rsidR="009B4D75" w:rsidRPr="00CF1345" w:rsidRDefault="009B4D75" w:rsidP="009B4D75">
            <w:pPr>
              <w:rPr>
                <w:sz w:val="24"/>
                <w:szCs w:val="24"/>
              </w:rPr>
            </w:pPr>
            <w:r w:rsidRPr="00CF1345">
              <w:rPr>
                <w:sz w:val="24"/>
                <w:szCs w:val="24"/>
              </w:rPr>
              <w:lastRenderedPageBreak/>
              <w:t>VB (Phiếu vật tư)</w:t>
            </w:r>
          </w:p>
        </w:tc>
      </w:tr>
      <w:tr w:rsidR="009B4D75" w:rsidRPr="00CF1345" w14:paraId="5EFCAF9D" w14:textId="77777777" w:rsidTr="00650024">
        <w:tc>
          <w:tcPr>
            <w:tcW w:w="568" w:type="dxa"/>
            <w:vAlign w:val="center"/>
          </w:tcPr>
          <w:p w14:paraId="2DABD844" w14:textId="55FDB249" w:rsidR="009B4D75" w:rsidRPr="00CF1345" w:rsidRDefault="009B4D75" w:rsidP="009B4D75">
            <w:pPr>
              <w:pStyle w:val="TableParagraph"/>
              <w:rPr>
                <w:sz w:val="24"/>
                <w:szCs w:val="24"/>
              </w:rPr>
            </w:pPr>
            <w:r w:rsidRPr="00CF1345">
              <w:rPr>
                <w:sz w:val="24"/>
                <w:szCs w:val="24"/>
              </w:rPr>
              <w:lastRenderedPageBreak/>
              <w:t>51</w:t>
            </w:r>
          </w:p>
        </w:tc>
        <w:tc>
          <w:tcPr>
            <w:tcW w:w="2036" w:type="dxa"/>
            <w:vAlign w:val="center"/>
          </w:tcPr>
          <w:p w14:paraId="349464B9" w14:textId="00AD6F91" w:rsidR="009B4D75" w:rsidRPr="00CF1345" w:rsidRDefault="009B4D75" w:rsidP="009B4D75">
            <w:pPr>
              <w:rPr>
                <w:sz w:val="24"/>
                <w:szCs w:val="24"/>
              </w:rPr>
            </w:pPr>
            <w:r w:rsidRPr="00CF1345">
              <w:rPr>
                <w:sz w:val="24"/>
                <w:szCs w:val="24"/>
              </w:rPr>
              <w:t>Quản lý phiếu trả vật tư</w:t>
            </w:r>
          </w:p>
        </w:tc>
        <w:tc>
          <w:tcPr>
            <w:tcW w:w="6610" w:type="dxa"/>
          </w:tcPr>
          <w:p w14:paraId="3BE8D3A4" w14:textId="189DC760" w:rsidR="009B4D75" w:rsidRPr="00CF1345" w:rsidRDefault="009B4D75" w:rsidP="009B4D75">
            <w:pPr>
              <w:rPr>
                <w:sz w:val="24"/>
                <w:szCs w:val="24"/>
              </w:rPr>
            </w:pPr>
            <w:r w:rsidRPr="00CF1345">
              <w:rPr>
                <w:sz w:val="24"/>
                <w:szCs w:val="24"/>
              </w:rPr>
              <w:t>Chức năng cho phép bác sĩ, điều dưỡng thực hiện nghiệp vụ trả vật tư của bệnh nhân khi đã được duyệt nhưng không sử dụng đến. Chức năng bao gồm các tính năng:</w:t>
            </w:r>
            <w:r w:rsidRPr="00CF1345">
              <w:rPr>
                <w:sz w:val="24"/>
                <w:szCs w:val="24"/>
              </w:rPr>
              <w:br/>
              <w:t>- Hiển thị danh sách các thông tin vật tư, thời gian chỉ định, thông tin hành chính bệnh nhân</w:t>
            </w:r>
            <w:r w:rsidRPr="00CF1345">
              <w:rPr>
                <w:sz w:val="24"/>
                <w:szCs w:val="24"/>
              </w:rPr>
              <w:br/>
              <w:t>- Lưu thông tin</w:t>
            </w:r>
            <w:r w:rsidRPr="00CF1345">
              <w:rPr>
                <w:sz w:val="24"/>
                <w:szCs w:val="24"/>
              </w:rPr>
              <w:br/>
              <w:t>- Đóng màn hình</w:t>
            </w:r>
            <w:r w:rsidRPr="00CF1345">
              <w:rPr>
                <w:sz w:val="24"/>
                <w:szCs w:val="24"/>
              </w:rPr>
              <w:br/>
              <w:t>- Cập nhật thông tin số lượng trên lưới</w:t>
            </w:r>
          </w:p>
        </w:tc>
        <w:tc>
          <w:tcPr>
            <w:tcW w:w="4820" w:type="dxa"/>
            <w:vAlign w:val="center"/>
          </w:tcPr>
          <w:p w14:paraId="6E0C0A86" w14:textId="77F65C1B" w:rsidR="009B4D75" w:rsidRPr="00CF1345" w:rsidRDefault="009B4D75" w:rsidP="009B4D75">
            <w:pPr>
              <w:rPr>
                <w:sz w:val="24"/>
                <w:szCs w:val="24"/>
              </w:rPr>
            </w:pPr>
            <w:r w:rsidRPr="00CF1345">
              <w:rPr>
                <w:sz w:val="24"/>
                <w:szCs w:val="24"/>
              </w:rPr>
              <w:t>Thực hiện nghiệp vụ trả vật tư của bệnh nhân khi đã được duyệt nhưng không sử dụng đến</w:t>
            </w:r>
          </w:p>
        </w:tc>
      </w:tr>
      <w:tr w:rsidR="009B4D75" w:rsidRPr="00CF1345" w14:paraId="31BD910C" w14:textId="77777777" w:rsidTr="00650024">
        <w:tc>
          <w:tcPr>
            <w:tcW w:w="568" w:type="dxa"/>
            <w:vAlign w:val="center"/>
          </w:tcPr>
          <w:p w14:paraId="1EE9FA78" w14:textId="41385FEC" w:rsidR="009B4D75" w:rsidRPr="00CF1345" w:rsidRDefault="009B4D75" w:rsidP="009B4D75">
            <w:pPr>
              <w:pStyle w:val="TableParagraph"/>
              <w:rPr>
                <w:sz w:val="24"/>
                <w:szCs w:val="24"/>
              </w:rPr>
            </w:pPr>
            <w:r w:rsidRPr="00CF1345">
              <w:rPr>
                <w:sz w:val="24"/>
                <w:szCs w:val="24"/>
              </w:rPr>
              <w:t>52</w:t>
            </w:r>
          </w:p>
        </w:tc>
        <w:tc>
          <w:tcPr>
            <w:tcW w:w="2036" w:type="dxa"/>
            <w:vAlign w:val="center"/>
          </w:tcPr>
          <w:p w14:paraId="113A9EAB" w14:textId="2AC4B661" w:rsidR="009B4D75" w:rsidRPr="00CF1345" w:rsidRDefault="009B4D75" w:rsidP="009B4D75">
            <w:pPr>
              <w:rPr>
                <w:sz w:val="24"/>
                <w:szCs w:val="24"/>
              </w:rPr>
            </w:pPr>
            <w:r w:rsidRPr="00CF1345">
              <w:rPr>
                <w:sz w:val="24"/>
                <w:szCs w:val="24"/>
              </w:rPr>
              <w:t>Tạo đơn thuốc mua ngoài</w:t>
            </w:r>
          </w:p>
        </w:tc>
        <w:tc>
          <w:tcPr>
            <w:tcW w:w="6610" w:type="dxa"/>
          </w:tcPr>
          <w:p w14:paraId="10E5CE21" w14:textId="57957251" w:rsidR="009B4D75" w:rsidRPr="00CF1345" w:rsidRDefault="009B4D75" w:rsidP="009B4D75">
            <w:pPr>
              <w:rPr>
                <w:sz w:val="24"/>
                <w:szCs w:val="24"/>
              </w:rPr>
            </w:pPr>
            <w:r w:rsidRPr="00CF1345">
              <w:rPr>
                <w:sz w:val="24"/>
                <w:szCs w:val="24"/>
              </w:rPr>
              <w:t>Chức năng cho phép các bác sĩ kê đơn thuốc mua ngoài cho bệnh nhân để phối hợp điều trị mà thuốc đó không có trong danh mục bệnh viện hoặc theo yêu cầu của bệnh nhân. Chức năng bao gồm các tính năng</w:t>
            </w:r>
            <w:r w:rsidRPr="00CF1345">
              <w:rPr>
                <w:sz w:val="24"/>
                <w:szCs w:val="24"/>
              </w:rPr>
              <w:br/>
              <w:t>- Hiển thị danh sách các thông tin bệnh nhân, thông tin danh mục thuốc, danh sách các điều kiện nhập</w:t>
            </w:r>
            <w:r w:rsidRPr="00CF1345">
              <w:rPr>
                <w:sz w:val="24"/>
                <w:szCs w:val="24"/>
              </w:rPr>
              <w:br/>
              <w:t>- Tìm kiếm thông tin chi tiết theo các thông tin hiển thị trên lưới.</w:t>
            </w:r>
            <w:r w:rsidRPr="00CF1345">
              <w:rPr>
                <w:sz w:val="24"/>
                <w:szCs w:val="24"/>
              </w:rPr>
              <w:br/>
              <w:t>- Thêm thuốc vào lưới nhập</w:t>
            </w:r>
            <w:r w:rsidRPr="00CF1345">
              <w:rPr>
                <w:sz w:val="24"/>
                <w:szCs w:val="24"/>
              </w:rPr>
              <w:br/>
              <w:t>- Lưu y lệnh thuốc</w:t>
            </w:r>
            <w:r w:rsidRPr="00CF1345">
              <w:rPr>
                <w:sz w:val="24"/>
                <w:szCs w:val="24"/>
              </w:rPr>
              <w:br/>
              <w:t>- Chọn đơn thuốc mẫu để kê nhanh cho bệnh nhân</w:t>
            </w:r>
            <w:r w:rsidRPr="00CF1345">
              <w:rPr>
                <w:sz w:val="24"/>
                <w:szCs w:val="24"/>
              </w:rPr>
              <w:br/>
              <w:t>- Chọn đơn thuốc cũ để kê nhanh cho bệnh nhân</w:t>
            </w:r>
            <w:r w:rsidRPr="00CF1345">
              <w:rPr>
                <w:sz w:val="24"/>
                <w:szCs w:val="24"/>
              </w:rPr>
              <w:br/>
              <w:t>- Thuốc còn sử dụng khi kê cho bệnh nhân</w:t>
            </w:r>
            <w:r w:rsidRPr="00CF1345">
              <w:rPr>
                <w:sz w:val="24"/>
                <w:szCs w:val="24"/>
              </w:rPr>
              <w:br/>
              <w:t>- Thông tin về dị ứng thuốc</w:t>
            </w:r>
            <w:r w:rsidRPr="00CF1345">
              <w:rPr>
                <w:sz w:val="24"/>
                <w:szCs w:val="24"/>
              </w:rPr>
              <w:br/>
              <w:t>- Đóng giao diện tạo đơn thuốc mua ngoài</w:t>
            </w:r>
            <w:r w:rsidRPr="00CF1345">
              <w:rPr>
                <w:sz w:val="24"/>
                <w:szCs w:val="24"/>
              </w:rPr>
              <w:br/>
              <w:t>- Lưu mẫu để kê nhanh cho bệnh nhân</w:t>
            </w:r>
            <w:r w:rsidRPr="00CF1345">
              <w:rPr>
                <w:sz w:val="24"/>
                <w:szCs w:val="24"/>
              </w:rPr>
              <w:br/>
              <w:t>- Xóa bệnh kèm theo y lệnh thuốc</w:t>
            </w:r>
            <w:r w:rsidRPr="00CF1345">
              <w:rPr>
                <w:sz w:val="24"/>
                <w:szCs w:val="24"/>
              </w:rPr>
              <w:br/>
              <w:t>- Sửa bệnh kèm theo y lệnh thuốc</w:t>
            </w:r>
            <w:r w:rsidRPr="00CF1345">
              <w:rPr>
                <w:sz w:val="24"/>
                <w:szCs w:val="24"/>
              </w:rPr>
              <w:br/>
              <w:t>- Xóa bản ghi thuốc trên lưới hiển thị</w:t>
            </w:r>
            <w:r w:rsidRPr="00CF1345">
              <w:rPr>
                <w:sz w:val="24"/>
                <w:szCs w:val="24"/>
              </w:rPr>
              <w:br/>
              <w:t xml:space="preserve">- Sắp xếp thứ tự </w:t>
            </w:r>
            <w:r w:rsidRPr="00CF1345">
              <w:rPr>
                <w:sz w:val="24"/>
                <w:szCs w:val="24"/>
              </w:rPr>
              <w:br/>
              <w:t>- Cập nhật thông tin số lượng trên lưới</w:t>
            </w:r>
          </w:p>
        </w:tc>
        <w:tc>
          <w:tcPr>
            <w:tcW w:w="4820" w:type="dxa"/>
            <w:vAlign w:val="center"/>
          </w:tcPr>
          <w:p w14:paraId="5B2190D1" w14:textId="1B4F676B" w:rsidR="009B4D75" w:rsidRPr="00CF1345" w:rsidRDefault="009B4D75" w:rsidP="009B4D75">
            <w:pPr>
              <w:rPr>
                <w:sz w:val="24"/>
                <w:szCs w:val="24"/>
              </w:rPr>
            </w:pPr>
            <w:r w:rsidRPr="00CF1345">
              <w:rPr>
                <w:sz w:val="24"/>
                <w:szCs w:val="24"/>
              </w:rPr>
              <w:t>VB (Đơn thuốc)</w:t>
            </w:r>
          </w:p>
        </w:tc>
      </w:tr>
      <w:tr w:rsidR="009B4D75" w:rsidRPr="00CF1345" w14:paraId="4555B2E3" w14:textId="77777777" w:rsidTr="00650024">
        <w:tc>
          <w:tcPr>
            <w:tcW w:w="568" w:type="dxa"/>
            <w:vAlign w:val="center"/>
          </w:tcPr>
          <w:p w14:paraId="50723B25" w14:textId="503F2D1E" w:rsidR="009B4D75" w:rsidRPr="00CF1345" w:rsidRDefault="009B4D75" w:rsidP="009B4D75">
            <w:pPr>
              <w:pStyle w:val="TableParagraph"/>
              <w:rPr>
                <w:sz w:val="24"/>
                <w:szCs w:val="24"/>
              </w:rPr>
            </w:pPr>
            <w:r w:rsidRPr="00CF1345">
              <w:rPr>
                <w:sz w:val="24"/>
                <w:szCs w:val="24"/>
              </w:rPr>
              <w:t>53</w:t>
            </w:r>
          </w:p>
        </w:tc>
        <w:tc>
          <w:tcPr>
            <w:tcW w:w="2036" w:type="dxa"/>
            <w:vAlign w:val="center"/>
          </w:tcPr>
          <w:p w14:paraId="4953E6B6" w14:textId="22B2A90C" w:rsidR="009B4D75" w:rsidRPr="00CF1345" w:rsidRDefault="009B4D75" w:rsidP="009B4D75">
            <w:pPr>
              <w:rPr>
                <w:sz w:val="24"/>
                <w:szCs w:val="24"/>
              </w:rPr>
            </w:pPr>
            <w:r w:rsidRPr="00CF1345">
              <w:rPr>
                <w:sz w:val="24"/>
                <w:szCs w:val="24"/>
              </w:rPr>
              <w:t>Tạo phiếu thuốc hao phí</w:t>
            </w:r>
          </w:p>
        </w:tc>
        <w:tc>
          <w:tcPr>
            <w:tcW w:w="6610" w:type="dxa"/>
          </w:tcPr>
          <w:p w14:paraId="32C6C004" w14:textId="3B0C0056" w:rsidR="009B4D75" w:rsidRPr="00CF1345" w:rsidRDefault="009B4D75" w:rsidP="009B4D75">
            <w:pPr>
              <w:rPr>
                <w:sz w:val="24"/>
                <w:szCs w:val="24"/>
              </w:rPr>
            </w:pPr>
            <w:r w:rsidRPr="00CF1345">
              <w:rPr>
                <w:sz w:val="24"/>
                <w:szCs w:val="24"/>
              </w:rPr>
              <w:t>Chức năng cho phép bác sĩ, điều dưỡng kê thuốc với loại thanh toán là hao phí cho bệnh nhân trong quá trình điều trị. Chức năng bao gồm các tính năng:</w:t>
            </w:r>
            <w:r w:rsidRPr="00CF1345">
              <w:rPr>
                <w:sz w:val="24"/>
                <w:szCs w:val="24"/>
              </w:rPr>
              <w:br/>
              <w:t xml:space="preserve">- Hiển thị danh sách các thông tin bệnh nhân, thông tin kho thuốc, </w:t>
            </w:r>
            <w:r w:rsidRPr="00CF1345">
              <w:rPr>
                <w:sz w:val="24"/>
                <w:szCs w:val="24"/>
              </w:rPr>
              <w:lastRenderedPageBreak/>
              <w:t>danh sách các điều kiện nhập</w:t>
            </w:r>
            <w:r w:rsidRPr="00CF1345">
              <w:rPr>
                <w:sz w:val="24"/>
                <w:szCs w:val="24"/>
              </w:rPr>
              <w:br/>
              <w:t>- Tìm kiếm thông tin chi tiết theo các thông tin hiển thị trên lưới.</w:t>
            </w:r>
            <w:r w:rsidRPr="00CF1345">
              <w:rPr>
                <w:sz w:val="24"/>
                <w:szCs w:val="24"/>
              </w:rPr>
              <w:br/>
              <w:t>- Thêm thuốc vào lưới nhập</w:t>
            </w:r>
            <w:r w:rsidRPr="00CF1345">
              <w:rPr>
                <w:sz w:val="24"/>
                <w:szCs w:val="24"/>
              </w:rPr>
              <w:br/>
              <w:t>- Lưu y lệnh thuốc hao phí</w:t>
            </w:r>
            <w:r w:rsidRPr="00CF1345">
              <w:rPr>
                <w:sz w:val="24"/>
                <w:szCs w:val="24"/>
              </w:rPr>
              <w:br/>
              <w:t>- Chọn phiếu vật tư mẫu để kê nhanh cho bệnh nhân</w:t>
            </w:r>
            <w:r w:rsidRPr="00CF1345">
              <w:rPr>
                <w:sz w:val="24"/>
                <w:szCs w:val="24"/>
              </w:rPr>
              <w:br/>
              <w:t>- Chọn phiếu vật tư cũ để kê nhanh cho bệnh nhân</w:t>
            </w:r>
            <w:r w:rsidRPr="00CF1345">
              <w:rPr>
                <w:sz w:val="24"/>
                <w:szCs w:val="24"/>
              </w:rPr>
              <w:br/>
              <w:t>- Thuốc còn sử dụng khi kê cho bệnh nhân</w:t>
            </w:r>
            <w:r w:rsidRPr="00CF1345">
              <w:rPr>
                <w:sz w:val="24"/>
                <w:szCs w:val="24"/>
              </w:rPr>
              <w:br/>
              <w:t>- Thông tin về dị ứng thuốc</w:t>
            </w:r>
            <w:r w:rsidRPr="00CF1345">
              <w:rPr>
                <w:sz w:val="24"/>
                <w:szCs w:val="24"/>
              </w:rPr>
              <w:br/>
              <w:t>- Đóng giao diện tạo phiếu hao phí</w:t>
            </w:r>
            <w:r w:rsidRPr="00CF1345">
              <w:rPr>
                <w:sz w:val="24"/>
                <w:szCs w:val="24"/>
              </w:rPr>
              <w:br/>
              <w:t>- Lưu mẫu để kê nhanh cho bệnh nhân</w:t>
            </w:r>
            <w:r w:rsidRPr="00CF1345">
              <w:rPr>
                <w:sz w:val="24"/>
                <w:szCs w:val="24"/>
              </w:rPr>
              <w:br/>
              <w:t>- Xóa bệnh kèm theo y lệnh thuốc</w:t>
            </w:r>
            <w:r w:rsidRPr="00CF1345">
              <w:rPr>
                <w:sz w:val="24"/>
                <w:szCs w:val="24"/>
              </w:rPr>
              <w:br/>
              <w:t>- Sửa bệnh kèm theo y lệnh thuốc</w:t>
            </w:r>
            <w:r w:rsidRPr="00CF1345">
              <w:rPr>
                <w:sz w:val="24"/>
                <w:szCs w:val="24"/>
              </w:rPr>
              <w:br/>
              <w:t>- Xóa bản ghi thuốc trên lưới hiển thị</w:t>
            </w:r>
            <w:r w:rsidRPr="00CF1345">
              <w:rPr>
                <w:sz w:val="24"/>
                <w:szCs w:val="24"/>
              </w:rPr>
              <w:br/>
              <w:t>- Sắp xếp thứ tự bản ghi</w:t>
            </w:r>
            <w:r w:rsidRPr="00CF1345">
              <w:rPr>
                <w:sz w:val="24"/>
                <w:szCs w:val="24"/>
              </w:rPr>
              <w:br/>
              <w:t>- Cập nhật thông tin số lượng trên lưới</w:t>
            </w:r>
          </w:p>
        </w:tc>
        <w:tc>
          <w:tcPr>
            <w:tcW w:w="4820" w:type="dxa"/>
            <w:vAlign w:val="center"/>
          </w:tcPr>
          <w:p w14:paraId="0DC12283" w14:textId="5675A7F3" w:rsidR="009B4D75" w:rsidRPr="00CF1345" w:rsidRDefault="009B4D75" w:rsidP="009B4D75">
            <w:pPr>
              <w:rPr>
                <w:sz w:val="24"/>
                <w:szCs w:val="24"/>
              </w:rPr>
            </w:pPr>
            <w:r w:rsidRPr="00CF1345">
              <w:rPr>
                <w:sz w:val="24"/>
                <w:szCs w:val="24"/>
              </w:rPr>
              <w:lastRenderedPageBreak/>
              <w:t>VB (Đơn thuốc)</w:t>
            </w:r>
          </w:p>
        </w:tc>
      </w:tr>
      <w:tr w:rsidR="009B4D75" w:rsidRPr="00CF1345" w14:paraId="352FB7D8" w14:textId="77777777" w:rsidTr="00650024">
        <w:tc>
          <w:tcPr>
            <w:tcW w:w="568" w:type="dxa"/>
            <w:vAlign w:val="center"/>
          </w:tcPr>
          <w:p w14:paraId="03BC8A42" w14:textId="7AB904C4" w:rsidR="009B4D75" w:rsidRPr="00CF1345" w:rsidRDefault="009B4D75" w:rsidP="009B4D75">
            <w:pPr>
              <w:pStyle w:val="TableParagraph"/>
              <w:rPr>
                <w:sz w:val="24"/>
                <w:szCs w:val="24"/>
              </w:rPr>
            </w:pPr>
            <w:r w:rsidRPr="00CF1345">
              <w:rPr>
                <w:sz w:val="24"/>
                <w:szCs w:val="24"/>
              </w:rPr>
              <w:lastRenderedPageBreak/>
              <w:t>54</w:t>
            </w:r>
          </w:p>
        </w:tc>
        <w:tc>
          <w:tcPr>
            <w:tcW w:w="2036" w:type="dxa"/>
            <w:vAlign w:val="center"/>
          </w:tcPr>
          <w:p w14:paraId="7310A6A4" w14:textId="26F8DE32" w:rsidR="009B4D75" w:rsidRPr="00CF1345" w:rsidRDefault="009B4D75" w:rsidP="009B4D75">
            <w:pPr>
              <w:rPr>
                <w:sz w:val="24"/>
                <w:szCs w:val="24"/>
              </w:rPr>
            </w:pPr>
            <w:r w:rsidRPr="00CF1345">
              <w:rPr>
                <w:sz w:val="24"/>
                <w:szCs w:val="24"/>
              </w:rPr>
              <w:t>Tạo phiếu vật tư hao phí</w:t>
            </w:r>
          </w:p>
        </w:tc>
        <w:tc>
          <w:tcPr>
            <w:tcW w:w="6610" w:type="dxa"/>
          </w:tcPr>
          <w:p w14:paraId="60D5E946" w14:textId="3470FBE8" w:rsidR="009B4D75" w:rsidRPr="00CF1345" w:rsidRDefault="009B4D75" w:rsidP="009B4D75">
            <w:pPr>
              <w:rPr>
                <w:sz w:val="24"/>
                <w:szCs w:val="24"/>
              </w:rPr>
            </w:pPr>
            <w:r w:rsidRPr="00CF1345">
              <w:rPr>
                <w:sz w:val="24"/>
                <w:szCs w:val="24"/>
              </w:rPr>
              <w:t>Chức năng cho phép bác sĩ, điều dưỡng kê vật tư với loại thanh toán là hao phí cho bệnh nhân trong quá trình điều trị.</w:t>
            </w:r>
            <w:r w:rsidRPr="00CF1345">
              <w:rPr>
                <w:sz w:val="24"/>
                <w:szCs w:val="24"/>
              </w:rPr>
              <w:br/>
              <w:t>- Hiển thị danh sách các thông tin bệnh nhân, vật tư từ tủ trực, danh sách các điều kiện nhập</w:t>
            </w:r>
            <w:r w:rsidRPr="00CF1345">
              <w:rPr>
                <w:sz w:val="24"/>
                <w:szCs w:val="24"/>
              </w:rPr>
              <w:br/>
              <w:t>- Tìm kiếm thông tin chi tiết theo các thông tin hiển thị trên lưới.</w:t>
            </w:r>
            <w:r w:rsidRPr="00CF1345">
              <w:rPr>
                <w:sz w:val="24"/>
                <w:szCs w:val="24"/>
              </w:rPr>
              <w:br/>
              <w:t>- Thêm vật tư vào lưới nhập</w:t>
            </w:r>
            <w:r w:rsidRPr="00CF1345">
              <w:rPr>
                <w:sz w:val="24"/>
                <w:szCs w:val="24"/>
              </w:rPr>
              <w:br/>
              <w:t>- Lưu phiếu vật tư</w:t>
            </w:r>
            <w:r w:rsidRPr="00CF1345">
              <w:rPr>
                <w:sz w:val="24"/>
                <w:szCs w:val="24"/>
              </w:rPr>
              <w:br/>
              <w:t>- Chọn phiếu vật tư mẫu để kê nhanh cho bệnh nhân</w:t>
            </w:r>
            <w:r w:rsidRPr="00CF1345">
              <w:rPr>
                <w:sz w:val="24"/>
                <w:szCs w:val="24"/>
              </w:rPr>
              <w:br/>
              <w:t>- Chọn phiếu vật tư cũ để kê nhanh cho bệnh nhân</w:t>
            </w:r>
            <w:r w:rsidRPr="00CF1345">
              <w:rPr>
                <w:sz w:val="24"/>
                <w:szCs w:val="24"/>
              </w:rPr>
              <w:br/>
              <w:t>- Vật tư còn sử dụng khi kê cho bệnh nhân</w:t>
            </w:r>
            <w:r w:rsidRPr="00CF1345">
              <w:rPr>
                <w:sz w:val="24"/>
                <w:szCs w:val="24"/>
              </w:rPr>
              <w:br/>
              <w:t>- Đóng giao diện tạo phiếu vật tư hao phí</w:t>
            </w:r>
            <w:r w:rsidRPr="00CF1345">
              <w:rPr>
                <w:sz w:val="24"/>
                <w:szCs w:val="24"/>
              </w:rPr>
              <w:br/>
              <w:t>- Lưu mẫu để kê nhanh cho bệnh nhân</w:t>
            </w:r>
            <w:r w:rsidRPr="00CF1345">
              <w:rPr>
                <w:sz w:val="24"/>
                <w:szCs w:val="24"/>
              </w:rPr>
              <w:br/>
              <w:t>- Xóa bệnh kèm theo phiếu vật tư</w:t>
            </w:r>
            <w:r w:rsidRPr="00CF1345">
              <w:rPr>
                <w:sz w:val="24"/>
                <w:szCs w:val="24"/>
              </w:rPr>
              <w:br/>
              <w:t>- Sửa bệnh kèm theo phiếu vật tư</w:t>
            </w:r>
            <w:r w:rsidRPr="00CF1345">
              <w:rPr>
                <w:sz w:val="24"/>
                <w:szCs w:val="24"/>
              </w:rPr>
              <w:br/>
              <w:t>- Xóa bản ghi thuốc trên lưới hiển thị</w:t>
            </w:r>
            <w:r w:rsidRPr="00CF1345">
              <w:rPr>
                <w:sz w:val="24"/>
                <w:szCs w:val="24"/>
              </w:rPr>
              <w:br/>
              <w:t xml:space="preserve">- Sắp xếp thứ tự </w:t>
            </w:r>
            <w:r w:rsidRPr="00CF1345">
              <w:rPr>
                <w:sz w:val="24"/>
                <w:szCs w:val="24"/>
              </w:rPr>
              <w:br/>
              <w:t>- Cập nhật thông tin số lượng trên lưới</w:t>
            </w:r>
          </w:p>
        </w:tc>
        <w:tc>
          <w:tcPr>
            <w:tcW w:w="4820" w:type="dxa"/>
            <w:vAlign w:val="center"/>
          </w:tcPr>
          <w:p w14:paraId="0962FA79" w14:textId="6D7CC1A7" w:rsidR="009B4D75" w:rsidRPr="00CF1345" w:rsidRDefault="009B4D75" w:rsidP="009B4D75">
            <w:pPr>
              <w:rPr>
                <w:sz w:val="24"/>
                <w:szCs w:val="24"/>
              </w:rPr>
            </w:pPr>
            <w:r w:rsidRPr="00CF1345">
              <w:rPr>
                <w:sz w:val="24"/>
                <w:szCs w:val="24"/>
              </w:rPr>
              <w:t>VB (Phiếu vật tư)</w:t>
            </w:r>
          </w:p>
        </w:tc>
      </w:tr>
      <w:tr w:rsidR="009B4D75" w:rsidRPr="00CF1345" w14:paraId="08CF2F94" w14:textId="77777777" w:rsidTr="00650024">
        <w:tc>
          <w:tcPr>
            <w:tcW w:w="568" w:type="dxa"/>
            <w:vAlign w:val="center"/>
          </w:tcPr>
          <w:p w14:paraId="02ACA2AE" w14:textId="661E23B8" w:rsidR="009B4D75" w:rsidRPr="00CF1345" w:rsidRDefault="009B4D75" w:rsidP="009B4D75">
            <w:pPr>
              <w:pStyle w:val="TableParagraph"/>
              <w:rPr>
                <w:sz w:val="24"/>
                <w:szCs w:val="24"/>
              </w:rPr>
            </w:pPr>
            <w:r w:rsidRPr="00CF1345">
              <w:rPr>
                <w:sz w:val="24"/>
                <w:szCs w:val="24"/>
              </w:rPr>
              <w:t>55</w:t>
            </w:r>
          </w:p>
        </w:tc>
        <w:tc>
          <w:tcPr>
            <w:tcW w:w="2036" w:type="dxa"/>
            <w:vAlign w:val="center"/>
          </w:tcPr>
          <w:p w14:paraId="33E98C15" w14:textId="2D4D3405" w:rsidR="009B4D75" w:rsidRPr="00CF1345" w:rsidRDefault="009B4D75" w:rsidP="009B4D75">
            <w:pPr>
              <w:rPr>
                <w:sz w:val="24"/>
                <w:szCs w:val="24"/>
              </w:rPr>
            </w:pPr>
            <w:r w:rsidRPr="00CF1345">
              <w:rPr>
                <w:sz w:val="24"/>
                <w:szCs w:val="24"/>
              </w:rPr>
              <w:t>Tạo đơn thuốc đông y</w:t>
            </w:r>
          </w:p>
        </w:tc>
        <w:tc>
          <w:tcPr>
            <w:tcW w:w="6610" w:type="dxa"/>
          </w:tcPr>
          <w:p w14:paraId="21AFD52E" w14:textId="05D1660F" w:rsidR="009B4D75" w:rsidRPr="00CF1345" w:rsidRDefault="009B4D75" w:rsidP="009B4D75">
            <w:pPr>
              <w:rPr>
                <w:sz w:val="24"/>
                <w:szCs w:val="24"/>
              </w:rPr>
            </w:pPr>
            <w:r w:rsidRPr="00CF1345">
              <w:rPr>
                <w:sz w:val="24"/>
                <w:szCs w:val="24"/>
              </w:rPr>
              <w:t>Chức năng cho phép bác sĩ thực hiện tạo y lệnh thuốc đông y cho bệnh nhân hàng ngày. Chức năng bao gồm các tính năng:</w:t>
            </w:r>
            <w:r w:rsidRPr="00CF1345">
              <w:rPr>
                <w:sz w:val="24"/>
                <w:szCs w:val="24"/>
              </w:rPr>
              <w:br/>
            </w:r>
            <w:r w:rsidRPr="00CF1345">
              <w:rPr>
                <w:sz w:val="24"/>
                <w:szCs w:val="24"/>
              </w:rPr>
              <w:lastRenderedPageBreak/>
              <w:t>- Hiển thị danh sách các thông tin bệnh nhân, thông tin thuốc, danh sách các điều kiện nhập</w:t>
            </w:r>
            <w:r w:rsidRPr="00CF1345">
              <w:rPr>
                <w:sz w:val="24"/>
                <w:szCs w:val="24"/>
              </w:rPr>
              <w:br/>
              <w:t>- Tìm kiếm thông tin chi tiết theo các thông tin hiển thị trên lưới.</w:t>
            </w:r>
            <w:r w:rsidRPr="00CF1345">
              <w:rPr>
                <w:sz w:val="24"/>
                <w:szCs w:val="24"/>
              </w:rPr>
              <w:br/>
              <w:t>- Thêm thuốc xuống lưới nhập</w:t>
            </w:r>
            <w:r w:rsidRPr="00CF1345">
              <w:rPr>
                <w:sz w:val="24"/>
                <w:szCs w:val="24"/>
              </w:rPr>
              <w:br/>
              <w:t>- Lưu y lệnh thuốc</w:t>
            </w:r>
            <w:r w:rsidRPr="00CF1345">
              <w:rPr>
                <w:sz w:val="24"/>
                <w:szCs w:val="24"/>
              </w:rPr>
              <w:br/>
              <w:t>- Chọn đơn thuốc mẫu để kê nhanh cho bệnh nhân</w:t>
            </w:r>
            <w:r w:rsidRPr="00CF1345">
              <w:rPr>
                <w:sz w:val="24"/>
                <w:szCs w:val="24"/>
              </w:rPr>
              <w:br/>
              <w:t>- Chọn đơn thuốc cũ để kê nhanh cho bệnh nhân</w:t>
            </w:r>
            <w:r w:rsidRPr="00CF1345">
              <w:rPr>
                <w:sz w:val="24"/>
                <w:szCs w:val="24"/>
              </w:rPr>
              <w:br/>
              <w:t>- Thuốc còn sử dụng đã kê cho bệnh nhân</w:t>
            </w:r>
            <w:r w:rsidRPr="00CF1345">
              <w:rPr>
                <w:sz w:val="24"/>
                <w:szCs w:val="24"/>
              </w:rPr>
              <w:br/>
              <w:t>- Thông tin về dị ứng thuốc</w:t>
            </w:r>
            <w:r w:rsidRPr="00CF1345">
              <w:rPr>
                <w:sz w:val="24"/>
                <w:szCs w:val="24"/>
              </w:rPr>
              <w:br/>
              <w:t>- Đóng giao diện tạo đơn thuốc đông y</w:t>
            </w:r>
            <w:r w:rsidRPr="00CF1345">
              <w:rPr>
                <w:sz w:val="24"/>
                <w:szCs w:val="24"/>
              </w:rPr>
              <w:br/>
              <w:t>- Lưu mẫu</w:t>
            </w:r>
            <w:r w:rsidRPr="00CF1345">
              <w:rPr>
                <w:sz w:val="24"/>
                <w:szCs w:val="24"/>
              </w:rPr>
              <w:br/>
              <w:t>- Xóa bệnh kèm theo trong y lệnh</w:t>
            </w:r>
            <w:r w:rsidRPr="00CF1345">
              <w:rPr>
                <w:sz w:val="24"/>
                <w:szCs w:val="24"/>
              </w:rPr>
              <w:br/>
              <w:t>- Sửa bệnh kèm theo trong y lệnh</w:t>
            </w:r>
            <w:r w:rsidRPr="00CF1345">
              <w:rPr>
                <w:sz w:val="24"/>
                <w:szCs w:val="24"/>
              </w:rPr>
              <w:br/>
              <w:t>- Xóa bản ghi trên lưới hiển thị</w:t>
            </w:r>
            <w:r w:rsidRPr="00CF1345">
              <w:rPr>
                <w:sz w:val="24"/>
                <w:szCs w:val="24"/>
              </w:rPr>
              <w:br/>
              <w:t>- Sắp xếp thứ tựi</w:t>
            </w:r>
            <w:r w:rsidRPr="00CF1345">
              <w:rPr>
                <w:sz w:val="24"/>
                <w:szCs w:val="24"/>
              </w:rPr>
              <w:br/>
              <w:t>- Cập nhật thông tin số lượng trên lưới</w:t>
            </w:r>
          </w:p>
        </w:tc>
        <w:tc>
          <w:tcPr>
            <w:tcW w:w="4820" w:type="dxa"/>
            <w:vAlign w:val="center"/>
          </w:tcPr>
          <w:p w14:paraId="7191FE21" w14:textId="4D44F071" w:rsidR="009B4D75" w:rsidRPr="00CF1345" w:rsidRDefault="009B4D75" w:rsidP="009B4D75">
            <w:pPr>
              <w:rPr>
                <w:sz w:val="24"/>
                <w:szCs w:val="24"/>
              </w:rPr>
            </w:pPr>
            <w:r w:rsidRPr="00CF1345">
              <w:rPr>
                <w:sz w:val="24"/>
                <w:szCs w:val="24"/>
              </w:rPr>
              <w:lastRenderedPageBreak/>
              <w:t>VB (Đơn thuốc)</w:t>
            </w:r>
          </w:p>
        </w:tc>
      </w:tr>
      <w:tr w:rsidR="009B4D75" w:rsidRPr="00CF1345" w14:paraId="4ED4E820" w14:textId="77777777" w:rsidTr="00650024">
        <w:tc>
          <w:tcPr>
            <w:tcW w:w="568" w:type="dxa"/>
            <w:vAlign w:val="center"/>
          </w:tcPr>
          <w:p w14:paraId="0F60F059" w14:textId="68C8F238" w:rsidR="009B4D75" w:rsidRPr="00CF1345" w:rsidRDefault="009B4D75" w:rsidP="009B4D75">
            <w:pPr>
              <w:pStyle w:val="TableParagraph"/>
              <w:rPr>
                <w:sz w:val="24"/>
                <w:szCs w:val="24"/>
              </w:rPr>
            </w:pPr>
            <w:r w:rsidRPr="00CF1345">
              <w:rPr>
                <w:sz w:val="24"/>
                <w:szCs w:val="24"/>
              </w:rPr>
              <w:lastRenderedPageBreak/>
              <w:t>56</w:t>
            </w:r>
          </w:p>
        </w:tc>
        <w:tc>
          <w:tcPr>
            <w:tcW w:w="2036" w:type="dxa"/>
            <w:vAlign w:val="center"/>
          </w:tcPr>
          <w:p w14:paraId="14F146EC" w14:textId="77834BDC" w:rsidR="009B4D75" w:rsidRPr="00CF1345" w:rsidRDefault="009B4D75" w:rsidP="009B4D75">
            <w:pPr>
              <w:rPr>
                <w:sz w:val="24"/>
                <w:szCs w:val="24"/>
              </w:rPr>
            </w:pPr>
            <w:r w:rsidRPr="00CF1345">
              <w:rPr>
                <w:sz w:val="24"/>
                <w:szCs w:val="24"/>
              </w:rPr>
              <w:t xml:space="preserve">Lịch sử theo cổng </w:t>
            </w:r>
            <w:r w:rsidR="00F619B6">
              <w:rPr>
                <w:sz w:val="24"/>
                <w:szCs w:val="24"/>
              </w:rPr>
              <w:t>BHYT</w:t>
            </w:r>
          </w:p>
        </w:tc>
        <w:tc>
          <w:tcPr>
            <w:tcW w:w="6610" w:type="dxa"/>
          </w:tcPr>
          <w:p w14:paraId="073A953E" w14:textId="4B017B9F" w:rsidR="009B4D75" w:rsidRPr="00CF1345" w:rsidRDefault="009B4D75" w:rsidP="009B4D75">
            <w:pPr>
              <w:rPr>
                <w:sz w:val="24"/>
                <w:szCs w:val="24"/>
              </w:rPr>
            </w:pPr>
            <w:r w:rsidRPr="00CF1345">
              <w:rPr>
                <w:sz w:val="24"/>
                <w:szCs w:val="24"/>
              </w:rPr>
              <w:t>Chức năng cho phép điều dưỡng, bác sĩ, nhân viên y tế tại giao diện tiếp nhận kiểm tra thông tin thẻ, thông tin lịch sử thông tuyến của bệnh nhân từ API trả về từ cổng giám định BHXH. Chức năng bao gồm các tính năng:</w:t>
            </w:r>
            <w:r w:rsidRPr="00CF1345">
              <w:rPr>
                <w:sz w:val="24"/>
                <w:szCs w:val="24"/>
              </w:rPr>
              <w:br/>
              <w:t>- Hiển thị thông tin lịch sử điều trị đã được các cơ sở y tế gửi lên cổng</w:t>
            </w:r>
            <w:r w:rsidRPr="00CF1345">
              <w:rPr>
                <w:sz w:val="24"/>
                <w:szCs w:val="24"/>
              </w:rPr>
              <w:br/>
              <w:t>- Tìm kiếm thông tin</w:t>
            </w:r>
            <w:r w:rsidRPr="00CF1345">
              <w:rPr>
                <w:sz w:val="24"/>
                <w:szCs w:val="24"/>
              </w:rPr>
              <w:br/>
              <w:t>- Tìm kiếm thông tin chi tiết của bệnh nhân theo các trường thông tin trên giao diện tra cứu cổng BHXH</w:t>
            </w:r>
            <w:r w:rsidRPr="00CF1345">
              <w:rPr>
                <w:sz w:val="24"/>
                <w:szCs w:val="24"/>
              </w:rPr>
              <w:br/>
              <w:t>- In thông tin thông tuyến</w:t>
            </w:r>
            <w:r w:rsidRPr="00CF1345">
              <w:rPr>
                <w:sz w:val="24"/>
                <w:szCs w:val="24"/>
              </w:rPr>
              <w:br/>
              <w:t>- Đóng giao diện tra cứu thông tuyến</w:t>
            </w:r>
          </w:p>
        </w:tc>
        <w:tc>
          <w:tcPr>
            <w:tcW w:w="4820" w:type="dxa"/>
            <w:vAlign w:val="center"/>
          </w:tcPr>
          <w:p w14:paraId="6D7C2644" w14:textId="12F05603" w:rsidR="009B4D75" w:rsidRPr="00CF1345" w:rsidRDefault="009B4D75" w:rsidP="009B4D75">
            <w:pPr>
              <w:rPr>
                <w:sz w:val="24"/>
                <w:szCs w:val="24"/>
              </w:rPr>
            </w:pPr>
            <w:r w:rsidRPr="00CF1345">
              <w:rPr>
                <w:sz w:val="24"/>
                <w:szCs w:val="24"/>
              </w:rPr>
              <w:t>Kiểm tra thông tin thẻ, thông tin lịch sử thông tuyến của bệnh nhân từ  cổng giám định BHXH</w:t>
            </w:r>
          </w:p>
        </w:tc>
      </w:tr>
      <w:tr w:rsidR="009B4D75" w:rsidRPr="00CF1345" w14:paraId="7A9FB598" w14:textId="77777777" w:rsidTr="00650024">
        <w:tc>
          <w:tcPr>
            <w:tcW w:w="568" w:type="dxa"/>
            <w:vAlign w:val="center"/>
          </w:tcPr>
          <w:p w14:paraId="58DA0358" w14:textId="29206ADC" w:rsidR="009B4D75" w:rsidRPr="00CF1345" w:rsidRDefault="009B4D75" w:rsidP="009B4D75">
            <w:pPr>
              <w:pStyle w:val="TableParagraph"/>
              <w:rPr>
                <w:sz w:val="24"/>
                <w:szCs w:val="24"/>
              </w:rPr>
            </w:pPr>
            <w:r w:rsidRPr="00CF1345">
              <w:rPr>
                <w:sz w:val="24"/>
                <w:szCs w:val="24"/>
              </w:rPr>
              <w:t>57</w:t>
            </w:r>
          </w:p>
        </w:tc>
        <w:tc>
          <w:tcPr>
            <w:tcW w:w="2036" w:type="dxa"/>
            <w:vAlign w:val="center"/>
          </w:tcPr>
          <w:p w14:paraId="3EBF1A24" w14:textId="5BB0557C" w:rsidR="009B4D75" w:rsidRPr="00CF1345" w:rsidRDefault="009B4D75" w:rsidP="009B4D75">
            <w:pPr>
              <w:rPr>
                <w:sz w:val="24"/>
                <w:szCs w:val="24"/>
              </w:rPr>
            </w:pPr>
            <w:r w:rsidRPr="00CF1345">
              <w:rPr>
                <w:sz w:val="24"/>
                <w:szCs w:val="24"/>
              </w:rPr>
              <w:t>Lịch sử điều trị</w:t>
            </w:r>
          </w:p>
        </w:tc>
        <w:tc>
          <w:tcPr>
            <w:tcW w:w="6610" w:type="dxa"/>
          </w:tcPr>
          <w:p w14:paraId="445AA262" w14:textId="16CC4E8A" w:rsidR="009B4D75" w:rsidRPr="00CF1345" w:rsidRDefault="009B4D75" w:rsidP="009B4D75">
            <w:pPr>
              <w:rPr>
                <w:sz w:val="24"/>
                <w:szCs w:val="24"/>
              </w:rPr>
            </w:pPr>
            <w:r w:rsidRPr="00CF1345">
              <w:rPr>
                <w:sz w:val="24"/>
                <w:szCs w:val="24"/>
              </w:rPr>
              <w:t>Chức năng cho phép bác sĩ, điều dưỡng kiểm tra toàn bộ các hồ sơ bệnh án đã và đang điều trị tại bệnh viện trên hệ thống ghi nhận. Chức năng bao gồm các tính năng sau:</w:t>
            </w:r>
            <w:r w:rsidRPr="00CF1345">
              <w:rPr>
                <w:sz w:val="24"/>
                <w:szCs w:val="24"/>
              </w:rPr>
              <w:br/>
              <w:t>- Hiển thị thông tin mặc định của bệnh nhân</w:t>
            </w:r>
            <w:r w:rsidRPr="00CF1345">
              <w:rPr>
                <w:sz w:val="24"/>
                <w:szCs w:val="24"/>
              </w:rPr>
              <w:br/>
              <w:t>- Hiển thị thông tin danh sách phòng khám</w:t>
            </w:r>
            <w:r w:rsidRPr="00CF1345">
              <w:rPr>
                <w:sz w:val="24"/>
                <w:szCs w:val="24"/>
              </w:rPr>
              <w:br/>
              <w:t>- Hiển thị thông tin thuốc</w:t>
            </w:r>
            <w:r w:rsidRPr="00CF1345">
              <w:rPr>
                <w:sz w:val="24"/>
                <w:szCs w:val="24"/>
              </w:rPr>
              <w:br/>
              <w:t>- Hiển thị thông tin điều trị</w:t>
            </w:r>
            <w:r w:rsidRPr="00CF1345">
              <w:rPr>
                <w:sz w:val="24"/>
                <w:szCs w:val="24"/>
              </w:rPr>
              <w:br/>
            </w:r>
            <w:r w:rsidRPr="00CF1345">
              <w:rPr>
                <w:sz w:val="24"/>
                <w:szCs w:val="24"/>
              </w:rPr>
              <w:lastRenderedPageBreak/>
              <w:t>- Hiển thị thông tin xét nghiệm</w:t>
            </w:r>
            <w:r w:rsidRPr="00CF1345">
              <w:rPr>
                <w:sz w:val="24"/>
                <w:szCs w:val="24"/>
              </w:rPr>
              <w:br/>
              <w:t>- Hiển thị thông tin chẩn đoán hình ảnh</w:t>
            </w:r>
            <w:r w:rsidRPr="00CF1345">
              <w:rPr>
                <w:sz w:val="24"/>
                <w:szCs w:val="24"/>
              </w:rPr>
              <w:br/>
              <w:t>- Hiện thị thông tin phẫu thuật thủ thuật</w:t>
            </w:r>
            <w:r w:rsidRPr="00CF1345">
              <w:rPr>
                <w:sz w:val="24"/>
                <w:szCs w:val="24"/>
              </w:rPr>
              <w:br/>
              <w:t>- Hiển thị thông tin chăm sóc</w:t>
            </w:r>
            <w:r w:rsidRPr="00CF1345">
              <w:rPr>
                <w:sz w:val="24"/>
                <w:szCs w:val="24"/>
              </w:rPr>
              <w:br/>
              <w:t>- Hiển thị thông tin suất ăn</w:t>
            </w:r>
            <w:r w:rsidRPr="00CF1345">
              <w:rPr>
                <w:sz w:val="24"/>
                <w:szCs w:val="24"/>
              </w:rPr>
              <w:br/>
              <w:t>- Hiển thị thông tin truyền dịch</w:t>
            </w:r>
            <w:r w:rsidRPr="00CF1345">
              <w:rPr>
                <w:sz w:val="24"/>
                <w:szCs w:val="24"/>
              </w:rPr>
              <w:br/>
              <w:t>- Hiển thị thông tin thử phản ứng thuốc</w:t>
            </w:r>
            <w:r w:rsidRPr="00CF1345">
              <w:rPr>
                <w:sz w:val="24"/>
                <w:szCs w:val="24"/>
              </w:rPr>
              <w:br/>
              <w:t>- Hiển thị thông tin hội chẩn</w:t>
            </w:r>
            <w:r w:rsidRPr="00CF1345">
              <w:rPr>
                <w:sz w:val="24"/>
                <w:szCs w:val="24"/>
              </w:rPr>
              <w:br/>
              <w:t>- Hiển thị thông tin vật tư</w:t>
            </w:r>
          </w:p>
        </w:tc>
        <w:tc>
          <w:tcPr>
            <w:tcW w:w="4820" w:type="dxa"/>
            <w:vAlign w:val="center"/>
          </w:tcPr>
          <w:p w14:paraId="64145221" w14:textId="36EDCB77" w:rsidR="009B4D75" w:rsidRPr="00CF1345" w:rsidRDefault="009B4D75" w:rsidP="009B4D75">
            <w:pPr>
              <w:rPr>
                <w:sz w:val="24"/>
                <w:szCs w:val="24"/>
              </w:rPr>
            </w:pPr>
            <w:r w:rsidRPr="00CF1345">
              <w:rPr>
                <w:sz w:val="24"/>
                <w:szCs w:val="24"/>
              </w:rPr>
              <w:lastRenderedPageBreak/>
              <w:t xml:space="preserve">Kiểm tra toàn bộ các hồ sơ bệnh án đã và đang điều trị tại bệnh viện </w:t>
            </w:r>
          </w:p>
        </w:tc>
      </w:tr>
      <w:tr w:rsidR="009B4D75" w:rsidRPr="00CF1345" w14:paraId="2F30D679" w14:textId="77777777" w:rsidTr="00650024">
        <w:tc>
          <w:tcPr>
            <w:tcW w:w="568" w:type="dxa"/>
            <w:vAlign w:val="center"/>
          </w:tcPr>
          <w:p w14:paraId="5C0680DA" w14:textId="5BA36B12" w:rsidR="009B4D75" w:rsidRPr="00CF1345" w:rsidRDefault="009B4D75" w:rsidP="009B4D75">
            <w:pPr>
              <w:pStyle w:val="TableParagraph"/>
              <w:rPr>
                <w:sz w:val="24"/>
                <w:szCs w:val="24"/>
              </w:rPr>
            </w:pPr>
            <w:r w:rsidRPr="00CF1345">
              <w:rPr>
                <w:sz w:val="24"/>
                <w:szCs w:val="24"/>
              </w:rPr>
              <w:lastRenderedPageBreak/>
              <w:t>58</w:t>
            </w:r>
          </w:p>
        </w:tc>
        <w:tc>
          <w:tcPr>
            <w:tcW w:w="2036" w:type="dxa"/>
            <w:vAlign w:val="center"/>
          </w:tcPr>
          <w:p w14:paraId="008A161F" w14:textId="274F7F63" w:rsidR="009B4D75" w:rsidRPr="00CF1345" w:rsidRDefault="009B4D75" w:rsidP="009B4D75">
            <w:pPr>
              <w:rPr>
                <w:sz w:val="24"/>
                <w:szCs w:val="24"/>
              </w:rPr>
            </w:pPr>
            <w:r w:rsidRPr="00CF1345">
              <w:rPr>
                <w:sz w:val="24"/>
                <w:szCs w:val="24"/>
              </w:rPr>
              <w:t>Lịch sử bệnh án</w:t>
            </w:r>
          </w:p>
        </w:tc>
        <w:tc>
          <w:tcPr>
            <w:tcW w:w="6610" w:type="dxa"/>
          </w:tcPr>
          <w:p w14:paraId="4C7F5E74" w14:textId="2FD6B762" w:rsidR="009B4D75" w:rsidRPr="00CF1345" w:rsidRDefault="009B4D75" w:rsidP="009B4D75">
            <w:pPr>
              <w:rPr>
                <w:sz w:val="24"/>
                <w:szCs w:val="24"/>
              </w:rPr>
            </w:pPr>
            <w:r w:rsidRPr="00CF1345">
              <w:rPr>
                <w:sz w:val="24"/>
                <w:szCs w:val="24"/>
              </w:rPr>
              <w:t>Chức năng cho phép bác sĩ kiểm tra thông tin lịch sử khám chữa bệnh của bệnh nhân tại đợt khám hiện tại. Chức năng gồm các tính năng:</w:t>
            </w:r>
            <w:r w:rsidRPr="00CF1345">
              <w:rPr>
                <w:sz w:val="24"/>
                <w:szCs w:val="24"/>
              </w:rPr>
              <w:br/>
              <w:t>- Hiển thị thông tin mặc định của bệnh nhân</w:t>
            </w:r>
            <w:r w:rsidRPr="00CF1345">
              <w:rPr>
                <w:sz w:val="24"/>
                <w:szCs w:val="24"/>
              </w:rPr>
              <w:br/>
              <w:t>- Hiển thị thông tin hành chính</w:t>
            </w:r>
            <w:r w:rsidRPr="00CF1345">
              <w:rPr>
                <w:sz w:val="24"/>
                <w:szCs w:val="24"/>
              </w:rPr>
              <w:br/>
              <w:t>- Hiển thị thông tin khám bệnh</w:t>
            </w:r>
            <w:r w:rsidRPr="00CF1345">
              <w:rPr>
                <w:sz w:val="24"/>
                <w:szCs w:val="24"/>
              </w:rPr>
              <w:br/>
              <w:t>- Hiển thị thông tin điều trị</w:t>
            </w:r>
            <w:r w:rsidRPr="00CF1345">
              <w:rPr>
                <w:sz w:val="24"/>
                <w:szCs w:val="24"/>
              </w:rPr>
              <w:br/>
              <w:t>- Hiển thị thông tin xét nghiệm</w:t>
            </w:r>
            <w:r w:rsidRPr="00CF1345">
              <w:rPr>
                <w:sz w:val="24"/>
                <w:szCs w:val="24"/>
              </w:rPr>
              <w:br/>
              <w:t>- Hiển thị thông tin chẩn đoán hình ảnh</w:t>
            </w:r>
            <w:r w:rsidRPr="00CF1345">
              <w:rPr>
                <w:sz w:val="24"/>
                <w:szCs w:val="24"/>
              </w:rPr>
              <w:br/>
              <w:t>- Hiện thị thông tin phẫu thuật thủ thuật</w:t>
            </w:r>
            <w:r w:rsidRPr="00CF1345">
              <w:rPr>
                <w:sz w:val="24"/>
                <w:szCs w:val="24"/>
              </w:rPr>
              <w:br/>
              <w:t>- Hiển thị thông tin chăm sóc</w:t>
            </w:r>
            <w:r w:rsidRPr="00CF1345">
              <w:rPr>
                <w:sz w:val="24"/>
                <w:szCs w:val="24"/>
              </w:rPr>
              <w:br/>
              <w:t>- Hiển thị thông tin suất ăn</w:t>
            </w:r>
            <w:r w:rsidRPr="00CF1345">
              <w:rPr>
                <w:sz w:val="24"/>
                <w:szCs w:val="24"/>
              </w:rPr>
              <w:br/>
              <w:t>- Hiển thị thông tin truyền dịch</w:t>
            </w:r>
            <w:r w:rsidRPr="00CF1345">
              <w:rPr>
                <w:sz w:val="24"/>
                <w:szCs w:val="24"/>
              </w:rPr>
              <w:br/>
              <w:t>- Hiển thị thông tin thử phản ứng thuốc</w:t>
            </w:r>
            <w:r w:rsidRPr="00CF1345">
              <w:rPr>
                <w:sz w:val="24"/>
                <w:szCs w:val="24"/>
              </w:rPr>
              <w:br/>
              <w:t>- Hiển thị thông tin hội chẩn</w:t>
            </w:r>
            <w:r w:rsidRPr="00CF1345">
              <w:rPr>
                <w:sz w:val="24"/>
                <w:szCs w:val="24"/>
              </w:rPr>
              <w:br/>
              <w:t>- Hiển thị thông tin thuốc</w:t>
            </w:r>
            <w:r w:rsidRPr="00CF1345">
              <w:rPr>
                <w:sz w:val="24"/>
                <w:szCs w:val="24"/>
              </w:rPr>
              <w:br/>
              <w:t>- Hiển thị thông tin vật tư</w:t>
            </w:r>
          </w:p>
        </w:tc>
        <w:tc>
          <w:tcPr>
            <w:tcW w:w="4820" w:type="dxa"/>
            <w:vAlign w:val="center"/>
          </w:tcPr>
          <w:p w14:paraId="4D577503" w14:textId="5B45E9D7" w:rsidR="009B4D75" w:rsidRPr="00CF1345" w:rsidRDefault="009B4D75" w:rsidP="009B4D75">
            <w:pPr>
              <w:rPr>
                <w:sz w:val="24"/>
                <w:szCs w:val="24"/>
              </w:rPr>
            </w:pPr>
            <w:r w:rsidRPr="00CF1345">
              <w:rPr>
                <w:sz w:val="24"/>
                <w:szCs w:val="24"/>
              </w:rPr>
              <w:t>Kiểm tra thông tin lịch sử khám chữa bệnh của bệnh nhân tại đợt khám hiện tại.</w:t>
            </w:r>
          </w:p>
        </w:tc>
      </w:tr>
      <w:tr w:rsidR="009B4D75" w:rsidRPr="00CF1345" w14:paraId="76599790" w14:textId="77777777" w:rsidTr="00650024">
        <w:tc>
          <w:tcPr>
            <w:tcW w:w="568" w:type="dxa"/>
            <w:vAlign w:val="center"/>
          </w:tcPr>
          <w:p w14:paraId="7FA0A663" w14:textId="2428C2A3" w:rsidR="009B4D75" w:rsidRPr="00CF1345" w:rsidRDefault="009B4D75" w:rsidP="009B4D75">
            <w:pPr>
              <w:pStyle w:val="TableParagraph"/>
              <w:rPr>
                <w:sz w:val="24"/>
                <w:szCs w:val="24"/>
              </w:rPr>
            </w:pPr>
            <w:r w:rsidRPr="00CF1345">
              <w:rPr>
                <w:sz w:val="24"/>
                <w:szCs w:val="24"/>
              </w:rPr>
              <w:t>59</w:t>
            </w:r>
          </w:p>
        </w:tc>
        <w:tc>
          <w:tcPr>
            <w:tcW w:w="2036" w:type="dxa"/>
            <w:vAlign w:val="center"/>
          </w:tcPr>
          <w:p w14:paraId="511C1A47" w14:textId="4ABF9F69" w:rsidR="009B4D75" w:rsidRPr="00CF1345" w:rsidRDefault="009B4D75" w:rsidP="009B4D75">
            <w:pPr>
              <w:rPr>
                <w:sz w:val="24"/>
                <w:szCs w:val="24"/>
              </w:rPr>
            </w:pPr>
            <w:r w:rsidRPr="00CF1345">
              <w:rPr>
                <w:sz w:val="24"/>
                <w:szCs w:val="24"/>
              </w:rPr>
              <w:t>Thanh toán viện phí</w:t>
            </w:r>
          </w:p>
        </w:tc>
        <w:tc>
          <w:tcPr>
            <w:tcW w:w="6610" w:type="dxa"/>
          </w:tcPr>
          <w:p w14:paraId="3E28E870" w14:textId="761B2A9B" w:rsidR="009B4D75" w:rsidRPr="00CF1345" w:rsidRDefault="009B4D75" w:rsidP="009B4D75">
            <w:pPr>
              <w:rPr>
                <w:sz w:val="24"/>
                <w:szCs w:val="24"/>
              </w:rPr>
            </w:pPr>
            <w:r w:rsidRPr="00CF1345">
              <w:rPr>
                <w:sz w:val="24"/>
                <w:szCs w:val="24"/>
              </w:rPr>
              <w:t>Chức năng cho phép bác sĩ, điều dưỡng kiểm tra toàn bộ chi phí phát sinh cho bệnh nhân trong 1 đợt khám và điều trị. Chức năng còn cho phép thực hiện các nghiệp vụ tương ứng như in mẫu, chuyển loại thanh toán.    Chức năng bao gồm các tính năng sau:</w:t>
            </w:r>
            <w:r w:rsidRPr="00CF1345">
              <w:rPr>
                <w:sz w:val="24"/>
                <w:szCs w:val="24"/>
              </w:rPr>
              <w:br/>
              <w:t>- Hiển thị mặc định thông tin thanh toán của bệnh nhân</w:t>
            </w:r>
            <w:r w:rsidRPr="00CF1345">
              <w:rPr>
                <w:sz w:val="24"/>
                <w:szCs w:val="24"/>
              </w:rPr>
              <w:br/>
              <w:t>- Tìm kiếm thông tin chi tiết thông qua các trường hiển thị trên màn hình chức năng</w:t>
            </w:r>
            <w:r w:rsidRPr="00CF1345">
              <w:rPr>
                <w:sz w:val="24"/>
                <w:szCs w:val="24"/>
              </w:rPr>
              <w:br/>
              <w:t>- In phơi chưa thanh toán</w:t>
            </w:r>
            <w:r w:rsidRPr="00CF1345">
              <w:rPr>
                <w:sz w:val="24"/>
                <w:szCs w:val="24"/>
              </w:rPr>
              <w:br/>
            </w:r>
            <w:r w:rsidRPr="00CF1345">
              <w:rPr>
                <w:sz w:val="24"/>
                <w:szCs w:val="24"/>
              </w:rPr>
              <w:lastRenderedPageBreak/>
              <w:t>- Xuất bảng kê dạng doc, excel</w:t>
            </w:r>
            <w:r w:rsidRPr="00CF1345">
              <w:rPr>
                <w:sz w:val="24"/>
                <w:szCs w:val="24"/>
              </w:rPr>
              <w:br/>
              <w:t>- In bảng kê thanh toán theo quy định</w:t>
            </w:r>
            <w:r w:rsidRPr="00CF1345">
              <w:rPr>
                <w:sz w:val="24"/>
                <w:szCs w:val="24"/>
              </w:rPr>
              <w:br/>
              <w:t>- Đóng màn hình thông tin viện phí</w:t>
            </w:r>
            <w:r w:rsidRPr="00CF1345">
              <w:rPr>
                <w:sz w:val="24"/>
                <w:szCs w:val="24"/>
              </w:rPr>
              <w:br/>
              <w:t xml:space="preserve">- Chuyển loại thanh toán sang </w:t>
            </w:r>
            <w:r w:rsidR="00F619B6">
              <w:rPr>
                <w:sz w:val="24"/>
                <w:szCs w:val="24"/>
              </w:rPr>
              <w:t>BHYT</w:t>
            </w:r>
            <w:r w:rsidRPr="00CF1345">
              <w:rPr>
                <w:sz w:val="24"/>
                <w:szCs w:val="24"/>
              </w:rPr>
              <w:t xml:space="preserve"> theo phạm vi cho phép</w:t>
            </w:r>
            <w:r w:rsidRPr="00CF1345">
              <w:rPr>
                <w:sz w:val="24"/>
                <w:szCs w:val="24"/>
              </w:rPr>
              <w:br/>
              <w:t xml:space="preserve">- Chuyển loại thanh toán sang </w:t>
            </w:r>
            <w:r w:rsidR="00F619B6">
              <w:rPr>
                <w:sz w:val="24"/>
                <w:szCs w:val="24"/>
              </w:rPr>
              <w:t>BHYT</w:t>
            </w:r>
            <w:r w:rsidRPr="00CF1345">
              <w:rPr>
                <w:sz w:val="24"/>
                <w:szCs w:val="24"/>
              </w:rPr>
              <w:t xml:space="preserve"> + dịch vụ theo phạm vi cho phép và tách bản ghi thanh toán cho bệnh nhân bằng chênh lệch giá khi chỉ định giữa giá dịch vụ và giá </w:t>
            </w:r>
            <w:r w:rsidR="00F619B6">
              <w:rPr>
                <w:sz w:val="24"/>
                <w:szCs w:val="24"/>
              </w:rPr>
              <w:t>BHYT</w:t>
            </w:r>
            <w:r w:rsidRPr="00CF1345">
              <w:rPr>
                <w:sz w:val="24"/>
                <w:szCs w:val="24"/>
              </w:rPr>
              <w:br/>
              <w:t>- Chuyển loại thanh toán sang Viện phí</w:t>
            </w:r>
            <w:r w:rsidRPr="00CF1345">
              <w:rPr>
                <w:sz w:val="24"/>
                <w:szCs w:val="24"/>
              </w:rPr>
              <w:br/>
              <w:t>- Chuyển loại thanh toán sang Dịch vụ</w:t>
            </w:r>
            <w:r w:rsidRPr="00CF1345">
              <w:rPr>
                <w:sz w:val="24"/>
                <w:szCs w:val="24"/>
              </w:rPr>
              <w:br/>
              <w:t>- Chuyển loại dịch vụ công khám hao phí để miễn tiền cho bệnh nhân</w:t>
            </w:r>
            <w:r w:rsidRPr="00CF1345">
              <w:rPr>
                <w:sz w:val="24"/>
                <w:szCs w:val="24"/>
              </w:rPr>
              <w:br/>
              <w:t>- Chuyển dịch vụ sang hao phí phẫu thuật thủ thuật để miễn tiền cho bệnh nhân</w:t>
            </w:r>
            <w:r w:rsidRPr="00CF1345">
              <w:rPr>
                <w:sz w:val="24"/>
                <w:szCs w:val="24"/>
              </w:rPr>
              <w:br/>
              <w:t>- Chuyển dịch vụ sang miễn phí để miễn tiền cho bệnh nhân</w:t>
            </w:r>
            <w:r w:rsidRPr="00CF1345">
              <w:rPr>
                <w:sz w:val="24"/>
                <w:szCs w:val="24"/>
              </w:rPr>
              <w:br/>
              <w:t>- Đối tượng khác</w:t>
            </w:r>
            <w:r w:rsidRPr="00CF1345">
              <w:rPr>
                <w:sz w:val="24"/>
                <w:szCs w:val="24"/>
              </w:rPr>
              <w:br/>
              <w:t xml:space="preserve">- Chuyển loại thanh toán sang </w:t>
            </w:r>
            <w:r w:rsidR="00F619B6">
              <w:rPr>
                <w:sz w:val="24"/>
                <w:szCs w:val="24"/>
              </w:rPr>
              <w:t>BHYT</w:t>
            </w:r>
            <w:r w:rsidRPr="00CF1345">
              <w:rPr>
                <w:sz w:val="24"/>
                <w:szCs w:val="24"/>
              </w:rPr>
              <w:t xml:space="preserve"> + Viện phí</w:t>
            </w:r>
            <w:r w:rsidRPr="00CF1345">
              <w:rPr>
                <w:sz w:val="24"/>
                <w:szCs w:val="24"/>
              </w:rPr>
              <w:br/>
              <w:t>- Tách dịch vụ thành các bản ghi con để chuyển đối tượng thanh toán</w:t>
            </w:r>
            <w:r w:rsidRPr="00CF1345">
              <w:rPr>
                <w:sz w:val="24"/>
                <w:szCs w:val="24"/>
              </w:rPr>
              <w:br/>
              <w:t>- Nhập miễn giảm dịch vụ để giảm tiền thanh toán cho bệnh nhân</w:t>
            </w:r>
            <w:r w:rsidRPr="00CF1345">
              <w:rPr>
                <w:sz w:val="24"/>
                <w:szCs w:val="24"/>
              </w:rPr>
              <w:br/>
              <w:t>- Đổi tỷ lệ điều kiện thanh toán thuốc, vật tư</w:t>
            </w:r>
            <w:r w:rsidRPr="00CF1345">
              <w:rPr>
                <w:sz w:val="24"/>
                <w:szCs w:val="24"/>
              </w:rPr>
              <w:br/>
              <w:t>- Lịch sử chuyển đối tượng từ loại hình thanh toán này sang loại hình thanh toán khác</w:t>
            </w:r>
          </w:p>
        </w:tc>
        <w:tc>
          <w:tcPr>
            <w:tcW w:w="4820" w:type="dxa"/>
            <w:vAlign w:val="center"/>
          </w:tcPr>
          <w:p w14:paraId="4269F7F0" w14:textId="7DDCBDF4" w:rsidR="009B4D75" w:rsidRPr="00CF1345" w:rsidRDefault="009B4D75" w:rsidP="009B4D75">
            <w:pPr>
              <w:rPr>
                <w:sz w:val="24"/>
                <w:szCs w:val="24"/>
              </w:rPr>
            </w:pPr>
            <w:r w:rsidRPr="00CF1345">
              <w:rPr>
                <w:sz w:val="24"/>
                <w:szCs w:val="24"/>
              </w:rPr>
              <w:lastRenderedPageBreak/>
              <w:t>Hiển thị toàn bộ chi phí phát sinh cho bệnh nhân trong 1 đợt khám và điều trị, in bảng kê, in phơi</w:t>
            </w:r>
          </w:p>
        </w:tc>
      </w:tr>
      <w:tr w:rsidR="009B4D75" w:rsidRPr="00CF1345" w14:paraId="4DC1DD62" w14:textId="77777777" w:rsidTr="00650024">
        <w:tc>
          <w:tcPr>
            <w:tcW w:w="568" w:type="dxa"/>
            <w:vAlign w:val="center"/>
          </w:tcPr>
          <w:p w14:paraId="325DFB14" w14:textId="187045D6" w:rsidR="009B4D75" w:rsidRPr="00CF1345" w:rsidRDefault="009B4D75" w:rsidP="009B4D75">
            <w:pPr>
              <w:pStyle w:val="TableParagraph"/>
              <w:rPr>
                <w:sz w:val="24"/>
                <w:szCs w:val="24"/>
              </w:rPr>
            </w:pPr>
            <w:r w:rsidRPr="00CF1345">
              <w:rPr>
                <w:sz w:val="24"/>
                <w:szCs w:val="24"/>
              </w:rPr>
              <w:lastRenderedPageBreak/>
              <w:t>60</w:t>
            </w:r>
          </w:p>
        </w:tc>
        <w:tc>
          <w:tcPr>
            <w:tcW w:w="2036" w:type="dxa"/>
            <w:vAlign w:val="center"/>
          </w:tcPr>
          <w:p w14:paraId="5A75FCB7" w14:textId="2633D086" w:rsidR="009B4D75" w:rsidRPr="00CF1345" w:rsidRDefault="009B4D75" w:rsidP="009B4D75">
            <w:pPr>
              <w:rPr>
                <w:sz w:val="24"/>
                <w:szCs w:val="24"/>
              </w:rPr>
            </w:pPr>
            <w:r w:rsidRPr="00CF1345">
              <w:rPr>
                <w:sz w:val="24"/>
                <w:szCs w:val="24"/>
              </w:rPr>
              <w:t>Tai nạn thương tích</w:t>
            </w:r>
          </w:p>
        </w:tc>
        <w:tc>
          <w:tcPr>
            <w:tcW w:w="6610" w:type="dxa"/>
          </w:tcPr>
          <w:p w14:paraId="7B6CD922" w14:textId="2CD37DD9" w:rsidR="009B4D75" w:rsidRPr="00CF1345" w:rsidRDefault="009B4D75" w:rsidP="009B4D75">
            <w:pPr>
              <w:rPr>
                <w:sz w:val="24"/>
                <w:szCs w:val="24"/>
              </w:rPr>
            </w:pPr>
            <w:r w:rsidRPr="00CF1345">
              <w:rPr>
                <w:sz w:val="24"/>
                <w:szCs w:val="24"/>
              </w:rPr>
              <w:t>Chức năng cho phép bác sĩ, điều dưỡng nhập thông tin tai nạn thương tích cho bệnh nhân đối với bệnh nhân bị tại nạn thương tích. Chức năng bao gồm các tính năng sau:</w:t>
            </w:r>
            <w:r w:rsidRPr="00CF1345">
              <w:rPr>
                <w:sz w:val="24"/>
                <w:szCs w:val="24"/>
              </w:rPr>
              <w:br/>
              <w:t>- Hiển thị thông tin tai nạn thương tích đã nhập</w:t>
            </w:r>
            <w:r w:rsidRPr="00CF1345">
              <w:rPr>
                <w:sz w:val="24"/>
                <w:szCs w:val="24"/>
              </w:rPr>
              <w:br/>
              <w:t>- Nhập thông tin TNTT</w:t>
            </w:r>
            <w:r w:rsidRPr="00CF1345">
              <w:rPr>
                <w:sz w:val="24"/>
                <w:szCs w:val="24"/>
              </w:rPr>
              <w:br/>
              <w:t>- Lưu thông tin tai nạn thương tích của bệnh nhân</w:t>
            </w:r>
            <w:r w:rsidRPr="00CF1345">
              <w:rPr>
                <w:sz w:val="24"/>
                <w:szCs w:val="24"/>
              </w:rPr>
              <w:br/>
              <w:t>- Lưu và in thông tin tai nạn thương tích của bệnh nhân</w:t>
            </w:r>
            <w:r w:rsidRPr="00CF1345">
              <w:rPr>
                <w:sz w:val="24"/>
                <w:szCs w:val="24"/>
              </w:rPr>
              <w:br/>
              <w:t>- Đóng</w:t>
            </w:r>
          </w:p>
        </w:tc>
        <w:tc>
          <w:tcPr>
            <w:tcW w:w="4820" w:type="dxa"/>
            <w:vAlign w:val="center"/>
          </w:tcPr>
          <w:p w14:paraId="19D2F9B2" w14:textId="488FA727" w:rsidR="009B4D75" w:rsidRPr="00CF1345" w:rsidRDefault="009B4D75" w:rsidP="009B4D75">
            <w:pPr>
              <w:rPr>
                <w:sz w:val="24"/>
                <w:szCs w:val="24"/>
              </w:rPr>
            </w:pPr>
            <w:r w:rsidRPr="00CF1345">
              <w:rPr>
                <w:sz w:val="24"/>
                <w:szCs w:val="24"/>
              </w:rPr>
              <w:t>VB (Phiếu tai nạn thương tích)</w:t>
            </w:r>
          </w:p>
        </w:tc>
      </w:tr>
      <w:tr w:rsidR="009B4D75" w:rsidRPr="00CF1345" w14:paraId="50BD770A" w14:textId="77777777" w:rsidTr="00650024">
        <w:tc>
          <w:tcPr>
            <w:tcW w:w="568" w:type="dxa"/>
            <w:vAlign w:val="center"/>
          </w:tcPr>
          <w:p w14:paraId="2156C987" w14:textId="4A0C5B49" w:rsidR="009B4D75" w:rsidRPr="00CF1345" w:rsidRDefault="009B4D75" w:rsidP="009B4D75">
            <w:pPr>
              <w:pStyle w:val="TableParagraph"/>
              <w:rPr>
                <w:sz w:val="24"/>
                <w:szCs w:val="24"/>
              </w:rPr>
            </w:pPr>
            <w:r w:rsidRPr="00CF1345">
              <w:rPr>
                <w:sz w:val="24"/>
                <w:szCs w:val="24"/>
              </w:rPr>
              <w:t>61</w:t>
            </w:r>
          </w:p>
        </w:tc>
        <w:tc>
          <w:tcPr>
            <w:tcW w:w="2036" w:type="dxa"/>
            <w:vAlign w:val="center"/>
          </w:tcPr>
          <w:p w14:paraId="197DFA1D" w14:textId="5716CA5F" w:rsidR="009B4D75" w:rsidRPr="00CF1345" w:rsidRDefault="009B4D75" w:rsidP="009B4D75">
            <w:pPr>
              <w:rPr>
                <w:sz w:val="24"/>
                <w:szCs w:val="24"/>
              </w:rPr>
            </w:pPr>
            <w:r w:rsidRPr="00CF1345">
              <w:rPr>
                <w:sz w:val="24"/>
                <w:szCs w:val="24"/>
              </w:rPr>
              <w:t>Quản lý thông tin lịch hẹn</w:t>
            </w:r>
          </w:p>
        </w:tc>
        <w:tc>
          <w:tcPr>
            <w:tcW w:w="6610" w:type="dxa"/>
          </w:tcPr>
          <w:p w14:paraId="10F0FB9C" w14:textId="205E89F6" w:rsidR="009B4D75" w:rsidRPr="00CF1345" w:rsidRDefault="009B4D75" w:rsidP="009B4D75">
            <w:pPr>
              <w:rPr>
                <w:sz w:val="24"/>
                <w:szCs w:val="24"/>
              </w:rPr>
            </w:pPr>
            <w:r w:rsidRPr="00CF1345">
              <w:rPr>
                <w:sz w:val="24"/>
                <w:szCs w:val="24"/>
              </w:rPr>
              <w:t>Chức năng cho phép bác sĩ nhập thông tin lịch hẹn khám của bệnh nhân khi xử trí ra viện. Chức năng bao gồm các tính năng sau:</w:t>
            </w:r>
            <w:r w:rsidRPr="00CF1345">
              <w:rPr>
                <w:sz w:val="24"/>
                <w:szCs w:val="24"/>
              </w:rPr>
              <w:br/>
              <w:t>- Nhập các thông tin cần thiết.</w:t>
            </w:r>
            <w:r w:rsidRPr="00CF1345">
              <w:rPr>
                <w:sz w:val="24"/>
                <w:szCs w:val="24"/>
              </w:rPr>
              <w:br/>
              <w:t>- Xử trí Hẹn, hẹn khám lại, hẹn khám mớ</w:t>
            </w:r>
            <w:r w:rsidRPr="00CF1345">
              <w:rPr>
                <w:sz w:val="24"/>
                <w:szCs w:val="24"/>
              </w:rPr>
              <w:br/>
            </w:r>
            <w:r w:rsidRPr="00CF1345">
              <w:rPr>
                <w:sz w:val="24"/>
                <w:szCs w:val="24"/>
              </w:rPr>
              <w:lastRenderedPageBreak/>
              <w:t>- Lưu thông tin hẹn</w:t>
            </w:r>
            <w:r w:rsidRPr="00CF1345">
              <w:rPr>
                <w:sz w:val="24"/>
                <w:szCs w:val="24"/>
              </w:rPr>
              <w:br/>
              <w:t>- In giấy hẹn khám cho bệnh nhân</w:t>
            </w:r>
          </w:p>
        </w:tc>
        <w:tc>
          <w:tcPr>
            <w:tcW w:w="4820" w:type="dxa"/>
            <w:vAlign w:val="center"/>
          </w:tcPr>
          <w:p w14:paraId="07F157AF" w14:textId="65DF67F9" w:rsidR="009B4D75" w:rsidRPr="00CF1345" w:rsidRDefault="009B4D75" w:rsidP="009B4D75">
            <w:pPr>
              <w:rPr>
                <w:sz w:val="24"/>
                <w:szCs w:val="24"/>
              </w:rPr>
            </w:pPr>
            <w:r w:rsidRPr="00CF1345">
              <w:rPr>
                <w:sz w:val="24"/>
                <w:szCs w:val="24"/>
              </w:rPr>
              <w:lastRenderedPageBreak/>
              <w:t>VB (Giấy hẹn khám lại)</w:t>
            </w:r>
          </w:p>
        </w:tc>
      </w:tr>
      <w:tr w:rsidR="009B4D75" w:rsidRPr="00CF1345" w14:paraId="5FE52147" w14:textId="77777777" w:rsidTr="00650024">
        <w:tc>
          <w:tcPr>
            <w:tcW w:w="568" w:type="dxa"/>
            <w:vAlign w:val="center"/>
          </w:tcPr>
          <w:p w14:paraId="0F8CA9C1" w14:textId="46A4B1D8" w:rsidR="009B4D75" w:rsidRPr="00CF1345" w:rsidRDefault="009B4D75" w:rsidP="009B4D75">
            <w:pPr>
              <w:pStyle w:val="TableParagraph"/>
              <w:rPr>
                <w:sz w:val="24"/>
                <w:szCs w:val="24"/>
              </w:rPr>
            </w:pPr>
            <w:r w:rsidRPr="00CF1345">
              <w:rPr>
                <w:sz w:val="24"/>
                <w:szCs w:val="24"/>
              </w:rPr>
              <w:lastRenderedPageBreak/>
              <w:t>63</w:t>
            </w:r>
          </w:p>
        </w:tc>
        <w:tc>
          <w:tcPr>
            <w:tcW w:w="2036" w:type="dxa"/>
            <w:vAlign w:val="center"/>
          </w:tcPr>
          <w:p w14:paraId="225912E7" w14:textId="37478502" w:rsidR="009B4D75" w:rsidRPr="00CF1345" w:rsidRDefault="009B4D75" w:rsidP="009B4D75">
            <w:pPr>
              <w:rPr>
                <w:sz w:val="24"/>
                <w:szCs w:val="24"/>
              </w:rPr>
            </w:pPr>
            <w:r w:rsidRPr="00CF1345">
              <w:rPr>
                <w:sz w:val="24"/>
                <w:szCs w:val="24"/>
              </w:rPr>
              <w:t>Nghỉ BHXH</w:t>
            </w:r>
          </w:p>
        </w:tc>
        <w:tc>
          <w:tcPr>
            <w:tcW w:w="6610" w:type="dxa"/>
          </w:tcPr>
          <w:p w14:paraId="4E36EDD3" w14:textId="4DC679E3" w:rsidR="009B4D75" w:rsidRPr="00CF1345" w:rsidRDefault="009B4D75" w:rsidP="009B4D75">
            <w:pPr>
              <w:rPr>
                <w:sz w:val="24"/>
                <w:szCs w:val="24"/>
              </w:rPr>
            </w:pPr>
            <w:r w:rsidRPr="00CF1345">
              <w:rPr>
                <w:sz w:val="24"/>
                <w:szCs w:val="24"/>
              </w:rPr>
              <w:t>Chức năng cho phép bác sĩ, điều dưỡng tại phòng khám nhập thông tin nghỉ hưởng BHXH cho bệnh nhân theo yêu cầu. Chức năng gồm các tính năng sau:</w:t>
            </w:r>
            <w:r w:rsidRPr="00CF1345">
              <w:rPr>
                <w:sz w:val="24"/>
                <w:szCs w:val="24"/>
              </w:rPr>
              <w:br/>
              <w:t>- Hiển thị thông tin nghỉ hưởng BHXH đã nhập</w:t>
            </w:r>
            <w:r w:rsidRPr="00CF1345">
              <w:rPr>
                <w:sz w:val="24"/>
                <w:szCs w:val="24"/>
              </w:rPr>
              <w:br/>
              <w:t>- Nhập thông tin nghỉ hưởng</w:t>
            </w:r>
            <w:r w:rsidRPr="00CF1345">
              <w:rPr>
                <w:sz w:val="24"/>
                <w:szCs w:val="24"/>
              </w:rPr>
              <w:br/>
              <w:t>- Lưu thông tin giấy nghỉ hưởng BHXH</w:t>
            </w:r>
            <w:r w:rsidRPr="00CF1345">
              <w:rPr>
                <w:sz w:val="24"/>
                <w:szCs w:val="24"/>
              </w:rPr>
              <w:br/>
              <w:t>- In giấy nghỉ hưởng BHXH</w:t>
            </w:r>
            <w:r w:rsidRPr="00CF1345">
              <w:rPr>
                <w:sz w:val="24"/>
                <w:szCs w:val="24"/>
              </w:rPr>
              <w:br/>
              <w:t>- Đóng giao diện nhập giấy nghỉ hưởng BHXH</w:t>
            </w:r>
          </w:p>
        </w:tc>
        <w:tc>
          <w:tcPr>
            <w:tcW w:w="4820" w:type="dxa"/>
            <w:vAlign w:val="center"/>
          </w:tcPr>
          <w:p w14:paraId="2C4EA38D" w14:textId="523EE356" w:rsidR="009B4D75" w:rsidRPr="00CF1345" w:rsidRDefault="009B4D75" w:rsidP="009B4D75">
            <w:pPr>
              <w:rPr>
                <w:sz w:val="24"/>
                <w:szCs w:val="24"/>
              </w:rPr>
            </w:pPr>
            <w:r w:rsidRPr="00CF1345">
              <w:rPr>
                <w:sz w:val="24"/>
                <w:szCs w:val="24"/>
              </w:rPr>
              <w:t>VB (Giấy nghỉ hưởng BHXH), đấy lên cổng BHXH</w:t>
            </w:r>
          </w:p>
        </w:tc>
      </w:tr>
      <w:tr w:rsidR="009B4D75" w:rsidRPr="00CF1345" w14:paraId="20FB03AC" w14:textId="77777777" w:rsidTr="00650024">
        <w:tc>
          <w:tcPr>
            <w:tcW w:w="568" w:type="dxa"/>
            <w:vAlign w:val="center"/>
          </w:tcPr>
          <w:p w14:paraId="743A7E73" w14:textId="51A44D55" w:rsidR="009B4D75" w:rsidRPr="00CF1345" w:rsidRDefault="009B4D75" w:rsidP="009B4D75">
            <w:pPr>
              <w:pStyle w:val="TableParagraph"/>
              <w:rPr>
                <w:sz w:val="24"/>
                <w:szCs w:val="24"/>
              </w:rPr>
            </w:pPr>
            <w:r w:rsidRPr="00CF1345">
              <w:rPr>
                <w:sz w:val="24"/>
                <w:szCs w:val="24"/>
              </w:rPr>
              <w:t>66</w:t>
            </w:r>
          </w:p>
        </w:tc>
        <w:tc>
          <w:tcPr>
            <w:tcW w:w="2036" w:type="dxa"/>
            <w:vAlign w:val="center"/>
          </w:tcPr>
          <w:p w14:paraId="031203EF" w14:textId="27378FB8" w:rsidR="009B4D75" w:rsidRPr="00CF1345" w:rsidRDefault="009B4D75" w:rsidP="009B4D75">
            <w:pPr>
              <w:rPr>
                <w:sz w:val="24"/>
                <w:szCs w:val="24"/>
              </w:rPr>
            </w:pPr>
            <w:r w:rsidRPr="00CF1345">
              <w:rPr>
                <w:sz w:val="24"/>
                <w:szCs w:val="24"/>
              </w:rPr>
              <w:t>Xử trí điều trị</w:t>
            </w:r>
          </w:p>
        </w:tc>
        <w:tc>
          <w:tcPr>
            <w:tcW w:w="6610" w:type="dxa"/>
          </w:tcPr>
          <w:p w14:paraId="652D8891" w14:textId="19915785" w:rsidR="009B4D75" w:rsidRPr="00CF1345" w:rsidRDefault="009B4D75" w:rsidP="009B4D75">
            <w:pPr>
              <w:rPr>
                <w:sz w:val="24"/>
                <w:szCs w:val="24"/>
              </w:rPr>
            </w:pPr>
            <w:r w:rsidRPr="00CF1345">
              <w:rPr>
                <w:sz w:val="24"/>
                <w:szCs w:val="24"/>
              </w:rPr>
              <w:t>Chức năng cho phép bác sĩ thực hiện xử trí cho bệnh nhân: ra viện, bỏ về, tử vong,</w:t>
            </w:r>
            <w:r w:rsidRPr="00CF1345">
              <w:rPr>
                <w:sz w:val="24"/>
                <w:szCs w:val="24"/>
              </w:rPr>
              <w:br/>
              <w:t>chuyển khoa, chuyển viện, …. Chức năng bao gồm các tính năng sau:</w:t>
            </w:r>
            <w:r w:rsidRPr="00CF1345">
              <w:rPr>
                <w:sz w:val="24"/>
                <w:szCs w:val="24"/>
              </w:rPr>
              <w:br/>
              <w:t>- Nhập thông tin kết quả điều trị</w:t>
            </w:r>
            <w:r w:rsidRPr="00CF1345">
              <w:rPr>
                <w:sz w:val="24"/>
                <w:szCs w:val="24"/>
              </w:rPr>
              <w:br/>
              <w:t>- Chọn xử trí bệnh án</w:t>
            </w:r>
            <w:r w:rsidRPr="00CF1345">
              <w:rPr>
                <w:sz w:val="24"/>
                <w:szCs w:val="24"/>
              </w:rPr>
              <w:br/>
              <w:t>- Lưu thông tin xử trí</w:t>
            </w:r>
          </w:p>
        </w:tc>
        <w:tc>
          <w:tcPr>
            <w:tcW w:w="4820" w:type="dxa"/>
            <w:vAlign w:val="center"/>
          </w:tcPr>
          <w:p w14:paraId="1EDD0AFB" w14:textId="77D73C57" w:rsidR="009B4D75" w:rsidRPr="00CF1345" w:rsidRDefault="009B4D75" w:rsidP="009B4D75">
            <w:pPr>
              <w:rPr>
                <w:sz w:val="24"/>
                <w:szCs w:val="24"/>
              </w:rPr>
            </w:pPr>
            <w:r w:rsidRPr="00CF1345">
              <w:rPr>
                <w:sz w:val="24"/>
                <w:szCs w:val="24"/>
              </w:rPr>
              <w:t xml:space="preserve">Thực hiện xử trí cho bệnh nhân: ra viện, bỏ về, tử vong, chuyển khoa, chuyển viện, …. </w:t>
            </w:r>
          </w:p>
        </w:tc>
      </w:tr>
      <w:tr w:rsidR="009B4D75" w:rsidRPr="00CF1345" w14:paraId="3A6E0B39" w14:textId="77777777" w:rsidTr="00650024">
        <w:tc>
          <w:tcPr>
            <w:tcW w:w="568" w:type="dxa"/>
            <w:vAlign w:val="center"/>
          </w:tcPr>
          <w:p w14:paraId="58C891B5" w14:textId="1732CA32" w:rsidR="009B4D75" w:rsidRPr="00CF1345" w:rsidRDefault="009B4D75" w:rsidP="009B4D75">
            <w:pPr>
              <w:pStyle w:val="TableParagraph"/>
              <w:rPr>
                <w:sz w:val="24"/>
                <w:szCs w:val="24"/>
              </w:rPr>
            </w:pPr>
            <w:r w:rsidRPr="00CF1345">
              <w:rPr>
                <w:sz w:val="24"/>
                <w:szCs w:val="24"/>
              </w:rPr>
              <w:t>67</w:t>
            </w:r>
          </w:p>
        </w:tc>
        <w:tc>
          <w:tcPr>
            <w:tcW w:w="2036" w:type="dxa"/>
            <w:vAlign w:val="center"/>
          </w:tcPr>
          <w:p w14:paraId="218ABDBF" w14:textId="1283ABEB" w:rsidR="009B4D75" w:rsidRPr="00CF1345" w:rsidRDefault="009B4D75" w:rsidP="009B4D75">
            <w:pPr>
              <w:rPr>
                <w:sz w:val="24"/>
                <w:szCs w:val="24"/>
              </w:rPr>
            </w:pPr>
            <w:r w:rsidRPr="00CF1345">
              <w:rPr>
                <w:sz w:val="24"/>
                <w:szCs w:val="24"/>
              </w:rPr>
              <w:t>Xử trí chuyển viện</w:t>
            </w:r>
          </w:p>
        </w:tc>
        <w:tc>
          <w:tcPr>
            <w:tcW w:w="6610" w:type="dxa"/>
          </w:tcPr>
          <w:p w14:paraId="629E1EED" w14:textId="60672259" w:rsidR="009B4D75" w:rsidRPr="00CF1345" w:rsidRDefault="009B4D75" w:rsidP="009B4D75">
            <w:pPr>
              <w:rPr>
                <w:sz w:val="24"/>
                <w:szCs w:val="24"/>
              </w:rPr>
            </w:pPr>
            <w:r w:rsidRPr="00CF1345">
              <w:rPr>
                <w:sz w:val="24"/>
                <w:szCs w:val="24"/>
              </w:rPr>
              <w:t>Chức năng cho phép bác sĩ, điều dưỡng nhập thông tin chuyển viện và in giấy chuyến viện cho bệnh nhân. Chức năng gồm các tính năng:</w:t>
            </w:r>
            <w:r w:rsidRPr="00CF1345">
              <w:rPr>
                <w:sz w:val="24"/>
                <w:szCs w:val="24"/>
              </w:rPr>
              <w:br/>
              <w:t>- Chọn xử trí chuyển viện</w:t>
            </w:r>
            <w:r w:rsidRPr="00CF1345">
              <w:rPr>
                <w:sz w:val="24"/>
                <w:szCs w:val="24"/>
              </w:rPr>
              <w:br/>
              <w:t>- Nhập thông tin trong giấy chuyển viện</w:t>
            </w:r>
            <w:r w:rsidRPr="00CF1345">
              <w:rPr>
                <w:sz w:val="24"/>
                <w:szCs w:val="24"/>
              </w:rPr>
              <w:br/>
              <w:t>- Lưu thông tin chuyển viện</w:t>
            </w:r>
            <w:r w:rsidRPr="00CF1345">
              <w:rPr>
                <w:sz w:val="24"/>
                <w:szCs w:val="24"/>
              </w:rPr>
              <w:br/>
              <w:t>- In phiếu chuyển viện</w:t>
            </w:r>
          </w:p>
        </w:tc>
        <w:tc>
          <w:tcPr>
            <w:tcW w:w="4820" w:type="dxa"/>
            <w:vAlign w:val="center"/>
          </w:tcPr>
          <w:p w14:paraId="6715626E" w14:textId="6F9D9136" w:rsidR="009B4D75" w:rsidRPr="00CF1345" w:rsidRDefault="009B4D75" w:rsidP="009B4D75">
            <w:pPr>
              <w:rPr>
                <w:sz w:val="24"/>
                <w:szCs w:val="24"/>
              </w:rPr>
            </w:pPr>
            <w:r w:rsidRPr="00CF1345">
              <w:rPr>
                <w:sz w:val="24"/>
                <w:szCs w:val="24"/>
              </w:rPr>
              <w:t>VB (Giấy chuyển viện)</w:t>
            </w:r>
          </w:p>
        </w:tc>
      </w:tr>
      <w:tr w:rsidR="009B4D75" w:rsidRPr="00CF1345" w14:paraId="3DCCE94A" w14:textId="77777777" w:rsidTr="00650024">
        <w:tc>
          <w:tcPr>
            <w:tcW w:w="568" w:type="dxa"/>
            <w:vAlign w:val="center"/>
          </w:tcPr>
          <w:p w14:paraId="2AB16DD0" w14:textId="0AD8BF81" w:rsidR="009B4D75" w:rsidRPr="00CF1345" w:rsidRDefault="009B4D75" w:rsidP="009B4D75">
            <w:pPr>
              <w:pStyle w:val="TableParagraph"/>
              <w:rPr>
                <w:sz w:val="24"/>
                <w:szCs w:val="24"/>
              </w:rPr>
            </w:pPr>
            <w:r w:rsidRPr="00CF1345">
              <w:rPr>
                <w:sz w:val="24"/>
                <w:szCs w:val="24"/>
              </w:rPr>
              <w:t>68</w:t>
            </w:r>
          </w:p>
        </w:tc>
        <w:tc>
          <w:tcPr>
            <w:tcW w:w="2036" w:type="dxa"/>
            <w:vAlign w:val="center"/>
          </w:tcPr>
          <w:p w14:paraId="73CE91D0" w14:textId="38376725" w:rsidR="009B4D75" w:rsidRPr="00CF1345" w:rsidRDefault="009B4D75" w:rsidP="009B4D75">
            <w:pPr>
              <w:rPr>
                <w:sz w:val="24"/>
                <w:szCs w:val="24"/>
              </w:rPr>
            </w:pPr>
            <w:r w:rsidRPr="00CF1345">
              <w:rPr>
                <w:sz w:val="24"/>
                <w:szCs w:val="24"/>
              </w:rPr>
              <w:t>Xử trí tử vong</w:t>
            </w:r>
          </w:p>
        </w:tc>
        <w:tc>
          <w:tcPr>
            <w:tcW w:w="6610" w:type="dxa"/>
          </w:tcPr>
          <w:p w14:paraId="56BCBCD1" w14:textId="407CC185" w:rsidR="009B4D75" w:rsidRPr="00CF1345" w:rsidRDefault="009B4D75" w:rsidP="009B4D75">
            <w:pPr>
              <w:rPr>
                <w:sz w:val="24"/>
                <w:szCs w:val="24"/>
              </w:rPr>
            </w:pPr>
            <w:r w:rsidRPr="00CF1345">
              <w:rPr>
                <w:sz w:val="24"/>
                <w:szCs w:val="24"/>
              </w:rPr>
              <w:t>Chức năng cho phép bác sĩ nhập thông tin liên quan tới mẫu phiếu tử vong của bệnh nhân. Chức năng gồm các tính năng:</w:t>
            </w:r>
            <w:r w:rsidRPr="00CF1345">
              <w:rPr>
                <w:sz w:val="24"/>
                <w:szCs w:val="24"/>
              </w:rPr>
              <w:br/>
              <w:t>- Chọn xử trí tử vong</w:t>
            </w:r>
            <w:r w:rsidRPr="00CF1345">
              <w:rPr>
                <w:sz w:val="24"/>
                <w:szCs w:val="24"/>
              </w:rPr>
              <w:br/>
              <w:t>- Nhập thông tin tử vong</w:t>
            </w:r>
            <w:r w:rsidRPr="00CF1345">
              <w:rPr>
                <w:sz w:val="24"/>
                <w:szCs w:val="24"/>
              </w:rPr>
              <w:br/>
              <w:t>- Lưu thông tin xử lý tử vong</w:t>
            </w:r>
            <w:r w:rsidRPr="00CF1345">
              <w:rPr>
                <w:sz w:val="24"/>
                <w:szCs w:val="24"/>
              </w:rPr>
              <w:br/>
              <w:t>- In biên bản kiểm điểm tử vong</w:t>
            </w:r>
          </w:p>
        </w:tc>
        <w:tc>
          <w:tcPr>
            <w:tcW w:w="4820" w:type="dxa"/>
            <w:vAlign w:val="center"/>
          </w:tcPr>
          <w:p w14:paraId="21A47944" w14:textId="0D18E54F" w:rsidR="009B4D75" w:rsidRPr="00CF1345" w:rsidRDefault="009B4D75" w:rsidP="009B4D75">
            <w:pPr>
              <w:rPr>
                <w:sz w:val="24"/>
                <w:szCs w:val="24"/>
              </w:rPr>
            </w:pPr>
            <w:r w:rsidRPr="00CF1345">
              <w:rPr>
                <w:sz w:val="24"/>
                <w:szCs w:val="24"/>
              </w:rPr>
              <w:t>VB (Biên bản kiểm điểm tử vong)</w:t>
            </w:r>
          </w:p>
        </w:tc>
      </w:tr>
      <w:tr w:rsidR="009B4D75" w:rsidRPr="00CF1345" w14:paraId="1CA4FD7B" w14:textId="77777777" w:rsidTr="00650024">
        <w:tc>
          <w:tcPr>
            <w:tcW w:w="568" w:type="dxa"/>
            <w:vAlign w:val="center"/>
          </w:tcPr>
          <w:p w14:paraId="791E8F93" w14:textId="0F21C0F3" w:rsidR="009B4D75" w:rsidRPr="00CF1345" w:rsidRDefault="009B4D75" w:rsidP="009B4D75">
            <w:pPr>
              <w:pStyle w:val="TableParagraph"/>
              <w:rPr>
                <w:sz w:val="24"/>
                <w:szCs w:val="24"/>
              </w:rPr>
            </w:pPr>
            <w:r w:rsidRPr="00CF1345">
              <w:rPr>
                <w:sz w:val="24"/>
                <w:szCs w:val="24"/>
              </w:rPr>
              <w:t>69</w:t>
            </w:r>
          </w:p>
        </w:tc>
        <w:tc>
          <w:tcPr>
            <w:tcW w:w="2036" w:type="dxa"/>
            <w:vAlign w:val="center"/>
          </w:tcPr>
          <w:p w14:paraId="2476F67C" w14:textId="1CF3D510" w:rsidR="009B4D75" w:rsidRPr="00CF1345" w:rsidRDefault="009B4D75" w:rsidP="009B4D75">
            <w:pPr>
              <w:rPr>
                <w:sz w:val="24"/>
                <w:szCs w:val="24"/>
              </w:rPr>
            </w:pPr>
            <w:r w:rsidRPr="00CF1345">
              <w:rPr>
                <w:sz w:val="24"/>
                <w:szCs w:val="24"/>
              </w:rPr>
              <w:t>In ấn</w:t>
            </w:r>
          </w:p>
        </w:tc>
        <w:tc>
          <w:tcPr>
            <w:tcW w:w="6610" w:type="dxa"/>
          </w:tcPr>
          <w:p w14:paraId="02DAC519" w14:textId="514195C9" w:rsidR="009B4D75" w:rsidRPr="00CF1345" w:rsidRDefault="009B4D75" w:rsidP="009B4D75">
            <w:pPr>
              <w:rPr>
                <w:sz w:val="24"/>
                <w:szCs w:val="24"/>
              </w:rPr>
            </w:pPr>
            <w:r w:rsidRPr="00CF1345">
              <w:rPr>
                <w:sz w:val="24"/>
                <w:szCs w:val="24"/>
              </w:rPr>
              <w:t>Chức năng cho phép bác sĩ, điều dưỡng in các mẫu biểu khi khám chữa bệnh cho bệnh nhân. Chức năng gồm các tính năng:</w:t>
            </w:r>
            <w:r w:rsidRPr="00CF1345">
              <w:rPr>
                <w:sz w:val="24"/>
                <w:szCs w:val="24"/>
              </w:rPr>
              <w:br/>
              <w:t>- In giấy ra viện của bệnh nhân</w:t>
            </w:r>
            <w:r w:rsidRPr="00CF1345">
              <w:rPr>
                <w:sz w:val="24"/>
                <w:szCs w:val="24"/>
              </w:rPr>
              <w:br/>
              <w:t>- In giấy chuyển viện của bệnh nhân</w:t>
            </w:r>
            <w:r w:rsidRPr="00CF1345">
              <w:rPr>
                <w:sz w:val="24"/>
                <w:szCs w:val="24"/>
              </w:rPr>
              <w:br/>
            </w:r>
            <w:r w:rsidRPr="00CF1345">
              <w:rPr>
                <w:sz w:val="24"/>
                <w:szCs w:val="24"/>
              </w:rPr>
              <w:lastRenderedPageBreak/>
              <w:t>- In giấy hẹn khám của bệnh nhân</w:t>
            </w:r>
            <w:r w:rsidRPr="00CF1345">
              <w:rPr>
                <w:sz w:val="24"/>
                <w:szCs w:val="24"/>
              </w:rPr>
              <w:br/>
              <w:t>- In bảng kê chi phí khám chữa bệnh cho bệnh nhân</w:t>
            </w:r>
            <w:r w:rsidRPr="00CF1345">
              <w:rPr>
                <w:sz w:val="24"/>
                <w:szCs w:val="24"/>
              </w:rPr>
              <w:br/>
              <w:t>- In bảng kê vật tư hao phí của bệnh nhân</w:t>
            </w:r>
            <w:r w:rsidRPr="00CF1345">
              <w:rPr>
                <w:sz w:val="24"/>
                <w:szCs w:val="24"/>
              </w:rPr>
              <w:br/>
              <w:t>- In phiếu điều trị của bệnh nhân</w:t>
            </w:r>
            <w:r w:rsidRPr="00CF1345">
              <w:rPr>
                <w:sz w:val="24"/>
                <w:szCs w:val="24"/>
              </w:rPr>
              <w:br/>
              <w:t>- In phiếu chỉ định CLS chung cho bệnh nhân</w:t>
            </w:r>
            <w:r w:rsidRPr="00CF1345">
              <w:rPr>
                <w:sz w:val="24"/>
                <w:szCs w:val="24"/>
              </w:rPr>
              <w:br/>
              <w:t>- In đơn thuốc của bệnh nhân</w:t>
            </w:r>
            <w:r w:rsidRPr="00CF1345">
              <w:rPr>
                <w:sz w:val="24"/>
                <w:szCs w:val="24"/>
              </w:rPr>
              <w:br/>
              <w:t>- In phiếu khám bệnh vào viện cho bệnh nhân</w:t>
            </w:r>
            <w:r w:rsidRPr="00CF1345">
              <w:rPr>
                <w:sz w:val="24"/>
                <w:szCs w:val="24"/>
              </w:rPr>
              <w:br/>
              <w:t>- In bệnh lịch của bệnh nhân</w:t>
            </w:r>
            <w:r w:rsidRPr="00CF1345">
              <w:rPr>
                <w:sz w:val="24"/>
                <w:szCs w:val="24"/>
              </w:rPr>
              <w:br/>
              <w:t>- In bìa bệnh án khi nhập viện</w:t>
            </w:r>
            <w:r w:rsidRPr="00CF1345">
              <w:rPr>
                <w:sz w:val="24"/>
                <w:szCs w:val="24"/>
              </w:rPr>
              <w:br/>
              <w:t>- In các phiếu vào viện</w:t>
            </w:r>
            <w:r w:rsidRPr="00CF1345">
              <w:rPr>
                <w:sz w:val="24"/>
                <w:szCs w:val="24"/>
              </w:rPr>
              <w:br/>
              <w:t>- In xét nghiệm chung</w:t>
            </w:r>
            <w:r w:rsidRPr="00CF1345">
              <w:rPr>
                <w:sz w:val="24"/>
                <w:szCs w:val="24"/>
              </w:rPr>
              <w:br/>
              <w:t>- In giấy trả nhận Film X-Quang</w:t>
            </w:r>
            <w:r w:rsidRPr="00CF1345">
              <w:rPr>
                <w:sz w:val="24"/>
                <w:szCs w:val="24"/>
              </w:rPr>
              <w:br/>
              <w:t>- In tách bảng kê theo khoa</w:t>
            </w:r>
            <w:r w:rsidRPr="00CF1345">
              <w:rPr>
                <w:sz w:val="24"/>
                <w:szCs w:val="24"/>
              </w:rPr>
              <w:br/>
              <w:t>- In giấy chứng nhận thương tích</w:t>
            </w:r>
            <w:r w:rsidRPr="00CF1345">
              <w:rPr>
                <w:sz w:val="24"/>
                <w:szCs w:val="24"/>
              </w:rPr>
              <w:br/>
              <w:t>- In biên bản hội chẩn</w:t>
            </w:r>
            <w:r w:rsidRPr="00CF1345">
              <w:rPr>
                <w:sz w:val="24"/>
                <w:szCs w:val="24"/>
              </w:rPr>
              <w:br/>
              <w:t>- In giấy nghỉ ốm</w:t>
            </w:r>
            <w:r w:rsidRPr="00CF1345">
              <w:rPr>
                <w:sz w:val="24"/>
                <w:szCs w:val="24"/>
              </w:rPr>
              <w:br/>
              <w:t>- In giấy nghỉ hưởng BHXH</w:t>
            </w:r>
          </w:p>
        </w:tc>
        <w:tc>
          <w:tcPr>
            <w:tcW w:w="4820" w:type="dxa"/>
            <w:vAlign w:val="center"/>
          </w:tcPr>
          <w:p w14:paraId="1DC7FF97" w14:textId="5C1C2B17" w:rsidR="009B4D75" w:rsidRPr="00CF1345" w:rsidRDefault="009B4D75" w:rsidP="009B4D75">
            <w:pPr>
              <w:rPr>
                <w:sz w:val="24"/>
                <w:szCs w:val="24"/>
              </w:rPr>
            </w:pPr>
            <w:r w:rsidRPr="00CF1345">
              <w:rPr>
                <w:sz w:val="24"/>
                <w:szCs w:val="24"/>
              </w:rPr>
              <w:lastRenderedPageBreak/>
              <w:t>In các mẫu biểu khi khám chữa bệnh cho bệnh nhân</w:t>
            </w:r>
          </w:p>
        </w:tc>
      </w:tr>
      <w:tr w:rsidR="009B4D75" w:rsidRPr="00CF1345" w14:paraId="5DDA4B6A" w14:textId="77777777" w:rsidTr="00650024">
        <w:tc>
          <w:tcPr>
            <w:tcW w:w="568" w:type="dxa"/>
            <w:vAlign w:val="center"/>
          </w:tcPr>
          <w:p w14:paraId="009D15F4" w14:textId="3FAE00D9" w:rsidR="009B4D75" w:rsidRPr="00CF1345" w:rsidRDefault="009B4D75" w:rsidP="009B4D75">
            <w:pPr>
              <w:pStyle w:val="TableParagraph"/>
              <w:rPr>
                <w:sz w:val="24"/>
                <w:szCs w:val="24"/>
              </w:rPr>
            </w:pPr>
            <w:r w:rsidRPr="00CF1345">
              <w:rPr>
                <w:sz w:val="24"/>
                <w:szCs w:val="24"/>
              </w:rPr>
              <w:lastRenderedPageBreak/>
              <w:t>XIX.5</w:t>
            </w:r>
          </w:p>
        </w:tc>
        <w:tc>
          <w:tcPr>
            <w:tcW w:w="2036" w:type="dxa"/>
            <w:vAlign w:val="center"/>
          </w:tcPr>
          <w:p w14:paraId="255FE2F2" w14:textId="11636977" w:rsidR="009B4D75" w:rsidRPr="00CF1345" w:rsidRDefault="009B4D75" w:rsidP="009B4D75">
            <w:pPr>
              <w:rPr>
                <w:sz w:val="24"/>
                <w:szCs w:val="24"/>
              </w:rPr>
            </w:pPr>
            <w:r w:rsidRPr="00CF1345">
              <w:rPr>
                <w:sz w:val="24"/>
                <w:szCs w:val="24"/>
              </w:rPr>
              <w:t>Quản lý thuốc vật tư cấp cứu</w:t>
            </w:r>
          </w:p>
        </w:tc>
        <w:tc>
          <w:tcPr>
            <w:tcW w:w="6610" w:type="dxa"/>
          </w:tcPr>
          <w:p w14:paraId="6A922552" w14:textId="2DD1AB89" w:rsidR="009B4D75" w:rsidRPr="00CF1345" w:rsidRDefault="009B4D75" w:rsidP="009B4D75">
            <w:pPr>
              <w:rPr>
                <w:sz w:val="24"/>
                <w:szCs w:val="24"/>
              </w:rPr>
            </w:pPr>
            <w:r w:rsidRPr="00CF1345">
              <w:rPr>
                <w:sz w:val="24"/>
                <w:szCs w:val="24"/>
              </w:rPr>
              <w:t> </w:t>
            </w:r>
          </w:p>
        </w:tc>
        <w:tc>
          <w:tcPr>
            <w:tcW w:w="4820" w:type="dxa"/>
            <w:vAlign w:val="center"/>
          </w:tcPr>
          <w:p w14:paraId="03AEA41B" w14:textId="5FAE6E2D" w:rsidR="009B4D75" w:rsidRPr="00CF1345" w:rsidRDefault="009B4D75" w:rsidP="009B4D75">
            <w:pPr>
              <w:rPr>
                <w:sz w:val="24"/>
                <w:szCs w:val="24"/>
              </w:rPr>
            </w:pPr>
            <w:r w:rsidRPr="00CF1345">
              <w:rPr>
                <w:sz w:val="24"/>
                <w:szCs w:val="24"/>
              </w:rPr>
              <w:t> </w:t>
            </w:r>
          </w:p>
        </w:tc>
      </w:tr>
      <w:tr w:rsidR="009B4D75" w:rsidRPr="00CF1345" w14:paraId="08513A90" w14:textId="77777777" w:rsidTr="00650024">
        <w:tc>
          <w:tcPr>
            <w:tcW w:w="568" w:type="dxa"/>
            <w:vAlign w:val="center"/>
          </w:tcPr>
          <w:p w14:paraId="1A8C16C6" w14:textId="41C59228" w:rsidR="009B4D75" w:rsidRPr="00CF1345" w:rsidRDefault="009B4D75" w:rsidP="009B4D75">
            <w:pPr>
              <w:pStyle w:val="TableParagraph"/>
              <w:rPr>
                <w:sz w:val="24"/>
                <w:szCs w:val="24"/>
              </w:rPr>
            </w:pPr>
            <w:r w:rsidRPr="00CF1345">
              <w:rPr>
                <w:sz w:val="24"/>
                <w:szCs w:val="24"/>
              </w:rPr>
              <w:t>1</w:t>
            </w:r>
          </w:p>
        </w:tc>
        <w:tc>
          <w:tcPr>
            <w:tcW w:w="2036" w:type="dxa"/>
            <w:vAlign w:val="center"/>
          </w:tcPr>
          <w:p w14:paraId="0B5267AD" w14:textId="5384F241" w:rsidR="009B4D75" w:rsidRPr="00CF1345" w:rsidRDefault="009B4D75" w:rsidP="009B4D75">
            <w:pPr>
              <w:rPr>
                <w:sz w:val="24"/>
                <w:szCs w:val="24"/>
              </w:rPr>
            </w:pPr>
            <w:r w:rsidRPr="00CF1345">
              <w:rPr>
                <w:sz w:val="24"/>
                <w:szCs w:val="24"/>
              </w:rPr>
              <w:t>Quản lý phiếu lĩnh thuốc</w:t>
            </w:r>
          </w:p>
        </w:tc>
        <w:tc>
          <w:tcPr>
            <w:tcW w:w="6610" w:type="dxa"/>
          </w:tcPr>
          <w:p w14:paraId="735FFEBC" w14:textId="2E4E8CC5" w:rsidR="009B4D75" w:rsidRPr="00CF1345" w:rsidRDefault="009B4D75" w:rsidP="009B4D75">
            <w:pPr>
              <w:rPr>
                <w:sz w:val="24"/>
                <w:szCs w:val="24"/>
              </w:rPr>
            </w:pPr>
            <w:r w:rsidRPr="00CF1345">
              <w:rPr>
                <w:sz w:val="24"/>
                <w:szCs w:val="24"/>
              </w:rPr>
              <w:t>Chức năng cho phép điều dưỡng, bác</w:t>
            </w:r>
            <w:r w:rsidRPr="00CF1345">
              <w:rPr>
                <w:sz w:val="24"/>
                <w:szCs w:val="24"/>
              </w:rPr>
              <w:br/>
              <w:t>sĩ tại các khoa tổng hợp lĩnh thuốc theo y lệnh của bác sĩ để cấp cho bệnh nhân điều</w:t>
            </w:r>
            <w:r w:rsidRPr="00CF1345">
              <w:rPr>
                <w:sz w:val="24"/>
                <w:szCs w:val="24"/>
              </w:rPr>
              <w:br/>
              <w:t>trị hàng ngày. Chức năng bao gồm các tính năng sau:</w:t>
            </w:r>
            <w:r w:rsidRPr="00CF1345">
              <w:rPr>
                <w:sz w:val="24"/>
                <w:szCs w:val="24"/>
              </w:rPr>
              <w:br/>
              <w:t>- Chọn kho cung ứng thuốc</w:t>
            </w:r>
            <w:r w:rsidRPr="00CF1345">
              <w:rPr>
                <w:sz w:val="24"/>
                <w:szCs w:val="24"/>
              </w:rPr>
              <w:br/>
              <w:t>- Chọn loại bệnh án điều trị để tổng hợp</w:t>
            </w:r>
            <w:r w:rsidRPr="00CF1345">
              <w:rPr>
                <w:sz w:val="24"/>
                <w:szCs w:val="24"/>
              </w:rPr>
              <w:br/>
              <w:t>- Chon đơn của bác sĩ</w:t>
            </w:r>
            <w:r w:rsidRPr="00CF1345">
              <w:rPr>
                <w:sz w:val="24"/>
                <w:szCs w:val="24"/>
              </w:rPr>
              <w:br/>
              <w:t>- Tìm kiếm đơn thuốc tổng hợp theo điều kiện</w:t>
            </w:r>
            <w:r w:rsidRPr="00CF1345">
              <w:rPr>
                <w:sz w:val="24"/>
                <w:szCs w:val="24"/>
              </w:rPr>
              <w:br/>
              <w:t>- Tạo phiếu lĩnh để lĩnh thuốc cho bệnh nhân</w:t>
            </w:r>
            <w:r w:rsidRPr="00CF1345">
              <w:rPr>
                <w:sz w:val="24"/>
                <w:szCs w:val="24"/>
              </w:rPr>
              <w:br/>
              <w:t>- Danh sách phiếu lĩnh</w:t>
            </w:r>
            <w:r w:rsidRPr="00CF1345">
              <w:rPr>
                <w:sz w:val="24"/>
                <w:szCs w:val="24"/>
              </w:rPr>
              <w:br/>
              <w:t>- In tổng hợp phiếu lĩnh (excel)</w:t>
            </w:r>
            <w:r w:rsidRPr="00CF1345">
              <w:rPr>
                <w:sz w:val="24"/>
                <w:szCs w:val="24"/>
              </w:rPr>
              <w:br/>
              <w:t>- In tổng hợp phiếu lĩnh (PDF)</w:t>
            </w:r>
            <w:r w:rsidRPr="00CF1345">
              <w:rPr>
                <w:sz w:val="24"/>
                <w:szCs w:val="24"/>
              </w:rPr>
              <w:br/>
              <w:t>- In phiếu lĩnh</w:t>
            </w:r>
            <w:r w:rsidRPr="00CF1345">
              <w:rPr>
                <w:sz w:val="24"/>
                <w:szCs w:val="24"/>
              </w:rPr>
              <w:br/>
              <w:t>- Hủy phiếu lĩnh đã tạo và chưa lĩnh</w:t>
            </w:r>
            <w:r w:rsidRPr="00CF1345">
              <w:rPr>
                <w:sz w:val="24"/>
                <w:szCs w:val="24"/>
              </w:rPr>
              <w:br/>
            </w:r>
            <w:r w:rsidRPr="00CF1345">
              <w:rPr>
                <w:sz w:val="24"/>
                <w:szCs w:val="24"/>
              </w:rPr>
              <w:lastRenderedPageBreak/>
              <w:t>- Kiểm tra các đơn thuốc/ vật tư trong phiếu lĩnh</w:t>
            </w:r>
          </w:p>
        </w:tc>
        <w:tc>
          <w:tcPr>
            <w:tcW w:w="4820" w:type="dxa"/>
            <w:vAlign w:val="center"/>
          </w:tcPr>
          <w:p w14:paraId="44BC568D" w14:textId="167B1D4A" w:rsidR="009B4D75" w:rsidRPr="00CF1345" w:rsidRDefault="009B4D75" w:rsidP="009B4D75">
            <w:pPr>
              <w:rPr>
                <w:sz w:val="24"/>
                <w:szCs w:val="24"/>
              </w:rPr>
            </w:pPr>
            <w:r w:rsidRPr="00CF1345">
              <w:rPr>
                <w:sz w:val="24"/>
                <w:szCs w:val="24"/>
              </w:rPr>
              <w:lastRenderedPageBreak/>
              <w:t>VB (Phiếu lĩnh thuốc)</w:t>
            </w:r>
          </w:p>
        </w:tc>
      </w:tr>
      <w:tr w:rsidR="009B4D75" w:rsidRPr="00CF1345" w14:paraId="3752C306" w14:textId="77777777" w:rsidTr="00650024">
        <w:tc>
          <w:tcPr>
            <w:tcW w:w="568" w:type="dxa"/>
            <w:vAlign w:val="center"/>
          </w:tcPr>
          <w:p w14:paraId="2F4069E6" w14:textId="0C1F4A72" w:rsidR="009B4D75" w:rsidRPr="00CF1345" w:rsidRDefault="009B4D75" w:rsidP="009B4D75">
            <w:pPr>
              <w:pStyle w:val="TableParagraph"/>
              <w:rPr>
                <w:sz w:val="24"/>
                <w:szCs w:val="24"/>
              </w:rPr>
            </w:pPr>
            <w:r w:rsidRPr="00CF1345">
              <w:rPr>
                <w:sz w:val="24"/>
                <w:szCs w:val="24"/>
              </w:rPr>
              <w:lastRenderedPageBreak/>
              <w:t>2</w:t>
            </w:r>
          </w:p>
        </w:tc>
        <w:tc>
          <w:tcPr>
            <w:tcW w:w="2036" w:type="dxa"/>
            <w:vAlign w:val="center"/>
          </w:tcPr>
          <w:p w14:paraId="552B7040" w14:textId="2777B17C" w:rsidR="009B4D75" w:rsidRPr="00CF1345" w:rsidRDefault="009B4D75" w:rsidP="009B4D75">
            <w:pPr>
              <w:rPr>
                <w:sz w:val="24"/>
                <w:szCs w:val="24"/>
              </w:rPr>
            </w:pPr>
            <w:r w:rsidRPr="00CF1345">
              <w:rPr>
                <w:sz w:val="24"/>
                <w:szCs w:val="24"/>
              </w:rPr>
              <w:t>Quản lý phiếu lĩnh vật tư</w:t>
            </w:r>
          </w:p>
        </w:tc>
        <w:tc>
          <w:tcPr>
            <w:tcW w:w="6610" w:type="dxa"/>
          </w:tcPr>
          <w:p w14:paraId="7E7E1CF7" w14:textId="35E0B31F" w:rsidR="009B4D75" w:rsidRPr="00CF1345" w:rsidRDefault="009B4D75" w:rsidP="009B4D75">
            <w:pPr>
              <w:rPr>
                <w:sz w:val="24"/>
                <w:szCs w:val="24"/>
              </w:rPr>
            </w:pPr>
            <w:r w:rsidRPr="00CF1345">
              <w:rPr>
                <w:sz w:val="24"/>
                <w:szCs w:val="24"/>
              </w:rPr>
              <w:t>Chức năng cho phép điều dưỡng, bác sĩ tại các khoa tổng hợp lĩnh vật tư theo y phiếu xuất của bác sĩ hoặc điều dưỡng sử dụng cho bệnh nhân điều trị hàng ngày.</w:t>
            </w:r>
            <w:r w:rsidRPr="00CF1345">
              <w:rPr>
                <w:sz w:val="24"/>
                <w:szCs w:val="24"/>
              </w:rPr>
              <w:br/>
              <w:t>Chức năng bao gồm các tính năng sau:</w:t>
            </w:r>
            <w:r w:rsidRPr="00CF1345">
              <w:rPr>
                <w:sz w:val="24"/>
                <w:szCs w:val="24"/>
              </w:rPr>
              <w:br/>
              <w:t>- Chọn kho</w:t>
            </w:r>
            <w:r w:rsidRPr="00CF1345">
              <w:rPr>
                <w:sz w:val="24"/>
                <w:szCs w:val="24"/>
              </w:rPr>
              <w:br/>
              <w:t>- Chọn loại bệnh án</w:t>
            </w:r>
            <w:r w:rsidRPr="00CF1345">
              <w:rPr>
                <w:sz w:val="24"/>
                <w:szCs w:val="24"/>
              </w:rPr>
              <w:br/>
              <w:t>- Chon bác sĩ kê y lệnh cho bệnh nhân</w:t>
            </w:r>
            <w:r w:rsidRPr="00CF1345">
              <w:rPr>
                <w:sz w:val="24"/>
                <w:szCs w:val="24"/>
              </w:rPr>
              <w:br/>
              <w:t>- Tìm kiếm đơn thuốc tổng hợp theo điều kiện</w:t>
            </w:r>
            <w:r w:rsidRPr="00CF1345">
              <w:rPr>
                <w:sz w:val="24"/>
                <w:szCs w:val="24"/>
              </w:rPr>
              <w:br/>
              <w:t>- Tạo phiếu lĩnh</w:t>
            </w:r>
            <w:r w:rsidRPr="00CF1345">
              <w:rPr>
                <w:sz w:val="24"/>
                <w:szCs w:val="24"/>
              </w:rPr>
              <w:br/>
              <w:t>- Danh sách phiếu lĩnh</w:t>
            </w:r>
            <w:r w:rsidRPr="00CF1345">
              <w:rPr>
                <w:sz w:val="24"/>
                <w:szCs w:val="24"/>
              </w:rPr>
              <w:br/>
              <w:t>- In tổng hợp phiếu lĩnh (excel)</w:t>
            </w:r>
            <w:r w:rsidRPr="00CF1345">
              <w:rPr>
                <w:sz w:val="24"/>
                <w:szCs w:val="24"/>
              </w:rPr>
              <w:br/>
              <w:t>- In tổng hợp phiếu lĩnh (PDF)</w:t>
            </w:r>
            <w:r w:rsidRPr="00CF1345">
              <w:rPr>
                <w:sz w:val="24"/>
                <w:szCs w:val="24"/>
              </w:rPr>
              <w:br/>
              <w:t>- In phiếu lĩnh</w:t>
            </w:r>
            <w:r w:rsidRPr="00CF1345">
              <w:rPr>
                <w:sz w:val="24"/>
                <w:szCs w:val="24"/>
              </w:rPr>
              <w:br/>
              <w:t>- Hủy phiếu lĩnh đã tạo</w:t>
            </w:r>
            <w:r w:rsidRPr="00CF1345">
              <w:rPr>
                <w:sz w:val="24"/>
                <w:szCs w:val="24"/>
              </w:rPr>
              <w:br/>
              <w:t>- Kiểm tra các đơn thuốc/ vật tư trong phiếu lĩnh</w:t>
            </w:r>
          </w:p>
        </w:tc>
        <w:tc>
          <w:tcPr>
            <w:tcW w:w="4820" w:type="dxa"/>
            <w:vAlign w:val="center"/>
          </w:tcPr>
          <w:p w14:paraId="472A2824" w14:textId="08447446" w:rsidR="009B4D75" w:rsidRPr="00CF1345" w:rsidRDefault="009B4D75" w:rsidP="009B4D75">
            <w:pPr>
              <w:rPr>
                <w:sz w:val="24"/>
                <w:szCs w:val="24"/>
              </w:rPr>
            </w:pPr>
            <w:r w:rsidRPr="00CF1345">
              <w:rPr>
                <w:sz w:val="24"/>
                <w:szCs w:val="24"/>
              </w:rPr>
              <w:t>VB (Phiếu lĩnh vật tư)</w:t>
            </w:r>
          </w:p>
        </w:tc>
      </w:tr>
      <w:tr w:rsidR="009B4D75" w:rsidRPr="00CF1345" w14:paraId="77506330" w14:textId="77777777" w:rsidTr="00650024">
        <w:tc>
          <w:tcPr>
            <w:tcW w:w="568" w:type="dxa"/>
            <w:vAlign w:val="center"/>
          </w:tcPr>
          <w:p w14:paraId="7D107DC4" w14:textId="452D43E6" w:rsidR="009B4D75" w:rsidRPr="00CF1345" w:rsidRDefault="009B4D75" w:rsidP="009B4D75">
            <w:pPr>
              <w:pStyle w:val="TableParagraph"/>
              <w:rPr>
                <w:sz w:val="24"/>
                <w:szCs w:val="24"/>
              </w:rPr>
            </w:pPr>
            <w:r w:rsidRPr="00CF1345">
              <w:rPr>
                <w:sz w:val="24"/>
                <w:szCs w:val="24"/>
              </w:rPr>
              <w:t>3</w:t>
            </w:r>
          </w:p>
        </w:tc>
        <w:tc>
          <w:tcPr>
            <w:tcW w:w="2036" w:type="dxa"/>
            <w:vAlign w:val="center"/>
          </w:tcPr>
          <w:p w14:paraId="7CB5B811" w14:textId="7492974F" w:rsidR="009B4D75" w:rsidRPr="00CF1345" w:rsidRDefault="009B4D75" w:rsidP="009B4D75">
            <w:pPr>
              <w:rPr>
                <w:sz w:val="24"/>
                <w:szCs w:val="24"/>
              </w:rPr>
            </w:pPr>
            <w:r w:rsidRPr="00CF1345">
              <w:rPr>
                <w:sz w:val="24"/>
                <w:szCs w:val="24"/>
              </w:rPr>
              <w:t>Quản lý phiếu lĩnh thuốc bù tủ trực</w:t>
            </w:r>
          </w:p>
        </w:tc>
        <w:tc>
          <w:tcPr>
            <w:tcW w:w="6610" w:type="dxa"/>
          </w:tcPr>
          <w:p w14:paraId="62636BB8" w14:textId="36C399DA" w:rsidR="009B4D75" w:rsidRPr="00CF1345" w:rsidRDefault="009B4D75" w:rsidP="009B4D75">
            <w:pPr>
              <w:rPr>
                <w:sz w:val="24"/>
                <w:szCs w:val="24"/>
              </w:rPr>
            </w:pPr>
            <w:r w:rsidRPr="00CF1345">
              <w:rPr>
                <w:sz w:val="24"/>
                <w:szCs w:val="24"/>
              </w:rPr>
              <w:t>Chức năng cho phép điều dưỡng, bác sĩ tại các khoa tổng hợp lĩnh bù các thuốc đã xuất cho bệnh nhân từ tủ trực trước đó để bù vào tủ trực người bệnh tại khoa phòng. Chức năng bao gồm các tính năng sau:</w:t>
            </w:r>
            <w:r w:rsidRPr="00CF1345">
              <w:rPr>
                <w:sz w:val="24"/>
                <w:szCs w:val="24"/>
              </w:rPr>
              <w:br/>
              <w:t>- Chọn kho bù</w:t>
            </w:r>
            <w:r w:rsidRPr="00CF1345">
              <w:rPr>
                <w:sz w:val="24"/>
                <w:szCs w:val="24"/>
              </w:rPr>
              <w:br/>
              <w:t>- Chọn loại bệnh án bù</w:t>
            </w:r>
            <w:r w:rsidRPr="00CF1345">
              <w:rPr>
                <w:sz w:val="24"/>
                <w:szCs w:val="24"/>
              </w:rPr>
              <w:br/>
              <w:t>- Chon bác sĩ đã xuất y lệnh tủ trực trước đó</w:t>
            </w:r>
            <w:r w:rsidRPr="00CF1345">
              <w:rPr>
                <w:sz w:val="24"/>
                <w:szCs w:val="24"/>
              </w:rPr>
              <w:br/>
              <w:t>- Tìm kiếm đơn thuốc tổng hợp theo điều kiện</w:t>
            </w:r>
            <w:r w:rsidRPr="00CF1345">
              <w:rPr>
                <w:sz w:val="24"/>
                <w:szCs w:val="24"/>
              </w:rPr>
              <w:br/>
              <w:t>- Tạo phiếu lĩnh bù tủ trực</w:t>
            </w:r>
            <w:r w:rsidRPr="00CF1345">
              <w:rPr>
                <w:sz w:val="24"/>
                <w:szCs w:val="24"/>
              </w:rPr>
              <w:br/>
              <w:t>- Danh sách phiếu lĩnh bù tủ trực</w:t>
            </w:r>
            <w:r w:rsidRPr="00CF1345">
              <w:rPr>
                <w:sz w:val="24"/>
                <w:szCs w:val="24"/>
              </w:rPr>
              <w:br/>
              <w:t>- In tổng hợp phiếu lĩnh bù tủ trực (excel)</w:t>
            </w:r>
            <w:r w:rsidRPr="00CF1345">
              <w:rPr>
                <w:sz w:val="24"/>
                <w:szCs w:val="24"/>
              </w:rPr>
              <w:br/>
              <w:t>- In tổng hợp phiếu lĩnh bù tủ trực (PDF)</w:t>
            </w:r>
            <w:r w:rsidRPr="00CF1345">
              <w:rPr>
                <w:sz w:val="24"/>
                <w:szCs w:val="24"/>
              </w:rPr>
              <w:br/>
              <w:t>- In phiếu lĩnh bù tủ trực</w:t>
            </w:r>
            <w:r w:rsidRPr="00CF1345">
              <w:rPr>
                <w:sz w:val="24"/>
                <w:szCs w:val="24"/>
              </w:rPr>
              <w:br/>
              <w:t>- Hủy phiếu lĩnh bù tủ trực</w:t>
            </w:r>
            <w:r w:rsidRPr="00CF1345">
              <w:rPr>
                <w:sz w:val="24"/>
                <w:szCs w:val="24"/>
              </w:rPr>
              <w:br/>
              <w:t>- Kiểm tra các đơn thuốc/ vật tư trong phiếu lĩnh</w:t>
            </w:r>
          </w:p>
        </w:tc>
        <w:tc>
          <w:tcPr>
            <w:tcW w:w="4820" w:type="dxa"/>
            <w:vAlign w:val="center"/>
          </w:tcPr>
          <w:p w14:paraId="1B286250" w14:textId="08F20642" w:rsidR="009B4D75" w:rsidRPr="00CF1345" w:rsidRDefault="009B4D75" w:rsidP="009B4D75">
            <w:pPr>
              <w:rPr>
                <w:sz w:val="24"/>
                <w:szCs w:val="24"/>
              </w:rPr>
            </w:pPr>
            <w:r w:rsidRPr="00CF1345">
              <w:rPr>
                <w:sz w:val="24"/>
                <w:szCs w:val="24"/>
              </w:rPr>
              <w:t>VB (Phiếu lĩnh thuốc )</w:t>
            </w:r>
          </w:p>
        </w:tc>
      </w:tr>
      <w:tr w:rsidR="009B4D75" w:rsidRPr="00CF1345" w14:paraId="0BF29B30" w14:textId="77777777" w:rsidTr="00650024">
        <w:tc>
          <w:tcPr>
            <w:tcW w:w="568" w:type="dxa"/>
            <w:vAlign w:val="center"/>
          </w:tcPr>
          <w:p w14:paraId="61FA1741" w14:textId="47E6BF15" w:rsidR="009B4D75" w:rsidRPr="00CF1345" w:rsidRDefault="009B4D75" w:rsidP="009B4D75">
            <w:pPr>
              <w:pStyle w:val="TableParagraph"/>
              <w:rPr>
                <w:sz w:val="24"/>
                <w:szCs w:val="24"/>
              </w:rPr>
            </w:pPr>
            <w:r w:rsidRPr="00CF1345">
              <w:rPr>
                <w:sz w:val="24"/>
                <w:szCs w:val="24"/>
              </w:rPr>
              <w:t>4</w:t>
            </w:r>
          </w:p>
        </w:tc>
        <w:tc>
          <w:tcPr>
            <w:tcW w:w="2036" w:type="dxa"/>
            <w:vAlign w:val="center"/>
          </w:tcPr>
          <w:p w14:paraId="525B0B54" w14:textId="7A3D6FCD" w:rsidR="009B4D75" w:rsidRPr="00CF1345" w:rsidRDefault="009B4D75" w:rsidP="009B4D75">
            <w:pPr>
              <w:rPr>
                <w:sz w:val="24"/>
                <w:szCs w:val="24"/>
              </w:rPr>
            </w:pPr>
            <w:r w:rsidRPr="00CF1345">
              <w:rPr>
                <w:sz w:val="24"/>
                <w:szCs w:val="24"/>
              </w:rPr>
              <w:t>Quản lý phiếu lĩnh vật tư bù tủ trực</w:t>
            </w:r>
          </w:p>
        </w:tc>
        <w:tc>
          <w:tcPr>
            <w:tcW w:w="6610" w:type="dxa"/>
          </w:tcPr>
          <w:p w14:paraId="09CE72E1" w14:textId="21F7103F" w:rsidR="009B4D75" w:rsidRPr="00CF1345" w:rsidRDefault="009B4D75" w:rsidP="009B4D75">
            <w:pPr>
              <w:rPr>
                <w:sz w:val="24"/>
                <w:szCs w:val="24"/>
              </w:rPr>
            </w:pPr>
            <w:r w:rsidRPr="00CF1345">
              <w:rPr>
                <w:sz w:val="24"/>
                <w:szCs w:val="24"/>
              </w:rPr>
              <w:t>Chức năng cho phép điều dưỡng, bác sĩ tại các khoa tổng hợp lĩnh bù các vật tư đã xuất cho bệnh nhân từ tủ trực trước đó để bù vào tủ trực người bệnh tại khoa phòng.</w:t>
            </w:r>
            <w:r w:rsidRPr="00CF1345">
              <w:rPr>
                <w:sz w:val="24"/>
                <w:szCs w:val="24"/>
              </w:rPr>
              <w:br/>
            </w:r>
            <w:r w:rsidRPr="00CF1345">
              <w:rPr>
                <w:sz w:val="24"/>
                <w:szCs w:val="24"/>
              </w:rPr>
              <w:lastRenderedPageBreak/>
              <w:t>- Chọn tủ trực cần bù vật tư</w:t>
            </w:r>
            <w:r w:rsidRPr="00CF1345">
              <w:rPr>
                <w:sz w:val="24"/>
                <w:szCs w:val="24"/>
              </w:rPr>
              <w:br/>
              <w:t>- Chọn kho bù các thuốc đã xuất cho bệnh nhân</w:t>
            </w:r>
            <w:r w:rsidRPr="00CF1345">
              <w:rPr>
                <w:sz w:val="24"/>
                <w:szCs w:val="24"/>
              </w:rPr>
              <w:br/>
              <w:t>- Chọn loại bệnh án xuất</w:t>
            </w:r>
            <w:r w:rsidRPr="00CF1345">
              <w:rPr>
                <w:sz w:val="24"/>
                <w:szCs w:val="24"/>
              </w:rPr>
              <w:br/>
              <w:t>- Chon bác sĩ xuất vật tư</w:t>
            </w:r>
            <w:r w:rsidRPr="00CF1345">
              <w:rPr>
                <w:sz w:val="24"/>
                <w:szCs w:val="24"/>
              </w:rPr>
              <w:br/>
              <w:t>- Tìm kiếm đơn thuốc tổng hợp theo điều kiện</w:t>
            </w:r>
            <w:r w:rsidRPr="00CF1345">
              <w:rPr>
                <w:sz w:val="24"/>
                <w:szCs w:val="24"/>
              </w:rPr>
              <w:br/>
              <w:t>- Hiển thị danh sách thuốc có thể bù cho kho đã chọn</w:t>
            </w:r>
            <w:r w:rsidRPr="00CF1345">
              <w:rPr>
                <w:sz w:val="24"/>
                <w:szCs w:val="24"/>
              </w:rPr>
              <w:br/>
              <w:t>- Tạo phiếu lĩnh bù tủ trực</w:t>
            </w:r>
            <w:r w:rsidRPr="00CF1345">
              <w:rPr>
                <w:sz w:val="24"/>
                <w:szCs w:val="24"/>
              </w:rPr>
              <w:br/>
              <w:t>- Danh sách phiếu lĩnh bù tủ trực</w:t>
            </w:r>
            <w:r w:rsidRPr="00CF1345">
              <w:rPr>
                <w:sz w:val="24"/>
                <w:szCs w:val="24"/>
              </w:rPr>
              <w:br/>
              <w:t>- In tổng hợp phiếu lĩnh bù tủ trực (excel)</w:t>
            </w:r>
            <w:r w:rsidRPr="00CF1345">
              <w:rPr>
                <w:sz w:val="24"/>
                <w:szCs w:val="24"/>
              </w:rPr>
              <w:br/>
              <w:t>- In tổng hợp phiếu lĩnh bù tủ trực (PDF)</w:t>
            </w:r>
            <w:r w:rsidRPr="00CF1345">
              <w:rPr>
                <w:sz w:val="24"/>
                <w:szCs w:val="24"/>
              </w:rPr>
              <w:br/>
              <w:t>- In phiếu lĩnh bù tủ trực</w:t>
            </w:r>
            <w:r w:rsidRPr="00CF1345">
              <w:rPr>
                <w:sz w:val="24"/>
                <w:szCs w:val="24"/>
              </w:rPr>
              <w:br/>
              <w:t>- Hủy phiếu lĩnh bù tủ trực</w:t>
            </w:r>
          </w:p>
        </w:tc>
        <w:tc>
          <w:tcPr>
            <w:tcW w:w="4820" w:type="dxa"/>
            <w:vAlign w:val="center"/>
          </w:tcPr>
          <w:p w14:paraId="5019E1A7" w14:textId="1E3715A2" w:rsidR="009B4D75" w:rsidRPr="00CF1345" w:rsidRDefault="009B4D75" w:rsidP="009B4D75">
            <w:pPr>
              <w:rPr>
                <w:sz w:val="24"/>
                <w:szCs w:val="24"/>
              </w:rPr>
            </w:pPr>
            <w:r w:rsidRPr="00CF1345">
              <w:rPr>
                <w:sz w:val="24"/>
                <w:szCs w:val="24"/>
              </w:rPr>
              <w:lastRenderedPageBreak/>
              <w:t>VB (Phiếu lĩnh vật tư)</w:t>
            </w:r>
          </w:p>
        </w:tc>
      </w:tr>
      <w:tr w:rsidR="009B4D75" w:rsidRPr="00CF1345" w14:paraId="4129F80A" w14:textId="77777777" w:rsidTr="00650024">
        <w:tc>
          <w:tcPr>
            <w:tcW w:w="568" w:type="dxa"/>
            <w:vAlign w:val="center"/>
          </w:tcPr>
          <w:p w14:paraId="753839E8" w14:textId="4245AC09" w:rsidR="009B4D75" w:rsidRPr="00CF1345" w:rsidRDefault="009B4D75" w:rsidP="009B4D75">
            <w:pPr>
              <w:pStyle w:val="TableParagraph"/>
              <w:rPr>
                <w:sz w:val="24"/>
                <w:szCs w:val="24"/>
              </w:rPr>
            </w:pPr>
            <w:r w:rsidRPr="00CF1345">
              <w:rPr>
                <w:sz w:val="24"/>
                <w:szCs w:val="24"/>
              </w:rPr>
              <w:lastRenderedPageBreak/>
              <w:t>5</w:t>
            </w:r>
          </w:p>
        </w:tc>
        <w:tc>
          <w:tcPr>
            <w:tcW w:w="2036" w:type="dxa"/>
            <w:vAlign w:val="center"/>
          </w:tcPr>
          <w:p w14:paraId="09125F56" w14:textId="05E5BA5A" w:rsidR="009B4D75" w:rsidRPr="00CF1345" w:rsidRDefault="009B4D75" w:rsidP="009B4D75">
            <w:pPr>
              <w:rPr>
                <w:sz w:val="24"/>
                <w:szCs w:val="24"/>
              </w:rPr>
            </w:pPr>
            <w:r w:rsidRPr="00CF1345">
              <w:rPr>
                <w:sz w:val="24"/>
                <w:szCs w:val="24"/>
              </w:rPr>
              <w:t>Tổng hợp phiếu trả thuốc</w:t>
            </w:r>
          </w:p>
        </w:tc>
        <w:tc>
          <w:tcPr>
            <w:tcW w:w="6610" w:type="dxa"/>
          </w:tcPr>
          <w:p w14:paraId="20E02901" w14:textId="592AC372" w:rsidR="009B4D75" w:rsidRPr="00CF1345" w:rsidRDefault="009B4D75" w:rsidP="009B4D75">
            <w:pPr>
              <w:rPr>
                <w:sz w:val="24"/>
                <w:szCs w:val="24"/>
              </w:rPr>
            </w:pPr>
            <w:r w:rsidRPr="00CF1345">
              <w:rPr>
                <w:sz w:val="24"/>
                <w:szCs w:val="24"/>
              </w:rPr>
              <w:t>Chức năng cho phép điều dưỡng, bác sĩ tại các khoa tổng hợp trả thuốc đã cấp cho bệnh nhân điều trị hàng ngày nhưng không sử dụng đến. Chức năng bao gồm các tính năng sau:</w:t>
            </w:r>
            <w:r w:rsidRPr="00CF1345">
              <w:rPr>
                <w:sz w:val="24"/>
                <w:szCs w:val="24"/>
              </w:rPr>
              <w:br/>
              <w:t>- Chọn kho hoàn trả</w:t>
            </w:r>
            <w:r w:rsidRPr="00CF1345">
              <w:rPr>
                <w:sz w:val="24"/>
                <w:szCs w:val="24"/>
              </w:rPr>
              <w:br/>
              <w:t>- Chọn loại bệnh án thoàn trả</w:t>
            </w:r>
            <w:r w:rsidRPr="00CF1345">
              <w:rPr>
                <w:sz w:val="24"/>
                <w:szCs w:val="24"/>
              </w:rPr>
              <w:br/>
              <w:t>- Chon bác sĩ hoàn trả y lệnh</w:t>
            </w:r>
            <w:r w:rsidRPr="00CF1345">
              <w:rPr>
                <w:sz w:val="24"/>
                <w:szCs w:val="24"/>
              </w:rPr>
              <w:br/>
              <w:t>- Tìm kiếm đơn thuốc tổng hợp theo điều kiện</w:t>
            </w:r>
            <w:r w:rsidRPr="00CF1345">
              <w:rPr>
                <w:sz w:val="24"/>
                <w:szCs w:val="24"/>
              </w:rPr>
              <w:br/>
              <w:t>- Tạo phiếu trả</w:t>
            </w:r>
            <w:r w:rsidRPr="00CF1345">
              <w:rPr>
                <w:sz w:val="24"/>
                <w:szCs w:val="24"/>
              </w:rPr>
              <w:br/>
              <w:t>- Danh sách phiếu trả thuốc</w:t>
            </w:r>
            <w:r w:rsidRPr="00CF1345">
              <w:rPr>
                <w:sz w:val="24"/>
                <w:szCs w:val="24"/>
              </w:rPr>
              <w:br/>
              <w:t>- In tổng hợp phiếu trả thuốc (excel)</w:t>
            </w:r>
            <w:r w:rsidRPr="00CF1345">
              <w:rPr>
                <w:sz w:val="24"/>
                <w:szCs w:val="24"/>
              </w:rPr>
              <w:br/>
              <w:t>- In tổng hợp phiếu trả thuốc (PDF)</w:t>
            </w:r>
            <w:r w:rsidRPr="00CF1345">
              <w:rPr>
                <w:sz w:val="24"/>
                <w:szCs w:val="24"/>
              </w:rPr>
              <w:br/>
              <w:t>- In phiếu trả thuốc</w:t>
            </w:r>
            <w:r w:rsidRPr="00CF1345">
              <w:rPr>
                <w:sz w:val="24"/>
                <w:szCs w:val="24"/>
              </w:rPr>
              <w:br/>
              <w:t>- Hủy phiếu trả</w:t>
            </w:r>
            <w:r w:rsidRPr="00CF1345">
              <w:rPr>
                <w:sz w:val="24"/>
                <w:szCs w:val="24"/>
              </w:rPr>
              <w:br/>
              <w:t>- Kiểm tra các đơn thuốc/ vật tư trong phiếu trả</w:t>
            </w:r>
          </w:p>
        </w:tc>
        <w:tc>
          <w:tcPr>
            <w:tcW w:w="4820" w:type="dxa"/>
            <w:vAlign w:val="center"/>
          </w:tcPr>
          <w:p w14:paraId="5291DF22" w14:textId="5898C175" w:rsidR="009B4D75" w:rsidRPr="00CF1345" w:rsidRDefault="009B4D75" w:rsidP="009B4D75">
            <w:pPr>
              <w:rPr>
                <w:sz w:val="24"/>
                <w:szCs w:val="24"/>
              </w:rPr>
            </w:pPr>
            <w:r w:rsidRPr="00CF1345">
              <w:rPr>
                <w:sz w:val="24"/>
                <w:szCs w:val="24"/>
              </w:rPr>
              <w:t>VB (Phiếu trả thuốc)</w:t>
            </w:r>
          </w:p>
        </w:tc>
      </w:tr>
      <w:tr w:rsidR="009B4D75" w:rsidRPr="00CF1345" w14:paraId="5C32561C" w14:textId="77777777" w:rsidTr="00650024">
        <w:tc>
          <w:tcPr>
            <w:tcW w:w="568" w:type="dxa"/>
            <w:vAlign w:val="center"/>
          </w:tcPr>
          <w:p w14:paraId="021D6590" w14:textId="7742858F" w:rsidR="009B4D75" w:rsidRPr="00CF1345" w:rsidRDefault="009B4D75" w:rsidP="009B4D75">
            <w:pPr>
              <w:pStyle w:val="TableParagraph"/>
              <w:rPr>
                <w:sz w:val="24"/>
                <w:szCs w:val="24"/>
              </w:rPr>
            </w:pPr>
            <w:r w:rsidRPr="00CF1345">
              <w:rPr>
                <w:sz w:val="24"/>
                <w:szCs w:val="24"/>
              </w:rPr>
              <w:t>6</w:t>
            </w:r>
          </w:p>
        </w:tc>
        <w:tc>
          <w:tcPr>
            <w:tcW w:w="2036" w:type="dxa"/>
            <w:vAlign w:val="center"/>
          </w:tcPr>
          <w:p w14:paraId="3CCDF531" w14:textId="4E0AB9E8" w:rsidR="009B4D75" w:rsidRPr="00CF1345" w:rsidRDefault="009B4D75" w:rsidP="009B4D75">
            <w:pPr>
              <w:rPr>
                <w:sz w:val="24"/>
                <w:szCs w:val="24"/>
              </w:rPr>
            </w:pPr>
            <w:r w:rsidRPr="00CF1345">
              <w:rPr>
                <w:sz w:val="24"/>
                <w:szCs w:val="24"/>
              </w:rPr>
              <w:t>Tổng hợp phiếu trả vật tư</w:t>
            </w:r>
          </w:p>
        </w:tc>
        <w:tc>
          <w:tcPr>
            <w:tcW w:w="6610" w:type="dxa"/>
          </w:tcPr>
          <w:p w14:paraId="44443544" w14:textId="0C8AD5F9" w:rsidR="009B4D75" w:rsidRPr="00CF1345" w:rsidRDefault="009B4D75" w:rsidP="009B4D75">
            <w:pPr>
              <w:rPr>
                <w:sz w:val="24"/>
                <w:szCs w:val="24"/>
              </w:rPr>
            </w:pPr>
            <w:r w:rsidRPr="00CF1345">
              <w:rPr>
                <w:sz w:val="24"/>
                <w:szCs w:val="24"/>
              </w:rPr>
              <w:t>Chức năng cho phép điều dưỡng, bác sĩ tại các khoa tổng hợp trả vật tư đã cấp cho bệnh nhân điều trị hàng ngày nhưng không sử dụng đến. Chức năng bao gồm các tính năng sau:</w:t>
            </w:r>
            <w:r w:rsidRPr="00CF1345">
              <w:rPr>
                <w:sz w:val="24"/>
                <w:szCs w:val="24"/>
              </w:rPr>
              <w:br/>
              <w:t>- Chọn kho hoàn trả</w:t>
            </w:r>
            <w:r w:rsidRPr="00CF1345">
              <w:rPr>
                <w:sz w:val="24"/>
                <w:szCs w:val="24"/>
              </w:rPr>
              <w:br/>
              <w:t>- Chọn loại bệnh án thoàn trả</w:t>
            </w:r>
            <w:r w:rsidRPr="00CF1345">
              <w:rPr>
                <w:sz w:val="24"/>
                <w:szCs w:val="24"/>
              </w:rPr>
              <w:br/>
              <w:t>- Chon bác sĩ hoàn trả phiếu</w:t>
            </w:r>
            <w:r w:rsidRPr="00CF1345">
              <w:rPr>
                <w:sz w:val="24"/>
                <w:szCs w:val="24"/>
              </w:rPr>
              <w:br/>
              <w:t>- Tìm kiếm đơn vật tư tổng hợp theo điều kiện</w:t>
            </w:r>
            <w:r w:rsidRPr="00CF1345">
              <w:rPr>
                <w:sz w:val="24"/>
                <w:szCs w:val="24"/>
              </w:rPr>
              <w:br/>
              <w:t>- Tạo phiếu trả</w:t>
            </w:r>
            <w:r w:rsidRPr="00CF1345">
              <w:rPr>
                <w:sz w:val="24"/>
                <w:szCs w:val="24"/>
              </w:rPr>
              <w:br/>
            </w:r>
            <w:r w:rsidRPr="00CF1345">
              <w:rPr>
                <w:sz w:val="24"/>
                <w:szCs w:val="24"/>
              </w:rPr>
              <w:lastRenderedPageBreak/>
              <w:t>- Danh sách phiếu trả vật tư</w:t>
            </w:r>
            <w:r w:rsidRPr="00CF1345">
              <w:rPr>
                <w:sz w:val="24"/>
                <w:szCs w:val="24"/>
              </w:rPr>
              <w:br/>
              <w:t>- In tổng hợp phiếu trả vật tư (excel)</w:t>
            </w:r>
            <w:r w:rsidRPr="00CF1345">
              <w:rPr>
                <w:sz w:val="24"/>
                <w:szCs w:val="24"/>
              </w:rPr>
              <w:br/>
              <w:t>- In tổng hợp phiếu trả vật tư (PDF)</w:t>
            </w:r>
            <w:r w:rsidRPr="00CF1345">
              <w:rPr>
                <w:sz w:val="24"/>
                <w:szCs w:val="24"/>
              </w:rPr>
              <w:br/>
              <w:t>- In phiếu trả vật tư</w:t>
            </w:r>
            <w:r w:rsidRPr="00CF1345">
              <w:rPr>
                <w:sz w:val="24"/>
                <w:szCs w:val="24"/>
              </w:rPr>
              <w:br/>
              <w:t>- Hủy phiếu trả</w:t>
            </w:r>
            <w:r w:rsidRPr="00CF1345">
              <w:rPr>
                <w:sz w:val="24"/>
                <w:szCs w:val="24"/>
              </w:rPr>
              <w:br/>
              <w:t>- Kiểm tra các đơn thuốc/ vật tư trong phiếu lĩnh</w:t>
            </w:r>
          </w:p>
        </w:tc>
        <w:tc>
          <w:tcPr>
            <w:tcW w:w="4820" w:type="dxa"/>
            <w:vAlign w:val="center"/>
          </w:tcPr>
          <w:p w14:paraId="07BC41BB" w14:textId="453F5905" w:rsidR="009B4D75" w:rsidRPr="00CF1345" w:rsidRDefault="009B4D75" w:rsidP="009B4D75">
            <w:pPr>
              <w:rPr>
                <w:sz w:val="24"/>
                <w:szCs w:val="24"/>
              </w:rPr>
            </w:pPr>
            <w:r w:rsidRPr="00CF1345">
              <w:rPr>
                <w:sz w:val="24"/>
                <w:szCs w:val="24"/>
              </w:rPr>
              <w:lastRenderedPageBreak/>
              <w:t>VB (Phiếu trả vật tư)</w:t>
            </w:r>
          </w:p>
        </w:tc>
      </w:tr>
      <w:tr w:rsidR="009B4D75" w:rsidRPr="00CF1345" w14:paraId="72300495" w14:textId="77777777" w:rsidTr="00650024">
        <w:tc>
          <w:tcPr>
            <w:tcW w:w="568" w:type="dxa"/>
            <w:vAlign w:val="center"/>
          </w:tcPr>
          <w:p w14:paraId="121E4C56" w14:textId="2A46EB0F" w:rsidR="009B4D75" w:rsidRPr="00CF1345" w:rsidRDefault="009B4D75" w:rsidP="009B4D75">
            <w:pPr>
              <w:pStyle w:val="TableParagraph"/>
              <w:rPr>
                <w:sz w:val="24"/>
                <w:szCs w:val="24"/>
              </w:rPr>
            </w:pPr>
            <w:r w:rsidRPr="00CF1345">
              <w:rPr>
                <w:sz w:val="24"/>
                <w:szCs w:val="24"/>
              </w:rPr>
              <w:lastRenderedPageBreak/>
              <w:t>7</w:t>
            </w:r>
          </w:p>
        </w:tc>
        <w:tc>
          <w:tcPr>
            <w:tcW w:w="2036" w:type="dxa"/>
            <w:vAlign w:val="center"/>
          </w:tcPr>
          <w:p w14:paraId="2F6342C1" w14:textId="7DB47AE8" w:rsidR="009B4D75" w:rsidRPr="00CF1345" w:rsidRDefault="009B4D75" w:rsidP="009B4D75">
            <w:pPr>
              <w:rPr>
                <w:sz w:val="24"/>
                <w:szCs w:val="24"/>
              </w:rPr>
            </w:pPr>
            <w:r w:rsidRPr="00CF1345">
              <w:rPr>
                <w:sz w:val="24"/>
                <w:szCs w:val="24"/>
              </w:rPr>
              <w:t>Tổng hợp phiếu trả thuốc tủ trực</w:t>
            </w:r>
          </w:p>
        </w:tc>
        <w:tc>
          <w:tcPr>
            <w:tcW w:w="6610" w:type="dxa"/>
          </w:tcPr>
          <w:p w14:paraId="0E04B2D8" w14:textId="0FDC1C08" w:rsidR="009B4D75" w:rsidRPr="00CF1345" w:rsidRDefault="009B4D75" w:rsidP="009B4D75">
            <w:pPr>
              <w:rPr>
                <w:sz w:val="24"/>
                <w:szCs w:val="24"/>
              </w:rPr>
            </w:pPr>
            <w:r w:rsidRPr="00CF1345">
              <w:rPr>
                <w:sz w:val="24"/>
                <w:szCs w:val="24"/>
              </w:rPr>
              <w:t>Chức năng cho phép điều dưỡng, bác sĩ tại các khoa tổng hợp trả thuốc đã xuất đã cho bệnh nhân trước đó từ tủ trực nhưng đã có phiếu bù cho tủ trực của khoa. Chức năng bao gồm các tính năng sau:</w:t>
            </w:r>
            <w:r w:rsidRPr="00CF1345">
              <w:rPr>
                <w:sz w:val="24"/>
                <w:szCs w:val="24"/>
              </w:rPr>
              <w:br/>
              <w:t>- Chọn kho trả thuốc</w:t>
            </w:r>
            <w:r w:rsidRPr="00CF1345">
              <w:rPr>
                <w:sz w:val="24"/>
                <w:szCs w:val="24"/>
              </w:rPr>
              <w:br/>
              <w:t>- Chon bác sĩ tạo y lệnh hoàn trả</w:t>
            </w:r>
            <w:r w:rsidRPr="00CF1345">
              <w:rPr>
                <w:sz w:val="24"/>
                <w:szCs w:val="24"/>
              </w:rPr>
              <w:br/>
              <w:t>- Tìm kiếm đơn thuốc tổng hợp theo điều kiện</w:t>
            </w:r>
            <w:r w:rsidRPr="00CF1345">
              <w:rPr>
                <w:sz w:val="24"/>
                <w:szCs w:val="24"/>
              </w:rPr>
              <w:br/>
              <w:t>- Tạo phiếu trả thuốc từ tủ trực</w:t>
            </w:r>
            <w:r w:rsidRPr="00CF1345">
              <w:rPr>
                <w:sz w:val="24"/>
                <w:szCs w:val="24"/>
              </w:rPr>
              <w:br/>
              <w:t>- Danh sách phiếu trả thuốc từ tủ trực</w:t>
            </w:r>
            <w:r w:rsidRPr="00CF1345">
              <w:rPr>
                <w:sz w:val="24"/>
                <w:szCs w:val="24"/>
              </w:rPr>
              <w:br/>
              <w:t>- In tổng hợp phiếu trả thuốc từ tủ trực (excel)</w:t>
            </w:r>
            <w:r w:rsidRPr="00CF1345">
              <w:rPr>
                <w:sz w:val="24"/>
                <w:szCs w:val="24"/>
              </w:rPr>
              <w:br/>
              <w:t>- In tổng hợp phiếu trả thuốc từ tủ trực (PDF)</w:t>
            </w:r>
            <w:r w:rsidRPr="00CF1345">
              <w:rPr>
                <w:sz w:val="24"/>
                <w:szCs w:val="24"/>
              </w:rPr>
              <w:br/>
              <w:t>- In phiếu trả thuốc từ tủ trực</w:t>
            </w:r>
            <w:r w:rsidRPr="00CF1345">
              <w:rPr>
                <w:sz w:val="24"/>
                <w:szCs w:val="24"/>
              </w:rPr>
              <w:br/>
              <w:t>- Hủy phiếu trả thuốc từ tủ trực</w:t>
            </w:r>
            <w:r w:rsidRPr="00CF1345">
              <w:rPr>
                <w:sz w:val="24"/>
                <w:szCs w:val="24"/>
              </w:rPr>
              <w:br/>
              <w:t>- Kiểm tra các đơn thuốc/ vật tư trong phiếu lĩnh</w:t>
            </w:r>
          </w:p>
        </w:tc>
        <w:tc>
          <w:tcPr>
            <w:tcW w:w="4820" w:type="dxa"/>
            <w:vAlign w:val="center"/>
          </w:tcPr>
          <w:p w14:paraId="654DBBF1" w14:textId="0A2C1B3A" w:rsidR="009B4D75" w:rsidRPr="00CF1345" w:rsidRDefault="009B4D75" w:rsidP="009B4D75">
            <w:pPr>
              <w:rPr>
                <w:sz w:val="24"/>
                <w:szCs w:val="24"/>
              </w:rPr>
            </w:pPr>
            <w:r w:rsidRPr="00CF1345">
              <w:rPr>
                <w:sz w:val="24"/>
                <w:szCs w:val="24"/>
              </w:rPr>
              <w:t>VB (Phiếu trả thuốc)</w:t>
            </w:r>
          </w:p>
        </w:tc>
      </w:tr>
      <w:tr w:rsidR="009B4D75" w:rsidRPr="00CF1345" w14:paraId="39255315" w14:textId="77777777" w:rsidTr="00650024">
        <w:tc>
          <w:tcPr>
            <w:tcW w:w="568" w:type="dxa"/>
            <w:vAlign w:val="center"/>
          </w:tcPr>
          <w:p w14:paraId="372CC7E2" w14:textId="591D3C03" w:rsidR="009B4D75" w:rsidRPr="00CF1345" w:rsidRDefault="009B4D75" w:rsidP="009B4D75">
            <w:pPr>
              <w:pStyle w:val="TableParagraph"/>
              <w:rPr>
                <w:sz w:val="24"/>
                <w:szCs w:val="24"/>
              </w:rPr>
            </w:pPr>
            <w:r w:rsidRPr="00CF1345">
              <w:rPr>
                <w:sz w:val="24"/>
                <w:szCs w:val="24"/>
              </w:rPr>
              <w:t>8</w:t>
            </w:r>
          </w:p>
        </w:tc>
        <w:tc>
          <w:tcPr>
            <w:tcW w:w="2036" w:type="dxa"/>
            <w:vAlign w:val="center"/>
          </w:tcPr>
          <w:p w14:paraId="4BFCF767" w14:textId="519424EB" w:rsidR="009B4D75" w:rsidRPr="00CF1345" w:rsidRDefault="009B4D75" w:rsidP="009B4D75">
            <w:pPr>
              <w:rPr>
                <w:sz w:val="24"/>
                <w:szCs w:val="24"/>
              </w:rPr>
            </w:pPr>
            <w:r w:rsidRPr="00CF1345">
              <w:rPr>
                <w:sz w:val="24"/>
                <w:szCs w:val="24"/>
              </w:rPr>
              <w:t>Tổng hợp phiếu trả vật tư tủ trực</w:t>
            </w:r>
          </w:p>
        </w:tc>
        <w:tc>
          <w:tcPr>
            <w:tcW w:w="6610" w:type="dxa"/>
          </w:tcPr>
          <w:p w14:paraId="42ABFD24" w14:textId="3B591F71" w:rsidR="009B4D75" w:rsidRPr="00CF1345" w:rsidRDefault="009B4D75" w:rsidP="009B4D75">
            <w:pPr>
              <w:rPr>
                <w:sz w:val="24"/>
                <w:szCs w:val="24"/>
              </w:rPr>
            </w:pPr>
            <w:r w:rsidRPr="00CF1345">
              <w:rPr>
                <w:sz w:val="24"/>
                <w:szCs w:val="24"/>
              </w:rPr>
              <w:t>Chức năng cho phép điều dưỡng, bác sĩ tại các khoa tổng hợp trả vật tư đã xuất đã cho bệnh nhân trước đó từ tủ trực nhưng đã có phiếu bù cho tủ trực của khoa. Chức năng bao gồm các tính năng sau:</w:t>
            </w:r>
            <w:r w:rsidRPr="00CF1345">
              <w:rPr>
                <w:sz w:val="24"/>
                <w:szCs w:val="24"/>
              </w:rPr>
              <w:br/>
              <w:t>- Chọn tủ trực cần trả thuốc</w:t>
            </w:r>
            <w:r w:rsidRPr="00CF1345">
              <w:rPr>
                <w:sz w:val="24"/>
                <w:szCs w:val="24"/>
              </w:rPr>
              <w:br/>
              <w:t>- Chọn kho trả</w:t>
            </w:r>
            <w:r w:rsidRPr="00CF1345">
              <w:rPr>
                <w:sz w:val="24"/>
                <w:szCs w:val="24"/>
              </w:rPr>
              <w:br/>
              <w:t>- Chon bác sĩ tạo phiếu hoàn trả</w:t>
            </w:r>
            <w:r w:rsidRPr="00CF1345">
              <w:rPr>
                <w:sz w:val="24"/>
                <w:szCs w:val="24"/>
              </w:rPr>
              <w:br/>
              <w:t>- Tìm kiếm đơn thuốc tổng hợp theo điều kiện</w:t>
            </w:r>
            <w:r w:rsidRPr="00CF1345">
              <w:rPr>
                <w:sz w:val="24"/>
                <w:szCs w:val="24"/>
              </w:rPr>
              <w:br/>
              <w:t>- Hiển thị danh sách thuốc có thể trả cho kho đã chọn</w:t>
            </w:r>
            <w:r w:rsidRPr="00CF1345">
              <w:rPr>
                <w:sz w:val="24"/>
                <w:szCs w:val="24"/>
              </w:rPr>
              <w:br/>
              <w:t>- Tạo phiếu trả thuốc từ tủ trực</w:t>
            </w:r>
            <w:r w:rsidRPr="00CF1345">
              <w:rPr>
                <w:sz w:val="24"/>
                <w:szCs w:val="24"/>
              </w:rPr>
              <w:br/>
              <w:t>- Danh sách phiếu trả thuốc từ tủ trực</w:t>
            </w:r>
            <w:r w:rsidRPr="00CF1345">
              <w:rPr>
                <w:sz w:val="24"/>
                <w:szCs w:val="24"/>
              </w:rPr>
              <w:br/>
              <w:t>- In tổng hợp phiếu trả thuốc từ tủ trực (excel)</w:t>
            </w:r>
            <w:r w:rsidRPr="00CF1345">
              <w:rPr>
                <w:sz w:val="24"/>
                <w:szCs w:val="24"/>
              </w:rPr>
              <w:br/>
              <w:t>- In tổng hợp phiếu trả thuốc từ tủ trực (PDF)</w:t>
            </w:r>
            <w:r w:rsidRPr="00CF1345">
              <w:rPr>
                <w:sz w:val="24"/>
                <w:szCs w:val="24"/>
              </w:rPr>
              <w:br/>
              <w:t>- In phiếu trả thuốc từ tủ trực</w:t>
            </w:r>
            <w:r w:rsidRPr="00CF1345">
              <w:rPr>
                <w:sz w:val="24"/>
                <w:szCs w:val="24"/>
              </w:rPr>
              <w:br/>
            </w:r>
            <w:r w:rsidRPr="00CF1345">
              <w:rPr>
                <w:sz w:val="24"/>
                <w:szCs w:val="24"/>
              </w:rPr>
              <w:lastRenderedPageBreak/>
              <w:t>- Hủy phiếu trả thuốc từ tủ trực</w:t>
            </w:r>
          </w:p>
        </w:tc>
        <w:tc>
          <w:tcPr>
            <w:tcW w:w="4820" w:type="dxa"/>
            <w:vAlign w:val="center"/>
          </w:tcPr>
          <w:p w14:paraId="5B1B15EF" w14:textId="6518043F" w:rsidR="009B4D75" w:rsidRPr="00CF1345" w:rsidRDefault="009B4D75" w:rsidP="009B4D75">
            <w:pPr>
              <w:rPr>
                <w:sz w:val="24"/>
                <w:szCs w:val="24"/>
              </w:rPr>
            </w:pPr>
            <w:r w:rsidRPr="00CF1345">
              <w:rPr>
                <w:sz w:val="24"/>
                <w:szCs w:val="24"/>
              </w:rPr>
              <w:lastRenderedPageBreak/>
              <w:t>VB (Phiếu trả vật tư)</w:t>
            </w:r>
          </w:p>
        </w:tc>
      </w:tr>
      <w:tr w:rsidR="009B4D75" w:rsidRPr="00CF1345" w14:paraId="3F8BB920" w14:textId="77777777" w:rsidTr="00650024">
        <w:tc>
          <w:tcPr>
            <w:tcW w:w="568" w:type="dxa"/>
            <w:vAlign w:val="center"/>
          </w:tcPr>
          <w:p w14:paraId="67F11DA0" w14:textId="6567C8B0" w:rsidR="009B4D75" w:rsidRPr="00CF1345" w:rsidRDefault="009B4D75" w:rsidP="009B4D75">
            <w:pPr>
              <w:pStyle w:val="TableParagraph"/>
              <w:rPr>
                <w:sz w:val="24"/>
                <w:szCs w:val="24"/>
              </w:rPr>
            </w:pPr>
            <w:r w:rsidRPr="00CF1345">
              <w:rPr>
                <w:sz w:val="24"/>
                <w:szCs w:val="24"/>
              </w:rPr>
              <w:lastRenderedPageBreak/>
              <w:t>9</w:t>
            </w:r>
          </w:p>
        </w:tc>
        <w:tc>
          <w:tcPr>
            <w:tcW w:w="2036" w:type="dxa"/>
            <w:vAlign w:val="center"/>
          </w:tcPr>
          <w:p w14:paraId="280A6A87" w14:textId="598B060A" w:rsidR="009B4D75" w:rsidRPr="00CF1345" w:rsidRDefault="009B4D75" w:rsidP="009B4D75">
            <w:pPr>
              <w:rPr>
                <w:sz w:val="24"/>
                <w:szCs w:val="24"/>
              </w:rPr>
            </w:pPr>
            <w:r w:rsidRPr="00CF1345">
              <w:rPr>
                <w:sz w:val="24"/>
                <w:szCs w:val="24"/>
              </w:rPr>
              <w:t>Bổ sung, hoàn trả thuốc tủ trực.</w:t>
            </w:r>
          </w:p>
        </w:tc>
        <w:tc>
          <w:tcPr>
            <w:tcW w:w="6610" w:type="dxa"/>
          </w:tcPr>
          <w:p w14:paraId="32A589FF" w14:textId="4573A25F" w:rsidR="009B4D75" w:rsidRPr="00CF1345" w:rsidRDefault="009B4D75" w:rsidP="009B4D75">
            <w:pPr>
              <w:rPr>
                <w:sz w:val="24"/>
                <w:szCs w:val="24"/>
              </w:rPr>
            </w:pPr>
            <w:r w:rsidRPr="00CF1345">
              <w:rPr>
                <w:sz w:val="24"/>
                <w:szCs w:val="24"/>
              </w:rPr>
              <w:t>Chức năng cho phép các bác sĩ, điều dưỡng,  ở các khoa phòng tổng hợp bủ tủ trực không theo phiếu xuất cho bệnh nhân như: phiếu lĩnh theo cơ số cài trước, thuốc không thể chia lẻ, thuốc hết cần bổ sung thuốc khác, ... Chức năng bao gồm các tính năng sau:</w:t>
            </w:r>
            <w:r w:rsidRPr="00CF1345">
              <w:rPr>
                <w:sz w:val="24"/>
                <w:szCs w:val="24"/>
              </w:rPr>
              <w:br/>
              <w:t>- Tìm kiếm theo kho</w:t>
            </w:r>
            <w:r w:rsidRPr="00CF1345">
              <w:rPr>
                <w:sz w:val="24"/>
                <w:szCs w:val="24"/>
              </w:rPr>
              <w:br/>
              <w:t>- Tìm kiếm từ ngày đến ngày</w:t>
            </w:r>
            <w:r w:rsidRPr="00CF1345">
              <w:rPr>
                <w:sz w:val="24"/>
                <w:szCs w:val="24"/>
              </w:rPr>
              <w:br/>
              <w:t>- Tìm kiếm theo trạng thái phiếu</w:t>
            </w:r>
            <w:r w:rsidRPr="00CF1345">
              <w:rPr>
                <w:sz w:val="24"/>
                <w:szCs w:val="24"/>
              </w:rPr>
              <w:br/>
              <w:t>- Tìm kiếm theo loại phiếu</w:t>
            </w:r>
            <w:r w:rsidRPr="00CF1345">
              <w:rPr>
                <w:sz w:val="24"/>
                <w:szCs w:val="24"/>
              </w:rPr>
              <w:br/>
              <w:t>- Bổ sung thuốc vào lưới nhận</w:t>
            </w:r>
            <w:r w:rsidRPr="00CF1345">
              <w:rPr>
                <w:sz w:val="24"/>
                <w:szCs w:val="24"/>
              </w:rPr>
              <w:br/>
              <w:t>- Bổ sung theo cơ số</w:t>
            </w:r>
            <w:r w:rsidRPr="00CF1345">
              <w:rPr>
                <w:sz w:val="24"/>
                <w:szCs w:val="24"/>
              </w:rPr>
              <w:br/>
              <w:t>- Bổ sung bù theo phiếu lĩnh</w:t>
            </w:r>
            <w:r w:rsidRPr="00CF1345">
              <w:rPr>
                <w:sz w:val="24"/>
                <w:szCs w:val="24"/>
              </w:rPr>
              <w:br/>
              <w:t>- Hoàn trả thuốc theo lô</w:t>
            </w:r>
            <w:r w:rsidRPr="00CF1345">
              <w:rPr>
                <w:sz w:val="24"/>
                <w:szCs w:val="24"/>
              </w:rPr>
              <w:br/>
              <w:t>- Hoàn trả các thuốc trong tủ trực còn tồn</w:t>
            </w:r>
            <w:r w:rsidRPr="00CF1345">
              <w:rPr>
                <w:sz w:val="24"/>
                <w:szCs w:val="24"/>
              </w:rPr>
              <w:br/>
              <w:t>- Sửa phiếu bổ sung, hoàn trả ở trạng thái soạn thao</w:t>
            </w:r>
            <w:r w:rsidRPr="00CF1345">
              <w:rPr>
                <w:sz w:val="24"/>
                <w:szCs w:val="24"/>
              </w:rPr>
              <w:br/>
              <w:t>- In phiếu lĩnh, phiếu trả</w:t>
            </w:r>
            <w:r w:rsidRPr="00CF1345">
              <w:rPr>
                <w:sz w:val="24"/>
                <w:szCs w:val="24"/>
              </w:rPr>
              <w:br/>
              <w:t>- Thu gọn giao diện hiển thị</w:t>
            </w:r>
            <w:r w:rsidRPr="00CF1345">
              <w:rPr>
                <w:sz w:val="24"/>
                <w:szCs w:val="24"/>
              </w:rPr>
              <w:br/>
              <w:t>- Nhập thuốc vào tủ trực</w:t>
            </w:r>
            <w:r w:rsidRPr="00CF1345">
              <w:rPr>
                <w:sz w:val="24"/>
                <w:szCs w:val="24"/>
              </w:rPr>
              <w:br/>
              <w:t>- Xuất thuốc khỏi tủ trực</w:t>
            </w:r>
            <w:r w:rsidRPr="00CF1345">
              <w:rPr>
                <w:sz w:val="24"/>
                <w:szCs w:val="24"/>
              </w:rPr>
              <w:br/>
              <w:t>- Xem lại thông tin phiếu</w:t>
            </w:r>
          </w:p>
        </w:tc>
        <w:tc>
          <w:tcPr>
            <w:tcW w:w="4820" w:type="dxa"/>
            <w:vAlign w:val="center"/>
          </w:tcPr>
          <w:p w14:paraId="13ABC405" w14:textId="0028F035" w:rsidR="009B4D75" w:rsidRPr="00CF1345" w:rsidRDefault="009B4D75" w:rsidP="009B4D75">
            <w:pPr>
              <w:rPr>
                <w:sz w:val="24"/>
                <w:szCs w:val="24"/>
              </w:rPr>
            </w:pPr>
            <w:r w:rsidRPr="00CF1345">
              <w:rPr>
                <w:sz w:val="24"/>
                <w:szCs w:val="24"/>
              </w:rPr>
              <w:t xml:space="preserve">Tổng hợp bủ tủ trực không theo phiếu xuất cho bệnh nhân </w:t>
            </w:r>
          </w:p>
        </w:tc>
      </w:tr>
      <w:tr w:rsidR="009B4D75" w:rsidRPr="00CF1345" w14:paraId="3DD38710" w14:textId="77777777" w:rsidTr="00650024">
        <w:tc>
          <w:tcPr>
            <w:tcW w:w="568" w:type="dxa"/>
            <w:vAlign w:val="center"/>
          </w:tcPr>
          <w:p w14:paraId="6E49DB23" w14:textId="3D93BEA0" w:rsidR="009B4D75" w:rsidRPr="00CF1345" w:rsidRDefault="009B4D75" w:rsidP="009B4D75">
            <w:pPr>
              <w:pStyle w:val="TableParagraph"/>
              <w:rPr>
                <w:sz w:val="24"/>
                <w:szCs w:val="24"/>
              </w:rPr>
            </w:pPr>
            <w:r w:rsidRPr="00CF1345">
              <w:rPr>
                <w:sz w:val="24"/>
                <w:szCs w:val="24"/>
              </w:rPr>
              <w:t>10</w:t>
            </w:r>
          </w:p>
        </w:tc>
        <w:tc>
          <w:tcPr>
            <w:tcW w:w="2036" w:type="dxa"/>
            <w:vAlign w:val="center"/>
          </w:tcPr>
          <w:p w14:paraId="2268B7BE" w14:textId="6804E1C2" w:rsidR="009B4D75" w:rsidRPr="00CF1345" w:rsidRDefault="009B4D75" w:rsidP="009B4D75">
            <w:pPr>
              <w:rPr>
                <w:sz w:val="24"/>
                <w:szCs w:val="24"/>
              </w:rPr>
            </w:pPr>
            <w:r w:rsidRPr="00CF1345">
              <w:rPr>
                <w:sz w:val="24"/>
                <w:szCs w:val="24"/>
              </w:rPr>
              <w:t>Bổ sung, hoàn trả vật tư tủ trực.</w:t>
            </w:r>
          </w:p>
        </w:tc>
        <w:tc>
          <w:tcPr>
            <w:tcW w:w="6610" w:type="dxa"/>
          </w:tcPr>
          <w:p w14:paraId="265DA866" w14:textId="1E55AB57" w:rsidR="009B4D75" w:rsidRPr="00CF1345" w:rsidRDefault="009B4D75" w:rsidP="009B4D75">
            <w:pPr>
              <w:rPr>
                <w:sz w:val="24"/>
                <w:szCs w:val="24"/>
              </w:rPr>
            </w:pPr>
            <w:r w:rsidRPr="00CF1345">
              <w:rPr>
                <w:sz w:val="24"/>
                <w:szCs w:val="24"/>
              </w:rPr>
              <w:t>Chức năng cho phép các bác sĩ, điều dưỡng,  ở các khoa phòng tổng hợp bủ tủ trực không theo phiếu xuất cho bệnh nhân như: phiếu lĩnh theo cơ số cài trước, vật tư không thể chia lẻ, vật tư hết cần bổ sung vật tư khác... Chức năng bao gồm các tính năng sau:</w:t>
            </w:r>
            <w:r w:rsidRPr="00CF1345">
              <w:rPr>
                <w:sz w:val="24"/>
                <w:szCs w:val="24"/>
              </w:rPr>
              <w:br/>
              <w:t>- Tìm kiếm theo kho</w:t>
            </w:r>
            <w:r w:rsidRPr="00CF1345">
              <w:rPr>
                <w:sz w:val="24"/>
                <w:szCs w:val="24"/>
              </w:rPr>
              <w:br/>
              <w:t>- Tìm kiếm từ ngày đến ngày</w:t>
            </w:r>
            <w:r w:rsidRPr="00CF1345">
              <w:rPr>
                <w:sz w:val="24"/>
                <w:szCs w:val="24"/>
              </w:rPr>
              <w:br/>
              <w:t>- Tìm kiếm theo trạng thái phiếu</w:t>
            </w:r>
            <w:r w:rsidRPr="00CF1345">
              <w:rPr>
                <w:sz w:val="24"/>
                <w:szCs w:val="24"/>
              </w:rPr>
              <w:br/>
              <w:t>- Tìm kiếm theo loại phiếu</w:t>
            </w:r>
            <w:r w:rsidRPr="00CF1345">
              <w:rPr>
                <w:sz w:val="24"/>
                <w:szCs w:val="24"/>
              </w:rPr>
              <w:br/>
              <w:t>- Bổ sung thuốc vào lưới nhận</w:t>
            </w:r>
            <w:r w:rsidRPr="00CF1345">
              <w:rPr>
                <w:sz w:val="24"/>
                <w:szCs w:val="24"/>
              </w:rPr>
              <w:br/>
              <w:t>- Bổ sung theo cơ số</w:t>
            </w:r>
            <w:r w:rsidRPr="00CF1345">
              <w:rPr>
                <w:sz w:val="24"/>
                <w:szCs w:val="24"/>
              </w:rPr>
              <w:br/>
              <w:t>- Bổ sung bù theo phiếu lĩnh</w:t>
            </w:r>
            <w:r w:rsidRPr="00CF1345">
              <w:rPr>
                <w:sz w:val="24"/>
                <w:szCs w:val="24"/>
              </w:rPr>
              <w:br/>
              <w:t>- Hoàn trả vật tư theo lô</w:t>
            </w:r>
            <w:r w:rsidRPr="00CF1345">
              <w:rPr>
                <w:sz w:val="24"/>
                <w:szCs w:val="24"/>
              </w:rPr>
              <w:br/>
              <w:t>- Hoàn trả các vật tư trong tủ trực còn tồn</w:t>
            </w:r>
            <w:r w:rsidRPr="00CF1345">
              <w:rPr>
                <w:sz w:val="24"/>
                <w:szCs w:val="24"/>
              </w:rPr>
              <w:br/>
              <w:t>- Sửa phiếu bổ sung, hoàn trả ở trạng thái soạn thao</w:t>
            </w:r>
            <w:r w:rsidRPr="00CF1345">
              <w:rPr>
                <w:sz w:val="24"/>
                <w:szCs w:val="24"/>
              </w:rPr>
              <w:br/>
            </w:r>
            <w:r w:rsidRPr="00CF1345">
              <w:rPr>
                <w:sz w:val="24"/>
                <w:szCs w:val="24"/>
              </w:rPr>
              <w:lastRenderedPageBreak/>
              <w:t>- In phiếu lĩnh, phiếu trả</w:t>
            </w:r>
            <w:r w:rsidRPr="00CF1345">
              <w:rPr>
                <w:sz w:val="24"/>
                <w:szCs w:val="24"/>
              </w:rPr>
              <w:br/>
              <w:t>- Thu gọn giao diện hiển thị</w:t>
            </w:r>
            <w:r w:rsidRPr="00CF1345">
              <w:rPr>
                <w:sz w:val="24"/>
                <w:szCs w:val="24"/>
              </w:rPr>
              <w:br/>
              <w:t>- Nhập thuốc vào tủ trực</w:t>
            </w:r>
            <w:r w:rsidRPr="00CF1345">
              <w:rPr>
                <w:sz w:val="24"/>
                <w:szCs w:val="24"/>
              </w:rPr>
              <w:br/>
              <w:t>- Xuất thuốc khỏi tủ trực</w:t>
            </w:r>
            <w:r w:rsidRPr="00CF1345">
              <w:rPr>
                <w:sz w:val="24"/>
                <w:szCs w:val="24"/>
              </w:rPr>
              <w:br/>
              <w:t>- Xem lại thông tin phiếu</w:t>
            </w:r>
          </w:p>
        </w:tc>
        <w:tc>
          <w:tcPr>
            <w:tcW w:w="4820" w:type="dxa"/>
            <w:vAlign w:val="center"/>
          </w:tcPr>
          <w:p w14:paraId="7212299E" w14:textId="579AF69B" w:rsidR="009B4D75" w:rsidRPr="00CF1345" w:rsidRDefault="009B4D75" w:rsidP="009B4D75">
            <w:pPr>
              <w:rPr>
                <w:sz w:val="24"/>
                <w:szCs w:val="24"/>
              </w:rPr>
            </w:pPr>
            <w:r w:rsidRPr="00CF1345">
              <w:rPr>
                <w:sz w:val="24"/>
                <w:szCs w:val="24"/>
              </w:rPr>
              <w:lastRenderedPageBreak/>
              <w:t xml:space="preserve">Tổng hợp bủ tủ trực không theo phiếu xuất cho bệnh nhân </w:t>
            </w:r>
          </w:p>
        </w:tc>
      </w:tr>
      <w:tr w:rsidR="009B4D75" w:rsidRPr="00CF1345" w14:paraId="4CE12540" w14:textId="77777777" w:rsidTr="00650024">
        <w:tc>
          <w:tcPr>
            <w:tcW w:w="568" w:type="dxa"/>
            <w:vAlign w:val="center"/>
          </w:tcPr>
          <w:p w14:paraId="46F4F50E" w14:textId="6B5EB999" w:rsidR="009B4D75" w:rsidRPr="00CF1345" w:rsidRDefault="009B4D75" w:rsidP="009B4D75">
            <w:pPr>
              <w:pStyle w:val="TableParagraph"/>
              <w:rPr>
                <w:sz w:val="24"/>
                <w:szCs w:val="24"/>
              </w:rPr>
            </w:pPr>
            <w:r w:rsidRPr="00CF1345">
              <w:rPr>
                <w:sz w:val="24"/>
                <w:szCs w:val="24"/>
              </w:rPr>
              <w:lastRenderedPageBreak/>
              <w:t>1</w:t>
            </w:r>
          </w:p>
        </w:tc>
        <w:tc>
          <w:tcPr>
            <w:tcW w:w="2036" w:type="dxa"/>
            <w:vAlign w:val="center"/>
          </w:tcPr>
          <w:p w14:paraId="3E69E8B0" w14:textId="2C031B11" w:rsidR="009B4D75" w:rsidRPr="00CF1345" w:rsidRDefault="009B4D75" w:rsidP="009B4D75">
            <w:pPr>
              <w:rPr>
                <w:sz w:val="24"/>
                <w:szCs w:val="24"/>
              </w:rPr>
            </w:pPr>
            <w:r w:rsidRPr="00CF1345">
              <w:rPr>
                <w:sz w:val="24"/>
                <w:szCs w:val="24"/>
              </w:rPr>
              <w:t>Lên lịch mổ</w:t>
            </w:r>
          </w:p>
        </w:tc>
        <w:tc>
          <w:tcPr>
            <w:tcW w:w="6610" w:type="dxa"/>
          </w:tcPr>
          <w:p w14:paraId="0010872D" w14:textId="0E323804" w:rsidR="009B4D75" w:rsidRPr="00CF1345" w:rsidRDefault="009B4D75" w:rsidP="009B4D75">
            <w:pPr>
              <w:rPr>
                <w:sz w:val="24"/>
                <w:szCs w:val="24"/>
              </w:rPr>
            </w:pPr>
            <w:r w:rsidRPr="00CF1345">
              <w:rPr>
                <w:sz w:val="24"/>
                <w:szCs w:val="24"/>
              </w:rPr>
              <w:t>Chức năng cho phép bác sĩ tại các khoa có thông tin bệnh nhân mổ khai thác thông tin phòng mổ bằng lịch mổ của bệnh nhân đồng thời kiểm tra và thông báo về lịch mổ của bệnh nhân để chuẩn bị. Chức năng bao gồm các tính năng sau:</w:t>
            </w:r>
            <w:r w:rsidRPr="00CF1345">
              <w:rPr>
                <w:sz w:val="24"/>
                <w:szCs w:val="24"/>
              </w:rPr>
              <w:br/>
              <w:t>- Hiển thị lịch sử lịch mổ của bệnh nhân</w:t>
            </w:r>
            <w:r w:rsidRPr="00CF1345">
              <w:rPr>
                <w:sz w:val="24"/>
                <w:szCs w:val="24"/>
              </w:rPr>
              <w:br/>
              <w:t>- Tìm kiếm thông tin lịch mổ trên lưới hiển thị</w:t>
            </w:r>
            <w:r w:rsidRPr="00CF1345">
              <w:rPr>
                <w:sz w:val="24"/>
                <w:szCs w:val="24"/>
              </w:rPr>
              <w:br/>
              <w:t>- Thêm mới lịch mổ cho bệnh nhân</w:t>
            </w:r>
            <w:r w:rsidRPr="00CF1345">
              <w:rPr>
                <w:sz w:val="24"/>
                <w:szCs w:val="24"/>
              </w:rPr>
              <w:br/>
              <w:t>- Sửa lịch mổ đã chọn trên lưới của bệnh nhân</w:t>
            </w:r>
            <w:r w:rsidRPr="00CF1345">
              <w:rPr>
                <w:sz w:val="24"/>
                <w:szCs w:val="24"/>
              </w:rPr>
              <w:br/>
              <w:t>- Xoá thông tin lịch mổ của bệnh nhân</w:t>
            </w:r>
            <w:r w:rsidRPr="00CF1345">
              <w:rPr>
                <w:sz w:val="24"/>
                <w:szCs w:val="24"/>
              </w:rPr>
              <w:br/>
              <w:t>- Chuyển lịch mổ thực hiện lên lịch và sắp lịch trong phòng mổ</w:t>
            </w:r>
            <w:r w:rsidRPr="00CF1345">
              <w:rPr>
                <w:sz w:val="24"/>
                <w:szCs w:val="24"/>
              </w:rPr>
              <w:br/>
              <w:t xml:space="preserve">- Chuyển mổ cấp cứu cho bệnh nhân để thực hiện nhanh </w:t>
            </w:r>
            <w:r w:rsidRPr="00CF1345">
              <w:rPr>
                <w:sz w:val="24"/>
                <w:szCs w:val="24"/>
              </w:rPr>
              <w:br/>
              <w:t>- In phiếu duyệt mổ theo quy định</w:t>
            </w:r>
            <w:r w:rsidRPr="00CF1345">
              <w:rPr>
                <w:sz w:val="24"/>
                <w:szCs w:val="24"/>
              </w:rPr>
              <w:br/>
              <w:t>- Đóng giao diện lên lịch mổ để thực hiện các chức năng khác</w:t>
            </w:r>
            <w:r w:rsidRPr="00CF1345">
              <w:rPr>
                <w:sz w:val="24"/>
                <w:szCs w:val="24"/>
              </w:rPr>
              <w:br/>
              <w:t>- Xem thông tin phiêu hội chẩn</w:t>
            </w:r>
            <w:r w:rsidRPr="00CF1345">
              <w:rPr>
                <w:sz w:val="24"/>
                <w:szCs w:val="24"/>
              </w:rPr>
              <w:br/>
              <w:t>- Chọn dịch vụ kỹ thuật dự kiến theo lịch mổ để thực hiện phẫu thuật cho bệnh nhân</w:t>
            </w:r>
            <w:r w:rsidRPr="00CF1345">
              <w:rPr>
                <w:sz w:val="24"/>
                <w:szCs w:val="24"/>
              </w:rPr>
              <w:br/>
              <w:t>- Chỉ định dịch vụ để chọn dịch vụ kỹ thuật cần thực hiện trong lịch mổ đã chọn</w:t>
            </w:r>
          </w:p>
        </w:tc>
        <w:tc>
          <w:tcPr>
            <w:tcW w:w="4820" w:type="dxa"/>
            <w:vAlign w:val="center"/>
          </w:tcPr>
          <w:p w14:paraId="151E77A8" w14:textId="379BA6F4" w:rsidR="009B4D75" w:rsidRPr="00CF1345" w:rsidRDefault="009B4D75" w:rsidP="009B4D75">
            <w:pPr>
              <w:rPr>
                <w:sz w:val="24"/>
                <w:szCs w:val="24"/>
              </w:rPr>
            </w:pPr>
            <w:r w:rsidRPr="00CF1345">
              <w:rPr>
                <w:sz w:val="24"/>
                <w:szCs w:val="24"/>
              </w:rPr>
              <w:t>Lịch mổ bệnh nhân được tạo lập, cập nhật, tra cứu và quản lý; phiếu duyệt mổ được in theo quy định; danh sách dịch vụ kỹ thuật dự kiến được ghi nhận.</w:t>
            </w:r>
          </w:p>
        </w:tc>
      </w:tr>
      <w:tr w:rsidR="009B4D75" w:rsidRPr="00CF1345" w14:paraId="45D6B949" w14:textId="77777777" w:rsidTr="00650024">
        <w:tc>
          <w:tcPr>
            <w:tcW w:w="568" w:type="dxa"/>
            <w:vAlign w:val="center"/>
          </w:tcPr>
          <w:p w14:paraId="2970FD04" w14:textId="6960ACA4" w:rsidR="009B4D75" w:rsidRPr="00CF1345" w:rsidRDefault="009B4D75" w:rsidP="009B4D75">
            <w:pPr>
              <w:pStyle w:val="TableParagraph"/>
              <w:rPr>
                <w:sz w:val="24"/>
                <w:szCs w:val="24"/>
              </w:rPr>
            </w:pPr>
            <w:r w:rsidRPr="00CF1345">
              <w:rPr>
                <w:sz w:val="24"/>
                <w:szCs w:val="24"/>
              </w:rPr>
              <w:t>2</w:t>
            </w:r>
          </w:p>
        </w:tc>
        <w:tc>
          <w:tcPr>
            <w:tcW w:w="2036" w:type="dxa"/>
            <w:vAlign w:val="center"/>
          </w:tcPr>
          <w:p w14:paraId="6EA741C4" w14:textId="3CCBECCA" w:rsidR="009B4D75" w:rsidRPr="00CF1345" w:rsidRDefault="009B4D75" w:rsidP="009B4D75">
            <w:pPr>
              <w:rPr>
                <w:sz w:val="24"/>
                <w:szCs w:val="24"/>
              </w:rPr>
            </w:pPr>
            <w:r w:rsidRPr="00CF1345">
              <w:rPr>
                <w:sz w:val="24"/>
                <w:szCs w:val="24"/>
              </w:rPr>
              <w:t>Duyệt mổ</w:t>
            </w:r>
          </w:p>
        </w:tc>
        <w:tc>
          <w:tcPr>
            <w:tcW w:w="6610" w:type="dxa"/>
          </w:tcPr>
          <w:p w14:paraId="2192E8B4" w14:textId="7647D9B8" w:rsidR="009B4D75" w:rsidRPr="00CF1345" w:rsidRDefault="009B4D75" w:rsidP="009B4D75">
            <w:pPr>
              <w:rPr>
                <w:sz w:val="24"/>
                <w:szCs w:val="24"/>
              </w:rPr>
            </w:pPr>
            <w:r w:rsidRPr="00CF1345">
              <w:rPr>
                <w:sz w:val="24"/>
                <w:szCs w:val="24"/>
              </w:rPr>
              <w:t>Chức năng cho phép bác sĩ, nhân viên phòng kế hoạch tổng hợp phối hợp với phòng mổ để sắp xếp lịch mổ, lịch khám mê cho bệnh nhân khi có lịch mổ phiên nhằm khai thác tối đa công suất phòng mổ của bệnh viện. Chức năng bao gồm các tính năng sau:</w:t>
            </w:r>
            <w:r w:rsidRPr="00CF1345">
              <w:rPr>
                <w:sz w:val="24"/>
                <w:szCs w:val="24"/>
              </w:rPr>
              <w:br/>
              <w:t xml:space="preserve">- Hiển thị danh sách các bệnh nhân có lịch mổ </w:t>
            </w:r>
            <w:r w:rsidRPr="00CF1345">
              <w:rPr>
                <w:sz w:val="24"/>
                <w:szCs w:val="24"/>
              </w:rPr>
              <w:br/>
              <w:t>- Tìm kiếm bệnh nhân theo trạng thái, thời gian và khoa phòng gửi phiếu</w:t>
            </w:r>
            <w:r w:rsidRPr="00CF1345">
              <w:rPr>
                <w:sz w:val="24"/>
                <w:szCs w:val="24"/>
              </w:rPr>
              <w:br/>
              <w:t>- Tìm kiếm bệnh nhân trên lưới hiển thị</w:t>
            </w:r>
            <w:r w:rsidRPr="00CF1345">
              <w:rPr>
                <w:sz w:val="24"/>
                <w:szCs w:val="24"/>
              </w:rPr>
              <w:br/>
              <w:t>- Hiển thị lịch sử duyệt mổ bệnh án của bệnh nhân</w:t>
            </w:r>
            <w:r w:rsidRPr="00CF1345">
              <w:rPr>
                <w:sz w:val="24"/>
                <w:szCs w:val="24"/>
              </w:rPr>
              <w:br/>
              <w:t>- Xem biên bản hội chẩn của bệnh nhân</w:t>
            </w:r>
            <w:r w:rsidRPr="00CF1345">
              <w:rPr>
                <w:sz w:val="24"/>
                <w:szCs w:val="24"/>
              </w:rPr>
              <w:br/>
              <w:t>- Duyệt mổ, lên lịch và phòng mổ dự kiến cho bệnh nhân</w:t>
            </w:r>
            <w:r w:rsidRPr="00CF1345">
              <w:rPr>
                <w:sz w:val="24"/>
                <w:szCs w:val="24"/>
              </w:rPr>
              <w:br/>
            </w:r>
            <w:r w:rsidRPr="00CF1345">
              <w:rPr>
                <w:sz w:val="24"/>
                <w:szCs w:val="24"/>
              </w:rPr>
              <w:lastRenderedPageBreak/>
              <w:t xml:space="preserve">- Huỷ duyệt </w:t>
            </w:r>
          </w:p>
        </w:tc>
        <w:tc>
          <w:tcPr>
            <w:tcW w:w="4820" w:type="dxa"/>
            <w:vAlign w:val="center"/>
          </w:tcPr>
          <w:p w14:paraId="1BF5F578" w14:textId="3D786DF7" w:rsidR="009B4D75" w:rsidRPr="00CF1345" w:rsidRDefault="009B4D75" w:rsidP="009B4D75">
            <w:pPr>
              <w:rPr>
                <w:sz w:val="24"/>
                <w:szCs w:val="24"/>
              </w:rPr>
            </w:pPr>
            <w:r w:rsidRPr="00CF1345">
              <w:rPr>
                <w:sz w:val="24"/>
                <w:szCs w:val="24"/>
              </w:rPr>
              <w:lastRenderedPageBreak/>
              <w:t>Phiếu duyệt mổ được phê duyệt hoặc hủy duyệt; lịch mổ, phòng mổ và thời gian thực hiện được xác nhận; lịch sử duyệt mổ được lưu trữ.</w:t>
            </w:r>
          </w:p>
        </w:tc>
      </w:tr>
      <w:tr w:rsidR="009B4D75" w:rsidRPr="00CF1345" w14:paraId="2BEC3AE2" w14:textId="77777777" w:rsidTr="00650024">
        <w:tc>
          <w:tcPr>
            <w:tcW w:w="568" w:type="dxa"/>
            <w:vAlign w:val="center"/>
          </w:tcPr>
          <w:p w14:paraId="35C85350" w14:textId="501F7BF7" w:rsidR="009B4D75" w:rsidRPr="00CF1345" w:rsidRDefault="009B4D75" w:rsidP="009B4D75">
            <w:pPr>
              <w:pStyle w:val="TableParagraph"/>
              <w:rPr>
                <w:sz w:val="24"/>
                <w:szCs w:val="24"/>
              </w:rPr>
            </w:pPr>
            <w:r w:rsidRPr="00CF1345">
              <w:rPr>
                <w:sz w:val="24"/>
                <w:szCs w:val="24"/>
              </w:rPr>
              <w:lastRenderedPageBreak/>
              <w:t>3</w:t>
            </w:r>
          </w:p>
        </w:tc>
        <w:tc>
          <w:tcPr>
            <w:tcW w:w="2036" w:type="dxa"/>
            <w:vAlign w:val="center"/>
          </w:tcPr>
          <w:p w14:paraId="6130ECD1" w14:textId="62E38766" w:rsidR="009B4D75" w:rsidRPr="00CF1345" w:rsidRDefault="009B4D75" w:rsidP="009B4D75">
            <w:pPr>
              <w:rPr>
                <w:sz w:val="24"/>
                <w:szCs w:val="24"/>
              </w:rPr>
            </w:pPr>
            <w:r w:rsidRPr="00CF1345">
              <w:rPr>
                <w:sz w:val="24"/>
                <w:szCs w:val="24"/>
              </w:rPr>
              <w:t>Khám mê</w:t>
            </w:r>
          </w:p>
        </w:tc>
        <w:tc>
          <w:tcPr>
            <w:tcW w:w="6610" w:type="dxa"/>
          </w:tcPr>
          <w:p w14:paraId="2CF9F614" w14:textId="4DCE37A2" w:rsidR="009B4D75" w:rsidRPr="00CF1345" w:rsidRDefault="009B4D75" w:rsidP="009B4D75">
            <w:pPr>
              <w:rPr>
                <w:sz w:val="24"/>
                <w:szCs w:val="24"/>
              </w:rPr>
            </w:pPr>
            <w:r w:rsidRPr="00CF1345">
              <w:rPr>
                <w:sz w:val="24"/>
                <w:szCs w:val="24"/>
              </w:rPr>
              <w:t>Chức năng cho phép bác sĩ tại khoa gây mê hồi sức thực hiện khám mêm cho bệnh nhân để kiểm tra các thông tin, tình hình bệnh và quyết định có thể mổ được hay không. Chức năng gồm có các tính năng sau:</w:t>
            </w:r>
            <w:r w:rsidRPr="00CF1345">
              <w:rPr>
                <w:sz w:val="24"/>
                <w:szCs w:val="24"/>
              </w:rPr>
              <w:br/>
              <w:t>- Hiển thị danh sách các bệnh nhân đã duyệt mổ hoặc chuyển mổ cấp cứu trên lưới</w:t>
            </w:r>
            <w:r w:rsidRPr="00CF1345">
              <w:rPr>
                <w:sz w:val="24"/>
                <w:szCs w:val="24"/>
              </w:rPr>
              <w:br/>
              <w:t>- Tìm kiếm bệnh nhân theo trạng thái, thời gian và khoa phòng gửi phiếu</w:t>
            </w:r>
            <w:r w:rsidRPr="00CF1345">
              <w:rPr>
                <w:sz w:val="24"/>
                <w:szCs w:val="24"/>
              </w:rPr>
              <w:br/>
              <w:t>- Tìm kiếm bệnh nhân trên lưới hiển thị</w:t>
            </w:r>
            <w:r w:rsidRPr="00CF1345">
              <w:rPr>
                <w:sz w:val="24"/>
                <w:szCs w:val="24"/>
              </w:rPr>
              <w:br/>
              <w:t>- Hiển thị lịch sử khám mê trên bệnh án của bệnh nhân</w:t>
            </w:r>
            <w:r w:rsidRPr="00CF1345">
              <w:rPr>
                <w:sz w:val="24"/>
                <w:szCs w:val="24"/>
              </w:rPr>
              <w:br/>
              <w:t>- Sửa thông tin lịch mổ</w:t>
            </w:r>
            <w:r w:rsidRPr="00CF1345">
              <w:rPr>
                <w:sz w:val="24"/>
                <w:szCs w:val="24"/>
              </w:rPr>
              <w:br/>
              <w:t>- Lưu thông tin lịch mổ đã sửa</w:t>
            </w:r>
            <w:r w:rsidRPr="00CF1345">
              <w:rPr>
                <w:sz w:val="24"/>
                <w:szCs w:val="24"/>
              </w:rPr>
              <w:br/>
              <w:t>- Huỷ thông tin đang sửa</w:t>
            </w:r>
            <w:r w:rsidRPr="00CF1345">
              <w:rPr>
                <w:sz w:val="24"/>
                <w:szCs w:val="24"/>
              </w:rPr>
              <w:br/>
              <w:t>- Duyệt khám mê của bệnh nhân</w:t>
            </w:r>
            <w:r w:rsidRPr="00CF1345">
              <w:rPr>
                <w:sz w:val="24"/>
                <w:szCs w:val="24"/>
              </w:rPr>
              <w:br/>
              <w:t>- Chi tiết lịch khám mê</w:t>
            </w:r>
          </w:p>
        </w:tc>
        <w:tc>
          <w:tcPr>
            <w:tcW w:w="4820" w:type="dxa"/>
            <w:vAlign w:val="center"/>
          </w:tcPr>
          <w:p w14:paraId="0C62232D" w14:textId="7B392B0C" w:rsidR="009B4D75" w:rsidRPr="00CF1345" w:rsidRDefault="009B4D75" w:rsidP="009B4D75">
            <w:pPr>
              <w:rPr>
                <w:sz w:val="24"/>
                <w:szCs w:val="24"/>
              </w:rPr>
            </w:pPr>
            <w:r w:rsidRPr="00CF1345">
              <w:rPr>
                <w:sz w:val="24"/>
                <w:szCs w:val="24"/>
              </w:rPr>
              <w:t>Phiếu khám mê được lập và cập nhật; kết quả đánh giá đủ điều kiện phẫu thuật được ghi nhận; lịch sử khám mê được lưu trữ và tra cứu.</w:t>
            </w:r>
            <w:r w:rsidRPr="00CF1345">
              <w:rPr>
                <w:sz w:val="24"/>
                <w:szCs w:val="24"/>
              </w:rPr>
              <w:br/>
              <w:t>Hiển thị đầy đủ nội dung phiếu khám mê theo mẫu byt ban hành.</w:t>
            </w:r>
            <w:r w:rsidRPr="00CF1345">
              <w:rPr>
                <w:sz w:val="24"/>
                <w:szCs w:val="24"/>
              </w:rPr>
              <w:br/>
              <w:t>In đúng mẫu phiếu khám mê đầy đủ nội dung</w:t>
            </w:r>
            <w:r w:rsidRPr="00CF1345">
              <w:rPr>
                <w:sz w:val="24"/>
                <w:szCs w:val="24"/>
              </w:rPr>
              <w:br/>
              <w:t>Có mã hồ sơ bệnh án.</w:t>
            </w:r>
            <w:r w:rsidRPr="00CF1345">
              <w:rPr>
                <w:sz w:val="24"/>
                <w:szCs w:val="24"/>
              </w:rPr>
              <w:br/>
              <w:t>Có ngày giờ thực hiện.</w:t>
            </w:r>
            <w:r w:rsidRPr="00CF1345">
              <w:rPr>
                <w:sz w:val="24"/>
                <w:szCs w:val="24"/>
              </w:rPr>
              <w:br/>
              <w:t>Có chữ ký điện tử/ký số hiển thị theo quy định.</w:t>
            </w:r>
          </w:p>
        </w:tc>
      </w:tr>
      <w:tr w:rsidR="009B4D75" w:rsidRPr="00CF1345" w14:paraId="5174DE0F" w14:textId="77777777" w:rsidTr="00650024">
        <w:tc>
          <w:tcPr>
            <w:tcW w:w="568" w:type="dxa"/>
            <w:vAlign w:val="center"/>
          </w:tcPr>
          <w:p w14:paraId="6FA7B0CB" w14:textId="5B356C76" w:rsidR="009B4D75" w:rsidRPr="00CF1345" w:rsidRDefault="009B4D75" w:rsidP="009B4D75">
            <w:pPr>
              <w:pStyle w:val="TableParagraph"/>
              <w:rPr>
                <w:sz w:val="24"/>
                <w:szCs w:val="24"/>
              </w:rPr>
            </w:pPr>
            <w:r w:rsidRPr="00CF1345">
              <w:rPr>
                <w:sz w:val="24"/>
                <w:szCs w:val="24"/>
              </w:rPr>
              <w:t>4</w:t>
            </w:r>
          </w:p>
        </w:tc>
        <w:tc>
          <w:tcPr>
            <w:tcW w:w="2036" w:type="dxa"/>
            <w:vAlign w:val="center"/>
          </w:tcPr>
          <w:p w14:paraId="0F365A14" w14:textId="2B8EC382" w:rsidR="009B4D75" w:rsidRPr="00CF1345" w:rsidRDefault="009B4D75" w:rsidP="009B4D75">
            <w:pPr>
              <w:rPr>
                <w:sz w:val="24"/>
                <w:szCs w:val="24"/>
              </w:rPr>
            </w:pPr>
            <w:r w:rsidRPr="00CF1345">
              <w:rPr>
                <w:sz w:val="24"/>
                <w:szCs w:val="24"/>
              </w:rPr>
              <w:t>Cập nhật thông tin phẫu thuật thủ thuật</w:t>
            </w:r>
          </w:p>
        </w:tc>
        <w:tc>
          <w:tcPr>
            <w:tcW w:w="6610" w:type="dxa"/>
          </w:tcPr>
          <w:p w14:paraId="332A6E55" w14:textId="1EEF277F" w:rsidR="009B4D75" w:rsidRPr="00CF1345" w:rsidRDefault="009B4D75" w:rsidP="009B4D75">
            <w:pPr>
              <w:rPr>
                <w:sz w:val="24"/>
                <w:szCs w:val="24"/>
              </w:rPr>
            </w:pPr>
            <w:r w:rsidRPr="00CF1345">
              <w:rPr>
                <w:sz w:val="24"/>
                <w:szCs w:val="24"/>
              </w:rPr>
              <w:t>Chức năng cho phép ekip mổ thực hiện phẫu thuật cho bệnh nhân, tại chức năng điều dưỡng, kỹ thuật viên, bác sĩ kê thuốc đi kèm, ghi nhận thông tin kip, tường trình protocol để hoàn tất quy trình mổ cho bệnh nhân đồng thời hoàn thiện các nghiệp vụ liên quan tới thanh toán cho bệnh nhân, phụ cấp của ca mổ. Chức năng bao gồm các tính năng sau:</w:t>
            </w:r>
            <w:r w:rsidRPr="00CF1345">
              <w:rPr>
                <w:sz w:val="24"/>
                <w:szCs w:val="24"/>
              </w:rPr>
              <w:br/>
              <w:t>- Hiển thị danh sách chi tiết phiếu duyệt mổ</w:t>
            </w:r>
            <w:r w:rsidRPr="00CF1345">
              <w:rPr>
                <w:sz w:val="24"/>
                <w:szCs w:val="24"/>
              </w:rPr>
              <w:br/>
              <w:t>- Đổi dịch vụ khi mổ là thay đổi dịch vụ trong quá trình thực hiện nếu có sai sót trong quá trình mổ</w:t>
            </w:r>
            <w:r w:rsidRPr="00CF1345">
              <w:rPr>
                <w:sz w:val="24"/>
                <w:szCs w:val="24"/>
              </w:rPr>
              <w:br/>
              <w:t>- Hiển thị ekip thực hiện khi mổ</w:t>
            </w:r>
            <w:r w:rsidRPr="00CF1345">
              <w:rPr>
                <w:sz w:val="24"/>
                <w:szCs w:val="24"/>
              </w:rPr>
              <w:br/>
              <w:t>- Upload hình ảnh từ máy tính</w:t>
            </w:r>
            <w:r w:rsidRPr="00CF1345">
              <w:rPr>
                <w:sz w:val="24"/>
                <w:szCs w:val="24"/>
              </w:rPr>
              <w:br/>
              <w:t>- Lưu và đóng giao diện cập nhật thông tin phẫu thuật thủ thuật</w:t>
            </w:r>
            <w:r w:rsidRPr="00CF1345">
              <w:rPr>
                <w:sz w:val="24"/>
                <w:szCs w:val="24"/>
              </w:rPr>
              <w:br/>
              <w:t>- In phiếu</w:t>
            </w:r>
            <w:r w:rsidRPr="00CF1345">
              <w:rPr>
                <w:sz w:val="24"/>
                <w:szCs w:val="24"/>
              </w:rPr>
              <w:br/>
              <w:t>- Đóng giao diện cập nhật phẫu thuật thủ thuật</w:t>
            </w:r>
            <w:r w:rsidRPr="00CF1345">
              <w:rPr>
                <w:sz w:val="24"/>
                <w:szCs w:val="24"/>
              </w:rPr>
              <w:br/>
              <w:t>- Lưu mẫu để thao tác nhanh cho các bệnh nhân tiếp theo</w:t>
            </w:r>
            <w:r w:rsidRPr="00CF1345">
              <w:rPr>
                <w:sz w:val="24"/>
                <w:szCs w:val="24"/>
              </w:rPr>
              <w:br/>
              <w:t>- Xóa mẫu khỏi hệ thống</w:t>
            </w:r>
            <w:r w:rsidRPr="00CF1345">
              <w:rPr>
                <w:sz w:val="24"/>
                <w:szCs w:val="24"/>
              </w:rPr>
              <w:br/>
              <w:t>- Cảnh báo trùng thời gian, trùng ekip, trùng mã máy</w:t>
            </w:r>
          </w:p>
        </w:tc>
        <w:tc>
          <w:tcPr>
            <w:tcW w:w="4820" w:type="dxa"/>
            <w:vAlign w:val="center"/>
          </w:tcPr>
          <w:p w14:paraId="7DD78E23" w14:textId="57CB01BC" w:rsidR="009B4D75" w:rsidRPr="00CF1345" w:rsidRDefault="009B4D75" w:rsidP="009B4D75">
            <w:pPr>
              <w:rPr>
                <w:sz w:val="24"/>
                <w:szCs w:val="24"/>
              </w:rPr>
            </w:pPr>
            <w:r w:rsidRPr="00CF1345">
              <w:rPr>
                <w:sz w:val="24"/>
                <w:szCs w:val="24"/>
              </w:rPr>
              <w:t>Hồ sơ phẫu thuật/thủ thuật được cập nhật đầy đủ; thông tin ê-kíp, dịch vụ thực hiện, hình ảnh và biên bản phẫu thuật được lưu trữ; phiếu phẫu thuật được in theo quy định; hệ thống cảnh báo trùng lịch được ghi nhận.</w:t>
            </w:r>
          </w:p>
        </w:tc>
      </w:tr>
      <w:tr w:rsidR="009B4D75" w:rsidRPr="00CF1345" w14:paraId="2B0B2B5F" w14:textId="77777777" w:rsidTr="00650024">
        <w:tc>
          <w:tcPr>
            <w:tcW w:w="568" w:type="dxa"/>
            <w:vAlign w:val="center"/>
          </w:tcPr>
          <w:p w14:paraId="7CF86084" w14:textId="4B4C0B89" w:rsidR="009B4D75" w:rsidRPr="00CF1345" w:rsidRDefault="009B4D75" w:rsidP="009B4D75">
            <w:pPr>
              <w:pStyle w:val="TableParagraph"/>
              <w:rPr>
                <w:sz w:val="24"/>
                <w:szCs w:val="24"/>
              </w:rPr>
            </w:pPr>
            <w:r w:rsidRPr="00CF1345">
              <w:rPr>
                <w:b/>
                <w:bCs/>
                <w:sz w:val="24"/>
                <w:szCs w:val="24"/>
              </w:rPr>
              <w:t>XX</w:t>
            </w:r>
            <w:r w:rsidRPr="00CF1345">
              <w:rPr>
                <w:b/>
                <w:bCs/>
                <w:sz w:val="24"/>
                <w:szCs w:val="24"/>
              </w:rPr>
              <w:lastRenderedPageBreak/>
              <w:t>I</w:t>
            </w:r>
          </w:p>
        </w:tc>
        <w:tc>
          <w:tcPr>
            <w:tcW w:w="13466" w:type="dxa"/>
            <w:gridSpan w:val="3"/>
            <w:vAlign w:val="center"/>
          </w:tcPr>
          <w:p w14:paraId="1E33247A" w14:textId="00CEC89B" w:rsidR="009B4D75" w:rsidRPr="00CF1345" w:rsidRDefault="009B4D75" w:rsidP="009B4D75">
            <w:pPr>
              <w:rPr>
                <w:sz w:val="24"/>
                <w:szCs w:val="24"/>
              </w:rPr>
            </w:pPr>
            <w:r w:rsidRPr="00CF1345">
              <w:rPr>
                <w:b/>
                <w:bCs/>
                <w:sz w:val="24"/>
                <w:szCs w:val="24"/>
              </w:rPr>
              <w:lastRenderedPageBreak/>
              <w:t>Quản lý lịch hẹn điều trị, nhắc lịch hẹn tái khám </w:t>
            </w:r>
          </w:p>
        </w:tc>
      </w:tr>
      <w:tr w:rsidR="009B4D75" w:rsidRPr="00CF1345" w14:paraId="30E68421" w14:textId="77777777" w:rsidTr="00650024">
        <w:tc>
          <w:tcPr>
            <w:tcW w:w="568" w:type="dxa"/>
            <w:vAlign w:val="center"/>
          </w:tcPr>
          <w:p w14:paraId="71DB926E" w14:textId="694D7B5D" w:rsidR="009B4D75" w:rsidRPr="00CF1345" w:rsidRDefault="009B4D75" w:rsidP="009B4D75">
            <w:pPr>
              <w:pStyle w:val="TableParagraph"/>
              <w:rPr>
                <w:sz w:val="24"/>
                <w:szCs w:val="24"/>
              </w:rPr>
            </w:pPr>
            <w:r w:rsidRPr="00CF1345">
              <w:rPr>
                <w:sz w:val="24"/>
                <w:szCs w:val="24"/>
              </w:rPr>
              <w:lastRenderedPageBreak/>
              <w:t>1</w:t>
            </w:r>
          </w:p>
        </w:tc>
        <w:tc>
          <w:tcPr>
            <w:tcW w:w="2036" w:type="dxa"/>
            <w:vAlign w:val="center"/>
          </w:tcPr>
          <w:p w14:paraId="0F8D8C03" w14:textId="5C828FDA" w:rsidR="009B4D75" w:rsidRPr="00CF1345" w:rsidRDefault="009B4D75" w:rsidP="009B4D75">
            <w:pPr>
              <w:rPr>
                <w:sz w:val="24"/>
                <w:szCs w:val="24"/>
              </w:rPr>
            </w:pPr>
            <w:r w:rsidRPr="00CF1345">
              <w:rPr>
                <w:sz w:val="24"/>
                <w:szCs w:val="24"/>
              </w:rPr>
              <w:t>Tiếp nhận thông tin lịch hẹn</w:t>
            </w:r>
          </w:p>
        </w:tc>
        <w:tc>
          <w:tcPr>
            <w:tcW w:w="6610" w:type="dxa"/>
          </w:tcPr>
          <w:p w14:paraId="444100EB" w14:textId="17D57BB5" w:rsidR="009B4D75" w:rsidRPr="00CF1345" w:rsidRDefault="009B4D75" w:rsidP="009B4D75">
            <w:pPr>
              <w:rPr>
                <w:sz w:val="24"/>
                <w:szCs w:val="24"/>
              </w:rPr>
            </w:pPr>
            <w:r w:rsidRPr="00CF1345">
              <w:rPr>
                <w:sz w:val="24"/>
                <w:szCs w:val="24"/>
              </w:rPr>
              <w:t>Chức năng cho phép hệ thống tiếp nhận tự động bệnh nhân hẹn khám từ nhiều nguồn khác nhau như:</w:t>
            </w:r>
            <w:r w:rsidRPr="00CF1345">
              <w:rPr>
                <w:sz w:val="24"/>
                <w:szCs w:val="24"/>
              </w:rPr>
              <w:br/>
              <w:t>- Lịch hẹn khám từ bác sĩ ở khoa hoặc phòng khám</w:t>
            </w:r>
            <w:r w:rsidRPr="00CF1345">
              <w:rPr>
                <w:sz w:val="24"/>
                <w:szCs w:val="24"/>
              </w:rPr>
              <w:br/>
              <w:t>- Qua đăng ký từ KIOS</w:t>
            </w:r>
            <w:r w:rsidRPr="00CF1345">
              <w:rPr>
                <w:sz w:val="24"/>
                <w:szCs w:val="24"/>
              </w:rPr>
              <w:br/>
              <w:t>- Qua đăng ký từ Portal</w:t>
            </w:r>
            <w:r w:rsidRPr="00CF1345">
              <w:rPr>
                <w:sz w:val="24"/>
                <w:szCs w:val="24"/>
              </w:rPr>
              <w:br/>
              <w:t>- Qua tổng đài tư vấn của bệnh viện</w:t>
            </w:r>
            <w:r w:rsidRPr="00CF1345">
              <w:rPr>
                <w:sz w:val="24"/>
                <w:szCs w:val="24"/>
              </w:rPr>
              <w:br/>
              <w:t>- Ràng buộc: không cho đặt lịch vào ngày nghỉ theo quy định; cho bổ sung các ngày nghỉ khác (10/3 âm lịch, nghỉ hoán đổi)</w:t>
            </w:r>
          </w:p>
        </w:tc>
        <w:tc>
          <w:tcPr>
            <w:tcW w:w="4820" w:type="dxa"/>
            <w:vAlign w:val="center"/>
          </w:tcPr>
          <w:p w14:paraId="0CCD0932" w14:textId="73F79C9A" w:rsidR="009B4D75" w:rsidRPr="00CF1345" w:rsidRDefault="009B4D75" w:rsidP="009B4D75">
            <w:pPr>
              <w:rPr>
                <w:sz w:val="24"/>
                <w:szCs w:val="24"/>
              </w:rPr>
            </w:pPr>
            <w:r w:rsidRPr="00CF1345">
              <w:rPr>
                <w:sz w:val="24"/>
                <w:szCs w:val="24"/>
              </w:rPr>
              <w:t>- Hệ thống tự động kiểm tra và ngăn chặn việc đặt lịch vào các ngày nghỉ theo quy định của bệnh viện.</w:t>
            </w:r>
            <w:r w:rsidRPr="00CF1345">
              <w:rPr>
                <w:sz w:val="24"/>
                <w:szCs w:val="24"/>
              </w:rPr>
              <w:br/>
              <w:t>- Hệ thống tự động kiểm tra khả năng tiếp nhận của phòng khám/bác sĩ theo ngày, giờ làm việc và cảnh báo hoặc từ chối khi vượt quá số lượng đăng ký được cấu hình.</w:t>
            </w:r>
            <w:r w:rsidRPr="00CF1345">
              <w:rPr>
                <w:sz w:val="24"/>
                <w:szCs w:val="24"/>
              </w:rPr>
              <w:br/>
              <w:t>- Hệ thống cho phép tra cứu, tìm kiếm, chỉnh sửa, hủy hoặc dời lịch hẹn theo phân quyền được cấp.</w:t>
            </w:r>
          </w:p>
        </w:tc>
      </w:tr>
      <w:tr w:rsidR="009B4D75" w:rsidRPr="00CF1345" w14:paraId="3A4808BC" w14:textId="77777777" w:rsidTr="00650024">
        <w:tc>
          <w:tcPr>
            <w:tcW w:w="568" w:type="dxa"/>
            <w:vAlign w:val="center"/>
          </w:tcPr>
          <w:p w14:paraId="113745FF" w14:textId="7D3FB594" w:rsidR="009B4D75" w:rsidRPr="00CF1345" w:rsidRDefault="009B4D75" w:rsidP="009B4D75">
            <w:pPr>
              <w:pStyle w:val="TableParagraph"/>
              <w:rPr>
                <w:sz w:val="24"/>
                <w:szCs w:val="24"/>
              </w:rPr>
            </w:pPr>
            <w:r w:rsidRPr="00CF1345">
              <w:rPr>
                <w:sz w:val="24"/>
                <w:szCs w:val="24"/>
              </w:rPr>
              <w:t>2</w:t>
            </w:r>
          </w:p>
        </w:tc>
        <w:tc>
          <w:tcPr>
            <w:tcW w:w="2036" w:type="dxa"/>
            <w:vAlign w:val="center"/>
          </w:tcPr>
          <w:p w14:paraId="1084FA37" w14:textId="1025F5DD" w:rsidR="009B4D75" w:rsidRPr="00CF1345" w:rsidRDefault="009B4D75" w:rsidP="009B4D75">
            <w:pPr>
              <w:rPr>
                <w:sz w:val="24"/>
                <w:szCs w:val="24"/>
              </w:rPr>
            </w:pPr>
            <w:r w:rsidRPr="00CF1345">
              <w:rPr>
                <w:sz w:val="24"/>
                <w:szCs w:val="24"/>
              </w:rPr>
              <w:t>Quản lý đăng ký hẹn khám</w:t>
            </w:r>
          </w:p>
        </w:tc>
        <w:tc>
          <w:tcPr>
            <w:tcW w:w="6610" w:type="dxa"/>
          </w:tcPr>
          <w:p w14:paraId="587FDAC2" w14:textId="1B55E5F2" w:rsidR="009B4D75" w:rsidRPr="00CF1345" w:rsidRDefault="009B4D75" w:rsidP="009B4D75">
            <w:pPr>
              <w:rPr>
                <w:sz w:val="24"/>
                <w:szCs w:val="24"/>
              </w:rPr>
            </w:pPr>
            <w:r w:rsidRPr="00CF1345">
              <w:rPr>
                <w:sz w:val="24"/>
                <w:szCs w:val="24"/>
              </w:rPr>
              <w:t>Chức năng cho phép nhân viên công tác xã hội, quản lý chất lượng… thực hiện giám sát, tư vấn và chốt lịch hẹn của bệnh nhân trên hệ thống. Chức năng bao gồm các tính năng sau:</w:t>
            </w:r>
            <w:r w:rsidRPr="00CF1345">
              <w:rPr>
                <w:sz w:val="24"/>
                <w:szCs w:val="24"/>
              </w:rPr>
              <w:br/>
              <w:t>- Hiển thị danh sách bệnh nhân có lịch hẹn khi khởi tạo</w:t>
            </w:r>
            <w:r w:rsidRPr="00CF1345">
              <w:rPr>
                <w:sz w:val="24"/>
                <w:szCs w:val="24"/>
              </w:rPr>
              <w:br/>
              <w:t>- Tìm kiếm thông tin theo điều kiện từ giao diện</w:t>
            </w:r>
            <w:r w:rsidRPr="00CF1345">
              <w:rPr>
                <w:sz w:val="24"/>
                <w:szCs w:val="24"/>
              </w:rPr>
              <w:br/>
              <w:t>- Thêm mới bệnh nhân hẹn khám qua tổng đài</w:t>
            </w:r>
            <w:r w:rsidRPr="00CF1345">
              <w:rPr>
                <w:sz w:val="24"/>
                <w:szCs w:val="24"/>
              </w:rPr>
              <w:br/>
              <w:t>- Sửa thông tin thời gian theo lịch hẹn khám có sẵn</w:t>
            </w:r>
            <w:r w:rsidRPr="00CF1345">
              <w:rPr>
                <w:sz w:val="24"/>
                <w:szCs w:val="24"/>
              </w:rPr>
              <w:br/>
              <w:t>- Sửa nhiều bệnh nhân có thông tin hẹn khám có sẵn trên hệ thống</w:t>
            </w:r>
            <w:r w:rsidRPr="00CF1345">
              <w:rPr>
                <w:sz w:val="24"/>
                <w:szCs w:val="24"/>
              </w:rPr>
              <w:br/>
              <w:t>- Xóa thông tin lịch hẹn khám</w:t>
            </w:r>
            <w:r w:rsidRPr="00CF1345">
              <w:rPr>
                <w:sz w:val="24"/>
                <w:szCs w:val="24"/>
              </w:rPr>
              <w:br/>
              <w:t>- Hủy giao diện thao tác lịch hẹn</w:t>
            </w:r>
            <w:r w:rsidRPr="00CF1345">
              <w:rPr>
                <w:sz w:val="24"/>
                <w:szCs w:val="24"/>
              </w:rPr>
              <w:br/>
              <w:t>- Chuyển vào phòng khám khi xác nhận lịch khám của bệnh nhân</w:t>
            </w:r>
          </w:p>
        </w:tc>
        <w:tc>
          <w:tcPr>
            <w:tcW w:w="4820" w:type="dxa"/>
            <w:vAlign w:val="center"/>
          </w:tcPr>
          <w:p w14:paraId="3BF828F5" w14:textId="49633367" w:rsidR="009B4D75" w:rsidRPr="00CF1345" w:rsidRDefault="009B4D75" w:rsidP="009B4D75">
            <w:pPr>
              <w:rPr>
                <w:sz w:val="24"/>
                <w:szCs w:val="24"/>
              </w:rPr>
            </w:pPr>
            <w:r w:rsidRPr="00CF1345">
              <w:rPr>
                <w:sz w:val="24"/>
                <w:szCs w:val="24"/>
              </w:rPr>
              <w:t>- Hệ thống hiển thị danh sách người bệnh có lịch hẹn khám theo thời gian thực, bao gồm tối thiểu các thông tin</w:t>
            </w:r>
            <w:r w:rsidRPr="00CF1345">
              <w:rPr>
                <w:sz w:val="24"/>
                <w:szCs w:val="24"/>
              </w:rPr>
              <w:br/>
              <w:t>- Hệ thống cho phép tìm kiếm, lọc và tra cứu lịch hẹn</w:t>
            </w:r>
          </w:p>
        </w:tc>
      </w:tr>
      <w:tr w:rsidR="00AC405B" w:rsidRPr="00CF1345" w14:paraId="64EA5FA0" w14:textId="77777777" w:rsidTr="00650024">
        <w:tc>
          <w:tcPr>
            <w:tcW w:w="568" w:type="dxa"/>
            <w:vAlign w:val="center"/>
          </w:tcPr>
          <w:p w14:paraId="0DD717BE" w14:textId="40963C58" w:rsidR="00AC405B" w:rsidRPr="00CF1345" w:rsidRDefault="00AC405B" w:rsidP="00AC405B">
            <w:pPr>
              <w:pStyle w:val="TableParagraph"/>
              <w:rPr>
                <w:sz w:val="24"/>
                <w:szCs w:val="24"/>
              </w:rPr>
            </w:pPr>
            <w:r w:rsidRPr="00CF1345">
              <w:rPr>
                <w:sz w:val="24"/>
                <w:szCs w:val="24"/>
              </w:rPr>
              <w:t>XXI.1</w:t>
            </w:r>
          </w:p>
        </w:tc>
        <w:tc>
          <w:tcPr>
            <w:tcW w:w="13466" w:type="dxa"/>
            <w:gridSpan w:val="3"/>
            <w:vAlign w:val="center"/>
          </w:tcPr>
          <w:p w14:paraId="3365D6B3" w14:textId="0DC81C43" w:rsidR="00AC405B" w:rsidRPr="00CF1345" w:rsidRDefault="00AC405B" w:rsidP="00AC405B">
            <w:pPr>
              <w:rPr>
                <w:sz w:val="24"/>
                <w:szCs w:val="24"/>
              </w:rPr>
            </w:pPr>
            <w:r w:rsidRPr="00CF1345">
              <w:rPr>
                <w:sz w:val="24"/>
                <w:szCs w:val="24"/>
              </w:rPr>
              <w:t>App đăng ký khám bệnh từ xa </w:t>
            </w:r>
          </w:p>
        </w:tc>
      </w:tr>
      <w:tr w:rsidR="00AC405B" w:rsidRPr="00CF1345" w14:paraId="07892B1B" w14:textId="77777777" w:rsidTr="00650024">
        <w:tc>
          <w:tcPr>
            <w:tcW w:w="568" w:type="dxa"/>
            <w:vAlign w:val="center"/>
          </w:tcPr>
          <w:p w14:paraId="05D4B891" w14:textId="02720208" w:rsidR="00AC405B" w:rsidRPr="00CF1345" w:rsidRDefault="00AC405B" w:rsidP="00AC405B">
            <w:pPr>
              <w:pStyle w:val="TableParagraph"/>
              <w:rPr>
                <w:sz w:val="24"/>
                <w:szCs w:val="24"/>
              </w:rPr>
            </w:pPr>
            <w:r w:rsidRPr="00CF1345">
              <w:rPr>
                <w:sz w:val="24"/>
                <w:szCs w:val="24"/>
              </w:rPr>
              <w:t>1</w:t>
            </w:r>
          </w:p>
        </w:tc>
        <w:tc>
          <w:tcPr>
            <w:tcW w:w="2036" w:type="dxa"/>
            <w:vAlign w:val="center"/>
          </w:tcPr>
          <w:p w14:paraId="4CB94C42" w14:textId="6AC49B22" w:rsidR="00AC405B" w:rsidRPr="00CF1345" w:rsidRDefault="00AC405B" w:rsidP="00AC405B">
            <w:pPr>
              <w:rPr>
                <w:sz w:val="24"/>
                <w:szCs w:val="24"/>
              </w:rPr>
            </w:pPr>
            <w:r w:rsidRPr="00CF1345">
              <w:rPr>
                <w:sz w:val="24"/>
                <w:szCs w:val="24"/>
              </w:rPr>
              <w:t>Đăng nhập ứng dụng bằng số điện thoại</w:t>
            </w:r>
          </w:p>
        </w:tc>
        <w:tc>
          <w:tcPr>
            <w:tcW w:w="6610" w:type="dxa"/>
          </w:tcPr>
          <w:p w14:paraId="7BAF5D4C" w14:textId="13806A55" w:rsidR="00AC405B" w:rsidRPr="00CF1345" w:rsidRDefault="00AC405B" w:rsidP="00AC405B">
            <w:pPr>
              <w:rPr>
                <w:sz w:val="24"/>
                <w:szCs w:val="24"/>
              </w:rPr>
            </w:pPr>
            <w:r w:rsidRPr="00CF1345">
              <w:rPr>
                <w:sz w:val="24"/>
                <w:szCs w:val="24"/>
              </w:rPr>
              <w:t>Cho phép người dùng đăng nhập để sử dụng các tính năng của ứng dụng</w:t>
            </w:r>
          </w:p>
        </w:tc>
        <w:tc>
          <w:tcPr>
            <w:tcW w:w="4820" w:type="dxa"/>
            <w:vAlign w:val="center"/>
          </w:tcPr>
          <w:p w14:paraId="119B228D" w14:textId="407BF68D" w:rsidR="00AC405B" w:rsidRPr="00CF1345" w:rsidRDefault="00AC405B" w:rsidP="00AC405B">
            <w:pPr>
              <w:rPr>
                <w:sz w:val="24"/>
                <w:szCs w:val="24"/>
              </w:rPr>
            </w:pPr>
            <w:r w:rsidRPr="00CF1345">
              <w:rPr>
                <w:sz w:val="24"/>
                <w:szCs w:val="24"/>
              </w:rPr>
              <w:t>- Hệ thống cung cấp giao diện đăng nhập cho phép người dùng nhập thông tin tài khoản và mật khẩu để truy cập ứng dụng.</w:t>
            </w:r>
          </w:p>
        </w:tc>
      </w:tr>
      <w:tr w:rsidR="00AC405B" w:rsidRPr="00CF1345" w14:paraId="002FEAA2" w14:textId="77777777" w:rsidTr="00650024">
        <w:tc>
          <w:tcPr>
            <w:tcW w:w="568" w:type="dxa"/>
            <w:vAlign w:val="center"/>
          </w:tcPr>
          <w:p w14:paraId="33251949" w14:textId="6EAE577C" w:rsidR="00AC405B" w:rsidRPr="00CF1345" w:rsidRDefault="00AC405B" w:rsidP="00AC405B">
            <w:pPr>
              <w:pStyle w:val="TableParagraph"/>
              <w:rPr>
                <w:sz w:val="24"/>
                <w:szCs w:val="24"/>
              </w:rPr>
            </w:pPr>
            <w:r w:rsidRPr="00CF1345">
              <w:rPr>
                <w:sz w:val="24"/>
                <w:szCs w:val="24"/>
              </w:rPr>
              <w:t>2</w:t>
            </w:r>
          </w:p>
        </w:tc>
        <w:tc>
          <w:tcPr>
            <w:tcW w:w="2036" w:type="dxa"/>
            <w:vAlign w:val="center"/>
          </w:tcPr>
          <w:p w14:paraId="3147E02F" w14:textId="315F2F34" w:rsidR="00AC405B" w:rsidRPr="00CF1345" w:rsidRDefault="00AC405B" w:rsidP="00AC405B">
            <w:pPr>
              <w:rPr>
                <w:sz w:val="24"/>
                <w:szCs w:val="24"/>
              </w:rPr>
            </w:pPr>
            <w:r w:rsidRPr="00CF1345">
              <w:rPr>
                <w:sz w:val="24"/>
                <w:szCs w:val="24"/>
              </w:rPr>
              <w:t>Đăng ký tài khoản bằng số điện thoại, có xác minh số điện thoại</w:t>
            </w:r>
            <w:r w:rsidRPr="00CF1345">
              <w:rPr>
                <w:sz w:val="24"/>
                <w:szCs w:val="24"/>
              </w:rPr>
              <w:br/>
              <w:t>qua OTP</w:t>
            </w:r>
          </w:p>
        </w:tc>
        <w:tc>
          <w:tcPr>
            <w:tcW w:w="6610" w:type="dxa"/>
          </w:tcPr>
          <w:p w14:paraId="2D703CAC" w14:textId="2BA29ACF" w:rsidR="00AC405B" w:rsidRPr="00CF1345" w:rsidRDefault="00AC405B" w:rsidP="00AC405B">
            <w:pPr>
              <w:rPr>
                <w:sz w:val="24"/>
                <w:szCs w:val="24"/>
              </w:rPr>
            </w:pPr>
            <w:r w:rsidRPr="00CF1345">
              <w:rPr>
                <w:sz w:val="24"/>
                <w:szCs w:val="24"/>
              </w:rPr>
              <w:t>Tài khoản đăng nhập là số điện thoại được đăng ký và xác thực qua OTP</w:t>
            </w:r>
          </w:p>
        </w:tc>
        <w:tc>
          <w:tcPr>
            <w:tcW w:w="4820" w:type="dxa"/>
            <w:vAlign w:val="center"/>
          </w:tcPr>
          <w:p w14:paraId="45D464E8" w14:textId="1819C487" w:rsidR="00AC405B" w:rsidRPr="00CF1345" w:rsidRDefault="00AC405B" w:rsidP="00AC405B">
            <w:pPr>
              <w:rPr>
                <w:sz w:val="24"/>
                <w:szCs w:val="24"/>
              </w:rPr>
            </w:pPr>
            <w:r w:rsidRPr="00CF1345">
              <w:rPr>
                <w:sz w:val="24"/>
                <w:szCs w:val="24"/>
              </w:rPr>
              <w:t>- Hệ thống cho phép người dùng đăng nhập ứng dụng bằng số điện thoại đã được đăng ký trên hệ thống.</w:t>
            </w:r>
            <w:r w:rsidRPr="00CF1345">
              <w:rPr>
                <w:sz w:val="24"/>
                <w:szCs w:val="24"/>
              </w:rPr>
              <w:br/>
              <w:t>- Hệ thống thực hiện xác thực người dùng thông qua mã OTP gửi đến số điện thoại đã đăng ký.</w:t>
            </w:r>
          </w:p>
        </w:tc>
      </w:tr>
      <w:tr w:rsidR="00AC405B" w:rsidRPr="00CF1345" w14:paraId="709333ED" w14:textId="77777777" w:rsidTr="00650024">
        <w:tc>
          <w:tcPr>
            <w:tcW w:w="568" w:type="dxa"/>
            <w:vAlign w:val="center"/>
          </w:tcPr>
          <w:p w14:paraId="1C7D2812" w14:textId="2F9533E7" w:rsidR="00AC405B" w:rsidRPr="00CF1345" w:rsidRDefault="00AC405B" w:rsidP="00AC405B">
            <w:pPr>
              <w:pStyle w:val="TableParagraph"/>
              <w:rPr>
                <w:sz w:val="24"/>
                <w:szCs w:val="24"/>
              </w:rPr>
            </w:pPr>
            <w:r w:rsidRPr="00CF1345">
              <w:rPr>
                <w:sz w:val="24"/>
                <w:szCs w:val="24"/>
              </w:rPr>
              <w:t>3</w:t>
            </w:r>
          </w:p>
        </w:tc>
        <w:tc>
          <w:tcPr>
            <w:tcW w:w="2036" w:type="dxa"/>
            <w:vAlign w:val="center"/>
          </w:tcPr>
          <w:p w14:paraId="0876F4C3" w14:textId="09F4FBFD" w:rsidR="00AC405B" w:rsidRPr="00CF1345" w:rsidRDefault="00AC405B" w:rsidP="00AC405B">
            <w:pPr>
              <w:rPr>
                <w:sz w:val="24"/>
                <w:szCs w:val="24"/>
              </w:rPr>
            </w:pPr>
            <w:r w:rsidRPr="00CF1345">
              <w:rPr>
                <w:sz w:val="24"/>
                <w:szCs w:val="24"/>
              </w:rPr>
              <w:t>Quên mật khẩu</w:t>
            </w:r>
          </w:p>
        </w:tc>
        <w:tc>
          <w:tcPr>
            <w:tcW w:w="6610" w:type="dxa"/>
          </w:tcPr>
          <w:p w14:paraId="5698957C" w14:textId="1673CEF0" w:rsidR="00AC405B" w:rsidRPr="00CF1345" w:rsidRDefault="00AC405B" w:rsidP="00AC405B">
            <w:pPr>
              <w:rPr>
                <w:sz w:val="24"/>
                <w:szCs w:val="24"/>
              </w:rPr>
            </w:pPr>
            <w:r w:rsidRPr="00CF1345">
              <w:rPr>
                <w:sz w:val="24"/>
                <w:szCs w:val="24"/>
              </w:rPr>
              <w:t xml:space="preserve">Cho phép người dùng khôi phục quyền đăng nhập bằng mật khẩu </w:t>
            </w:r>
            <w:r w:rsidRPr="00CF1345">
              <w:rPr>
                <w:sz w:val="24"/>
                <w:szCs w:val="24"/>
              </w:rPr>
              <w:lastRenderedPageBreak/>
              <w:t>mới</w:t>
            </w:r>
          </w:p>
        </w:tc>
        <w:tc>
          <w:tcPr>
            <w:tcW w:w="4820" w:type="dxa"/>
            <w:vAlign w:val="center"/>
          </w:tcPr>
          <w:p w14:paraId="36AB9C2D" w14:textId="73D67F3D" w:rsidR="00AC405B" w:rsidRPr="00CF1345" w:rsidRDefault="00AC405B" w:rsidP="00AC405B">
            <w:pPr>
              <w:rPr>
                <w:sz w:val="24"/>
                <w:szCs w:val="24"/>
              </w:rPr>
            </w:pPr>
            <w:r w:rsidRPr="00CF1345">
              <w:rPr>
                <w:sz w:val="24"/>
                <w:szCs w:val="24"/>
              </w:rPr>
              <w:lastRenderedPageBreak/>
              <w:t xml:space="preserve">Hệ thống cung cấp chức năng quên mật khẩu </w:t>
            </w:r>
            <w:r w:rsidRPr="00CF1345">
              <w:rPr>
                <w:sz w:val="24"/>
                <w:szCs w:val="24"/>
              </w:rPr>
              <w:lastRenderedPageBreak/>
              <w:t>và khôi phục quyền đăng nhập cho người dùng đã đăng ký tài khoản trên hệ thống.</w:t>
            </w:r>
          </w:p>
        </w:tc>
      </w:tr>
      <w:tr w:rsidR="00AC405B" w:rsidRPr="00CF1345" w14:paraId="730A9785" w14:textId="77777777" w:rsidTr="00650024">
        <w:tc>
          <w:tcPr>
            <w:tcW w:w="568" w:type="dxa"/>
            <w:vAlign w:val="center"/>
          </w:tcPr>
          <w:p w14:paraId="1D2D8A4F" w14:textId="06DC2DE4" w:rsidR="00AC405B" w:rsidRPr="00CF1345" w:rsidRDefault="00AC405B" w:rsidP="00AC405B">
            <w:pPr>
              <w:pStyle w:val="TableParagraph"/>
              <w:rPr>
                <w:sz w:val="24"/>
                <w:szCs w:val="24"/>
              </w:rPr>
            </w:pPr>
            <w:r w:rsidRPr="00CF1345">
              <w:rPr>
                <w:sz w:val="24"/>
                <w:szCs w:val="24"/>
              </w:rPr>
              <w:lastRenderedPageBreak/>
              <w:t>4</w:t>
            </w:r>
          </w:p>
        </w:tc>
        <w:tc>
          <w:tcPr>
            <w:tcW w:w="2036" w:type="dxa"/>
            <w:vAlign w:val="center"/>
          </w:tcPr>
          <w:p w14:paraId="771FC679" w14:textId="47D93881" w:rsidR="00AC405B" w:rsidRPr="00CF1345" w:rsidRDefault="00AC405B" w:rsidP="00AC405B">
            <w:pPr>
              <w:rPr>
                <w:sz w:val="24"/>
                <w:szCs w:val="24"/>
              </w:rPr>
            </w:pPr>
            <w:r w:rsidRPr="00CF1345">
              <w:rPr>
                <w:sz w:val="24"/>
                <w:szCs w:val="24"/>
              </w:rPr>
              <w:t>Hiển thị tên chủ tài khoản trên màn hình Home</w:t>
            </w:r>
          </w:p>
        </w:tc>
        <w:tc>
          <w:tcPr>
            <w:tcW w:w="6610" w:type="dxa"/>
          </w:tcPr>
          <w:p w14:paraId="190DFEA1" w14:textId="73597AF0" w:rsidR="00AC405B" w:rsidRPr="00CF1345" w:rsidRDefault="00AC405B" w:rsidP="00AC405B">
            <w:pPr>
              <w:rPr>
                <w:sz w:val="24"/>
                <w:szCs w:val="24"/>
              </w:rPr>
            </w:pPr>
            <w:r w:rsidRPr="00CF1345">
              <w:rPr>
                <w:sz w:val="24"/>
                <w:szCs w:val="24"/>
              </w:rPr>
              <w:t>Tên đầy đủ của tài khoản</w:t>
            </w:r>
          </w:p>
        </w:tc>
        <w:tc>
          <w:tcPr>
            <w:tcW w:w="4820" w:type="dxa"/>
            <w:vAlign w:val="center"/>
          </w:tcPr>
          <w:p w14:paraId="48EE24E7" w14:textId="4ACE2D5E" w:rsidR="00AC405B" w:rsidRPr="00CF1345" w:rsidRDefault="00AC405B" w:rsidP="00AC405B">
            <w:pPr>
              <w:rPr>
                <w:sz w:val="24"/>
                <w:szCs w:val="24"/>
              </w:rPr>
            </w:pPr>
            <w:r w:rsidRPr="00CF1345">
              <w:rPr>
                <w:sz w:val="24"/>
                <w:szCs w:val="24"/>
              </w:rPr>
              <w:t>Sau khi đăng nhập thành công, hệ thống hiển thị tên chủ tài khoản trên màn hình Home của ứng dụng.</w:t>
            </w:r>
          </w:p>
        </w:tc>
      </w:tr>
      <w:tr w:rsidR="00AC405B" w:rsidRPr="00CF1345" w14:paraId="34E79203" w14:textId="77777777" w:rsidTr="00650024">
        <w:tc>
          <w:tcPr>
            <w:tcW w:w="568" w:type="dxa"/>
            <w:vAlign w:val="center"/>
          </w:tcPr>
          <w:p w14:paraId="7863AED7" w14:textId="62AF4371" w:rsidR="00AC405B" w:rsidRPr="00CF1345" w:rsidRDefault="00AC405B" w:rsidP="00AC405B">
            <w:pPr>
              <w:pStyle w:val="TableParagraph"/>
              <w:rPr>
                <w:sz w:val="24"/>
                <w:szCs w:val="24"/>
              </w:rPr>
            </w:pPr>
            <w:r w:rsidRPr="00CF1345">
              <w:rPr>
                <w:sz w:val="24"/>
                <w:szCs w:val="24"/>
              </w:rPr>
              <w:t>5</w:t>
            </w:r>
          </w:p>
        </w:tc>
        <w:tc>
          <w:tcPr>
            <w:tcW w:w="2036" w:type="dxa"/>
            <w:vAlign w:val="center"/>
          </w:tcPr>
          <w:p w14:paraId="2337731B" w14:textId="78BB2D26" w:rsidR="00AC405B" w:rsidRPr="00CF1345" w:rsidRDefault="00AC405B" w:rsidP="00AC405B">
            <w:pPr>
              <w:rPr>
                <w:sz w:val="24"/>
                <w:szCs w:val="24"/>
              </w:rPr>
            </w:pPr>
            <w:r w:rsidRPr="00CF1345">
              <w:rPr>
                <w:sz w:val="24"/>
                <w:szCs w:val="24"/>
              </w:rPr>
              <w:t>Hiển thị số thông báo mới trên màn hình Home</w:t>
            </w:r>
          </w:p>
        </w:tc>
        <w:tc>
          <w:tcPr>
            <w:tcW w:w="6610" w:type="dxa"/>
          </w:tcPr>
          <w:p w14:paraId="2147962C" w14:textId="3FC0089C" w:rsidR="00AC405B" w:rsidRPr="00CF1345" w:rsidRDefault="00AC405B" w:rsidP="00AC405B">
            <w:pPr>
              <w:rPr>
                <w:sz w:val="24"/>
                <w:szCs w:val="24"/>
              </w:rPr>
            </w:pPr>
            <w:r w:rsidRPr="00CF1345">
              <w:rPr>
                <w:sz w:val="24"/>
                <w:szCs w:val="24"/>
              </w:rPr>
              <w:t>Số lượng thông báo chưa xem</w:t>
            </w:r>
          </w:p>
        </w:tc>
        <w:tc>
          <w:tcPr>
            <w:tcW w:w="4820" w:type="dxa"/>
            <w:vAlign w:val="center"/>
          </w:tcPr>
          <w:p w14:paraId="5258D4C6" w14:textId="4517219D" w:rsidR="00AC405B" w:rsidRPr="00CF1345" w:rsidRDefault="00AC405B" w:rsidP="00AC405B">
            <w:pPr>
              <w:rPr>
                <w:sz w:val="24"/>
                <w:szCs w:val="24"/>
              </w:rPr>
            </w:pPr>
            <w:r w:rsidRPr="00CF1345">
              <w:rPr>
                <w:sz w:val="24"/>
                <w:szCs w:val="24"/>
              </w:rPr>
              <w:t>Hệ thống hiển thị số lượng thông báo mới chưa được người dùng đọc trên màn hình Home.</w:t>
            </w:r>
          </w:p>
        </w:tc>
      </w:tr>
      <w:tr w:rsidR="00AC405B" w:rsidRPr="00CF1345" w14:paraId="25B9EC2B" w14:textId="77777777" w:rsidTr="00650024">
        <w:tc>
          <w:tcPr>
            <w:tcW w:w="568" w:type="dxa"/>
            <w:vAlign w:val="center"/>
          </w:tcPr>
          <w:p w14:paraId="32D94E03" w14:textId="23714ED1" w:rsidR="00AC405B" w:rsidRPr="00CF1345" w:rsidRDefault="00AC405B" w:rsidP="00AC405B">
            <w:pPr>
              <w:pStyle w:val="TableParagraph"/>
              <w:rPr>
                <w:sz w:val="24"/>
                <w:szCs w:val="24"/>
              </w:rPr>
            </w:pPr>
            <w:r w:rsidRPr="00CF1345">
              <w:rPr>
                <w:sz w:val="24"/>
                <w:szCs w:val="24"/>
              </w:rPr>
              <w:t>6</w:t>
            </w:r>
          </w:p>
        </w:tc>
        <w:tc>
          <w:tcPr>
            <w:tcW w:w="2036" w:type="dxa"/>
            <w:vAlign w:val="center"/>
          </w:tcPr>
          <w:p w14:paraId="5592A986" w14:textId="4CE9660A" w:rsidR="00AC405B" w:rsidRPr="00CF1345" w:rsidRDefault="00AC405B" w:rsidP="00AC405B">
            <w:pPr>
              <w:rPr>
                <w:sz w:val="24"/>
                <w:szCs w:val="24"/>
              </w:rPr>
            </w:pPr>
            <w:r w:rsidRPr="00CF1345">
              <w:rPr>
                <w:sz w:val="24"/>
                <w:szCs w:val="24"/>
              </w:rPr>
              <w:t>Hiển thị thời gian sử dụng gần nhất trên màn hình Home</w:t>
            </w:r>
          </w:p>
        </w:tc>
        <w:tc>
          <w:tcPr>
            <w:tcW w:w="6610" w:type="dxa"/>
          </w:tcPr>
          <w:p w14:paraId="767E4AC0" w14:textId="30FC7DBA" w:rsidR="00AC405B" w:rsidRPr="00CF1345" w:rsidRDefault="00AC405B" w:rsidP="00AC405B">
            <w:pPr>
              <w:rPr>
                <w:sz w:val="24"/>
                <w:szCs w:val="24"/>
              </w:rPr>
            </w:pPr>
            <w:r w:rsidRPr="00CF1345">
              <w:rPr>
                <w:sz w:val="24"/>
                <w:szCs w:val="24"/>
              </w:rPr>
              <w:t>Thời gian người dùng đã đăng xuất lần gần nhất</w:t>
            </w:r>
          </w:p>
        </w:tc>
        <w:tc>
          <w:tcPr>
            <w:tcW w:w="4820" w:type="dxa"/>
            <w:vAlign w:val="center"/>
          </w:tcPr>
          <w:p w14:paraId="6606961E" w14:textId="61701838" w:rsidR="00AC405B" w:rsidRPr="00CF1345" w:rsidRDefault="00AC405B" w:rsidP="00AC405B">
            <w:pPr>
              <w:rPr>
                <w:sz w:val="24"/>
                <w:szCs w:val="24"/>
              </w:rPr>
            </w:pPr>
            <w:r w:rsidRPr="00CF1345">
              <w:rPr>
                <w:sz w:val="24"/>
                <w:szCs w:val="24"/>
              </w:rPr>
              <w:t>Hệ thống hiển thị thông tin thời gian đăng nhập hoặc sử dụng ứng dụng gần nhất của tài khoản trên màn hình Home.</w:t>
            </w:r>
          </w:p>
        </w:tc>
      </w:tr>
      <w:tr w:rsidR="00AC405B" w:rsidRPr="00CF1345" w14:paraId="17CF4D39" w14:textId="77777777" w:rsidTr="00650024">
        <w:tc>
          <w:tcPr>
            <w:tcW w:w="568" w:type="dxa"/>
            <w:vAlign w:val="center"/>
          </w:tcPr>
          <w:p w14:paraId="68A5FD58" w14:textId="245DF968" w:rsidR="00AC405B" w:rsidRPr="00CF1345" w:rsidRDefault="00AC405B" w:rsidP="00AC405B">
            <w:pPr>
              <w:pStyle w:val="TableParagraph"/>
              <w:rPr>
                <w:sz w:val="24"/>
                <w:szCs w:val="24"/>
              </w:rPr>
            </w:pPr>
            <w:r w:rsidRPr="00CF1345">
              <w:rPr>
                <w:sz w:val="24"/>
                <w:szCs w:val="24"/>
              </w:rPr>
              <w:t>7</w:t>
            </w:r>
          </w:p>
        </w:tc>
        <w:tc>
          <w:tcPr>
            <w:tcW w:w="2036" w:type="dxa"/>
            <w:vAlign w:val="center"/>
          </w:tcPr>
          <w:p w14:paraId="42F4FD00" w14:textId="4435D52F" w:rsidR="00AC405B" w:rsidRPr="00CF1345" w:rsidRDefault="00AC405B" w:rsidP="00AC405B">
            <w:pPr>
              <w:rPr>
                <w:sz w:val="24"/>
                <w:szCs w:val="24"/>
              </w:rPr>
            </w:pPr>
            <w:r w:rsidRPr="00CF1345">
              <w:rPr>
                <w:sz w:val="24"/>
                <w:szCs w:val="24"/>
              </w:rPr>
              <w:t>Danh sách lịch hẹn khám</w:t>
            </w:r>
          </w:p>
        </w:tc>
        <w:tc>
          <w:tcPr>
            <w:tcW w:w="6610" w:type="dxa"/>
          </w:tcPr>
          <w:p w14:paraId="4B9AAF48" w14:textId="60405413" w:rsidR="00AC405B" w:rsidRPr="00CF1345" w:rsidRDefault="00AC405B" w:rsidP="00AC405B">
            <w:pPr>
              <w:rPr>
                <w:sz w:val="24"/>
                <w:szCs w:val="24"/>
              </w:rPr>
            </w:pPr>
            <w:r w:rsidRPr="00CF1345">
              <w:rPr>
                <w:sz w:val="24"/>
                <w:szCs w:val="24"/>
              </w:rPr>
              <w:t>Hiển thị danh sách lịch hẹn khám sắp đến trên màn hình Home</w:t>
            </w:r>
          </w:p>
        </w:tc>
        <w:tc>
          <w:tcPr>
            <w:tcW w:w="4820" w:type="dxa"/>
            <w:vAlign w:val="center"/>
          </w:tcPr>
          <w:p w14:paraId="08434589" w14:textId="1EE63B3D" w:rsidR="00AC405B" w:rsidRPr="00CF1345" w:rsidRDefault="00AC405B" w:rsidP="00AC405B">
            <w:pPr>
              <w:rPr>
                <w:sz w:val="24"/>
                <w:szCs w:val="24"/>
              </w:rPr>
            </w:pPr>
            <w:r w:rsidRPr="00CF1345">
              <w:rPr>
                <w:sz w:val="24"/>
                <w:szCs w:val="24"/>
              </w:rPr>
              <w:t>Hệ thống hiển thị danh sách các lịch hẹn khám của người bệnh trên ứng dụng.</w:t>
            </w:r>
          </w:p>
        </w:tc>
      </w:tr>
      <w:tr w:rsidR="00AC405B" w:rsidRPr="00CF1345" w14:paraId="2347351D" w14:textId="77777777" w:rsidTr="00650024">
        <w:tc>
          <w:tcPr>
            <w:tcW w:w="568" w:type="dxa"/>
            <w:vAlign w:val="center"/>
          </w:tcPr>
          <w:p w14:paraId="06D23CE2" w14:textId="017B60F1" w:rsidR="00AC405B" w:rsidRPr="00CF1345" w:rsidRDefault="00AC405B" w:rsidP="00AC405B">
            <w:pPr>
              <w:pStyle w:val="TableParagraph"/>
              <w:rPr>
                <w:sz w:val="24"/>
                <w:szCs w:val="24"/>
              </w:rPr>
            </w:pPr>
            <w:r w:rsidRPr="00CF1345">
              <w:rPr>
                <w:sz w:val="24"/>
                <w:szCs w:val="24"/>
              </w:rPr>
              <w:t>8</w:t>
            </w:r>
          </w:p>
        </w:tc>
        <w:tc>
          <w:tcPr>
            <w:tcW w:w="2036" w:type="dxa"/>
            <w:vAlign w:val="center"/>
          </w:tcPr>
          <w:p w14:paraId="4A764DEB" w14:textId="75429F7E" w:rsidR="00AC405B" w:rsidRPr="00CF1345" w:rsidRDefault="00AC405B" w:rsidP="00AC405B">
            <w:pPr>
              <w:rPr>
                <w:sz w:val="24"/>
                <w:szCs w:val="24"/>
              </w:rPr>
            </w:pPr>
            <w:r w:rsidRPr="00CF1345">
              <w:rPr>
                <w:sz w:val="24"/>
                <w:szCs w:val="24"/>
              </w:rPr>
              <w:t>Lịch nhắc dùng thuốc</w:t>
            </w:r>
          </w:p>
        </w:tc>
        <w:tc>
          <w:tcPr>
            <w:tcW w:w="6610" w:type="dxa"/>
          </w:tcPr>
          <w:p w14:paraId="37980378" w14:textId="17ED897B" w:rsidR="00AC405B" w:rsidRPr="00CF1345" w:rsidRDefault="00AC405B" w:rsidP="00AC405B">
            <w:pPr>
              <w:rPr>
                <w:sz w:val="24"/>
                <w:szCs w:val="24"/>
              </w:rPr>
            </w:pPr>
            <w:r w:rsidRPr="00CF1345">
              <w:rPr>
                <w:sz w:val="24"/>
                <w:szCs w:val="24"/>
              </w:rPr>
              <w:t>Hiển thị lịch nhắc dùng thuốc trong ngày trên màn hình Home</w:t>
            </w:r>
          </w:p>
        </w:tc>
        <w:tc>
          <w:tcPr>
            <w:tcW w:w="4820" w:type="dxa"/>
            <w:vAlign w:val="center"/>
          </w:tcPr>
          <w:p w14:paraId="5DC9D6ED" w14:textId="0EBFF77F" w:rsidR="00AC405B" w:rsidRPr="00CF1345" w:rsidRDefault="00AC405B" w:rsidP="00AC405B">
            <w:pPr>
              <w:rPr>
                <w:sz w:val="24"/>
                <w:szCs w:val="24"/>
              </w:rPr>
            </w:pPr>
            <w:r w:rsidRPr="00CF1345">
              <w:rPr>
                <w:sz w:val="24"/>
                <w:szCs w:val="24"/>
              </w:rPr>
              <w:t>Hệ thống hiển thị danh sách lịch nhắc dùng thuốc của người bệnh trên ứng dụng.</w:t>
            </w:r>
          </w:p>
        </w:tc>
      </w:tr>
      <w:tr w:rsidR="00AC405B" w:rsidRPr="00CF1345" w14:paraId="20534CA6" w14:textId="77777777" w:rsidTr="00650024">
        <w:tc>
          <w:tcPr>
            <w:tcW w:w="568" w:type="dxa"/>
            <w:vAlign w:val="center"/>
          </w:tcPr>
          <w:p w14:paraId="7DCD6C67" w14:textId="7586855F" w:rsidR="00AC405B" w:rsidRPr="00CF1345" w:rsidRDefault="00AC405B" w:rsidP="00AC405B">
            <w:pPr>
              <w:pStyle w:val="TableParagraph"/>
              <w:rPr>
                <w:sz w:val="24"/>
                <w:szCs w:val="24"/>
              </w:rPr>
            </w:pPr>
            <w:r w:rsidRPr="00CF1345">
              <w:rPr>
                <w:sz w:val="24"/>
                <w:szCs w:val="24"/>
              </w:rPr>
              <w:t>9</w:t>
            </w:r>
          </w:p>
        </w:tc>
        <w:tc>
          <w:tcPr>
            <w:tcW w:w="2036" w:type="dxa"/>
            <w:vAlign w:val="center"/>
          </w:tcPr>
          <w:p w14:paraId="4CC4A793" w14:textId="44B77D3B" w:rsidR="00AC405B" w:rsidRPr="00CF1345" w:rsidRDefault="00AC405B" w:rsidP="00AC405B">
            <w:pPr>
              <w:rPr>
                <w:sz w:val="24"/>
                <w:szCs w:val="24"/>
              </w:rPr>
            </w:pPr>
            <w:r w:rsidRPr="00CF1345">
              <w:rPr>
                <w:sz w:val="24"/>
                <w:szCs w:val="24"/>
              </w:rPr>
              <w:t>Đăng ký lịch hẹn và khám tại CSYT</w:t>
            </w:r>
          </w:p>
        </w:tc>
        <w:tc>
          <w:tcPr>
            <w:tcW w:w="6610" w:type="dxa"/>
          </w:tcPr>
          <w:p w14:paraId="2F5D8B7E" w14:textId="4E4C13AE" w:rsidR="00AC405B" w:rsidRPr="00CF1345" w:rsidRDefault="00AC405B" w:rsidP="00AC405B">
            <w:pPr>
              <w:rPr>
                <w:sz w:val="24"/>
                <w:szCs w:val="24"/>
              </w:rPr>
            </w:pPr>
            <w:r w:rsidRPr="00CF1345">
              <w:rPr>
                <w:sz w:val="24"/>
                <w:szCs w:val="24"/>
              </w:rPr>
              <w:t>Đặt lịch qua ứng dụng và đến khám tại CSYT</w:t>
            </w:r>
          </w:p>
        </w:tc>
        <w:tc>
          <w:tcPr>
            <w:tcW w:w="4820" w:type="dxa"/>
            <w:vAlign w:val="center"/>
          </w:tcPr>
          <w:p w14:paraId="32BD397D" w14:textId="579BCC7B" w:rsidR="00AC405B" w:rsidRPr="00CF1345" w:rsidRDefault="00AC405B" w:rsidP="00AC405B">
            <w:pPr>
              <w:rPr>
                <w:sz w:val="24"/>
                <w:szCs w:val="24"/>
              </w:rPr>
            </w:pPr>
            <w:r w:rsidRPr="00CF1345">
              <w:rPr>
                <w:sz w:val="24"/>
                <w:szCs w:val="24"/>
              </w:rPr>
              <w:t>Hệ thống cho phép người dùng đăng ký lịch hẹn khám tại cơ sở y tế thông qua ứng dụng.</w:t>
            </w:r>
          </w:p>
        </w:tc>
      </w:tr>
      <w:tr w:rsidR="00AC405B" w:rsidRPr="00CF1345" w14:paraId="39470F43" w14:textId="77777777" w:rsidTr="00650024">
        <w:tc>
          <w:tcPr>
            <w:tcW w:w="568" w:type="dxa"/>
            <w:vAlign w:val="center"/>
          </w:tcPr>
          <w:p w14:paraId="36B046C9" w14:textId="0F007576" w:rsidR="00AC405B" w:rsidRPr="00CF1345" w:rsidRDefault="00AC405B" w:rsidP="00AC405B">
            <w:pPr>
              <w:pStyle w:val="TableParagraph"/>
              <w:rPr>
                <w:sz w:val="24"/>
                <w:szCs w:val="24"/>
              </w:rPr>
            </w:pPr>
            <w:r w:rsidRPr="00CF1345">
              <w:rPr>
                <w:sz w:val="24"/>
                <w:szCs w:val="24"/>
              </w:rPr>
              <w:t>10</w:t>
            </w:r>
          </w:p>
        </w:tc>
        <w:tc>
          <w:tcPr>
            <w:tcW w:w="2036" w:type="dxa"/>
            <w:vAlign w:val="center"/>
          </w:tcPr>
          <w:p w14:paraId="239855A1" w14:textId="1FA6DD20" w:rsidR="00AC405B" w:rsidRPr="00CF1345" w:rsidRDefault="00AC405B" w:rsidP="00AC405B">
            <w:pPr>
              <w:rPr>
                <w:sz w:val="24"/>
                <w:szCs w:val="24"/>
              </w:rPr>
            </w:pPr>
            <w:r w:rsidRPr="00CF1345">
              <w:rPr>
                <w:sz w:val="24"/>
                <w:szCs w:val="24"/>
              </w:rPr>
              <w:t>Lịch hẹn khám</w:t>
            </w:r>
          </w:p>
        </w:tc>
        <w:tc>
          <w:tcPr>
            <w:tcW w:w="6610" w:type="dxa"/>
          </w:tcPr>
          <w:p w14:paraId="2619B557" w14:textId="5F7DE35F" w:rsidR="00AC405B" w:rsidRPr="00CF1345" w:rsidRDefault="00AC405B" w:rsidP="00AC405B">
            <w:pPr>
              <w:rPr>
                <w:sz w:val="24"/>
                <w:szCs w:val="24"/>
              </w:rPr>
            </w:pPr>
            <w:r w:rsidRPr="00CF1345">
              <w:rPr>
                <w:sz w:val="24"/>
                <w:szCs w:val="24"/>
              </w:rPr>
              <w:t>Danh sách các lịch hẹn khám</w:t>
            </w:r>
          </w:p>
        </w:tc>
        <w:tc>
          <w:tcPr>
            <w:tcW w:w="4820" w:type="dxa"/>
            <w:vAlign w:val="center"/>
          </w:tcPr>
          <w:p w14:paraId="434E98C1" w14:textId="7B88B00A" w:rsidR="00AC405B" w:rsidRPr="00CF1345" w:rsidRDefault="00AC405B" w:rsidP="00AC405B">
            <w:pPr>
              <w:rPr>
                <w:sz w:val="24"/>
                <w:szCs w:val="24"/>
              </w:rPr>
            </w:pPr>
            <w:r w:rsidRPr="00CF1345">
              <w:rPr>
                <w:sz w:val="24"/>
                <w:szCs w:val="24"/>
              </w:rPr>
              <w:t>Hệ thống hiển thị danh sách các lịch hẹn khám của người bệnh theo thời gian thực.</w:t>
            </w:r>
          </w:p>
        </w:tc>
      </w:tr>
      <w:tr w:rsidR="00AC405B" w:rsidRPr="00CF1345" w14:paraId="6AB57F27" w14:textId="77777777" w:rsidTr="00650024">
        <w:tc>
          <w:tcPr>
            <w:tcW w:w="568" w:type="dxa"/>
            <w:vAlign w:val="center"/>
          </w:tcPr>
          <w:p w14:paraId="76214D6F" w14:textId="45D66B7D" w:rsidR="00AC405B" w:rsidRPr="00CF1345" w:rsidRDefault="00AC405B" w:rsidP="00AC405B">
            <w:pPr>
              <w:pStyle w:val="TableParagraph"/>
              <w:rPr>
                <w:sz w:val="24"/>
                <w:szCs w:val="24"/>
              </w:rPr>
            </w:pPr>
            <w:r w:rsidRPr="00CF1345">
              <w:rPr>
                <w:sz w:val="24"/>
                <w:szCs w:val="24"/>
              </w:rPr>
              <w:t>11</w:t>
            </w:r>
          </w:p>
        </w:tc>
        <w:tc>
          <w:tcPr>
            <w:tcW w:w="2036" w:type="dxa"/>
            <w:vAlign w:val="center"/>
          </w:tcPr>
          <w:p w14:paraId="76A4A231" w14:textId="4DE67DFD" w:rsidR="00AC405B" w:rsidRPr="00CF1345" w:rsidRDefault="00AC405B" w:rsidP="00AC405B">
            <w:pPr>
              <w:rPr>
                <w:sz w:val="24"/>
                <w:szCs w:val="24"/>
              </w:rPr>
            </w:pPr>
            <w:r w:rsidRPr="00CF1345">
              <w:rPr>
                <w:sz w:val="24"/>
                <w:szCs w:val="24"/>
              </w:rPr>
              <w:t>Thay đổi thông tin đăng ký khám: Loại khám, thời gian khám</w:t>
            </w:r>
          </w:p>
        </w:tc>
        <w:tc>
          <w:tcPr>
            <w:tcW w:w="6610" w:type="dxa"/>
          </w:tcPr>
          <w:p w14:paraId="24EF3035" w14:textId="1E7C3C1D" w:rsidR="00AC405B" w:rsidRPr="00CF1345" w:rsidRDefault="00AC405B" w:rsidP="00AC405B">
            <w:pPr>
              <w:rPr>
                <w:sz w:val="24"/>
                <w:szCs w:val="24"/>
              </w:rPr>
            </w:pPr>
            <w:r w:rsidRPr="00CF1345">
              <w:rPr>
                <w:sz w:val="24"/>
                <w:szCs w:val="24"/>
              </w:rPr>
              <w:t>Điều chỉnh thông tin đã cung cấp khi đặt lịch</w:t>
            </w:r>
          </w:p>
        </w:tc>
        <w:tc>
          <w:tcPr>
            <w:tcW w:w="4820" w:type="dxa"/>
            <w:vAlign w:val="center"/>
          </w:tcPr>
          <w:p w14:paraId="07192538" w14:textId="1F1AD8EA" w:rsidR="00AC405B" w:rsidRPr="00CF1345" w:rsidRDefault="00AC405B" w:rsidP="00AC405B">
            <w:pPr>
              <w:rPr>
                <w:sz w:val="24"/>
                <w:szCs w:val="24"/>
              </w:rPr>
            </w:pPr>
            <w:r w:rsidRPr="00CF1345">
              <w:rPr>
                <w:sz w:val="24"/>
                <w:szCs w:val="24"/>
              </w:rPr>
              <w:t>Hệ thống cho phép người dùng thay đổi thông tin đăng ký khám đã được tạo trên hệ thống theo quy định của cơ sở y tế.</w:t>
            </w:r>
          </w:p>
        </w:tc>
      </w:tr>
      <w:tr w:rsidR="00AC405B" w:rsidRPr="00CF1345" w14:paraId="4D1A207D" w14:textId="77777777" w:rsidTr="00650024">
        <w:tc>
          <w:tcPr>
            <w:tcW w:w="568" w:type="dxa"/>
            <w:vAlign w:val="center"/>
          </w:tcPr>
          <w:p w14:paraId="4FDBE2A5" w14:textId="64003B35" w:rsidR="00AC405B" w:rsidRPr="00CF1345" w:rsidRDefault="00AC405B" w:rsidP="00AC405B">
            <w:pPr>
              <w:pStyle w:val="TableParagraph"/>
              <w:rPr>
                <w:sz w:val="24"/>
                <w:szCs w:val="24"/>
              </w:rPr>
            </w:pPr>
            <w:r w:rsidRPr="00CF1345">
              <w:rPr>
                <w:sz w:val="24"/>
                <w:szCs w:val="24"/>
              </w:rPr>
              <w:t>12</w:t>
            </w:r>
          </w:p>
        </w:tc>
        <w:tc>
          <w:tcPr>
            <w:tcW w:w="2036" w:type="dxa"/>
            <w:vAlign w:val="center"/>
          </w:tcPr>
          <w:p w14:paraId="4192A7DC" w14:textId="77EC54EA" w:rsidR="00AC405B" w:rsidRPr="00CF1345" w:rsidRDefault="00AC405B" w:rsidP="00AC405B">
            <w:pPr>
              <w:rPr>
                <w:sz w:val="24"/>
                <w:szCs w:val="24"/>
              </w:rPr>
            </w:pPr>
            <w:r w:rsidRPr="00CF1345">
              <w:rPr>
                <w:sz w:val="24"/>
                <w:szCs w:val="24"/>
              </w:rPr>
              <w:t>Hủy lịch hẹn khám</w:t>
            </w:r>
          </w:p>
        </w:tc>
        <w:tc>
          <w:tcPr>
            <w:tcW w:w="6610" w:type="dxa"/>
          </w:tcPr>
          <w:p w14:paraId="323E8D8C" w14:textId="40828E18" w:rsidR="00AC405B" w:rsidRPr="00CF1345" w:rsidRDefault="00AC405B" w:rsidP="00AC405B">
            <w:pPr>
              <w:rPr>
                <w:sz w:val="24"/>
                <w:szCs w:val="24"/>
              </w:rPr>
            </w:pPr>
            <w:r w:rsidRPr="00CF1345">
              <w:rPr>
                <w:sz w:val="24"/>
                <w:szCs w:val="24"/>
              </w:rPr>
              <w:t>Hủy lịch đã đăng ký</w:t>
            </w:r>
          </w:p>
        </w:tc>
        <w:tc>
          <w:tcPr>
            <w:tcW w:w="4820" w:type="dxa"/>
            <w:vAlign w:val="center"/>
          </w:tcPr>
          <w:p w14:paraId="24C8F98B" w14:textId="6B91F693" w:rsidR="00AC405B" w:rsidRPr="00CF1345" w:rsidRDefault="00AC405B" w:rsidP="00AC405B">
            <w:pPr>
              <w:rPr>
                <w:sz w:val="24"/>
                <w:szCs w:val="24"/>
              </w:rPr>
            </w:pPr>
            <w:r w:rsidRPr="00CF1345">
              <w:rPr>
                <w:sz w:val="24"/>
                <w:szCs w:val="24"/>
              </w:rPr>
              <w:t>Hệ thống cho phép người dùng hủy lịch hẹn khám đã đăng ký theo quy định của cơ sở y tế.</w:t>
            </w:r>
          </w:p>
        </w:tc>
      </w:tr>
      <w:tr w:rsidR="00AC405B" w:rsidRPr="00CF1345" w14:paraId="7A0E4F37" w14:textId="77777777" w:rsidTr="00650024">
        <w:tc>
          <w:tcPr>
            <w:tcW w:w="568" w:type="dxa"/>
            <w:vAlign w:val="center"/>
          </w:tcPr>
          <w:p w14:paraId="7E5D30D3" w14:textId="59AD46A8" w:rsidR="00AC405B" w:rsidRPr="00CF1345" w:rsidRDefault="00AC405B" w:rsidP="00AC405B">
            <w:pPr>
              <w:pStyle w:val="TableParagraph"/>
              <w:rPr>
                <w:sz w:val="24"/>
                <w:szCs w:val="24"/>
              </w:rPr>
            </w:pPr>
            <w:r w:rsidRPr="00CF1345">
              <w:rPr>
                <w:sz w:val="24"/>
                <w:szCs w:val="24"/>
              </w:rPr>
              <w:t>13</w:t>
            </w:r>
          </w:p>
        </w:tc>
        <w:tc>
          <w:tcPr>
            <w:tcW w:w="2036" w:type="dxa"/>
            <w:vAlign w:val="center"/>
          </w:tcPr>
          <w:p w14:paraId="5827118D" w14:textId="677C928A" w:rsidR="00AC405B" w:rsidRPr="00CF1345" w:rsidRDefault="00AC405B" w:rsidP="00AC405B">
            <w:pPr>
              <w:rPr>
                <w:sz w:val="24"/>
                <w:szCs w:val="24"/>
              </w:rPr>
            </w:pPr>
            <w:r w:rsidRPr="00CF1345">
              <w:rPr>
                <w:sz w:val="24"/>
                <w:szCs w:val="24"/>
              </w:rPr>
              <w:t>Xem các lần khám trước: Thông tin chi tiết, thông tin đơn thuốc (nếu có)</w:t>
            </w:r>
          </w:p>
        </w:tc>
        <w:tc>
          <w:tcPr>
            <w:tcW w:w="6610" w:type="dxa"/>
          </w:tcPr>
          <w:p w14:paraId="6DD934A6" w14:textId="310EAD79" w:rsidR="00AC405B" w:rsidRPr="00CF1345" w:rsidRDefault="00AC405B" w:rsidP="00AC405B">
            <w:pPr>
              <w:rPr>
                <w:sz w:val="24"/>
                <w:szCs w:val="24"/>
              </w:rPr>
            </w:pPr>
            <w:r w:rsidRPr="00CF1345">
              <w:rPr>
                <w:sz w:val="24"/>
                <w:szCs w:val="24"/>
              </w:rPr>
              <w:t>Lịch sử và kết quả nhận tư vấn, khám trước đây</w:t>
            </w:r>
          </w:p>
        </w:tc>
        <w:tc>
          <w:tcPr>
            <w:tcW w:w="4820" w:type="dxa"/>
            <w:vAlign w:val="center"/>
          </w:tcPr>
          <w:p w14:paraId="40C5A9C2" w14:textId="1B21BFAB" w:rsidR="00AC405B" w:rsidRPr="00CF1345" w:rsidRDefault="00AC405B" w:rsidP="00AC405B">
            <w:pPr>
              <w:rPr>
                <w:sz w:val="24"/>
                <w:szCs w:val="24"/>
              </w:rPr>
            </w:pPr>
            <w:r w:rsidRPr="00CF1345">
              <w:rPr>
                <w:sz w:val="24"/>
                <w:szCs w:val="24"/>
              </w:rPr>
              <w:t>Hệ thống cho phép người dùng tra cứu và xem danh sách các lần khám bệnh đã phát sinh tại cơ sở y tế..</w:t>
            </w:r>
          </w:p>
        </w:tc>
      </w:tr>
      <w:tr w:rsidR="00AC405B" w:rsidRPr="00CF1345" w14:paraId="51D1C7C2" w14:textId="77777777" w:rsidTr="00650024">
        <w:tc>
          <w:tcPr>
            <w:tcW w:w="568" w:type="dxa"/>
            <w:vAlign w:val="center"/>
          </w:tcPr>
          <w:p w14:paraId="1201E5B9" w14:textId="78C2CC3F" w:rsidR="00AC405B" w:rsidRPr="00CF1345" w:rsidRDefault="00AC405B" w:rsidP="00AC405B">
            <w:pPr>
              <w:pStyle w:val="TableParagraph"/>
              <w:rPr>
                <w:sz w:val="24"/>
                <w:szCs w:val="24"/>
              </w:rPr>
            </w:pPr>
            <w:r w:rsidRPr="00CF1345">
              <w:rPr>
                <w:sz w:val="24"/>
                <w:szCs w:val="24"/>
              </w:rPr>
              <w:t>14</w:t>
            </w:r>
          </w:p>
        </w:tc>
        <w:tc>
          <w:tcPr>
            <w:tcW w:w="2036" w:type="dxa"/>
            <w:vAlign w:val="center"/>
          </w:tcPr>
          <w:p w14:paraId="6DD69DAE" w14:textId="642297E0" w:rsidR="00AC405B" w:rsidRPr="00CF1345" w:rsidRDefault="00AC405B" w:rsidP="00AC405B">
            <w:pPr>
              <w:rPr>
                <w:sz w:val="24"/>
                <w:szCs w:val="24"/>
              </w:rPr>
            </w:pPr>
            <w:r w:rsidRPr="00CF1345">
              <w:rPr>
                <w:sz w:val="24"/>
                <w:szCs w:val="24"/>
              </w:rPr>
              <w:t>Hồ sơ người thân (đăng ký lịch trên ứng dụng)</w:t>
            </w:r>
          </w:p>
        </w:tc>
        <w:tc>
          <w:tcPr>
            <w:tcW w:w="6610" w:type="dxa"/>
          </w:tcPr>
          <w:p w14:paraId="5D6C143F" w14:textId="1E296A7B" w:rsidR="00AC405B" w:rsidRPr="00CF1345" w:rsidRDefault="00AC405B" w:rsidP="00AC405B">
            <w:pPr>
              <w:rPr>
                <w:sz w:val="24"/>
                <w:szCs w:val="24"/>
              </w:rPr>
            </w:pPr>
            <w:r w:rsidRPr="00CF1345">
              <w:rPr>
                <w:sz w:val="24"/>
                <w:szCs w:val="24"/>
              </w:rPr>
              <w:t>Quản lý thông tin hồ sơ người thân để đăng ký hẹn khám</w:t>
            </w:r>
          </w:p>
        </w:tc>
        <w:tc>
          <w:tcPr>
            <w:tcW w:w="4820" w:type="dxa"/>
            <w:vAlign w:val="center"/>
          </w:tcPr>
          <w:p w14:paraId="16518E6E" w14:textId="35E6BF0F" w:rsidR="00AC405B" w:rsidRPr="00CF1345" w:rsidRDefault="00AC405B" w:rsidP="00AC405B">
            <w:pPr>
              <w:rPr>
                <w:sz w:val="24"/>
                <w:szCs w:val="24"/>
              </w:rPr>
            </w:pPr>
            <w:r w:rsidRPr="00CF1345">
              <w:rPr>
                <w:sz w:val="24"/>
                <w:szCs w:val="24"/>
              </w:rPr>
              <w:t>Hệ thống cho phép người dùng tạo và quản lý hồ sơ người thân trên ứng dụng để sử dụng các dịch vụ khám chữa bệnh trực tuyến.</w:t>
            </w:r>
          </w:p>
        </w:tc>
      </w:tr>
      <w:tr w:rsidR="00AC405B" w:rsidRPr="00CF1345" w14:paraId="0633FF1B" w14:textId="77777777" w:rsidTr="00650024">
        <w:tc>
          <w:tcPr>
            <w:tcW w:w="568" w:type="dxa"/>
            <w:vAlign w:val="center"/>
          </w:tcPr>
          <w:p w14:paraId="101017CC" w14:textId="703C7C23" w:rsidR="00AC405B" w:rsidRPr="00CF1345" w:rsidRDefault="00AC405B" w:rsidP="00AC405B">
            <w:pPr>
              <w:pStyle w:val="TableParagraph"/>
              <w:rPr>
                <w:sz w:val="24"/>
                <w:szCs w:val="24"/>
              </w:rPr>
            </w:pPr>
            <w:r w:rsidRPr="00CF1345">
              <w:rPr>
                <w:sz w:val="24"/>
                <w:szCs w:val="24"/>
              </w:rPr>
              <w:t>15</w:t>
            </w:r>
          </w:p>
        </w:tc>
        <w:tc>
          <w:tcPr>
            <w:tcW w:w="2036" w:type="dxa"/>
            <w:vAlign w:val="center"/>
          </w:tcPr>
          <w:p w14:paraId="546D94F8" w14:textId="5B7334D0" w:rsidR="00AC405B" w:rsidRPr="00CF1345" w:rsidRDefault="00AC405B" w:rsidP="00AC405B">
            <w:pPr>
              <w:rPr>
                <w:sz w:val="24"/>
                <w:szCs w:val="24"/>
              </w:rPr>
            </w:pPr>
            <w:r w:rsidRPr="00CF1345">
              <w:rPr>
                <w:sz w:val="24"/>
                <w:szCs w:val="24"/>
              </w:rPr>
              <w:t>Kết quả khám</w:t>
            </w:r>
          </w:p>
        </w:tc>
        <w:tc>
          <w:tcPr>
            <w:tcW w:w="6610" w:type="dxa"/>
          </w:tcPr>
          <w:p w14:paraId="0AF8E037" w14:textId="6DBDF131" w:rsidR="00AC405B" w:rsidRPr="00CF1345" w:rsidRDefault="00AC405B" w:rsidP="00AC405B">
            <w:pPr>
              <w:rPr>
                <w:sz w:val="24"/>
                <w:szCs w:val="24"/>
              </w:rPr>
            </w:pPr>
            <w:r w:rsidRPr="00CF1345">
              <w:rPr>
                <w:sz w:val="24"/>
                <w:szCs w:val="24"/>
              </w:rPr>
              <w:t>Chi tiết lần khám và kết quả</w:t>
            </w:r>
          </w:p>
        </w:tc>
        <w:tc>
          <w:tcPr>
            <w:tcW w:w="4820" w:type="dxa"/>
            <w:vAlign w:val="center"/>
          </w:tcPr>
          <w:p w14:paraId="08BE4399" w14:textId="2ADAD8A4" w:rsidR="00AC405B" w:rsidRPr="00CF1345" w:rsidRDefault="00AC405B" w:rsidP="00AC405B">
            <w:pPr>
              <w:rPr>
                <w:sz w:val="24"/>
                <w:szCs w:val="24"/>
              </w:rPr>
            </w:pPr>
            <w:r w:rsidRPr="00CF1345">
              <w:rPr>
                <w:sz w:val="24"/>
                <w:szCs w:val="24"/>
              </w:rPr>
              <w:t xml:space="preserve">Hệ thống cho phép người dùng tra cứu và xem </w:t>
            </w:r>
            <w:r w:rsidRPr="00CF1345">
              <w:rPr>
                <w:sz w:val="24"/>
                <w:szCs w:val="24"/>
              </w:rPr>
              <w:lastRenderedPageBreak/>
              <w:t>kết quả khám bệnh của bản thân hoặc người thân đã được liên kết hợp lệ với tài khoản.</w:t>
            </w:r>
          </w:p>
        </w:tc>
      </w:tr>
      <w:tr w:rsidR="00AC405B" w:rsidRPr="00CF1345" w14:paraId="4467EFEA" w14:textId="77777777" w:rsidTr="00650024">
        <w:tc>
          <w:tcPr>
            <w:tcW w:w="568" w:type="dxa"/>
            <w:vAlign w:val="center"/>
          </w:tcPr>
          <w:p w14:paraId="13CE5CF8" w14:textId="28B5DE87" w:rsidR="00AC405B" w:rsidRPr="00CF1345" w:rsidRDefault="00AC405B" w:rsidP="00AC405B">
            <w:pPr>
              <w:pStyle w:val="TableParagraph"/>
              <w:rPr>
                <w:sz w:val="24"/>
                <w:szCs w:val="24"/>
              </w:rPr>
            </w:pPr>
            <w:r w:rsidRPr="00CF1345">
              <w:rPr>
                <w:sz w:val="24"/>
                <w:szCs w:val="24"/>
              </w:rPr>
              <w:lastRenderedPageBreak/>
              <w:t>16</w:t>
            </w:r>
          </w:p>
        </w:tc>
        <w:tc>
          <w:tcPr>
            <w:tcW w:w="2036" w:type="dxa"/>
            <w:vAlign w:val="center"/>
          </w:tcPr>
          <w:p w14:paraId="6ED1455F" w14:textId="51055E07" w:rsidR="00AC405B" w:rsidRPr="00CF1345" w:rsidRDefault="00AC405B" w:rsidP="00AC405B">
            <w:pPr>
              <w:rPr>
                <w:sz w:val="24"/>
                <w:szCs w:val="24"/>
              </w:rPr>
            </w:pPr>
            <w:r w:rsidRPr="00CF1345">
              <w:rPr>
                <w:sz w:val="24"/>
                <w:szCs w:val="24"/>
              </w:rPr>
              <w:t xml:space="preserve">Thông tin cá nhân (thông tin hành chính, thông tin giấy tờ tùy thân, thông tin </w:t>
            </w:r>
            <w:r w:rsidR="00F619B6">
              <w:rPr>
                <w:sz w:val="24"/>
                <w:szCs w:val="24"/>
              </w:rPr>
              <w:t>BHYT</w:t>
            </w:r>
            <w:r w:rsidRPr="00CF1345">
              <w:rPr>
                <w:sz w:val="24"/>
                <w:szCs w:val="24"/>
              </w:rPr>
              <w:t>, thông tin liên lạc)</w:t>
            </w:r>
          </w:p>
        </w:tc>
        <w:tc>
          <w:tcPr>
            <w:tcW w:w="6610" w:type="dxa"/>
          </w:tcPr>
          <w:p w14:paraId="6D5F3EF3" w14:textId="378C9EF2" w:rsidR="00AC405B" w:rsidRPr="00CF1345" w:rsidRDefault="00AC405B" w:rsidP="00AC405B">
            <w:pPr>
              <w:rPr>
                <w:sz w:val="24"/>
                <w:szCs w:val="24"/>
              </w:rPr>
            </w:pPr>
            <w:r w:rsidRPr="00CF1345">
              <w:rPr>
                <w:sz w:val="24"/>
                <w:szCs w:val="24"/>
              </w:rPr>
              <w:t>Quản lý thông tin cá nhân</w:t>
            </w:r>
          </w:p>
        </w:tc>
        <w:tc>
          <w:tcPr>
            <w:tcW w:w="4820" w:type="dxa"/>
            <w:vAlign w:val="center"/>
          </w:tcPr>
          <w:p w14:paraId="79FEF0C7" w14:textId="28BA7C0A" w:rsidR="00AC405B" w:rsidRPr="00CF1345" w:rsidRDefault="00AC405B" w:rsidP="00AC405B">
            <w:pPr>
              <w:rPr>
                <w:sz w:val="24"/>
                <w:szCs w:val="24"/>
              </w:rPr>
            </w:pPr>
            <w:r w:rsidRPr="00CF1345">
              <w:rPr>
                <w:sz w:val="24"/>
                <w:szCs w:val="24"/>
              </w:rPr>
              <w:t>Hệ thống cho phép người dùng xem thông tin cá nhân của bản thân trên ứng dụng.</w:t>
            </w:r>
          </w:p>
        </w:tc>
      </w:tr>
      <w:tr w:rsidR="00AC405B" w:rsidRPr="00CF1345" w14:paraId="685D8F26" w14:textId="77777777" w:rsidTr="00650024">
        <w:tc>
          <w:tcPr>
            <w:tcW w:w="568" w:type="dxa"/>
            <w:vAlign w:val="center"/>
          </w:tcPr>
          <w:p w14:paraId="626BB3F4" w14:textId="1535421C" w:rsidR="00AC405B" w:rsidRPr="00CF1345" w:rsidRDefault="00AC405B" w:rsidP="00AC405B">
            <w:pPr>
              <w:pStyle w:val="TableParagraph"/>
              <w:rPr>
                <w:sz w:val="24"/>
                <w:szCs w:val="24"/>
              </w:rPr>
            </w:pPr>
            <w:r w:rsidRPr="00CF1345">
              <w:rPr>
                <w:sz w:val="24"/>
                <w:szCs w:val="24"/>
              </w:rPr>
              <w:t>17</w:t>
            </w:r>
          </w:p>
        </w:tc>
        <w:tc>
          <w:tcPr>
            <w:tcW w:w="2036" w:type="dxa"/>
            <w:vAlign w:val="center"/>
          </w:tcPr>
          <w:p w14:paraId="58E39093" w14:textId="3735E1AC" w:rsidR="00AC405B" w:rsidRPr="00CF1345" w:rsidRDefault="00AC405B" w:rsidP="00AC405B">
            <w:pPr>
              <w:rPr>
                <w:sz w:val="24"/>
                <w:szCs w:val="24"/>
              </w:rPr>
            </w:pPr>
            <w:r w:rsidRPr="00CF1345">
              <w:rPr>
                <w:sz w:val="24"/>
                <w:szCs w:val="24"/>
              </w:rPr>
              <w:t>Thông tin y bạ tự khai (Thông tin lần khám, Chỉ số sinh tồn, Đơn thuốc)</w:t>
            </w:r>
          </w:p>
        </w:tc>
        <w:tc>
          <w:tcPr>
            <w:tcW w:w="6610" w:type="dxa"/>
          </w:tcPr>
          <w:p w14:paraId="2D2E37B0" w14:textId="291F517D" w:rsidR="00AC405B" w:rsidRPr="00CF1345" w:rsidRDefault="00AC405B" w:rsidP="00AC405B">
            <w:pPr>
              <w:rPr>
                <w:sz w:val="24"/>
                <w:szCs w:val="24"/>
              </w:rPr>
            </w:pPr>
            <w:r w:rsidRPr="00CF1345">
              <w:rPr>
                <w:sz w:val="24"/>
                <w:szCs w:val="24"/>
              </w:rPr>
              <w:t>Quản lý thông tin các lần khám trước đây (không qua ứng dụng)</w:t>
            </w:r>
          </w:p>
        </w:tc>
        <w:tc>
          <w:tcPr>
            <w:tcW w:w="4820" w:type="dxa"/>
            <w:vAlign w:val="center"/>
          </w:tcPr>
          <w:p w14:paraId="611B1E12" w14:textId="3185DF42" w:rsidR="00AC405B" w:rsidRPr="00CF1345" w:rsidRDefault="00AC405B" w:rsidP="00AC405B">
            <w:pPr>
              <w:rPr>
                <w:sz w:val="24"/>
                <w:szCs w:val="24"/>
              </w:rPr>
            </w:pPr>
            <w:r w:rsidRPr="00CF1345">
              <w:rPr>
                <w:sz w:val="24"/>
                <w:szCs w:val="24"/>
              </w:rPr>
              <w:t>Hệ thống cho phép người dùng khai báo, cập nhật và quản lý thông tin các lần khám bệnh trên ứng dụng.</w:t>
            </w:r>
          </w:p>
        </w:tc>
      </w:tr>
      <w:tr w:rsidR="00AC405B" w:rsidRPr="00CF1345" w14:paraId="143070E2" w14:textId="77777777" w:rsidTr="00650024">
        <w:tc>
          <w:tcPr>
            <w:tcW w:w="568" w:type="dxa"/>
            <w:vAlign w:val="center"/>
          </w:tcPr>
          <w:p w14:paraId="6849933F" w14:textId="77D2BF50" w:rsidR="00AC405B" w:rsidRPr="00CF1345" w:rsidRDefault="00AC405B" w:rsidP="00AC405B">
            <w:pPr>
              <w:pStyle w:val="TableParagraph"/>
              <w:rPr>
                <w:sz w:val="24"/>
                <w:szCs w:val="24"/>
              </w:rPr>
            </w:pPr>
            <w:r w:rsidRPr="00CF1345">
              <w:rPr>
                <w:sz w:val="24"/>
                <w:szCs w:val="24"/>
              </w:rPr>
              <w:t>18</w:t>
            </w:r>
          </w:p>
        </w:tc>
        <w:tc>
          <w:tcPr>
            <w:tcW w:w="2036" w:type="dxa"/>
            <w:vAlign w:val="center"/>
          </w:tcPr>
          <w:p w14:paraId="69A2CE0C" w14:textId="6B02662F" w:rsidR="00AC405B" w:rsidRPr="00CF1345" w:rsidRDefault="00AC405B" w:rsidP="00AC405B">
            <w:pPr>
              <w:rPr>
                <w:sz w:val="24"/>
                <w:szCs w:val="24"/>
              </w:rPr>
            </w:pPr>
            <w:r w:rsidRPr="00CF1345">
              <w:rPr>
                <w:sz w:val="24"/>
                <w:szCs w:val="24"/>
              </w:rPr>
              <w:t>Lịch nhắc dùng thuốc</w:t>
            </w:r>
          </w:p>
        </w:tc>
        <w:tc>
          <w:tcPr>
            <w:tcW w:w="6610" w:type="dxa"/>
          </w:tcPr>
          <w:p w14:paraId="25C78D5C" w14:textId="5616F84F" w:rsidR="00AC405B" w:rsidRPr="00CF1345" w:rsidRDefault="00AC405B" w:rsidP="00AC405B">
            <w:pPr>
              <w:rPr>
                <w:sz w:val="24"/>
                <w:szCs w:val="24"/>
              </w:rPr>
            </w:pPr>
            <w:r w:rsidRPr="00CF1345">
              <w:rPr>
                <w:sz w:val="24"/>
                <w:szCs w:val="24"/>
              </w:rPr>
              <w:t>Cài đặt lịch nhắc dùng thuốc để nhận báo chuông khi đến thời gian</w:t>
            </w:r>
          </w:p>
        </w:tc>
        <w:tc>
          <w:tcPr>
            <w:tcW w:w="4820" w:type="dxa"/>
            <w:vAlign w:val="center"/>
          </w:tcPr>
          <w:p w14:paraId="7386C495" w14:textId="4A40C371" w:rsidR="00AC405B" w:rsidRPr="00CF1345" w:rsidRDefault="00AC405B" w:rsidP="00AC405B">
            <w:pPr>
              <w:rPr>
                <w:sz w:val="24"/>
                <w:szCs w:val="24"/>
              </w:rPr>
            </w:pPr>
            <w:r w:rsidRPr="00CF1345">
              <w:rPr>
                <w:sz w:val="24"/>
                <w:szCs w:val="24"/>
              </w:rPr>
              <w:t>Hệ thống cho phép người dùng thiết lập và quản lý lịch nhắc dùng thuốc trên ứng dụng.</w:t>
            </w:r>
          </w:p>
        </w:tc>
      </w:tr>
      <w:tr w:rsidR="00AC405B" w:rsidRPr="00CF1345" w14:paraId="796878B7" w14:textId="77777777" w:rsidTr="00650024">
        <w:tc>
          <w:tcPr>
            <w:tcW w:w="568" w:type="dxa"/>
            <w:vAlign w:val="center"/>
          </w:tcPr>
          <w:p w14:paraId="21673F2F" w14:textId="3196B09A" w:rsidR="00AC405B" w:rsidRPr="00CF1345" w:rsidRDefault="00AC405B" w:rsidP="00AC405B">
            <w:pPr>
              <w:pStyle w:val="TableParagraph"/>
              <w:rPr>
                <w:sz w:val="24"/>
                <w:szCs w:val="24"/>
              </w:rPr>
            </w:pPr>
            <w:r w:rsidRPr="00CF1345">
              <w:rPr>
                <w:sz w:val="24"/>
                <w:szCs w:val="24"/>
              </w:rPr>
              <w:t>19</w:t>
            </w:r>
          </w:p>
        </w:tc>
        <w:tc>
          <w:tcPr>
            <w:tcW w:w="2036" w:type="dxa"/>
            <w:vAlign w:val="center"/>
          </w:tcPr>
          <w:p w14:paraId="10EFA094" w14:textId="7D01C2A8" w:rsidR="00AC405B" w:rsidRPr="00CF1345" w:rsidRDefault="00AC405B" w:rsidP="00AC405B">
            <w:pPr>
              <w:rPr>
                <w:sz w:val="24"/>
                <w:szCs w:val="24"/>
              </w:rPr>
            </w:pPr>
            <w:r w:rsidRPr="00CF1345">
              <w:rPr>
                <w:sz w:val="24"/>
                <w:szCs w:val="24"/>
              </w:rPr>
              <w:t>Thông báo</w:t>
            </w:r>
          </w:p>
        </w:tc>
        <w:tc>
          <w:tcPr>
            <w:tcW w:w="6610" w:type="dxa"/>
          </w:tcPr>
          <w:p w14:paraId="53F01193" w14:textId="4795A882" w:rsidR="00AC405B" w:rsidRPr="00CF1345" w:rsidRDefault="00AC405B" w:rsidP="00AC405B">
            <w:pPr>
              <w:rPr>
                <w:sz w:val="24"/>
                <w:szCs w:val="24"/>
              </w:rPr>
            </w:pPr>
            <w:r w:rsidRPr="00CF1345">
              <w:rPr>
                <w:sz w:val="24"/>
                <w:szCs w:val="24"/>
              </w:rPr>
              <w:t>Các thông báo về: Lịch đăng ký khám; Thay đổi trạng thái; Lịch nhắc hẹn khám; Thông báo của hệ thống.</w:t>
            </w:r>
          </w:p>
        </w:tc>
        <w:tc>
          <w:tcPr>
            <w:tcW w:w="4820" w:type="dxa"/>
            <w:vAlign w:val="center"/>
          </w:tcPr>
          <w:p w14:paraId="3BDF1D01" w14:textId="536E5845" w:rsidR="00AC405B" w:rsidRPr="00CF1345" w:rsidRDefault="00AC405B" w:rsidP="00AC405B">
            <w:pPr>
              <w:rPr>
                <w:sz w:val="24"/>
                <w:szCs w:val="24"/>
              </w:rPr>
            </w:pPr>
            <w:r w:rsidRPr="00CF1345">
              <w:rPr>
                <w:sz w:val="24"/>
                <w:szCs w:val="24"/>
              </w:rPr>
              <w:t>Hệ thống gửi và hiển thị thông báo đến người dùng:</w:t>
            </w:r>
            <w:r w:rsidRPr="00CF1345">
              <w:rPr>
                <w:sz w:val="24"/>
                <w:szCs w:val="24"/>
              </w:rPr>
              <w:br/>
              <w:t>- Lịch đăng ký khám</w:t>
            </w:r>
            <w:r w:rsidRPr="00CF1345">
              <w:rPr>
                <w:sz w:val="24"/>
                <w:szCs w:val="24"/>
              </w:rPr>
              <w:br/>
              <w:t>- Thay đổi trạng thái lịch hẹn</w:t>
            </w:r>
            <w:r w:rsidRPr="00CF1345">
              <w:rPr>
                <w:sz w:val="24"/>
                <w:szCs w:val="24"/>
              </w:rPr>
              <w:br/>
              <w:t>- Lịch nhắc hẹn khám</w:t>
            </w:r>
            <w:r w:rsidRPr="00CF1345">
              <w:rPr>
                <w:sz w:val="24"/>
                <w:szCs w:val="24"/>
              </w:rPr>
              <w:br/>
              <w:t>- Các thông báo khác</w:t>
            </w:r>
          </w:p>
        </w:tc>
      </w:tr>
      <w:tr w:rsidR="00AC405B" w:rsidRPr="00CF1345" w14:paraId="4BFA0AE0" w14:textId="77777777" w:rsidTr="00650024">
        <w:tc>
          <w:tcPr>
            <w:tcW w:w="568" w:type="dxa"/>
            <w:vAlign w:val="center"/>
          </w:tcPr>
          <w:p w14:paraId="37EBFE04" w14:textId="4B3D2F20" w:rsidR="00AC405B" w:rsidRPr="00CF1345" w:rsidRDefault="00AC405B" w:rsidP="00AC405B">
            <w:pPr>
              <w:pStyle w:val="TableParagraph"/>
              <w:rPr>
                <w:sz w:val="24"/>
                <w:szCs w:val="24"/>
              </w:rPr>
            </w:pPr>
            <w:r w:rsidRPr="00CF1345">
              <w:rPr>
                <w:sz w:val="24"/>
                <w:szCs w:val="24"/>
              </w:rPr>
              <w:t>20</w:t>
            </w:r>
          </w:p>
        </w:tc>
        <w:tc>
          <w:tcPr>
            <w:tcW w:w="2036" w:type="dxa"/>
            <w:vAlign w:val="center"/>
          </w:tcPr>
          <w:p w14:paraId="737CAAE7" w14:textId="0545B339" w:rsidR="00AC405B" w:rsidRPr="00CF1345" w:rsidRDefault="00AC405B" w:rsidP="00AC405B">
            <w:pPr>
              <w:rPr>
                <w:sz w:val="24"/>
                <w:szCs w:val="24"/>
              </w:rPr>
            </w:pPr>
            <w:r w:rsidRPr="00CF1345">
              <w:rPr>
                <w:sz w:val="24"/>
                <w:szCs w:val="24"/>
              </w:rPr>
              <w:t>Đổi mật khẩu</w:t>
            </w:r>
          </w:p>
        </w:tc>
        <w:tc>
          <w:tcPr>
            <w:tcW w:w="6610" w:type="dxa"/>
          </w:tcPr>
          <w:p w14:paraId="10B55CC0" w14:textId="5DF947F4" w:rsidR="00AC405B" w:rsidRPr="00CF1345" w:rsidRDefault="00AC405B" w:rsidP="00AC405B">
            <w:pPr>
              <w:rPr>
                <w:sz w:val="24"/>
                <w:szCs w:val="24"/>
              </w:rPr>
            </w:pPr>
            <w:r w:rsidRPr="00CF1345">
              <w:rPr>
                <w:sz w:val="24"/>
                <w:szCs w:val="24"/>
              </w:rPr>
              <w:t>Đổi mật khẩu</w:t>
            </w:r>
          </w:p>
        </w:tc>
        <w:tc>
          <w:tcPr>
            <w:tcW w:w="4820" w:type="dxa"/>
            <w:vAlign w:val="center"/>
          </w:tcPr>
          <w:p w14:paraId="18B3FCE8" w14:textId="3F4A48F6" w:rsidR="00AC405B" w:rsidRPr="00CF1345" w:rsidRDefault="00AC405B" w:rsidP="00AC405B">
            <w:pPr>
              <w:rPr>
                <w:sz w:val="24"/>
                <w:szCs w:val="24"/>
              </w:rPr>
            </w:pPr>
            <w:r w:rsidRPr="00CF1345">
              <w:rPr>
                <w:sz w:val="24"/>
                <w:szCs w:val="24"/>
              </w:rPr>
              <w:t>- Hệ thống cho phép người dùng thay đổi mật khẩu của tài khoản đang đăng nhập.</w:t>
            </w:r>
          </w:p>
        </w:tc>
      </w:tr>
      <w:tr w:rsidR="00AC405B" w:rsidRPr="00CF1345" w14:paraId="7C62BBB7" w14:textId="77777777" w:rsidTr="00650024">
        <w:tc>
          <w:tcPr>
            <w:tcW w:w="568" w:type="dxa"/>
            <w:vAlign w:val="center"/>
          </w:tcPr>
          <w:p w14:paraId="52800EDD" w14:textId="1FDDDFBC" w:rsidR="00AC405B" w:rsidRPr="00CF1345" w:rsidRDefault="00AC405B" w:rsidP="00AC405B">
            <w:pPr>
              <w:pStyle w:val="TableParagraph"/>
              <w:rPr>
                <w:sz w:val="24"/>
                <w:szCs w:val="24"/>
              </w:rPr>
            </w:pPr>
            <w:r w:rsidRPr="00CF1345">
              <w:rPr>
                <w:sz w:val="24"/>
                <w:szCs w:val="24"/>
              </w:rPr>
              <w:t>21</w:t>
            </w:r>
          </w:p>
        </w:tc>
        <w:tc>
          <w:tcPr>
            <w:tcW w:w="2036" w:type="dxa"/>
            <w:vAlign w:val="center"/>
          </w:tcPr>
          <w:p w14:paraId="15C705CF" w14:textId="1DDCE506" w:rsidR="00AC405B" w:rsidRPr="00CF1345" w:rsidRDefault="00AC405B" w:rsidP="00AC405B">
            <w:pPr>
              <w:rPr>
                <w:sz w:val="24"/>
                <w:szCs w:val="24"/>
              </w:rPr>
            </w:pPr>
            <w:r w:rsidRPr="00CF1345">
              <w:rPr>
                <w:sz w:val="24"/>
                <w:szCs w:val="24"/>
              </w:rPr>
              <w:t>Đổi số điện thoại (tài khoản đăng nhập)</w:t>
            </w:r>
          </w:p>
        </w:tc>
        <w:tc>
          <w:tcPr>
            <w:tcW w:w="6610" w:type="dxa"/>
          </w:tcPr>
          <w:p w14:paraId="0F36A1A8" w14:textId="3E4AD3B9" w:rsidR="00AC405B" w:rsidRPr="00CF1345" w:rsidRDefault="00AC405B" w:rsidP="00AC405B">
            <w:pPr>
              <w:rPr>
                <w:sz w:val="24"/>
                <w:szCs w:val="24"/>
              </w:rPr>
            </w:pPr>
            <w:r w:rsidRPr="00CF1345">
              <w:rPr>
                <w:sz w:val="24"/>
                <w:szCs w:val="24"/>
              </w:rPr>
              <w:t>Thay đổi số điện thoại mới</w:t>
            </w:r>
          </w:p>
        </w:tc>
        <w:tc>
          <w:tcPr>
            <w:tcW w:w="4820" w:type="dxa"/>
            <w:vAlign w:val="center"/>
          </w:tcPr>
          <w:p w14:paraId="3DE45A23" w14:textId="57A9310E" w:rsidR="00AC405B" w:rsidRPr="00CF1345" w:rsidRDefault="00AC405B" w:rsidP="00AC405B">
            <w:pPr>
              <w:rPr>
                <w:sz w:val="24"/>
                <w:szCs w:val="24"/>
              </w:rPr>
            </w:pPr>
            <w:r w:rsidRPr="00CF1345">
              <w:rPr>
                <w:sz w:val="24"/>
                <w:szCs w:val="24"/>
              </w:rPr>
              <w:t>Hệ thống cho phép người dùng thay đổi số điện thoại sử dụng làm tài khoản đăng nhập.</w:t>
            </w:r>
          </w:p>
        </w:tc>
      </w:tr>
      <w:tr w:rsidR="00AC405B" w:rsidRPr="00CF1345" w14:paraId="3B446CE2" w14:textId="77777777" w:rsidTr="00650024">
        <w:tc>
          <w:tcPr>
            <w:tcW w:w="568" w:type="dxa"/>
            <w:vAlign w:val="center"/>
          </w:tcPr>
          <w:p w14:paraId="72C854DD" w14:textId="10CBBF8E" w:rsidR="00AC405B" w:rsidRPr="00CF1345" w:rsidRDefault="00AC405B" w:rsidP="00AC405B">
            <w:pPr>
              <w:pStyle w:val="TableParagraph"/>
              <w:rPr>
                <w:sz w:val="24"/>
                <w:szCs w:val="24"/>
              </w:rPr>
            </w:pPr>
            <w:r w:rsidRPr="00CF1345">
              <w:rPr>
                <w:sz w:val="24"/>
                <w:szCs w:val="24"/>
              </w:rPr>
              <w:t>22</w:t>
            </w:r>
          </w:p>
        </w:tc>
        <w:tc>
          <w:tcPr>
            <w:tcW w:w="2036" w:type="dxa"/>
            <w:vAlign w:val="center"/>
          </w:tcPr>
          <w:p w14:paraId="0A6C8605" w14:textId="7380596A" w:rsidR="00AC405B" w:rsidRPr="00CF1345" w:rsidRDefault="00AC405B" w:rsidP="00AC405B">
            <w:pPr>
              <w:rPr>
                <w:sz w:val="24"/>
                <w:szCs w:val="24"/>
              </w:rPr>
            </w:pPr>
            <w:r w:rsidRPr="00CF1345">
              <w:rPr>
                <w:sz w:val="24"/>
                <w:szCs w:val="24"/>
              </w:rPr>
              <w:t>Xóa tài khoản sử dụng</w:t>
            </w:r>
          </w:p>
        </w:tc>
        <w:tc>
          <w:tcPr>
            <w:tcW w:w="6610" w:type="dxa"/>
          </w:tcPr>
          <w:p w14:paraId="005E184E" w14:textId="1DF32581" w:rsidR="00AC405B" w:rsidRPr="00CF1345" w:rsidRDefault="00AC405B" w:rsidP="00AC405B">
            <w:pPr>
              <w:rPr>
                <w:sz w:val="24"/>
                <w:szCs w:val="24"/>
              </w:rPr>
            </w:pPr>
            <w:r w:rsidRPr="00CF1345">
              <w:rPr>
                <w:sz w:val="24"/>
                <w:szCs w:val="24"/>
              </w:rPr>
              <w:t>Xóa tài khoản và các dữ liệu ghi nhận trong quá trình sử dụng</w:t>
            </w:r>
          </w:p>
        </w:tc>
        <w:tc>
          <w:tcPr>
            <w:tcW w:w="4820" w:type="dxa"/>
            <w:vAlign w:val="center"/>
          </w:tcPr>
          <w:p w14:paraId="34D71B70" w14:textId="13F29238" w:rsidR="00AC405B" w:rsidRPr="00CF1345" w:rsidRDefault="00AC405B" w:rsidP="00AC405B">
            <w:pPr>
              <w:rPr>
                <w:sz w:val="24"/>
                <w:szCs w:val="24"/>
              </w:rPr>
            </w:pPr>
            <w:r w:rsidRPr="00CF1345">
              <w:rPr>
                <w:sz w:val="24"/>
                <w:szCs w:val="24"/>
              </w:rPr>
              <w:t>Hệ thống cho phép người dùng gửi yêu cầu xóa tài khoản sử dụng trên ứng dụng.</w:t>
            </w:r>
          </w:p>
        </w:tc>
      </w:tr>
      <w:tr w:rsidR="00AC405B" w:rsidRPr="00CF1345" w14:paraId="5FB785A2" w14:textId="77777777" w:rsidTr="00650024">
        <w:tc>
          <w:tcPr>
            <w:tcW w:w="568" w:type="dxa"/>
            <w:vAlign w:val="center"/>
          </w:tcPr>
          <w:p w14:paraId="4B11F01E" w14:textId="5BE02557" w:rsidR="00AC405B" w:rsidRPr="00CF1345" w:rsidRDefault="00AC405B" w:rsidP="00AC405B">
            <w:pPr>
              <w:pStyle w:val="TableParagraph"/>
              <w:rPr>
                <w:sz w:val="24"/>
                <w:szCs w:val="24"/>
              </w:rPr>
            </w:pPr>
            <w:r w:rsidRPr="00CF1345">
              <w:rPr>
                <w:sz w:val="24"/>
                <w:szCs w:val="24"/>
              </w:rPr>
              <w:t>23</w:t>
            </w:r>
          </w:p>
        </w:tc>
        <w:tc>
          <w:tcPr>
            <w:tcW w:w="2036" w:type="dxa"/>
            <w:vAlign w:val="center"/>
          </w:tcPr>
          <w:p w14:paraId="0A359CD2" w14:textId="410560E2" w:rsidR="00AC405B" w:rsidRPr="00CF1345" w:rsidRDefault="00AC405B" w:rsidP="00AC405B">
            <w:pPr>
              <w:rPr>
                <w:sz w:val="24"/>
                <w:szCs w:val="24"/>
              </w:rPr>
            </w:pPr>
            <w:r w:rsidRPr="00CF1345">
              <w:rPr>
                <w:sz w:val="24"/>
                <w:szCs w:val="24"/>
              </w:rPr>
              <w:t>Điều khoản sử dụng</w:t>
            </w:r>
          </w:p>
        </w:tc>
        <w:tc>
          <w:tcPr>
            <w:tcW w:w="6610" w:type="dxa"/>
          </w:tcPr>
          <w:p w14:paraId="45CDE9AC" w14:textId="0662959F" w:rsidR="00AC405B" w:rsidRPr="00CF1345" w:rsidRDefault="00AC405B" w:rsidP="00AC405B">
            <w:pPr>
              <w:rPr>
                <w:sz w:val="24"/>
                <w:szCs w:val="24"/>
              </w:rPr>
            </w:pPr>
            <w:r w:rsidRPr="00CF1345">
              <w:rPr>
                <w:sz w:val="24"/>
                <w:szCs w:val="24"/>
              </w:rPr>
              <w:t>Điều khoản về việc sử dụng và dữ liệu trên</w:t>
            </w:r>
          </w:p>
        </w:tc>
        <w:tc>
          <w:tcPr>
            <w:tcW w:w="4820" w:type="dxa"/>
            <w:vAlign w:val="center"/>
          </w:tcPr>
          <w:p w14:paraId="078A4CF8" w14:textId="0F12AE3C" w:rsidR="00AC405B" w:rsidRPr="00CF1345" w:rsidRDefault="00AC405B" w:rsidP="00AC405B">
            <w:pPr>
              <w:rPr>
                <w:sz w:val="24"/>
                <w:szCs w:val="24"/>
              </w:rPr>
            </w:pPr>
            <w:r w:rsidRPr="00CF1345">
              <w:rPr>
                <w:sz w:val="24"/>
                <w:szCs w:val="24"/>
              </w:rPr>
              <w:t>Hệ thống cho phép người dùng xem Điều khoản sử dụng trước khi đăng ký tài khoản hoặc sử dụng các dịch vụ trên ứng dụng.</w:t>
            </w:r>
          </w:p>
        </w:tc>
      </w:tr>
      <w:tr w:rsidR="00AC405B" w:rsidRPr="00CF1345" w14:paraId="730ACD1A" w14:textId="77777777" w:rsidTr="00650024">
        <w:tc>
          <w:tcPr>
            <w:tcW w:w="568" w:type="dxa"/>
            <w:vAlign w:val="center"/>
          </w:tcPr>
          <w:p w14:paraId="1E8E72E4" w14:textId="5AB2F37C" w:rsidR="00AC405B" w:rsidRPr="00CF1345" w:rsidRDefault="00AC405B" w:rsidP="00AC405B">
            <w:pPr>
              <w:pStyle w:val="TableParagraph"/>
              <w:rPr>
                <w:sz w:val="24"/>
                <w:szCs w:val="24"/>
              </w:rPr>
            </w:pPr>
            <w:r w:rsidRPr="00CF1345">
              <w:rPr>
                <w:sz w:val="24"/>
                <w:szCs w:val="24"/>
              </w:rPr>
              <w:t>24</w:t>
            </w:r>
          </w:p>
        </w:tc>
        <w:tc>
          <w:tcPr>
            <w:tcW w:w="2036" w:type="dxa"/>
            <w:vAlign w:val="center"/>
          </w:tcPr>
          <w:p w14:paraId="59DA62E7" w14:textId="1E33C506" w:rsidR="00AC405B" w:rsidRPr="00CF1345" w:rsidRDefault="00AC405B" w:rsidP="00AC405B">
            <w:pPr>
              <w:rPr>
                <w:sz w:val="24"/>
                <w:szCs w:val="24"/>
              </w:rPr>
            </w:pPr>
            <w:r w:rsidRPr="00CF1345">
              <w:rPr>
                <w:sz w:val="24"/>
                <w:szCs w:val="24"/>
              </w:rPr>
              <w:t>Đăng xuất</w:t>
            </w:r>
          </w:p>
        </w:tc>
        <w:tc>
          <w:tcPr>
            <w:tcW w:w="6610" w:type="dxa"/>
          </w:tcPr>
          <w:p w14:paraId="2A111C19" w14:textId="431A3D03" w:rsidR="00AC405B" w:rsidRPr="00CF1345" w:rsidRDefault="00AC405B" w:rsidP="00AC405B">
            <w:pPr>
              <w:rPr>
                <w:sz w:val="24"/>
                <w:szCs w:val="24"/>
              </w:rPr>
            </w:pPr>
            <w:r w:rsidRPr="00CF1345">
              <w:rPr>
                <w:sz w:val="24"/>
                <w:szCs w:val="24"/>
              </w:rPr>
              <w:t>Thoát khỏi ứng dụng</w:t>
            </w:r>
          </w:p>
        </w:tc>
        <w:tc>
          <w:tcPr>
            <w:tcW w:w="4820" w:type="dxa"/>
            <w:vAlign w:val="center"/>
          </w:tcPr>
          <w:p w14:paraId="6D6FBF4D" w14:textId="60A38104" w:rsidR="00AC405B" w:rsidRPr="00CF1345" w:rsidRDefault="00AC405B" w:rsidP="00AC405B">
            <w:pPr>
              <w:rPr>
                <w:sz w:val="24"/>
                <w:szCs w:val="24"/>
              </w:rPr>
            </w:pPr>
            <w:r w:rsidRPr="00CF1345">
              <w:rPr>
                <w:sz w:val="24"/>
                <w:szCs w:val="24"/>
              </w:rPr>
              <w:t>Hệ thống cho phép người dùng đăng xuất khỏi ứng dụng từ các màn hình được phân quyền.</w:t>
            </w:r>
          </w:p>
        </w:tc>
      </w:tr>
      <w:tr w:rsidR="00536117" w:rsidRPr="00CF1345" w14:paraId="06EB1B6F" w14:textId="77777777" w:rsidTr="00650024">
        <w:tc>
          <w:tcPr>
            <w:tcW w:w="568" w:type="dxa"/>
            <w:vAlign w:val="center"/>
          </w:tcPr>
          <w:p w14:paraId="006B6073" w14:textId="670B5088" w:rsidR="00536117" w:rsidRPr="00CF1345" w:rsidRDefault="00536117" w:rsidP="00536117">
            <w:pPr>
              <w:pStyle w:val="TableParagraph"/>
              <w:rPr>
                <w:sz w:val="24"/>
                <w:szCs w:val="24"/>
              </w:rPr>
            </w:pPr>
            <w:r w:rsidRPr="00CF1345">
              <w:rPr>
                <w:b/>
                <w:bCs/>
                <w:sz w:val="24"/>
                <w:szCs w:val="24"/>
              </w:rPr>
              <w:t>XX</w:t>
            </w:r>
            <w:r w:rsidRPr="00CF1345">
              <w:rPr>
                <w:b/>
                <w:bCs/>
                <w:sz w:val="24"/>
                <w:szCs w:val="24"/>
              </w:rPr>
              <w:lastRenderedPageBreak/>
              <w:t>II</w:t>
            </w:r>
          </w:p>
        </w:tc>
        <w:tc>
          <w:tcPr>
            <w:tcW w:w="2036" w:type="dxa"/>
            <w:vAlign w:val="center"/>
          </w:tcPr>
          <w:p w14:paraId="325FD4F3" w14:textId="381D6B3E" w:rsidR="00536117" w:rsidRPr="00CF1345" w:rsidRDefault="00536117" w:rsidP="00536117">
            <w:pPr>
              <w:rPr>
                <w:sz w:val="24"/>
                <w:szCs w:val="24"/>
              </w:rPr>
            </w:pPr>
            <w:r w:rsidRPr="00CF1345">
              <w:rPr>
                <w:b/>
                <w:bCs/>
                <w:sz w:val="24"/>
                <w:szCs w:val="24"/>
              </w:rPr>
              <w:lastRenderedPageBreak/>
              <w:t xml:space="preserve">Quản lý ngân </w:t>
            </w:r>
            <w:r w:rsidRPr="00CF1345">
              <w:rPr>
                <w:b/>
                <w:bCs/>
                <w:sz w:val="24"/>
                <w:szCs w:val="24"/>
              </w:rPr>
              <w:lastRenderedPageBreak/>
              <w:t>hàng máu</w:t>
            </w:r>
          </w:p>
        </w:tc>
        <w:tc>
          <w:tcPr>
            <w:tcW w:w="6610" w:type="dxa"/>
          </w:tcPr>
          <w:p w14:paraId="21793876" w14:textId="5BA7EA56" w:rsidR="00536117" w:rsidRPr="00CF1345" w:rsidRDefault="00536117" w:rsidP="00536117">
            <w:pPr>
              <w:rPr>
                <w:sz w:val="24"/>
                <w:szCs w:val="24"/>
              </w:rPr>
            </w:pPr>
            <w:r w:rsidRPr="00CF1345">
              <w:rPr>
                <w:b/>
                <w:bCs/>
                <w:sz w:val="24"/>
                <w:szCs w:val="24"/>
              </w:rPr>
              <w:lastRenderedPageBreak/>
              <w:t> </w:t>
            </w:r>
          </w:p>
        </w:tc>
        <w:tc>
          <w:tcPr>
            <w:tcW w:w="4820" w:type="dxa"/>
            <w:vAlign w:val="center"/>
          </w:tcPr>
          <w:p w14:paraId="4277BF1A" w14:textId="53D5C3A7" w:rsidR="00536117" w:rsidRPr="00CF1345" w:rsidRDefault="00536117" w:rsidP="00536117">
            <w:pPr>
              <w:rPr>
                <w:sz w:val="24"/>
                <w:szCs w:val="24"/>
              </w:rPr>
            </w:pPr>
            <w:r w:rsidRPr="00CF1345">
              <w:rPr>
                <w:b/>
                <w:bCs/>
                <w:sz w:val="24"/>
                <w:szCs w:val="24"/>
              </w:rPr>
              <w:t> </w:t>
            </w:r>
          </w:p>
        </w:tc>
      </w:tr>
      <w:tr w:rsidR="00536117" w:rsidRPr="00CF1345" w14:paraId="7F0453D6" w14:textId="77777777" w:rsidTr="00650024">
        <w:tc>
          <w:tcPr>
            <w:tcW w:w="568" w:type="dxa"/>
            <w:vAlign w:val="center"/>
          </w:tcPr>
          <w:p w14:paraId="141866D1" w14:textId="4ABFB269" w:rsidR="00536117" w:rsidRPr="00CF1345" w:rsidRDefault="00536117" w:rsidP="00536117">
            <w:pPr>
              <w:pStyle w:val="TableParagraph"/>
              <w:rPr>
                <w:sz w:val="24"/>
                <w:szCs w:val="24"/>
              </w:rPr>
            </w:pPr>
            <w:r w:rsidRPr="00CF1345">
              <w:rPr>
                <w:sz w:val="24"/>
                <w:szCs w:val="24"/>
              </w:rPr>
              <w:lastRenderedPageBreak/>
              <w:t>1</w:t>
            </w:r>
          </w:p>
        </w:tc>
        <w:tc>
          <w:tcPr>
            <w:tcW w:w="2036" w:type="dxa"/>
            <w:vAlign w:val="center"/>
          </w:tcPr>
          <w:p w14:paraId="072D1EF2" w14:textId="372C50B2" w:rsidR="00536117" w:rsidRPr="00CF1345" w:rsidRDefault="00536117" w:rsidP="00536117">
            <w:pPr>
              <w:rPr>
                <w:sz w:val="24"/>
                <w:szCs w:val="24"/>
              </w:rPr>
            </w:pPr>
            <w:r w:rsidRPr="00CF1345">
              <w:rPr>
                <w:sz w:val="24"/>
                <w:szCs w:val="24"/>
              </w:rPr>
              <w:t>Nhập máu từ nhà cung cấp</w:t>
            </w:r>
          </w:p>
        </w:tc>
        <w:tc>
          <w:tcPr>
            <w:tcW w:w="6610" w:type="dxa"/>
          </w:tcPr>
          <w:p w14:paraId="6908D42C" w14:textId="3A207B61" w:rsidR="00536117" w:rsidRPr="00CF1345" w:rsidRDefault="00536117" w:rsidP="00536117">
            <w:pPr>
              <w:rPr>
                <w:sz w:val="24"/>
                <w:szCs w:val="24"/>
              </w:rPr>
            </w:pPr>
            <w:r w:rsidRPr="00CF1345">
              <w:rPr>
                <w:sz w:val="24"/>
                <w:szCs w:val="24"/>
              </w:rPr>
              <w:t>Chức năng cho phép dược sĩ, kế toán, điều dưỡng, bác sĩ, kỹ thuật viên khoa Xét nghiệm thực hiện nhập máu từ nhà cung cấp vào hệ thống. Chức năng bao gồm các tính năng sau:</w:t>
            </w:r>
            <w:r w:rsidRPr="00CF1345">
              <w:rPr>
                <w:sz w:val="24"/>
                <w:szCs w:val="24"/>
              </w:rPr>
              <w:br/>
              <w:t>- Hiển thị danh sách các phiếu trên phiếu hiển thị</w:t>
            </w:r>
            <w:r w:rsidRPr="00CF1345">
              <w:rPr>
                <w:sz w:val="24"/>
                <w:szCs w:val="24"/>
              </w:rPr>
              <w:br/>
              <w:t>- Tìm kiếm các phiếu theo kho</w:t>
            </w:r>
            <w:r w:rsidRPr="00CF1345">
              <w:rPr>
                <w:sz w:val="24"/>
                <w:szCs w:val="24"/>
              </w:rPr>
              <w:br/>
              <w:t>- Tìm kiếm các phiếu từ ngày đến ngày</w:t>
            </w:r>
            <w:r w:rsidRPr="00CF1345">
              <w:rPr>
                <w:sz w:val="24"/>
                <w:szCs w:val="24"/>
              </w:rPr>
              <w:br/>
              <w:t>- Tìm kiếm danh sách trên giao diện hiển thị</w:t>
            </w:r>
            <w:r w:rsidRPr="00CF1345">
              <w:rPr>
                <w:sz w:val="24"/>
                <w:szCs w:val="24"/>
              </w:rPr>
              <w:br/>
              <w:t>- Hiển thị chi tiết máu và chế phẩm trong phiếu nhập kho khi chọn</w:t>
            </w:r>
            <w:r w:rsidRPr="00CF1345">
              <w:rPr>
                <w:sz w:val="24"/>
                <w:szCs w:val="24"/>
              </w:rPr>
              <w:br/>
              <w:t>- Nhập kho các thông tin túi máu vào kho</w:t>
            </w:r>
            <w:r w:rsidRPr="00CF1345">
              <w:rPr>
                <w:sz w:val="24"/>
                <w:szCs w:val="24"/>
              </w:rPr>
              <w:br/>
              <w:t>- Xuất trả theo lô nhập các máu đã nhập theo phiếu đã tạo</w:t>
            </w:r>
            <w:r w:rsidRPr="00CF1345">
              <w:rPr>
                <w:sz w:val="24"/>
                <w:szCs w:val="24"/>
              </w:rPr>
              <w:br/>
              <w:t>- Xuất trả máu theo nhà cung cấp trong kho</w:t>
            </w:r>
            <w:r w:rsidRPr="00CF1345">
              <w:rPr>
                <w:sz w:val="24"/>
                <w:szCs w:val="24"/>
              </w:rPr>
              <w:br/>
              <w:t>- Sửa phiếu nhập kho nhà cung cấp khi lưu tạm</w:t>
            </w:r>
            <w:r w:rsidRPr="00CF1345">
              <w:rPr>
                <w:sz w:val="24"/>
                <w:szCs w:val="24"/>
              </w:rPr>
              <w:br/>
              <w:t>- Bổ sung</w:t>
            </w:r>
            <w:r w:rsidRPr="00CF1345">
              <w:rPr>
                <w:sz w:val="24"/>
                <w:szCs w:val="24"/>
              </w:rPr>
              <w:br/>
              <w:t>- Huỷ phiếu để xóa thông tin phiếu nhập nhà cung cấp</w:t>
            </w:r>
            <w:r w:rsidRPr="00CF1345">
              <w:rPr>
                <w:sz w:val="24"/>
                <w:szCs w:val="24"/>
              </w:rPr>
              <w:br/>
              <w:t>- Xem chi tiết các đầu mục trong phiếu nhập/ xuất</w:t>
            </w:r>
          </w:p>
        </w:tc>
        <w:tc>
          <w:tcPr>
            <w:tcW w:w="4820" w:type="dxa"/>
            <w:vAlign w:val="center"/>
          </w:tcPr>
          <w:p w14:paraId="12C086E9" w14:textId="0B2A135B" w:rsidR="00536117" w:rsidRPr="00CF1345" w:rsidRDefault="00536117" w:rsidP="00536117">
            <w:pPr>
              <w:rPr>
                <w:sz w:val="24"/>
                <w:szCs w:val="24"/>
              </w:rPr>
            </w:pPr>
            <w:r w:rsidRPr="00CF1345">
              <w:rPr>
                <w:sz w:val="24"/>
                <w:szCs w:val="24"/>
              </w:rPr>
              <w:t>VB. XXII.1 (TT107/2017/TT-BTC)</w:t>
            </w:r>
            <w:r w:rsidRPr="00CF1345">
              <w:rPr>
                <w:sz w:val="24"/>
                <w:szCs w:val="24"/>
              </w:rPr>
              <w:br/>
              <w:t>VB. XXII.2 (TT 24/2024/TT_BTC)</w:t>
            </w:r>
          </w:p>
        </w:tc>
      </w:tr>
      <w:tr w:rsidR="00536117" w:rsidRPr="00CF1345" w14:paraId="6D1231C9" w14:textId="77777777" w:rsidTr="00650024">
        <w:tc>
          <w:tcPr>
            <w:tcW w:w="568" w:type="dxa"/>
            <w:vAlign w:val="center"/>
          </w:tcPr>
          <w:p w14:paraId="5CC078C5" w14:textId="683538BD" w:rsidR="00536117" w:rsidRPr="00CF1345" w:rsidRDefault="00536117" w:rsidP="00536117">
            <w:pPr>
              <w:pStyle w:val="TableParagraph"/>
              <w:rPr>
                <w:sz w:val="24"/>
                <w:szCs w:val="24"/>
              </w:rPr>
            </w:pPr>
            <w:r w:rsidRPr="00CF1345">
              <w:rPr>
                <w:sz w:val="24"/>
                <w:szCs w:val="24"/>
              </w:rPr>
              <w:t>2</w:t>
            </w:r>
          </w:p>
        </w:tc>
        <w:tc>
          <w:tcPr>
            <w:tcW w:w="2036" w:type="dxa"/>
            <w:vAlign w:val="center"/>
          </w:tcPr>
          <w:p w14:paraId="5EE60AB3" w14:textId="5CCE8AB7" w:rsidR="00536117" w:rsidRPr="00CF1345" w:rsidRDefault="00536117" w:rsidP="00536117">
            <w:pPr>
              <w:rPr>
                <w:sz w:val="24"/>
                <w:szCs w:val="24"/>
              </w:rPr>
            </w:pPr>
            <w:r w:rsidRPr="00CF1345">
              <w:rPr>
                <w:sz w:val="24"/>
                <w:szCs w:val="24"/>
              </w:rPr>
              <w:t>Cập nhật barcode túi máu</w:t>
            </w:r>
          </w:p>
        </w:tc>
        <w:tc>
          <w:tcPr>
            <w:tcW w:w="6610" w:type="dxa"/>
          </w:tcPr>
          <w:p w14:paraId="3A355131" w14:textId="7AAC896F" w:rsidR="00536117" w:rsidRPr="00CF1345" w:rsidRDefault="00536117" w:rsidP="00536117">
            <w:pPr>
              <w:rPr>
                <w:sz w:val="24"/>
                <w:szCs w:val="24"/>
              </w:rPr>
            </w:pPr>
            <w:r w:rsidRPr="00CF1345">
              <w:rPr>
                <w:sz w:val="24"/>
                <w:szCs w:val="24"/>
              </w:rPr>
              <w:t>Chức năng cho phép điều dưỡng, bác sĩ, kỹ thuật viên khoa Xét nghiệm thực hiện cập nhật barcode cho các túi máu được nhập kho Nhà cung cấp để cấp phát cho bệnh nhân. Chức năng gồm các tính năng sau:</w:t>
            </w:r>
            <w:r w:rsidRPr="00CF1345">
              <w:rPr>
                <w:sz w:val="24"/>
                <w:szCs w:val="24"/>
              </w:rPr>
              <w:br/>
              <w:t>- Hiển thị danh sách túi máu trong kho</w:t>
            </w:r>
            <w:r w:rsidRPr="00CF1345">
              <w:rPr>
                <w:sz w:val="24"/>
                <w:szCs w:val="24"/>
              </w:rPr>
              <w:br/>
              <w:t>- Tìm kiếm túi máu theo hạn sử dụng</w:t>
            </w:r>
            <w:r w:rsidRPr="00CF1345">
              <w:rPr>
                <w:sz w:val="24"/>
                <w:szCs w:val="24"/>
              </w:rPr>
              <w:br/>
              <w:t>- Nhập túi máu trên combo tìm kiếm</w:t>
            </w:r>
            <w:r w:rsidRPr="00CF1345">
              <w:rPr>
                <w:sz w:val="24"/>
                <w:szCs w:val="24"/>
              </w:rPr>
              <w:br/>
              <w:t>- Hiển thị túi máu trên lưới hiển thị</w:t>
            </w:r>
            <w:r w:rsidRPr="00CF1345">
              <w:rPr>
                <w:sz w:val="24"/>
                <w:szCs w:val="24"/>
              </w:rPr>
              <w:br/>
              <w:t>- Tìm kiếm thông tin túi máu trên lưới hiển thị</w:t>
            </w:r>
            <w:r w:rsidRPr="00CF1345">
              <w:rPr>
                <w:sz w:val="24"/>
                <w:szCs w:val="24"/>
              </w:rPr>
              <w:br/>
              <w:t>- Hiển thị thông tin chi tiết của từng túi máu trên giao diện cập nhật barocde</w:t>
            </w:r>
            <w:r w:rsidRPr="00CF1345">
              <w:rPr>
                <w:sz w:val="24"/>
                <w:szCs w:val="24"/>
              </w:rPr>
              <w:br/>
              <w:t>- Bổ sung barcode, hệ Rh, ABO và lưu lại xuống lưới nhập</w:t>
            </w:r>
            <w:r w:rsidRPr="00CF1345">
              <w:rPr>
                <w:sz w:val="24"/>
                <w:szCs w:val="24"/>
              </w:rPr>
              <w:br/>
              <w:t>- Cập nhật thông tin bổ sung</w:t>
            </w:r>
            <w:r w:rsidRPr="00CF1345">
              <w:rPr>
                <w:sz w:val="24"/>
                <w:szCs w:val="24"/>
              </w:rPr>
              <w:br/>
              <w:t>- Huỷ cập nhật thông tin bổ sung</w:t>
            </w:r>
            <w:r w:rsidRPr="00CF1345">
              <w:rPr>
                <w:sz w:val="24"/>
                <w:szCs w:val="24"/>
              </w:rPr>
              <w:br/>
              <w:t>- Xuất excel danh sách túi máu trên lưới</w:t>
            </w:r>
          </w:p>
        </w:tc>
        <w:tc>
          <w:tcPr>
            <w:tcW w:w="4820" w:type="dxa"/>
            <w:vAlign w:val="center"/>
          </w:tcPr>
          <w:p w14:paraId="2A788850" w14:textId="48216A4C" w:rsidR="00536117" w:rsidRPr="00CF1345" w:rsidRDefault="00536117" w:rsidP="00536117">
            <w:pPr>
              <w:rPr>
                <w:sz w:val="24"/>
                <w:szCs w:val="24"/>
              </w:rPr>
            </w:pPr>
            <w:r w:rsidRPr="00CF1345">
              <w:rPr>
                <w:sz w:val="24"/>
                <w:szCs w:val="24"/>
              </w:rPr>
              <w:t>Thực hiện thành công các thao tác cập nhật, tìm kiếm hoặc xử lý dữ liệu liên quan đến cập nhật barcode túi máu trên hệ thống</w:t>
            </w:r>
          </w:p>
        </w:tc>
      </w:tr>
      <w:tr w:rsidR="00536117" w:rsidRPr="00CF1345" w14:paraId="138824BF" w14:textId="77777777" w:rsidTr="00650024">
        <w:tc>
          <w:tcPr>
            <w:tcW w:w="568" w:type="dxa"/>
            <w:vAlign w:val="center"/>
          </w:tcPr>
          <w:p w14:paraId="191EDDD5" w14:textId="44F7D2EE" w:rsidR="00536117" w:rsidRPr="00CF1345" w:rsidRDefault="00536117" w:rsidP="00536117">
            <w:pPr>
              <w:pStyle w:val="TableParagraph"/>
              <w:rPr>
                <w:sz w:val="24"/>
                <w:szCs w:val="24"/>
              </w:rPr>
            </w:pPr>
            <w:r w:rsidRPr="00CF1345">
              <w:rPr>
                <w:sz w:val="24"/>
                <w:szCs w:val="24"/>
              </w:rPr>
              <w:t>3</w:t>
            </w:r>
          </w:p>
        </w:tc>
        <w:tc>
          <w:tcPr>
            <w:tcW w:w="2036" w:type="dxa"/>
            <w:vAlign w:val="center"/>
          </w:tcPr>
          <w:p w14:paraId="5030E588" w14:textId="7263CED2" w:rsidR="00536117" w:rsidRPr="00CF1345" w:rsidRDefault="00536117" w:rsidP="00536117">
            <w:pPr>
              <w:rPr>
                <w:sz w:val="24"/>
                <w:szCs w:val="24"/>
              </w:rPr>
            </w:pPr>
            <w:r w:rsidRPr="00CF1345">
              <w:rPr>
                <w:sz w:val="24"/>
                <w:szCs w:val="24"/>
              </w:rPr>
              <w:t>Điều chỉnh túi máu nội trú</w:t>
            </w:r>
          </w:p>
        </w:tc>
        <w:tc>
          <w:tcPr>
            <w:tcW w:w="6610" w:type="dxa"/>
          </w:tcPr>
          <w:p w14:paraId="7EE2723C" w14:textId="7A0250BC" w:rsidR="00536117" w:rsidRPr="00CF1345" w:rsidRDefault="00536117" w:rsidP="00536117">
            <w:pPr>
              <w:rPr>
                <w:sz w:val="24"/>
                <w:szCs w:val="24"/>
              </w:rPr>
            </w:pPr>
            <w:r w:rsidRPr="00CF1345">
              <w:rPr>
                <w:sz w:val="24"/>
                <w:szCs w:val="24"/>
              </w:rPr>
              <w:t>Chức năng cho phép điều dưỡng, bác sĩ, kỹ thuật viên khoa Xét nghiệm duyệt phiếu lĩnh hoặc phiếu trả máu từ các khoa . Chức năng bao gồm các tính năng sau:</w:t>
            </w:r>
            <w:r w:rsidRPr="00CF1345">
              <w:rPr>
                <w:sz w:val="24"/>
                <w:szCs w:val="24"/>
              </w:rPr>
              <w:br/>
            </w:r>
            <w:r w:rsidRPr="00CF1345">
              <w:rPr>
                <w:sz w:val="24"/>
                <w:szCs w:val="24"/>
              </w:rPr>
              <w:lastRenderedPageBreak/>
              <w:t>- Hiển thị thông tin phiếu tổng hợp lĩnh máu từ các khoa trong bệnh viện</w:t>
            </w:r>
            <w:r w:rsidRPr="00CF1345">
              <w:rPr>
                <w:sz w:val="24"/>
                <w:szCs w:val="24"/>
              </w:rPr>
              <w:br/>
              <w:t>- Tìm kiếm phiếu lĩnh từ các khoa từ ngày đến ngày</w:t>
            </w:r>
            <w:r w:rsidRPr="00CF1345">
              <w:rPr>
                <w:sz w:val="24"/>
                <w:szCs w:val="24"/>
              </w:rPr>
              <w:br/>
              <w:t>- Tìm kiếm phiếu tổng hợp trên giao diện hiển thị</w:t>
            </w:r>
            <w:r w:rsidRPr="00CF1345">
              <w:rPr>
                <w:sz w:val="24"/>
                <w:szCs w:val="24"/>
              </w:rPr>
              <w:br/>
              <w:t>- Hiển thị thông tin máu và chế phẩm máu chi tiết của 1 phiếu</w:t>
            </w:r>
            <w:r w:rsidRPr="00CF1345">
              <w:rPr>
                <w:sz w:val="24"/>
                <w:szCs w:val="24"/>
              </w:rPr>
              <w:br/>
              <w:t>- Tìm kiếm thông tin máu và chế phẩm trên lưới hiển thị chi tiết</w:t>
            </w:r>
            <w:r w:rsidRPr="00CF1345">
              <w:rPr>
                <w:sz w:val="24"/>
                <w:szCs w:val="24"/>
              </w:rPr>
              <w:br/>
              <w:t>- Điều chỉnh túi máu</w:t>
            </w:r>
            <w:r w:rsidRPr="00CF1345">
              <w:rPr>
                <w:sz w:val="24"/>
                <w:szCs w:val="24"/>
              </w:rPr>
              <w:br/>
              <w:t>- Duyệt phiếu lĩnh máu</w:t>
            </w:r>
            <w:r w:rsidRPr="00CF1345">
              <w:rPr>
                <w:sz w:val="24"/>
                <w:szCs w:val="24"/>
              </w:rPr>
              <w:br/>
              <w:t>- In ấn</w:t>
            </w:r>
            <w:r w:rsidRPr="00CF1345">
              <w:rPr>
                <w:sz w:val="24"/>
                <w:szCs w:val="24"/>
              </w:rPr>
              <w:br/>
              <w:t>- Xem phiếu nhập xuất</w:t>
            </w:r>
            <w:r w:rsidRPr="00CF1345">
              <w:rPr>
                <w:sz w:val="24"/>
                <w:szCs w:val="24"/>
              </w:rPr>
              <w:br/>
              <w:t>- Gỡ duyệt phiếu đã duyệt</w:t>
            </w:r>
            <w:r w:rsidRPr="00CF1345">
              <w:rPr>
                <w:sz w:val="24"/>
                <w:szCs w:val="24"/>
              </w:rPr>
              <w:br/>
              <w:t>- Huỷ phiếu đã duyệt</w:t>
            </w:r>
            <w:r w:rsidRPr="00CF1345">
              <w:rPr>
                <w:sz w:val="24"/>
                <w:szCs w:val="24"/>
              </w:rPr>
              <w:br/>
              <w:t>- Xem đơn thuốc</w:t>
            </w:r>
          </w:p>
        </w:tc>
        <w:tc>
          <w:tcPr>
            <w:tcW w:w="4820" w:type="dxa"/>
            <w:vAlign w:val="center"/>
          </w:tcPr>
          <w:p w14:paraId="50457436" w14:textId="45E045A4" w:rsidR="00536117" w:rsidRPr="00CF1345" w:rsidRDefault="00536117" w:rsidP="00536117">
            <w:pPr>
              <w:rPr>
                <w:sz w:val="24"/>
                <w:szCs w:val="24"/>
              </w:rPr>
            </w:pPr>
            <w:r w:rsidRPr="00CF1345">
              <w:rPr>
                <w:sz w:val="24"/>
                <w:szCs w:val="24"/>
              </w:rPr>
              <w:lastRenderedPageBreak/>
              <w:t>VB. XXII.3</w:t>
            </w:r>
          </w:p>
        </w:tc>
      </w:tr>
      <w:tr w:rsidR="00536117" w:rsidRPr="00CF1345" w14:paraId="2ED4D832" w14:textId="77777777" w:rsidTr="00650024">
        <w:tc>
          <w:tcPr>
            <w:tcW w:w="568" w:type="dxa"/>
            <w:vAlign w:val="center"/>
          </w:tcPr>
          <w:p w14:paraId="5E1D0F3C" w14:textId="47DC7C78" w:rsidR="00536117" w:rsidRPr="00CF1345" w:rsidRDefault="00536117" w:rsidP="00536117">
            <w:pPr>
              <w:pStyle w:val="TableParagraph"/>
              <w:rPr>
                <w:sz w:val="24"/>
                <w:szCs w:val="24"/>
              </w:rPr>
            </w:pPr>
            <w:r w:rsidRPr="00CF1345">
              <w:rPr>
                <w:sz w:val="24"/>
                <w:szCs w:val="24"/>
              </w:rPr>
              <w:lastRenderedPageBreak/>
              <w:t>4</w:t>
            </w:r>
          </w:p>
        </w:tc>
        <w:tc>
          <w:tcPr>
            <w:tcW w:w="2036" w:type="dxa"/>
            <w:vAlign w:val="center"/>
          </w:tcPr>
          <w:p w14:paraId="1BDE5055" w14:textId="709FE3E7" w:rsidR="00536117" w:rsidRPr="00CF1345" w:rsidRDefault="00536117" w:rsidP="00536117">
            <w:pPr>
              <w:rPr>
                <w:sz w:val="24"/>
                <w:szCs w:val="24"/>
              </w:rPr>
            </w:pPr>
            <w:r w:rsidRPr="00CF1345">
              <w:rPr>
                <w:sz w:val="24"/>
                <w:szCs w:val="24"/>
              </w:rPr>
              <w:t>Điều chỉnh túi máu ngoại trú</w:t>
            </w:r>
          </w:p>
        </w:tc>
        <w:tc>
          <w:tcPr>
            <w:tcW w:w="6610" w:type="dxa"/>
          </w:tcPr>
          <w:p w14:paraId="3ABC970F" w14:textId="40F70CBB" w:rsidR="00536117" w:rsidRPr="00CF1345" w:rsidRDefault="00536117" w:rsidP="00536117">
            <w:pPr>
              <w:rPr>
                <w:sz w:val="24"/>
                <w:szCs w:val="24"/>
              </w:rPr>
            </w:pPr>
            <w:r w:rsidRPr="00CF1345">
              <w:rPr>
                <w:sz w:val="24"/>
                <w:szCs w:val="24"/>
              </w:rPr>
              <w:t>Chức năng cho phép điều dưỡng, bác sĩ, kỹ thuật viên khoa Xét nghiệm duyệt phiếu máu từ phòng cấp cứu hoặc từ các đơn vị khác máu theo nghiệp vụ khám bệnh. Chức năng bao gồm các tính năng sau:</w:t>
            </w:r>
            <w:r w:rsidRPr="00CF1345">
              <w:rPr>
                <w:sz w:val="24"/>
                <w:szCs w:val="24"/>
              </w:rPr>
              <w:br/>
              <w:t>- Hiển thị thông tin phiếu lĩnh máu từ phòng cấp cứu hoặc khoa khám bệnh</w:t>
            </w:r>
            <w:r w:rsidRPr="00CF1345">
              <w:rPr>
                <w:sz w:val="24"/>
                <w:szCs w:val="24"/>
              </w:rPr>
              <w:br/>
              <w:t>- Tìm kiếm phiếu lĩnh máu từ các khoa từ ngày đến ngày</w:t>
            </w:r>
            <w:r w:rsidRPr="00CF1345">
              <w:rPr>
                <w:sz w:val="24"/>
                <w:szCs w:val="24"/>
              </w:rPr>
              <w:br/>
              <w:t>- Tìm kiếm phiếu tổng hợp trên giao diện hiển thị</w:t>
            </w:r>
            <w:r w:rsidRPr="00CF1345">
              <w:rPr>
                <w:sz w:val="24"/>
                <w:szCs w:val="24"/>
              </w:rPr>
              <w:br/>
              <w:t>- Hiển thị thông tin máu và chế phẩm máu chi tiết của 1 phiếu</w:t>
            </w:r>
            <w:r w:rsidRPr="00CF1345">
              <w:rPr>
                <w:sz w:val="24"/>
                <w:szCs w:val="24"/>
              </w:rPr>
              <w:br/>
              <w:t>- Tìm kiếm thông tin máu và chế phẩm trên lưới hiển thị chi tiết</w:t>
            </w:r>
            <w:r w:rsidRPr="00CF1345">
              <w:rPr>
                <w:sz w:val="24"/>
                <w:szCs w:val="24"/>
              </w:rPr>
              <w:br/>
              <w:t>- Điều chỉnh túi máu</w:t>
            </w:r>
            <w:r w:rsidRPr="00CF1345">
              <w:rPr>
                <w:sz w:val="24"/>
                <w:szCs w:val="24"/>
              </w:rPr>
              <w:br/>
              <w:t>- Duyệt phiếu lĩnh máu</w:t>
            </w:r>
            <w:r w:rsidRPr="00CF1345">
              <w:rPr>
                <w:sz w:val="24"/>
                <w:szCs w:val="24"/>
              </w:rPr>
              <w:br/>
              <w:t>- In phiếu phát máu</w:t>
            </w:r>
            <w:r w:rsidRPr="00CF1345">
              <w:rPr>
                <w:sz w:val="24"/>
                <w:szCs w:val="24"/>
              </w:rPr>
              <w:br/>
              <w:t>- Xem phiếu nhập xuất</w:t>
            </w:r>
            <w:r w:rsidRPr="00CF1345">
              <w:rPr>
                <w:sz w:val="24"/>
                <w:szCs w:val="24"/>
              </w:rPr>
              <w:br/>
              <w:t>- Gỡ duyệt duyệt phiếu đã duyệt</w:t>
            </w:r>
            <w:r w:rsidRPr="00CF1345">
              <w:rPr>
                <w:sz w:val="24"/>
                <w:szCs w:val="24"/>
              </w:rPr>
              <w:br/>
              <w:t>- Huỷ phiếu phát máu</w:t>
            </w:r>
            <w:r w:rsidRPr="00CF1345">
              <w:rPr>
                <w:sz w:val="24"/>
                <w:szCs w:val="24"/>
              </w:rPr>
              <w:br/>
              <w:t>- Xem đơn thuốc</w:t>
            </w:r>
          </w:p>
        </w:tc>
        <w:tc>
          <w:tcPr>
            <w:tcW w:w="4820" w:type="dxa"/>
            <w:vAlign w:val="center"/>
          </w:tcPr>
          <w:p w14:paraId="6FFBED8B" w14:textId="60B0267E" w:rsidR="00536117" w:rsidRPr="00CF1345" w:rsidRDefault="00536117" w:rsidP="00536117">
            <w:pPr>
              <w:rPr>
                <w:sz w:val="24"/>
                <w:szCs w:val="24"/>
              </w:rPr>
            </w:pPr>
            <w:r w:rsidRPr="00CF1345">
              <w:rPr>
                <w:sz w:val="24"/>
                <w:szCs w:val="24"/>
              </w:rPr>
              <w:t>Phê duyệt, từ chối hoặc điều chỉnh trạng thái thành công cho dữ liệu điều chỉnh túi máu ngoại trú theo đúng quy trình</w:t>
            </w:r>
          </w:p>
        </w:tc>
      </w:tr>
      <w:tr w:rsidR="00536117" w:rsidRPr="00CF1345" w14:paraId="0F522ABB" w14:textId="77777777" w:rsidTr="00650024">
        <w:tc>
          <w:tcPr>
            <w:tcW w:w="568" w:type="dxa"/>
            <w:vAlign w:val="center"/>
          </w:tcPr>
          <w:p w14:paraId="6F107592" w14:textId="60C19154" w:rsidR="00536117" w:rsidRPr="00CF1345" w:rsidRDefault="00536117" w:rsidP="00536117">
            <w:pPr>
              <w:pStyle w:val="TableParagraph"/>
              <w:rPr>
                <w:sz w:val="24"/>
                <w:szCs w:val="24"/>
              </w:rPr>
            </w:pPr>
            <w:r w:rsidRPr="00CF1345">
              <w:rPr>
                <w:sz w:val="24"/>
                <w:szCs w:val="24"/>
              </w:rPr>
              <w:t>5</w:t>
            </w:r>
          </w:p>
        </w:tc>
        <w:tc>
          <w:tcPr>
            <w:tcW w:w="2036" w:type="dxa"/>
            <w:vAlign w:val="center"/>
          </w:tcPr>
          <w:p w14:paraId="657B4278" w14:textId="7CF13062" w:rsidR="00536117" w:rsidRPr="00CF1345" w:rsidRDefault="00536117" w:rsidP="00536117">
            <w:pPr>
              <w:rPr>
                <w:sz w:val="24"/>
                <w:szCs w:val="24"/>
              </w:rPr>
            </w:pPr>
            <w:r w:rsidRPr="00CF1345">
              <w:rPr>
                <w:sz w:val="24"/>
                <w:szCs w:val="24"/>
              </w:rPr>
              <w:t>Truyển máu hòa hợp</w:t>
            </w:r>
          </w:p>
        </w:tc>
        <w:tc>
          <w:tcPr>
            <w:tcW w:w="6610" w:type="dxa"/>
          </w:tcPr>
          <w:p w14:paraId="44B1ED1B" w14:textId="4BDA1CE2" w:rsidR="00536117" w:rsidRPr="00CF1345" w:rsidRDefault="00536117" w:rsidP="00536117">
            <w:pPr>
              <w:rPr>
                <w:sz w:val="24"/>
                <w:szCs w:val="24"/>
              </w:rPr>
            </w:pPr>
            <w:r w:rsidRPr="00CF1345">
              <w:rPr>
                <w:sz w:val="24"/>
                <w:szCs w:val="24"/>
              </w:rPr>
              <w:t>Chức năng cho phép điều dưỡng, bác sĩ, kỹ thuật viên khoa huyếtXét nghiệm thực hiện kết quả phản ứng chéo giữa bệnh nhân với túi máu được duyệt cấp. Chức năng bao gồm các tính năng sau:</w:t>
            </w:r>
            <w:r w:rsidRPr="00CF1345">
              <w:rPr>
                <w:sz w:val="24"/>
                <w:szCs w:val="24"/>
              </w:rPr>
              <w:br/>
            </w:r>
            <w:r w:rsidRPr="00CF1345">
              <w:rPr>
                <w:sz w:val="24"/>
                <w:szCs w:val="24"/>
              </w:rPr>
              <w:lastRenderedPageBreak/>
              <w:t>- Hiển thị thông tin truyền máu hoà hợp</w:t>
            </w:r>
            <w:r w:rsidRPr="00CF1345">
              <w:rPr>
                <w:sz w:val="24"/>
                <w:szCs w:val="24"/>
              </w:rPr>
              <w:br/>
              <w:t>- Chọn thông tin túi máu được xuất từ kho</w:t>
            </w:r>
            <w:r w:rsidRPr="00CF1345">
              <w:rPr>
                <w:sz w:val="24"/>
                <w:szCs w:val="24"/>
              </w:rPr>
              <w:br/>
              <w:t>- Nhập thông tin phản ứng hoà hợp</w:t>
            </w:r>
            <w:r w:rsidRPr="00CF1345">
              <w:rPr>
                <w:sz w:val="24"/>
                <w:szCs w:val="24"/>
              </w:rPr>
              <w:br/>
              <w:t>- Lưu mẫu phiếu phát máu</w:t>
            </w:r>
            <w:r w:rsidRPr="00CF1345">
              <w:rPr>
                <w:sz w:val="24"/>
                <w:szCs w:val="24"/>
              </w:rPr>
              <w:br/>
              <w:t>- Xoá mẫu phiếu được lưu</w:t>
            </w:r>
            <w:r w:rsidRPr="00CF1345">
              <w:rPr>
                <w:sz w:val="24"/>
                <w:szCs w:val="24"/>
              </w:rPr>
              <w:br/>
              <w:t>- Chọn phiếu mẫu nếu có</w:t>
            </w:r>
            <w:r w:rsidRPr="00CF1345">
              <w:rPr>
                <w:sz w:val="24"/>
                <w:szCs w:val="24"/>
              </w:rPr>
              <w:br/>
              <w:t>- Cập nhật thông tin phản ứng hoà hợp</w:t>
            </w:r>
            <w:r w:rsidRPr="00CF1345">
              <w:rPr>
                <w:sz w:val="24"/>
                <w:szCs w:val="24"/>
              </w:rPr>
              <w:br/>
              <w:t>- In phiếu</w:t>
            </w:r>
            <w:r w:rsidRPr="00CF1345">
              <w:rPr>
                <w:sz w:val="24"/>
                <w:szCs w:val="24"/>
              </w:rPr>
              <w:br/>
              <w:t>- Làm mới giao diện</w:t>
            </w:r>
            <w:r w:rsidRPr="00CF1345">
              <w:rPr>
                <w:sz w:val="24"/>
                <w:szCs w:val="24"/>
              </w:rPr>
              <w:br/>
              <w:t>- Đóng giao diện tạo phiếu truyền máu hòa hợp</w:t>
            </w:r>
          </w:p>
        </w:tc>
        <w:tc>
          <w:tcPr>
            <w:tcW w:w="4820" w:type="dxa"/>
            <w:vAlign w:val="center"/>
          </w:tcPr>
          <w:p w14:paraId="78E1F3C8" w14:textId="0992D88E" w:rsidR="00536117" w:rsidRPr="00CF1345" w:rsidRDefault="00536117" w:rsidP="00536117">
            <w:pPr>
              <w:rPr>
                <w:sz w:val="24"/>
                <w:szCs w:val="24"/>
              </w:rPr>
            </w:pPr>
            <w:r w:rsidRPr="00CF1345">
              <w:rPr>
                <w:sz w:val="24"/>
                <w:szCs w:val="24"/>
              </w:rPr>
              <w:lastRenderedPageBreak/>
              <w:t>VB. XXII.4 (Thông tư số 26/2013/TT-BYT )</w:t>
            </w:r>
          </w:p>
        </w:tc>
      </w:tr>
      <w:tr w:rsidR="00536117" w:rsidRPr="00CF1345" w14:paraId="287684ED" w14:textId="77777777" w:rsidTr="00650024">
        <w:tc>
          <w:tcPr>
            <w:tcW w:w="568" w:type="dxa"/>
            <w:vAlign w:val="center"/>
          </w:tcPr>
          <w:p w14:paraId="7CE9C76D" w14:textId="618A79E1" w:rsidR="00536117" w:rsidRPr="00CF1345" w:rsidRDefault="00536117" w:rsidP="00536117">
            <w:pPr>
              <w:pStyle w:val="TableParagraph"/>
              <w:rPr>
                <w:sz w:val="24"/>
                <w:szCs w:val="24"/>
              </w:rPr>
            </w:pPr>
            <w:r w:rsidRPr="00CF1345">
              <w:rPr>
                <w:sz w:val="24"/>
                <w:szCs w:val="24"/>
              </w:rPr>
              <w:lastRenderedPageBreak/>
              <w:t>6</w:t>
            </w:r>
          </w:p>
        </w:tc>
        <w:tc>
          <w:tcPr>
            <w:tcW w:w="2036" w:type="dxa"/>
            <w:vAlign w:val="center"/>
          </w:tcPr>
          <w:p w14:paraId="2F949C28" w14:textId="187292B8" w:rsidR="00536117" w:rsidRPr="00CF1345" w:rsidRDefault="00536117" w:rsidP="00536117">
            <w:pPr>
              <w:rPr>
                <w:sz w:val="24"/>
                <w:szCs w:val="24"/>
              </w:rPr>
            </w:pPr>
            <w:r w:rsidRPr="00CF1345">
              <w:rPr>
                <w:sz w:val="24"/>
                <w:szCs w:val="24"/>
              </w:rPr>
              <w:t>In ấn</w:t>
            </w:r>
          </w:p>
        </w:tc>
        <w:tc>
          <w:tcPr>
            <w:tcW w:w="6610" w:type="dxa"/>
          </w:tcPr>
          <w:p w14:paraId="7337723C" w14:textId="7E73587C" w:rsidR="00536117" w:rsidRPr="00CF1345" w:rsidRDefault="00536117" w:rsidP="00536117">
            <w:pPr>
              <w:rPr>
                <w:sz w:val="24"/>
                <w:szCs w:val="24"/>
              </w:rPr>
            </w:pPr>
            <w:r w:rsidRPr="00CF1345">
              <w:rPr>
                <w:sz w:val="24"/>
                <w:szCs w:val="24"/>
              </w:rPr>
              <w:t>Chức năng cho phép điều dưỡng, bác sĩ, kỹ thuật viên khoa Xét nghiệm in các mẫu phiếu theo quy định. Chức năng bao gồm các tính năng sau:</w:t>
            </w:r>
            <w:r w:rsidRPr="00CF1345">
              <w:rPr>
                <w:sz w:val="24"/>
                <w:szCs w:val="24"/>
              </w:rPr>
              <w:br/>
              <w:t>- In phiếu lĩnh máu</w:t>
            </w:r>
            <w:r w:rsidRPr="00CF1345">
              <w:rPr>
                <w:sz w:val="24"/>
                <w:szCs w:val="24"/>
              </w:rPr>
              <w:br/>
              <w:t>- Truyền máu hòa hợp</w:t>
            </w:r>
          </w:p>
        </w:tc>
        <w:tc>
          <w:tcPr>
            <w:tcW w:w="4820" w:type="dxa"/>
            <w:vAlign w:val="center"/>
          </w:tcPr>
          <w:p w14:paraId="3126617B" w14:textId="2A167D5E" w:rsidR="00536117" w:rsidRPr="00CF1345" w:rsidRDefault="00536117" w:rsidP="00536117">
            <w:pPr>
              <w:rPr>
                <w:sz w:val="24"/>
                <w:szCs w:val="24"/>
              </w:rPr>
            </w:pPr>
            <w:r w:rsidRPr="00CF1345">
              <w:rPr>
                <w:sz w:val="24"/>
                <w:szCs w:val="24"/>
              </w:rPr>
              <w:t>VB. XXII.5</w:t>
            </w:r>
          </w:p>
        </w:tc>
      </w:tr>
      <w:tr w:rsidR="00536117" w:rsidRPr="00CF1345" w14:paraId="6E498AAB" w14:textId="77777777" w:rsidTr="00650024">
        <w:tc>
          <w:tcPr>
            <w:tcW w:w="568" w:type="dxa"/>
            <w:vAlign w:val="center"/>
          </w:tcPr>
          <w:p w14:paraId="6105E2E2" w14:textId="3BD43D6A" w:rsidR="00536117" w:rsidRPr="00CF1345" w:rsidRDefault="00536117" w:rsidP="00536117">
            <w:pPr>
              <w:pStyle w:val="TableParagraph"/>
              <w:rPr>
                <w:sz w:val="24"/>
                <w:szCs w:val="24"/>
              </w:rPr>
            </w:pPr>
            <w:r w:rsidRPr="00CF1345">
              <w:rPr>
                <w:b/>
                <w:bCs/>
                <w:sz w:val="24"/>
                <w:szCs w:val="24"/>
              </w:rPr>
              <w:t>XXIII</w:t>
            </w:r>
          </w:p>
        </w:tc>
        <w:tc>
          <w:tcPr>
            <w:tcW w:w="2036" w:type="dxa"/>
            <w:vAlign w:val="center"/>
          </w:tcPr>
          <w:p w14:paraId="39DDD0F8" w14:textId="5844E32C" w:rsidR="00536117" w:rsidRPr="00CF1345" w:rsidRDefault="00536117" w:rsidP="00536117">
            <w:pPr>
              <w:rPr>
                <w:sz w:val="24"/>
                <w:szCs w:val="24"/>
              </w:rPr>
            </w:pPr>
            <w:r w:rsidRPr="00CF1345">
              <w:rPr>
                <w:b/>
                <w:bCs/>
                <w:sz w:val="24"/>
                <w:szCs w:val="24"/>
              </w:rPr>
              <w:t>Quản lý người bệnh bằng thẻ điện tử</w:t>
            </w:r>
          </w:p>
        </w:tc>
        <w:tc>
          <w:tcPr>
            <w:tcW w:w="6610" w:type="dxa"/>
          </w:tcPr>
          <w:p w14:paraId="0DA67DE8" w14:textId="65CBFCC1" w:rsidR="00536117" w:rsidRPr="00CF1345" w:rsidRDefault="00536117" w:rsidP="00536117">
            <w:pPr>
              <w:rPr>
                <w:sz w:val="24"/>
                <w:szCs w:val="24"/>
              </w:rPr>
            </w:pPr>
            <w:r w:rsidRPr="00CF1345">
              <w:rPr>
                <w:sz w:val="24"/>
                <w:szCs w:val="24"/>
              </w:rPr>
              <w:t> </w:t>
            </w:r>
          </w:p>
        </w:tc>
        <w:tc>
          <w:tcPr>
            <w:tcW w:w="4820" w:type="dxa"/>
            <w:vAlign w:val="center"/>
          </w:tcPr>
          <w:p w14:paraId="4738EF85" w14:textId="5DAC55EC" w:rsidR="00536117" w:rsidRPr="00CF1345" w:rsidRDefault="00536117" w:rsidP="00536117">
            <w:pPr>
              <w:rPr>
                <w:sz w:val="24"/>
                <w:szCs w:val="24"/>
              </w:rPr>
            </w:pPr>
            <w:r w:rsidRPr="00CF1345">
              <w:rPr>
                <w:sz w:val="24"/>
                <w:szCs w:val="24"/>
              </w:rPr>
              <w:t> </w:t>
            </w:r>
          </w:p>
        </w:tc>
      </w:tr>
      <w:tr w:rsidR="00536117" w:rsidRPr="00CF1345" w14:paraId="78C366D5" w14:textId="77777777" w:rsidTr="00650024">
        <w:tc>
          <w:tcPr>
            <w:tcW w:w="568" w:type="dxa"/>
            <w:vAlign w:val="center"/>
          </w:tcPr>
          <w:p w14:paraId="71591A19" w14:textId="37692876" w:rsidR="00536117" w:rsidRPr="00CF1345" w:rsidRDefault="00536117" w:rsidP="00536117">
            <w:pPr>
              <w:pStyle w:val="TableParagraph"/>
              <w:rPr>
                <w:sz w:val="24"/>
                <w:szCs w:val="24"/>
              </w:rPr>
            </w:pPr>
            <w:r w:rsidRPr="00CF1345">
              <w:rPr>
                <w:sz w:val="24"/>
                <w:szCs w:val="24"/>
              </w:rPr>
              <w:t>1</w:t>
            </w:r>
          </w:p>
        </w:tc>
        <w:tc>
          <w:tcPr>
            <w:tcW w:w="2036" w:type="dxa"/>
            <w:vAlign w:val="center"/>
          </w:tcPr>
          <w:p w14:paraId="024B1BC9" w14:textId="5841F5A8" w:rsidR="00536117" w:rsidRPr="00CF1345" w:rsidRDefault="00536117" w:rsidP="00536117">
            <w:pPr>
              <w:rPr>
                <w:sz w:val="24"/>
                <w:szCs w:val="24"/>
              </w:rPr>
            </w:pPr>
            <w:r w:rsidRPr="00CF1345">
              <w:rPr>
                <w:sz w:val="24"/>
                <w:szCs w:val="24"/>
              </w:rPr>
              <w:t>Cấp mã số thẻ</w:t>
            </w:r>
          </w:p>
        </w:tc>
        <w:tc>
          <w:tcPr>
            <w:tcW w:w="6610" w:type="dxa"/>
          </w:tcPr>
          <w:p w14:paraId="16759450" w14:textId="757A101C" w:rsidR="00536117" w:rsidRPr="00CF1345" w:rsidRDefault="00536117" w:rsidP="00536117">
            <w:pPr>
              <w:rPr>
                <w:sz w:val="24"/>
                <w:szCs w:val="24"/>
              </w:rPr>
            </w:pPr>
            <w:r w:rsidRPr="00CF1345">
              <w:rPr>
                <w:sz w:val="24"/>
                <w:szCs w:val="24"/>
              </w:rPr>
              <w:t>Chức năng cho phép người dùng in thông tin thẻ của bệnh nhân sau tiếp đón. Chức năng bao gồm các tính năng:</w:t>
            </w:r>
            <w:r w:rsidRPr="00CF1345">
              <w:rPr>
                <w:sz w:val="24"/>
                <w:szCs w:val="24"/>
              </w:rPr>
              <w:br/>
              <w:t>- Chọn bệnh nhân để cấp thẻ</w:t>
            </w:r>
            <w:r w:rsidRPr="00CF1345">
              <w:rPr>
                <w:sz w:val="24"/>
                <w:szCs w:val="24"/>
              </w:rPr>
              <w:br/>
              <w:t>- In thẻ bệnh nhân</w:t>
            </w:r>
            <w:r w:rsidRPr="00CF1345">
              <w:rPr>
                <w:sz w:val="24"/>
                <w:szCs w:val="24"/>
              </w:rPr>
              <w:br/>
              <w:t>- Hiển thị để kiểm tra thông tin in trên thẻ</w:t>
            </w:r>
            <w:r w:rsidRPr="00CF1345">
              <w:rPr>
                <w:sz w:val="24"/>
                <w:szCs w:val="24"/>
              </w:rPr>
              <w:br/>
              <w:t>- In thẻ cho bệnh nhân</w:t>
            </w:r>
          </w:p>
        </w:tc>
        <w:tc>
          <w:tcPr>
            <w:tcW w:w="4820" w:type="dxa"/>
            <w:vAlign w:val="center"/>
          </w:tcPr>
          <w:p w14:paraId="37C76D93" w14:textId="66C8F975" w:rsidR="00536117" w:rsidRPr="00CF1345" w:rsidRDefault="00536117" w:rsidP="00536117">
            <w:pPr>
              <w:rPr>
                <w:sz w:val="24"/>
                <w:szCs w:val="24"/>
              </w:rPr>
            </w:pPr>
            <w:r w:rsidRPr="00CF1345">
              <w:rPr>
                <w:sz w:val="24"/>
                <w:szCs w:val="24"/>
              </w:rPr>
              <w:t>Thẻ bệnh nhân và dữ liệu quản lý mã số thẻ bệnh nhân.</w:t>
            </w:r>
          </w:p>
        </w:tc>
      </w:tr>
      <w:tr w:rsidR="00536117" w:rsidRPr="00CF1345" w14:paraId="7214630B" w14:textId="77777777" w:rsidTr="00650024">
        <w:tc>
          <w:tcPr>
            <w:tcW w:w="568" w:type="dxa"/>
            <w:vAlign w:val="center"/>
          </w:tcPr>
          <w:p w14:paraId="3E5AB1BB" w14:textId="4716DDF0" w:rsidR="00536117" w:rsidRPr="00CF1345" w:rsidRDefault="00536117" w:rsidP="00536117">
            <w:pPr>
              <w:pStyle w:val="TableParagraph"/>
              <w:rPr>
                <w:sz w:val="24"/>
                <w:szCs w:val="24"/>
              </w:rPr>
            </w:pPr>
            <w:r w:rsidRPr="00CF1345">
              <w:rPr>
                <w:sz w:val="24"/>
                <w:szCs w:val="24"/>
              </w:rPr>
              <w:t>2</w:t>
            </w:r>
          </w:p>
        </w:tc>
        <w:tc>
          <w:tcPr>
            <w:tcW w:w="2036" w:type="dxa"/>
            <w:vAlign w:val="center"/>
          </w:tcPr>
          <w:p w14:paraId="386117DE" w14:textId="534D1142" w:rsidR="00536117" w:rsidRPr="00CF1345" w:rsidRDefault="00536117" w:rsidP="00536117">
            <w:pPr>
              <w:rPr>
                <w:sz w:val="24"/>
                <w:szCs w:val="24"/>
              </w:rPr>
            </w:pPr>
            <w:r w:rsidRPr="00CF1345">
              <w:rPr>
                <w:sz w:val="24"/>
                <w:szCs w:val="24"/>
              </w:rPr>
              <w:t>Đăng ký khám bệnh</w:t>
            </w:r>
          </w:p>
        </w:tc>
        <w:tc>
          <w:tcPr>
            <w:tcW w:w="6610" w:type="dxa"/>
          </w:tcPr>
          <w:p w14:paraId="7FDD7DAE" w14:textId="4E9BFF58" w:rsidR="00536117" w:rsidRPr="00CF1345" w:rsidRDefault="00536117" w:rsidP="00536117">
            <w:pPr>
              <w:rPr>
                <w:sz w:val="24"/>
                <w:szCs w:val="24"/>
              </w:rPr>
            </w:pPr>
            <w:r w:rsidRPr="00CF1345">
              <w:rPr>
                <w:sz w:val="24"/>
                <w:szCs w:val="24"/>
              </w:rPr>
              <w:t>Nhân viên tiếp đón hoặc bệnh nhân đăng ký khám bệnh tại KIOS khám bệnh: Chức năng gồm các tính năng sau:</w:t>
            </w:r>
            <w:r w:rsidRPr="00CF1345">
              <w:rPr>
                <w:sz w:val="24"/>
                <w:szCs w:val="24"/>
              </w:rPr>
              <w:br/>
              <w:t>- Đọc mã vạch trên thẻ thông minh</w:t>
            </w:r>
            <w:r w:rsidRPr="00CF1345">
              <w:rPr>
                <w:sz w:val="24"/>
                <w:szCs w:val="24"/>
              </w:rPr>
              <w:br/>
              <w:t>- Hiển thị thông tin bệnh nhân</w:t>
            </w:r>
            <w:r w:rsidRPr="00CF1345">
              <w:rPr>
                <w:sz w:val="24"/>
                <w:szCs w:val="24"/>
              </w:rPr>
              <w:br/>
              <w:t>- Chọn yêu cầu khám</w:t>
            </w:r>
            <w:r w:rsidRPr="00CF1345">
              <w:rPr>
                <w:sz w:val="24"/>
                <w:szCs w:val="24"/>
              </w:rPr>
              <w:br/>
              <w:t>- Chọn phòng khám</w:t>
            </w:r>
            <w:r w:rsidRPr="00CF1345">
              <w:rPr>
                <w:sz w:val="24"/>
                <w:szCs w:val="24"/>
              </w:rPr>
              <w:br/>
              <w:t>- Đăng ký khám cho bệnh nhân bằng thẻ thông minh</w:t>
            </w:r>
          </w:p>
        </w:tc>
        <w:tc>
          <w:tcPr>
            <w:tcW w:w="4820" w:type="dxa"/>
            <w:vAlign w:val="center"/>
          </w:tcPr>
          <w:p w14:paraId="6F2B7AD6" w14:textId="519FC229" w:rsidR="00536117" w:rsidRPr="00CF1345" w:rsidRDefault="00536117" w:rsidP="00536117">
            <w:pPr>
              <w:rPr>
                <w:sz w:val="24"/>
                <w:szCs w:val="24"/>
              </w:rPr>
            </w:pPr>
            <w:r w:rsidRPr="00CF1345">
              <w:rPr>
                <w:sz w:val="24"/>
                <w:szCs w:val="24"/>
              </w:rPr>
              <w:t>Danh sách đăng ký khám bệnh, số thứ tự khám, danh sách người bệnh chờ khám, dữ liệu lượt khám ngoại trú và thông tin tiếp đón được đồng bộ trên toàn hệ thống.</w:t>
            </w:r>
          </w:p>
        </w:tc>
      </w:tr>
      <w:tr w:rsidR="00536117" w:rsidRPr="00CF1345" w14:paraId="0AEFE699" w14:textId="77777777" w:rsidTr="00650024">
        <w:tc>
          <w:tcPr>
            <w:tcW w:w="568" w:type="dxa"/>
            <w:vAlign w:val="center"/>
          </w:tcPr>
          <w:p w14:paraId="59A0DE13" w14:textId="78E88E03" w:rsidR="00536117" w:rsidRPr="00CF1345" w:rsidRDefault="00536117" w:rsidP="00536117">
            <w:pPr>
              <w:pStyle w:val="TableParagraph"/>
              <w:rPr>
                <w:sz w:val="24"/>
                <w:szCs w:val="24"/>
              </w:rPr>
            </w:pPr>
            <w:r w:rsidRPr="00CF1345">
              <w:rPr>
                <w:b/>
                <w:bCs/>
                <w:sz w:val="24"/>
                <w:szCs w:val="24"/>
              </w:rPr>
              <w:t>XXIV</w:t>
            </w:r>
          </w:p>
        </w:tc>
        <w:tc>
          <w:tcPr>
            <w:tcW w:w="2036" w:type="dxa"/>
            <w:vAlign w:val="center"/>
          </w:tcPr>
          <w:p w14:paraId="0B74760B" w14:textId="0C9CF13E" w:rsidR="00536117" w:rsidRPr="00CF1345" w:rsidRDefault="00536117" w:rsidP="00536117">
            <w:pPr>
              <w:rPr>
                <w:sz w:val="24"/>
                <w:szCs w:val="24"/>
              </w:rPr>
            </w:pPr>
            <w:r w:rsidRPr="00CF1345">
              <w:rPr>
                <w:b/>
                <w:bCs/>
                <w:sz w:val="24"/>
                <w:szCs w:val="24"/>
              </w:rPr>
              <w:t>Quản lý tương tác thuốc</w:t>
            </w:r>
          </w:p>
        </w:tc>
        <w:tc>
          <w:tcPr>
            <w:tcW w:w="6610" w:type="dxa"/>
          </w:tcPr>
          <w:p w14:paraId="0DE13022" w14:textId="7BDF9D94" w:rsidR="00536117" w:rsidRPr="00CF1345" w:rsidRDefault="00536117" w:rsidP="00536117">
            <w:pPr>
              <w:rPr>
                <w:sz w:val="24"/>
                <w:szCs w:val="24"/>
              </w:rPr>
            </w:pPr>
            <w:r w:rsidRPr="00CF1345">
              <w:rPr>
                <w:b/>
                <w:bCs/>
                <w:sz w:val="24"/>
                <w:szCs w:val="24"/>
              </w:rPr>
              <w:t> </w:t>
            </w:r>
          </w:p>
        </w:tc>
        <w:tc>
          <w:tcPr>
            <w:tcW w:w="4820" w:type="dxa"/>
            <w:vAlign w:val="center"/>
          </w:tcPr>
          <w:p w14:paraId="13003B4E" w14:textId="4CAD3099" w:rsidR="00536117" w:rsidRPr="00CF1345" w:rsidRDefault="00536117" w:rsidP="00536117">
            <w:pPr>
              <w:rPr>
                <w:sz w:val="24"/>
                <w:szCs w:val="24"/>
              </w:rPr>
            </w:pPr>
            <w:r w:rsidRPr="00CF1345">
              <w:rPr>
                <w:b/>
                <w:bCs/>
                <w:sz w:val="24"/>
                <w:szCs w:val="24"/>
              </w:rPr>
              <w:t> </w:t>
            </w:r>
          </w:p>
        </w:tc>
      </w:tr>
      <w:tr w:rsidR="00536117" w:rsidRPr="00CF1345" w14:paraId="5F07DEDE" w14:textId="77777777" w:rsidTr="00650024">
        <w:tc>
          <w:tcPr>
            <w:tcW w:w="568" w:type="dxa"/>
            <w:vAlign w:val="center"/>
          </w:tcPr>
          <w:p w14:paraId="306E2518" w14:textId="2B2E44E9" w:rsidR="00536117" w:rsidRPr="00CF1345" w:rsidRDefault="00536117" w:rsidP="00536117">
            <w:pPr>
              <w:pStyle w:val="TableParagraph"/>
              <w:rPr>
                <w:sz w:val="24"/>
                <w:szCs w:val="24"/>
              </w:rPr>
            </w:pPr>
            <w:r w:rsidRPr="00CF1345">
              <w:rPr>
                <w:sz w:val="24"/>
                <w:szCs w:val="24"/>
              </w:rPr>
              <w:t>1</w:t>
            </w:r>
          </w:p>
        </w:tc>
        <w:tc>
          <w:tcPr>
            <w:tcW w:w="2036" w:type="dxa"/>
            <w:vAlign w:val="center"/>
          </w:tcPr>
          <w:p w14:paraId="0C91D553" w14:textId="291664A1" w:rsidR="00536117" w:rsidRPr="00CF1345" w:rsidRDefault="00536117" w:rsidP="00536117">
            <w:pPr>
              <w:rPr>
                <w:sz w:val="24"/>
                <w:szCs w:val="24"/>
              </w:rPr>
            </w:pPr>
            <w:r w:rsidRPr="00CF1345">
              <w:rPr>
                <w:sz w:val="24"/>
                <w:szCs w:val="24"/>
              </w:rPr>
              <w:t xml:space="preserve">Danh mục loại </w:t>
            </w:r>
            <w:r w:rsidRPr="00CF1345">
              <w:rPr>
                <w:sz w:val="24"/>
                <w:szCs w:val="24"/>
              </w:rPr>
              <w:lastRenderedPageBreak/>
              <w:t>tương tác thuốc vật tư</w:t>
            </w:r>
          </w:p>
        </w:tc>
        <w:tc>
          <w:tcPr>
            <w:tcW w:w="6610" w:type="dxa"/>
          </w:tcPr>
          <w:p w14:paraId="51B18F31" w14:textId="5B1F40FD" w:rsidR="00536117" w:rsidRPr="00CF1345" w:rsidRDefault="00536117" w:rsidP="00536117">
            <w:pPr>
              <w:rPr>
                <w:sz w:val="24"/>
                <w:szCs w:val="24"/>
              </w:rPr>
            </w:pPr>
            <w:r w:rsidRPr="00CF1345">
              <w:rPr>
                <w:sz w:val="24"/>
                <w:szCs w:val="24"/>
              </w:rPr>
              <w:lastRenderedPageBreak/>
              <w:t xml:space="preserve">Chức năng cho phép IT bệnh viện, dược sĩ lâm sàng khai báo loại </w:t>
            </w:r>
            <w:r w:rsidRPr="00CF1345">
              <w:rPr>
                <w:sz w:val="24"/>
                <w:szCs w:val="24"/>
              </w:rPr>
              <w:lastRenderedPageBreak/>
              <w:t>tương tác thuốc theo quy định, chức năng gồm các tính năng sau:</w:t>
            </w:r>
            <w:r w:rsidRPr="00CF1345">
              <w:rPr>
                <w:sz w:val="24"/>
                <w:szCs w:val="24"/>
              </w:rPr>
              <w:br/>
              <w:t>- Thêm loại tương tác thuốc mới</w:t>
            </w:r>
            <w:r w:rsidRPr="00CF1345">
              <w:rPr>
                <w:sz w:val="24"/>
                <w:szCs w:val="24"/>
              </w:rPr>
              <w:br/>
              <w:t>- Sửa loại tương tác thuốc</w:t>
            </w:r>
            <w:r w:rsidRPr="00CF1345">
              <w:rPr>
                <w:sz w:val="24"/>
                <w:szCs w:val="24"/>
              </w:rPr>
              <w:br/>
              <w:t>- Lưu loại tương tác được thêm hoặc sửa</w:t>
            </w:r>
            <w:r w:rsidRPr="00CF1345">
              <w:rPr>
                <w:sz w:val="24"/>
                <w:szCs w:val="24"/>
              </w:rPr>
              <w:br/>
              <w:t>- Xoá loại tương tác thuôc vật tư đã được khai báo trước đó</w:t>
            </w:r>
            <w:r w:rsidRPr="00CF1345">
              <w:rPr>
                <w:sz w:val="24"/>
                <w:szCs w:val="24"/>
              </w:rPr>
              <w:br/>
              <w:t>- Huỷ thông tin khai báo trên form</w:t>
            </w:r>
            <w:r w:rsidRPr="00CF1345">
              <w:rPr>
                <w:sz w:val="24"/>
                <w:szCs w:val="24"/>
              </w:rPr>
              <w:br/>
              <w:t>- Chọn màu cho từng loại tương tác khi cảnh báo</w:t>
            </w:r>
          </w:p>
        </w:tc>
        <w:tc>
          <w:tcPr>
            <w:tcW w:w="4820" w:type="dxa"/>
            <w:vAlign w:val="center"/>
          </w:tcPr>
          <w:p w14:paraId="23CF33ED" w14:textId="590D1535" w:rsidR="00536117" w:rsidRPr="00CF1345" w:rsidRDefault="00536117" w:rsidP="00536117">
            <w:pPr>
              <w:rPr>
                <w:sz w:val="24"/>
                <w:szCs w:val="24"/>
              </w:rPr>
            </w:pPr>
            <w:r w:rsidRPr="00CF1345">
              <w:rPr>
                <w:sz w:val="24"/>
                <w:szCs w:val="24"/>
              </w:rPr>
              <w:lastRenderedPageBreak/>
              <w:t xml:space="preserve">Thêm mới, sửa, xóa hoặc cập nhật thông tin dữ </w:t>
            </w:r>
            <w:r w:rsidRPr="00CF1345">
              <w:rPr>
                <w:sz w:val="24"/>
                <w:szCs w:val="24"/>
              </w:rPr>
              <w:lastRenderedPageBreak/>
              <w:t>liệu danh mục loại tương tác thuốc vật tư thành công vào hệ thống danh mục</w:t>
            </w:r>
          </w:p>
        </w:tc>
      </w:tr>
      <w:tr w:rsidR="00536117" w:rsidRPr="00CF1345" w14:paraId="468FFBC5" w14:textId="77777777" w:rsidTr="00650024">
        <w:tc>
          <w:tcPr>
            <w:tcW w:w="568" w:type="dxa"/>
            <w:vAlign w:val="center"/>
          </w:tcPr>
          <w:p w14:paraId="4BFDC756" w14:textId="65F37049" w:rsidR="00536117" w:rsidRPr="00CF1345" w:rsidRDefault="00536117" w:rsidP="00536117">
            <w:pPr>
              <w:pStyle w:val="TableParagraph"/>
              <w:rPr>
                <w:sz w:val="24"/>
                <w:szCs w:val="24"/>
              </w:rPr>
            </w:pPr>
            <w:r w:rsidRPr="00CF1345">
              <w:rPr>
                <w:sz w:val="24"/>
                <w:szCs w:val="24"/>
              </w:rPr>
              <w:lastRenderedPageBreak/>
              <w:t>2</w:t>
            </w:r>
          </w:p>
        </w:tc>
        <w:tc>
          <w:tcPr>
            <w:tcW w:w="2036" w:type="dxa"/>
            <w:vAlign w:val="center"/>
          </w:tcPr>
          <w:p w14:paraId="61D4FC2A" w14:textId="47279F26" w:rsidR="00536117" w:rsidRPr="00CF1345" w:rsidRDefault="00536117" w:rsidP="00536117">
            <w:pPr>
              <w:rPr>
                <w:sz w:val="24"/>
                <w:szCs w:val="24"/>
              </w:rPr>
            </w:pPr>
            <w:r w:rsidRPr="00CF1345">
              <w:rPr>
                <w:sz w:val="24"/>
                <w:szCs w:val="24"/>
              </w:rPr>
              <w:t>Danh mục lý do sử dụng thuốc khi tương tác</w:t>
            </w:r>
          </w:p>
        </w:tc>
        <w:tc>
          <w:tcPr>
            <w:tcW w:w="6610" w:type="dxa"/>
          </w:tcPr>
          <w:p w14:paraId="42DAD3DD" w14:textId="56114D98" w:rsidR="00536117" w:rsidRPr="00CF1345" w:rsidRDefault="00536117" w:rsidP="00536117">
            <w:pPr>
              <w:rPr>
                <w:sz w:val="24"/>
                <w:szCs w:val="24"/>
              </w:rPr>
            </w:pPr>
            <w:r w:rsidRPr="00CF1345">
              <w:rPr>
                <w:sz w:val="24"/>
                <w:szCs w:val="24"/>
              </w:rPr>
              <w:t>Chức năng cho phép người dùng sử dụng để khai báo thông tin lý do sử dụng thuốc khi tương tác. Hỗ trợ khai báo để quản lý thông tin tương tác. Chức năng gồm có các tính năng sau:</w:t>
            </w:r>
            <w:r w:rsidRPr="00CF1345">
              <w:rPr>
                <w:sz w:val="24"/>
                <w:szCs w:val="24"/>
              </w:rPr>
              <w:br/>
              <w:t>- Hiển thị màn hình các danh mục lý do sử dụng thuốc khi tương tác</w:t>
            </w:r>
            <w:r w:rsidRPr="00CF1345">
              <w:rPr>
                <w:sz w:val="24"/>
                <w:szCs w:val="24"/>
              </w:rPr>
              <w:br/>
              <w:t>- Tìm kiếm thông tin hiển thị trên lưới</w:t>
            </w:r>
            <w:r w:rsidRPr="00CF1345">
              <w:rPr>
                <w:sz w:val="24"/>
                <w:szCs w:val="24"/>
              </w:rPr>
              <w:br/>
              <w:t>- Thêm lý do tương tác thuốc</w:t>
            </w:r>
            <w:r w:rsidRPr="00CF1345">
              <w:rPr>
                <w:sz w:val="24"/>
                <w:szCs w:val="24"/>
              </w:rPr>
              <w:br/>
              <w:t>- Xử lý do tương tác thuốc</w:t>
            </w:r>
            <w:r w:rsidRPr="00CF1345">
              <w:rPr>
                <w:sz w:val="24"/>
                <w:szCs w:val="24"/>
              </w:rPr>
              <w:br/>
              <w:t>- Xoá lý do tương tác thuốc</w:t>
            </w:r>
            <w:r w:rsidRPr="00CF1345">
              <w:rPr>
                <w:sz w:val="24"/>
                <w:szCs w:val="24"/>
              </w:rPr>
              <w:br/>
              <w:t>- Lưu lý do tương tác thuốc</w:t>
            </w:r>
            <w:r w:rsidRPr="00CF1345">
              <w:rPr>
                <w:sz w:val="24"/>
                <w:szCs w:val="24"/>
              </w:rPr>
              <w:br/>
              <w:t>- Huỷ thông tin nhập lý do tương tác thuốc</w:t>
            </w:r>
            <w:r w:rsidRPr="00CF1345">
              <w:rPr>
                <w:sz w:val="24"/>
                <w:szCs w:val="24"/>
              </w:rPr>
              <w:br/>
              <w:t>- Khoá danh mục lý do tương tác đang sử dụng</w:t>
            </w:r>
          </w:p>
        </w:tc>
        <w:tc>
          <w:tcPr>
            <w:tcW w:w="4820" w:type="dxa"/>
            <w:vAlign w:val="center"/>
          </w:tcPr>
          <w:p w14:paraId="5FFEA1BF" w14:textId="70DAA36C" w:rsidR="00536117" w:rsidRPr="00CF1345" w:rsidRDefault="00536117" w:rsidP="00536117">
            <w:pPr>
              <w:rPr>
                <w:sz w:val="24"/>
                <w:szCs w:val="24"/>
              </w:rPr>
            </w:pPr>
            <w:r w:rsidRPr="00CF1345">
              <w:rPr>
                <w:sz w:val="24"/>
                <w:szCs w:val="24"/>
              </w:rPr>
              <w:t>Thêm mới, sửa, xóa hoặc cập nhật thông tin dữ liệu danh mục lý do sử dụng thuốc khi tương tác thành công vào hệ thống danh mục</w:t>
            </w:r>
          </w:p>
        </w:tc>
      </w:tr>
      <w:tr w:rsidR="00536117" w:rsidRPr="00CF1345" w14:paraId="6C70D7C6" w14:textId="77777777" w:rsidTr="00650024">
        <w:tc>
          <w:tcPr>
            <w:tcW w:w="568" w:type="dxa"/>
            <w:vAlign w:val="center"/>
          </w:tcPr>
          <w:p w14:paraId="1CBA972D" w14:textId="0EBC52F5" w:rsidR="00536117" w:rsidRPr="00CF1345" w:rsidRDefault="00536117" w:rsidP="00536117">
            <w:pPr>
              <w:pStyle w:val="TableParagraph"/>
              <w:rPr>
                <w:sz w:val="24"/>
                <w:szCs w:val="24"/>
              </w:rPr>
            </w:pPr>
            <w:r w:rsidRPr="00CF1345">
              <w:rPr>
                <w:sz w:val="24"/>
                <w:szCs w:val="24"/>
              </w:rPr>
              <w:t>3</w:t>
            </w:r>
          </w:p>
        </w:tc>
        <w:tc>
          <w:tcPr>
            <w:tcW w:w="2036" w:type="dxa"/>
            <w:vAlign w:val="center"/>
          </w:tcPr>
          <w:p w14:paraId="3D464E53" w14:textId="69C74A0F" w:rsidR="00536117" w:rsidRPr="00CF1345" w:rsidRDefault="00536117" w:rsidP="00536117">
            <w:pPr>
              <w:rPr>
                <w:sz w:val="24"/>
                <w:szCs w:val="24"/>
              </w:rPr>
            </w:pPr>
            <w:r w:rsidRPr="00CF1345">
              <w:rPr>
                <w:sz w:val="24"/>
                <w:szCs w:val="24"/>
              </w:rPr>
              <w:t>Khai báo thông tin tương tác thuốc</w:t>
            </w:r>
          </w:p>
        </w:tc>
        <w:tc>
          <w:tcPr>
            <w:tcW w:w="6610" w:type="dxa"/>
          </w:tcPr>
          <w:p w14:paraId="4D3789BD" w14:textId="1D70FF1D" w:rsidR="00536117" w:rsidRPr="00CF1345" w:rsidRDefault="00536117" w:rsidP="00536117">
            <w:pPr>
              <w:rPr>
                <w:sz w:val="24"/>
                <w:szCs w:val="24"/>
              </w:rPr>
            </w:pPr>
            <w:r w:rsidRPr="00CF1345">
              <w:rPr>
                <w:sz w:val="24"/>
                <w:szCs w:val="24"/>
              </w:rPr>
              <w:t>Chức năng cho phép người dùng có thể khai báo thông tin khi tương tác thuốc như mã thuốc, tên thuốc/vật tư, hàm lượng, loại tương tác, ghi chú. Chức năng gồm có các tính năng sau:</w:t>
            </w:r>
            <w:r w:rsidRPr="00CF1345">
              <w:rPr>
                <w:sz w:val="24"/>
                <w:szCs w:val="24"/>
              </w:rPr>
              <w:br/>
              <w:t>- Hiển thị các thuốc tương tác với thuốc được chọn</w:t>
            </w:r>
            <w:r w:rsidRPr="00CF1345">
              <w:rPr>
                <w:sz w:val="24"/>
                <w:szCs w:val="24"/>
              </w:rPr>
              <w:br/>
              <w:t>- Tìm kiếm theo nhóm thuốc</w:t>
            </w:r>
            <w:r w:rsidRPr="00CF1345">
              <w:rPr>
                <w:sz w:val="24"/>
                <w:szCs w:val="24"/>
              </w:rPr>
              <w:br/>
              <w:t>- Tìm kiếm theo loại tương tác</w:t>
            </w:r>
            <w:r w:rsidRPr="00CF1345">
              <w:rPr>
                <w:sz w:val="24"/>
                <w:szCs w:val="24"/>
              </w:rPr>
              <w:br/>
              <w:t>- Tìm kiếm các thuốc trong danh mục để khai báo tương tác thuốc</w:t>
            </w:r>
            <w:r w:rsidRPr="00CF1345">
              <w:rPr>
                <w:sz w:val="24"/>
                <w:szCs w:val="24"/>
              </w:rPr>
              <w:br/>
              <w:t>- Chọn thuốc tương tác với thuốc đã chọn</w:t>
            </w:r>
            <w:r w:rsidRPr="00CF1345">
              <w:rPr>
                <w:sz w:val="24"/>
                <w:szCs w:val="24"/>
              </w:rPr>
              <w:br/>
              <w:t>- Bổ sung thành cặp tương tác cảnh báo</w:t>
            </w:r>
            <w:r w:rsidRPr="00CF1345">
              <w:rPr>
                <w:sz w:val="24"/>
                <w:szCs w:val="24"/>
              </w:rPr>
              <w:br/>
              <w:t>- Chọn mức độ, hậu quả, chống chỉ định, xử trí và ghi chú khi sử dụng</w:t>
            </w:r>
            <w:r w:rsidRPr="00CF1345">
              <w:rPr>
                <w:sz w:val="24"/>
                <w:szCs w:val="24"/>
              </w:rPr>
              <w:br/>
              <w:t>- Lưu thông tin tương tác, chống chỉ định, xử trí khi khai báo vào hệ thống</w:t>
            </w:r>
            <w:r w:rsidRPr="00CF1345">
              <w:rPr>
                <w:sz w:val="24"/>
                <w:szCs w:val="24"/>
              </w:rPr>
              <w:br/>
              <w:t>- Bỏ thuốc khỏi cặp tương tác thuốc đã khai</w:t>
            </w:r>
          </w:p>
        </w:tc>
        <w:tc>
          <w:tcPr>
            <w:tcW w:w="4820" w:type="dxa"/>
            <w:vAlign w:val="center"/>
          </w:tcPr>
          <w:p w14:paraId="66ABEB5A" w14:textId="12F7B0F6" w:rsidR="00536117" w:rsidRPr="00CF1345" w:rsidRDefault="00536117" w:rsidP="00536117">
            <w:pPr>
              <w:rPr>
                <w:sz w:val="24"/>
                <w:szCs w:val="24"/>
              </w:rPr>
            </w:pPr>
            <w:r w:rsidRPr="00CF1345">
              <w:rPr>
                <w:sz w:val="24"/>
                <w:szCs w:val="24"/>
              </w:rPr>
              <w:t>Thêm mới, sửa, xóa hoặc cập nhật thông tin dữ liệu danh mục lý do sử dụng thuốc khi tương tác thành công vào hệ thống danh mục</w:t>
            </w:r>
          </w:p>
        </w:tc>
      </w:tr>
      <w:tr w:rsidR="00536117" w:rsidRPr="00CF1345" w14:paraId="74FC615B" w14:textId="77777777" w:rsidTr="00650024">
        <w:tc>
          <w:tcPr>
            <w:tcW w:w="568" w:type="dxa"/>
            <w:vAlign w:val="center"/>
          </w:tcPr>
          <w:p w14:paraId="4012BF57" w14:textId="434C9466" w:rsidR="00536117" w:rsidRPr="00CF1345" w:rsidRDefault="00536117" w:rsidP="00536117">
            <w:pPr>
              <w:pStyle w:val="TableParagraph"/>
              <w:rPr>
                <w:sz w:val="24"/>
                <w:szCs w:val="24"/>
              </w:rPr>
            </w:pPr>
            <w:r w:rsidRPr="00CF1345">
              <w:rPr>
                <w:sz w:val="24"/>
                <w:szCs w:val="24"/>
              </w:rPr>
              <w:t>4</w:t>
            </w:r>
          </w:p>
        </w:tc>
        <w:tc>
          <w:tcPr>
            <w:tcW w:w="2036" w:type="dxa"/>
            <w:vAlign w:val="center"/>
          </w:tcPr>
          <w:p w14:paraId="2A43428D" w14:textId="6BE5EE62" w:rsidR="00536117" w:rsidRPr="00CF1345" w:rsidRDefault="00536117" w:rsidP="00536117">
            <w:pPr>
              <w:rPr>
                <w:sz w:val="24"/>
                <w:szCs w:val="24"/>
              </w:rPr>
            </w:pPr>
            <w:r w:rsidRPr="00CF1345">
              <w:rPr>
                <w:sz w:val="24"/>
                <w:szCs w:val="24"/>
              </w:rPr>
              <w:t xml:space="preserve">Khai báo thông tin </w:t>
            </w:r>
            <w:r w:rsidRPr="00CF1345">
              <w:rPr>
                <w:sz w:val="24"/>
                <w:szCs w:val="24"/>
              </w:rPr>
              <w:lastRenderedPageBreak/>
              <w:t>tương tác hoạt chất</w:t>
            </w:r>
          </w:p>
        </w:tc>
        <w:tc>
          <w:tcPr>
            <w:tcW w:w="6610" w:type="dxa"/>
          </w:tcPr>
          <w:p w14:paraId="715CDBCF" w14:textId="6EF723EE" w:rsidR="00536117" w:rsidRPr="00CF1345" w:rsidRDefault="00536117" w:rsidP="00536117">
            <w:pPr>
              <w:rPr>
                <w:sz w:val="24"/>
                <w:szCs w:val="24"/>
              </w:rPr>
            </w:pPr>
            <w:r w:rsidRPr="00CF1345">
              <w:rPr>
                <w:sz w:val="24"/>
                <w:szCs w:val="24"/>
              </w:rPr>
              <w:lastRenderedPageBreak/>
              <w:t xml:space="preserve">Chức năng cho phép người dùng có thể khai báo thông tin khi </w:t>
            </w:r>
            <w:r w:rsidRPr="00CF1345">
              <w:rPr>
                <w:sz w:val="24"/>
                <w:szCs w:val="24"/>
              </w:rPr>
              <w:lastRenderedPageBreak/>
              <w:t>tương tác hoạt chất như mã hoạt chất tên thuốc/vật tư, hàm lượng, loại tương tác, ghi chú. Chức năng gồm có các tính năng sau:</w:t>
            </w:r>
            <w:r w:rsidRPr="00CF1345">
              <w:rPr>
                <w:sz w:val="24"/>
                <w:szCs w:val="24"/>
              </w:rPr>
              <w:br/>
              <w:t>- Hiển thị các hoạt chất tương tác với hoạt chất được chọn</w:t>
            </w:r>
            <w:r w:rsidRPr="00CF1345">
              <w:rPr>
                <w:sz w:val="24"/>
                <w:szCs w:val="24"/>
              </w:rPr>
              <w:br/>
              <w:t>- Tìm kiếm theo loại tương tác</w:t>
            </w:r>
            <w:r w:rsidRPr="00CF1345">
              <w:rPr>
                <w:sz w:val="24"/>
                <w:szCs w:val="24"/>
              </w:rPr>
              <w:br/>
              <w:t>- Tìm kiếm các thuốc trong danh mục để khai báo tương tác thuốc</w:t>
            </w:r>
            <w:r w:rsidRPr="00CF1345">
              <w:rPr>
                <w:sz w:val="24"/>
                <w:szCs w:val="24"/>
              </w:rPr>
              <w:br/>
              <w:t>- Chọn hoạt chất tương tác với hoạt chất đã chọn</w:t>
            </w:r>
            <w:r w:rsidRPr="00CF1345">
              <w:rPr>
                <w:sz w:val="24"/>
                <w:szCs w:val="24"/>
              </w:rPr>
              <w:br/>
              <w:t>- Bổ sung thành cặp tương tác cảnh báo</w:t>
            </w:r>
            <w:r w:rsidRPr="00CF1345">
              <w:rPr>
                <w:sz w:val="24"/>
                <w:szCs w:val="24"/>
              </w:rPr>
              <w:br/>
              <w:t>- Chọn mức độ, hậu quả, chống chỉ định, xử trí và ghi chú khi sử dụng</w:t>
            </w:r>
            <w:r w:rsidRPr="00CF1345">
              <w:rPr>
                <w:sz w:val="24"/>
                <w:szCs w:val="24"/>
              </w:rPr>
              <w:br/>
              <w:t>- Lưu thông tin tương tác, chống chỉ định, xử trí khi khai báo vào hệ thống</w:t>
            </w:r>
            <w:r w:rsidRPr="00CF1345">
              <w:rPr>
                <w:sz w:val="24"/>
                <w:szCs w:val="24"/>
              </w:rPr>
              <w:br/>
              <w:t>- Bỏ thuốc khỏi cặp tương tác hoạt chất đã khai</w:t>
            </w:r>
          </w:p>
        </w:tc>
        <w:tc>
          <w:tcPr>
            <w:tcW w:w="4820" w:type="dxa"/>
            <w:vAlign w:val="center"/>
          </w:tcPr>
          <w:p w14:paraId="12698412" w14:textId="1A2A44E5" w:rsidR="00536117" w:rsidRPr="00CF1345" w:rsidRDefault="00536117" w:rsidP="00536117">
            <w:pPr>
              <w:rPr>
                <w:sz w:val="24"/>
                <w:szCs w:val="24"/>
              </w:rPr>
            </w:pPr>
            <w:r w:rsidRPr="00CF1345">
              <w:rPr>
                <w:sz w:val="24"/>
                <w:szCs w:val="24"/>
              </w:rPr>
              <w:lastRenderedPageBreak/>
              <w:t xml:space="preserve">Thực hiện thành công các thao tác cập nhật, tìm </w:t>
            </w:r>
            <w:r w:rsidRPr="00CF1345">
              <w:rPr>
                <w:sz w:val="24"/>
                <w:szCs w:val="24"/>
              </w:rPr>
              <w:lastRenderedPageBreak/>
              <w:t>kiếm hoặc xử lý dữ liệu liên quan đến khai báo thông tin tương tác hoạt chất trên hệ thống</w:t>
            </w:r>
          </w:p>
        </w:tc>
      </w:tr>
      <w:tr w:rsidR="00536117" w:rsidRPr="00CF1345" w14:paraId="66F99747" w14:textId="77777777" w:rsidTr="00650024">
        <w:tc>
          <w:tcPr>
            <w:tcW w:w="568" w:type="dxa"/>
            <w:vAlign w:val="center"/>
          </w:tcPr>
          <w:p w14:paraId="112FD074" w14:textId="62A1BA2A" w:rsidR="00536117" w:rsidRPr="00CF1345" w:rsidRDefault="00536117" w:rsidP="00536117">
            <w:pPr>
              <w:pStyle w:val="TableParagraph"/>
              <w:rPr>
                <w:sz w:val="24"/>
                <w:szCs w:val="24"/>
              </w:rPr>
            </w:pPr>
            <w:r w:rsidRPr="00CF1345">
              <w:rPr>
                <w:sz w:val="24"/>
                <w:szCs w:val="24"/>
              </w:rPr>
              <w:lastRenderedPageBreak/>
              <w:t>5</w:t>
            </w:r>
          </w:p>
        </w:tc>
        <w:tc>
          <w:tcPr>
            <w:tcW w:w="2036" w:type="dxa"/>
            <w:vAlign w:val="center"/>
          </w:tcPr>
          <w:p w14:paraId="725CB74C" w14:textId="716FC734" w:rsidR="00536117" w:rsidRPr="00CF1345" w:rsidRDefault="00536117" w:rsidP="00536117">
            <w:pPr>
              <w:rPr>
                <w:sz w:val="24"/>
                <w:szCs w:val="24"/>
              </w:rPr>
            </w:pPr>
            <w:r w:rsidRPr="00CF1345">
              <w:rPr>
                <w:sz w:val="24"/>
                <w:szCs w:val="24"/>
              </w:rPr>
              <w:t>Danh mục tương tác ATC</w:t>
            </w:r>
          </w:p>
        </w:tc>
        <w:tc>
          <w:tcPr>
            <w:tcW w:w="6610" w:type="dxa"/>
          </w:tcPr>
          <w:p w14:paraId="69F0D18C" w14:textId="683A0FF2" w:rsidR="00536117" w:rsidRPr="00CF1345" w:rsidRDefault="00536117" w:rsidP="00536117">
            <w:pPr>
              <w:rPr>
                <w:sz w:val="24"/>
                <w:szCs w:val="24"/>
              </w:rPr>
            </w:pPr>
            <w:r w:rsidRPr="00CF1345">
              <w:rPr>
                <w:sz w:val="24"/>
                <w:szCs w:val="24"/>
              </w:rPr>
              <w:t>Chức năng cho phép IT bệnh viện, dược sĩ lâm sàng khai báo các cặp tương tác theo mã ATC theo quy định:</w:t>
            </w:r>
            <w:r w:rsidRPr="00CF1345">
              <w:rPr>
                <w:sz w:val="24"/>
                <w:szCs w:val="24"/>
              </w:rPr>
              <w:br/>
              <w:t>- Thêm cặp tương tác ATC</w:t>
            </w:r>
            <w:r w:rsidRPr="00CF1345">
              <w:rPr>
                <w:sz w:val="24"/>
                <w:szCs w:val="24"/>
              </w:rPr>
              <w:br/>
              <w:t>- Sửa cặp tương tác ATC</w:t>
            </w:r>
            <w:r w:rsidRPr="00CF1345">
              <w:rPr>
                <w:sz w:val="24"/>
                <w:szCs w:val="24"/>
              </w:rPr>
              <w:br/>
              <w:t>- Lưu cặp tương tác được thêm hoặc sửa</w:t>
            </w:r>
            <w:r w:rsidRPr="00CF1345">
              <w:rPr>
                <w:sz w:val="24"/>
                <w:szCs w:val="24"/>
              </w:rPr>
              <w:br/>
              <w:t>- Xoá cặp tương tác ATC đã được khai báo trước đó</w:t>
            </w:r>
            <w:r w:rsidRPr="00CF1345">
              <w:rPr>
                <w:sz w:val="24"/>
                <w:szCs w:val="24"/>
              </w:rPr>
              <w:br/>
              <w:t>- Huỷ thông tin khai báo trên form</w:t>
            </w:r>
          </w:p>
        </w:tc>
        <w:tc>
          <w:tcPr>
            <w:tcW w:w="4820" w:type="dxa"/>
            <w:vAlign w:val="center"/>
          </w:tcPr>
          <w:p w14:paraId="56A3DA46" w14:textId="1682B313" w:rsidR="00536117" w:rsidRPr="00CF1345" w:rsidRDefault="00536117" w:rsidP="00536117">
            <w:pPr>
              <w:rPr>
                <w:sz w:val="24"/>
                <w:szCs w:val="24"/>
              </w:rPr>
            </w:pPr>
            <w:r w:rsidRPr="00CF1345">
              <w:rPr>
                <w:sz w:val="24"/>
                <w:szCs w:val="24"/>
              </w:rPr>
              <w:t>Thêm mới, sửa, xóa hoặc cập nhật thông tin dữ liệu danh mục tương tác ATC thành công vào hệ thống danh mục</w:t>
            </w:r>
          </w:p>
        </w:tc>
      </w:tr>
      <w:tr w:rsidR="00536117" w:rsidRPr="00CF1345" w14:paraId="27C79564" w14:textId="77777777" w:rsidTr="00650024">
        <w:tc>
          <w:tcPr>
            <w:tcW w:w="568" w:type="dxa"/>
            <w:vAlign w:val="center"/>
          </w:tcPr>
          <w:p w14:paraId="102D758F" w14:textId="2F1C928E" w:rsidR="00536117" w:rsidRPr="00CF1345" w:rsidRDefault="00536117" w:rsidP="00536117">
            <w:pPr>
              <w:pStyle w:val="TableParagraph"/>
              <w:rPr>
                <w:sz w:val="24"/>
                <w:szCs w:val="24"/>
              </w:rPr>
            </w:pPr>
            <w:r w:rsidRPr="00CF1345">
              <w:rPr>
                <w:sz w:val="24"/>
                <w:szCs w:val="24"/>
              </w:rPr>
              <w:t>6</w:t>
            </w:r>
          </w:p>
        </w:tc>
        <w:tc>
          <w:tcPr>
            <w:tcW w:w="2036" w:type="dxa"/>
            <w:vAlign w:val="center"/>
          </w:tcPr>
          <w:p w14:paraId="3B039E9B" w14:textId="762F2354" w:rsidR="00536117" w:rsidRPr="00CF1345" w:rsidRDefault="00536117" w:rsidP="00536117">
            <w:pPr>
              <w:rPr>
                <w:sz w:val="24"/>
                <w:szCs w:val="24"/>
              </w:rPr>
            </w:pPr>
            <w:r w:rsidRPr="00CF1345">
              <w:rPr>
                <w:sz w:val="24"/>
                <w:szCs w:val="24"/>
              </w:rPr>
              <w:t>Cảnh báo tương tác thuốc</w:t>
            </w:r>
          </w:p>
        </w:tc>
        <w:tc>
          <w:tcPr>
            <w:tcW w:w="6610" w:type="dxa"/>
          </w:tcPr>
          <w:p w14:paraId="14E867DE" w14:textId="096B543E" w:rsidR="00536117" w:rsidRPr="00CF1345" w:rsidRDefault="00536117" w:rsidP="00536117">
            <w:pPr>
              <w:rPr>
                <w:sz w:val="24"/>
                <w:szCs w:val="24"/>
              </w:rPr>
            </w:pPr>
            <w:r w:rsidRPr="00CF1345">
              <w:rPr>
                <w:sz w:val="24"/>
                <w:szCs w:val="24"/>
              </w:rPr>
              <w:t>Chức năng cho phép người dùng khai báo thông tin cảnh báo tương tác thuốc. Khi chức năng kê thuốc của bác sỹ gặp các loại thuốc, vật tư tương tác sẽ có cảnh báo tương ứng để người kê có thể biết và xử lý. Chức năng gồm có các tính năng sau:</w:t>
            </w:r>
            <w:r w:rsidRPr="00CF1345">
              <w:rPr>
                <w:sz w:val="24"/>
                <w:szCs w:val="24"/>
              </w:rPr>
              <w:br/>
              <w:t>- Kê thuốc có cặp tương tác</w:t>
            </w:r>
            <w:r w:rsidRPr="00CF1345">
              <w:rPr>
                <w:sz w:val="24"/>
                <w:szCs w:val="24"/>
              </w:rPr>
              <w:br/>
              <w:t>- Hiển thị thông tin tác nhân cho bác sĩ kiểm tra</w:t>
            </w:r>
            <w:r w:rsidRPr="00CF1345">
              <w:rPr>
                <w:sz w:val="24"/>
                <w:szCs w:val="24"/>
              </w:rPr>
              <w:br/>
              <w:t>- Đồng ý tương tác và xoá thuốc có tương tác khỏi danh sách thuốc được kê</w:t>
            </w:r>
            <w:r w:rsidRPr="00CF1345">
              <w:rPr>
                <w:sz w:val="24"/>
                <w:szCs w:val="24"/>
              </w:rPr>
              <w:br/>
              <w:t>- Không đồng ý khuyến cáo</w:t>
            </w:r>
            <w:r w:rsidRPr="00CF1345">
              <w:rPr>
                <w:sz w:val="24"/>
                <w:szCs w:val="24"/>
              </w:rPr>
              <w:br/>
              <w:t>- Hiển thị danh sách lý do sử dụng tương tác thuốc để bác sĩ chọn</w:t>
            </w:r>
            <w:r w:rsidRPr="00CF1345">
              <w:rPr>
                <w:sz w:val="24"/>
                <w:szCs w:val="24"/>
              </w:rPr>
              <w:br/>
              <w:t>- Bác sĩ chọn các lý do được nêu hoặc bổ sung thêm lý do phải sử dụng thuốc tương tác</w:t>
            </w:r>
            <w:r w:rsidRPr="00CF1345">
              <w:rPr>
                <w:sz w:val="24"/>
                <w:szCs w:val="24"/>
              </w:rPr>
              <w:br/>
              <w:t>- Đồng ý để lưu thông tin khuyến cáo</w:t>
            </w:r>
            <w:r w:rsidRPr="00CF1345">
              <w:rPr>
                <w:sz w:val="24"/>
                <w:szCs w:val="24"/>
              </w:rPr>
              <w:br/>
              <w:t>- Lưu danh mục lý do sử dụng thuốc tương tác để thống kê báo cáo vào hệ thống</w:t>
            </w:r>
            <w:r w:rsidRPr="00CF1345">
              <w:rPr>
                <w:sz w:val="24"/>
                <w:szCs w:val="24"/>
              </w:rPr>
              <w:br/>
            </w:r>
            <w:r w:rsidRPr="00CF1345">
              <w:rPr>
                <w:sz w:val="24"/>
                <w:szCs w:val="24"/>
              </w:rPr>
              <w:lastRenderedPageBreak/>
              <w:t>- Lưu thuốc xuống lưới nhập thuốc để sử dụng cho bệnh nhân.</w:t>
            </w:r>
          </w:p>
        </w:tc>
        <w:tc>
          <w:tcPr>
            <w:tcW w:w="4820" w:type="dxa"/>
            <w:vAlign w:val="center"/>
          </w:tcPr>
          <w:p w14:paraId="32E57508" w14:textId="758B7269" w:rsidR="00536117" w:rsidRPr="00CF1345" w:rsidRDefault="00536117" w:rsidP="00536117">
            <w:pPr>
              <w:rPr>
                <w:sz w:val="24"/>
                <w:szCs w:val="24"/>
              </w:rPr>
            </w:pPr>
            <w:r w:rsidRPr="00CF1345">
              <w:rPr>
                <w:sz w:val="24"/>
                <w:szCs w:val="24"/>
              </w:rPr>
              <w:lastRenderedPageBreak/>
              <w:t>Thực hiện thành công các thao tác cập nhật, tìm kiếm hoặc xử lý dữ liệu liên quan đến cảnh báo tương tác thuốc trên hệ thống.</w:t>
            </w:r>
          </w:p>
        </w:tc>
      </w:tr>
      <w:tr w:rsidR="00536117" w:rsidRPr="00CF1345" w14:paraId="6CC31B49" w14:textId="77777777" w:rsidTr="00650024">
        <w:tc>
          <w:tcPr>
            <w:tcW w:w="568" w:type="dxa"/>
            <w:vAlign w:val="center"/>
          </w:tcPr>
          <w:p w14:paraId="2EBADCDE" w14:textId="01B12693" w:rsidR="00536117" w:rsidRPr="00CF1345" w:rsidRDefault="00536117" w:rsidP="00536117">
            <w:pPr>
              <w:pStyle w:val="TableParagraph"/>
              <w:rPr>
                <w:sz w:val="24"/>
                <w:szCs w:val="24"/>
              </w:rPr>
            </w:pPr>
            <w:r w:rsidRPr="00CF1345">
              <w:rPr>
                <w:b/>
                <w:bCs/>
                <w:sz w:val="24"/>
                <w:szCs w:val="24"/>
              </w:rPr>
              <w:lastRenderedPageBreak/>
              <w:t>XXV</w:t>
            </w:r>
          </w:p>
        </w:tc>
        <w:tc>
          <w:tcPr>
            <w:tcW w:w="2036" w:type="dxa"/>
            <w:vAlign w:val="center"/>
          </w:tcPr>
          <w:p w14:paraId="51B80BB0" w14:textId="042195C5" w:rsidR="00536117" w:rsidRPr="00CF1345" w:rsidRDefault="00536117" w:rsidP="00536117">
            <w:pPr>
              <w:rPr>
                <w:sz w:val="24"/>
                <w:szCs w:val="24"/>
              </w:rPr>
            </w:pPr>
            <w:r w:rsidRPr="00CF1345">
              <w:rPr>
                <w:b/>
                <w:bCs/>
                <w:sz w:val="24"/>
                <w:szCs w:val="24"/>
              </w:rPr>
              <w:t>Quản lý phác đồ điều trị</w:t>
            </w:r>
          </w:p>
        </w:tc>
        <w:tc>
          <w:tcPr>
            <w:tcW w:w="6610" w:type="dxa"/>
          </w:tcPr>
          <w:p w14:paraId="1CA52D04" w14:textId="177B5B2C" w:rsidR="00536117" w:rsidRPr="00CF1345" w:rsidRDefault="00536117" w:rsidP="00536117">
            <w:pPr>
              <w:rPr>
                <w:sz w:val="24"/>
                <w:szCs w:val="24"/>
              </w:rPr>
            </w:pPr>
            <w:r w:rsidRPr="00CF1345">
              <w:rPr>
                <w:b/>
                <w:bCs/>
                <w:sz w:val="24"/>
                <w:szCs w:val="24"/>
              </w:rPr>
              <w:t> </w:t>
            </w:r>
          </w:p>
        </w:tc>
        <w:tc>
          <w:tcPr>
            <w:tcW w:w="4820" w:type="dxa"/>
            <w:vAlign w:val="center"/>
          </w:tcPr>
          <w:p w14:paraId="07BCB046" w14:textId="72655EB8" w:rsidR="00536117" w:rsidRPr="00CF1345" w:rsidRDefault="00536117" w:rsidP="00536117">
            <w:pPr>
              <w:rPr>
                <w:sz w:val="24"/>
                <w:szCs w:val="24"/>
              </w:rPr>
            </w:pPr>
            <w:r w:rsidRPr="00CF1345">
              <w:rPr>
                <w:b/>
                <w:bCs/>
                <w:sz w:val="24"/>
                <w:szCs w:val="24"/>
              </w:rPr>
              <w:t> </w:t>
            </w:r>
          </w:p>
        </w:tc>
      </w:tr>
      <w:tr w:rsidR="00536117" w:rsidRPr="00CF1345" w14:paraId="6D328214" w14:textId="77777777" w:rsidTr="00650024">
        <w:tc>
          <w:tcPr>
            <w:tcW w:w="568" w:type="dxa"/>
            <w:vAlign w:val="center"/>
          </w:tcPr>
          <w:p w14:paraId="13FA9FA8" w14:textId="35EFAF32" w:rsidR="00536117" w:rsidRPr="00CF1345" w:rsidRDefault="00536117" w:rsidP="00536117">
            <w:pPr>
              <w:pStyle w:val="TableParagraph"/>
              <w:rPr>
                <w:sz w:val="24"/>
                <w:szCs w:val="24"/>
              </w:rPr>
            </w:pPr>
            <w:r w:rsidRPr="00CF1345">
              <w:rPr>
                <w:sz w:val="24"/>
                <w:szCs w:val="24"/>
              </w:rPr>
              <w:t>1</w:t>
            </w:r>
          </w:p>
        </w:tc>
        <w:tc>
          <w:tcPr>
            <w:tcW w:w="2036" w:type="dxa"/>
            <w:vAlign w:val="center"/>
          </w:tcPr>
          <w:p w14:paraId="10CBA54F" w14:textId="4720D413" w:rsidR="00536117" w:rsidRPr="00CF1345" w:rsidRDefault="00536117" w:rsidP="00536117">
            <w:pPr>
              <w:rPr>
                <w:sz w:val="24"/>
                <w:szCs w:val="24"/>
              </w:rPr>
            </w:pPr>
            <w:r w:rsidRPr="00CF1345">
              <w:rPr>
                <w:sz w:val="24"/>
                <w:szCs w:val="24"/>
              </w:rPr>
              <w:t>Danh mục phác đồ điều trị</w:t>
            </w:r>
          </w:p>
        </w:tc>
        <w:tc>
          <w:tcPr>
            <w:tcW w:w="6610" w:type="dxa"/>
          </w:tcPr>
          <w:p w14:paraId="6F9180CB" w14:textId="5174BE9C" w:rsidR="00536117" w:rsidRPr="00CF1345" w:rsidRDefault="00536117" w:rsidP="00536117">
            <w:pPr>
              <w:rPr>
                <w:sz w:val="24"/>
                <w:szCs w:val="24"/>
              </w:rPr>
            </w:pPr>
            <w:r w:rsidRPr="00CF1345">
              <w:rPr>
                <w:sz w:val="24"/>
                <w:szCs w:val="24"/>
              </w:rPr>
              <w:t>Chức năng cho phép khai báo thông tin mã phác đồ, tên phác đồ, chuyên khoa, các mã ICD-10 liên quan, nhóm dịch vụ,  dịch vụ kèm theo, chẩn đoán, nội dung phác đồ điều trị, hoạt chất:</w:t>
            </w:r>
            <w:r w:rsidRPr="00CF1345">
              <w:rPr>
                <w:sz w:val="24"/>
                <w:szCs w:val="24"/>
              </w:rPr>
              <w:br/>
              <w:t>- Thêm mới phác đồ điều trị</w:t>
            </w:r>
            <w:r w:rsidRPr="00CF1345">
              <w:rPr>
                <w:sz w:val="24"/>
                <w:szCs w:val="24"/>
              </w:rPr>
              <w:br/>
              <w:t>- Cập nhật thông tin các mã ICD-10 có liên quan</w:t>
            </w:r>
            <w:r w:rsidRPr="00CF1345">
              <w:rPr>
                <w:sz w:val="24"/>
                <w:szCs w:val="24"/>
              </w:rPr>
              <w:br/>
              <w:t>- Cập nhật thông tin nội dung điều trị</w:t>
            </w:r>
            <w:r w:rsidRPr="00CF1345">
              <w:rPr>
                <w:sz w:val="24"/>
                <w:szCs w:val="24"/>
              </w:rPr>
              <w:br/>
              <w:t>- Cập nhật thông tin liều dùng, các hoạt chất thuốc, thời gian sử dụng, đường dùng</w:t>
            </w:r>
            <w:r w:rsidRPr="00CF1345">
              <w:rPr>
                <w:sz w:val="24"/>
                <w:szCs w:val="24"/>
              </w:rPr>
              <w:br/>
              <w:t>- Cập nhật thông tin chẩn đoán (chẩn đoán xác định, chẩn đoán phân biệt)</w:t>
            </w:r>
            <w:r w:rsidRPr="00CF1345">
              <w:rPr>
                <w:sz w:val="24"/>
                <w:szCs w:val="24"/>
              </w:rPr>
              <w:br/>
              <w:t>- Cập nhật các cận lâm sàng để hỗ trợ chẩn đoán và xác định nguyên nhân</w:t>
            </w:r>
            <w:r w:rsidRPr="00CF1345">
              <w:rPr>
                <w:sz w:val="24"/>
                <w:szCs w:val="24"/>
              </w:rPr>
              <w:br/>
              <w:t>- Cập nhật các dịch vụ kỹ thuật để điều trị</w:t>
            </w:r>
            <w:r w:rsidRPr="00CF1345">
              <w:rPr>
                <w:sz w:val="24"/>
                <w:szCs w:val="24"/>
              </w:rPr>
              <w:br/>
              <w:t>- Cập nhật các tiêu chuẩn nhập viện, xuất viện, chuyển tuyến</w:t>
            </w:r>
            <w:r w:rsidRPr="00CF1345">
              <w:rPr>
                <w:sz w:val="24"/>
                <w:szCs w:val="24"/>
              </w:rPr>
              <w:br/>
              <w:t>- Xóa phác đồ điều trị đã khai báo</w:t>
            </w:r>
            <w:r w:rsidRPr="00CF1345">
              <w:rPr>
                <w:sz w:val="24"/>
                <w:szCs w:val="24"/>
              </w:rPr>
              <w:br/>
              <w:t>- Xem thông tin phác đồ điều trị</w:t>
            </w:r>
            <w:r w:rsidRPr="00CF1345">
              <w:rPr>
                <w:sz w:val="24"/>
                <w:szCs w:val="24"/>
              </w:rPr>
              <w:br/>
              <w:t>- Tìm kiếm phác đồ điều trị</w:t>
            </w:r>
          </w:p>
        </w:tc>
        <w:tc>
          <w:tcPr>
            <w:tcW w:w="4820" w:type="dxa"/>
            <w:vAlign w:val="center"/>
          </w:tcPr>
          <w:p w14:paraId="3C06D552" w14:textId="06C13B1F" w:rsidR="00536117" w:rsidRPr="00CF1345" w:rsidRDefault="00536117" w:rsidP="00536117">
            <w:pPr>
              <w:rPr>
                <w:sz w:val="24"/>
                <w:szCs w:val="24"/>
              </w:rPr>
            </w:pPr>
            <w:r w:rsidRPr="00CF1345">
              <w:rPr>
                <w:sz w:val="24"/>
                <w:szCs w:val="24"/>
              </w:rPr>
              <w:t>Thêm xóa sửa, tìm kiếm Phác đồ điều trị</w:t>
            </w:r>
          </w:p>
        </w:tc>
      </w:tr>
      <w:tr w:rsidR="00536117" w:rsidRPr="00CF1345" w14:paraId="7760173C" w14:textId="77777777" w:rsidTr="00650024">
        <w:tc>
          <w:tcPr>
            <w:tcW w:w="568" w:type="dxa"/>
            <w:vAlign w:val="center"/>
          </w:tcPr>
          <w:p w14:paraId="45B52A8F" w14:textId="3E05BC93" w:rsidR="00536117" w:rsidRPr="00CF1345" w:rsidRDefault="00536117" w:rsidP="00536117">
            <w:pPr>
              <w:pStyle w:val="TableParagraph"/>
              <w:rPr>
                <w:sz w:val="24"/>
                <w:szCs w:val="24"/>
              </w:rPr>
            </w:pPr>
            <w:r w:rsidRPr="00CF1345">
              <w:rPr>
                <w:sz w:val="24"/>
                <w:szCs w:val="24"/>
              </w:rPr>
              <w:t>2</w:t>
            </w:r>
          </w:p>
        </w:tc>
        <w:tc>
          <w:tcPr>
            <w:tcW w:w="2036" w:type="dxa"/>
            <w:vAlign w:val="center"/>
          </w:tcPr>
          <w:p w14:paraId="522E7C00" w14:textId="7D202299" w:rsidR="00536117" w:rsidRPr="00CF1345" w:rsidRDefault="00536117" w:rsidP="00536117">
            <w:pPr>
              <w:rPr>
                <w:sz w:val="24"/>
                <w:szCs w:val="24"/>
              </w:rPr>
            </w:pPr>
            <w:r w:rsidRPr="00CF1345">
              <w:rPr>
                <w:sz w:val="24"/>
                <w:szCs w:val="24"/>
              </w:rPr>
              <w:t>Xem lịch sử phác đồ điều trị</w:t>
            </w:r>
          </w:p>
        </w:tc>
        <w:tc>
          <w:tcPr>
            <w:tcW w:w="6610" w:type="dxa"/>
          </w:tcPr>
          <w:p w14:paraId="5C57F3D9" w14:textId="54DC478F" w:rsidR="00536117" w:rsidRPr="00CF1345" w:rsidRDefault="00536117" w:rsidP="00536117">
            <w:pPr>
              <w:rPr>
                <w:sz w:val="24"/>
                <w:szCs w:val="24"/>
              </w:rPr>
            </w:pPr>
            <w:r w:rsidRPr="00CF1345">
              <w:rPr>
                <w:sz w:val="24"/>
                <w:szCs w:val="24"/>
              </w:rPr>
              <w:t>Khi muốn xem thông tin phác đồ điều trị của bệnh nhân nào. Người sử dụng chọn chức năng xem lịch sử phác đồ điều trị. Chức năng gồm có các tính năng sau:</w:t>
            </w:r>
            <w:r w:rsidRPr="00CF1345">
              <w:rPr>
                <w:sz w:val="24"/>
                <w:szCs w:val="24"/>
              </w:rPr>
              <w:br/>
              <w:t>- Xem lịch sử phác đồ của bệnh nhân</w:t>
            </w:r>
            <w:r w:rsidRPr="00CF1345">
              <w:rPr>
                <w:sz w:val="24"/>
                <w:szCs w:val="24"/>
              </w:rPr>
              <w:br/>
              <w:t>- Tìm kiếm lịch sử thông tin phác đồ</w:t>
            </w:r>
          </w:p>
        </w:tc>
        <w:tc>
          <w:tcPr>
            <w:tcW w:w="4820" w:type="dxa"/>
            <w:vAlign w:val="center"/>
          </w:tcPr>
          <w:p w14:paraId="3532C298" w14:textId="21B21C15" w:rsidR="00536117" w:rsidRPr="00CF1345" w:rsidRDefault="00536117" w:rsidP="00536117">
            <w:pPr>
              <w:rPr>
                <w:sz w:val="24"/>
                <w:szCs w:val="24"/>
              </w:rPr>
            </w:pPr>
            <w:r w:rsidRPr="00CF1345">
              <w:rPr>
                <w:sz w:val="24"/>
                <w:szCs w:val="24"/>
              </w:rPr>
              <w:t>Lấy danh sách phác đồ điều trị cho từng bệnh nhân</w:t>
            </w:r>
          </w:p>
        </w:tc>
      </w:tr>
      <w:tr w:rsidR="00536117" w:rsidRPr="00CF1345" w14:paraId="4DF41E48" w14:textId="77777777" w:rsidTr="00650024">
        <w:tc>
          <w:tcPr>
            <w:tcW w:w="568" w:type="dxa"/>
            <w:vAlign w:val="center"/>
          </w:tcPr>
          <w:p w14:paraId="210A180B" w14:textId="48EC1105" w:rsidR="00536117" w:rsidRPr="00CF1345" w:rsidRDefault="00536117" w:rsidP="00536117">
            <w:pPr>
              <w:pStyle w:val="TableParagraph"/>
              <w:rPr>
                <w:sz w:val="24"/>
                <w:szCs w:val="24"/>
              </w:rPr>
            </w:pPr>
            <w:r w:rsidRPr="00CF1345">
              <w:rPr>
                <w:b/>
                <w:bCs/>
                <w:sz w:val="24"/>
                <w:szCs w:val="24"/>
              </w:rPr>
              <w:t>XXVI</w:t>
            </w:r>
          </w:p>
        </w:tc>
        <w:tc>
          <w:tcPr>
            <w:tcW w:w="2036" w:type="dxa"/>
            <w:vAlign w:val="center"/>
          </w:tcPr>
          <w:p w14:paraId="1B492A5A" w14:textId="2355B9EB" w:rsidR="00536117" w:rsidRPr="00CF1345" w:rsidRDefault="00536117" w:rsidP="00536117">
            <w:pPr>
              <w:rPr>
                <w:sz w:val="24"/>
                <w:szCs w:val="24"/>
              </w:rPr>
            </w:pPr>
            <w:r w:rsidRPr="00CF1345">
              <w:rPr>
                <w:b/>
                <w:bCs/>
                <w:sz w:val="24"/>
                <w:szCs w:val="24"/>
              </w:rPr>
              <w:t>Quản lý dinh dưỡng</w:t>
            </w:r>
          </w:p>
        </w:tc>
        <w:tc>
          <w:tcPr>
            <w:tcW w:w="6610" w:type="dxa"/>
          </w:tcPr>
          <w:p w14:paraId="60EA75B1" w14:textId="2ACA42B1" w:rsidR="00536117" w:rsidRPr="00CF1345" w:rsidRDefault="00536117" w:rsidP="00536117">
            <w:pPr>
              <w:rPr>
                <w:sz w:val="24"/>
                <w:szCs w:val="24"/>
              </w:rPr>
            </w:pPr>
            <w:r w:rsidRPr="00CF1345">
              <w:rPr>
                <w:sz w:val="24"/>
                <w:szCs w:val="24"/>
              </w:rPr>
              <w:t> </w:t>
            </w:r>
          </w:p>
        </w:tc>
        <w:tc>
          <w:tcPr>
            <w:tcW w:w="4820" w:type="dxa"/>
            <w:vAlign w:val="center"/>
          </w:tcPr>
          <w:p w14:paraId="1DB1ED95" w14:textId="2C6D3D5E" w:rsidR="00536117" w:rsidRPr="00CF1345" w:rsidRDefault="00536117" w:rsidP="00536117">
            <w:pPr>
              <w:rPr>
                <w:sz w:val="24"/>
                <w:szCs w:val="24"/>
              </w:rPr>
            </w:pPr>
            <w:r w:rsidRPr="00CF1345">
              <w:rPr>
                <w:sz w:val="24"/>
                <w:szCs w:val="24"/>
              </w:rPr>
              <w:t> </w:t>
            </w:r>
          </w:p>
        </w:tc>
      </w:tr>
      <w:tr w:rsidR="00536117" w:rsidRPr="00CF1345" w14:paraId="1047DE68" w14:textId="77777777" w:rsidTr="00650024">
        <w:tc>
          <w:tcPr>
            <w:tcW w:w="568" w:type="dxa"/>
            <w:vAlign w:val="center"/>
          </w:tcPr>
          <w:p w14:paraId="293A8FFE" w14:textId="75D81A68" w:rsidR="00536117" w:rsidRPr="00CF1345" w:rsidRDefault="00536117" w:rsidP="00536117">
            <w:pPr>
              <w:pStyle w:val="TableParagraph"/>
              <w:rPr>
                <w:sz w:val="24"/>
                <w:szCs w:val="24"/>
              </w:rPr>
            </w:pPr>
            <w:r w:rsidRPr="00CF1345">
              <w:rPr>
                <w:sz w:val="24"/>
                <w:szCs w:val="24"/>
              </w:rPr>
              <w:t>1</w:t>
            </w:r>
          </w:p>
        </w:tc>
        <w:tc>
          <w:tcPr>
            <w:tcW w:w="2036" w:type="dxa"/>
            <w:vAlign w:val="center"/>
          </w:tcPr>
          <w:p w14:paraId="46B2C2F6" w14:textId="7E7A111F" w:rsidR="00536117" w:rsidRPr="00CF1345" w:rsidRDefault="00536117" w:rsidP="00536117">
            <w:pPr>
              <w:rPr>
                <w:sz w:val="24"/>
                <w:szCs w:val="24"/>
              </w:rPr>
            </w:pPr>
            <w:r w:rsidRPr="00CF1345">
              <w:rPr>
                <w:sz w:val="24"/>
                <w:szCs w:val="24"/>
              </w:rPr>
              <w:t>Khám tư vấn dinh dưỡng</w:t>
            </w:r>
          </w:p>
        </w:tc>
        <w:tc>
          <w:tcPr>
            <w:tcW w:w="6610" w:type="dxa"/>
          </w:tcPr>
          <w:p w14:paraId="52EE4057" w14:textId="2BEFD084" w:rsidR="00536117" w:rsidRPr="00CF1345" w:rsidRDefault="00536117" w:rsidP="00536117">
            <w:pPr>
              <w:rPr>
                <w:sz w:val="24"/>
                <w:szCs w:val="24"/>
              </w:rPr>
            </w:pPr>
            <w:r w:rsidRPr="00CF1345">
              <w:rPr>
                <w:sz w:val="24"/>
                <w:szCs w:val="24"/>
              </w:rPr>
              <w:t>Tại các khoa dinh dưỡng bệnh nhân từ các khoa lâm sàng được gửi tới khám tư vấn dinh dưỡng, hoặc bệnh nhân trực tiêp khám tư vấn dinh dưỡng. Chức năng cho phép người dùng có thể khám và kê đơn tư vấn dinh dưỡng cho bệnh nhân. Chức năng gồm có các tính năng sau:</w:t>
            </w:r>
            <w:r w:rsidRPr="00CF1345">
              <w:rPr>
                <w:sz w:val="24"/>
                <w:szCs w:val="24"/>
              </w:rPr>
              <w:br/>
              <w:t>- Hiển thị danh sách các thông tin mặc định bệnh nhân</w:t>
            </w:r>
            <w:r w:rsidRPr="00CF1345">
              <w:rPr>
                <w:sz w:val="24"/>
                <w:szCs w:val="24"/>
              </w:rPr>
              <w:br/>
              <w:t>- Thêm thuốc (thực phẩm chức năng)</w:t>
            </w:r>
            <w:r w:rsidRPr="00CF1345">
              <w:rPr>
                <w:sz w:val="24"/>
                <w:szCs w:val="24"/>
              </w:rPr>
              <w:br/>
            </w:r>
            <w:r w:rsidRPr="00CF1345">
              <w:rPr>
                <w:sz w:val="24"/>
                <w:szCs w:val="24"/>
              </w:rPr>
              <w:lastRenderedPageBreak/>
              <w:t>- Cập nhật thông tin đơn mẫu</w:t>
            </w:r>
            <w:r w:rsidRPr="00CF1345">
              <w:rPr>
                <w:sz w:val="24"/>
                <w:szCs w:val="24"/>
              </w:rPr>
              <w:br/>
              <w:t>- Đơn mẫu khi tư vấn</w:t>
            </w:r>
            <w:r w:rsidRPr="00CF1345">
              <w:rPr>
                <w:sz w:val="24"/>
                <w:szCs w:val="24"/>
              </w:rPr>
              <w:br/>
              <w:t>- Xem đơn tư vấn cũ đã kê cho bệnh nhân</w:t>
            </w:r>
            <w:r w:rsidRPr="00CF1345">
              <w:rPr>
                <w:sz w:val="24"/>
                <w:szCs w:val="24"/>
              </w:rPr>
              <w:br/>
              <w:t>- Thông tin phác đồ điều trị</w:t>
            </w:r>
            <w:r w:rsidRPr="00CF1345">
              <w:rPr>
                <w:sz w:val="24"/>
                <w:szCs w:val="24"/>
              </w:rPr>
              <w:br/>
              <w:t>- Cập nhật mẫu thuốc (thực phẩm chức năng)</w:t>
            </w:r>
          </w:p>
        </w:tc>
        <w:tc>
          <w:tcPr>
            <w:tcW w:w="4820" w:type="dxa"/>
            <w:vAlign w:val="center"/>
          </w:tcPr>
          <w:p w14:paraId="192735CE" w14:textId="2A1F3457" w:rsidR="00536117" w:rsidRPr="00CF1345" w:rsidRDefault="00536117" w:rsidP="00536117">
            <w:pPr>
              <w:rPr>
                <w:sz w:val="24"/>
                <w:szCs w:val="24"/>
              </w:rPr>
            </w:pPr>
            <w:r w:rsidRPr="00CF1345">
              <w:rPr>
                <w:sz w:val="24"/>
                <w:szCs w:val="24"/>
              </w:rPr>
              <w:lastRenderedPageBreak/>
              <w:t>Khám và kê đơn tư vấn dinh dưỡng</w:t>
            </w:r>
          </w:p>
        </w:tc>
      </w:tr>
      <w:tr w:rsidR="00536117" w:rsidRPr="00CF1345" w14:paraId="7A880438" w14:textId="77777777" w:rsidTr="00650024">
        <w:tc>
          <w:tcPr>
            <w:tcW w:w="568" w:type="dxa"/>
            <w:vAlign w:val="center"/>
          </w:tcPr>
          <w:p w14:paraId="302BE298" w14:textId="0A27C606" w:rsidR="00536117" w:rsidRPr="00CF1345" w:rsidRDefault="00536117" w:rsidP="00536117">
            <w:pPr>
              <w:pStyle w:val="TableParagraph"/>
              <w:rPr>
                <w:sz w:val="24"/>
                <w:szCs w:val="24"/>
              </w:rPr>
            </w:pPr>
            <w:r w:rsidRPr="00CF1345">
              <w:rPr>
                <w:sz w:val="24"/>
                <w:szCs w:val="24"/>
              </w:rPr>
              <w:lastRenderedPageBreak/>
              <w:t>2</w:t>
            </w:r>
          </w:p>
        </w:tc>
        <w:tc>
          <w:tcPr>
            <w:tcW w:w="2036" w:type="dxa"/>
            <w:vAlign w:val="center"/>
          </w:tcPr>
          <w:p w14:paraId="1EA0BE82" w14:textId="32E4948B" w:rsidR="00536117" w:rsidRPr="00CF1345" w:rsidRDefault="00536117" w:rsidP="00536117">
            <w:pPr>
              <w:rPr>
                <w:sz w:val="24"/>
                <w:szCs w:val="24"/>
              </w:rPr>
            </w:pPr>
            <w:r w:rsidRPr="00CF1345">
              <w:rPr>
                <w:sz w:val="24"/>
                <w:szCs w:val="24"/>
              </w:rPr>
              <w:t>Phiếu đánh giá ban đầu cho người bệnh nhập viện</w:t>
            </w:r>
          </w:p>
        </w:tc>
        <w:tc>
          <w:tcPr>
            <w:tcW w:w="6610" w:type="dxa"/>
          </w:tcPr>
          <w:p w14:paraId="17B93A2D" w14:textId="06237377" w:rsidR="00536117" w:rsidRPr="00CF1345" w:rsidRDefault="00536117" w:rsidP="00536117">
            <w:pPr>
              <w:rPr>
                <w:sz w:val="24"/>
                <w:szCs w:val="24"/>
              </w:rPr>
            </w:pPr>
            <w:r w:rsidRPr="00CF1345">
              <w:rPr>
                <w:sz w:val="24"/>
                <w:szCs w:val="24"/>
              </w:rPr>
              <w:t>Khi người bệnh vào khoa lâm sàng chức năng cho phép có thể đánh giá ban đầu cho người bệnh. Chức năng gồm có các tính năng sau:</w:t>
            </w:r>
            <w:r w:rsidRPr="00CF1345">
              <w:rPr>
                <w:sz w:val="24"/>
                <w:szCs w:val="24"/>
              </w:rPr>
              <w:br/>
              <w:t>- Hiển thị thông tin khởi tạo</w:t>
            </w:r>
            <w:r w:rsidRPr="00CF1345">
              <w:rPr>
                <w:sz w:val="24"/>
                <w:szCs w:val="24"/>
              </w:rPr>
              <w:br/>
              <w:t>- Cập nhật thông tin đánh giá ban đầu cho người bệnh nhập viện</w:t>
            </w:r>
            <w:r w:rsidRPr="00CF1345">
              <w:rPr>
                <w:sz w:val="24"/>
                <w:szCs w:val="24"/>
              </w:rPr>
              <w:br/>
              <w:t>- In phiếu đánh giá ban đầu</w:t>
            </w:r>
          </w:p>
        </w:tc>
        <w:tc>
          <w:tcPr>
            <w:tcW w:w="4820" w:type="dxa"/>
            <w:vAlign w:val="center"/>
          </w:tcPr>
          <w:p w14:paraId="37F9859F" w14:textId="19113CFA" w:rsidR="00536117" w:rsidRPr="00CF1345" w:rsidRDefault="00536117" w:rsidP="00536117">
            <w:pPr>
              <w:rPr>
                <w:sz w:val="24"/>
                <w:szCs w:val="24"/>
              </w:rPr>
            </w:pPr>
            <w:r w:rsidRPr="00CF1345">
              <w:rPr>
                <w:sz w:val="24"/>
                <w:szCs w:val="24"/>
              </w:rPr>
              <w:t>VB (Phiếu đánh giá dinh dưỡng)(Công văn số 65/KCB-QLCL&amp;CĐT)</w:t>
            </w:r>
          </w:p>
        </w:tc>
      </w:tr>
      <w:tr w:rsidR="00536117" w:rsidRPr="00CF1345" w14:paraId="0C29ABC4" w14:textId="77777777" w:rsidTr="00650024">
        <w:tc>
          <w:tcPr>
            <w:tcW w:w="568" w:type="dxa"/>
            <w:vAlign w:val="center"/>
          </w:tcPr>
          <w:p w14:paraId="4F16C1EB" w14:textId="455D04C2" w:rsidR="00536117" w:rsidRPr="00CF1345" w:rsidRDefault="00536117" w:rsidP="00536117">
            <w:pPr>
              <w:pStyle w:val="TableParagraph"/>
              <w:rPr>
                <w:sz w:val="24"/>
                <w:szCs w:val="24"/>
              </w:rPr>
            </w:pPr>
            <w:r w:rsidRPr="00CF1345">
              <w:rPr>
                <w:sz w:val="24"/>
                <w:szCs w:val="24"/>
              </w:rPr>
              <w:t>3</w:t>
            </w:r>
          </w:p>
        </w:tc>
        <w:tc>
          <w:tcPr>
            <w:tcW w:w="2036" w:type="dxa"/>
            <w:vAlign w:val="center"/>
          </w:tcPr>
          <w:p w14:paraId="371A2BAA" w14:textId="1C8C5A53" w:rsidR="00536117" w:rsidRPr="00CF1345" w:rsidRDefault="00536117" w:rsidP="00536117">
            <w:pPr>
              <w:rPr>
                <w:sz w:val="24"/>
                <w:szCs w:val="24"/>
              </w:rPr>
            </w:pPr>
            <w:r w:rsidRPr="00CF1345">
              <w:rPr>
                <w:sz w:val="24"/>
                <w:szCs w:val="24"/>
              </w:rPr>
              <w:t>Tạo giấy mời hội chẩn, tư vấn dinh dưỡng/Tạo giấy mời</w:t>
            </w:r>
          </w:p>
        </w:tc>
        <w:tc>
          <w:tcPr>
            <w:tcW w:w="6610" w:type="dxa"/>
          </w:tcPr>
          <w:p w14:paraId="0209E3B1" w14:textId="4F71DF71" w:rsidR="00536117" w:rsidRPr="00CF1345" w:rsidRDefault="00536117" w:rsidP="00536117">
            <w:pPr>
              <w:rPr>
                <w:sz w:val="24"/>
                <w:szCs w:val="24"/>
              </w:rPr>
            </w:pPr>
            <w:r w:rsidRPr="00CF1345">
              <w:rPr>
                <w:sz w:val="24"/>
                <w:szCs w:val="24"/>
              </w:rPr>
              <w:t>Khi bệnh nhân điều trị tại các khoa lâm sàng cần mời khoa dinh dưỡng để thực hiện có thể sử dụng chức năng tạo giấy mời hội chẩn, tư vấn dinh dưỡng. Chức năng gồm có các tính năng sau:</w:t>
            </w:r>
            <w:r w:rsidRPr="00CF1345">
              <w:rPr>
                <w:sz w:val="24"/>
                <w:szCs w:val="24"/>
              </w:rPr>
              <w:br/>
              <w:t>- Hiển thị thông tin khởi tạo</w:t>
            </w:r>
            <w:r w:rsidRPr="00CF1345">
              <w:rPr>
                <w:sz w:val="24"/>
                <w:szCs w:val="24"/>
              </w:rPr>
              <w:br/>
              <w:t>- Cập nhật thông tin tạo giấy mời</w:t>
            </w:r>
            <w:r w:rsidRPr="00CF1345">
              <w:rPr>
                <w:sz w:val="24"/>
                <w:szCs w:val="24"/>
              </w:rPr>
              <w:br/>
              <w:t>- Cập nhật thông tin và In thông tin giấy mời</w:t>
            </w:r>
            <w:r w:rsidRPr="00CF1345">
              <w:rPr>
                <w:sz w:val="24"/>
                <w:szCs w:val="24"/>
              </w:rPr>
              <w:br/>
              <w:t>- Làm mới màn hình hiển thị</w:t>
            </w:r>
          </w:p>
        </w:tc>
        <w:tc>
          <w:tcPr>
            <w:tcW w:w="4820" w:type="dxa"/>
            <w:vAlign w:val="center"/>
          </w:tcPr>
          <w:p w14:paraId="5070A2FD" w14:textId="5E95E238" w:rsidR="00536117" w:rsidRPr="00CF1345" w:rsidRDefault="00536117" w:rsidP="00536117">
            <w:pPr>
              <w:rPr>
                <w:sz w:val="24"/>
                <w:szCs w:val="24"/>
              </w:rPr>
            </w:pPr>
            <w:r w:rsidRPr="00CF1345">
              <w:rPr>
                <w:sz w:val="24"/>
                <w:szCs w:val="24"/>
              </w:rPr>
              <w:t>VB (Giấy mời hội chẩn )</w:t>
            </w:r>
          </w:p>
        </w:tc>
      </w:tr>
      <w:tr w:rsidR="00536117" w:rsidRPr="00CF1345" w14:paraId="7DD1258A" w14:textId="77777777" w:rsidTr="00650024">
        <w:tc>
          <w:tcPr>
            <w:tcW w:w="568" w:type="dxa"/>
            <w:vAlign w:val="center"/>
          </w:tcPr>
          <w:p w14:paraId="35AF3F3E" w14:textId="371454F6" w:rsidR="00536117" w:rsidRPr="00CF1345" w:rsidRDefault="00536117" w:rsidP="00536117">
            <w:pPr>
              <w:pStyle w:val="TableParagraph"/>
              <w:rPr>
                <w:sz w:val="24"/>
                <w:szCs w:val="24"/>
              </w:rPr>
            </w:pPr>
            <w:r w:rsidRPr="00CF1345">
              <w:rPr>
                <w:sz w:val="24"/>
                <w:szCs w:val="24"/>
              </w:rPr>
              <w:t>4</w:t>
            </w:r>
          </w:p>
        </w:tc>
        <w:tc>
          <w:tcPr>
            <w:tcW w:w="2036" w:type="dxa"/>
            <w:vAlign w:val="center"/>
          </w:tcPr>
          <w:p w14:paraId="1F19FA7A" w14:textId="220C3A4F" w:rsidR="00536117" w:rsidRPr="00CF1345" w:rsidRDefault="00536117" w:rsidP="00536117">
            <w:pPr>
              <w:rPr>
                <w:sz w:val="24"/>
                <w:szCs w:val="24"/>
              </w:rPr>
            </w:pPr>
            <w:r w:rsidRPr="00CF1345">
              <w:rPr>
                <w:sz w:val="24"/>
                <w:szCs w:val="24"/>
              </w:rPr>
              <w:t>Tra cứu thông tin dinh dưỡng</w:t>
            </w:r>
          </w:p>
        </w:tc>
        <w:tc>
          <w:tcPr>
            <w:tcW w:w="6610" w:type="dxa"/>
          </w:tcPr>
          <w:p w14:paraId="42AAE2B4" w14:textId="4A25B37A" w:rsidR="00536117" w:rsidRPr="00CF1345" w:rsidRDefault="00536117" w:rsidP="00536117">
            <w:pPr>
              <w:rPr>
                <w:sz w:val="24"/>
                <w:szCs w:val="24"/>
              </w:rPr>
            </w:pPr>
            <w:r w:rsidRPr="00CF1345">
              <w:rPr>
                <w:sz w:val="24"/>
                <w:szCs w:val="24"/>
              </w:rPr>
              <w:t>Khi bệnh nhân điều trị tại các khoa lâm sàng đã khám và theo dõi tư vấn dinh dưỡng. Trường hợp bác sĩ lâm sàng cần tra cứu lại thông tin dinh dưỡng có thể sử dụng chức năng để hỗ trợ. Chức năng tra cứu thông tin dinh dưỡng gồm có các tính năng sau:</w:t>
            </w:r>
            <w:r w:rsidRPr="00CF1345">
              <w:rPr>
                <w:sz w:val="24"/>
                <w:szCs w:val="24"/>
              </w:rPr>
              <w:br/>
              <w:t>- Hiển thị thông tin khởi tạo</w:t>
            </w:r>
            <w:r w:rsidRPr="00CF1345">
              <w:rPr>
                <w:sz w:val="24"/>
                <w:szCs w:val="24"/>
              </w:rPr>
              <w:br/>
              <w:t>- Tìm kiếm thông tin dinh dưỡng bệnh nhân</w:t>
            </w:r>
            <w:r w:rsidRPr="00CF1345">
              <w:rPr>
                <w:sz w:val="24"/>
                <w:szCs w:val="24"/>
              </w:rPr>
              <w:br/>
              <w:t>- Gửi phiếu giấy mời tư vấn</w:t>
            </w:r>
            <w:r w:rsidRPr="00CF1345">
              <w:rPr>
                <w:sz w:val="24"/>
                <w:szCs w:val="24"/>
              </w:rPr>
              <w:br/>
              <w:t>- Hủy phiếu giấy mời tư vấn</w:t>
            </w:r>
            <w:r w:rsidRPr="00CF1345">
              <w:rPr>
                <w:sz w:val="24"/>
                <w:szCs w:val="24"/>
              </w:rPr>
              <w:br/>
              <w:t>- Chỉnh sửa thông tin phiếu dinh dưỡng</w:t>
            </w:r>
            <w:r w:rsidRPr="00CF1345">
              <w:rPr>
                <w:sz w:val="24"/>
                <w:szCs w:val="24"/>
              </w:rPr>
              <w:br/>
              <w:t>- Xóa phiếu dinh dưỡng khi không sử dụng</w:t>
            </w:r>
            <w:r w:rsidRPr="00CF1345">
              <w:rPr>
                <w:sz w:val="24"/>
                <w:szCs w:val="24"/>
              </w:rPr>
              <w:br/>
              <w:t>- Cập nhật thông tin lưu hệ thống</w:t>
            </w:r>
            <w:r w:rsidRPr="00CF1345">
              <w:rPr>
                <w:sz w:val="24"/>
                <w:szCs w:val="24"/>
              </w:rPr>
              <w:br/>
              <w:t>- Cập nhật và In thông tin phiếu</w:t>
            </w:r>
            <w:r w:rsidRPr="00CF1345">
              <w:rPr>
                <w:sz w:val="24"/>
                <w:szCs w:val="24"/>
              </w:rPr>
              <w:br/>
              <w:t>- Làm mới màn hình</w:t>
            </w:r>
            <w:r w:rsidRPr="00CF1345">
              <w:rPr>
                <w:sz w:val="24"/>
                <w:szCs w:val="24"/>
              </w:rPr>
              <w:br/>
              <w:t>- Xem lịch sử điều trị</w:t>
            </w:r>
          </w:p>
        </w:tc>
        <w:tc>
          <w:tcPr>
            <w:tcW w:w="4820" w:type="dxa"/>
            <w:vAlign w:val="center"/>
          </w:tcPr>
          <w:p w14:paraId="30C7D8B3" w14:textId="236333CD" w:rsidR="00536117" w:rsidRPr="00CF1345" w:rsidRDefault="00536117" w:rsidP="00536117">
            <w:pPr>
              <w:rPr>
                <w:sz w:val="24"/>
                <w:szCs w:val="24"/>
              </w:rPr>
            </w:pPr>
            <w:r w:rsidRPr="00CF1345">
              <w:rPr>
                <w:sz w:val="24"/>
                <w:szCs w:val="24"/>
              </w:rPr>
              <w:t>Tìm được những bệnh nhân đã tư vấn dinh dưỡng</w:t>
            </w:r>
          </w:p>
        </w:tc>
      </w:tr>
      <w:tr w:rsidR="00536117" w:rsidRPr="00CF1345" w14:paraId="6AD6C8E3" w14:textId="77777777" w:rsidTr="00650024">
        <w:tc>
          <w:tcPr>
            <w:tcW w:w="568" w:type="dxa"/>
            <w:vAlign w:val="center"/>
          </w:tcPr>
          <w:p w14:paraId="5B9A0928" w14:textId="2FC70934" w:rsidR="00536117" w:rsidRPr="00CF1345" w:rsidRDefault="00536117" w:rsidP="00536117">
            <w:pPr>
              <w:pStyle w:val="TableParagraph"/>
              <w:rPr>
                <w:sz w:val="24"/>
                <w:szCs w:val="24"/>
              </w:rPr>
            </w:pPr>
            <w:r w:rsidRPr="00CF1345">
              <w:rPr>
                <w:sz w:val="24"/>
                <w:szCs w:val="24"/>
              </w:rPr>
              <w:t>5</w:t>
            </w:r>
          </w:p>
        </w:tc>
        <w:tc>
          <w:tcPr>
            <w:tcW w:w="2036" w:type="dxa"/>
            <w:vAlign w:val="center"/>
          </w:tcPr>
          <w:p w14:paraId="3F5E1E45" w14:textId="01B8DF8B" w:rsidR="00536117" w:rsidRPr="00CF1345" w:rsidRDefault="00536117" w:rsidP="00536117">
            <w:pPr>
              <w:rPr>
                <w:sz w:val="24"/>
                <w:szCs w:val="24"/>
              </w:rPr>
            </w:pPr>
            <w:r w:rsidRPr="00CF1345">
              <w:rPr>
                <w:sz w:val="24"/>
                <w:szCs w:val="24"/>
              </w:rPr>
              <w:t xml:space="preserve">Quản lý hội chẩn, trả lời tư vấn dinh </w:t>
            </w:r>
            <w:r w:rsidRPr="00CF1345">
              <w:rPr>
                <w:sz w:val="24"/>
                <w:szCs w:val="24"/>
              </w:rPr>
              <w:lastRenderedPageBreak/>
              <w:t>dưỡng cho bệnh nhân</w:t>
            </w:r>
          </w:p>
        </w:tc>
        <w:tc>
          <w:tcPr>
            <w:tcW w:w="6610" w:type="dxa"/>
          </w:tcPr>
          <w:p w14:paraId="18BC15A2" w14:textId="2C648E32" w:rsidR="00536117" w:rsidRPr="00CF1345" w:rsidRDefault="00536117" w:rsidP="00536117">
            <w:pPr>
              <w:rPr>
                <w:sz w:val="24"/>
                <w:szCs w:val="24"/>
              </w:rPr>
            </w:pPr>
            <w:r w:rsidRPr="00CF1345">
              <w:rPr>
                <w:sz w:val="24"/>
                <w:szCs w:val="24"/>
              </w:rPr>
              <w:lastRenderedPageBreak/>
              <w:t>- Hiển thị mặc định thông tin tra cứu dinh dưỡng, hiển thị danh sách các phiếu kết hợp với các điều kiện lọc tra cứu</w:t>
            </w:r>
            <w:r w:rsidRPr="00CF1345">
              <w:rPr>
                <w:sz w:val="24"/>
                <w:szCs w:val="24"/>
              </w:rPr>
              <w:br/>
            </w:r>
            <w:r w:rsidRPr="00CF1345">
              <w:rPr>
                <w:sz w:val="24"/>
                <w:szCs w:val="24"/>
              </w:rPr>
              <w:lastRenderedPageBreak/>
              <w:t>- Tìm kiếm</w:t>
            </w:r>
            <w:r w:rsidRPr="00CF1345">
              <w:rPr>
                <w:sz w:val="24"/>
                <w:szCs w:val="24"/>
              </w:rPr>
              <w:br/>
              <w:t>- Lịch sử điều trị</w:t>
            </w:r>
            <w:r w:rsidRPr="00CF1345">
              <w:rPr>
                <w:sz w:val="24"/>
                <w:szCs w:val="24"/>
              </w:rPr>
              <w:br/>
              <w:t>- Hủy phiếu</w:t>
            </w:r>
            <w:r w:rsidRPr="00CF1345">
              <w:rPr>
                <w:sz w:val="24"/>
                <w:szCs w:val="24"/>
              </w:rPr>
              <w:br/>
              <w:t xml:space="preserve">- Phiếu tư vấn dinh dưỡng </w:t>
            </w:r>
            <w:r w:rsidRPr="00CF1345">
              <w:rPr>
                <w:sz w:val="24"/>
                <w:szCs w:val="24"/>
              </w:rPr>
              <w:br/>
              <w:t>- Trả phiếu</w:t>
            </w:r>
          </w:p>
        </w:tc>
        <w:tc>
          <w:tcPr>
            <w:tcW w:w="4820" w:type="dxa"/>
            <w:vAlign w:val="center"/>
          </w:tcPr>
          <w:p w14:paraId="0296B628" w14:textId="28AFDE92" w:rsidR="00536117" w:rsidRPr="00CF1345" w:rsidRDefault="00536117" w:rsidP="00536117">
            <w:pPr>
              <w:rPr>
                <w:sz w:val="24"/>
                <w:szCs w:val="24"/>
              </w:rPr>
            </w:pPr>
            <w:r w:rsidRPr="00CF1345">
              <w:rPr>
                <w:sz w:val="24"/>
                <w:szCs w:val="24"/>
              </w:rPr>
              <w:lastRenderedPageBreak/>
              <w:t>VB (Phiếu tư vấn dinh dưỡng, công văn số 65/KCB-QLCL&amp;CĐT)</w:t>
            </w:r>
          </w:p>
        </w:tc>
      </w:tr>
      <w:tr w:rsidR="00536117" w:rsidRPr="00CF1345" w14:paraId="00E958FF" w14:textId="77777777" w:rsidTr="00650024">
        <w:tc>
          <w:tcPr>
            <w:tcW w:w="568" w:type="dxa"/>
            <w:vAlign w:val="center"/>
          </w:tcPr>
          <w:p w14:paraId="4CE59AB0" w14:textId="7DFA5FAD" w:rsidR="00536117" w:rsidRPr="00CF1345" w:rsidRDefault="00536117" w:rsidP="00536117">
            <w:pPr>
              <w:pStyle w:val="TableParagraph"/>
              <w:rPr>
                <w:sz w:val="24"/>
                <w:szCs w:val="24"/>
              </w:rPr>
            </w:pPr>
            <w:r w:rsidRPr="00CF1345">
              <w:rPr>
                <w:sz w:val="24"/>
                <w:szCs w:val="24"/>
              </w:rPr>
              <w:lastRenderedPageBreak/>
              <w:t>6</w:t>
            </w:r>
          </w:p>
        </w:tc>
        <w:tc>
          <w:tcPr>
            <w:tcW w:w="2036" w:type="dxa"/>
            <w:vAlign w:val="center"/>
          </w:tcPr>
          <w:p w14:paraId="1F6C23D6" w14:textId="09356B7C" w:rsidR="00536117" w:rsidRPr="00CF1345" w:rsidRDefault="00536117" w:rsidP="00536117">
            <w:pPr>
              <w:rPr>
                <w:sz w:val="24"/>
                <w:szCs w:val="24"/>
              </w:rPr>
            </w:pPr>
            <w:r w:rsidRPr="00CF1345">
              <w:rPr>
                <w:sz w:val="24"/>
                <w:szCs w:val="24"/>
              </w:rPr>
              <w:t>Quản lý Hội chẩn, Tư vấn trước khi ra viện</w:t>
            </w:r>
          </w:p>
        </w:tc>
        <w:tc>
          <w:tcPr>
            <w:tcW w:w="6610" w:type="dxa"/>
          </w:tcPr>
          <w:p w14:paraId="12A790AD" w14:textId="61691C6E" w:rsidR="00536117" w:rsidRPr="00CF1345" w:rsidRDefault="00536117" w:rsidP="00536117">
            <w:pPr>
              <w:rPr>
                <w:sz w:val="24"/>
                <w:szCs w:val="24"/>
              </w:rPr>
            </w:pPr>
            <w:r w:rsidRPr="00CF1345">
              <w:rPr>
                <w:sz w:val="24"/>
                <w:szCs w:val="24"/>
              </w:rPr>
              <w:t>Bệnh nhân tư vấn khám dinh dưỡng, hội chẩn cho phép quản lý thông tin hội chẩn, tư vấn bệnh nhân trước khi ra viện. Nhằm kiểm soát tình hình dinh dưỡng của bệnh nhân. Chức năng gồm có các tính năng cụ thể sau:</w:t>
            </w:r>
            <w:r w:rsidRPr="00CF1345">
              <w:rPr>
                <w:sz w:val="24"/>
                <w:szCs w:val="24"/>
              </w:rPr>
              <w:br/>
              <w:t>- Hiển thị mặc định thông tin tra cứu dinh dưỡng, hiển thị danh sách các phiếu kết hợp với các điều kiện lọc tra cứu</w:t>
            </w:r>
            <w:r w:rsidRPr="00CF1345">
              <w:rPr>
                <w:sz w:val="24"/>
                <w:szCs w:val="24"/>
              </w:rPr>
              <w:br/>
              <w:t>- Tìm kiếm thông tin</w:t>
            </w:r>
            <w:r w:rsidRPr="00CF1345">
              <w:rPr>
                <w:sz w:val="24"/>
                <w:szCs w:val="24"/>
              </w:rPr>
              <w:br/>
              <w:t>- Chức năng cho phép người dùng tìm kiếm và lọc nhanh danh sách bệnh nhân nguy cơ dinh dưỡng theo từ khóa nhập vào (Text Search) trên các trường thông tin hiển thị trên lưới dữ liệu.</w:t>
            </w:r>
            <w:r w:rsidRPr="00CF1345">
              <w:rPr>
                <w:sz w:val="24"/>
                <w:szCs w:val="24"/>
              </w:rPr>
              <w:br/>
              <w:t>- Xem thông tin lịch sử điều trị</w:t>
            </w:r>
            <w:r w:rsidRPr="00CF1345">
              <w:rPr>
                <w:sz w:val="24"/>
                <w:szCs w:val="24"/>
              </w:rPr>
              <w:br/>
              <w:t>- Hủy phiếu không đạt/ không sử dụng</w:t>
            </w:r>
            <w:r w:rsidRPr="00CF1345">
              <w:rPr>
                <w:sz w:val="24"/>
                <w:szCs w:val="24"/>
              </w:rPr>
              <w:br/>
              <w:t xml:space="preserve">- Tạo phiếu tư vấn dinh dưỡng </w:t>
            </w:r>
            <w:r w:rsidRPr="00CF1345">
              <w:rPr>
                <w:sz w:val="24"/>
                <w:szCs w:val="24"/>
              </w:rPr>
              <w:br/>
              <w:t>- Trả phiếu tư vấn dinh dưỡng</w:t>
            </w:r>
          </w:p>
        </w:tc>
        <w:tc>
          <w:tcPr>
            <w:tcW w:w="4820" w:type="dxa"/>
            <w:vAlign w:val="center"/>
          </w:tcPr>
          <w:p w14:paraId="4165FEB6" w14:textId="1874A47F" w:rsidR="00536117" w:rsidRPr="00CF1345" w:rsidRDefault="00536117" w:rsidP="00536117">
            <w:pPr>
              <w:rPr>
                <w:sz w:val="24"/>
                <w:szCs w:val="24"/>
              </w:rPr>
            </w:pPr>
            <w:r w:rsidRPr="00CF1345">
              <w:rPr>
                <w:sz w:val="24"/>
                <w:szCs w:val="24"/>
              </w:rPr>
              <w:t>VB (Phiếu tư vấn dinh dưỡng ra viện, Công văn số 65/KCB-QLCL&amp;CĐT)</w:t>
            </w:r>
          </w:p>
        </w:tc>
      </w:tr>
      <w:tr w:rsidR="00536117" w:rsidRPr="00CF1345" w14:paraId="4FF28C43" w14:textId="77777777" w:rsidTr="00650024">
        <w:tc>
          <w:tcPr>
            <w:tcW w:w="568" w:type="dxa"/>
            <w:vAlign w:val="center"/>
          </w:tcPr>
          <w:p w14:paraId="1307F00D" w14:textId="4DD74B44" w:rsidR="00536117" w:rsidRPr="00CF1345" w:rsidRDefault="00536117" w:rsidP="00536117">
            <w:pPr>
              <w:pStyle w:val="TableParagraph"/>
              <w:rPr>
                <w:sz w:val="24"/>
                <w:szCs w:val="24"/>
              </w:rPr>
            </w:pPr>
            <w:r w:rsidRPr="00CF1345">
              <w:rPr>
                <w:sz w:val="24"/>
                <w:szCs w:val="24"/>
              </w:rPr>
              <w:t>7</w:t>
            </w:r>
          </w:p>
        </w:tc>
        <w:tc>
          <w:tcPr>
            <w:tcW w:w="2036" w:type="dxa"/>
            <w:vAlign w:val="center"/>
          </w:tcPr>
          <w:p w14:paraId="3290EC28" w14:textId="576F5335" w:rsidR="00536117" w:rsidRPr="00CF1345" w:rsidRDefault="00536117" w:rsidP="00536117">
            <w:pPr>
              <w:rPr>
                <w:sz w:val="24"/>
                <w:szCs w:val="24"/>
              </w:rPr>
            </w:pPr>
            <w:r w:rsidRPr="00CF1345">
              <w:rPr>
                <w:sz w:val="24"/>
                <w:szCs w:val="24"/>
              </w:rPr>
              <w:t>Quản lý phiếu sàng lọc và đánh giá dinh dưỡng tại Khoa lâm sàng</w:t>
            </w:r>
          </w:p>
        </w:tc>
        <w:tc>
          <w:tcPr>
            <w:tcW w:w="6610" w:type="dxa"/>
          </w:tcPr>
          <w:p w14:paraId="7CC079CE" w14:textId="64D7FA7C" w:rsidR="00536117" w:rsidRPr="00CF1345" w:rsidRDefault="00536117" w:rsidP="00536117">
            <w:pPr>
              <w:rPr>
                <w:sz w:val="24"/>
                <w:szCs w:val="24"/>
              </w:rPr>
            </w:pPr>
            <w:r w:rsidRPr="00CF1345">
              <w:rPr>
                <w:sz w:val="24"/>
                <w:szCs w:val="24"/>
              </w:rPr>
              <w:t>Đối với các khoa lâm sàng, các bệnh nhân cần theo dõi đánh giá dinh dưỡng cũng sử dụng chức năng quản lý phiếu sàng lọc và đánh giá dinh dưỡng tại Khoa lâm sàng, giúp người dùng có thể theo dõi và bổ sung quá trình điều trị của bệnh nhân.</w:t>
            </w:r>
            <w:r w:rsidRPr="00CF1345">
              <w:rPr>
                <w:sz w:val="24"/>
                <w:szCs w:val="24"/>
              </w:rPr>
              <w:br/>
              <w:t>Chức năng gồm có các tính năng cụ thể sau:</w:t>
            </w:r>
            <w:r w:rsidRPr="00CF1345">
              <w:rPr>
                <w:sz w:val="24"/>
                <w:szCs w:val="24"/>
              </w:rPr>
              <w:br/>
              <w:t>- Hiển thị thông tin khởi tạo, xem lại phiếu sàng lọc các lần khám trước để theo dõi, in phiếu</w:t>
            </w:r>
            <w:r w:rsidRPr="00CF1345">
              <w:rPr>
                <w:sz w:val="24"/>
                <w:szCs w:val="24"/>
              </w:rPr>
              <w:br/>
              <w:t>- Cập nhật thông tin</w:t>
            </w:r>
            <w:r w:rsidRPr="00CF1345">
              <w:rPr>
                <w:sz w:val="24"/>
                <w:szCs w:val="24"/>
              </w:rPr>
              <w:br/>
              <w:t>- Cập nhật và In phiếu đánh giá dinh dưỡng tại Khoa lâm sàng</w:t>
            </w:r>
            <w:r w:rsidRPr="00CF1345">
              <w:rPr>
                <w:sz w:val="24"/>
                <w:szCs w:val="24"/>
              </w:rPr>
              <w:br/>
              <w:t>- Làm mới thông tin màn hình</w:t>
            </w:r>
          </w:p>
        </w:tc>
        <w:tc>
          <w:tcPr>
            <w:tcW w:w="4820" w:type="dxa"/>
            <w:vAlign w:val="center"/>
          </w:tcPr>
          <w:p w14:paraId="7F0DD007" w14:textId="4CB145E8" w:rsidR="00536117" w:rsidRPr="00CF1345" w:rsidRDefault="00536117" w:rsidP="00536117">
            <w:pPr>
              <w:rPr>
                <w:sz w:val="24"/>
                <w:szCs w:val="24"/>
              </w:rPr>
            </w:pPr>
            <w:r w:rsidRPr="00CF1345">
              <w:rPr>
                <w:sz w:val="24"/>
                <w:szCs w:val="24"/>
              </w:rPr>
              <w:t>VB (Phiếu sàng lọc dinh dưỡng, Công văn số 65/KCB-QLCL&amp;CĐT)</w:t>
            </w:r>
          </w:p>
        </w:tc>
      </w:tr>
      <w:tr w:rsidR="00536117" w:rsidRPr="00CF1345" w14:paraId="63A4ADC7" w14:textId="77777777" w:rsidTr="00650024">
        <w:tc>
          <w:tcPr>
            <w:tcW w:w="568" w:type="dxa"/>
            <w:vAlign w:val="center"/>
          </w:tcPr>
          <w:p w14:paraId="26FBB996" w14:textId="47D3AD79" w:rsidR="00536117" w:rsidRPr="00CF1345" w:rsidRDefault="00536117" w:rsidP="00536117">
            <w:pPr>
              <w:pStyle w:val="TableParagraph"/>
              <w:rPr>
                <w:sz w:val="24"/>
                <w:szCs w:val="24"/>
              </w:rPr>
            </w:pPr>
            <w:r w:rsidRPr="00CF1345">
              <w:rPr>
                <w:sz w:val="24"/>
                <w:szCs w:val="24"/>
              </w:rPr>
              <w:t>8</w:t>
            </w:r>
          </w:p>
        </w:tc>
        <w:tc>
          <w:tcPr>
            <w:tcW w:w="2036" w:type="dxa"/>
            <w:vAlign w:val="center"/>
          </w:tcPr>
          <w:p w14:paraId="220B81C4" w14:textId="1EB2CCC8" w:rsidR="00536117" w:rsidRPr="00CF1345" w:rsidRDefault="00536117" w:rsidP="00536117">
            <w:pPr>
              <w:rPr>
                <w:sz w:val="24"/>
                <w:szCs w:val="24"/>
              </w:rPr>
            </w:pPr>
            <w:r w:rsidRPr="00CF1345">
              <w:rPr>
                <w:sz w:val="24"/>
                <w:szCs w:val="24"/>
              </w:rPr>
              <w:t>Quản lý phiếu sàng lọc khoa Dinh Dưỡng</w:t>
            </w:r>
          </w:p>
        </w:tc>
        <w:tc>
          <w:tcPr>
            <w:tcW w:w="6610" w:type="dxa"/>
          </w:tcPr>
          <w:p w14:paraId="2E7E009D" w14:textId="4C66D59E" w:rsidR="00536117" w:rsidRPr="00CF1345" w:rsidRDefault="00536117" w:rsidP="00536117">
            <w:pPr>
              <w:rPr>
                <w:sz w:val="24"/>
                <w:szCs w:val="24"/>
              </w:rPr>
            </w:pPr>
            <w:r w:rsidRPr="00CF1345">
              <w:rPr>
                <w:sz w:val="24"/>
                <w:szCs w:val="24"/>
              </w:rPr>
              <w:t>Đối với khoa Dinh Dưỡng, các bệnh nhân cần theo dõi đánh giá dinh dưỡng cũng sử dụng chức năng quản lý phiếu sàng lọc và đánh giá dinh dưỡng tại Khoa dinh dưỡng, giúp người dùng có thể theo dõi và bổ sung quá trình điều trị của bệnh nhân.</w:t>
            </w:r>
            <w:r w:rsidRPr="00CF1345">
              <w:rPr>
                <w:sz w:val="24"/>
                <w:szCs w:val="24"/>
              </w:rPr>
              <w:br/>
              <w:t>Chức năng gồm có các tính năng cụ thể sau:</w:t>
            </w:r>
            <w:r w:rsidRPr="00CF1345">
              <w:rPr>
                <w:sz w:val="24"/>
                <w:szCs w:val="24"/>
              </w:rPr>
              <w:br/>
            </w:r>
            <w:r w:rsidRPr="00CF1345">
              <w:rPr>
                <w:sz w:val="24"/>
                <w:szCs w:val="24"/>
              </w:rPr>
              <w:lastRenderedPageBreak/>
              <w:t>- Hiển thị khởi tạo thông tin khởi tạo màn hình</w:t>
            </w:r>
            <w:r w:rsidRPr="00CF1345">
              <w:rPr>
                <w:sz w:val="24"/>
                <w:szCs w:val="24"/>
              </w:rPr>
              <w:br/>
              <w:t>- Tìm kiếm thông tin dinh dưỡng bệnh nhân</w:t>
            </w:r>
            <w:r w:rsidRPr="00CF1345">
              <w:rPr>
                <w:sz w:val="24"/>
                <w:szCs w:val="24"/>
              </w:rPr>
              <w:br/>
              <w:t>- Báo lỗi</w:t>
            </w:r>
          </w:p>
        </w:tc>
        <w:tc>
          <w:tcPr>
            <w:tcW w:w="4820" w:type="dxa"/>
            <w:vAlign w:val="center"/>
          </w:tcPr>
          <w:p w14:paraId="32EA5AA8" w14:textId="201DFABF" w:rsidR="00536117" w:rsidRPr="00CF1345" w:rsidRDefault="00536117" w:rsidP="00536117">
            <w:pPr>
              <w:rPr>
                <w:sz w:val="24"/>
                <w:szCs w:val="24"/>
              </w:rPr>
            </w:pPr>
            <w:r w:rsidRPr="00CF1345">
              <w:rPr>
                <w:sz w:val="24"/>
                <w:szCs w:val="24"/>
              </w:rPr>
              <w:lastRenderedPageBreak/>
              <w:t>Quản lý phiếu sàng lọc tại Khoa Dinh Dưỡng</w:t>
            </w:r>
          </w:p>
        </w:tc>
      </w:tr>
      <w:tr w:rsidR="00536117" w:rsidRPr="00CF1345" w14:paraId="0012314E" w14:textId="77777777" w:rsidTr="00650024">
        <w:tc>
          <w:tcPr>
            <w:tcW w:w="568" w:type="dxa"/>
            <w:vAlign w:val="center"/>
          </w:tcPr>
          <w:p w14:paraId="3FABA7D3" w14:textId="39293DE4" w:rsidR="00536117" w:rsidRPr="00CF1345" w:rsidRDefault="00536117" w:rsidP="00536117">
            <w:pPr>
              <w:pStyle w:val="TableParagraph"/>
              <w:rPr>
                <w:sz w:val="24"/>
                <w:szCs w:val="24"/>
              </w:rPr>
            </w:pPr>
            <w:r w:rsidRPr="00CF1345">
              <w:rPr>
                <w:sz w:val="24"/>
                <w:szCs w:val="24"/>
              </w:rPr>
              <w:lastRenderedPageBreak/>
              <w:t>9</w:t>
            </w:r>
          </w:p>
        </w:tc>
        <w:tc>
          <w:tcPr>
            <w:tcW w:w="2036" w:type="dxa"/>
            <w:vAlign w:val="center"/>
          </w:tcPr>
          <w:p w14:paraId="37521F25" w14:textId="7E3818C2" w:rsidR="00536117" w:rsidRPr="00CF1345" w:rsidRDefault="00536117" w:rsidP="00536117">
            <w:pPr>
              <w:rPr>
                <w:sz w:val="24"/>
                <w:szCs w:val="24"/>
              </w:rPr>
            </w:pPr>
            <w:r w:rsidRPr="00CF1345">
              <w:rPr>
                <w:sz w:val="24"/>
                <w:szCs w:val="24"/>
              </w:rPr>
              <w:t>Danh sách phiếu dinh dưỡng</w:t>
            </w:r>
          </w:p>
        </w:tc>
        <w:tc>
          <w:tcPr>
            <w:tcW w:w="6610" w:type="dxa"/>
          </w:tcPr>
          <w:p w14:paraId="6481B1F2" w14:textId="491ACEE0" w:rsidR="00536117" w:rsidRPr="00CF1345" w:rsidRDefault="00536117" w:rsidP="00536117">
            <w:pPr>
              <w:rPr>
                <w:sz w:val="24"/>
                <w:szCs w:val="24"/>
              </w:rPr>
            </w:pPr>
            <w:r w:rsidRPr="00CF1345">
              <w:rPr>
                <w:sz w:val="24"/>
                <w:szCs w:val="24"/>
              </w:rPr>
              <w:t>Chức năng hiển thị danh sách các phiếu dinh dưỡng, cho phép người dùng có thể xem, xóa hay in. Cụ thể gồm có các tính năng chi tiết sau:</w:t>
            </w:r>
            <w:r w:rsidRPr="00CF1345">
              <w:rPr>
                <w:sz w:val="24"/>
                <w:szCs w:val="24"/>
              </w:rPr>
              <w:br/>
              <w:t>- Hiển thị khởi tạo thông tin</w:t>
            </w:r>
            <w:r w:rsidRPr="00CF1345">
              <w:rPr>
                <w:sz w:val="24"/>
                <w:szCs w:val="24"/>
              </w:rPr>
              <w:br/>
              <w:t>- Chọn phiếu hiển thị thông tin chi tiết tương ứng</w:t>
            </w:r>
            <w:r w:rsidRPr="00CF1345">
              <w:rPr>
                <w:sz w:val="24"/>
                <w:szCs w:val="24"/>
              </w:rPr>
              <w:br/>
              <w:t>- Xóa phiếu sàng lọc</w:t>
            </w:r>
            <w:r w:rsidRPr="00CF1345">
              <w:rPr>
                <w:sz w:val="24"/>
                <w:szCs w:val="24"/>
              </w:rPr>
              <w:br/>
              <w:t>- In phiếu sàng lọc</w:t>
            </w:r>
          </w:p>
        </w:tc>
        <w:tc>
          <w:tcPr>
            <w:tcW w:w="4820" w:type="dxa"/>
            <w:vAlign w:val="center"/>
          </w:tcPr>
          <w:p w14:paraId="5E947325" w14:textId="247F3FB8" w:rsidR="00536117" w:rsidRPr="00CF1345" w:rsidRDefault="00536117" w:rsidP="00536117">
            <w:pPr>
              <w:rPr>
                <w:sz w:val="24"/>
                <w:szCs w:val="24"/>
              </w:rPr>
            </w:pPr>
            <w:r w:rsidRPr="00CF1345">
              <w:rPr>
                <w:sz w:val="24"/>
                <w:szCs w:val="24"/>
              </w:rPr>
              <w:t>Quản lý các phiếu dinh dưỡng</w:t>
            </w:r>
          </w:p>
        </w:tc>
      </w:tr>
      <w:tr w:rsidR="00536117" w:rsidRPr="00CF1345" w14:paraId="00769E7F" w14:textId="77777777" w:rsidTr="00650024">
        <w:tc>
          <w:tcPr>
            <w:tcW w:w="568" w:type="dxa"/>
            <w:vAlign w:val="center"/>
          </w:tcPr>
          <w:p w14:paraId="54FA2F2A" w14:textId="40BC2F3D" w:rsidR="00536117" w:rsidRPr="00CF1345" w:rsidRDefault="00536117" w:rsidP="00536117">
            <w:pPr>
              <w:pStyle w:val="TableParagraph"/>
              <w:rPr>
                <w:sz w:val="24"/>
                <w:szCs w:val="24"/>
              </w:rPr>
            </w:pPr>
            <w:r w:rsidRPr="00CF1345">
              <w:rPr>
                <w:sz w:val="24"/>
                <w:szCs w:val="24"/>
              </w:rPr>
              <w:t>10</w:t>
            </w:r>
          </w:p>
        </w:tc>
        <w:tc>
          <w:tcPr>
            <w:tcW w:w="2036" w:type="dxa"/>
            <w:vAlign w:val="center"/>
          </w:tcPr>
          <w:p w14:paraId="1CF03015" w14:textId="0E6D163F" w:rsidR="00536117" w:rsidRPr="00CF1345" w:rsidRDefault="00536117" w:rsidP="00536117">
            <w:pPr>
              <w:rPr>
                <w:sz w:val="24"/>
                <w:szCs w:val="24"/>
              </w:rPr>
            </w:pPr>
            <w:r w:rsidRPr="00CF1345">
              <w:rPr>
                <w:sz w:val="24"/>
                <w:szCs w:val="24"/>
              </w:rPr>
              <w:t>Danh sách năng lượng thực phẩm</w:t>
            </w:r>
          </w:p>
        </w:tc>
        <w:tc>
          <w:tcPr>
            <w:tcW w:w="6610" w:type="dxa"/>
          </w:tcPr>
          <w:p w14:paraId="4571643B" w14:textId="09FB359F" w:rsidR="00536117" w:rsidRPr="00CF1345" w:rsidRDefault="00536117" w:rsidP="00536117">
            <w:pPr>
              <w:rPr>
                <w:sz w:val="24"/>
                <w:szCs w:val="24"/>
              </w:rPr>
            </w:pPr>
            <w:r w:rsidRPr="00CF1345">
              <w:rPr>
                <w:sz w:val="24"/>
                <w:szCs w:val="24"/>
              </w:rPr>
              <w:t>Chức năng quản lý danh mục thực phẩm và khai báo thông tin năng lương chi tiết kèm theo như Năng lượng; protein; Lipit; Glucid</w:t>
            </w:r>
            <w:r w:rsidRPr="00CF1345">
              <w:rPr>
                <w:sz w:val="24"/>
                <w:szCs w:val="24"/>
              </w:rPr>
              <w:br/>
              <w:t>Bao gồm các tính năng:</w:t>
            </w:r>
            <w:r w:rsidRPr="00CF1345">
              <w:rPr>
                <w:sz w:val="24"/>
                <w:szCs w:val="24"/>
              </w:rPr>
              <w:br/>
              <w:t>- Hiển thị danh sách thực phẩm</w:t>
            </w:r>
            <w:r w:rsidRPr="00CF1345">
              <w:rPr>
                <w:sz w:val="24"/>
                <w:szCs w:val="24"/>
              </w:rPr>
              <w:br/>
              <w:t>- Thêm mới</w:t>
            </w:r>
            <w:r w:rsidRPr="00CF1345">
              <w:rPr>
                <w:sz w:val="24"/>
                <w:szCs w:val="24"/>
              </w:rPr>
              <w:br/>
              <w:t>- Chỉnh sửa</w:t>
            </w:r>
            <w:r w:rsidRPr="00CF1345">
              <w:rPr>
                <w:sz w:val="24"/>
                <w:szCs w:val="24"/>
              </w:rPr>
              <w:br/>
              <w:t>- Xóa</w:t>
            </w:r>
            <w:r w:rsidRPr="00CF1345">
              <w:rPr>
                <w:sz w:val="24"/>
                <w:szCs w:val="24"/>
              </w:rPr>
              <w:br/>
              <w:t>- Import từ file excel</w:t>
            </w:r>
          </w:p>
        </w:tc>
        <w:tc>
          <w:tcPr>
            <w:tcW w:w="4820" w:type="dxa"/>
            <w:vAlign w:val="center"/>
          </w:tcPr>
          <w:p w14:paraId="2A1EF3AB" w14:textId="0544DA39" w:rsidR="00536117" w:rsidRPr="00CF1345" w:rsidRDefault="00536117" w:rsidP="00536117">
            <w:pPr>
              <w:rPr>
                <w:sz w:val="24"/>
                <w:szCs w:val="24"/>
              </w:rPr>
            </w:pPr>
            <w:r w:rsidRPr="00CF1345">
              <w:rPr>
                <w:sz w:val="24"/>
                <w:szCs w:val="24"/>
              </w:rPr>
              <w:t>Danh mục thực phẩm kèm theo năng lượng: protein; Lipit; Glucid</w:t>
            </w:r>
          </w:p>
        </w:tc>
      </w:tr>
      <w:tr w:rsidR="00536117" w:rsidRPr="00CF1345" w14:paraId="6E8D30EC" w14:textId="77777777" w:rsidTr="00650024">
        <w:tc>
          <w:tcPr>
            <w:tcW w:w="568" w:type="dxa"/>
            <w:vAlign w:val="center"/>
          </w:tcPr>
          <w:p w14:paraId="61AB2A87" w14:textId="3D747ECB" w:rsidR="00536117" w:rsidRPr="00CF1345" w:rsidRDefault="00536117" w:rsidP="00536117">
            <w:pPr>
              <w:pStyle w:val="TableParagraph"/>
              <w:rPr>
                <w:sz w:val="24"/>
                <w:szCs w:val="24"/>
              </w:rPr>
            </w:pPr>
            <w:r w:rsidRPr="00CF1345">
              <w:rPr>
                <w:sz w:val="24"/>
                <w:szCs w:val="24"/>
              </w:rPr>
              <w:t>11</w:t>
            </w:r>
          </w:p>
        </w:tc>
        <w:tc>
          <w:tcPr>
            <w:tcW w:w="2036" w:type="dxa"/>
            <w:vAlign w:val="center"/>
          </w:tcPr>
          <w:p w14:paraId="7E8B6651" w14:textId="39311387" w:rsidR="00536117" w:rsidRPr="00CF1345" w:rsidRDefault="00536117" w:rsidP="00536117">
            <w:pPr>
              <w:rPr>
                <w:sz w:val="24"/>
                <w:szCs w:val="24"/>
              </w:rPr>
            </w:pPr>
            <w:r w:rsidRPr="00CF1345">
              <w:rPr>
                <w:sz w:val="24"/>
                <w:szCs w:val="24"/>
              </w:rPr>
              <w:t>Quản lý xuất ăn theo phần phần dinh dưỡng</w:t>
            </w:r>
          </w:p>
        </w:tc>
        <w:tc>
          <w:tcPr>
            <w:tcW w:w="6610" w:type="dxa"/>
          </w:tcPr>
          <w:p w14:paraId="44E11E99" w14:textId="2AC6FD75" w:rsidR="00536117" w:rsidRPr="00CF1345" w:rsidRDefault="00536117" w:rsidP="00536117">
            <w:pPr>
              <w:rPr>
                <w:sz w:val="24"/>
                <w:szCs w:val="24"/>
              </w:rPr>
            </w:pPr>
            <w:r w:rsidRPr="00CF1345">
              <w:rPr>
                <w:sz w:val="24"/>
                <w:szCs w:val="24"/>
              </w:rPr>
              <w:t>Chức năng quản lý danh mục suất ăn theo chế độ dinh dưỡng. Bao gồm các tính năng:</w:t>
            </w:r>
            <w:r w:rsidRPr="00CF1345">
              <w:rPr>
                <w:sz w:val="24"/>
                <w:szCs w:val="24"/>
              </w:rPr>
              <w:br/>
              <w:t>- Hiển thị danh sách thực phẩm</w:t>
            </w:r>
            <w:r w:rsidRPr="00CF1345">
              <w:rPr>
                <w:sz w:val="24"/>
                <w:szCs w:val="24"/>
              </w:rPr>
              <w:br/>
              <w:t>- Thêm mới</w:t>
            </w:r>
            <w:r w:rsidRPr="00CF1345">
              <w:rPr>
                <w:sz w:val="24"/>
                <w:szCs w:val="24"/>
              </w:rPr>
              <w:br/>
              <w:t>- Chỉnh sửa</w:t>
            </w:r>
            <w:r w:rsidRPr="00CF1345">
              <w:rPr>
                <w:sz w:val="24"/>
                <w:szCs w:val="24"/>
              </w:rPr>
              <w:br/>
              <w:t>- Xóa</w:t>
            </w:r>
          </w:p>
        </w:tc>
        <w:tc>
          <w:tcPr>
            <w:tcW w:w="4820" w:type="dxa"/>
            <w:vAlign w:val="center"/>
          </w:tcPr>
          <w:p w14:paraId="0B5FA016" w14:textId="2EF63C0F" w:rsidR="00536117" w:rsidRPr="00CF1345" w:rsidRDefault="00536117" w:rsidP="00536117">
            <w:pPr>
              <w:rPr>
                <w:sz w:val="24"/>
                <w:szCs w:val="24"/>
              </w:rPr>
            </w:pPr>
            <w:r w:rsidRPr="00CF1345">
              <w:rPr>
                <w:sz w:val="24"/>
                <w:szCs w:val="24"/>
              </w:rPr>
              <w:t>Quản lý danh mục suất ăn</w:t>
            </w:r>
          </w:p>
        </w:tc>
      </w:tr>
      <w:tr w:rsidR="00536117" w:rsidRPr="00CF1345" w14:paraId="1D0D6C81" w14:textId="77777777" w:rsidTr="00650024">
        <w:tc>
          <w:tcPr>
            <w:tcW w:w="568" w:type="dxa"/>
            <w:vAlign w:val="center"/>
          </w:tcPr>
          <w:p w14:paraId="399AD222" w14:textId="376ADB06" w:rsidR="00536117" w:rsidRPr="00CF1345" w:rsidRDefault="00536117" w:rsidP="00536117">
            <w:pPr>
              <w:pStyle w:val="TableParagraph"/>
              <w:rPr>
                <w:sz w:val="24"/>
                <w:szCs w:val="24"/>
              </w:rPr>
            </w:pPr>
            <w:r w:rsidRPr="00CF1345">
              <w:rPr>
                <w:sz w:val="24"/>
                <w:szCs w:val="24"/>
              </w:rPr>
              <w:t>12</w:t>
            </w:r>
          </w:p>
        </w:tc>
        <w:tc>
          <w:tcPr>
            <w:tcW w:w="2036" w:type="dxa"/>
            <w:vAlign w:val="center"/>
          </w:tcPr>
          <w:p w14:paraId="037C3AB2" w14:textId="19614B46" w:rsidR="00536117" w:rsidRPr="00CF1345" w:rsidRDefault="00536117" w:rsidP="00536117">
            <w:pPr>
              <w:rPr>
                <w:sz w:val="24"/>
                <w:szCs w:val="24"/>
              </w:rPr>
            </w:pPr>
            <w:r w:rsidRPr="00CF1345">
              <w:rPr>
                <w:sz w:val="24"/>
                <w:szCs w:val="24"/>
              </w:rPr>
              <w:t>Hiển thị danh sách bệnh nhân khoa lâm sàng tạo phiếu đăng ký suất ăn, thêm mới, chỉnh sửa, xoá, in phiếu</w:t>
            </w:r>
          </w:p>
        </w:tc>
        <w:tc>
          <w:tcPr>
            <w:tcW w:w="6610" w:type="dxa"/>
          </w:tcPr>
          <w:p w14:paraId="4FE4780F" w14:textId="44918AF4" w:rsidR="00536117" w:rsidRPr="00CF1345" w:rsidRDefault="00536117" w:rsidP="00536117">
            <w:pPr>
              <w:rPr>
                <w:sz w:val="24"/>
                <w:szCs w:val="24"/>
              </w:rPr>
            </w:pPr>
            <w:r w:rsidRPr="00CF1345">
              <w:rPr>
                <w:sz w:val="24"/>
                <w:szCs w:val="24"/>
              </w:rPr>
              <w:t>Chức năngtạo phiếu đăng ký suất ăn. Bao gồm</w:t>
            </w:r>
            <w:r w:rsidRPr="00CF1345">
              <w:rPr>
                <w:sz w:val="24"/>
                <w:szCs w:val="24"/>
              </w:rPr>
              <w:br/>
              <w:t>các tính năng:</w:t>
            </w:r>
            <w:r w:rsidRPr="00CF1345">
              <w:rPr>
                <w:sz w:val="24"/>
                <w:szCs w:val="24"/>
              </w:rPr>
              <w:br/>
              <w:t>- Hiển thị danh sách bệnh nhân khoa lâm sàng có đăng ký suất ăn</w:t>
            </w:r>
            <w:r w:rsidRPr="00CF1345">
              <w:rPr>
                <w:sz w:val="24"/>
                <w:szCs w:val="24"/>
              </w:rPr>
              <w:br/>
              <w:t>- Thêm mới</w:t>
            </w:r>
            <w:r w:rsidRPr="00CF1345">
              <w:rPr>
                <w:sz w:val="24"/>
                <w:szCs w:val="24"/>
              </w:rPr>
              <w:br/>
              <w:t>- Chỉnh sửa</w:t>
            </w:r>
            <w:r w:rsidRPr="00CF1345">
              <w:rPr>
                <w:sz w:val="24"/>
                <w:szCs w:val="24"/>
              </w:rPr>
              <w:br/>
              <w:t>- Xóa</w:t>
            </w:r>
            <w:r w:rsidRPr="00CF1345">
              <w:rPr>
                <w:sz w:val="24"/>
                <w:szCs w:val="24"/>
              </w:rPr>
              <w:br/>
              <w:t>- In phiếu</w:t>
            </w:r>
          </w:p>
        </w:tc>
        <w:tc>
          <w:tcPr>
            <w:tcW w:w="4820" w:type="dxa"/>
            <w:vAlign w:val="center"/>
          </w:tcPr>
          <w:p w14:paraId="0ADEB689" w14:textId="1E8C9A45" w:rsidR="00536117" w:rsidRPr="00CF1345" w:rsidRDefault="00536117" w:rsidP="00536117">
            <w:pPr>
              <w:rPr>
                <w:sz w:val="24"/>
                <w:szCs w:val="24"/>
              </w:rPr>
            </w:pPr>
            <w:r w:rsidRPr="00CF1345">
              <w:rPr>
                <w:sz w:val="24"/>
                <w:szCs w:val="24"/>
              </w:rPr>
              <w:t>BV (Phiếu báo ăn)</w:t>
            </w:r>
          </w:p>
        </w:tc>
      </w:tr>
      <w:tr w:rsidR="00536117" w:rsidRPr="00CF1345" w14:paraId="66BD0348" w14:textId="77777777" w:rsidTr="00650024">
        <w:tc>
          <w:tcPr>
            <w:tcW w:w="568" w:type="dxa"/>
            <w:vAlign w:val="center"/>
          </w:tcPr>
          <w:p w14:paraId="27085653" w14:textId="13070490" w:rsidR="00536117" w:rsidRPr="00CF1345" w:rsidRDefault="00536117" w:rsidP="00536117">
            <w:pPr>
              <w:pStyle w:val="TableParagraph"/>
              <w:rPr>
                <w:sz w:val="24"/>
                <w:szCs w:val="24"/>
              </w:rPr>
            </w:pPr>
            <w:r w:rsidRPr="00CF1345">
              <w:rPr>
                <w:b/>
                <w:bCs/>
                <w:sz w:val="24"/>
                <w:szCs w:val="24"/>
              </w:rPr>
              <w:t>XXVI</w:t>
            </w:r>
            <w:r w:rsidRPr="00CF1345">
              <w:rPr>
                <w:b/>
                <w:bCs/>
                <w:sz w:val="24"/>
                <w:szCs w:val="24"/>
              </w:rPr>
              <w:lastRenderedPageBreak/>
              <w:t>I</w:t>
            </w:r>
          </w:p>
        </w:tc>
        <w:tc>
          <w:tcPr>
            <w:tcW w:w="2036" w:type="dxa"/>
            <w:vAlign w:val="center"/>
          </w:tcPr>
          <w:p w14:paraId="05E4703E" w14:textId="0F46C455" w:rsidR="00536117" w:rsidRPr="00CF1345" w:rsidRDefault="00536117" w:rsidP="00536117">
            <w:pPr>
              <w:rPr>
                <w:sz w:val="24"/>
                <w:szCs w:val="24"/>
              </w:rPr>
            </w:pPr>
            <w:r w:rsidRPr="00CF1345">
              <w:rPr>
                <w:b/>
                <w:bCs/>
                <w:sz w:val="24"/>
                <w:szCs w:val="24"/>
              </w:rPr>
              <w:lastRenderedPageBreak/>
              <w:t xml:space="preserve">Kê đơn, chỉ định, trả kết quả cận </w:t>
            </w:r>
            <w:r w:rsidRPr="00CF1345">
              <w:rPr>
                <w:b/>
                <w:bCs/>
                <w:sz w:val="24"/>
                <w:szCs w:val="24"/>
              </w:rPr>
              <w:lastRenderedPageBreak/>
              <w:t>lâm sàng trên máy tính bảng, điện thoại thông minh</w:t>
            </w:r>
          </w:p>
        </w:tc>
        <w:tc>
          <w:tcPr>
            <w:tcW w:w="6610" w:type="dxa"/>
          </w:tcPr>
          <w:p w14:paraId="27B2B5F2" w14:textId="28E6B750" w:rsidR="00536117" w:rsidRPr="00CF1345" w:rsidRDefault="00536117" w:rsidP="00536117">
            <w:pPr>
              <w:rPr>
                <w:sz w:val="24"/>
                <w:szCs w:val="24"/>
              </w:rPr>
            </w:pPr>
            <w:r w:rsidRPr="00CF1345">
              <w:rPr>
                <w:sz w:val="24"/>
                <w:szCs w:val="24"/>
              </w:rPr>
              <w:lastRenderedPageBreak/>
              <w:t> </w:t>
            </w:r>
          </w:p>
        </w:tc>
        <w:tc>
          <w:tcPr>
            <w:tcW w:w="4820" w:type="dxa"/>
            <w:vAlign w:val="center"/>
          </w:tcPr>
          <w:p w14:paraId="0DFAB9F7" w14:textId="36134803" w:rsidR="00536117" w:rsidRPr="00CF1345" w:rsidRDefault="00536117" w:rsidP="00536117">
            <w:pPr>
              <w:rPr>
                <w:sz w:val="24"/>
                <w:szCs w:val="24"/>
              </w:rPr>
            </w:pPr>
            <w:r w:rsidRPr="00CF1345">
              <w:rPr>
                <w:sz w:val="24"/>
                <w:szCs w:val="24"/>
              </w:rPr>
              <w:t> </w:t>
            </w:r>
          </w:p>
        </w:tc>
      </w:tr>
      <w:tr w:rsidR="00536117" w:rsidRPr="00CF1345" w14:paraId="42115704" w14:textId="77777777" w:rsidTr="00650024">
        <w:tc>
          <w:tcPr>
            <w:tcW w:w="568" w:type="dxa"/>
            <w:vAlign w:val="center"/>
          </w:tcPr>
          <w:p w14:paraId="7C33D717" w14:textId="1CBE6DAA" w:rsidR="00536117" w:rsidRPr="00CF1345" w:rsidRDefault="00536117" w:rsidP="00536117">
            <w:pPr>
              <w:pStyle w:val="TableParagraph"/>
              <w:rPr>
                <w:sz w:val="24"/>
                <w:szCs w:val="24"/>
              </w:rPr>
            </w:pPr>
            <w:r w:rsidRPr="00CF1345">
              <w:rPr>
                <w:sz w:val="24"/>
                <w:szCs w:val="24"/>
              </w:rPr>
              <w:lastRenderedPageBreak/>
              <w:t>1</w:t>
            </w:r>
          </w:p>
        </w:tc>
        <w:tc>
          <w:tcPr>
            <w:tcW w:w="2036" w:type="dxa"/>
            <w:vAlign w:val="center"/>
          </w:tcPr>
          <w:p w14:paraId="6BCF89CF" w14:textId="5081CCAD" w:rsidR="00536117" w:rsidRPr="00CF1345" w:rsidRDefault="00536117" w:rsidP="00536117">
            <w:pPr>
              <w:rPr>
                <w:sz w:val="24"/>
                <w:szCs w:val="24"/>
              </w:rPr>
            </w:pPr>
            <w:r w:rsidRPr="00CF1345">
              <w:rPr>
                <w:sz w:val="24"/>
                <w:szCs w:val="24"/>
              </w:rPr>
              <w:t>Kê đơn thuốc</w:t>
            </w:r>
          </w:p>
        </w:tc>
        <w:tc>
          <w:tcPr>
            <w:tcW w:w="6610" w:type="dxa"/>
          </w:tcPr>
          <w:p w14:paraId="13E6BF2A" w14:textId="1E95F259" w:rsidR="00536117" w:rsidRPr="00CF1345" w:rsidRDefault="00536117" w:rsidP="00536117">
            <w:pPr>
              <w:rPr>
                <w:sz w:val="24"/>
                <w:szCs w:val="24"/>
              </w:rPr>
            </w:pPr>
            <w:r w:rsidRPr="00CF1345">
              <w:rPr>
                <w:sz w:val="24"/>
                <w:szCs w:val="24"/>
              </w:rPr>
              <w:t>Chức năng cho phép bác sĩ chỉ định thuốc cho bệnh nhân nội trú trên ứng dụng mobile.</w:t>
            </w:r>
            <w:r w:rsidRPr="00CF1345">
              <w:rPr>
                <w:sz w:val="24"/>
                <w:szCs w:val="24"/>
              </w:rPr>
              <w:br/>
              <w:t>Bao gồm các tính năng:</w:t>
            </w:r>
            <w:r w:rsidRPr="00CF1345">
              <w:rPr>
                <w:sz w:val="24"/>
                <w:szCs w:val="24"/>
              </w:rPr>
              <w:br/>
              <w:t>- Thêm phiếu thuốc</w:t>
            </w:r>
            <w:r w:rsidRPr="00CF1345">
              <w:rPr>
                <w:sz w:val="24"/>
                <w:szCs w:val="24"/>
              </w:rPr>
              <w:br/>
              <w:t>- Sửa phiếu thuốc</w:t>
            </w:r>
            <w:r w:rsidRPr="00CF1345">
              <w:rPr>
                <w:sz w:val="24"/>
                <w:szCs w:val="24"/>
              </w:rPr>
              <w:br/>
              <w:t>- Xóa phiếu thuốc</w:t>
            </w:r>
          </w:p>
        </w:tc>
        <w:tc>
          <w:tcPr>
            <w:tcW w:w="4820" w:type="dxa"/>
            <w:vAlign w:val="center"/>
          </w:tcPr>
          <w:p w14:paraId="16407691" w14:textId="797F1094" w:rsidR="00536117" w:rsidRPr="00CF1345" w:rsidRDefault="00536117" w:rsidP="00536117">
            <w:pPr>
              <w:rPr>
                <w:sz w:val="24"/>
                <w:szCs w:val="24"/>
              </w:rPr>
            </w:pPr>
            <w:r w:rsidRPr="00CF1345">
              <w:rPr>
                <w:sz w:val="24"/>
                <w:szCs w:val="24"/>
              </w:rPr>
              <w:t>VB (Đơn thuốc)</w:t>
            </w:r>
          </w:p>
        </w:tc>
      </w:tr>
      <w:tr w:rsidR="00536117" w:rsidRPr="00CF1345" w14:paraId="66B9FE8B" w14:textId="77777777" w:rsidTr="00650024">
        <w:tc>
          <w:tcPr>
            <w:tcW w:w="568" w:type="dxa"/>
            <w:vAlign w:val="center"/>
          </w:tcPr>
          <w:p w14:paraId="2E441317" w14:textId="1AABEC36" w:rsidR="00536117" w:rsidRPr="00CF1345" w:rsidRDefault="00536117" w:rsidP="00536117">
            <w:pPr>
              <w:pStyle w:val="TableParagraph"/>
              <w:rPr>
                <w:sz w:val="24"/>
                <w:szCs w:val="24"/>
              </w:rPr>
            </w:pPr>
            <w:r w:rsidRPr="00CF1345">
              <w:rPr>
                <w:sz w:val="24"/>
                <w:szCs w:val="24"/>
              </w:rPr>
              <w:t>2</w:t>
            </w:r>
          </w:p>
        </w:tc>
        <w:tc>
          <w:tcPr>
            <w:tcW w:w="2036" w:type="dxa"/>
            <w:vAlign w:val="center"/>
          </w:tcPr>
          <w:p w14:paraId="049D1CA5" w14:textId="5091A391" w:rsidR="00536117" w:rsidRPr="00CF1345" w:rsidRDefault="00536117" w:rsidP="00536117">
            <w:pPr>
              <w:rPr>
                <w:sz w:val="24"/>
                <w:szCs w:val="24"/>
              </w:rPr>
            </w:pPr>
            <w:r w:rsidRPr="00CF1345">
              <w:rPr>
                <w:sz w:val="24"/>
                <w:szCs w:val="24"/>
              </w:rPr>
              <w:t>Kê dịch vụ</w:t>
            </w:r>
          </w:p>
        </w:tc>
        <w:tc>
          <w:tcPr>
            <w:tcW w:w="6610" w:type="dxa"/>
          </w:tcPr>
          <w:p w14:paraId="1A609DC4" w14:textId="7E3CC43E" w:rsidR="00536117" w:rsidRPr="00CF1345" w:rsidRDefault="00536117" w:rsidP="00536117">
            <w:pPr>
              <w:rPr>
                <w:sz w:val="24"/>
                <w:szCs w:val="24"/>
              </w:rPr>
            </w:pPr>
            <w:r w:rsidRPr="00CF1345">
              <w:rPr>
                <w:sz w:val="24"/>
                <w:szCs w:val="24"/>
              </w:rPr>
              <w:t>Chức năng cho phép bác sĩ chỉ định xét nghiệm, chẩn đoán hình ảnh, phẫu thuật thủ thuật cho bệnh nhân nội trú trên ứng dụng mobile. Bao gồm các tính năng:</w:t>
            </w:r>
            <w:r w:rsidRPr="00CF1345">
              <w:rPr>
                <w:sz w:val="24"/>
                <w:szCs w:val="24"/>
              </w:rPr>
              <w:br/>
              <w:t>- Thêm mới</w:t>
            </w:r>
            <w:r w:rsidRPr="00CF1345">
              <w:rPr>
                <w:sz w:val="24"/>
                <w:szCs w:val="24"/>
              </w:rPr>
              <w:br/>
              <w:t>- Chỉnh sửa</w:t>
            </w:r>
            <w:r w:rsidRPr="00CF1345">
              <w:rPr>
                <w:sz w:val="24"/>
                <w:szCs w:val="24"/>
              </w:rPr>
              <w:br/>
              <w:t>- Xóa phiếu</w:t>
            </w:r>
            <w:r w:rsidRPr="00CF1345">
              <w:rPr>
                <w:sz w:val="24"/>
                <w:szCs w:val="24"/>
              </w:rPr>
              <w:br/>
              <w:t>- Ký số phiếu</w:t>
            </w:r>
            <w:r w:rsidRPr="00CF1345">
              <w:rPr>
                <w:sz w:val="24"/>
                <w:szCs w:val="24"/>
              </w:rPr>
              <w:br/>
              <w:t>- Xem phiếu in như trên HIS</w:t>
            </w:r>
          </w:p>
        </w:tc>
        <w:tc>
          <w:tcPr>
            <w:tcW w:w="4820" w:type="dxa"/>
            <w:vAlign w:val="center"/>
          </w:tcPr>
          <w:p w14:paraId="0791280C" w14:textId="7C41852B" w:rsidR="00536117" w:rsidRPr="00CF1345" w:rsidRDefault="00536117" w:rsidP="00536117">
            <w:pPr>
              <w:rPr>
                <w:sz w:val="24"/>
                <w:szCs w:val="24"/>
              </w:rPr>
            </w:pPr>
            <w:r w:rsidRPr="00CF1345">
              <w:rPr>
                <w:sz w:val="24"/>
                <w:szCs w:val="24"/>
              </w:rPr>
              <w:t>VB (Phiếu chỉ định CLS)</w:t>
            </w:r>
          </w:p>
        </w:tc>
      </w:tr>
      <w:tr w:rsidR="00536117" w:rsidRPr="00CF1345" w14:paraId="2D41F5BA" w14:textId="77777777" w:rsidTr="00650024">
        <w:tc>
          <w:tcPr>
            <w:tcW w:w="568" w:type="dxa"/>
            <w:vAlign w:val="center"/>
          </w:tcPr>
          <w:p w14:paraId="0866FE74" w14:textId="789EAC31" w:rsidR="00536117" w:rsidRPr="00CF1345" w:rsidRDefault="00536117" w:rsidP="00536117">
            <w:pPr>
              <w:pStyle w:val="TableParagraph"/>
              <w:rPr>
                <w:sz w:val="24"/>
                <w:szCs w:val="24"/>
              </w:rPr>
            </w:pPr>
            <w:r w:rsidRPr="00CF1345">
              <w:rPr>
                <w:sz w:val="24"/>
                <w:szCs w:val="24"/>
              </w:rPr>
              <w:t>3</w:t>
            </w:r>
          </w:p>
        </w:tc>
        <w:tc>
          <w:tcPr>
            <w:tcW w:w="2036" w:type="dxa"/>
            <w:vAlign w:val="center"/>
          </w:tcPr>
          <w:p w14:paraId="723C6774" w14:textId="7A40D174" w:rsidR="00536117" w:rsidRPr="00CF1345" w:rsidRDefault="00536117" w:rsidP="00536117">
            <w:pPr>
              <w:rPr>
                <w:sz w:val="24"/>
                <w:szCs w:val="24"/>
              </w:rPr>
            </w:pPr>
            <w:r w:rsidRPr="00CF1345">
              <w:rPr>
                <w:sz w:val="24"/>
                <w:szCs w:val="24"/>
              </w:rPr>
              <w:t>Tạo phiếu điều trị</w:t>
            </w:r>
          </w:p>
        </w:tc>
        <w:tc>
          <w:tcPr>
            <w:tcW w:w="6610" w:type="dxa"/>
          </w:tcPr>
          <w:p w14:paraId="1259B9A4" w14:textId="23B04082" w:rsidR="00536117" w:rsidRPr="00CF1345" w:rsidRDefault="00536117" w:rsidP="00536117">
            <w:pPr>
              <w:rPr>
                <w:sz w:val="24"/>
                <w:szCs w:val="24"/>
              </w:rPr>
            </w:pPr>
            <w:r w:rsidRPr="00CF1345">
              <w:rPr>
                <w:sz w:val="24"/>
                <w:szCs w:val="24"/>
              </w:rPr>
              <w:t>Chức năng cho phép bác sĩ xem, tạo phiếu điều trị cho bệnh nhân nội trú trên ứng dụng mobile. Bao gồm các tính năng:</w:t>
            </w:r>
            <w:r w:rsidRPr="00CF1345">
              <w:rPr>
                <w:sz w:val="24"/>
                <w:szCs w:val="24"/>
              </w:rPr>
              <w:br/>
              <w:t>- Thêm mới</w:t>
            </w:r>
            <w:r w:rsidRPr="00CF1345">
              <w:rPr>
                <w:sz w:val="24"/>
                <w:szCs w:val="24"/>
              </w:rPr>
              <w:br/>
              <w:t>- Chỉnh sửa</w:t>
            </w:r>
            <w:r w:rsidRPr="00CF1345">
              <w:rPr>
                <w:sz w:val="24"/>
                <w:szCs w:val="24"/>
              </w:rPr>
              <w:br/>
              <w:t>- Xóa phiếu</w:t>
            </w:r>
            <w:r w:rsidRPr="00CF1345">
              <w:rPr>
                <w:sz w:val="24"/>
                <w:szCs w:val="24"/>
              </w:rPr>
              <w:br/>
              <w:t>- Ký số phiếu</w:t>
            </w:r>
            <w:r w:rsidRPr="00CF1345">
              <w:rPr>
                <w:sz w:val="24"/>
                <w:szCs w:val="24"/>
              </w:rPr>
              <w:br/>
              <w:t>- Xem phiếu in như trên HIS</w:t>
            </w:r>
          </w:p>
        </w:tc>
        <w:tc>
          <w:tcPr>
            <w:tcW w:w="4820" w:type="dxa"/>
            <w:vAlign w:val="center"/>
          </w:tcPr>
          <w:p w14:paraId="17337CA8" w14:textId="3BA78E53" w:rsidR="00536117" w:rsidRPr="00CF1345" w:rsidRDefault="00536117" w:rsidP="00536117">
            <w:pPr>
              <w:rPr>
                <w:sz w:val="24"/>
                <w:szCs w:val="24"/>
              </w:rPr>
            </w:pPr>
            <w:r w:rsidRPr="00CF1345">
              <w:rPr>
                <w:sz w:val="24"/>
                <w:szCs w:val="24"/>
              </w:rPr>
              <w:t>VB (Phiếu điều trị)</w:t>
            </w:r>
          </w:p>
        </w:tc>
      </w:tr>
      <w:tr w:rsidR="00536117" w:rsidRPr="00CF1345" w14:paraId="389186D9" w14:textId="77777777" w:rsidTr="00650024">
        <w:tc>
          <w:tcPr>
            <w:tcW w:w="568" w:type="dxa"/>
            <w:vAlign w:val="center"/>
          </w:tcPr>
          <w:p w14:paraId="567C98FE" w14:textId="260BCA7D" w:rsidR="00536117" w:rsidRPr="00CF1345" w:rsidRDefault="00536117" w:rsidP="00536117">
            <w:pPr>
              <w:pStyle w:val="TableParagraph"/>
              <w:rPr>
                <w:sz w:val="24"/>
                <w:szCs w:val="24"/>
              </w:rPr>
            </w:pPr>
            <w:r w:rsidRPr="00CF1345">
              <w:rPr>
                <w:sz w:val="24"/>
                <w:szCs w:val="24"/>
              </w:rPr>
              <w:t>4</w:t>
            </w:r>
          </w:p>
        </w:tc>
        <w:tc>
          <w:tcPr>
            <w:tcW w:w="2036" w:type="dxa"/>
            <w:vAlign w:val="center"/>
          </w:tcPr>
          <w:p w14:paraId="05061980" w14:textId="2D63EA10" w:rsidR="00536117" w:rsidRPr="00CF1345" w:rsidRDefault="00536117" w:rsidP="00536117">
            <w:pPr>
              <w:rPr>
                <w:sz w:val="24"/>
                <w:szCs w:val="24"/>
              </w:rPr>
            </w:pPr>
            <w:r w:rsidRPr="00CF1345">
              <w:rPr>
                <w:sz w:val="24"/>
                <w:szCs w:val="24"/>
              </w:rPr>
              <w:t>Tạo phiếu chăm sóc</w:t>
            </w:r>
          </w:p>
        </w:tc>
        <w:tc>
          <w:tcPr>
            <w:tcW w:w="6610" w:type="dxa"/>
          </w:tcPr>
          <w:p w14:paraId="560CF314" w14:textId="6D173AAE" w:rsidR="00536117" w:rsidRPr="00CF1345" w:rsidRDefault="00536117" w:rsidP="00536117">
            <w:pPr>
              <w:rPr>
                <w:sz w:val="24"/>
                <w:szCs w:val="24"/>
              </w:rPr>
            </w:pPr>
            <w:r w:rsidRPr="00CF1345">
              <w:rPr>
                <w:sz w:val="24"/>
                <w:szCs w:val="24"/>
              </w:rPr>
              <w:t>Chức năng cho phép điều dưỡng xem, tạo phiếu chăm sóc cho bệnh nhân nội trú trên ứng dụng mobile. Bao gồm các tính năng:</w:t>
            </w:r>
            <w:r w:rsidRPr="00CF1345">
              <w:rPr>
                <w:sz w:val="24"/>
                <w:szCs w:val="24"/>
              </w:rPr>
              <w:br/>
              <w:t>- Thêm mới</w:t>
            </w:r>
            <w:r w:rsidRPr="00CF1345">
              <w:rPr>
                <w:sz w:val="24"/>
                <w:szCs w:val="24"/>
              </w:rPr>
              <w:br/>
              <w:t>- Chỉnh sửa</w:t>
            </w:r>
            <w:r w:rsidRPr="00CF1345">
              <w:rPr>
                <w:sz w:val="24"/>
                <w:szCs w:val="24"/>
              </w:rPr>
              <w:br/>
              <w:t>- Xóa phiếu</w:t>
            </w:r>
            <w:r w:rsidRPr="00CF1345">
              <w:rPr>
                <w:sz w:val="24"/>
                <w:szCs w:val="24"/>
              </w:rPr>
              <w:br/>
              <w:t>- Ký số phiếu</w:t>
            </w:r>
            <w:r w:rsidRPr="00CF1345">
              <w:rPr>
                <w:sz w:val="24"/>
                <w:szCs w:val="24"/>
              </w:rPr>
              <w:br/>
              <w:t>- Xem phiếu in như trên HIS</w:t>
            </w:r>
          </w:p>
        </w:tc>
        <w:tc>
          <w:tcPr>
            <w:tcW w:w="4820" w:type="dxa"/>
            <w:vAlign w:val="center"/>
          </w:tcPr>
          <w:p w14:paraId="49D62D38" w14:textId="2F33215E" w:rsidR="00536117" w:rsidRPr="00CF1345" w:rsidRDefault="00536117" w:rsidP="00536117">
            <w:pPr>
              <w:rPr>
                <w:sz w:val="24"/>
                <w:szCs w:val="24"/>
              </w:rPr>
            </w:pPr>
            <w:r w:rsidRPr="00CF1345">
              <w:rPr>
                <w:sz w:val="24"/>
                <w:szCs w:val="24"/>
              </w:rPr>
              <w:t>VB (Phiếu chăm sóc1,2,3)</w:t>
            </w:r>
          </w:p>
        </w:tc>
      </w:tr>
      <w:tr w:rsidR="00536117" w:rsidRPr="00CF1345" w14:paraId="310875EA" w14:textId="77777777" w:rsidTr="00650024">
        <w:tc>
          <w:tcPr>
            <w:tcW w:w="568" w:type="dxa"/>
            <w:vAlign w:val="center"/>
          </w:tcPr>
          <w:p w14:paraId="41EF13F0" w14:textId="5793EC3D" w:rsidR="00536117" w:rsidRPr="00CF1345" w:rsidRDefault="00536117" w:rsidP="00536117">
            <w:pPr>
              <w:pStyle w:val="TableParagraph"/>
              <w:rPr>
                <w:sz w:val="24"/>
                <w:szCs w:val="24"/>
              </w:rPr>
            </w:pPr>
            <w:r w:rsidRPr="00CF1345">
              <w:rPr>
                <w:b/>
                <w:bCs/>
                <w:sz w:val="24"/>
                <w:szCs w:val="24"/>
              </w:rPr>
              <w:t>XXVI</w:t>
            </w:r>
            <w:r w:rsidRPr="00CF1345">
              <w:rPr>
                <w:b/>
                <w:bCs/>
                <w:sz w:val="24"/>
                <w:szCs w:val="24"/>
              </w:rPr>
              <w:lastRenderedPageBreak/>
              <w:t>II</w:t>
            </w:r>
          </w:p>
        </w:tc>
        <w:tc>
          <w:tcPr>
            <w:tcW w:w="2036" w:type="dxa"/>
            <w:vAlign w:val="center"/>
          </w:tcPr>
          <w:p w14:paraId="0BDCC79D" w14:textId="60DAB8E0" w:rsidR="00536117" w:rsidRPr="00CF1345" w:rsidRDefault="00536117" w:rsidP="00536117">
            <w:pPr>
              <w:rPr>
                <w:sz w:val="24"/>
                <w:szCs w:val="24"/>
              </w:rPr>
            </w:pPr>
            <w:r w:rsidRPr="00CF1345">
              <w:rPr>
                <w:b/>
                <w:bCs/>
                <w:sz w:val="24"/>
                <w:szCs w:val="24"/>
              </w:rPr>
              <w:lastRenderedPageBreak/>
              <w:t>Quản lý dược lâm sàng</w:t>
            </w:r>
          </w:p>
        </w:tc>
        <w:tc>
          <w:tcPr>
            <w:tcW w:w="6610" w:type="dxa"/>
          </w:tcPr>
          <w:p w14:paraId="2FE29B51" w14:textId="41F3459D" w:rsidR="00536117" w:rsidRPr="00CF1345" w:rsidRDefault="00536117" w:rsidP="00536117">
            <w:pPr>
              <w:rPr>
                <w:sz w:val="24"/>
                <w:szCs w:val="24"/>
              </w:rPr>
            </w:pPr>
            <w:r w:rsidRPr="00CF1345">
              <w:rPr>
                <w:b/>
                <w:bCs/>
                <w:sz w:val="24"/>
                <w:szCs w:val="24"/>
              </w:rPr>
              <w:t> </w:t>
            </w:r>
          </w:p>
        </w:tc>
        <w:tc>
          <w:tcPr>
            <w:tcW w:w="4820" w:type="dxa"/>
            <w:vAlign w:val="center"/>
          </w:tcPr>
          <w:p w14:paraId="236D3EA1" w14:textId="2CC26284" w:rsidR="00536117" w:rsidRPr="00CF1345" w:rsidRDefault="00536117" w:rsidP="00536117">
            <w:pPr>
              <w:rPr>
                <w:sz w:val="24"/>
                <w:szCs w:val="24"/>
              </w:rPr>
            </w:pPr>
            <w:r w:rsidRPr="00CF1345">
              <w:rPr>
                <w:b/>
                <w:bCs/>
                <w:sz w:val="24"/>
                <w:szCs w:val="24"/>
              </w:rPr>
              <w:t> </w:t>
            </w:r>
          </w:p>
        </w:tc>
      </w:tr>
      <w:tr w:rsidR="00536117" w:rsidRPr="00CF1345" w14:paraId="3E0A1EC7" w14:textId="77777777" w:rsidTr="00650024">
        <w:tc>
          <w:tcPr>
            <w:tcW w:w="568" w:type="dxa"/>
            <w:vAlign w:val="center"/>
          </w:tcPr>
          <w:p w14:paraId="2CA05A2A" w14:textId="384A2A8F" w:rsidR="00536117" w:rsidRPr="00CF1345" w:rsidRDefault="00536117" w:rsidP="00536117">
            <w:pPr>
              <w:pStyle w:val="TableParagraph"/>
              <w:rPr>
                <w:sz w:val="24"/>
                <w:szCs w:val="24"/>
              </w:rPr>
            </w:pPr>
            <w:r w:rsidRPr="00CF1345">
              <w:rPr>
                <w:sz w:val="24"/>
                <w:szCs w:val="24"/>
              </w:rPr>
              <w:lastRenderedPageBreak/>
              <w:t>1</w:t>
            </w:r>
          </w:p>
        </w:tc>
        <w:tc>
          <w:tcPr>
            <w:tcW w:w="2036" w:type="dxa"/>
            <w:vAlign w:val="center"/>
          </w:tcPr>
          <w:p w14:paraId="1EAFD407" w14:textId="104F8A2B" w:rsidR="00536117" w:rsidRPr="00CF1345" w:rsidRDefault="00536117" w:rsidP="00536117">
            <w:pPr>
              <w:rPr>
                <w:sz w:val="24"/>
                <w:szCs w:val="24"/>
              </w:rPr>
            </w:pPr>
            <w:r w:rsidRPr="00CF1345">
              <w:rPr>
                <w:sz w:val="24"/>
                <w:szCs w:val="24"/>
              </w:rPr>
              <w:t>Tổng hợp gửi duyệt dược lâm sàng</w:t>
            </w:r>
          </w:p>
        </w:tc>
        <w:tc>
          <w:tcPr>
            <w:tcW w:w="6610" w:type="dxa"/>
          </w:tcPr>
          <w:p w14:paraId="5A65D10E" w14:textId="56743B68" w:rsidR="00536117" w:rsidRPr="00CF1345" w:rsidRDefault="00536117" w:rsidP="00536117">
            <w:pPr>
              <w:rPr>
                <w:sz w:val="24"/>
                <w:szCs w:val="24"/>
              </w:rPr>
            </w:pPr>
            <w:r w:rsidRPr="00CF1345">
              <w:rPr>
                <w:sz w:val="24"/>
                <w:szCs w:val="24"/>
              </w:rPr>
              <w:t>Chức năng cho phép bác sĩ, điều dưỡng khoa lâm sàng quản lý và lập phiếu tổng hợp để gửi bộ phận dược lâm sàng nội trú kiểm tra thông tin bệnh của bệnh nhân với đơn thuốc của bác sĩ. Chức năng bao gồm các tính năng sau:</w:t>
            </w:r>
            <w:r w:rsidRPr="00CF1345">
              <w:rPr>
                <w:sz w:val="24"/>
                <w:szCs w:val="24"/>
              </w:rPr>
              <w:br/>
              <w:t>- Hiển thị khởi tạo danh sách các thuốc lâm sàng</w:t>
            </w:r>
            <w:r w:rsidRPr="00CF1345">
              <w:rPr>
                <w:sz w:val="24"/>
                <w:szCs w:val="24"/>
              </w:rPr>
              <w:br/>
              <w:t>- Tìm kiếm theo các điều kiện trên giao diện chức năng</w:t>
            </w:r>
            <w:r w:rsidRPr="00CF1345">
              <w:rPr>
                <w:sz w:val="24"/>
                <w:szCs w:val="24"/>
              </w:rPr>
              <w:br/>
              <w:t>- Chọn các y lệnh thuốc tổng hợp gửi duyệt</w:t>
            </w:r>
            <w:r w:rsidRPr="00CF1345">
              <w:rPr>
                <w:sz w:val="24"/>
                <w:szCs w:val="24"/>
              </w:rPr>
              <w:br/>
              <w:t>- Hiển thị danh sách phiếu chờ duyệt dược lâm sàng</w:t>
            </w:r>
            <w:r w:rsidRPr="00CF1345">
              <w:rPr>
                <w:sz w:val="24"/>
                <w:szCs w:val="24"/>
              </w:rPr>
              <w:br/>
              <w:t>- Gỡ duyệt phiếu ở trạng thái chờ duyệt</w:t>
            </w:r>
            <w:r w:rsidRPr="00CF1345">
              <w:rPr>
                <w:sz w:val="24"/>
                <w:szCs w:val="24"/>
              </w:rPr>
              <w:br/>
              <w:t>- Hiển thị chi tiết thông tin thuốc chờ duyệt dược lâm sàng theo từng phiếu</w:t>
            </w:r>
          </w:p>
        </w:tc>
        <w:tc>
          <w:tcPr>
            <w:tcW w:w="4820" w:type="dxa"/>
            <w:vAlign w:val="center"/>
          </w:tcPr>
          <w:p w14:paraId="0F11EEFD" w14:textId="4417EFEE" w:rsidR="00536117" w:rsidRPr="00CF1345" w:rsidRDefault="00536117" w:rsidP="00536117">
            <w:pPr>
              <w:rPr>
                <w:sz w:val="24"/>
                <w:szCs w:val="24"/>
              </w:rPr>
            </w:pPr>
            <w:r w:rsidRPr="00CF1345">
              <w:rPr>
                <w:sz w:val="24"/>
                <w:szCs w:val="24"/>
              </w:rPr>
              <w:t>Lập và gửi phiếu tổng hợp thuốc lâm sàng thành công, hiển thị chi tiết thông tin và trạng thái phiếu chờ duyệt</w:t>
            </w:r>
          </w:p>
        </w:tc>
      </w:tr>
      <w:tr w:rsidR="00536117" w:rsidRPr="00CF1345" w14:paraId="0CBF874D" w14:textId="77777777" w:rsidTr="00650024">
        <w:tc>
          <w:tcPr>
            <w:tcW w:w="568" w:type="dxa"/>
            <w:vAlign w:val="center"/>
          </w:tcPr>
          <w:p w14:paraId="7FEE5582" w14:textId="655C4D8F" w:rsidR="00536117" w:rsidRPr="00CF1345" w:rsidRDefault="00536117" w:rsidP="00536117">
            <w:pPr>
              <w:pStyle w:val="TableParagraph"/>
              <w:rPr>
                <w:sz w:val="24"/>
                <w:szCs w:val="24"/>
              </w:rPr>
            </w:pPr>
            <w:r w:rsidRPr="00CF1345">
              <w:rPr>
                <w:sz w:val="24"/>
                <w:szCs w:val="24"/>
              </w:rPr>
              <w:t>2</w:t>
            </w:r>
          </w:p>
        </w:tc>
        <w:tc>
          <w:tcPr>
            <w:tcW w:w="2036" w:type="dxa"/>
            <w:vAlign w:val="center"/>
          </w:tcPr>
          <w:p w14:paraId="75535442" w14:textId="21184776" w:rsidR="00536117" w:rsidRPr="00CF1345" w:rsidRDefault="00536117" w:rsidP="00536117">
            <w:pPr>
              <w:rPr>
                <w:sz w:val="24"/>
                <w:szCs w:val="24"/>
              </w:rPr>
            </w:pPr>
            <w:r w:rsidRPr="00CF1345">
              <w:rPr>
                <w:sz w:val="24"/>
                <w:szCs w:val="24"/>
              </w:rPr>
              <w:t>Duyệt dược lâm sàng</w:t>
            </w:r>
          </w:p>
        </w:tc>
        <w:tc>
          <w:tcPr>
            <w:tcW w:w="6610" w:type="dxa"/>
          </w:tcPr>
          <w:p w14:paraId="18D467E2" w14:textId="3B7A2B8C" w:rsidR="00536117" w:rsidRPr="00CF1345" w:rsidRDefault="00536117" w:rsidP="00536117">
            <w:pPr>
              <w:rPr>
                <w:sz w:val="24"/>
                <w:szCs w:val="24"/>
              </w:rPr>
            </w:pPr>
            <w:r w:rsidRPr="00CF1345">
              <w:rPr>
                <w:sz w:val="24"/>
                <w:szCs w:val="24"/>
              </w:rPr>
              <w:t>Chức năng cho phép dược lâm sàng quản lý và duyệt các phiếu gửi duyệt dược lâm sàng của bệnh nhân trước khi tổng hợp phiếu lĩnh.</w:t>
            </w:r>
            <w:r w:rsidRPr="00CF1345">
              <w:rPr>
                <w:sz w:val="24"/>
                <w:szCs w:val="24"/>
              </w:rPr>
              <w:br/>
              <w:t>- Hiển thị khởi tạo</w:t>
            </w:r>
            <w:r w:rsidRPr="00CF1345">
              <w:rPr>
                <w:sz w:val="24"/>
                <w:szCs w:val="24"/>
              </w:rPr>
              <w:br/>
              <w:t>- Tìm kiếm thông tin phiếu theo giao diện hiển thị</w:t>
            </w:r>
            <w:r w:rsidRPr="00CF1345">
              <w:rPr>
                <w:sz w:val="24"/>
                <w:szCs w:val="24"/>
              </w:rPr>
              <w:br/>
              <w:t>- Nhập thông tin ghi chú để cảnh báo cho bác sĩ</w:t>
            </w:r>
            <w:r w:rsidRPr="00CF1345">
              <w:rPr>
                <w:sz w:val="24"/>
                <w:szCs w:val="24"/>
              </w:rPr>
              <w:br/>
              <w:t>- Xóa thông tin ghi chú đã nhập</w:t>
            </w:r>
            <w:r w:rsidRPr="00CF1345">
              <w:rPr>
                <w:sz w:val="24"/>
                <w:szCs w:val="24"/>
              </w:rPr>
              <w:br/>
              <w:t>- Kiểm tra lịch sử điều trị của bệnh nhân</w:t>
            </w:r>
            <w:r w:rsidRPr="00CF1345">
              <w:rPr>
                <w:sz w:val="24"/>
                <w:szCs w:val="24"/>
              </w:rPr>
              <w:br/>
              <w:t>- Kiểm tra đơn thuốc của bệnh nhân</w:t>
            </w:r>
            <w:r w:rsidRPr="00CF1345">
              <w:rPr>
                <w:sz w:val="24"/>
                <w:szCs w:val="24"/>
              </w:rPr>
              <w:br/>
              <w:t>- Hiển thi và tìm kiếm bệnh nhân sử dụng 1 thuốc</w:t>
            </w:r>
            <w:r w:rsidRPr="00CF1345">
              <w:rPr>
                <w:sz w:val="24"/>
                <w:szCs w:val="24"/>
              </w:rPr>
              <w:br/>
              <w:t>- Hiển thị và tim kiếm thuốc, y lệnh thuốc của bệnh nhân</w:t>
            </w:r>
            <w:r w:rsidRPr="00CF1345">
              <w:rPr>
                <w:sz w:val="24"/>
                <w:szCs w:val="24"/>
              </w:rPr>
              <w:br/>
              <w:t>- Duyệt dược lâm sàng</w:t>
            </w:r>
          </w:p>
        </w:tc>
        <w:tc>
          <w:tcPr>
            <w:tcW w:w="4820" w:type="dxa"/>
            <w:vAlign w:val="center"/>
          </w:tcPr>
          <w:p w14:paraId="27A1FEFA" w14:textId="58E55DBE" w:rsidR="00536117" w:rsidRPr="00CF1345" w:rsidRDefault="00536117" w:rsidP="00536117">
            <w:pPr>
              <w:rPr>
                <w:sz w:val="24"/>
                <w:szCs w:val="24"/>
              </w:rPr>
            </w:pPr>
            <w:r w:rsidRPr="00CF1345">
              <w:rPr>
                <w:sz w:val="24"/>
                <w:szCs w:val="24"/>
              </w:rPr>
              <w:t>Ghi nhận thông tin cảnh báo, kiểm tra lịch sử/đơn thuốc và phê duyệt thành công các phiếu gửi duyệt dược lâm sàng</w:t>
            </w:r>
          </w:p>
        </w:tc>
      </w:tr>
      <w:tr w:rsidR="00536117" w:rsidRPr="00CF1345" w14:paraId="3358F7A4" w14:textId="77777777" w:rsidTr="00650024">
        <w:tc>
          <w:tcPr>
            <w:tcW w:w="568" w:type="dxa"/>
            <w:vAlign w:val="center"/>
          </w:tcPr>
          <w:p w14:paraId="2AB65D94" w14:textId="724A3197" w:rsidR="00536117" w:rsidRPr="00CF1345" w:rsidRDefault="00536117" w:rsidP="00536117">
            <w:pPr>
              <w:pStyle w:val="TableParagraph"/>
              <w:rPr>
                <w:sz w:val="24"/>
                <w:szCs w:val="24"/>
              </w:rPr>
            </w:pPr>
            <w:r w:rsidRPr="00CF1345">
              <w:rPr>
                <w:sz w:val="24"/>
                <w:szCs w:val="24"/>
              </w:rPr>
              <w:t>3</w:t>
            </w:r>
          </w:p>
        </w:tc>
        <w:tc>
          <w:tcPr>
            <w:tcW w:w="2036" w:type="dxa"/>
            <w:vAlign w:val="center"/>
          </w:tcPr>
          <w:p w14:paraId="3130D0FB" w14:textId="235D5974" w:rsidR="00536117" w:rsidRPr="00CF1345" w:rsidRDefault="00536117" w:rsidP="00536117">
            <w:pPr>
              <w:rPr>
                <w:sz w:val="24"/>
                <w:szCs w:val="24"/>
              </w:rPr>
            </w:pPr>
            <w:r w:rsidRPr="00CF1345">
              <w:rPr>
                <w:sz w:val="24"/>
                <w:szCs w:val="24"/>
              </w:rPr>
              <w:t>Giám sát hồ sơ bệnh án</w:t>
            </w:r>
          </w:p>
        </w:tc>
        <w:tc>
          <w:tcPr>
            <w:tcW w:w="6610" w:type="dxa"/>
          </w:tcPr>
          <w:p w14:paraId="38CDFB56" w14:textId="4F3D8AAF" w:rsidR="00536117" w:rsidRPr="00CF1345" w:rsidRDefault="00536117" w:rsidP="00536117">
            <w:pPr>
              <w:rPr>
                <w:sz w:val="24"/>
                <w:szCs w:val="24"/>
              </w:rPr>
            </w:pPr>
            <w:r w:rsidRPr="00CF1345">
              <w:rPr>
                <w:sz w:val="24"/>
                <w:szCs w:val="24"/>
              </w:rPr>
              <w:t>- Hiển thị chức năng đánh dấu bệnh án DLS đã xem theo ngày</w:t>
            </w:r>
            <w:r w:rsidRPr="00CF1345">
              <w:rPr>
                <w:sz w:val="24"/>
                <w:szCs w:val="24"/>
              </w:rPr>
              <w:br/>
              <w:t>- Thêm chức năng đánh dấu bệnh án ra viện qua DLS xem theo ngày</w:t>
            </w:r>
            <w:r w:rsidRPr="00CF1345">
              <w:rPr>
                <w:sz w:val="24"/>
                <w:szCs w:val="24"/>
              </w:rPr>
              <w:br/>
              <w:t>- Hiển thị chức năng tổng hợp bệnh án DLS đã xem theo ngày</w:t>
            </w:r>
          </w:p>
        </w:tc>
        <w:tc>
          <w:tcPr>
            <w:tcW w:w="4820" w:type="dxa"/>
            <w:vAlign w:val="center"/>
          </w:tcPr>
          <w:p w14:paraId="512FD707" w14:textId="06FE49B9" w:rsidR="00536117" w:rsidRPr="00CF1345" w:rsidRDefault="00536117" w:rsidP="00536117">
            <w:pPr>
              <w:rPr>
                <w:sz w:val="24"/>
                <w:szCs w:val="24"/>
              </w:rPr>
            </w:pPr>
            <w:r w:rsidRPr="00CF1345">
              <w:rPr>
                <w:sz w:val="24"/>
                <w:szCs w:val="24"/>
              </w:rPr>
              <w:t>Đánh dấu thành công bệnh án dược lâm sàng đã xem theo ngày và bệnh án ra viện qua giám sát</w:t>
            </w:r>
          </w:p>
        </w:tc>
      </w:tr>
      <w:tr w:rsidR="00536117" w:rsidRPr="00CF1345" w14:paraId="40BAA4EF" w14:textId="77777777" w:rsidTr="00650024">
        <w:tc>
          <w:tcPr>
            <w:tcW w:w="568" w:type="dxa"/>
            <w:vAlign w:val="center"/>
          </w:tcPr>
          <w:p w14:paraId="77212F15" w14:textId="645EF221" w:rsidR="00536117" w:rsidRPr="00CF1345" w:rsidRDefault="00536117" w:rsidP="00536117">
            <w:pPr>
              <w:pStyle w:val="TableParagraph"/>
              <w:rPr>
                <w:sz w:val="24"/>
                <w:szCs w:val="24"/>
              </w:rPr>
            </w:pPr>
            <w:r w:rsidRPr="00CF1345">
              <w:rPr>
                <w:b/>
                <w:bCs/>
                <w:sz w:val="24"/>
                <w:szCs w:val="24"/>
              </w:rPr>
              <w:t>XXIX</w:t>
            </w:r>
          </w:p>
        </w:tc>
        <w:tc>
          <w:tcPr>
            <w:tcW w:w="2036" w:type="dxa"/>
            <w:vAlign w:val="center"/>
          </w:tcPr>
          <w:p w14:paraId="4F183708" w14:textId="297BD779" w:rsidR="00536117" w:rsidRPr="00CF1345" w:rsidRDefault="00536117" w:rsidP="00536117">
            <w:pPr>
              <w:rPr>
                <w:sz w:val="24"/>
                <w:szCs w:val="24"/>
              </w:rPr>
            </w:pPr>
            <w:r w:rsidRPr="00CF1345">
              <w:rPr>
                <w:b/>
                <w:bCs/>
                <w:sz w:val="24"/>
                <w:szCs w:val="24"/>
              </w:rPr>
              <w:t>Quản lý kháng sinh đồ</w:t>
            </w:r>
          </w:p>
        </w:tc>
        <w:tc>
          <w:tcPr>
            <w:tcW w:w="6610" w:type="dxa"/>
          </w:tcPr>
          <w:p w14:paraId="6F04183A" w14:textId="0F05FDA0" w:rsidR="00536117" w:rsidRPr="00CF1345" w:rsidRDefault="00536117" w:rsidP="00536117">
            <w:pPr>
              <w:rPr>
                <w:sz w:val="24"/>
                <w:szCs w:val="24"/>
              </w:rPr>
            </w:pPr>
            <w:r w:rsidRPr="00CF1345">
              <w:rPr>
                <w:sz w:val="24"/>
                <w:szCs w:val="24"/>
              </w:rPr>
              <w:t> </w:t>
            </w:r>
          </w:p>
        </w:tc>
        <w:tc>
          <w:tcPr>
            <w:tcW w:w="4820" w:type="dxa"/>
            <w:vAlign w:val="center"/>
          </w:tcPr>
          <w:p w14:paraId="0B225F9C" w14:textId="73DF8D3B" w:rsidR="00536117" w:rsidRPr="00CF1345" w:rsidRDefault="00536117" w:rsidP="00536117">
            <w:pPr>
              <w:rPr>
                <w:sz w:val="24"/>
                <w:szCs w:val="24"/>
              </w:rPr>
            </w:pPr>
            <w:r w:rsidRPr="00CF1345">
              <w:rPr>
                <w:sz w:val="24"/>
                <w:szCs w:val="24"/>
              </w:rPr>
              <w:t> </w:t>
            </w:r>
          </w:p>
        </w:tc>
      </w:tr>
      <w:tr w:rsidR="00536117" w:rsidRPr="00CF1345" w14:paraId="3C6DE1F8" w14:textId="77777777" w:rsidTr="00650024">
        <w:tc>
          <w:tcPr>
            <w:tcW w:w="568" w:type="dxa"/>
            <w:vAlign w:val="center"/>
          </w:tcPr>
          <w:p w14:paraId="535646AE" w14:textId="623A13C8" w:rsidR="00536117" w:rsidRPr="00CF1345" w:rsidRDefault="00536117" w:rsidP="00536117">
            <w:pPr>
              <w:pStyle w:val="TableParagraph"/>
              <w:rPr>
                <w:sz w:val="24"/>
                <w:szCs w:val="24"/>
              </w:rPr>
            </w:pPr>
            <w:r w:rsidRPr="00CF1345">
              <w:rPr>
                <w:sz w:val="24"/>
                <w:szCs w:val="24"/>
              </w:rPr>
              <w:t>1</w:t>
            </w:r>
          </w:p>
        </w:tc>
        <w:tc>
          <w:tcPr>
            <w:tcW w:w="2036" w:type="dxa"/>
            <w:vAlign w:val="center"/>
          </w:tcPr>
          <w:p w14:paraId="2FE26398" w14:textId="6915C987" w:rsidR="00536117" w:rsidRPr="00CF1345" w:rsidRDefault="00536117" w:rsidP="00536117">
            <w:pPr>
              <w:rPr>
                <w:sz w:val="24"/>
                <w:szCs w:val="24"/>
              </w:rPr>
            </w:pPr>
            <w:r w:rsidRPr="00CF1345">
              <w:rPr>
                <w:sz w:val="24"/>
                <w:szCs w:val="24"/>
              </w:rPr>
              <w:t>Danh mục nhóm vi khuẩn</w:t>
            </w:r>
          </w:p>
        </w:tc>
        <w:tc>
          <w:tcPr>
            <w:tcW w:w="6610" w:type="dxa"/>
          </w:tcPr>
          <w:p w14:paraId="1B1384A7" w14:textId="03E13323" w:rsidR="00536117" w:rsidRPr="00CF1345" w:rsidRDefault="00536117" w:rsidP="00536117">
            <w:pPr>
              <w:rPr>
                <w:sz w:val="24"/>
                <w:szCs w:val="24"/>
              </w:rPr>
            </w:pPr>
            <w:r w:rsidRPr="00CF1345">
              <w:rPr>
                <w:sz w:val="24"/>
                <w:szCs w:val="24"/>
              </w:rPr>
              <w:t>Chức năng cho phép bác sĩ, kỹ thuật viên, điều dưỡng, quản trị viên quản lý và khai báo danh mục nhóm vi khuẩn trong kết quả kháng sinh đồ. Chức năng bao gồm các tính năng sau:</w:t>
            </w:r>
            <w:r w:rsidRPr="00CF1345">
              <w:rPr>
                <w:sz w:val="24"/>
                <w:szCs w:val="24"/>
              </w:rPr>
              <w:br/>
              <w:t>- Hiển thị danh sách nhóm vi khuẩn</w:t>
            </w:r>
            <w:r w:rsidRPr="00CF1345">
              <w:rPr>
                <w:sz w:val="24"/>
                <w:szCs w:val="24"/>
              </w:rPr>
              <w:br/>
            </w:r>
            <w:r w:rsidRPr="00CF1345">
              <w:rPr>
                <w:sz w:val="24"/>
                <w:szCs w:val="24"/>
              </w:rPr>
              <w:lastRenderedPageBreak/>
              <w:t>- Tìm kiếm chi tiết các thông tin hiển thị trên giao diện chức năng</w:t>
            </w:r>
            <w:r w:rsidRPr="00CF1345">
              <w:rPr>
                <w:sz w:val="24"/>
                <w:szCs w:val="24"/>
              </w:rPr>
              <w:br/>
              <w:t>- Thêm danh mục nhóm vi khuẩn chưa có trong danh mục</w:t>
            </w:r>
            <w:r w:rsidRPr="00CF1345">
              <w:rPr>
                <w:sz w:val="24"/>
                <w:szCs w:val="24"/>
              </w:rPr>
              <w:br/>
              <w:t>- Sửa danh mục nhóm vi khuẩn đã có trên hệ thống</w:t>
            </w:r>
            <w:r w:rsidRPr="00CF1345">
              <w:rPr>
                <w:sz w:val="24"/>
                <w:szCs w:val="24"/>
              </w:rPr>
              <w:br/>
              <w:t>- Xóa danh mục nhóm vi khuẩn đã có trên hệ thống</w:t>
            </w:r>
            <w:r w:rsidRPr="00CF1345">
              <w:rPr>
                <w:sz w:val="24"/>
                <w:szCs w:val="24"/>
              </w:rPr>
              <w:br/>
              <w:t>- Lưu thông tin thêm mới hoặc sửa danh mục nhóm vi khuẩn</w:t>
            </w:r>
            <w:r w:rsidRPr="00CF1345">
              <w:rPr>
                <w:sz w:val="24"/>
                <w:szCs w:val="24"/>
              </w:rPr>
              <w:br/>
              <w:t>- Hủy giao diện nhập mới hoặc sửa danh mục nhóm vi khuẩn</w:t>
            </w:r>
            <w:r w:rsidRPr="00CF1345">
              <w:rPr>
                <w:sz w:val="24"/>
                <w:szCs w:val="24"/>
              </w:rPr>
              <w:br/>
              <w:t>- Phải hiển thị danh mục tất cả danh sách vi khuẩn</w:t>
            </w:r>
          </w:p>
        </w:tc>
        <w:tc>
          <w:tcPr>
            <w:tcW w:w="4820" w:type="dxa"/>
            <w:vAlign w:val="center"/>
          </w:tcPr>
          <w:p w14:paraId="56D4CA9E" w14:textId="71737930" w:rsidR="00536117" w:rsidRPr="00CF1345" w:rsidRDefault="00536117" w:rsidP="00536117">
            <w:pPr>
              <w:rPr>
                <w:sz w:val="24"/>
                <w:szCs w:val="24"/>
              </w:rPr>
            </w:pPr>
            <w:r w:rsidRPr="00CF1345">
              <w:rPr>
                <w:sz w:val="24"/>
                <w:szCs w:val="24"/>
              </w:rPr>
              <w:lastRenderedPageBreak/>
              <w:t>Hiển thị danh sách nhóm vi khuẩn trên hệ thống.</w:t>
            </w:r>
            <w:r w:rsidRPr="00CF1345">
              <w:rPr>
                <w:sz w:val="24"/>
                <w:szCs w:val="24"/>
              </w:rPr>
              <w:br/>
              <w:t>Hiển thị kết quả tìm kiếm nhóm vi khuẩn theo điều kiện nhập.</w:t>
            </w:r>
            <w:r w:rsidRPr="00CF1345">
              <w:rPr>
                <w:sz w:val="24"/>
                <w:szCs w:val="24"/>
              </w:rPr>
              <w:br/>
            </w:r>
            <w:r w:rsidRPr="00CF1345">
              <w:rPr>
                <w:sz w:val="24"/>
                <w:szCs w:val="24"/>
              </w:rPr>
              <w:lastRenderedPageBreak/>
              <w:t>Thêm mới nhóm vi khuẩn thành công vào danh mục.</w:t>
            </w:r>
            <w:r w:rsidRPr="00CF1345">
              <w:rPr>
                <w:sz w:val="24"/>
                <w:szCs w:val="24"/>
              </w:rPr>
              <w:br/>
              <w:t>Cập nhật thông tin nhóm vi khuẩn thành công.</w:t>
            </w:r>
            <w:r w:rsidRPr="00CF1345">
              <w:rPr>
                <w:sz w:val="24"/>
                <w:szCs w:val="24"/>
              </w:rPr>
              <w:br/>
              <w:t>Xóa nhóm vi khuẩn khỏi danh mục thành công.</w:t>
            </w:r>
            <w:r w:rsidRPr="00CF1345">
              <w:rPr>
                <w:sz w:val="24"/>
                <w:szCs w:val="24"/>
              </w:rPr>
              <w:br/>
              <w:t>Lưu thông tin nhóm vi khuẩn thành công.</w:t>
            </w:r>
            <w:r w:rsidRPr="00CF1345">
              <w:rPr>
                <w:sz w:val="24"/>
                <w:szCs w:val="24"/>
              </w:rPr>
              <w:br/>
              <w:t>Hủy thao tác thêm/sửa mà không làm thay đổi dữ liệu.</w:t>
            </w:r>
            <w:r w:rsidRPr="00CF1345">
              <w:rPr>
                <w:sz w:val="24"/>
                <w:szCs w:val="24"/>
              </w:rPr>
              <w:br/>
              <w:t>Hiển thị đầy đủ danh mục các nhóm vi khuẩn.</w:t>
            </w:r>
          </w:p>
        </w:tc>
      </w:tr>
      <w:tr w:rsidR="00536117" w:rsidRPr="00CF1345" w14:paraId="1C1C548E" w14:textId="77777777" w:rsidTr="00650024">
        <w:tc>
          <w:tcPr>
            <w:tcW w:w="568" w:type="dxa"/>
            <w:vAlign w:val="center"/>
          </w:tcPr>
          <w:p w14:paraId="5E82C760" w14:textId="75FD1E78" w:rsidR="00536117" w:rsidRPr="00CF1345" w:rsidRDefault="00536117" w:rsidP="00536117">
            <w:pPr>
              <w:pStyle w:val="TableParagraph"/>
              <w:rPr>
                <w:sz w:val="24"/>
                <w:szCs w:val="24"/>
              </w:rPr>
            </w:pPr>
            <w:r w:rsidRPr="00CF1345">
              <w:rPr>
                <w:sz w:val="24"/>
                <w:szCs w:val="24"/>
              </w:rPr>
              <w:lastRenderedPageBreak/>
              <w:t>2</w:t>
            </w:r>
          </w:p>
        </w:tc>
        <w:tc>
          <w:tcPr>
            <w:tcW w:w="2036" w:type="dxa"/>
            <w:vAlign w:val="center"/>
          </w:tcPr>
          <w:p w14:paraId="5A27975F" w14:textId="0A86E180" w:rsidR="00536117" w:rsidRPr="00CF1345" w:rsidRDefault="00536117" w:rsidP="00536117">
            <w:pPr>
              <w:rPr>
                <w:sz w:val="24"/>
                <w:szCs w:val="24"/>
              </w:rPr>
            </w:pPr>
            <w:r w:rsidRPr="00CF1345">
              <w:rPr>
                <w:sz w:val="24"/>
                <w:szCs w:val="24"/>
              </w:rPr>
              <w:t>Danh mục vi khuẩn</w:t>
            </w:r>
          </w:p>
        </w:tc>
        <w:tc>
          <w:tcPr>
            <w:tcW w:w="6610" w:type="dxa"/>
          </w:tcPr>
          <w:p w14:paraId="3BE70E20" w14:textId="7385A15F" w:rsidR="00536117" w:rsidRPr="00CF1345" w:rsidRDefault="00536117" w:rsidP="00536117">
            <w:pPr>
              <w:rPr>
                <w:sz w:val="24"/>
                <w:szCs w:val="24"/>
              </w:rPr>
            </w:pPr>
            <w:r w:rsidRPr="00CF1345">
              <w:rPr>
                <w:sz w:val="24"/>
                <w:szCs w:val="24"/>
              </w:rPr>
              <w:t>Chức năng cho phép bác sĩ, kỹ thuật viên, điều dưỡng, quản trị viên quản lý và khai báo danh mục vi khuẩn trong kết quả kháng sinh đồ. Chức năng bao gồm các tính năng sau:</w:t>
            </w:r>
            <w:r w:rsidRPr="00CF1345">
              <w:rPr>
                <w:sz w:val="24"/>
                <w:szCs w:val="24"/>
              </w:rPr>
              <w:br/>
              <w:t>- Hiển thị danh sách vi khuẩn</w:t>
            </w:r>
            <w:r w:rsidRPr="00CF1345">
              <w:rPr>
                <w:sz w:val="24"/>
                <w:szCs w:val="24"/>
              </w:rPr>
              <w:br/>
              <w:t>- Tìm kiếm chi tiết các thông tin hiển thị trên giao diện chức năng</w:t>
            </w:r>
            <w:r w:rsidRPr="00CF1345">
              <w:rPr>
                <w:sz w:val="24"/>
                <w:szCs w:val="24"/>
              </w:rPr>
              <w:br/>
              <w:t>- Thêm mới vi khuẩn vào danh mục</w:t>
            </w:r>
            <w:r w:rsidRPr="00CF1345">
              <w:rPr>
                <w:sz w:val="24"/>
                <w:szCs w:val="24"/>
              </w:rPr>
              <w:br/>
              <w:t>- Sửa thông tin vi khuẩn đã có trong danh mục</w:t>
            </w:r>
            <w:r w:rsidRPr="00CF1345">
              <w:rPr>
                <w:sz w:val="24"/>
                <w:szCs w:val="24"/>
              </w:rPr>
              <w:br/>
              <w:t>- Xóa thông tin vị khuẩn đã có trong danh mục</w:t>
            </w:r>
            <w:r w:rsidRPr="00CF1345">
              <w:rPr>
                <w:sz w:val="24"/>
                <w:szCs w:val="24"/>
              </w:rPr>
              <w:br/>
              <w:t>- Lưu thông tin thêm mới hoặc chỉnh sửa vi khuẩn trong danh mục</w:t>
            </w:r>
            <w:r w:rsidRPr="00CF1345">
              <w:rPr>
                <w:sz w:val="24"/>
                <w:szCs w:val="24"/>
              </w:rPr>
              <w:br/>
              <w:t>- Hủy giao diện thêm mới hoặc chỉnh sửa danh mục nhóm vi khuẩn</w:t>
            </w:r>
            <w:r w:rsidRPr="00CF1345">
              <w:rPr>
                <w:sz w:val="24"/>
                <w:szCs w:val="24"/>
              </w:rPr>
              <w:br/>
              <w:t>- Chuyển tới danh mục nhóm vi khuẩn</w:t>
            </w:r>
            <w:r w:rsidRPr="00CF1345">
              <w:rPr>
                <w:sz w:val="24"/>
                <w:szCs w:val="24"/>
              </w:rPr>
              <w:br/>
              <w:t>- Chuyển tới danh mục kháng sinh</w:t>
            </w:r>
            <w:r w:rsidRPr="00CF1345">
              <w:rPr>
                <w:sz w:val="24"/>
                <w:szCs w:val="24"/>
              </w:rPr>
              <w:br/>
              <w:t>- Chuyển tới danh mục nhóm kháng sinh</w:t>
            </w:r>
            <w:r w:rsidRPr="00CF1345">
              <w:rPr>
                <w:sz w:val="24"/>
                <w:szCs w:val="24"/>
              </w:rPr>
              <w:br/>
              <w:t>- Chuyển tới danh mục dịch vụ vi khuẩn</w:t>
            </w:r>
            <w:r w:rsidRPr="00CF1345">
              <w:rPr>
                <w:sz w:val="24"/>
                <w:szCs w:val="24"/>
              </w:rPr>
              <w:br/>
              <w:t>- Chuyển tới danh mục vi khuẩn kháng sinh</w:t>
            </w:r>
            <w:r w:rsidRPr="00CF1345">
              <w:rPr>
                <w:sz w:val="24"/>
                <w:szCs w:val="24"/>
              </w:rPr>
              <w:br/>
              <w:t>- Danh sách tên vi khuẩn tương ứng với danh mục kháng sinh từng loại</w:t>
            </w:r>
          </w:p>
        </w:tc>
        <w:tc>
          <w:tcPr>
            <w:tcW w:w="4820" w:type="dxa"/>
            <w:vAlign w:val="center"/>
          </w:tcPr>
          <w:p w14:paraId="2A15A9B5" w14:textId="688CAA5A" w:rsidR="00536117" w:rsidRPr="00CF1345" w:rsidRDefault="00536117" w:rsidP="00536117">
            <w:pPr>
              <w:rPr>
                <w:sz w:val="24"/>
                <w:szCs w:val="24"/>
              </w:rPr>
            </w:pPr>
            <w:r w:rsidRPr="00CF1345">
              <w:rPr>
                <w:sz w:val="24"/>
                <w:szCs w:val="24"/>
              </w:rPr>
              <w:t>Hiển thị danh sách vi khuẩn trên hệ thống.</w:t>
            </w:r>
            <w:r w:rsidRPr="00CF1345">
              <w:rPr>
                <w:sz w:val="24"/>
                <w:szCs w:val="24"/>
              </w:rPr>
              <w:br/>
              <w:t>Hiển thị kết quả tìm kiếm vi khuẩn theo điều kiện nhập.</w:t>
            </w:r>
            <w:r w:rsidRPr="00CF1345">
              <w:rPr>
                <w:sz w:val="24"/>
                <w:szCs w:val="24"/>
              </w:rPr>
              <w:br/>
              <w:t>Thêm mới vi khuẩn thành công vào danh mục.</w:t>
            </w:r>
            <w:r w:rsidRPr="00CF1345">
              <w:rPr>
                <w:sz w:val="24"/>
                <w:szCs w:val="24"/>
              </w:rPr>
              <w:br/>
              <w:t>Cập nhật thông tin vi khuẩn thành công.</w:t>
            </w:r>
            <w:r w:rsidRPr="00CF1345">
              <w:rPr>
                <w:sz w:val="24"/>
                <w:szCs w:val="24"/>
              </w:rPr>
              <w:br/>
              <w:t>Xóa vi khuẩn khỏi danh mục thành công.</w:t>
            </w:r>
            <w:r w:rsidRPr="00CF1345">
              <w:rPr>
                <w:sz w:val="24"/>
                <w:szCs w:val="24"/>
              </w:rPr>
              <w:br/>
              <w:t>Lưu thông tin vi khuẩn thành công.</w:t>
            </w:r>
            <w:r w:rsidRPr="00CF1345">
              <w:rPr>
                <w:sz w:val="24"/>
                <w:szCs w:val="24"/>
              </w:rPr>
              <w:br/>
              <w:t>Hủy thao tác thêm/sửa mà không làm thay đổi dữ liệu.</w:t>
            </w:r>
            <w:r w:rsidRPr="00CF1345">
              <w:rPr>
                <w:sz w:val="24"/>
                <w:szCs w:val="24"/>
              </w:rPr>
              <w:br/>
              <w:t>Điều hướng thành công đến danh mục nhóm vi khuẩn.</w:t>
            </w:r>
            <w:r w:rsidRPr="00CF1345">
              <w:rPr>
                <w:sz w:val="24"/>
                <w:szCs w:val="24"/>
              </w:rPr>
              <w:br/>
              <w:t>Điều hướng thành công đến danh mục kháng sinh.</w:t>
            </w:r>
            <w:r w:rsidRPr="00CF1345">
              <w:rPr>
                <w:sz w:val="24"/>
                <w:szCs w:val="24"/>
              </w:rPr>
              <w:br/>
              <w:t>Điều hướng thành công đến danh mục dịch vụ vi khuẩn.</w:t>
            </w:r>
            <w:r w:rsidRPr="00CF1345">
              <w:rPr>
                <w:sz w:val="24"/>
                <w:szCs w:val="24"/>
              </w:rPr>
              <w:br/>
              <w:t>Điều hướng thành công đến danh mục vi khuẩn kháng sinh.</w:t>
            </w:r>
            <w:r w:rsidRPr="00CF1345">
              <w:rPr>
                <w:sz w:val="24"/>
                <w:szCs w:val="24"/>
              </w:rPr>
              <w:br/>
              <w:t>Hiển thị danh sách vi khuẩn tương ứng với từng loại kháng sinh.</w:t>
            </w:r>
          </w:p>
        </w:tc>
      </w:tr>
      <w:tr w:rsidR="00536117" w:rsidRPr="00CF1345" w14:paraId="36E02243" w14:textId="77777777" w:rsidTr="00650024">
        <w:tc>
          <w:tcPr>
            <w:tcW w:w="568" w:type="dxa"/>
            <w:vAlign w:val="center"/>
          </w:tcPr>
          <w:p w14:paraId="05E49039" w14:textId="77702DD0" w:rsidR="00536117" w:rsidRPr="00CF1345" w:rsidRDefault="00536117" w:rsidP="00536117">
            <w:pPr>
              <w:pStyle w:val="TableParagraph"/>
              <w:rPr>
                <w:sz w:val="24"/>
                <w:szCs w:val="24"/>
              </w:rPr>
            </w:pPr>
            <w:r w:rsidRPr="00CF1345">
              <w:rPr>
                <w:sz w:val="24"/>
                <w:szCs w:val="24"/>
              </w:rPr>
              <w:t>3</w:t>
            </w:r>
          </w:p>
        </w:tc>
        <w:tc>
          <w:tcPr>
            <w:tcW w:w="2036" w:type="dxa"/>
            <w:vAlign w:val="center"/>
          </w:tcPr>
          <w:p w14:paraId="2C7D9CDF" w14:textId="259A6CB7" w:rsidR="00536117" w:rsidRPr="00CF1345" w:rsidRDefault="00536117" w:rsidP="00536117">
            <w:pPr>
              <w:rPr>
                <w:sz w:val="24"/>
                <w:szCs w:val="24"/>
              </w:rPr>
            </w:pPr>
            <w:r w:rsidRPr="00CF1345">
              <w:rPr>
                <w:sz w:val="24"/>
                <w:szCs w:val="24"/>
              </w:rPr>
              <w:t>Danh mục kháng sinh</w:t>
            </w:r>
          </w:p>
        </w:tc>
        <w:tc>
          <w:tcPr>
            <w:tcW w:w="6610" w:type="dxa"/>
          </w:tcPr>
          <w:p w14:paraId="69F7D965" w14:textId="30496E8A" w:rsidR="00536117" w:rsidRPr="00CF1345" w:rsidRDefault="00536117" w:rsidP="00536117">
            <w:pPr>
              <w:rPr>
                <w:sz w:val="24"/>
                <w:szCs w:val="24"/>
              </w:rPr>
            </w:pPr>
            <w:r w:rsidRPr="00CF1345">
              <w:rPr>
                <w:sz w:val="24"/>
                <w:szCs w:val="24"/>
              </w:rPr>
              <w:t>Chức năng cho phép bác sĩ, kỹ thuật viên, điều dưỡng, quản trị viên quản lý và khai báo danh mục kháng sinh trong kết quả kháng sinh đồ. Chức năng bao gồm các tính năng sau:</w:t>
            </w:r>
            <w:r w:rsidRPr="00CF1345">
              <w:rPr>
                <w:sz w:val="24"/>
                <w:szCs w:val="24"/>
              </w:rPr>
              <w:br/>
              <w:t>- Hiển thị danh sách nhóm vi khuẩn</w:t>
            </w:r>
            <w:r w:rsidRPr="00CF1345">
              <w:rPr>
                <w:sz w:val="24"/>
                <w:szCs w:val="24"/>
              </w:rPr>
              <w:br/>
              <w:t>- Tìm kiếm chi tiết các thông tin hiển thị trên giao diện chức năng</w:t>
            </w:r>
            <w:r w:rsidRPr="00CF1345">
              <w:rPr>
                <w:sz w:val="24"/>
                <w:szCs w:val="24"/>
              </w:rPr>
              <w:br/>
              <w:t>- Thêm nhóm kháng sinh</w:t>
            </w:r>
            <w:r w:rsidRPr="00CF1345">
              <w:rPr>
                <w:sz w:val="24"/>
                <w:szCs w:val="24"/>
              </w:rPr>
              <w:br/>
              <w:t>- Thêm mới kháng sinh vào danh mục</w:t>
            </w:r>
            <w:r w:rsidRPr="00CF1345">
              <w:rPr>
                <w:sz w:val="24"/>
                <w:szCs w:val="24"/>
              </w:rPr>
              <w:br/>
            </w:r>
            <w:r w:rsidRPr="00CF1345">
              <w:rPr>
                <w:sz w:val="24"/>
                <w:szCs w:val="24"/>
              </w:rPr>
              <w:lastRenderedPageBreak/>
              <w:t>- Sửa kháng sinh đã có trong danh mục</w:t>
            </w:r>
            <w:r w:rsidRPr="00CF1345">
              <w:rPr>
                <w:sz w:val="24"/>
                <w:szCs w:val="24"/>
              </w:rPr>
              <w:br/>
              <w:t>- Xóa kháng sinh đã có trong danh mục</w:t>
            </w:r>
            <w:r w:rsidRPr="00CF1345">
              <w:rPr>
                <w:sz w:val="24"/>
                <w:szCs w:val="24"/>
              </w:rPr>
              <w:br/>
              <w:t>- Lưu thông tin thêm mới hoặc chỉnh sửa danh mục kháng sinh</w:t>
            </w:r>
            <w:r w:rsidRPr="00CF1345">
              <w:rPr>
                <w:sz w:val="24"/>
                <w:szCs w:val="24"/>
              </w:rPr>
              <w:br/>
              <w:t>- Hủy giao diện thêm mới hoặc chỉnh sửa danh mục kháng sinh</w:t>
            </w:r>
          </w:p>
        </w:tc>
        <w:tc>
          <w:tcPr>
            <w:tcW w:w="4820" w:type="dxa"/>
            <w:vAlign w:val="center"/>
          </w:tcPr>
          <w:p w14:paraId="645BF558" w14:textId="0C22779B" w:rsidR="00536117" w:rsidRPr="00CF1345" w:rsidRDefault="00536117" w:rsidP="00536117">
            <w:pPr>
              <w:rPr>
                <w:sz w:val="24"/>
                <w:szCs w:val="24"/>
              </w:rPr>
            </w:pPr>
            <w:r w:rsidRPr="00CF1345">
              <w:rPr>
                <w:sz w:val="24"/>
                <w:szCs w:val="24"/>
              </w:rPr>
              <w:lastRenderedPageBreak/>
              <w:t>Hiển thị danh sách nhóm kháng sinh.</w:t>
            </w:r>
            <w:r w:rsidRPr="00CF1345">
              <w:rPr>
                <w:sz w:val="24"/>
                <w:szCs w:val="24"/>
              </w:rPr>
              <w:br/>
              <w:t>Hiển thị kết quả tìm kiếm kháng sinh.</w:t>
            </w:r>
            <w:r w:rsidRPr="00CF1345">
              <w:rPr>
                <w:sz w:val="24"/>
                <w:szCs w:val="24"/>
              </w:rPr>
              <w:br/>
              <w:t>Thêm mới nhóm kháng sinh thành công.</w:t>
            </w:r>
            <w:r w:rsidRPr="00CF1345">
              <w:rPr>
                <w:sz w:val="24"/>
                <w:szCs w:val="24"/>
              </w:rPr>
              <w:br/>
              <w:t>Thêm mới kháng sinh thành công.</w:t>
            </w:r>
            <w:r w:rsidRPr="00CF1345">
              <w:rPr>
                <w:sz w:val="24"/>
                <w:szCs w:val="24"/>
              </w:rPr>
              <w:br/>
              <w:t>Cập nhật thông tin kháng sinh thành công.</w:t>
            </w:r>
            <w:r w:rsidRPr="00CF1345">
              <w:rPr>
                <w:sz w:val="24"/>
                <w:szCs w:val="24"/>
              </w:rPr>
              <w:br/>
              <w:t>Xóa kháng sinh khỏi danh mục thành công.</w:t>
            </w:r>
            <w:r w:rsidRPr="00CF1345">
              <w:rPr>
                <w:sz w:val="24"/>
                <w:szCs w:val="24"/>
              </w:rPr>
              <w:br/>
              <w:t>Lưu thông tin kháng sinh thành công.</w:t>
            </w:r>
            <w:r w:rsidRPr="00CF1345">
              <w:rPr>
                <w:sz w:val="24"/>
                <w:szCs w:val="24"/>
              </w:rPr>
              <w:br/>
            </w:r>
            <w:r w:rsidRPr="00CF1345">
              <w:rPr>
                <w:sz w:val="24"/>
                <w:szCs w:val="24"/>
              </w:rPr>
              <w:lastRenderedPageBreak/>
              <w:t>Hủy thao tác thêm/sửa mà không làm thay đổi dữ liệu.</w:t>
            </w:r>
          </w:p>
        </w:tc>
      </w:tr>
      <w:tr w:rsidR="00536117" w:rsidRPr="00CF1345" w14:paraId="1F6FC85C" w14:textId="77777777" w:rsidTr="00650024">
        <w:tc>
          <w:tcPr>
            <w:tcW w:w="568" w:type="dxa"/>
            <w:vAlign w:val="center"/>
          </w:tcPr>
          <w:p w14:paraId="4F8F3064" w14:textId="21533620" w:rsidR="00536117" w:rsidRPr="00CF1345" w:rsidRDefault="00536117" w:rsidP="00536117">
            <w:pPr>
              <w:pStyle w:val="TableParagraph"/>
              <w:rPr>
                <w:sz w:val="24"/>
                <w:szCs w:val="24"/>
              </w:rPr>
            </w:pPr>
            <w:r w:rsidRPr="00CF1345">
              <w:rPr>
                <w:sz w:val="24"/>
                <w:szCs w:val="24"/>
              </w:rPr>
              <w:lastRenderedPageBreak/>
              <w:t>4</w:t>
            </w:r>
          </w:p>
        </w:tc>
        <w:tc>
          <w:tcPr>
            <w:tcW w:w="2036" w:type="dxa"/>
            <w:vAlign w:val="center"/>
          </w:tcPr>
          <w:p w14:paraId="4340542E" w14:textId="105021AD" w:rsidR="00536117" w:rsidRPr="00CF1345" w:rsidRDefault="00536117" w:rsidP="00536117">
            <w:pPr>
              <w:rPr>
                <w:sz w:val="24"/>
                <w:szCs w:val="24"/>
              </w:rPr>
            </w:pPr>
            <w:r w:rsidRPr="00CF1345">
              <w:rPr>
                <w:sz w:val="24"/>
                <w:szCs w:val="24"/>
              </w:rPr>
              <w:t>Danh mục dịch vụ vi khuẩn</w:t>
            </w:r>
          </w:p>
        </w:tc>
        <w:tc>
          <w:tcPr>
            <w:tcW w:w="6610" w:type="dxa"/>
          </w:tcPr>
          <w:p w14:paraId="15EA391D" w14:textId="6D28983A" w:rsidR="00536117" w:rsidRPr="00CF1345" w:rsidRDefault="00536117" w:rsidP="00536117">
            <w:pPr>
              <w:rPr>
                <w:sz w:val="24"/>
                <w:szCs w:val="24"/>
              </w:rPr>
            </w:pPr>
            <w:r w:rsidRPr="00CF1345">
              <w:rPr>
                <w:sz w:val="24"/>
                <w:szCs w:val="24"/>
              </w:rPr>
              <w:t>Chức năng cho phép bác sĩ, kỹ thuật viên, điều dưỡng, quản trị viên thực hiện cập nhật thông tin vi khuẩn theo các dịch vụ để trả kết quả nhanh. Chức năng bao gồm các tính năng:</w:t>
            </w:r>
            <w:r w:rsidRPr="00CF1345">
              <w:rPr>
                <w:sz w:val="24"/>
                <w:szCs w:val="24"/>
              </w:rPr>
              <w:br/>
              <w:t>- Hiển thị danh sách dịch vụ và danh sách vi khuẩn</w:t>
            </w:r>
            <w:r w:rsidRPr="00CF1345">
              <w:rPr>
                <w:sz w:val="24"/>
                <w:szCs w:val="24"/>
              </w:rPr>
              <w:br/>
              <w:t>- Tìm kiếm chi tiết các thông tin hiển thị trên giao diện chức năng</w:t>
            </w:r>
            <w:r w:rsidRPr="00CF1345">
              <w:rPr>
                <w:sz w:val="24"/>
                <w:szCs w:val="24"/>
              </w:rPr>
              <w:br/>
              <w:t>- Chọn dịch vụ</w:t>
            </w:r>
            <w:r w:rsidRPr="00CF1345">
              <w:rPr>
                <w:sz w:val="24"/>
                <w:szCs w:val="24"/>
              </w:rPr>
              <w:br/>
              <w:t>- Chọn các vi khuẩn có trong kết quả thực hiện dịch vụ</w:t>
            </w:r>
            <w:r w:rsidRPr="00CF1345">
              <w:rPr>
                <w:sz w:val="24"/>
                <w:szCs w:val="24"/>
              </w:rPr>
              <w:br/>
              <w:t>- Lưu thông tin các thông tin vi khuẩn và dịch vụ đã chọn</w:t>
            </w:r>
          </w:p>
        </w:tc>
        <w:tc>
          <w:tcPr>
            <w:tcW w:w="4820" w:type="dxa"/>
            <w:vAlign w:val="center"/>
          </w:tcPr>
          <w:p w14:paraId="559DBD30" w14:textId="4964D39E" w:rsidR="00536117" w:rsidRPr="00CF1345" w:rsidRDefault="00536117" w:rsidP="00536117">
            <w:pPr>
              <w:rPr>
                <w:sz w:val="24"/>
                <w:szCs w:val="24"/>
              </w:rPr>
            </w:pPr>
            <w:r w:rsidRPr="00CF1345">
              <w:rPr>
                <w:sz w:val="24"/>
                <w:szCs w:val="24"/>
              </w:rPr>
              <w:t>Hiển thị danh sách dịch vụ và danh sách vi khuẩn.</w:t>
            </w:r>
            <w:r w:rsidRPr="00CF1345">
              <w:rPr>
                <w:sz w:val="24"/>
                <w:szCs w:val="24"/>
              </w:rPr>
              <w:br/>
              <w:t>Hiển thị kết quả tìm kiếm theo điều kiện nhập.</w:t>
            </w:r>
            <w:r w:rsidRPr="00CF1345">
              <w:rPr>
                <w:sz w:val="24"/>
                <w:szCs w:val="24"/>
              </w:rPr>
              <w:br/>
              <w:t>Chọn dịch vụ thành công.</w:t>
            </w:r>
            <w:r w:rsidRPr="00CF1345">
              <w:rPr>
                <w:sz w:val="24"/>
                <w:szCs w:val="24"/>
              </w:rPr>
              <w:br/>
              <w:t>Chọn vi khuẩn thực hiện dịch vụ thành công.</w:t>
            </w:r>
            <w:r w:rsidRPr="00CF1345">
              <w:rPr>
                <w:sz w:val="24"/>
                <w:szCs w:val="24"/>
              </w:rPr>
              <w:br/>
              <w:t>Lưu thông tin dịch vụ và vi khuẩn được chọn thành công.</w:t>
            </w:r>
          </w:p>
        </w:tc>
      </w:tr>
      <w:tr w:rsidR="00536117" w:rsidRPr="00CF1345" w14:paraId="5A7A09A9" w14:textId="77777777" w:rsidTr="00650024">
        <w:tc>
          <w:tcPr>
            <w:tcW w:w="568" w:type="dxa"/>
            <w:vAlign w:val="center"/>
          </w:tcPr>
          <w:p w14:paraId="1E6636CF" w14:textId="3C1739A1" w:rsidR="00536117" w:rsidRPr="00CF1345" w:rsidRDefault="00536117" w:rsidP="00536117">
            <w:pPr>
              <w:pStyle w:val="TableParagraph"/>
              <w:rPr>
                <w:sz w:val="24"/>
                <w:szCs w:val="24"/>
              </w:rPr>
            </w:pPr>
            <w:r w:rsidRPr="00CF1345">
              <w:rPr>
                <w:sz w:val="24"/>
                <w:szCs w:val="24"/>
              </w:rPr>
              <w:t>5</w:t>
            </w:r>
          </w:p>
        </w:tc>
        <w:tc>
          <w:tcPr>
            <w:tcW w:w="2036" w:type="dxa"/>
            <w:vAlign w:val="center"/>
          </w:tcPr>
          <w:p w14:paraId="52515E51" w14:textId="620A982C" w:rsidR="00536117" w:rsidRPr="00CF1345" w:rsidRDefault="00536117" w:rsidP="00536117">
            <w:pPr>
              <w:rPr>
                <w:sz w:val="24"/>
                <w:szCs w:val="24"/>
              </w:rPr>
            </w:pPr>
            <w:r w:rsidRPr="00CF1345">
              <w:rPr>
                <w:sz w:val="24"/>
                <w:szCs w:val="24"/>
              </w:rPr>
              <w:t>Danh mục vi khuẩn kháng sinh</w:t>
            </w:r>
          </w:p>
        </w:tc>
        <w:tc>
          <w:tcPr>
            <w:tcW w:w="6610" w:type="dxa"/>
          </w:tcPr>
          <w:p w14:paraId="169C2F55" w14:textId="4B7CC326" w:rsidR="00536117" w:rsidRPr="00CF1345" w:rsidRDefault="00536117" w:rsidP="00536117">
            <w:pPr>
              <w:rPr>
                <w:sz w:val="24"/>
                <w:szCs w:val="24"/>
              </w:rPr>
            </w:pPr>
            <w:r w:rsidRPr="00CF1345">
              <w:rPr>
                <w:sz w:val="24"/>
                <w:szCs w:val="24"/>
              </w:rPr>
              <w:t>Chức năng cho phép bác sĩ, kỹ thuật viên, điều dưỡng, quản trị viên thực hiện cập nhật thông tin kháng sinh theo các vi khuẩn để trả kết quả nhanh. Chức năng bao gồm các tính năng:</w:t>
            </w:r>
            <w:r w:rsidRPr="00CF1345">
              <w:rPr>
                <w:sz w:val="24"/>
                <w:szCs w:val="24"/>
              </w:rPr>
              <w:br/>
              <w:t>- Hiển thị danh sách vi khuẩn và danh sách kháng sinh</w:t>
            </w:r>
            <w:r w:rsidRPr="00CF1345">
              <w:rPr>
                <w:sz w:val="24"/>
                <w:szCs w:val="24"/>
              </w:rPr>
              <w:br/>
              <w:t>- Tìm kiếm chi tiết các thông tin hiển thị trên giao diện chức năng</w:t>
            </w:r>
            <w:r w:rsidRPr="00CF1345">
              <w:rPr>
                <w:sz w:val="24"/>
                <w:szCs w:val="24"/>
              </w:rPr>
              <w:br/>
              <w:t>- Chọn vi khuẩn</w:t>
            </w:r>
            <w:r w:rsidRPr="00CF1345">
              <w:rPr>
                <w:sz w:val="24"/>
                <w:szCs w:val="24"/>
              </w:rPr>
              <w:br/>
              <w:t>- Chọn các kháng sinh trong đi theo kết quả vi khuẩn</w:t>
            </w:r>
            <w:r w:rsidRPr="00CF1345">
              <w:rPr>
                <w:sz w:val="24"/>
                <w:szCs w:val="24"/>
              </w:rPr>
              <w:br/>
              <w:t>- Lưu thông tin các vi khuẩn và kháng sinh đã chọn</w:t>
            </w:r>
            <w:r w:rsidRPr="00CF1345">
              <w:rPr>
                <w:sz w:val="24"/>
                <w:szCs w:val="24"/>
              </w:rPr>
              <w:br/>
              <w:t>- Kết quả vi khuẩn thể hiện kháng sinh tương ứng từng loại vi khuẩn, trên file nhập kết quả trả kháng sinh đồ xuất file excell phục vụ tổng hợp báo cáo.</w:t>
            </w:r>
          </w:p>
        </w:tc>
        <w:tc>
          <w:tcPr>
            <w:tcW w:w="4820" w:type="dxa"/>
            <w:vAlign w:val="center"/>
          </w:tcPr>
          <w:p w14:paraId="00D0848F" w14:textId="0C57699E" w:rsidR="00536117" w:rsidRPr="00CF1345" w:rsidRDefault="00536117" w:rsidP="00536117">
            <w:pPr>
              <w:rPr>
                <w:sz w:val="24"/>
                <w:szCs w:val="24"/>
              </w:rPr>
            </w:pPr>
            <w:r w:rsidRPr="00CF1345">
              <w:rPr>
                <w:sz w:val="24"/>
                <w:szCs w:val="24"/>
              </w:rPr>
              <w:t>Hiển thị danh sách vi khuẩn và danh sách kháng sinh.</w:t>
            </w:r>
            <w:r w:rsidRPr="00CF1345">
              <w:rPr>
                <w:sz w:val="24"/>
                <w:szCs w:val="24"/>
              </w:rPr>
              <w:br/>
              <w:t>Hiển thị kết quả tìm kiếm theo điều kiện nhập.</w:t>
            </w:r>
            <w:r w:rsidRPr="00CF1345">
              <w:rPr>
                <w:sz w:val="24"/>
                <w:szCs w:val="24"/>
              </w:rPr>
              <w:br/>
              <w:t>Chọn vi khuẩn thành công.</w:t>
            </w:r>
            <w:r w:rsidRPr="00CF1345">
              <w:rPr>
                <w:sz w:val="24"/>
                <w:szCs w:val="24"/>
              </w:rPr>
              <w:br/>
              <w:t>Chọn kháng sinh tương ứng với vi khuẩn thành công.</w:t>
            </w:r>
            <w:r w:rsidRPr="00CF1345">
              <w:rPr>
                <w:sz w:val="24"/>
                <w:szCs w:val="24"/>
              </w:rPr>
              <w:br/>
              <w:t>Lưu thông tin vi khuẩn - kháng sinh thành công.</w:t>
            </w:r>
            <w:r w:rsidRPr="00CF1345">
              <w:rPr>
                <w:sz w:val="24"/>
                <w:szCs w:val="24"/>
              </w:rPr>
              <w:br/>
              <w:t>Xuất file Excel danh sách kháng sinh tương ứng từng loại vi khuẩn phục vụ báo cáo.</w:t>
            </w:r>
          </w:p>
        </w:tc>
      </w:tr>
      <w:tr w:rsidR="00536117" w:rsidRPr="00CF1345" w14:paraId="1718BDA1" w14:textId="77777777" w:rsidTr="00650024">
        <w:tc>
          <w:tcPr>
            <w:tcW w:w="568" w:type="dxa"/>
            <w:vAlign w:val="center"/>
          </w:tcPr>
          <w:p w14:paraId="16D17C94" w14:textId="107B7997" w:rsidR="00536117" w:rsidRPr="00CF1345" w:rsidRDefault="00536117" w:rsidP="00536117">
            <w:pPr>
              <w:pStyle w:val="TableParagraph"/>
              <w:rPr>
                <w:sz w:val="24"/>
                <w:szCs w:val="24"/>
              </w:rPr>
            </w:pPr>
            <w:r w:rsidRPr="00CF1345">
              <w:rPr>
                <w:b/>
                <w:bCs/>
                <w:sz w:val="24"/>
                <w:szCs w:val="24"/>
              </w:rPr>
              <w:t>XXX</w:t>
            </w:r>
          </w:p>
        </w:tc>
        <w:tc>
          <w:tcPr>
            <w:tcW w:w="2036" w:type="dxa"/>
            <w:vAlign w:val="center"/>
          </w:tcPr>
          <w:p w14:paraId="7DA4F315" w14:textId="6BF44941" w:rsidR="00536117" w:rsidRPr="00CF1345" w:rsidRDefault="00536117" w:rsidP="00536117">
            <w:pPr>
              <w:rPr>
                <w:sz w:val="24"/>
                <w:szCs w:val="24"/>
              </w:rPr>
            </w:pPr>
            <w:r w:rsidRPr="00CF1345">
              <w:rPr>
                <w:b/>
                <w:bCs/>
                <w:sz w:val="24"/>
                <w:szCs w:val="24"/>
              </w:rPr>
              <w:t>Quản lý giải phẫu bệnh</w:t>
            </w:r>
          </w:p>
        </w:tc>
        <w:tc>
          <w:tcPr>
            <w:tcW w:w="6610" w:type="dxa"/>
          </w:tcPr>
          <w:p w14:paraId="3C0E6B1C" w14:textId="15AB33AF" w:rsidR="00536117" w:rsidRPr="00CF1345" w:rsidRDefault="00536117" w:rsidP="00536117">
            <w:pPr>
              <w:rPr>
                <w:sz w:val="24"/>
                <w:szCs w:val="24"/>
              </w:rPr>
            </w:pPr>
            <w:r w:rsidRPr="00CF1345">
              <w:rPr>
                <w:sz w:val="24"/>
                <w:szCs w:val="24"/>
              </w:rPr>
              <w:t> </w:t>
            </w:r>
          </w:p>
        </w:tc>
        <w:tc>
          <w:tcPr>
            <w:tcW w:w="4820" w:type="dxa"/>
            <w:vAlign w:val="center"/>
          </w:tcPr>
          <w:p w14:paraId="102FDC07" w14:textId="63EA77CB" w:rsidR="00536117" w:rsidRPr="00CF1345" w:rsidRDefault="00536117" w:rsidP="00536117">
            <w:pPr>
              <w:rPr>
                <w:sz w:val="24"/>
                <w:szCs w:val="24"/>
              </w:rPr>
            </w:pPr>
            <w:r w:rsidRPr="00CF1345">
              <w:rPr>
                <w:sz w:val="24"/>
                <w:szCs w:val="24"/>
              </w:rPr>
              <w:t> </w:t>
            </w:r>
          </w:p>
        </w:tc>
      </w:tr>
      <w:tr w:rsidR="00536117" w:rsidRPr="00CF1345" w14:paraId="03CC4CA7" w14:textId="77777777" w:rsidTr="00650024">
        <w:tc>
          <w:tcPr>
            <w:tcW w:w="568" w:type="dxa"/>
            <w:vAlign w:val="center"/>
          </w:tcPr>
          <w:p w14:paraId="2B2F8F19" w14:textId="3502A1EE" w:rsidR="00536117" w:rsidRPr="00CF1345" w:rsidRDefault="00536117" w:rsidP="00536117">
            <w:pPr>
              <w:pStyle w:val="TableParagraph"/>
              <w:rPr>
                <w:sz w:val="24"/>
                <w:szCs w:val="24"/>
              </w:rPr>
            </w:pPr>
            <w:r w:rsidRPr="00CF1345">
              <w:rPr>
                <w:sz w:val="24"/>
                <w:szCs w:val="24"/>
              </w:rPr>
              <w:t>1</w:t>
            </w:r>
          </w:p>
        </w:tc>
        <w:tc>
          <w:tcPr>
            <w:tcW w:w="2036" w:type="dxa"/>
            <w:vAlign w:val="center"/>
          </w:tcPr>
          <w:p w14:paraId="5A91821B" w14:textId="410AF29D" w:rsidR="00536117" w:rsidRPr="00CF1345" w:rsidRDefault="00536117" w:rsidP="00536117">
            <w:pPr>
              <w:rPr>
                <w:sz w:val="24"/>
                <w:szCs w:val="24"/>
              </w:rPr>
            </w:pPr>
            <w:r w:rsidRPr="00CF1345">
              <w:rPr>
                <w:sz w:val="24"/>
                <w:szCs w:val="24"/>
              </w:rPr>
              <w:t>Danh mục mẫu giải phẫu bệnh</w:t>
            </w:r>
          </w:p>
        </w:tc>
        <w:tc>
          <w:tcPr>
            <w:tcW w:w="6610" w:type="dxa"/>
          </w:tcPr>
          <w:p w14:paraId="1B391F5A" w14:textId="5C0A51FE" w:rsidR="00536117" w:rsidRPr="00CF1345" w:rsidRDefault="00536117" w:rsidP="00536117">
            <w:pPr>
              <w:rPr>
                <w:sz w:val="24"/>
                <w:szCs w:val="24"/>
              </w:rPr>
            </w:pPr>
            <w:r w:rsidRPr="00CF1345">
              <w:rPr>
                <w:sz w:val="24"/>
                <w:szCs w:val="24"/>
              </w:rPr>
              <w:t>Chức năng cho phép quản trị viên, bác sĩ, kỹ thuật viên giải phẫu bệnh khai báo danh mục mẫu giải phẫu bệnh khi trả kết quả.</w:t>
            </w:r>
            <w:r w:rsidRPr="00CF1345">
              <w:rPr>
                <w:sz w:val="24"/>
                <w:szCs w:val="24"/>
              </w:rPr>
              <w:br/>
              <w:t>Chức năng bao gồm các tính năng sau:</w:t>
            </w:r>
            <w:r w:rsidRPr="00CF1345">
              <w:rPr>
                <w:sz w:val="24"/>
                <w:szCs w:val="24"/>
              </w:rPr>
              <w:br/>
              <w:t>- Hiện thị thông tin Danh mục mẫu giải phẫu bệnh đã khai báo.</w:t>
            </w:r>
            <w:r w:rsidRPr="00CF1345">
              <w:rPr>
                <w:sz w:val="24"/>
                <w:szCs w:val="24"/>
              </w:rPr>
              <w:br/>
              <w:t>- Cho phép tìm kiếm thông tin theo điều kiện.</w:t>
            </w:r>
            <w:r w:rsidRPr="00CF1345">
              <w:rPr>
                <w:sz w:val="24"/>
                <w:szCs w:val="24"/>
              </w:rPr>
              <w:br/>
              <w:t>- Thêm mới mẫu kết quả giải phẫu bệnh</w:t>
            </w:r>
            <w:r w:rsidRPr="00CF1345">
              <w:rPr>
                <w:sz w:val="24"/>
                <w:szCs w:val="24"/>
              </w:rPr>
              <w:br/>
              <w:t>- Xóa mẫu kết quả đã có trong danh mục</w:t>
            </w:r>
            <w:r w:rsidRPr="00CF1345">
              <w:rPr>
                <w:sz w:val="24"/>
                <w:szCs w:val="24"/>
              </w:rPr>
              <w:br/>
              <w:t>- Sửa mẫu kết quả đã có trong danh mục</w:t>
            </w:r>
            <w:r w:rsidRPr="00CF1345">
              <w:rPr>
                <w:sz w:val="24"/>
                <w:szCs w:val="24"/>
              </w:rPr>
              <w:br/>
              <w:t>- Lưu thông tin thêm và sửa mẫu giải phẫu bệnh</w:t>
            </w:r>
            <w:r w:rsidRPr="00CF1345">
              <w:rPr>
                <w:sz w:val="24"/>
                <w:szCs w:val="24"/>
              </w:rPr>
              <w:br/>
            </w:r>
            <w:r w:rsidRPr="00CF1345">
              <w:rPr>
                <w:sz w:val="24"/>
                <w:szCs w:val="24"/>
              </w:rPr>
              <w:lastRenderedPageBreak/>
              <w:t>- Hủy giao diện thêm mới hoặc sửa mẫu giải phẫu bệnh</w:t>
            </w:r>
            <w:r w:rsidRPr="00CF1345">
              <w:rPr>
                <w:sz w:val="24"/>
                <w:szCs w:val="24"/>
              </w:rPr>
              <w:br/>
              <w:t>- Cho phép sửa đổi kết quả giải phẫu bệnh và pap mear sau khi lưu, có ghi chú người sửa đổi</w:t>
            </w:r>
          </w:p>
        </w:tc>
        <w:tc>
          <w:tcPr>
            <w:tcW w:w="4820" w:type="dxa"/>
            <w:vAlign w:val="center"/>
          </w:tcPr>
          <w:p w14:paraId="7974757E" w14:textId="12F858C4" w:rsidR="00536117" w:rsidRPr="00CF1345" w:rsidRDefault="00536117" w:rsidP="00536117">
            <w:pPr>
              <w:rPr>
                <w:sz w:val="24"/>
                <w:szCs w:val="24"/>
              </w:rPr>
            </w:pPr>
            <w:r w:rsidRPr="00CF1345">
              <w:rPr>
                <w:sz w:val="24"/>
                <w:szCs w:val="24"/>
              </w:rPr>
              <w:lastRenderedPageBreak/>
              <w:t>Hiển thị danh sách mẫu giải phẫu bệnh đã khai báo.</w:t>
            </w:r>
            <w:r w:rsidRPr="00CF1345">
              <w:rPr>
                <w:sz w:val="24"/>
                <w:szCs w:val="24"/>
              </w:rPr>
              <w:br/>
              <w:t>Hiển thị kết quả tìm kiếm theo điều kiện.</w:t>
            </w:r>
            <w:r w:rsidRPr="00CF1345">
              <w:rPr>
                <w:sz w:val="24"/>
                <w:szCs w:val="24"/>
              </w:rPr>
              <w:br/>
              <w:t>Thêm mới mẫu kết quả giải phẫu bệnh thành công.</w:t>
            </w:r>
            <w:r w:rsidRPr="00CF1345">
              <w:rPr>
                <w:sz w:val="24"/>
                <w:szCs w:val="24"/>
              </w:rPr>
              <w:br/>
              <w:t>Xóa mẫu kết quả giải phẫu bệnh thành công.</w:t>
            </w:r>
            <w:r w:rsidRPr="00CF1345">
              <w:rPr>
                <w:sz w:val="24"/>
                <w:szCs w:val="24"/>
              </w:rPr>
              <w:br/>
              <w:t>Cập nhật thông tin mẫu kết quả giải phẫu bệnh thành công.</w:t>
            </w:r>
            <w:r w:rsidRPr="00CF1345">
              <w:rPr>
                <w:sz w:val="24"/>
                <w:szCs w:val="24"/>
              </w:rPr>
              <w:br/>
              <w:t>Lưu thông tin mẫu giải phẫu bệnh thành công.</w:t>
            </w:r>
            <w:r w:rsidRPr="00CF1345">
              <w:rPr>
                <w:sz w:val="24"/>
                <w:szCs w:val="24"/>
              </w:rPr>
              <w:br/>
            </w:r>
            <w:r w:rsidRPr="00CF1345">
              <w:rPr>
                <w:sz w:val="24"/>
                <w:szCs w:val="24"/>
              </w:rPr>
              <w:lastRenderedPageBreak/>
              <w:t>Hủy thao tác thêm/sửa mà không làm thay đổi dữ liệu.</w:t>
            </w:r>
            <w:r w:rsidRPr="00CF1345">
              <w:rPr>
                <w:sz w:val="24"/>
                <w:szCs w:val="24"/>
              </w:rPr>
              <w:br/>
              <w:t>Cho phép chỉnh sửa kết quả sau khi lưu và lưu vết người chỉnh sửa.</w:t>
            </w:r>
          </w:p>
        </w:tc>
      </w:tr>
      <w:tr w:rsidR="00536117" w:rsidRPr="00CF1345" w14:paraId="79C623D9" w14:textId="77777777" w:rsidTr="00650024">
        <w:tc>
          <w:tcPr>
            <w:tcW w:w="568" w:type="dxa"/>
            <w:vAlign w:val="center"/>
          </w:tcPr>
          <w:p w14:paraId="4FA5491B" w14:textId="5C72025C" w:rsidR="00536117" w:rsidRPr="00CF1345" w:rsidRDefault="00536117" w:rsidP="00536117">
            <w:pPr>
              <w:pStyle w:val="TableParagraph"/>
              <w:rPr>
                <w:sz w:val="24"/>
                <w:szCs w:val="24"/>
              </w:rPr>
            </w:pPr>
            <w:r w:rsidRPr="00CF1345">
              <w:rPr>
                <w:sz w:val="24"/>
                <w:szCs w:val="24"/>
              </w:rPr>
              <w:lastRenderedPageBreak/>
              <w:t>2</w:t>
            </w:r>
          </w:p>
        </w:tc>
        <w:tc>
          <w:tcPr>
            <w:tcW w:w="2036" w:type="dxa"/>
            <w:vAlign w:val="center"/>
          </w:tcPr>
          <w:p w14:paraId="12F2719E" w14:textId="1CD1753E" w:rsidR="00536117" w:rsidRPr="00CF1345" w:rsidRDefault="00536117" w:rsidP="00536117">
            <w:pPr>
              <w:rPr>
                <w:sz w:val="24"/>
                <w:szCs w:val="24"/>
              </w:rPr>
            </w:pPr>
            <w:r w:rsidRPr="00CF1345">
              <w:rPr>
                <w:sz w:val="24"/>
                <w:szCs w:val="24"/>
              </w:rPr>
              <w:t>Danh mục giải phẫu bệnh</w:t>
            </w:r>
          </w:p>
        </w:tc>
        <w:tc>
          <w:tcPr>
            <w:tcW w:w="6610" w:type="dxa"/>
          </w:tcPr>
          <w:p w14:paraId="79FD87F2" w14:textId="2A8B7BA1" w:rsidR="00536117" w:rsidRPr="00CF1345" w:rsidRDefault="00536117" w:rsidP="00536117">
            <w:pPr>
              <w:rPr>
                <w:sz w:val="24"/>
                <w:szCs w:val="24"/>
              </w:rPr>
            </w:pPr>
            <w:r w:rsidRPr="00CF1345">
              <w:rPr>
                <w:sz w:val="24"/>
                <w:szCs w:val="24"/>
              </w:rPr>
              <w:t>Chức năng cho phép quản trị viên, bác sĩ, kỹ thuật viên giải phẫu bệnh khai báo danh mục giải phẫu bệnh khi trả kết quả giải phẫu bệnh. Chức năng gồm có các tính năng sau:</w:t>
            </w:r>
            <w:r w:rsidRPr="00CF1345">
              <w:rPr>
                <w:sz w:val="24"/>
                <w:szCs w:val="24"/>
              </w:rPr>
              <w:br/>
              <w:t>- Hiển thị thông tin Danh mục giải phẫu bệnh đã khai báo.</w:t>
            </w:r>
            <w:r w:rsidRPr="00CF1345">
              <w:rPr>
                <w:sz w:val="24"/>
                <w:szCs w:val="24"/>
              </w:rPr>
              <w:br/>
              <w:t>- Cho phép tìm kiếm thông tin theo điều kiện.</w:t>
            </w:r>
            <w:r w:rsidRPr="00CF1345">
              <w:rPr>
                <w:sz w:val="24"/>
                <w:szCs w:val="24"/>
              </w:rPr>
              <w:br/>
              <w:t>- Thêm danh mục giải phẫu bệnh mới</w:t>
            </w:r>
            <w:r w:rsidRPr="00CF1345">
              <w:rPr>
                <w:sz w:val="24"/>
                <w:szCs w:val="24"/>
              </w:rPr>
              <w:br/>
              <w:t>- Xóa danh mục giải phẫu bệnh đã có trong danh mục</w:t>
            </w:r>
            <w:r w:rsidRPr="00CF1345">
              <w:rPr>
                <w:sz w:val="24"/>
                <w:szCs w:val="24"/>
              </w:rPr>
              <w:br/>
              <w:t>- Sửa danh mục giải phẫu bệnh đã có trong danh mục</w:t>
            </w:r>
            <w:r w:rsidRPr="00CF1345">
              <w:rPr>
                <w:sz w:val="24"/>
                <w:szCs w:val="24"/>
              </w:rPr>
              <w:br/>
              <w:t>- Lưu thông tin thêm mới hoặc sửa thông tin danh mục giải phẫu bệnh</w:t>
            </w:r>
            <w:r w:rsidRPr="00CF1345">
              <w:rPr>
                <w:sz w:val="24"/>
                <w:szCs w:val="24"/>
              </w:rPr>
              <w:br/>
              <w:t>- Hủy giao diện nhập mới hoặc chỉnh sửa danh mục giải phẫu bệnh</w:t>
            </w:r>
            <w:r w:rsidRPr="00CF1345">
              <w:rPr>
                <w:sz w:val="24"/>
                <w:szCs w:val="24"/>
              </w:rPr>
              <w:br/>
              <w:t>- Cho phép sửa đổi kết quả giải phẫu bệnh và pap mear sau khi lưu, có ghi chú người sửa đổi</w:t>
            </w:r>
          </w:p>
        </w:tc>
        <w:tc>
          <w:tcPr>
            <w:tcW w:w="4820" w:type="dxa"/>
            <w:vAlign w:val="center"/>
          </w:tcPr>
          <w:p w14:paraId="0E554F0B" w14:textId="44129A7E" w:rsidR="00536117" w:rsidRPr="00CF1345" w:rsidRDefault="00536117" w:rsidP="00536117">
            <w:pPr>
              <w:rPr>
                <w:sz w:val="24"/>
                <w:szCs w:val="24"/>
              </w:rPr>
            </w:pPr>
            <w:r w:rsidRPr="00CF1345">
              <w:rPr>
                <w:sz w:val="24"/>
                <w:szCs w:val="24"/>
              </w:rPr>
              <w:t>Hiển thị danh sách giải phẫu bệnh đã khai báo.</w:t>
            </w:r>
            <w:r w:rsidRPr="00CF1345">
              <w:rPr>
                <w:sz w:val="24"/>
                <w:szCs w:val="24"/>
              </w:rPr>
              <w:br/>
              <w:t>Hiển thị kết quả tìm kiếm theo điều kiện.</w:t>
            </w:r>
            <w:r w:rsidRPr="00CF1345">
              <w:rPr>
                <w:sz w:val="24"/>
                <w:szCs w:val="24"/>
              </w:rPr>
              <w:br/>
              <w:t>Thêm mới danh mục giải phẫu bệnh thành công.</w:t>
            </w:r>
            <w:r w:rsidRPr="00CF1345">
              <w:rPr>
                <w:sz w:val="24"/>
                <w:szCs w:val="24"/>
              </w:rPr>
              <w:br/>
              <w:t>Xóa danh mục giải phẫu bệnh thành công.</w:t>
            </w:r>
            <w:r w:rsidRPr="00CF1345">
              <w:rPr>
                <w:sz w:val="24"/>
                <w:szCs w:val="24"/>
              </w:rPr>
              <w:br/>
              <w:t>Cập nhật thông tin giải phẫu bệnh thành công.</w:t>
            </w:r>
            <w:r w:rsidRPr="00CF1345">
              <w:rPr>
                <w:sz w:val="24"/>
                <w:szCs w:val="24"/>
              </w:rPr>
              <w:br/>
              <w:t>Lưu thông tin giải phẫu bệnh thành công.</w:t>
            </w:r>
            <w:r w:rsidRPr="00CF1345">
              <w:rPr>
                <w:sz w:val="24"/>
                <w:szCs w:val="24"/>
              </w:rPr>
              <w:br/>
              <w:t>Hủy thao tác thêm/sửa mà không làm thay đổi dữ liệu.</w:t>
            </w:r>
            <w:r w:rsidRPr="00CF1345">
              <w:rPr>
                <w:sz w:val="24"/>
                <w:szCs w:val="24"/>
              </w:rPr>
              <w:br/>
              <w:t>Cho phép chỉnh sửa kết quả sau khi lưu và lưu vết người chỉnh sửa.</w:t>
            </w:r>
          </w:p>
        </w:tc>
      </w:tr>
      <w:tr w:rsidR="00536117" w:rsidRPr="00CF1345" w14:paraId="0156883E" w14:textId="77777777" w:rsidTr="00650024">
        <w:tc>
          <w:tcPr>
            <w:tcW w:w="568" w:type="dxa"/>
            <w:vAlign w:val="center"/>
          </w:tcPr>
          <w:p w14:paraId="415A2748" w14:textId="18BDA6CC" w:rsidR="00536117" w:rsidRPr="00CF1345" w:rsidRDefault="00536117" w:rsidP="00536117">
            <w:pPr>
              <w:pStyle w:val="TableParagraph"/>
              <w:rPr>
                <w:sz w:val="24"/>
                <w:szCs w:val="24"/>
              </w:rPr>
            </w:pPr>
            <w:r w:rsidRPr="00CF1345">
              <w:rPr>
                <w:sz w:val="24"/>
                <w:szCs w:val="24"/>
              </w:rPr>
              <w:t>3</w:t>
            </w:r>
          </w:p>
        </w:tc>
        <w:tc>
          <w:tcPr>
            <w:tcW w:w="2036" w:type="dxa"/>
            <w:vAlign w:val="center"/>
          </w:tcPr>
          <w:p w14:paraId="3AA1BAEA" w14:textId="3EB49D7A" w:rsidR="00536117" w:rsidRPr="00CF1345" w:rsidRDefault="00536117" w:rsidP="00536117">
            <w:pPr>
              <w:rPr>
                <w:sz w:val="24"/>
                <w:szCs w:val="24"/>
              </w:rPr>
            </w:pPr>
            <w:r w:rsidRPr="00CF1345">
              <w:rPr>
                <w:sz w:val="24"/>
                <w:szCs w:val="24"/>
              </w:rPr>
              <w:t>Danh mục vị trí sinh thiết</w:t>
            </w:r>
          </w:p>
        </w:tc>
        <w:tc>
          <w:tcPr>
            <w:tcW w:w="6610" w:type="dxa"/>
          </w:tcPr>
          <w:p w14:paraId="698C80F7" w14:textId="320A2218" w:rsidR="00536117" w:rsidRPr="00CF1345" w:rsidRDefault="00536117" w:rsidP="00536117">
            <w:pPr>
              <w:rPr>
                <w:sz w:val="24"/>
                <w:szCs w:val="24"/>
              </w:rPr>
            </w:pPr>
            <w:r w:rsidRPr="00CF1345">
              <w:rPr>
                <w:sz w:val="24"/>
                <w:szCs w:val="24"/>
              </w:rPr>
              <w:t>Chức năng cho phép quản trị viên, bác sĩ, kỹ thuật viên giải phẫu bệnh khai báo danh mục vị trí sinh thiết khi trả kết quả giải phẫu bệnh. Chức năng gồm có các tính năng sau:</w:t>
            </w:r>
            <w:r w:rsidRPr="00CF1345">
              <w:rPr>
                <w:sz w:val="24"/>
                <w:szCs w:val="24"/>
              </w:rPr>
              <w:br/>
              <w:t>- Hiển thị thông tin Danh mục giải phẫu bệnh đã khai báo.</w:t>
            </w:r>
            <w:r w:rsidRPr="00CF1345">
              <w:rPr>
                <w:sz w:val="24"/>
                <w:szCs w:val="24"/>
              </w:rPr>
              <w:br/>
              <w:t>- Cho phép tìm kiếm thông tin theo điều kiện.</w:t>
            </w:r>
            <w:r w:rsidRPr="00CF1345">
              <w:rPr>
                <w:sz w:val="24"/>
                <w:szCs w:val="24"/>
              </w:rPr>
              <w:br/>
              <w:t>- Thêm danh mục vị trí sinh thiết chưa có trong danh mục</w:t>
            </w:r>
            <w:r w:rsidRPr="00CF1345">
              <w:rPr>
                <w:sz w:val="24"/>
                <w:szCs w:val="24"/>
              </w:rPr>
              <w:br/>
              <w:t>- Xóa danh mục vị trí sinh thiết đã có trong danh mục</w:t>
            </w:r>
            <w:r w:rsidRPr="00CF1345">
              <w:rPr>
                <w:sz w:val="24"/>
                <w:szCs w:val="24"/>
              </w:rPr>
              <w:br/>
              <w:t>- Sửa danh mục vị trí sinh thiết đã có trong danh mục</w:t>
            </w:r>
            <w:r w:rsidRPr="00CF1345">
              <w:rPr>
                <w:sz w:val="24"/>
                <w:szCs w:val="24"/>
              </w:rPr>
              <w:br/>
              <w:t>- Lưu thông tin hoặc sửa thông tin danh mục vị trí sinh thiết</w:t>
            </w:r>
            <w:r w:rsidRPr="00CF1345">
              <w:rPr>
                <w:sz w:val="24"/>
                <w:szCs w:val="24"/>
              </w:rPr>
              <w:br/>
              <w:t>- Hủy giao diện thêm mới hoặc chỉnh sửa danh mục vị trí sinh thiết</w:t>
            </w:r>
          </w:p>
        </w:tc>
        <w:tc>
          <w:tcPr>
            <w:tcW w:w="4820" w:type="dxa"/>
            <w:vAlign w:val="center"/>
          </w:tcPr>
          <w:p w14:paraId="4E3C7B64" w14:textId="49CAC537" w:rsidR="00536117" w:rsidRPr="00CF1345" w:rsidRDefault="00536117" w:rsidP="00536117">
            <w:pPr>
              <w:rPr>
                <w:sz w:val="24"/>
                <w:szCs w:val="24"/>
              </w:rPr>
            </w:pPr>
            <w:r w:rsidRPr="00CF1345">
              <w:rPr>
                <w:sz w:val="24"/>
                <w:szCs w:val="24"/>
              </w:rPr>
              <w:t>Hiển thị danh sách vị trí sinh thiết đã khai báo.</w:t>
            </w:r>
            <w:r w:rsidRPr="00CF1345">
              <w:rPr>
                <w:sz w:val="24"/>
                <w:szCs w:val="24"/>
              </w:rPr>
              <w:br/>
              <w:t>Hiển thị kết quả tìm kiếm theo điều kiện.</w:t>
            </w:r>
            <w:r w:rsidRPr="00CF1345">
              <w:rPr>
                <w:sz w:val="24"/>
                <w:szCs w:val="24"/>
              </w:rPr>
              <w:br/>
              <w:t>Thêm mới vị trí sinh thiết thành công.</w:t>
            </w:r>
            <w:r w:rsidRPr="00CF1345">
              <w:rPr>
                <w:sz w:val="24"/>
                <w:szCs w:val="24"/>
              </w:rPr>
              <w:br/>
              <w:t>Xóa vị trí sinh thiết thành công.</w:t>
            </w:r>
            <w:r w:rsidRPr="00CF1345">
              <w:rPr>
                <w:sz w:val="24"/>
                <w:szCs w:val="24"/>
              </w:rPr>
              <w:br/>
              <w:t>Cập nhật thông tin vị trí sinh thiết thành công.</w:t>
            </w:r>
            <w:r w:rsidRPr="00CF1345">
              <w:rPr>
                <w:sz w:val="24"/>
                <w:szCs w:val="24"/>
              </w:rPr>
              <w:br/>
              <w:t>Lưu thông tin vị trí sinh thiết thành công.</w:t>
            </w:r>
            <w:r w:rsidRPr="00CF1345">
              <w:rPr>
                <w:sz w:val="24"/>
                <w:szCs w:val="24"/>
              </w:rPr>
              <w:br/>
              <w:t>Hủy thao tác thêm/sửa mà không làm thay đổi dữ liệu.</w:t>
            </w:r>
          </w:p>
        </w:tc>
      </w:tr>
      <w:tr w:rsidR="00536117" w:rsidRPr="00CF1345" w14:paraId="01373C25" w14:textId="77777777" w:rsidTr="00650024">
        <w:tc>
          <w:tcPr>
            <w:tcW w:w="568" w:type="dxa"/>
            <w:vAlign w:val="center"/>
          </w:tcPr>
          <w:p w14:paraId="6FB56EFD" w14:textId="02FCA84D" w:rsidR="00536117" w:rsidRPr="00CF1345" w:rsidRDefault="00536117" w:rsidP="00536117">
            <w:pPr>
              <w:pStyle w:val="TableParagraph"/>
              <w:rPr>
                <w:sz w:val="24"/>
                <w:szCs w:val="24"/>
              </w:rPr>
            </w:pPr>
            <w:r w:rsidRPr="00CF1345">
              <w:rPr>
                <w:sz w:val="24"/>
                <w:szCs w:val="24"/>
              </w:rPr>
              <w:t>4</w:t>
            </w:r>
          </w:p>
        </w:tc>
        <w:tc>
          <w:tcPr>
            <w:tcW w:w="2036" w:type="dxa"/>
            <w:vAlign w:val="center"/>
          </w:tcPr>
          <w:p w14:paraId="1E6FD028" w14:textId="31D132DE" w:rsidR="00536117" w:rsidRPr="00CF1345" w:rsidRDefault="00536117" w:rsidP="00536117">
            <w:pPr>
              <w:rPr>
                <w:sz w:val="24"/>
                <w:szCs w:val="24"/>
              </w:rPr>
            </w:pPr>
            <w:r w:rsidRPr="00CF1345">
              <w:rPr>
                <w:sz w:val="24"/>
                <w:szCs w:val="24"/>
              </w:rPr>
              <w:t>Danh mục phương pháp nhuộm</w:t>
            </w:r>
          </w:p>
        </w:tc>
        <w:tc>
          <w:tcPr>
            <w:tcW w:w="6610" w:type="dxa"/>
          </w:tcPr>
          <w:p w14:paraId="4291514B" w14:textId="41993E86" w:rsidR="00536117" w:rsidRPr="00CF1345" w:rsidRDefault="00536117" w:rsidP="00536117">
            <w:pPr>
              <w:rPr>
                <w:sz w:val="24"/>
                <w:szCs w:val="24"/>
              </w:rPr>
            </w:pPr>
            <w:r w:rsidRPr="00CF1345">
              <w:rPr>
                <w:sz w:val="24"/>
                <w:szCs w:val="24"/>
              </w:rPr>
              <w:t>Chức năng cho phép quản trị viên, bác sĩ, kỹ thuật viên giải phẫu bệnh khai báo danh mục phương pháp nhuộm khi trả kết quả giải phẫu bệnh. Chức năng gồm có các tính năng sau:</w:t>
            </w:r>
            <w:r w:rsidRPr="00CF1345">
              <w:rPr>
                <w:sz w:val="24"/>
                <w:szCs w:val="24"/>
              </w:rPr>
              <w:br/>
              <w:t>- Load thông tin Danh mục phương pháp nhuộm đã khai báo.</w:t>
            </w:r>
            <w:r w:rsidRPr="00CF1345">
              <w:rPr>
                <w:sz w:val="24"/>
                <w:szCs w:val="24"/>
              </w:rPr>
              <w:br/>
              <w:t>- Cho phép tìm kiếm thông tin theo điều kiện.</w:t>
            </w:r>
            <w:r w:rsidRPr="00CF1345">
              <w:rPr>
                <w:sz w:val="24"/>
                <w:szCs w:val="24"/>
              </w:rPr>
              <w:br/>
            </w:r>
            <w:r w:rsidRPr="00CF1345">
              <w:rPr>
                <w:sz w:val="24"/>
                <w:szCs w:val="24"/>
              </w:rPr>
              <w:lastRenderedPageBreak/>
              <w:t>- Thêm mới danh mục phương pháp nhuộm trong danh mục</w:t>
            </w:r>
            <w:r w:rsidRPr="00CF1345">
              <w:rPr>
                <w:sz w:val="24"/>
                <w:szCs w:val="24"/>
              </w:rPr>
              <w:br/>
              <w:t>- Xóa danh mục phương pháp nhuộm đã có trong danh mục</w:t>
            </w:r>
            <w:r w:rsidRPr="00CF1345">
              <w:rPr>
                <w:sz w:val="24"/>
                <w:szCs w:val="24"/>
              </w:rPr>
              <w:br/>
              <w:t>- Sửa danh mục phương pháp nhuộm đã có trong danh mục</w:t>
            </w:r>
            <w:r w:rsidRPr="00CF1345">
              <w:rPr>
                <w:sz w:val="24"/>
                <w:szCs w:val="24"/>
              </w:rPr>
              <w:br/>
              <w:t>- Lưu thông tin thêm mới hoặc chỉnh sửa danh mục phương pháp nhuộm</w:t>
            </w:r>
            <w:r w:rsidRPr="00CF1345">
              <w:rPr>
                <w:sz w:val="24"/>
                <w:szCs w:val="24"/>
              </w:rPr>
              <w:br/>
              <w:t>- Hủy giao diện thêm mới hoặc chỉnh sửa danh mục phương pháp nhuộm</w:t>
            </w:r>
          </w:p>
        </w:tc>
        <w:tc>
          <w:tcPr>
            <w:tcW w:w="4820" w:type="dxa"/>
            <w:vAlign w:val="center"/>
          </w:tcPr>
          <w:p w14:paraId="5BE87E04" w14:textId="2F007D49" w:rsidR="00536117" w:rsidRPr="00CF1345" w:rsidRDefault="00536117" w:rsidP="00536117">
            <w:pPr>
              <w:rPr>
                <w:sz w:val="24"/>
                <w:szCs w:val="24"/>
              </w:rPr>
            </w:pPr>
            <w:r w:rsidRPr="00CF1345">
              <w:rPr>
                <w:sz w:val="24"/>
                <w:szCs w:val="24"/>
              </w:rPr>
              <w:lastRenderedPageBreak/>
              <w:t>Hiển thị danh sách phương pháp nhuộm đã khai báo.</w:t>
            </w:r>
            <w:r w:rsidRPr="00CF1345">
              <w:rPr>
                <w:sz w:val="24"/>
                <w:szCs w:val="24"/>
              </w:rPr>
              <w:br/>
              <w:t>Hiển thị kết quả tìm kiếm theo điều kiện.</w:t>
            </w:r>
            <w:r w:rsidRPr="00CF1345">
              <w:rPr>
                <w:sz w:val="24"/>
                <w:szCs w:val="24"/>
              </w:rPr>
              <w:br/>
              <w:t>Thêm mới phương pháp nhuộm thành công.</w:t>
            </w:r>
            <w:r w:rsidRPr="00CF1345">
              <w:rPr>
                <w:sz w:val="24"/>
                <w:szCs w:val="24"/>
              </w:rPr>
              <w:br/>
              <w:t>Xóa phương pháp nhuộm thành công.</w:t>
            </w:r>
            <w:r w:rsidRPr="00CF1345">
              <w:rPr>
                <w:sz w:val="24"/>
                <w:szCs w:val="24"/>
              </w:rPr>
              <w:br/>
            </w:r>
            <w:r w:rsidRPr="00CF1345">
              <w:rPr>
                <w:sz w:val="24"/>
                <w:szCs w:val="24"/>
              </w:rPr>
              <w:lastRenderedPageBreak/>
              <w:t>Cập nhật thông tin phương pháp nhuộm thành công.</w:t>
            </w:r>
            <w:r w:rsidRPr="00CF1345">
              <w:rPr>
                <w:sz w:val="24"/>
                <w:szCs w:val="24"/>
              </w:rPr>
              <w:br/>
              <w:t>Lưu thông tin phương pháp nhuộm thành công.</w:t>
            </w:r>
            <w:r w:rsidRPr="00CF1345">
              <w:rPr>
                <w:sz w:val="24"/>
                <w:szCs w:val="24"/>
              </w:rPr>
              <w:br/>
              <w:t>Hủy thao tác thêm/sửa mà không làm thay đổi dữ liệu.</w:t>
            </w:r>
          </w:p>
        </w:tc>
      </w:tr>
      <w:tr w:rsidR="00536117" w:rsidRPr="00CF1345" w14:paraId="2ECC4B28" w14:textId="77777777" w:rsidTr="00650024">
        <w:tc>
          <w:tcPr>
            <w:tcW w:w="568" w:type="dxa"/>
            <w:vAlign w:val="center"/>
          </w:tcPr>
          <w:p w14:paraId="3F0AFF01" w14:textId="40D334DB" w:rsidR="00536117" w:rsidRPr="00CF1345" w:rsidRDefault="00536117" w:rsidP="00536117">
            <w:pPr>
              <w:pStyle w:val="TableParagraph"/>
              <w:rPr>
                <w:sz w:val="24"/>
                <w:szCs w:val="24"/>
              </w:rPr>
            </w:pPr>
            <w:r w:rsidRPr="00CF1345">
              <w:rPr>
                <w:sz w:val="24"/>
                <w:szCs w:val="24"/>
              </w:rPr>
              <w:lastRenderedPageBreak/>
              <w:t>5</w:t>
            </w:r>
          </w:p>
        </w:tc>
        <w:tc>
          <w:tcPr>
            <w:tcW w:w="2036" w:type="dxa"/>
            <w:vAlign w:val="center"/>
          </w:tcPr>
          <w:p w14:paraId="23E59F9C" w14:textId="019F9F83" w:rsidR="00536117" w:rsidRPr="00CF1345" w:rsidRDefault="00536117" w:rsidP="00536117">
            <w:pPr>
              <w:rPr>
                <w:sz w:val="24"/>
                <w:szCs w:val="24"/>
              </w:rPr>
            </w:pPr>
            <w:r w:rsidRPr="00CF1345">
              <w:rPr>
                <w:sz w:val="24"/>
                <w:szCs w:val="24"/>
              </w:rPr>
              <w:t>Quản lý bệnh phẩm</w:t>
            </w:r>
          </w:p>
        </w:tc>
        <w:tc>
          <w:tcPr>
            <w:tcW w:w="6610" w:type="dxa"/>
          </w:tcPr>
          <w:p w14:paraId="3B28E53C" w14:textId="63B711EB" w:rsidR="00536117" w:rsidRPr="00CF1345" w:rsidRDefault="00536117" w:rsidP="00536117">
            <w:pPr>
              <w:rPr>
                <w:sz w:val="24"/>
                <w:szCs w:val="24"/>
              </w:rPr>
            </w:pPr>
            <w:r w:rsidRPr="00CF1345">
              <w:rPr>
                <w:sz w:val="24"/>
                <w:szCs w:val="24"/>
              </w:rPr>
              <w:t>Chức năng cho phép bác sĩ, kỹ thuật viên quản lý danh sách các mẫu bệnh phẩm của bệnh nhân từ các khoa phòng để lấy mẫu thực hiện. Chức năng bao gồm các tính năng sau:</w:t>
            </w:r>
            <w:r w:rsidRPr="00CF1345">
              <w:rPr>
                <w:sz w:val="24"/>
                <w:szCs w:val="24"/>
              </w:rPr>
              <w:br/>
              <w:t>- Hiển thị danh sách bệnh phẩm khi thiết lập giao diện</w:t>
            </w:r>
            <w:r w:rsidRPr="00CF1345">
              <w:rPr>
                <w:sz w:val="24"/>
                <w:szCs w:val="24"/>
              </w:rPr>
              <w:br/>
              <w:t>- Tìm kiếm bệnh phẩm theo phiếu, theo điều kiện lọc</w:t>
            </w:r>
            <w:r w:rsidRPr="00CF1345">
              <w:rPr>
                <w:sz w:val="24"/>
                <w:szCs w:val="24"/>
              </w:rPr>
              <w:br/>
              <w:t>- Tìm kiếm chi tiết các thông tin hiển thị trên giao diện chức năng</w:t>
            </w:r>
            <w:r w:rsidRPr="00CF1345">
              <w:rPr>
                <w:sz w:val="24"/>
                <w:szCs w:val="24"/>
              </w:rPr>
              <w:br/>
              <w:t>- Thông tin hành chính bệnh nhân</w:t>
            </w:r>
            <w:r w:rsidRPr="00CF1345">
              <w:rPr>
                <w:sz w:val="24"/>
                <w:szCs w:val="24"/>
              </w:rPr>
              <w:br/>
              <w:t>- Thông tin bệnh phẩm</w:t>
            </w:r>
            <w:r w:rsidRPr="00CF1345">
              <w:rPr>
                <w:sz w:val="24"/>
                <w:szCs w:val="24"/>
              </w:rPr>
              <w:br/>
              <w:t>- Danh sách kết quả</w:t>
            </w:r>
            <w:r w:rsidRPr="00CF1345">
              <w:rPr>
                <w:sz w:val="24"/>
                <w:szCs w:val="24"/>
              </w:rPr>
              <w:br/>
              <w:t>- Quản lý trạng thái bệnh phẩm</w:t>
            </w:r>
            <w:r w:rsidRPr="00CF1345">
              <w:rPr>
                <w:sz w:val="24"/>
                <w:szCs w:val="24"/>
              </w:rPr>
              <w:br/>
              <w:t>- Thống kê danh sách bệnh phẩm</w:t>
            </w:r>
          </w:p>
        </w:tc>
        <w:tc>
          <w:tcPr>
            <w:tcW w:w="4820" w:type="dxa"/>
            <w:vAlign w:val="center"/>
          </w:tcPr>
          <w:p w14:paraId="2AEF062A" w14:textId="01376075" w:rsidR="00536117" w:rsidRPr="00CF1345" w:rsidRDefault="00536117" w:rsidP="00536117">
            <w:pPr>
              <w:rPr>
                <w:sz w:val="24"/>
                <w:szCs w:val="24"/>
              </w:rPr>
            </w:pPr>
            <w:r w:rsidRPr="00CF1345">
              <w:rPr>
                <w:sz w:val="24"/>
                <w:szCs w:val="24"/>
              </w:rPr>
              <w:t>Hiển thị danh sách bệnh phẩm đã tiếp nhận.</w:t>
            </w:r>
            <w:r w:rsidRPr="00CF1345">
              <w:rPr>
                <w:sz w:val="24"/>
                <w:szCs w:val="24"/>
              </w:rPr>
              <w:br/>
              <w:t>Hiển thị kết quả tìm kiếm bệnh phẩm theo điều kiện lọc.</w:t>
            </w:r>
            <w:r w:rsidRPr="00CF1345">
              <w:rPr>
                <w:sz w:val="24"/>
                <w:szCs w:val="24"/>
              </w:rPr>
              <w:br/>
              <w:t>Hiển thị đầy đủ thông tin hành chính bệnh nhân.</w:t>
            </w:r>
            <w:r w:rsidRPr="00CF1345">
              <w:rPr>
                <w:sz w:val="24"/>
                <w:szCs w:val="24"/>
              </w:rPr>
              <w:br/>
              <w:t>Hiển thị đầy đủ thông tin bệnh phẩm.</w:t>
            </w:r>
            <w:r w:rsidRPr="00CF1345">
              <w:rPr>
                <w:sz w:val="24"/>
                <w:szCs w:val="24"/>
              </w:rPr>
              <w:br/>
              <w:t>Hiển thị danh sách kết quả liên quan đến bệnh phẩm.</w:t>
            </w:r>
            <w:r w:rsidRPr="00CF1345">
              <w:rPr>
                <w:sz w:val="24"/>
                <w:szCs w:val="24"/>
              </w:rPr>
              <w:br/>
              <w:t>Cập nhật trạng thái bệnh phẩm thành công.</w:t>
            </w:r>
            <w:r w:rsidRPr="00CF1345">
              <w:rPr>
                <w:sz w:val="24"/>
                <w:szCs w:val="24"/>
              </w:rPr>
              <w:br/>
              <w:t>Thống kê danh sách bệnh phẩm theo tiêu chí quản lý.</w:t>
            </w:r>
          </w:p>
        </w:tc>
      </w:tr>
      <w:tr w:rsidR="00536117" w:rsidRPr="00CF1345" w14:paraId="0577F4F6" w14:textId="77777777" w:rsidTr="00650024">
        <w:tc>
          <w:tcPr>
            <w:tcW w:w="568" w:type="dxa"/>
            <w:vAlign w:val="center"/>
          </w:tcPr>
          <w:p w14:paraId="6E6C0576" w14:textId="447C1FA7" w:rsidR="00536117" w:rsidRPr="00CF1345" w:rsidRDefault="00536117" w:rsidP="00536117">
            <w:pPr>
              <w:pStyle w:val="TableParagraph"/>
              <w:rPr>
                <w:sz w:val="24"/>
                <w:szCs w:val="24"/>
              </w:rPr>
            </w:pPr>
            <w:r w:rsidRPr="00CF1345">
              <w:rPr>
                <w:sz w:val="24"/>
                <w:szCs w:val="24"/>
              </w:rPr>
              <w:t>6</w:t>
            </w:r>
          </w:p>
        </w:tc>
        <w:tc>
          <w:tcPr>
            <w:tcW w:w="2036" w:type="dxa"/>
            <w:vAlign w:val="center"/>
          </w:tcPr>
          <w:p w14:paraId="411A6818" w14:textId="68D71784" w:rsidR="00536117" w:rsidRPr="00CF1345" w:rsidRDefault="00536117" w:rsidP="00536117">
            <w:pPr>
              <w:rPr>
                <w:sz w:val="24"/>
                <w:szCs w:val="24"/>
              </w:rPr>
            </w:pPr>
            <w:r w:rsidRPr="00CF1345">
              <w:rPr>
                <w:sz w:val="24"/>
                <w:szCs w:val="24"/>
              </w:rPr>
              <w:t>Kết quả bệnh phẩm</w:t>
            </w:r>
          </w:p>
        </w:tc>
        <w:tc>
          <w:tcPr>
            <w:tcW w:w="6610" w:type="dxa"/>
          </w:tcPr>
          <w:p w14:paraId="2D182DAC" w14:textId="1EAE240F" w:rsidR="00536117" w:rsidRPr="00CF1345" w:rsidRDefault="00536117" w:rsidP="00536117">
            <w:pPr>
              <w:rPr>
                <w:sz w:val="24"/>
                <w:szCs w:val="24"/>
              </w:rPr>
            </w:pPr>
            <w:r w:rsidRPr="00CF1345">
              <w:rPr>
                <w:sz w:val="24"/>
                <w:szCs w:val="24"/>
              </w:rPr>
              <w:t>Chức năng cho phép bác sĩ, kỹ thuật viên quản lý tiếp nhận và trả kết quả giải phẫu bệnh cho bệnh nhân. Chức năng bao gồm các tính năng sau:</w:t>
            </w:r>
            <w:r w:rsidRPr="00CF1345">
              <w:rPr>
                <w:sz w:val="24"/>
                <w:szCs w:val="24"/>
              </w:rPr>
              <w:br/>
              <w:t>- Cập nhật barcode mẫu phiếu</w:t>
            </w:r>
            <w:r w:rsidRPr="00CF1345">
              <w:rPr>
                <w:sz w:val="24"/>
                <w:szCs w:val="24"/>
              </w:rPr>
              <w:br/>
              <w:t>- In barcode để gián lên mẫu chỉ định</w:t>
            </w:r>
            <w:r w:rsidRPr="00CF1345">
              <w:rPr>
                <w:sz w:val="24"/>
                <w:szCs w:val="24"/>
              </w:rPr>
              <w:br/>
              <w:t>- Cấp barcode và tiếp nhận bệnh phẩm</w:t>
            </w:r>
            <w:r w:rsidRPr="00CF1345">
              <w:rPr>
                <w:sz w:val="24"/>
                <w:szCs w:val="24"/>
              </w:rPr>
              <w:br/>
              <w:t>- Đóng giao diện in barcode</w:t>
            </w:r>
            <w:r w:rsidRPr="00CF1345">
              <w:rPr>
                <w:sz w:val="24"/>
                <w:szCs w:val="24"/>
              </w:rPr>
              <w:br/>
              <w:t>- Lưu kết quả bệnh phẩm</w:t>
            </w:r>
            <w:r w:rsidRPr="00CF1345">
              <w:rPr>
                <w:sz w:val="24"/>
                <w:szCs w:val="24"/>
              </w:rPr>
              <w:br/>
              <w:t>- Hủy kết quả bệnh phẩm thực hiện</w:t>
            </w:r>
            <w:r w:rsidRPr="00CF1345">
              <w:rPr>
                <w:sz w:val="24"/>
                <w:szCs w:val="24"/>
              </w:rPr>
              <w:br/>
              <w:t>- Lưu mẫu để thực hiện nhanh</w:t>
            </w:r>
            <w:r w:rsidRPr="00CF1345">
              <w:rPr>
                <w:sz w:val="24"/>
                <w:szCs w:val="24"/>
              </w:rPr>
              <w:br/>
              <w:t>- Chọn mẫu để trả kết quả nhanh cho bệnh nhân</w:t>
            </w:r>
            <w:r w:rsidRPr="00CF1345">
              <w:rPr>
                <w:sz w:val="24"/>
                <w:szCs w:val="24"/>
              </w:rPr>
              <w:br/>
              <w:t>- Hẹn trả kết quả cho bệnh nhân</w:t>
            </w:r>
            <w:r w:rsidRPr="00CF1345">
              <w:rPr>
                <w:sz w:val="24"/>
                <w:szCs w:val="24"/>
              </w:rPr>
              <w:br/>
              <w:t>- In phiếu kết quả</w:t>
            </w:r>
          </w:p>
        </w:tc>
        <w:tc>
          <w:tcPr>
            <w:tcW w:w="4820" w:type="dxa"/>
            <w:vAlign w:val="center"/>
          </w:tcPr>
          <w:p w14:paraId="139CE7DE" w14:textId="19AA05A7" w:rsidR="00536117" w:rsidRPr="00CF1345" w:rsidRDefault="00536117" w:rsidP="00536117">
            <w:pPr>
              <w:rPr>
                <w:sz w:val="24"/>
                <w:szCs w:val="24"/>
              </w:rPr>
            </w:pPr>
            <w:r w:rsidRPr="00CF1345">
              <w:rPr>
                <w:sz w:val="24"/>
                <w:szCs w:val="24"/>
              </w:rPr>
              <w:t>Cập nhật barcode mẫu bệnh phẩm thành công.</w:t>
            </w:r>
            <w:r w:rsidRPr="00CF1345">
              <w:rPr>
                <w:sz w:val="24"/>
                <w:szCs w:val="24"/>
              </w:rPr>
              <w:br/>
              <w:t>In barcode mẫu chỉ định thành công.</w:t>
            </w:r>
            <w:r w:rsidRPr="00CF1345">
              <w:rPr>
                <w:sz w:val="24"/>
                <w:szCs w:val="24"/>
              </w:rPr>
              <w:br/>
              <w:t>Tiếp nhận bệnh phẩm bằng barcode thành công.</w:t>
            </w:r>
            <w:r w:rsidRPr="00CF1345">
              <w:rPr>
                <w:sz w:val="24"/>
                <w:szCs w:val="24"/>
              </w:rPr>
              <w:br/>
              <w:t>Hiển thị giao diện in barcode.</w:t>
            </w:r>
            <w:r w:rsidRPr="00CF1345">
              <w:rPr>
                <w:sz w:val="24"/>
                <w:szCs w:val="24"/>
              </w:rPr>
              <w:br/>
              <w:t>Lưu kết quả bệnh phẩm thành công.</w:t>
            </w:r>
            <w:r w:rsidRPr="00CF1345">
              <w:rPr>
                <w:sz w:val="24"/>
                <w:szCs w:val="24"/>
              </w:rPr>
              <w:br/>
              <w:t>Hủy kết quả bệnh phẩm thành công.</w:t>
            </w:r>
            <w:r w:rsidRPr="00CF1345">
              <w:rPr>
                <w:sz w:val="24"/>
                <w:szCs w:val="24"/>
              </w:rPr>
              <w:br/>
              <w:t>Lưu mẫu thực hiện nhanh thành công.</w:t>
            </w:r>
            <w:r w:rsidRPr="00CF1345">
              <w:rPr>
                <w:sz w:val="24"/>
                <w:szCs w:val="24"/>
              </w:rPr>
              <w:br/>
              <w:t>Chọn mẫu trả kết quả nhanh cho bệnh nhân thành công.</w:t>
            </w:r>
            <w:r w:rsidRPr="00CF1345">
              <w:rPr>
                <w:sz w:val="24"/>
                <w:szCs w:val="24"/>
              </w:rPr>
              <w:br/>
              <w:t>Lưu lịch hẹn trả kết quả cho bệnh nhân thành công.</w:t>
            </w:r>
            <w:r w:rsidRPr="00CF1345">
              <w:rPr>
                <w:sz w:val="24"/>
                <w:szCs w:val="24"/>
              </w:rPr>
              <w:br/>
              <w:t>In phiếu kết quả giải phẫu bệnh thành công.</w:t>
            </w:r>
          </w:p>
        </w:tc>
      </w:tr>
      <w:tr w:rsidR="00536117" w:rsidRPr="00CF1345" w14:paraId="46F6ED5D" w14:textId="77777777" w:rsidTr="00650024">
        <w:tc>
          <w:tcPr>
            <w:tcW w:w="568" w:type="dxa"/>
            <w:vAlign w:val="center"/>
          </w:tcPr>
          <w:p w14:paraId="65FD3584" w14:textId="2AA7A5F8" w:rsidR="00536117" w:rsidRPr="00CF1345" w:rsidRDefault="00536117" w:rsidP="00536117">
            <w:pPr>
              <w:pStyle w:val="TableParagraph"/>
              <w:rPr>
                <w:sz w:val="24"/>
                <w:szCs w:val="24"/>
              </w:rPr>
            </w:pPr>
            <w:r w:rsidRPr="00CF1345">
              <w:rPr>
                <w:b/>
                <w:bCs/>
                <w:sz w:val="24"/>
                <w:szCs w:val="24"/>
              </w:rPr>
              <w:t>XXXI</w:t>
            </w:r>
          </w:p>
        </w:tc>
        <w:tc>
          <w:tcPr>
            <w:tcW w:w="2036" w:type="dxa"/>
            <w:vAlign w:val="center"/>
          </w:tcPr>
          <w:p w14:paraId="3DFAF2FA" w14:textId="7C96EDD0" w:rsidR="00536117" w:rsidRPr="00CF1345" w:rsidRDefault="00536117" w:rsidP="00536117">
            <w:pPr>
              <w:rPr>
                <w:sz w:val="24"/>
                <w:szCs w:val="24"/>
              </w:rPr>
            </w:pPr>
            <w:r w:rsidRPr="00CF1345">
              <w:rPr>
                <w:b/>
                <w:bCs/>
                <w:sz w:val="24"/>
                <w:szCs w:val="24"/>
              </w:rPr>
              <w:t>Quản lý văn phòng phẩm từ NCC</w:t>
            </w:r>
          </w:p>
        </w:tc>
        <w:tc>
          <w:tcPr>
            <w:tcW w:w="6610" w:type="dxa"/>
          </w:tcPr>
          <w:p w14:paraId="5F483B7B" w14:textId="452E32C8" w:rsidR="00536117" w:rsidRPr="00CF1345" w:rsidRDefault="00536117" w:rsidP="00536117">
            <w:pPr>
              <w:rPr>
                <w:sz w:val="24"/>
                <w:szCs w:val="24"/>
              </w:rPr>
            </w:pPr>
            <w:r w:rsidRPr="00CF1345">
              <w:rPr>
                <w:sz w:val="24"/>
                <w:szCs w:val="24"/>
              </w:rPr>
              <w:t>Chức năng cho phép kế toán quản lý và điều chỉnh các hóa đơn nhập kho ấn chỉ</w:t>
            </w:r>
            <w:r w:rsidRPr="00CF1345">
              <w:rPr>
                <w:sz w:val="24"/>
                <w:szCs w:val="24"/>
              </w:rPr>
              <w:br/>
              <w:t xml:space="preserve">văn phòng phẩm vào hệ thống để cung cấp cho các khoa, phòng </w:t>
            </w:r>
            <w:r w:rsidRPr="00CF1345">
              <w:rPr>
                <w:sz w:val="24"/>
                <w:szCs w:val="24"/>
              </w:rPr>
              <w:lastRenderedPageBreak/>
              <w:t>trong bệnh viện. Chức năng bao gồm các tính năng:</w:t>
            </w:r>
            <w:r w:rsidRPr="00CF1345">
              <w:rPr>
                <w:sz w:val="24"/>
                <w:szCs w:val="24"/>
              </w:rPr>
              <w:br/>
              <w:t>- Hiển thị danh sách các phiếu trên form hiển thị</w:t>
            </w:r>
            <w:r w:rsidRPr="00CF1345">
              <w:rPr>
                <w:sz w:val="24"/>
                <w:szCs w:val="24"/>
              </w:rPr>
              <w:br/>
              <w:t>- Tìm kiếm theo điều kiện lọc</w:t>
            </w:r>
            <w:r w:rsidRPr="00CF1345">
              <w:rPr>
                <w:sz w:val="24"/>
                <w:szCs w:val="24"/>
              </w:rPr>
              <w:br/>
              <w:t>- Tìm kiếm chi tiết các thông tin hiển thị trên màn hình chức năng</w:t>
            </w:r>
            <w:r w:rsidRPr="00CF1345">
              <w:rPr>
                <w:sz w:val="24"/>
                <w:szCs w:val="24"/>
              </w:rPr>
              <w:br/>
              <w:t>- Hiển thị chi tiết thuốc trong phiếu nhập kho khi chọn</w:t>
            </w:r>
            <w:r w:rsidRPr="00CF1345">
              <w:rPr>
                <w:sz w:val="24"/>
                <w:szCs w:val="24"/>
              </w:rPr>
              <w:br/>
              <w:t>- Nhập kho nhà cung cấp vào kho</w:t>
            </w:r>
            <w:r w:rsidRPr="00CF1345">
              <w:rPr>
                <w:sz w:val="24"/>
                <w:szCs w:val="24"/>
              </w:rPr>
              <w:br/>
              <w:t>- Xuất trả theo lô nhập từ nhà cung cấp trước đó</w:t>
            </w:r>
            <w:r w:rsidRPr="00CF1345">
              <w:rPr>
                <w:sz w:val="24"/>
                <w:szCs w:val="24"/>
              </w:rPr>
              <w:br/>
              <w:t>- Xuất trả văn phòng phẩm các vật tư nhập từ nhà cung cấp đã chọn</w:t>
            </w:r>
            <w:r w:rsidRPr="00CF1345">
              <w:rPr>
                <w:sz w:val="24"/>
                <w:szCs w:val="24"/>
              </w:rPr>
              <w:br/>
              <w:t>- Sửa phiếu nhập kho nhà cung cấp khi chưa nhập kho</w:t>
            </w:r>
            <w:r w:rsidRPr="00CF1345">
              <w:rPr>
                <w:sz w:val="24"/>
                <w:szCs w:val="24"/>
              </w:rPr>
              <w:br/>
              <w:t>- Xóa phiếu nhập kho nhà cung cấp khỏi hệ thống</w:t>
            </w:r>
            <w:r w:rsidRPr="00CF1345">
              <w:rPr>
                <w:sz w:val="24"/>
                <w:szCs w:val="24"/>
              </w:rPr>
              <w:br/>
              <w:t>- Xem phiếu nhập/ xuất</w:t>
            </w:r>
            <w:r w:rsidRPr="00CF1345">
              <w:rPr>
                <w:sz w:val="24"/>
                <w:szCs w:val="24"/>
              </w:rPr>
              <w:br/>
              <w:t>-Lập phiếu lĩnh</w:t>
            </w:r>
            <w:r w:rsidRPr="00CF1345">
              <w:rPr>
                <w:sz w:val="24"/>
                <w:szCs w:val="24"/>
              </w:rPr>
              <w:br/>
              <w:t>-Xuất sử dụng</w:t>
            </w:r>
          </w:p>
        </w:tc>
        <w:tc>
          <w:tcPr>
            <w:tcW w:w="4820" w:type="dxa"/>
            <w:vAlign w:val="center"/>
          </w:tcPr>
          <w:p w14:paraId="711ED5A4" w14:textId="185F03FE" w:rsidR="00536117" w:rsidRPr="00CF1345" w:rsidRDefault="00536117" w:rsidP="00536117">
            <w:pPr>
              <w:rPr>
                <w:sz w:val="24"/>
                <w:szCs w:val="24"/>
              </w:rPr>
            </w:pPr>
            <w:r w:rsidRPr="00CF1345">
              <w:rPr>
                <w:sz w:val="24"/>
                <w:szCs w:val="24"/>
              </w:rPr>
              <w:lastRenderedPageBreak/>
              <w:t>-VB (Bảng tổng hợp chi tiết NL, VL, Sản phẩm hàng hoá (Quí))</w:t>
            </w:r>
            <w:r w:rsidRPr="00CF1345">
              <w:rPr>
                <w:sz w:val="24"/>
                <w:szCs w:val="24"/>
              </w:rPr>
              <w:br/>
              <w:t xml:space="preserve">- VB (Bảng tổng hợp chi tiết NL, VL, Sản </w:t>
            </w:r>
            <w:r w:rsidRPr="00CF1345">
              <w:rPr>
                <w:sz w:val="24"/>
                <w:szCs w:val="24"/>
              </w:rPr>
              <w:lastRenderedPageBreak/>
              <w:t>phẩm hàng hoá (Tháng))</w:t>
            </w:r>
            <w:r w:rsidRPr="00CF1345">
              <w:rPr>
                <w:sz w:val="24"/>
                <w:szCs w:val="24"/>
              </w:rPr>
              <w:br/>
              <w:t>- VB (Biên bản kiểm kê)</w:t>
            </w:r>
            <w:r w:rsidRPr="00CF1345">
              <w:rPr>
                <w:sz w:val="24"/>
                <w:szCs w:val="24"/>
              </w:rPr>
              <w:br/>
              <w:t>- VB (Phiếu lĩnh văn phòng phẩm)</w:t>
            </w:r>
            <w:r w:rsidRPr="00CF1345">
              <w:rPr>
                <w:sz w:val="24"/>
                <w:szCs w:val="24"/>
              </w:rPr>
              <w:br/>
              <w:t>- VB (Phiếu nhập kho)</w:t>
            </w:r>
            <w:r w:rsidRPr="00CF1345">
              <w:rPr>
                <w:sz w:val="24"/>
                <w:szCs w:val="24"/>
              </w:rPr>
              <w:br/>
              <w:t>- VB (Phiếu xuất kho)</w:t>
            </w:r>
          </w:p>
        </w:tc>
      </w:tr>
      <w:tr w:rsidR="00536117" w:rsidRPr="00CF1345" w14:paraId="1423926E" w14:textId="77777777" w:rsidTr="00650024">
        <w:tc>
          <w:tcPr>
            <w:tcW w:w="568" w:type="dxa"/>
            <w:vAlign w:val="center"/>
          </w:tcPr>
          <w:p w14:paraId="09FCDB23" w14:textId="1028D8E1" w:rsidR="00536117" w:rsidRPr="00CF1345" w:rsidRDefault="00536117" w:rsidP="00536117">
            <w:pPr>
              <w:pStyle w:val="TableParagraph"/>
              <w:rPr>
                <w:sz w:val="24"/>
                <w:szCs w:val="24"/>
              </w:rPr>
            </w:pPr>
            <w:r w:rsidRPr="00CF1345">
              <w:rPr>
                <w:b/>
                <w:bCs/>
                <w:sz w:val="24"/>
                <w:szCs w:val="24"/>
              </w:rPr>
              <w:lastRenderedPageBreak/>
              <w:t>XXXII</w:t>
            </w:r>
          </w:p>
        </w:tc>
        <w:tc>
          <w:tcPr>
            <w:tcW w:w="2036" w:type="dxa"/>
            <w:vAlign w:val="center"/>
          </w:tcPr>
          <w:p w14:paraId="446F72BB" w14:textId="0A14ECA9" w:rsidR="00536117" w:rsidRPr="00CF1345" w:rsidRDefault="00536117" w:rsidP="00536117">
            <w:pPr>
              <w:rPr>
                <w:sz w:val="24"/>
                <w:szCs w:val="24"/>
              </w:rPr>
            </w:pPr>
            <w:r w:rsidRPr="00CF1345">
              <w:rPr>
                <w:b/>
                <w:bCs/>
                <w:sz w:val="24"/>
                <w:szCs w:val="24"/>
              </w:rPr>
              <w:t>Quản lý mượn đồ</w:t>
            </w:r>
          </w:p>
        </w:tc>
        <w:tc>
          <w:tcPr>
            <w:tcW w:w="6610" w:type="dxa"/>
          </w:tcPr>
          <w:p w14:paraId="02913F70" w14:textId="5FC7B65B" w:rsidR="00536117" w:rsidRPr="00CF1345" w:rsidRDefault="00536117" w:rsidP="00536117">
            <w:pPr>
              <w:rPr>
                <w:sz w:val="24"/>
                <w:szCs w:val="24"/>
              </w:rPr>
            </w:pPr>
            <w:r w:rsidRPr="00CF1345">
              <w:rPr>
                <w:sz w:val="24"/>
                <w:szCs w:val="24"/>
              </w:rPr>
              <w:t>Chức năng cho phép bác sĩ, điều dưỡng thủ kho mượn trả đồ vải thực hiện ghi nhận bệnh nhân mượn, trả đồ và xuất, nhâp đồ vải cho bệnh nhân khi đến đăng ký mượn. Chức năng bao gồm các tính năng sau</w:t>
            </w:r>
            <w:r w:rsidRPr="00CF1345">
              <w:rPr>
                <w:sz w:val="24"/>
                <w:szCs w:val="24"/>
              </w:rPr>
              <w:br/>
              <w:t>- Hiển thị thông tin phiếu mượn đồ khi khởi tạo</w:t>
            </w:r>
            <w:r w:rsidRPr="00CF1345">
              <w:rPr>
                <w:sz w:val="24"/>
                <w:szCs w:val="24"/>
              </w:rPr>
              <w:br/>
              <w:t>- Tìm kiếm thông tin theo điều kiện lọc</w:t>
            </w:r>
            <w:r w:rsidRPr="00CF1345">
              <w:rPr>
                <w:sz w:val="24"/>
                <w:szCs w:val="24"/>
              </w:rPr>
              <w:br/>
              <w:t>- Tìm kiếm chi tiết các thông tin hiển thị chi tiết tại trên màn hình chức năng</w:t>
            </w:r>
            <w:r w:rsidRPr="00CF1345">
              <w:rPr>
                <w:sz w:val="24"/>
                <w:szCs w:val="24"/>
              </w:rPr>
              <w:br/>
              <w:t>- Cho bệnh nhân mượn đồ</w:t>
            </w:r>
            <w:r w:rsidRPr="00CF1345">
              <w:rPr>
                <w:sz w:val="24"/>
                <w:szCs w:val="24"/>
              </w:rPr>
              <w:br/>
              <w:t>- Nhận đồ trả từ bệnh nhân</w:t>
            </w:r>
            <w:r w:rsidRPr="00CF1345">
              <w:rPr>
                <w:sz w:val="24"/>
                <w:szCs w:val="24"/>
              </w:rPr>
              <w:br/>
              <w:t>- Gỡ duyệt phiếu mượn đồ, trả đồ</w:t>
            </w:r>
            <w:r w:rsidRPr="00CF1345">
              <w:rPr>
                <w:sz w:val="24"/>
                <w:szCs w:val="24"/>
              </w:rPr>
              <w:br/>
              <w:t>- In phiếu mượn đồ, trả đồ từ bệnh nhân</w:t>
            </w:r>
          </w:p>
        </w:tc>
        <w:tc>
          <w:tcPr>
            <w:tcW w:w="4820" w:type="dxa"/>
            <w:vAlign w:val="center"/>
          </w:tcPr>
          <w:p w14:paraId="193B5474" w14:textId="0BABAC49" w:rsidR="00536117" w:rsidRPr="00CF1345" w:rsidRDefault="00536117" w:rsidP="00536117">
            <w:pPr>
              <w:rPr>
                <w:sz w:val="24"/>
                <w:szCs w:val="24"/>
              </w:rPr>
            </w:pPr>
            <w:r w:rsidRPr="00CF1345">
              <w:rPr>
                <w:sz w:val="24"/>
                <w:szCs w:val="24"/>
              </w:rPr>
              <w:t>Hiển thị thông tin phiếu mượn đồ.</w:t>
            </w:r>
            <w:r w:rsidRPr="00CF1345">
              <w:rPr>
                <w:sz w:val="24"/>
                <w:szCs w:val="24"/>
              </w:rPr>
              <w:br/>
              <w:t>Hiển thị kết quả tìm kiếm theo điều kiện lọc.</w:t>
            </w:r>
            <w:r w:rsidRPr="00CF1345">
              <w:rPr>
                <w:sz w:val="24"/>
                <w:szCs w:val="24"/>
              </w:rPr>
              <w:br/>
              <w:t>Hiển thị chi tiết thông tin phiếu mượn/trả đồ.</w:t>
            </w:r>
            <w:r w:rsidRPr="00CF1345">
              <w:rPr>
                <w:sz w:val="24"/>
                <w:szCs w:val="24"/>
              </w:rPr>
              <w:br/>
              <w:t>Ghi nhận bệnh nhân mượn đồ thành công.</w:t>
            </w:r>
            <w:r w:rsidRPr="00CF1345">
              <w:rPr>
                <w:sz w:val="24"/>
                <w:szCs w:val="24"/>
              </w:rPr>
              <w:br/>
              <w:t>Ghi nhận bệnh nhân trả đồ thành công.</w:t>
            </w:r>
            <w:r w:rsidRPr="00CF1345">
              <w:rPr>
                <w:sz w:val="24"/>
                <w:szCs w:val="24"/>
              </w:rPr>
              <w:br/>
              <w:t>Duyệt hoặc hủy duyệt phiếu mượn/trả đồ thành công.</w:t>
            </w:r>
            <w:r w:rsidRPr="00CF1345">
              <w:rPr>
                <w:sz w:val="24"/>
                <w:szCs w:val="24"/>
              </w:rPr>
              <w:br/>
              <w:t>In phiếu mượn đồ, trả đồ thành công.</w:t>
            </w:r>
            <w:r w:rsidRPr="00CF1345">
              <w:rPr>
                <w:sz w:val="24"/>
                <w:szCs w:val="24"/>
              </w:rPr>
              <w:br/>
              <w:t>Hiển thị được đồ vải ( áo, váy, drap, mùng, áo choàng người nuôi...), thu nhận lại khi xuất viện.</w:t>
            </w:r>
          </w:p>
        </w:tc>
      </w:tr>
      <w:tr w:rsidR="00536117" w:rsidRPr="00CF1345" w14:paraId="7B0E638A" w14:textId="77777777" w:rsidTr="00650024">
        <w:tc>
          <w:tcPr>
            <w:tcW w:w="568" w:type="dxa"/>
            <w:vAlign w:val="center"/>
          </w:tcPr>
          <w:p w14:paraId="33B5377D" w14:textId="53FD1D39" w:rsidR="00536117" w:rsidRPr="00CF1345" w:rsidRDefault="00536117" w:rsidP="00536117">
            <w:pPr>
              <w:pStyle w:val="TableParagraph"/>
              <w:rPr>
                <w:sz w:val="24"/>
                <w:szCs w:val="24"/>
              </w:rPr>
            </w:pPr>
            <w:r w:rsidRPr="00CF1345">
              <w:rPr>
                <w:b/>
                <w:bCs/>
                <w:sz w:val="24"/>
                <w:szCs w:val="24"/>
              </w:rPr>
              <w:t>XXXIII</w:t>
            </w:r>
          </w:p>
        </w:tc>
        <w:tc>
          <w:tcPr>
            <w:tcW w:w="2036" w:type="dxa"/>
            <w:vAlign w:val="center"/>
          </w:tcPr>
          <w:p w14:paraId="4A1E92B9" w14:textId="3056F018" w:rsidR="00536117" w:rsidRPr="00CF1345" w:rsidRDefault="00536117" w:rsidP="00536117">
            <w:pPr>
              <w:rPr>
                <w:sz w:val="24"/>
                <w:szCs w:val="24"/>
              </w:rPr>
            </w:pPr>
            <w:r w:rsidRPr="00CF1345">
              <w:rPr>
                <w:b/>
                <w:bCs/>
                <w:sz w:val="24"/>
                <w:szCs w:val="24"/>
              </w:rPr>
              <w:t>Dashboard Điều trị nội trú</w:t>
            </w:r>
          </w:p>
        </w:tc>
        <w:tc>
          <w:tcPr>
            <w:tcW w:w="6610" w:type="dxa"/>
          </w:tcPr>
          <w:p w14:paraId="11EF94A8" w14:textId="1245A123" w:rsidR="00536117" w:rsidRPr="00CF1345" w:rsidRDefault="00536117" w:rsidP="00536117">
            <w:pPr>
              <w:rPr>
                <w:sz w:val="24"/>
                <w:szCs w:val="24"/>
              </w:rPr>
            </w:pPr>
            <w:r w:rsidRPr="00CF1345">
              <w:rPr>
                <w:sz w:val="24"/>
                <w:szCs w:val="24"/>
              </w:rPr>
              <w:t>- Tích hợp API lấy dữ liệu điều trị bệnh nhân tại CSYT</w:t>
            </w:r>
            <w:r w:rsidRPr="00CF1345">
              <w:rPr>
                <w:sz w:val="24"/>
                <w:szCs w:val="24"/>
              </w:rPr>
              <w:br/>
              <w:t>- Hiển thị Dashboark tổng hợp số liệu điều trị nội trú tại CSYT</w:t>
            </w:r>
          </w:p>
        </w:tc>
        <w:tc>
          <w:tcPr>
            <w:tcW w:w="4820" w:type="dxa"/>
            <w:vAlign w:val="center"/>
          </w:tcPr>
          <w:p w14:paraId="2F26B584" w14:textId="14437C15" w:rsidR="00536117" w:rsidRPr="00CF1345" w:rsidRDefault="00536117" w:rsidP="00536117">
            <w:pPr>
              <w:rPr>
                <w:sz w:val="24"/>
                <w:szCs w:val="24"/>
              </w:rPr>
            </w:pPr>
            <w:r w:rsidRPr="00CF1345">
              <w:rPr>
                <w:sz w:val="24"/>
                <w:szCs w:val="24"/>
              </w:rPr>
              <w:t>Dữ liệu điều trị nội trú được đồng bộ từ hệ thống nguồn.</w:t>
            </w:r>
            <w:r w:rsidRPr="00CF1345">
              <w:rPr>
                <w:sz w:val="24"/>
                <w:szCs w:val="24"/>
              </w:rPr>
              <w:br/>
              <w:t>Dashboard tổng hợp số liệu điều trị nội trú được hiển thị.</w:t>
            </w:r>
            <w:r w:rsidRPr="00CF1345">
              <w:rPr>
                <w:sz w:val="24"/>
                <w:szCs w:val="24"/>
              </w:rPr>
              <w:br/>
              <w:t>Hiển thị các biểu đồ, thống kê và chỉ số điều trị nội trú.</w:t>
            </w:r>
            <w:r w:rsidRPr="00CF1345">
              <w:rPr>
                <w:sz w:val="24"/>
                <w:szCs w:val="24"/>
              </w:rPr>
              <w:br/>
              <w:t>Cho phép tra cứu, theo dõi tình hình điều trị nội trú tại cơ sở y tế.</w:t>
            </w:r>
          </w:p>
        </w:tc>
      </w:tr>
      <w:tr w:rsidR="00536117" w:rsidRPr="00CF1345" w14:paraId="4D7985E5" w14:textId="77777777" w:rsidTr="00650024">
        <w:tc>
          <w:tcPr>
            <w:tcW w:w="568" w:type="dxa"/>
            <w:vAlign w:val="center"/>
          </w:tcPr>
          <w:p w14:paraId="720D961F" w14:textId="7BFBE63A" w:rsidR="00536117" w:rsidRPr="00CF1345" w:rsidRDefault="00536117" w:rsidP="00536117">
            <w:pPr>
              <w:pStyle w:val="TableParagraph"/>
              <w:rPr>
                <w:sz w:val="24"/>
                <w:szCs w:val="24"/>
              </w:rPr>
            </w:pPr>
            <w:r w:rsidRPr="00CF1345">
              <w:rPr>
                <w:b/>
                <w:bCs/>
                <w:sz w:val="24"/>
                <w:szCs w:val="24"/>
              </w:rPr>
              <w:lastRenderedPageBreak/>
              <w:t>XXXIV</w:t>
            </w:r>
          </w:p>
        </w:tc>
        <w:tc>
          <w:tcPr>
            <w:tcW w:w="2036" w:type="dxa"/>
            <w:vAlign w:val="center"/>
          </w:tcPr>
          <w:p w14:paraId="0E45202C" w14:textId="09BC2C8B" w:rsidR="00536117" w:rsidRPr="00CF1345" w:rsidRDefault="00536117" w:rsidP="00536117">
            <w:pPr>
              <w:rPr>
                <w:sz w:val="24"/>
                <w:szCs w:val="24"/>
              </w:rPr>
            </w:pPr>
            <w:r w:rsidRPr="00CF1345">
              <w:rPr>
                <w:b/>
                <w:bCs/>
                <w:sz w:val="24"/>
                <w:szCs w:val="24"/>
              </w:rPr>
              <w:t>Dashboard Dịch vụ kỹ thuật</w:t>
            </w:r>
          </w:p>
        </w:tc>
        <w:tc>
          <w:tcPr>
            <w:tcW w:w="6610" w:type="dxa"/>
          </w:tcPr>
          <w:p w14:paraId="0CEFE3AC" w14:textId="13059283" w:rsidR="00536117" w:rsidRPr="00CF1345" w:rsidRDefault="00536117" w:rsidP="00536117">
            <w:pPr>
              <w:rPr>
                <w:sz w:val="24"/>
                <w:szCs w:val="24"/>
              </w:rPr>
            </w:pPr>
            <w:r w:rsidRPr="00CF1345">
              <w:rPr>
                <w:sz w:val="24"/>
                <w:szCs w:val="24"/>
              </w:rPr>
              <w:t>- Tích hợp API lấy dữ liệu số lượng dịch vụ kỹ thuật tại CSYT</w:t>
            </w:r>
            <w:r w:rsidRPr="00CF1345">
              <w:rPr>
                <w:sz w:val="24"/>
                <w:szCs w:val="24"/>
              </w:rPr>
              <w:br/>
              <w:t>- Hiển thị Dashboark tổng hợp đến chi tiết số lượng dịch vụ kỹ thuật thực hiện tại</w:t>
            </w:r>
            <w:r w:rsidRPr="00CF1345">
              <w:rPr>
                <w:sz w:val="24"/>
                <w:szCs w:val="24"/>
              </w:rPr>
              <w:br/>
              <w:t>CSYT</w:t>
            </w:r>
          </w:p>
        </w:tc>
        <w:tc>
          <w:tcPr>
            <w:tcW w:w="4820" w:type="dxa"/>
            <w:vAlign w:val="center"/>
          </w:tcPr>
          <w:p w14:paraId="69FDECFD" w14:textId="57D2600A" w:rsidR="00536117" w:rsidRPr="00CF1345" w:rsidRDefault="00536117" w:rsidP="00536117">
            <w:pPr>
              <w:rPr>
                <w:sz w:val="24"/>
                <w:szCs w:val="24"/>
              </w:rPr>
            </w:pPr>
            <w:r w:rsidRPr="00CF1345">
              <w:rPr>
                <w:sz w:val="24"/>
                <w:szCs w:val="24"/>
              </w:rPr>
              <w:t>Dữ liệu số lượng dịch vụ kỹ thuật được đồng bộ từ hệ thống nguồn.</w:t>
            </w:r>
            <w:r w:rsidRPr="00CF1345">
              <w:rPr>
                <w:sz w:val="24"/>
                <w:szCs w:val="24"/>
              </w:rPr>
              <w:br/>
              <w:t>Dashboard tổng hợp số lượng dịch vụ kỹ thuật được hiển thị.</w:t>
            </w:r>
            <w:r w:rsidRPr="00CF1345">
              <w:rPr>
                <w:sz w:val="24"/>
                <w:szCs w:val="24"/>
              </w:rPr>
              <w:br/>
              <w:t>Hiển thị thống kê chi tiết theo loại dịch vụ kỹ thuật.</w:t>
            </w:r>
            <w:r w:rsidRPr="00CF1345">
              <w:rPr>
                <w:sz w:val="24"/>
                <w:szCs w:val="24"/>
              </w:rPr>
              <w:br/>
              <w:t>Hỗ trợ theo dõi và phân tích tình hình thực hiện dịch vụ kỹ thuật tại cơ sở y tế.</w:t>
            </w:r>
          </w:p>
        </w:tc>
      </w:tr>
      <w:tr w:rsidR="00536117" w:rsidRPr="00CF1345" w14:paraId="15E9A816" w14:textId="77777777" w:rsidTr="00650024">
        <w:tc>
          <w:tcPr>
            <w:tcW w:w="568" w:type="dxa"/>
            <w:vAlign w:val="center"/>
          </w:tcPr>
          <w:p w14:paraId="4A126FD1" w14:textId="3CBB3F2B" w:rsidR="00536117" w:rsidRPr="00CF1345" w:rsidRDefault="00536117" w:rsidP="00536117">
            <w:pPr>
              <w:pStyle w:val="TableParagraph"/>
              <w:rPr>
                <w:sz w:val="24"/>
                <w:szCs w:val="24"/>
              </w:rPr>
            </w:pPr>
            <w:r w:rsidRPr="00CF1345">
              <w:rPr>
                <w:b/>
                <w:bCs/>
                <w:sz w:val="24"/>
                <w:szCs w:val="24"/>
              </w:rPr>
              <w:t>XXXV</w:t>
            </w:r>
          </w:p>
        </w:tc>
        <w:tc>
          <w:tcPr>
            <w:tcW w:w="2036" w:type="dxa"/>
            <w:vAlign w:val="center"/>
          </w:tcPr>
          <w:p w14:paraId="405885A9" w14:textId="76731ECC" w:rsidR="00536117" w:rsidRPr="00CF1345" w:rsidRDefault="00536117" w:rsidP="00536117">
            <w:pPr>
              <w:rPr>
                <w:sz w:val="24"/>
                <w:szCs w:val="24"/>
              </w:rPr>
            </w:pPr>
            <w:r w:rsidRPr="00CF1345">
              <w:rPr>
                <w:b/>
                <w:bCs/>
                <w:sz w:val="24"/>
                <w:szCs w:val="24"/>
              </w:rPr>
              <w:t>Dashboard Điều trị ngoại trú</w:t>
            </w:r>
          </w:p>
        </w:tc>
        <w:tc>
          <w:tcPr>
            <w:tcW w:w="6610" w:type="dxa"/>
          </w:tcPr>
          <w:p w14:paraId="1F0C6AFB" w14:textId="39717192" w:rsidR="00536117" w:rsidRPr="00CF1345" w:rsidRDefault="00536117" w:rsidP="00536117">
            <w:pPr>
              <w:rPr>
                <w:sz w:val="24"/>
                <w:szCs w:val="24"/>
              </w:rPr>
            </w:pPr>
            <w:r w:rsidRPr="00CF1345">
              <w:rPr>
                <w:sz w:val="24"/>
                <w:szCs w:val="24"/>
              </w:rPr>
              <w:t>- Tích hợp API lấy dữ liệu điều trị ngoại trú bệnh nhân tại CSYT</w:t>
            </w:r>
            <w:r w:rsidRPr="00CF1345">
              <w:rPr>
                <w:sz w:val="24"/>
                <w:szCs w:val="24"/>
              </w:rPr>
              <w:br/>
              <w:t>- Hiển thị Dashboark tổng hợp số liệu điều trị ngoại trú tại CSYT</w:t>
            </w:r>
          </w:p>
        </w:tc>
        <w:tc>
          <w:tcPr>
            <w:tcW w:w="4820" w:type="dxa"/>
            <w:vAlign w:val="center"/>
          </w:tcPr>
          <w:p w14:paraId="3A70D6B5" w14:textId="501EB273" w:rsidR="00536117" w:rsidRPr="00CF1345" w:rsidRDefault="00536117" w:rsidP="00536117">
            <w:pPr>
              <w:rPr>
                <w:sz w:val="24"/>
                <w:szCs w:val="24"/>
              </w:rPr>
            </w:pPr>
            <w:r w:rsidRPr="00CF1345">
              <w:rPr>
                <w:sz w:val="24"/>
                <w:szCs w:val="24"/>
              </w:rPr>
              <w:t>Dữ liệu điều trị ngoại trú được đồng bộ từ hệ thống nguồn.</w:t>
            </w:r>
            <w:r w:rsidRPr="00CF1345">
              <w:rPr>
                <w:sz w:val="24"/>
                <w:szCs w:val="24"/>
              </w:rPr>
              <w:br/>
              <w:t>Dashboard tổng hợp số liệu điều trị ngoại trú được hiển thị.</w:t>
            </w:r>
            <w:r w:rsidRPr="00CF1345">
              <w:rPr>
                <w:sz w:val="24"/>
                <w:szCs w:val="24"/>
              </w:rPr>
              <w:br/>
              <w:t>Hiển thị biểu đồ, báo cáo và thống kê điều trị ngoại trú.</w:t>
            </w:r>
            <w:r w:rsidRPr="00CF1345">
              <w:rPr>
                <w:sz w:val="24"/>
                <w:szCs w:val="24"/>
              </w:rPr>
              <w:br/>
              <w:t>Hỗ trợ tra cứu, theo dõi tình hình khám chữa bệnh ngoại trú tại cơ sở y tế.</w:t>
            </w:r>
          </w:p>
        </w:tc>
      </w:tr>
      <w:tr w:rsidR="00230549" w:rsidRPr="00CF1345" w14:paraId="69F139CE" w14:textId="77777777" w:rsidTr="00650024">
        <w:tc>
          <w:tcPr>
            <w:tcW w:w="568" w:type="dxa"/>
            <w:vAlign w:val="center"/>
          </w:tcPr>
          <w:p w14:paraId="74DCD04E" w14:textId="1AB00A67" w:rsidR="00230549" w:rsidRPr="00CF1345" w:rsidRDefault="00230549" w:rsidP="00230549">
            <w:pPr>
              <w:pStyle w:val="TableParagraph"/>
              <w:rPr>
                <w:b/>
                <w:bCs/>
                <w:sz w:val="24"/>
                <w:szCs w:val="24"/>
              </w:rPr>
            </w:pPr>
            <w:r w:rsidRPr="00CF1345">
              <w:rPr>
                <w:b/>
                <w:bCs/>
                <w:sz w:val="24"/>
                <w:szCs w:val="24"/>
              </w:rPr>
              <w:t>XXXVI</w:t>
            </w:r>
          </w:p>
        </w:tc>
        <w:tc>
          <w:tcPr>
            <w:tcW w:w="2036" w:type="dxa"/>
            <w:vAlign w:val="center"/>
          </w:tcPr>
          <w:p w14:paraId="56304123" w14:textId="6E8BCEB5" w:rsidR="00230549" w:rsidRPr="00CF1345" w:rsidRDefault="00230549" w:rsidP="00230549">
            <w:pPr>
              <w:rPr>
                <w:b/>
                <w:bCs/>
                <w:sz w:val="24"/>
                <w:szCs w:val="24"/>
              </w:rPr>
            </w:pPr>
            <w:r w:rsidRPr="00CF1345">
              <w:rPr>
                <w:b/>
                <w:bCs/>
                <w:sz w:val="24"/>
                <w:szCs w:val="24"/>
              </w:rPr>
              <w:t>Ký số/ Ký điện tử</w:t>
            </w:r>
          </w:p>
        </w:tc>
        <w:tc>
          <w:tcPr>
            <w:tcW w:w="6610" w:type="dxa"/>
          </w:tcPr>
          <w:p w14:paraId="143FBED9" w14:textId="0485E5ED" w:rsidR="00230549" w:rsidRPr="00CF1345" w:rsidRDefault="00230549" w:rsidP="00230549">
            <w:pPr>
              <w:rPr>
                <w:sz w:val="24"/>
                <w:szCs w:val="24"/>
              </w:rPr>
            </w:pPr>
            <w:r w:rsidRPr="00CF1345">
              <w:rPr>
                <w:sz w:val="24"/>
                <w:szCs w:val="24"/>
              </w:rPr>
              <w:t>• Chức năng cho phép bác sĩ kiểm tra trạng thái phiếu Ký số/ Ký điện tử, thực hiện Ký số/ Ký điện tử, hủy, in phiếu sau ký, chức năng gồm:</w:t>
            </w:r>
            <w:r w:rsidRPr="00CF1345">
              <w:rPr>
                <w:sz w:val="24"/>
                <w:szCs w:val="24"/>
              </w:rPr>
              <w:br/>
              <w:t>- Thực hiện Ký số/ Ký điện tử</w:t>
            </w:r>
            <w:r w:rsidRPr="00CF1345">
              <w:rPr>
                <w:sz w:val="24"/>
                <w:szCs w:val="24"/>
              </w:rPr>
              <w:br/>
              <w:t>- Hủy phiếu Ký số/ Ký điện tử</w:t>
            </w:r>
            <w:r w:rsidRPr="00CF1345">
              <w:rPr>
                <w:sz w:val="24"/>
                <w:szCs w:val="24"/>
              </w:rPr>
              <w:br/>
              <w:t>- In phiếu Ký số/ Ký điện tử</w:t>
            </w:r>
            <w:r w:rsidRPr="00CF1345">
              <w:rPr>
                <w:sz w:val="24"/>
                <w:szCs w:val="24"/>
              </w:rPr>
              <w:br/>
              <w:t>- In nhiều phiếu Ký số/ Ký điện tử đã chọn</w:t>
            </w:r>
          </w:p>
        </w:tc>
        <w:tc>
          <w:tcPr>
            <w:tcW w:w="4820" w:type="dxa"/>
            <w:vAlign w:val="center"/>
          </w:tcPr>
          <w:p w14:paraId="6C894A38" w14:textId="1FD2656E" w:rsidR="00230549" w:rsidRPr="00CF1345" w:rsidRDefault="00230549" w:rsidP="00230549">
            <w:pPr>
              <w:rPr>
                <w:sz w:val="24"/>
                <w:szCs w:val="24"/>
              </w:rPr>
            </w:pPr>
            <w:r w:rsidRPr="00CF1345">
              <w:rPr>
                <w:sz w:val="24"/>
                <w:szCs w:val="24"/>
              </w:rPr>
              <w:t>Hồ sơ bệnh án được ký số/ điện tử</w:t>
            </w:r>
          </w:p>
        </w:tc>
      </w:tr>
      <w:tr w:rsidR="00230549" w:rsidRPr="00CF1345" w14:paraId="0F5210E2" w14:textId="77777777" w:rsidTr="00650024">
        <w:tc>
          <w:tcPr>
            <w:tcW w:w="568" w:type="dxa"/>
            <w:vAlign w:val="center"/>
          </w:tcPr>
          <w:p w14:paraId="50D854FF" w14:textId="6589E681" w:rsidR="00230549" w:rsidRPr="00CF1345" w:rsidRDefault="00230549" w:rsidP="00230549">
            <w:pPr>
              <w:pStyle w:val="TableParagraph"/>
              <w:rPr>
                <w:b/>
                <w:bCs/>
                <w:sz w:val="24"/>
                <w:szCs w:val="24"/>
              </w:rPr>
            </w:pPr>
            <w:r w:rsidRPr="00CF1345">
              <w:rPr>
                <w:sz w:val="24"/>
                <w:szCs w:val="24"/>
              </w:rPr>
              <w:t>1</w:t>
            </w:r>
          </w:p>
        </w:tc>
        <w:tc>
          <w:tcPr>
            <w:tcW w:w="2036" w:type="dxa"/>
            <w:vAlign w:val="center"/>
          </w:tcPr>
          <w:p w14:paraId="16419FDE" w14:textId="765CCFE2" w:rsidR="00230549" w:rsidRPr="00CF1345" w:rsidRDefault="00230549" w:rsidP="00230549">
            <w:pPr>
              <w:rPr>
                <w:b/>
                <w:bCs/>
                <w:sz w:val="24"/>
                <w:szCs w:val="24"/>
              </w:rPr>
            </w:pPr>
            <w:r w:rsidRPr="00CF1345">
              <w:rPr>
                <w:sz w:val="24"/>
                <w:szCs w:val="24"/>
              </w:rPr>
              <w:t>Bệnh án Nội khoa</w:t>
            </w:r>
          </w:p>
        </w:tc>
        <w:tc>
          <w:tcPr>
            <w:tcW w:w="6610" w:type="dxa"/>
          </w:tcPr>
          <w:p w14:paraId="6E9ECA55" w14:textId="619FF5F4" w:rsidR="00230549" w:rsidRPr="00CF1345" w:rsidRDefault="00230549" w:rsidP="00230549">
            <w:pPr>
              <w:rPr>
                <w:sz w:val="24"/>
                <w:szCs w:val="24"/>
              </w:rPr>
            </w:pPr>
            <w:r w:rsidRPr="00CF1345">
              <w:rPr>
                <w:sz w:val="24"/>
                <w:szCs w:val="24"/>
              </w:rPr>
              <w:t> </w:t>
            </w:r>
          </w:p>
        </w:tc>
        <w:tc>
          <w:tcPr>
            <w:tcW w:w="4820" w:type="dxa"/>
            <w:vAlign w:val="center"/>
          </w:tcPr>
          <w:p w14:paraId="5CC5120B" w14:textId="50AB7E5C" w:rsidR="00230549" w:rsidRPr="00CF1345" w:rsidRDefault="00230549" w:rsidP="00230549">
            <w:pPr>
              <w:rPr>
                <w:sz w:val="24"/>
                <w:szCs w:val="24"/>
              </w:rPr>
            </w:pPr>
            <w:r w:rsidRPr="00CF1345">
              <w:rPr>
                <w:sz w:val="24"/>
                <w:szCs w:val="24"/>
              </w:rPr>
              <w:t>VB (Bệnh án Nội khoa)</w:t>
            </w:r>
          </w:p>
        </w:tc>
      </w:tr>
      <w:tr w:rsidR="00230549" w:rsidRPr="00CF1345" w14:paraId="0D37CCAC" w14:textId="77777777" w:rsidTr="00650024">
        <w:tc>
          <w:tcPr>
            <w:tcW w:w="568" w:type="dxa"/>
            <w:vAlign w:val="center"/>
          </w:tcPr>
          <w:p w14:paraId="668E8911" w14:textId="5E1B7EC4" w:rsidR="00230549" w:rsidRPr="00CF1345" w:rsidRDefault="00230549" w:rsidP="00230549">
            <w:pPr>
              <w:pStyle w:val="TableParagraph"/>
              <w:rPr>
                <w:b/>
                <w:bCs/>
                <w:sz w:val="24"/>
                <w:szCs w:val="24"/>
              </w:rPr>
            </w:pPr>
            <w:r w:rsidRPr="00CF1345">
              <w:rPr>
                <w:sz w:val="24"/>
                <w:szCs w:val="24"/>
              </w:rPr>
              <w:t>2</w:t>
            </w:r>
          </w:p>
        </w:tc>
        <w:tc>
          <w:tcPr>
            <w:tcW w:w="2036" w:type="dxa"/>
            <w:vAlign w:val="center"/>
          </w:tcPr>
          <w:p w14:paraId="052D4073" w14:textId="5FDAFBE5" w:rsidR="00230549" w:rsidRPr="00CF1345" w:rsidRDefault="00230549" w:rsidP="00230549">
            <w:pPr>
              <w:rPr>
                <w:b/>
                <w:bCs/>
                <w:sz w:val="24"/>
                <w:szCs w:val="24"/>
              </w:rPr>
            </w:pPr>
            <w:r w:rsidRPr="00CF1345">
              <w:rPr>
                <w:sz w:val="24"/>
                <w:szCs w:val="24"/>
              </w:rPr>
              <w:t>Bệnh án Truyền nhiễm</w:t>
            </w:r>
          </w:p>
        </w:tc>
        <w:tc>
          <w:tcPr>
            <w:tcW w:w="6610" w:type="dxa"/>
          </w:tcPr>
          <w:p w14:paraId="340E2524" w14:textId="6EFE6019" w:rsidR="00230549" w:rsidRPr="00CF1345" w:rsidRDefault="00230549" w:rsidP="00230549">
            <w:pPr>
              <w:rPr>
                <w:sz w:val="24"/>
                <w:szCs w:val="24"/>
              </w:rPr>
            </w:pPr>
            <w:r w:rsidRPr="00CF1345">
              <w:rPr>
                <w:sz w:val="24"/>
                <w:szCs w:val="24"/>
              </w:rPr>
              <w:t> </w:t>
            </w:r>
          </w:p>
        </w:tc>
        <w:tc>
          <w:tcPr>
            <w:tcW w:w="4820" w:type="dxa"/>
            <w:vAlign w:val="center"/>
          </w:tcPr>
          <w:p w14:paraId="1DB393BF" w14:textId="2FB98C1B" w:rsidR="00230549" w:rsidRPr="00CF1345" w:rsidRDefault="00230549" w:rsidP="00230549">
            <w:pPr>
              <w:rPr>
                <w:sz w:val="24"/>
                <w:szCs w:val="24"/>
              </w:rPr>
            </w:pPr>
            <w:r w:rsidRPr="00CF1345">
              <w:rPr>
                <w:sz w:val="24"/>
                <w:szCs w:val="24"/>
              </w:rPr>
              <w:t>VB (Bệnh án Truyền nhiễm)</w:t>
            </w:r>
          </w:p>
        </w:tc>
      </w:tr>
      <w:tr w:rsidR="00230549" w:rsidRPr="00CF1345" w14:paraId="2F1C75B6" w14:textId="77777777" w:rsidTr="00650024">
        <w:tc>
          <w:tcPr>
            <w:tcW w:w="568" w:type="dxa"/>
            <w:vAlign w:val="center"/>
          </w:tcPr>
          <w:p w14:paraId="73EDCBFD" w14:textId="7C40A65F" w:rsidR="00230549" w:rsidRPr="00CF1345" w:rsidRDefault="00230549" w:rsidP="00230549">
            <w:pPr>
              <w:pStyle w:val="TableParagraph"/>
              <w:rPr>
                <w:b/>
                <w:bCs/>
                <w:sz w:val="24"/>
                <w:szCs w:val="24"/>
              </w:rPr>
            </w:pPr>
            <w:r w:rsidRPr="00CF1345">
              <w:rPr>
                <w:sz w:val="24"/>
                <w:szCs w:val="24"/>
              </w:rPr>
              <w:t>3</w:t>
            </w:r>
          </w:p>
        </w:tc>
        <w:tc>
          <w:tcPr>
            <w:tcW w:w="2036" w:type="dxa"/>
            <w:vAlign w:val="center"/>
          </w:tcPr>
          <w:p w14:paraId="04B78F7E" w14:textId="573B7E0D" w:rsidR="00230549" w:rsidRPr="00CF1345" w:rsidRDefault="00230549" w:rsidP="00230549">
            <w:pPr>
              <w:rPr>
                <w:b/>
                <w:bCs/>
                <w:sz w:val="24"/>
                <w:szCs w:val="24"/>
              </w:rPr>
            </w:pPr>
            <w:r w:rsidRPr="00CF1345">
              <w:rPr>
                <w:sz w:val="24"/>
                <w:szCs w:val="24"/>
              </w:rPr>
              <w:t>Bệnh án Ngoại khoa</w:t>
            </w:r>
          </w:p>
        </w:tc>
        <w:tc>
          <w:tcPr>
            <w:tcW w:w="6610" w:type="dxa"/>
          </w:tcPr>
          <w:p w14:paraId="11087B84" w14:textId="205F9629" w:rsidR="00230549" w:rsidRPr="00CF1345" w:rsidRDefault="00230549" w:rsidP="00230549">
            <w:pPr>
              <w:rPr>
                <w:sz w:val="24"/>
                <w:szCs w:val="24"/>
              </w:rPr>
            </w:pPr>
            <w:r w:rsidRPr="00CF1345">
              <w:rPr>
                <w:sz w:val="24"/>
                <w:szCs w:val="24"/>
              </w:rPr>
              <w:t> </w:t>
            </w:r>
          </w:p>
        </w:tc>
        <w:tc>
          <w:tcPr>
            <w:tcW w:w="4820" w:type="dxa"/>
            <w:vAlign w:val="center"/>
          </w:tcPr>
          <w:p w14:paraId="0D7726E9" w14:textId="0E1069C8" w:rsidR="00230549" w:rsidRPr="00CF1345" w:rsidRDefault="00230549" w:rsidP="00230549">
            <w:pPr>
              <w:rPr>
                <w:sz w:val="24"/>
                <w:szCs w:val="24"/>
              </w:rPr>
            </w:pPr>
            <w:r w:rsidRPr="00CF1345">
              <w:rPr>
                <w:sz w:val="24"/>
                <w:szCs w:val="24"/>
              </w:rPr>
              <w:t>VB (Bệnh án Ngoại khoa)</w:t>
            </w:r>
          </w:p>
        </w:tc>
      </w:tr>
      <w:tr w:rsidR="00230549" w:rsidRPr="00CF1345" w14:paraId="1BC184D2" w14:textId="77777777" w:rsidTr="00650024">
        <w:tc>
          <w:tcPr>
            <w:tcW w:w="568" w:type="dxa"/>
            <w:vAlign w:val="center"/>
          </w:tcPr>
          <w:p w14:paraId="578CAF9E" w14:textId="26B6CAB1" w:rsidR="00230549" w:rsidRPr="00CF1345" w:rsidRDefault="00230549" w:rsidP="00230549">
            <w:pPr>
              <w:pStyle w:val="TableParagraph"/>
              <w:rPr>
                <w:b/>
                <w:bCs/>
                <w:sz w:val="24"/>
                <w:szCs w:val="24"/>
              </w:rPr>
            </w:pPr>
            <w:r w:rsidRPr="00CF1345">
              <w:rPr>
                <w:sz w:val="24"/>
                <w:szCs w:val="24"/>
              </w:rPr>
              <w:t>4</w:t>
            </w:r>
          </w:p>
        </w:tc>
        <w:tc>
          <w:tcPr>
            <w:tcW w:w="2036" w:type="dxa"/>
            <w:vAlign w:val="center"/>
          </w:tcPr>
          <w:p w14:paraId="4B3A2B3F" w14:textId="4D8AA225" w:rsidR="00230549" w:rsidRPr="00CF1345" w:rsidRDefault="00230549" w:rsidP="00230549">
            <w:pPr>
              <w:rPr>
                <w:b/>
                <w:bCs/>
                <w:sz w:val="24"/>
                <w:szCs w:val="24"/>
              </w:rPr>
            </w:pPr>
            <w:r w:rsidRPr="00CF1345">
              <w:rPr>
                <w:sz w:val="24"/>
                <w:szCs w:val="24"/>
              </w:rPr>
              <w:t>Bệnh án Bỏng</w:t>
            </w:r>
          </w:p>
        </w:tc>
        <w:tc>
          <w:tcPr>
            <w:tcW w:w="6610" w:type="dxa"/>
          </w:tcPr>
          <w:p w14:paraId="1199EA7A" w14:textId="5A7B47F9" w:rsidR="00230549" w:rsidRPr="00CF1345" w:rsidRDefault="00230549" w:rsidP="00230549">
            <w:pPr>
              <w:rPr>
                <w:sz w:val="24"/>
                <w:szCs w:val="24"/>
              </w:rPr>
            </w:pPr>
            <w:r w:rsidRPr="00CF1345">
              <w:rPr>
                <w:sz w:val="24"/>
                <w:szCs w:val="24"/>
              </w:rPr>
              <w:t> </w:t>
            </w:r>
          </w:p>
        </w:tc>
        <w:tc>
          <w:tcPr>
            <w:tcW w:w="4820" w:type="dxa"/>
            <w:vAlign w:val="center"/>
          </w:tcPr>
          <w:p w14:paraId="58C514F3" w14:textId="4684EFD4" w:rsidR="00230549" w:rsidRPr="00CF1345" w:rsidRDefault="00230549" w:rsidP="00230549">
            <w:pPr>
              <w:rPr>
                <w:sz w:val="24"/>
                <w:szCs w:val="24"/>
              </w:rPr>
            </w:pPr>
            <w:r w:rsidRPr="00CF1345">
              <w:rPr>
                <w:sz w:val="24"/>
                <w:szCs w:val="24"/>
              </w:rPr>
              <w:t>VB (Bệnh án Bỏng)</w:t>
            </w:r>
          </w:p>
        </w:tc>
      </w:tr>
      <w:tr w:rsidR="00230549" w:rsidRPr="00CF1345" w14:paraId="18727669" w14:textId="77777777" w:rsidTr="00650024">
        <w:tc>
          <w:tcPr>
            <w:tcW w:w="568" w:type="dxa"/>
            <w:vAlign w:val="center"/>
          </w:tcPr>
          <w:p w14:paraId="604D80E5" w14:textId="74F15FB8" w:rsidR="00230549" w:rsidRPr="00CF1345" w:rsidRDefault="00230549" w:rsidP="00230549">
            <w:pPr>
              <w:pStyle w:val="TableParagraph"/>
              <w:rPr>
                <w:b/>
                <w:bCs/>
                <w:sz w:val="24"/>
                <w:szCs w:val="24"/>
              </w:rPr>
            </w:pPr>
            <w:r w:rsidRPr="00CF1345">
              <w:rPr>
                <w:sz w:val="24"/>
                <w:szCs w:val="24"/>
              </w:rPr>
              <w:t>5</w:t>
            </w:r>
          </w:p>
        </w:tc>
        <w:tc>
          <w:tcPr>
            <w:tcW w:w="2036" w:type="dxa"/>
            <w:vAlign w:val="center"/>
          </w:tcPr>
          <w:p w14:paraId="1856AC62" w14:textId="6AF20F86" w:rsidR="00230549" w:rsidRPr="00CF1345" w:rsidRDefault="00230549" w:rsidP="00230549">
            <w:pPr>
              <w:rPr>
                <w:b/>
                <w:bCs/>
                <w:sz w:val="24"/>
                <w:szCs w:val="24"/>
              </w:rPr>
            </w:pPr>
            <w:r w:rsidRPr="00CF1345">
              <w:rPr>
                <w:sz w:val="24"/>
                <w:szCs w:val="24"/>
              </w:rPr>
              <w:t>Bệnh án Răng Hàm Mặt</w:t>
            </w:r>
          </w:p>
        </w:tc>
        <w:tc>
          <w:tcPr>
            <w:tcW w:w="6610" w:type="dxa"/>
          </w:tcPr>
          <w:p w14:paraId="501FE140" w14:textId="634A8748" w:rsidR="00230549" w:rsidRPr="00CF1345" w:rsidRDefault="00230549" w:rsidP="00230549">
            <w:pPr>
              <w:rPr>
                <w:sz w:val="24"/>
                <w:szCs w:val="24"/>
              </w:rPr>
            </w:pPr>
            <w:r w:rsidRPr="00CF1345">
              <w:rPr>
                <w:sz w:val="24"/>
                <w:szCs w:val="24"/>
              </w:rPr>
              <w:t> </w:t>
            </w:r>
          </w:p>
        </w:tc>
        <w:tc>
          <w:tcPr>
            <w:tcW w:w="4820" w:type="dxa"/>
            <w:vAlign w:val="center"/>
          </w:tcPr>
          <w:p w14:paraId="7211302F" w14:textId="3D34BBE2" w:rsidR="00230549" w:rsidRPr="00CF1345" w:rsidRDefault="00230549" w:rsidP="00230549">
            <w:pPr>
              <w:rPr>
                <w:sz w:val="24"/>
                <w:szCs w:val="24"/>
              </w:rPr>
            </w:pPr>
            <w:r w:rsidRPr="00CF1345">
              <w:rPr>
                <w:sz w:val="24"/>
                <w:szCs w:val="24"/>
              </w:rPr>
              <w:t>VB (Bệnh án Răng Hàm Mặt)</w:t>
            </w:r>
          </w:p>
        </w:tc>
      </w:tr>
      <w:tr w:rsidR="00230549" w:rsidRPr="00CF1345" w14:paraId="33980F59" w14:textId="77777777" w:rsidTr="00650024">
        <w:tc>
          <w:tcPr>
            <w:tcW w:w="568" w:type="dxa"/>
            <w:vAlign w:val="center"/>
          </w:tcPr>
          <w:p w14:paraId="6AF9BF55" w14:textId="2B18A811" w:rsidR="00230549" w:rsidRPr="00CF1345" w:rsidRDefault="00230549" w:rsidP="00230549">
            <w:pPr>
              <w:pStyle w:val="TableParagraph"/>
              <w:rPr>
                <w:b/>
                <w:bCs/>
                <w:sz w:val="24"/>
                <w:szCs w:val="24"/>
              </w:rPr>
            </w:pPr>
            <w:r w:rsidRPr="00CF1345">
              <w:rPr>
                <w:sz w:val="24"/>
                <w:szCs w:val="24"/>
              </w:rPr>
              <w:t>6</w:t>
            </w:r>
          </w:p>
        </w:tc>
        <w:tc>
          <w:tcPr>
            <w:tcW w:w="2036" w:type="dxa"/>
            <w:vAlign w:val="center"/>
          </w:tcPr>
          <w:p w14:paraId="0A2E1E5D" w14:textId="6BF45B48" w:rsidR="00230549" w:rsidRPr="00CF1345" w:rsidRDefault="00230549" w:rsidP="00230549">
            <w:pPr>
              <w:rPr>
                <w:b/>
                <w:bCs/>
                <w:sz w:val="24"/>
                <w:szCs w:val="24"/>
              </w:rPr>
            </w:pPr>
            <w:r w:rsidRPr="00CF1345">
              <w:rPr>
                <w:sz w:val="24"/>
                <w:szCs w:val="24"/>
              </w:rPr>
              <w:t>Bệnh án Tai Mũi Họng</w:t>
            </w:r>
          </w:p>
        </w:tc>
        <w:tc>
          <w:tcPr>
            <w:tcW w:w="6610" w:type="dxa"/>
          </w:tcPr>
          <w:p w14:paraId="264F7A47" w14:textId="185EC176" w:rsidR="00230549" w:rsidRPr="00CF1345" w:rsidRDefault="00230549" w:rsidP="00230549">
            <w:pPr>
              <w:rPr>
                <w:sz w:val="24"/>
                <w:szCs w:val="24"/>
              </w:rPr>
            </w:pPr>
            <w:r w:rsidRPr="00CF1345">
              <w:rPr>
                <w:sz w:val="24"/>
                <w:szCs w:val="24"/>
              </w:rPr>
              <w:t> </w:t>
            </w:r>
          </w:p>
        </w:tc>
        <w:tc>
          <w:tcPr>
            <w:tcW w:w="4820" w:type="dxa"/>
            <w:vAlign w:val="center"/>
          </w:tcPr>
          <w:p w14:paraId="5212BAE0" w14:textId="0630795A" w:rsidR="00230549" w:rsidRPr="00CF1345" w:rsidRDefault="00230549" w:rsidP="00230549">
            <w:pPr>
              <w:rPr>
                <w:sz w:val="24"/>
                <w:szCs w:val="24"/>
              </w:rPr>
            </w:pPr>
            <w:r w:rsidRPr="00CF1345">
              <w:rPr>
                <w:sz w:val="24"/>
                <w:szCs w:val="24"/>
              </w:rPr>
              <w:t>VB (Bệnh án Tai Mũi Họng)</w:t>
            </w:r>
          </w:p>
        </w:tc>
      </w:tr>
      <w:tr w:rsidR="00230549" w:rsidRPr="00CF1345" w14:paraId="156B3A59" w14:textId="77777777" w:rsidTr="00650024">
        <w:tc>
          <w:tcPr>
            <w:tcW w:w="568" w:type="dxa"/>
            <w:vAlign w:val="center"/>
          </w:tcPr>
          <w:p w14:paraId="30596E53" w14:textId="0CAC2EFD" w:rsidR="00230549" w:rsidRPr="00CF1345" w:rsidRDefault="00230549" w:rsidP="00230549">
            <w:pPr>
              <w:pStyle w:val="TableParagraph"/>
              <w:rPr>
                <w:b/>
                <w:bCs/>
                <w:sz w:val="24"/>
                <w:szCs w:val="24"/>
              </w:rPr>
            </w:pPr>
            <w:r w:rsidRPr="00CF1345">
              <w:rPr>
                <w:sz w:val="24"/>
                <w:szCs w:val="24"/>
              </w:rPr>
              <w:t>7</w:t>
            </w:r>
          </w:p>
        </w:tc>
        <w:tc>
          <w:tcPr>
            <w:tcW w:w="2036" w:type="dxa"/>
            <w:vAlign w:val="center"/>
          </w:tcPr>
          <w:p w14:paraId="71EA27F0" w14:textId="449369B7" w:rsidR="00230549" w:rsidRPr="00CF1345" w:rsidRDefault="00230549" w:rsidP="00230549">
            <w:pPr>
              <w:rPr>
                <w:b/>
                <w:bCs/>
                <w:sz w:val="24"/>
                <w:szCs w:val="24"/>
              </w:rPr>
            </w:pPr>
            <w:r w:rsidRPr="00CF1345">
              <w:rPr>
                <w:sz w:val="24"/>
                <w:szCs w:val="24"/>
              </w:rPr>
              <w:t xml:space="preserve">Bệnh án Ngoại trú </w:t>
            </w:r>
            <w:r w:rsidRPr="00CF1345">
              <w:rPr>
                <w:sz w:val="24"/>
                <w:szCs w:val="24"/>
              </w:rPr>
              <w:lastRenderedPageBreak/>
              <w:t>chung</w:t>
            </w:r>
          </w:p>
        </w:tc>
        <w:tc>
          <w:tcPr>
            <w:tcW w:w="6610" w:type="dxa"/>
          </w:tcPr>
          <w:p w14:paraId="3F0B0E76" w14:textId="664B6818" w:rsidR="00230549" w:rsidRPr="00CF1345" w:rsidRDefault="00230549" w:rsidP="00230549">
            <w:pPr>
              <w:rPr>
                <w:sz w:val="24"/>
                <w:szCs w:val="24"/>
              </w:rPr>
            </w:pPr>
            <w:r w:rsidRPr="00CF1345">
              <w:rPr>
                <w:sz w:val="24"/>
                <w:szCs w:val="24"/>
              </w:rPr>
              <w:lastRenderedPageBreak/>
              <w:t> </w:t>
            </w:r>
          </w:p>
        </w:tc>
        <w:tc>
          <w:tcPr>
            <w:tcW w:w="4820" w:type="dxa"/>
            <w:vAlign w:val="center"/>
          </w:tcPr>
          <w:p w14:paraId="26368A7A" w14:textId="75E56005" w:rsidR="00230549" w:rsidRPr="00CF1345" w:rsidRDefault="00230549" w:rsidP="00230549">
            <w:pPr>
              <w:rPr>
                <w:sz w:val="24"/>
                <w:szCs w:val="24"/>
              </w:rPr>
            </w:pPr>
            <w:r w:rsidRPr="00CF1345">
              <w:rPr>
                <w:sz w:val="24"/>
                <w:szCs w:val="24"/>
              </w:rPr>
              <w:t>VB (Bệnh án Ngoại trú chung)</w:t>
            </w:r>
          </w:p>
        </w:tc>
      </w:tr>
      <w:tr w:rsidR="00230549" w:rsidRPr="00CF1345" w14:paraId="2800526B" w14:textId="77777777" w:rsidTr="00650024">
        <w:tc>
          <w:tcPr>
            <w:tcW w:w="568" w:type="dxa"/>
            <w:vAlign w:val="center"/>
          </w:tcPr>
          <w:p w14:paraId="2841EE38" w14:textId="7BA190F4" w:rsidR="00230549" w:rsidRPr="00CF1345" w:rsidRDefault="00230549" w:rsidP="00230549">
            <w:pPr>
              <w:pStyle w:val="TableParagraph"/>
              <w:rPr>
                <w:b/>
                <w:bCs/>
                <w:sz w:val="24"/>
                <w:szCs w:val="24"/>
              </w:rPr>
            </w:pPr>
            <w:r w:rsidRPr="00CF1345">
              <w:rPr>
                <w:sz w:val="24"/>
                <w:szCs w:val="24"/>
              </w:rPr>
              <w:lastRenderedPageBreak/>
              <w:t>8</w:t>
            </w:r>
          </w:p>
        </w:tc>
        <w:tc>
          <w:tcPr>
            <w:tcW w:w="2036" w:type="dxa"/>
            <w:vAlign w:val="center"/>
          </w:tcPr>
          <w:p w14:paraId="045CAC05" w14:textId="0042EBA3" w:rsidR="00230549" w:rsidRPr="00CF1345" w:rsidRDefault="00230549" w:rsidP="00230549">
            <w:pPr>
              <w:rPr>
                <w:b/>
                <w:bCs/>
                <w:sz w:val="24"/>
                <w:szCs w:val="24"/>
              </w:rPr>
            </w:pPr>
            <w:r w:rsidRPr="00CF1345">
              <w:rPr>
                <w:sz w:val="24"/>
                <w:szCs w:val="24"/>
              </w:rPr>
              <w:t>Bệnh án Ngoại trú Răng Hàm Mặt</w:t>
            </w:r>
          </w:p>
        </w:tc>
        <w:tc>
          <w:tcPr>
            <w:tcW w:w="6610" w:type="dxa"/>
          </w:tcPr>
          <w:p w14:paraId="723FEED7" w14:textId="22567D98" w:rsidR="00230549" w:rsidRPr="00CF1345" w:rsidRDefault="00230549" w:rsidP="00230549">
            <w:pPr>
              <w:rPr>
                <w:sz w:val="24"/>
                <w:szCs w:val="24"/>
              </w:rPr>
            </w:pPr>
            <w:r w:rsidRPr="00CF1345">
              <w:rPr>
                <w:sz w:val="24"/>
                <w:szCs w:val="24"/>
              </w:rPr>
              <w:t> </w:t>
            </w:r>
          </w:p>
        </w:tc>
        <w:tc>
          <w:tcPr>
            <w:tcW w:w="4820" w:type="dxa"/>
            <w:vAlign w:val="center"/>
          </w:tcPr>
          <w:p w14:paraId="19BAA2B2" w14:textId="6B1CFE98" w:rsidR="00230549" w:rsidRPr="00CF1345" w:rsidRDefault="00230549" w:rsidP="00230549">
            <w:pPr>
              <w:rPr>
                <w:sz w:val="24"/>
                <w:szCs w:val="24"/>
              </w:rPr>
            </w:pPr>
            <w:r w:rsidRPr="00CF1345">
              <w:rPr>
                <w:sz w:val="24"/>
                <w:szCs w:val="24"/>
              </w:rPr>
              <w:t>VB (Bệnh án Ngoại trú Răng Hàm Mặt)</w:t>
            </w:r>
          </w:p>
        </w:tc>
      </w:tr>
      <w:tr w:rsidR="00230549" w:rsidRPr="00CF1345" w14:paraId="6019426F" w14:textId="77777777" w:rsidTr="00650024">
        <w:tc>
          <w:tcPr>
            <w:tcW w:w="568" w:type="dxa"/>
            <w:vAlign w:val="center"/>
          </w:tcPr>
          <w:p w14:paraId="5A28E605" w14:textId="525FF54B" w:rsidR="00230549" w:rsidRPr="00CF1345" w:rsidRDefault="00230549" w:rsidP="00230549">
            <w:pPr>
              <w:pStyle w:val="TableParagraph"/>
              <w:rPr>
                <w:b/>
                <w:bCs/>
                <w:sz w:val="24"/>
                <w:szCs w:val="24"/>
              </w:rPr>
            </w:pPr>
            <w:r w:rsidRPr="00CF1345">
              <w:rPr>
                <w:sz w:val="24"/>
                <w:szCs w:val="24"/>
              </w:rPr>
              <w:t>9</w:t>
            </w:r>
          </w:p>
        </w:tc>
        <w:tc>
          <w:tcPr>
            <w:tcW w:w="2036" w:type="dxa"/>
            <w:vAlign w:val="center"/>
          </w:tcPr>
          <w:p w14:paraId="6E0D27F4" w14:textId="465223A0" w:rsidR="00230549" w:rsidRPr="00CF1345" w:rsidRDefault="00230549" w:rsidP="00230549">
            <w:pPr>
              <w:rPr>
                <w:b/>
                <w:bCs/>
                <w:sz w:val="24"/>
                <w:szCs w:val="24"/>
              </w:rPr>
            </w:pPr>
            <w:r w:rsidRPr="00CF1345">
              <w:rPr>
                <w:sz w:val="24"/>
                <w:szCs w:val="24"/>
              </w:rPr>
              <w:t>Bệnh án Nội trú Y học cổ truyền</w:t>
            </w:r>
          </w:p>
        </w:tc>
        <w:tc>
          <w:tcPr>
            <w:tcW w:w="6610" w:type="dxa"/>
          </w:tcPr>
          <w:p w14:paraId="09C2A930" w14:textId="582D81BF" w:rsidR="00230549" w:rsidRPr="00CF1345" w:rsidRDefault="00230549" w:rsidP="00230549">
            <w:pPr>
              <w:rPr>
                <w:sz w:val="24"/>
                <w:szCs w:val="24"/>
              </w:rPr>
            </w:pPr>
            <w:r w:rsidRPr="00CF1345">
              <w:rPr>
                <w:sz w:val="24"/>
                <w:szCs w:val="24"/>
              </w:rPr>
              <w:t> </w:t>
            </w:r>
          </w:p>
        </w:tc>
        <w:tc>
          <w:tcPr>
            <w:tcW w:w="4820" w:type="dxa"/>
            <w:vAlign w:val="center"/>
          </w:tcPr>
          <w:p w14:paraId="0BE15F7F" w14:textId="64D7674F" w:rsidR="00230549" w:rsidRPr="00CF1345" w:rsidRDefault="00230549" w:rsidP="00230549">
            <w:pPr>
              <w:rPr>
                <w:sz w:val="24"/>
                <w:szCs w:val="24"/>
              </w:rPr>
            </w:pPr>
            <w:r w:rsidRPr="00CF1345">
              <w:rPr>
                <w:sz w:val="24"/>
                <w:szCs w:val="24"/>
              </w:rPr>
              <w:t>VB (Bệnh án Nội trú Y học cổ truyền)</w:t>
            </w:r>
          </w:p>
        </w:tc>
      </w:tr>
      <w:tr w:rsidR="00230549" w:rsidRPr="00CF1345" w14:paraId="4492249B" w14:textId="77777777" w:rsidTr="00650024">
        <w:tc>
          <w:tcPr>
            <w:tcW w:w="568" w:type="dxa"/>
            <w:vAlign w:val="center"/>
          </w:tcPr>
          <w:p w14:paraId="25A38823" w14:textId="36A32342" w:rsidR="00230549" w:rsidRPr="00CF1345" w:rsidRDefault="00230549" w:rsidP="00230549">
            <w:pPr>
              <w:pStyle w:val="TableParagraph"/>
              <w:rPr>
                <w:b/>
                <w:bCs/>
                <w:sz w:val="24"/>
                <w:szCs w:val="24"/>
              </w:rPr>
            </w:pPr>
            <w:r w:rsidRPr="00CF1345">
              <w:rPr>
                <w:sz w:val="24"/>
                <w:szCs w:val="24"/>
              </w:rPr>
              <w:t>10</w:t>
            </w:r>
          </w:p>
        </w:tc>
        <w:tc>
          <w:tcPr>
            <w:tcW w:w="2036" w:type="dxa"/>
            <w:vAlign w:val="center"/>
          </w:tcPr>
          <w:p w14:paraId="0DAA711F" w14:textId="2B8C617C" w:rsidR="00230549" w:rsidRPr="00CF1345" w:rsidRDefault="00230549" w:rsidP="00230549">
            <w:pPr>
              <w:rPr>
                <w:b/>
                <w:bCs/>
                <w:sz w:val="24"/>
                <w:szCs w:val="24"/>
              </w:rPr>
            </w:pPr>
            <w:r w:rsidRPr="00CF1345">
              <w:rPr>
                <w:sz w:val="24"/>
                <w:szCs w:val="24"/>
              </w:rPr>
              <w:t>Bệnh án Ngoại trú Y học cổ truyền</w:t>
            </w:r>
          </w:p>
        </w:tc>
        <w:tc>
          <w:tcPr>
            <w:tcW w:w="6610" w:type="dxa"/>
          </w:tcPr>
          <w:p w14:paraId="5EC273E6" w14:textId="4384A8F7" w:rsidR="00230549" w:rsidRPr="00CF1345" w:rsidRDefault="00230549" w:rsidP="00230549">
            <w:pPr>
              <w:rPr>
                <w:sz w:val="24"/>
                <w:szCs w:val="24"/>
              </w:rPr>
            </w:pPr>
            <w:r w:rsidRPr="00CF1345">
              <w:rPr>
                <w:sz w:val="24"/>
                <w:szCs w:val="24"/>
              </w:rPr>
              <w:t> </w:t>
            </w:r>
          </w:p>
        </w:tc>
        <w:tc>
          <w:tcPr>
            <w:tcW w:w="4820" w:type="dxa"/>
            <w:vAlign w:val="center"/>
          </w:tcPr>
          <w:p w14:paraId="64E51CE3" w14:textId="5352DA2E" w:rsidR="00230549" w:rsidRPr="00CF1345" w:rsidRDefault="00230549" w:rsidP="00230549">
            <w:pPr>
              <w:rPr>
                <w:sz w:val="24"/>
                <w:szCs w:val="24"/>
              </w:rPr>
            </w:pPr>
            <w:r w:rsidRPr="00CF1345">
              <w:rPr>
                <w:sz w:val="24"/>
                <w:szCs w:val="24"/>
              </w:rPr>
              <w:t>VB (Bệnh án Ngoại trú Y học cổ truyền)</w:t>
            </w:r>
          </w:p>
        </w:tc>
      </w:tr>
      <w:tr w:rsidR="00230549" w:rsidRPr="00CF1345" w14:paraId="2B5A8387" w14:textId="77777777" w:rsidTr="00650024">
        <w:tc>
          <w:tcPr>
            <w:tcW w:w="568" w:type="dxa"/>
            <w:vAlign w:val="center"/>
          </w:tcPr>
          <w:p w14:paraId="3593169E" w14:textId="2C88F75F" w:rsidR="00230549" w:rsidRPr="00CF1345" w:rsidRDefault="00230549" w:rsidP="00230549">
            <w:pPr>
              <w:pStyle w:val="TableParagraph"/>
              <w:rPr>
                <w:b/>
                <w:bCs/>
                <w:sz w:val="24"/>
                <w:szCs w:val="24"/>
              </w:rPr>
            </w:pPr>
            <w:r w:rsidRPr="00CF1345">
              <w:rPr>
                <w:sz w:val="24"/>
                <w:szCs w:val="24"/>
              </w:rPr>
              <w:t>11</w:t>
            </w:r>
          </w:p>
        </w:tc>
        <w:tc>
          <w:tcPr>
            <w:tcW w:w="2036" w:type="dxa"/>
            <w:vAlign w:val="center"/>
          </w:tcPr>
          <w:p w14:paraId="66D769BD" w14:textId="1D86B721" w:rsidR="00230549" w:rsidRPr="00CF1345" w:rsidRDefault="00230549" w:rsidP="00230549">
            <w:pPr>
              <w:rPr>
                <w:b/>
                <w:bCs/>
                <w:sz w:val="24"/>
                <w:szCs w:val="24"/>
              </w:rPr>
            </w:pPr>
            <w:r w:rsidRPr="00CF1345">
              <w:rPr>
                <w:sz w:val="24"/>
                <w:szCs w:val="24"/>
              </w:rPr>
              <w:t>Bệnh án ngoại trú phục hồi chức năng</w:t>
            </w:r>
          </w:p>
        </w:tc>
        <w:tc>
          <w:tcPr>
            <w:tcW w:w="6610" w:type="dxa"/>
          </w:tcPr>
          <w:p w14:paraId="7100564B" w14:textId="542C28A1" w:rsidR="00230549" w:rsidRPr="00CF1345" w:rsidRDefault="00230549" w:rsidP="00230549">
            <w:pPr>
              <w:rPr>
                <w:sz w:val="24"/>
                <w:szCs w:val="24"/>
              </w:rPr>
            </w:pPr>
            <w:r w:rsidRPr="00CF1345">
              <w:rPr>
                <w:sz w:val="24"/>
                <w:szCs w:val="24"/>
              </w:rPr>
              <w:t> </w:t>
            </w:r>
          </w:p>
        </w:tc>
        <w:tc>
          <w:tcPr>
            <w:tcW w:w="4820" w:type="dxa"/>
            <w:vAlign w:val="center"/>
          </w:tcPr>
          <w:p w14:paraId="34FB64E5" w14:textId="3D1F98CE" w:rsidR="00230549" w:rsidRPr="00CF1345" w:rsidRDefault="00230549" w:rsidP="00230549">
            <w:pPr>
              <w:rPr>
                <w:sz w:val="24"/>
                <w:szCs w:val="24"/>
              </w:rPr>
            </w:pPr>
            <w:r w:rsidRPr="00CF1345">
              <w:rPr>
                <w:sz w:val="24"/>
                <w:szCs w:val="24"/>
              </w:rPr>
              <w:t>VB (Bệnh án ngoại trú phục hồi chức năng)</w:t>
            </w:r>
          </w:p>
        </w:tc>
      </w:tr>
      <w:tr w:rsidR="00230549" w:rsidRPr="00CF1345" w14:paraId="4CD51DCC" w14:textId="77777777" w:rsidTr="00650024">
        <w:tc>
          <w:tcPr>
            <w:tcW w:w="568" w:type="dxa"/>
            <w:vAlign w:val="center"/>
          </w:tcPr>
          <w:p w14:paraId="4A749FD1" w14:textId="0035FB65" w:rsidR="00230549" w:rsidRPr="00CF1345" w:rsidRDefault="00230549" w:rsidP="00230549">
            <w:pPr>
              <w:pStyle w:val="TableParagraph"/>
              <w:rPr>
                <w:b/>
                <w:bCs/>
                <w:sz w:val="24"/>
                <w:szCs w:val="24"/>
              </w:rPr>
            </w:pPr>
            <w:r w:rsidRPr="00CF1345">
              <w:rPr>
                <w:sz w:val="24"/>
                <w:szCs w:val="24"/>
              </w:rPr>
              <w:t>12</w:t>
            </w:r>
          </w:p>
        </w:tc>
        <w:tc>
          <w:tcPr>
            <w:tcW w:w="2036" w:type="dxa"/>
            <w:vAlign w:val="center"/>
          </w:tcPr>
          <w:p w14:paraId="77240398" w14:textId="31F9FC07" w:rsidR="00230549" w:rsidRPr="00CF1345" w:rsidRDefault="00230549" w:rsidP="00230549">
            <w:pPr>
              <w:rPr>
                <w:b/>
                <w:bCs/>
                <w:sz w:val="24"/>
                <w:szCs w:val="24"/>
              </w:rPr>
            </w:pPr>
            <w:r w:rsidRPr="00CF1345">
              <w:rPr>
                <w:sz w:val="24"/>
                <w:szCs w:val="24"/>
              </w:rPr>
              <w:t>Giấy cam kết chấp thuận phẫu</w:t>
            </w:r>
            <w:r w:rsidRPr="00CF1345">
              <w:rPr>
                <w:sz w:val="24"/>
                <w:szCs w:val="24"/>
              </w:rPr>
              <w:br/>
              <w:t>thuật, thủ thuật và gây mê hồi sức</w:t>
            </w:r>
          </w:p>
        </w:tc>
        <w:tc>
          <w:tcPr>
            <w:tcW w:w="6610" w:type="dxa"/>
          </w:tcPr>
          <w:p w14:paraId="3BAAC2EC" w14:textId="5E466412" w:rsidR="00230549" w:rsidRPr="00CF1345" w:rsidRDefault="00230549" w:rsidP="00230549">
            <w:pPr>
              <w:rPr>
                <w:sz w:val="24"/>
                <w:szCs w:val="24"/>
              </w:rPr>
            </w:pPr>
            <w:r w:rsidRPr="00CF1345">
              <w:rPr>
                <w:sz w:val="24"/>
                <w:szCs w:val="24"/>
              </w:rPr>
              <w:t> </w:t>
            </w:r>
          </w:p>
        </w:tc>
        <w:tc>
          <w:tcPr>
            <w:tcW w:w="4820" w:type="dxa"/>
            <w:vAlign w:val="center"/>
          </w:tcPr>
          <w:p w14:paraId="2104B65F" w14:textId="4D79F25C" w:rsidR="00230549" w:rsidRPr="00CF1345" w:rsidRDefault="00230549" w:rsidP="00230549">
            <w:pPr>
              <w:rPr>
                <w:sz w:val="24"/>
                <w:szCs w:val="24"/>
              </w:rPr>
            </w:pPr>
            <w:r w:rsidRPr="00CF1345">
              <w:rPr>
                <w:sz w:val="24"/>
                <w:szCs w:val="24"/>
              </w:rPr>
              <w:t>VB (Giấy cam kết chấp thuận phẫu</w:t>
            </w:r>
            <w:r w:rsidRPr="00CF1345">
              <w:rPr>
                <w:sz w:val="24"/>
                <w:szCs w:val="24"/>
              </w:rPr>
              <w:br/>
              <w:t>thuật, thủ thuật và gây mê hồi sức)</w:t>
            </w:r>
          </w:p>
        </w:tc>
      </w:tr>
      <w:tr w:rsidR="00230549" w:rsidRPr="00CF1345" w14:paraId="601ED97C" w14:textId="77777777" w:rsidTr="00650024">
        <w:tc>
          <w:tcPr>
            <w:tcW w:w="568" w:type="dxa"/>
            <w:vAlign w:val="center"/>
          </w:tcPr>
          <w:p w14:paraId="26E4F94C" w14:textId="5A539BDF" w:rsidR="00230549" w:rsidRPr="00CF1345" w:rsidRDefault="00230549" w:rsidP="00230549">
            <w:pPr>
              <w:pStyle w:val="TableParagraph"/>
              <w:rPr>
                <w:b/>
                <w:bCs/>
                <w:sz w:val="24"/>
                <w:szCs w:val="24"/>
              </w:rPr>
            </w:pPr>
            <w:r w:rsidRPr="00CF1345">
              <w:rPr>
                <w:sz w:val="24"/>
                <w:szCs w:val="24"/>
              </w:rPr>
              <w:t>13</w:t>
            </w:r>
          </w:p>
        </w:tc>
        <w:tc>
          <w:tcPr>
            <w:tcW w:w="2036" w:type="dxa"/>
            <w:vAlign w:val="center"/>
          </w:tcPr>
          <w:p w14:paraId="393C9873" w14:textId="548F9BCB" w:rsidR="00230549" w:rsidRPr="00CF1345" w:rsidRDefault="00230549" w:rsidP="00230549">
            <w:pPr>
              <w:rPr>
                <w:b/>
                <w:bCs/>
                <w:sz w:val="24"/>
                <w:szCs w:val="24"/>
              </w:rPr>
            </w:pPr>
            <w:r w:rsidRPr="00CF1345">
              <w:rPr>
                <w:sz w:val="24"/>
                <w:szCs w:val="24"/>
              </w:rPr>
              <w:t>Giấy chứng nhận phẫu thuật</w:t>
            </w:r>
          </w:p>
        </w:tc>
        <w:tc>
          <w:tcPr>
            <w:tcW w:w="6610" w:type="dxa"/>
          </w:tcPr>
          <w:p w14:paraId="64B14453" w14:textId="24589629" w:rsidR="00230549" w:rsidRPr="00CF1345" w:rsidRDefault="00230549" w:rsidP="00230549">
            <w:pPr>
              <w:rPr>
                <w:sz w:val="24"/>
                <w:szCs w:val="24"/>
              </w:rPr>
            </w:pPr>
            <w:r w:rsidRPr="00CF1345">
              <w:rPr>
                <w:sz w:val="24"/>
                <w:szCs w:val="24"/>
              </w:rPr>
              <w:t> </w:t>
            </w:r>
          </w:p>
        </w:tc>
        <w:tc>
          <w:tcPr>
            <w:tcW w:w="4820" w:type="dxa"/>
            <w:vAlign w:val="center"/>
          </w:tcPr>
          <w:p w14:paraId="7F97081A" w14:textId="75856D72" w:rsidR="00230549" w:rsidRPr="00CF1345" w:rsidRDefault="00230549" w:rsidP="00230549">
            <w:pPr>
              <w:rPr>
                <w:sz w:val="24"/>
                <w:szCs w:val="24"/>
              </w:rPr>
            </w:pPr>
            <w:r w:rsidRPr="00CF1345">
              <w:rPr>
                <w:sz w:val="24"/>
                <w:szCs w:val="24"/>
              </w:rPr>
              <w:t>VB (Giấy chứng nhận phẫu thuật)</w:t>
            </w:r>
          </w:p>
        </w:tc>
      </w:tr>
      <w:tr w:rsidR="00230549" w:rsidRPr="00CF1345" w14:paraId="1B786246" w14:textId="77777777" w:rsidTr="00650024">
        <w:tc>
          <w:tcPr>
            <w:tcW w:w="568" w:type="dxa"/>
            <w:vAlign w:val="center"/>
          </w:tcPr>
          <w:p w14:paraId="1A8A569F" w14:textId="1AC4A45B" w:rsidR="00230549" w:rsidRPr="00CF1345" w:rsidRDefault="00230549" w:rsidP="00230549">
            <w:pPr>
              <w:pStyle w:val="TableParagraph"/>
              <w:rPr>
                <w:b/>
                <w:bCs/>
                <w:sz w:val="24"/>
                <w:szCs w:val="24"/>
              </w:rPr>
            </w:pPr>
            <w:r w:rsidRPr="00CF1345">
              <w:rPr>
                <w:sz w:val="24"/>
                <w:szCs w:val="24"/>
              </w:rPr>
              <w:t>14</w:t>
            </w:r>
          </w:p>
        </w:tc>
        <w:tc>
          <w:tcPr>
            <w:tcW w:w="2036" w:type="dxa"/>
            <w:vAlign w:val="center"/>
          </w:tcPr>
          <w:p w14:paraId="4829CCCE" w14:textId="04E1E6F1" w:rsidR="00230549" w:rsidRPr="00CF1345" w:rsidRDefault="00230549" w:rsidP="00230549">
            <w:pPr>
              <w:rPr>
                <w:b/>
                <w:bCs/>
                <w:sz w:val="24"/>
                <w:szCs w:val="24"/>
              </w:rPr>
            </w:pPr>
            <w:r w:rsidRPr="00CF1345">
              <w:rPr>
                <w:sz w:val="24"/>
                <w:szCs w:val="24"/>
              </w:rPr>
              <w:t>Giấy khám/chữa bệnh theo yêu cầu</w:t>
            </w:r>
          </w:p>
        </w:tc>
        <w:tc>
          <w:tcPr>
            <w:tcW w:w="6610" w:type="dxa"/>
          </w:tcPr>
          <w:p w14:paraId="06A2D9C6" w14:textId="696561A6" w:rsidR="00230549" w:rsidRPr="00CF1345" w:rsidRDefault="00230549" w:rsidP="00230549">
            <w:pPr>
              <w:rPr>
                <w:sz w:val="24"/>
                <w:szCs w:val="24"/>
              </w:rPr>
            </w:pPr>
            <w:r w:rsidRPr="00CF1345">
              <w:rPr>
                <w:sz w:val="24"/>
                <w:szCs w:val="24"/>
              </w:rPr>
              <w:t> </w:t>
            </w:r>
          </w:p>
        </w:tc>
        <w:tc>
          <w:tcPr>
            <w:tcW w:w="4820" w:type="dxa"/>
            <w:vAlign w:val="center"/>
          </w:tcPr>
          <w:p w14:paraId="308939BA" w14:textId="715FFCB0" w:rsidR="00230549" w:rsidRPr="00CF1345" w:rsidRDefault="00230549" w:rsidP="00230549">
            <w:pPr>
              <w:rPr>
                <w:sz w:val="24"/>
                <w:szCs w:val="24"/>
              </w:rPr>
            </w:pPr>
            <w:r w:rsidRPr="00CF1345">
              <w:rPr>
                <w:sz w:val="24"/>
                <w:szCs w:val="24"/>
              </w:rPr>
              <w:t>VB (Giấy khám/chữa bệnh theo yêu cầu)</w:t>
            </w:r>
          </w:p>
        </w:tc>
      </w:tr>
      <w:tr w:rsidR="00230549" w:rsidRPr="00CF1345" w14:paraId="0EE03B22" w14:textId="77777777" w:rsidTr="00650024">
        <w:tc>
          <w:tcPr>
            <w:tcW w:w="568" w:type="dxa"/>
            <w:vAlign w:val="center"/>
          </w:tcPr>
          <w:p w14:paraId="745ED8C4" w14:textId="0A6DCE8C" w:rsidR="00230549" w:rsidRPr="00CF1345" w:rsidRDefault="00230549" w:rsidP="00230549">
            <w:pPr>
              <w:pStyle w:val="TableParagraph"/>
              <w:rPr>
                <w:b/>
                <w:bCs/>
                <w:sz w:val="24"/>
                <w:szCs w:val="24"/>
              </w:rPr>
            </w:pPr>
            <w:r w:rsidRPr="00CF1345">
              <w:rPr>
                <w:sz w:val="24"/>
                <w:szCs w:val="24"/>
              </w:rPr>
              <w:t>15</w:t>
            </w:r>
          </w:p>
        </w:tc>
        <w:tc>
          <w:tcPr>
            <w:tcW w:w="2036" w:type="dxa"/>
            <w:vAlign w:val="center"/>
          </w:tcPr>
          <w:p w14:paraId="75AEC006" w14:textId="319985D6" w:rsidR="00230549" w:rsidRPr="00CF1345" w:rsidRDefault="00230549" w:rsidP="00230549">
            <w:pPr>
              <w:rPr>
                <w:b/>
                <w:bCs/>
                <w:sz w:val="24"/>
                <w:szCs w:val="24"/>
              </w:rPr>
            </w:pPr>
            <w:r w:rsidRPr="00CF1345">
              <w:rPr>
                <w:sz w:val="24"/>
                <w:szCs w:val="24"/>
              </w:rPr>
              <w:t>Phiếu khám chuyên khoa</w:t>
            </w:r>
          </w:p>
        </w:tc>
        <w:tc>
          <w:tcPr>
            <w:tcW w:w="6610" w:type="dxa"/>
          </w:tcPr>
          <w:p w14:paraId="4C09AAE1" w14:textId="69B02653" w:rsidR="00230549" w:rsidRPr="00CF1345" w:rsidRDefault="00230549" w:rsidP="00230549">
            <w:pPr>
              <w:rPr>
                <w:sz w:val="24"/>
                <w:szCs w:val="24"/>
              </w:rPr>
            </w:pPr>
            <w:r w:rsidRPr="00CF1345">
              <w:rPr>
                <w:sz w:val="24"/>
                <w:szCs w:val="24"/>
              </w:rPr>
              <w:t> </w:t>
            </w:r>
          </w:p>
        </w:tc>
        <w:tc>
          <w:tcPr>
            <w:tcW w:w="4820" w:type="dxa"/>
            <w:vAlign w:val="center"/>
          </w:tcPr>
          <w:p w14:paraId="29ED4797" w14:textId="25BB3836" w:rsidR="00230549" w:rsidRPr="00CF1345" w:rsidRDefault="00230549" w:rsidP="00230549">
            <w:pPr>
              <w:rPr>
                <w:sz w:val="24"/>
                <w:szCs w:val="24"/>
              </w:rPr>
            </w:pPr>
            <w:r w:rsidRPr="00CF1345">
              <w:rPr>
                <w:sz w:val="24"/>
                <w:szCs w:val="24"/>
              </w:rPr>
              <w:t>VB (Phiếu khám chuyên khoa)</w:t>
            </w:r>
          </w:p>
        </w:tc>
      </w:tr>
      <w:tr w:rsidR="00230549" w:rsidRPr="00CF1345" w14:paraId="06D458FD" w14:textId="77777777" w:rsidTr="00650024">
        <w:tc>
          <w:tcPr>
            <w:tcW w:w="568" w:type="dxa"/>
            <w:vAlign w:val="center"/>
          </w:tcPr>
          <w:p w14:paraId="4B494192" w14:textId="1A684556" w:rsidR="00230549" w:rsidRPr="00CF1345" w:rsidRDefault="00230549" w:rsidP="00230549">
            <w:pPr>
              <w:pStyle w:val="TableParagraph"/>
              <w:rPr>
                <w:b/>
                <w:bCs/>
                <w:sz w:val="24"/>
                <w:szCs w:val="24"/>
              </w:rPr>
            </w:pPr>
            <w:r w:rsidRPr="00CF1345">
              <w:rPr>
                <w:sz w:val="24"/>
                <w:szCs w:val="24"/>
              </w:rPr>
              <w:t>16</w:t>
            </w:r>
          </w:p>
        </w:tc>
        <w:tc>
          <w:tcPr>
            <w:tcW w:w="2036" w:type="dxa"/>
            <w:vAlign w:val="center"/>
          </w:tcPr>
          <w:p w14:paraId="54655D0C" w14:textId="2D38C64A" w:rsidR="00230549" w:rsidRPr="00CF1345" w:rsidRDefault="00230549" w:rsidP="00230549">
            <w:pPr>
              <w:rPr>
                <w:b/>
                <w:bCs/>
                <w:sz w:val="24"/>
                <w:szCs w:val="24"/>
              </w:rPr>
            </w:pPr>
            <w:r w:rsidRPr="00CF1345">
              <w:rPr>
                <w:sz w:val="24"/>
                <w:szCs w:val="24"/>
              </w:rPr>
              <w:t>Phiếu gây mê hồi sức</w:t>
            </w:r>
          </w:p>
        </w:tc>
        <w:tc>
          <w:tcPr>
            <w:tcW w:w="6610" w:type="dxa"/>
          </w:tcPr>
          <w:p w14:paraId="4FAF7B7C" w14:textId="761BDABF" w:rsidR="00230549" w:rsidRPr="00CF1345" w:rsidRDefault="00230549" w:rsidP="00230549">
            <w:pPr>
              <w:rPr>
                <w:sz w:val="24"/>
                <w:szCs w:val="24"/>
              </w:rPr>
            </w:pPr>
            <w:r w:rsidRPr="00CF1345">
              <w:rPr>
                <w:sz w:val="24"/>
                <w:szCs w:val="24"/>
              </w:rPr>
              <w:t> </w:t>
            </w:r>
          </w:p>
        </w:tc>
        <w:tc>
          <w:tcPr>
            <w:tcW w:w="4820" w:type="dxa"/>
            <w:vAlign w:val="center"/>
          </w:tcPr>
          <w:p w14:paraId="1A2133FE" w14:textId="25A3D7BC" w:rsidR="00230549" w:rsidRPr="00CF1345" w:rsidRDefault="00230549" w:rsidP="00230549">
            <w:pPr>
              <w:rPr>
                <w:sz w:val="24"/>
                <w:szCs w:val="24"/>
              </w:rPr>
            </w:pPr>
            <w:r w:rsidRPr="00CF1345">
              <w:rPr>
                <w:sz w:val="24"/>
                <w:szCs w:val="24"/>
              </w:rPr>
              <w:t>VB (Phiếu gây mê hồi sức)</w:t>
            </w:r>
          </w:p>
        </w:tc>
      </w:tr>
      <w:tr w:rsidR="00230549" w:rsidRPr="00CF1345" w14:paraId="612FD0FA" w14:textId="77777777" w:rsidTr="00650024">
        <w:tc>
          <w:tcPr>
            <w:tcW w:w="568" w:type="dxa"/>
            <w:vAlign w:val="center"/>
          </w:tcPr>
          <w:p w14:paraId="1B66A0DA" w14:textId="19981500" w:rsidR="00230549" w:rsidRPr="00CF1345" w:rsidRDefault="00230549" w:rsidP="00230549">
            <w:pPr>
              <w:pStyle w:val="TableParagraph"/>
              <w:rPr>
                <w:b/>
                <w:bCs/>
                <w:sz w:val="24"/>
                <w:szCs w:val="24"/>
              </w:rPr>
            </w:pPr>
            <w:r w:rsidRPr="00CF1345">
              <w:rPr>
                <w:sz w:val="24"/>
                <w:szCs w:val="24"/>
              </w:rPr>
              <w:t>17</w:t>
            </w:r>
          </w:p>
        </w:tc>
        <w:tc>
          <w:tcPr>
            <w:tcW w:w="2036" w:type="dxa"/>
            <w:vAlign w:val="center"/>
          </w:tcPr>
          <w:p w14:paraId="4B3594D9" w14:textId="7A6A6256" w:rsidR="00230549" w:rsidRPr="00CF1345" w:rsidRDefault="00230549" w:rsidP="00230549">
            <w:pPr>
              <w:rPr>
                <w:b/>
                <w:bCs/>
                <w:sz w:val="24"/>
                <w:szCs w:val="24"/>
              </w:rPr>
            </w:pPr>
            <w:r w:rsidRPr="00CF1345">
              <w:rPr>
                <w:sz w:val="24"/>
                <w:szCs w:val="24"/>
              </w:rPr>
              <w:t>Phiếu phẫu thuật/ thủ thuật</w:t>
            </w:r>
          </w:p>
        </w:tc>
        <w:tc>
          <w:tcPr>
            <w:tcW w:w="6610" w:type="dxa"/>
          </w:tcPr>
          <w:p w14:paraId="619C37E0" w14:textId="5E4B6611" w:rsidR="00230549" w:rsidRPr="00CF1345" w:rsidRDefault="00230549" w:rsidP="00230549">
            <w:pPr>
              <w:rPr>
                <w:sz w:val="24"/>
                <w:szCs w:val="24"/>
              </w:rPr>
            </w:pPr>
            <w:r w:rsidRPr="00CF1345">
              <w:rPr>
                <w:sz w:val="24"/>
                <w:szCs w:val="24"/>
              </w:rPr>
              <w:t> </w:t>
            </w:r>
          </w:p>
        </w:tc>
        <w:tc>
          <w:tcPr>
            <w:tcW w:w="4820" w:type="dxa"/>
            <w:vAlign w:val="center"/>
          </w:tcPr>
          <w:p w14:paraId="41186D8F" w14:textId="0D977884" w:rsidR="00230549" w:rsidRPr="00CF1345" w:rsidRDefault="00230549" w:rsidP="00230549">
            <w:pPr>
              <w:rPr>
                <w:sz w:val="24"/>
                <w:szCs w:val="24"/>
              </w:rPr>
            </w:pPr>
            <w:r w:rsidRPr="00CF1345">
              <w:rPr>
                <w:sz w:val="24"/>
                <w:szCs w:val="24"/>
              </w:rPr>
              <w:t>VB (Phiếu phẫu thuật/ thủ thuật)</w:t>
            </w:r>
          </w:p>
        </w:tc>
      </w:tr>
      <w:tr w:rsidR="00230549" w:rsidRPr="00CF1345" w14:paraId="6A38BB0C" w14:textId="77777777" w:rsidTr="00650024">
        <w:tc>
          <w:tcPr>
            <w:tcW w:w="568" w:type="dxa"/>
            <w:vAlign w:val="center"/>
          </w:tcPr>
          <w:p w14:paraId="0270F259" w14:textId="06F7075F" w:rsidR="00230549" w:rsidRPr="00CF1345" w:rsidRDefault="00230549" w:rsidP="00230549">
            <w:pPr>
              <w:pStyle w:val="TableParagraph"/>
              <w:rPr>
                <w:b/>
                <w:bCs/>
                <w:sz w:val="24"/>
                <w:szCs w:val="24"/>
              </w:rPr>
            </w:pPr>
            <w:r w:rsidRPr="00CF1345">
              <w:rPr>
                <w:sz w:val="24"/>
                <w:szCs w:val="24"/>
              </w:rPr>
              <w:t>18</w:t>
            </w:r>
          </w:p>
        </w:tc>
        <w:tc>
          <w:tcPr>
            <w:tcW w:w="2036" w:type="dxa"/>
            <w:vAlign w:val="center"/>
          </w:tcPr>
          <w:p w14:paraId="420DE68C" w14:textId="4DE26974" w:rsidR="00230549" w:rsidRPr="00CF1345" w:rsidRDefault="00230549" w:rsidP="00230549">
            <w:pPr>
              <w:rPr>
                <w:b/>
                <w:bCs/>
                <w:sz w:val="24"/>
                <w:szCs w:val="24"/>
              </w:rPr>
            </w:pPr>
            <w:r w:rsidRPr="00CF1345">
              <w:rPr>
                <w:sz w:val="24"/>
                <w:szCs w:val="24"/>
              </w:rPr>
              <w:t>Phiếu theo dõi truyền dịch</w:t>
            </w:r>
          </w:p>
        </w:tc>
        <w:tc>
          <w:tcPr>
            <w:tcW w:w="6610" w:type="dxa"/>
          </w:tcPr>
          <w:p w14:paraId="2A5254C4" w14:textId="01F46BD9" w:rsidR="00230549" w:rsidRPr="00CF1345" w:rsidRDefault="00230549" w:rsidP="00230549">
            <w:pPr>
              <w:rPr>
                <w:sz w:val="24"/>
                <w:szCs w:val="24"/>
              </w:rPr>
            </w:pPr>
            <w:r w:rsidRPr="00CF1345">
              <w:rPr>
                <w:sz w:val="24"/>
                <w:szCs w:val="24"/>
              </w:rPr>
              <w:t> </w:t>
            </w:r>
          </w:p>
        </w:tc>
        <w:tc>
          <w:tcPr>
            <w:tcW w:w="4820" w:type="dxa"/>
            <w:vAlign w:val="center"/>
          </w:tcPr>
          <w:p w14:paraId="338AADC2" w14:textId="18DA1C1B" w:rsidR="00230549" w:rsidRPr="00CF1345" w:rsidRDefault="00230549" w:rsidP="00230549">
            <w:pPr>
              <w:rPr>
                <w:sz w:val="24"/>
                <w:szCs w:val="24"/>
              </w:rPr>
            </w:pPr>
            <w:r w:rsidRPr="00CF1345">
              <w:rPr>
                <w:sz w:val="24"/>
                <w:szCs w:val="24"/>
              </w:rPr>
              <w:t>VB (Phiếu theo dõi truyền dịch)</w:t>
            </w:r>
          </w:p>
        </w:tc>
      </w:tr>
      <w:tr w:rsidR="00230549" w:rsidRPr="00CF1345" w14:paraId="54292EC1" w14:textId="77777777" w:rsidTr="00650024">
        <w:tc>
          <w:tcPr>
            <w:tcW w:w="568" w:type="dxa"/>
            <w:vAlign w:val="center"/>
          </w:tcPr>
          <w:p w14:paraId="1D6CB7D1" w14:textId="0274FB1A" w:rsidR="00230549" w:rsidRPr="00CF1345" w:rsidRDefault="00230549" w:rsidP="00230549">
            <w:pPr>
              <w:pStyle w:val="TableParagraph"/>
              <w:rPr>
                <w:b/>
                <w:bCs/>
                <w:sz w:val="24"/>
                <w:szCs w:val="24"/>
              </w:rPr>
            </w:pPr>
            <w:r w:rsidRPr="00CF1345">
              <w:rPr>
                <w:sz w:val="24"/>
                <w:szCs w:val="24"/>
              </w:rPr>
              <w:t>19</w:t>
            </w:r>
          </w:p>
        </w:tc>
        <w:tc>
          <w:tcPr>
            <w:tcW w:w="2036" w:type="dxa"/>
            <w:vAlign w:val="center"/>
          </w:tcPr>
          <w:p w14:paraId="6ED49B73" w14:textId="5CD1BCE8" w:rsidR="00230549" w:rsidRPr="00CF1345" w:rsidRDefault="00230549" w:rsidP="00230549">
            <w:pPr>
              <w:rPr>
                <w:b/>
                <w:bCs/>
                <w:sz w:val="24"/>
                <w:szCs w:val="24"/>
              </w:rPr>
            </w:pPr>
            <w:r w:rsidRPr="00CF1345">
              <w:rPr>
                <w:sz w:val="24"/>
                <w:szCs w:val="24"/>
              </w:rPr>
              <w:t>Phiếu chiếu/ chụp X-quang</w:t>
            </w:r>
          </w:p>
        </w:tc>
        <w:tc>
          <w:tcPr>
            <w:tcW w:w="6610" w:type="dxa"/>
          </w:tcPr>
          <w:p w14:paraId="6D5C7267" w14:textId="7548ED6B" w:rsidR="00230549" w:rsidRPr="00CF1345" w:rsidRDefault="00230549" w:rsidP="00230549">
            <w:pPr>
              <w:rPr>
                <w:sz w:val="24"/>
                <w:szCs w:val="24"/>
              </w:rPr>
            </w:pPr>
            <w:r w:rsidRPr="00CF1345">
              <w:rPr>
                <w:sz w:val="24"/>
                <w:szCs w:val="24"/>
              </w:rPr>
              <w:t> </w:t>
            </w:r>
          </w:p>
        </w:tc>
        <w:tc>
          <w:tcPr>
            <w:tcW w:w="4820" w:type="dxa"/>
            <w:vAlign w:val="center"/>
          </w:tcPr>
          <w:p w14:paraId="0E9DBB5A" w14:textId="09C90A40" w:rsidR="00230549" w:rsidRPr="00CF1345" w:rsidRDefault="00230549" w:rsidP="00230549">
            <w:pPr>
              <w:rPr>
                <w:sz w:val="24"/>
                <w:szCs w:val="24"/>
              </w:rPr>
            </w:pPr>
            <w:r w:rsidRPr="00CF1345">
              <w:rPr>
                <w:sz w:val="24"/>
                <w:szCs w:val="24"/>
              </w:rPr>
              <w:t>VB (Phiếu chiếu/ chụp X-quang)</w:t>
            </w:r>
          </w:p>
        </w:tc>
      </w:tr>
      <w:tr w:rsidR="00230549" w:rsidRPr="00CF1345" w14:paraId="1D2491C0" w14:textId="77777777" w:rsidTr="00650024">
        <w:tc>
          <w:tcPr>
            <w:tcW w:w="568" w:type="dxa"/>
            <w:vAlign w:val="center"/>
          </w:tcPr>
          <w:p w14:paraId="5BBE5A7A" w14:textId="009AEDC7" w:rsidR="00230549" w:rsidRPr="00CF1345" w:rsidRDefault="00230549" w:rsidP="00230549">
            <w:pPr>
              <w:pStyle w:val="TableParagraph"/>
              <w:rPr>
                <w:b/>
                <w:bCs/>
                <w:sz w:val="24"/>
                <w:szCs w:val="24"/>
              </w:rPr>
            </w:pPr>
            <w:r w:rsidRPr="00CF1345">
              <w:rPr>
                <w:sz w:val="24"/>
                <w:szCs w:val="24"/>
              </w:rPr>
              <w:t>20</w:t>
            </w:r>
          </w:p>
        </w:tc>
        <w:tc>
          <w:tcPr>
            <w:tcW w:w="2036" w:type="dxa"/>
            <w:vAlign w:val="center"/>
          </w:tcPr>
          <w:p w14:paraId="30A1DD87" w14:textId="52A0AB6E" w:rsidR="00230549" w:rsidRPr="00CF1345" w:rsidRDefault="00230549" w:rsidP="00230549">
            <w:pPr>
              <w:rPr>
                <w:b/>
                <w:bCs/>
                <w:sz w:val="24"/>
                <w:szCs w:val="24"/>
              </w:rPr>
            </w:pPr>
            <w:r w:rsidRPr="00CF1345">
              <w:rPr>
                <w:sz w:val="24"/>
                <w:szCs w:val="24"/>
              </w:rPr>
              <w:t>Phiếu chụp cắt lớp vi tính</w:t>
            </w:r>
          </w:p>
        </w:tc>
        <w:tc>
          <w:tcPr>
            <w:tcW w:w="6610" w:type="dxa"/>
          </w:tcPr>
          <w:p w14:paraId="4CBC4A66" w14:textId="78DD8761" w:rsidR="00230549" w:rsidRPr="00CF1345" w:rsidRDefault="00230549" w:rsidP="00230549">
            <w:pPr>
              <w:rPr>
                <w:sz w:val="24"/>
                <w:szCs w:val="24"/>
              </w:rPr>
            </w:pPr>
            <w:r w:rsidRPr="00CF1345">
              <w:rPr>
                <w:sz w:val="24"/>
                <w:szCs w:val="24"/>
              </w:rPr>
              <w:t> </w:t>
            </w:r>
          </w:p>
        </w:tc>
        <w:tc>
          <w:tcPr>
            <w:tcW w:w="4820" w:type="dxa"/>
            <w:vAlign w:val="center"/>
          </w:tcPr>
          <w:p w14:paraId="6E7F1A65" w14:textId="659F9989" w:rsidR="00230549" w:rsidRPr="00CF1345" w:rsidRDefault="00230549" w:rsidP="00230549">
            <w:pPr>
              <w:rPr>
                <w:sz w:val="24"/>
                <w:szCs w:val="24"/>
              </w:rPr>
            </w:pPr>
            <w:r w:rsidRPr="00CF1345">
              <w:rPr>
                <w:sz w:val="24"/>
                <w:szCs w:val="24"/>
              </w:rPr>
              <w:t>VB (Phiếu chụp cắt lớp vi tính)</w:t>
            </w:r>
          </w:p>
        </w:tc>
      </w:tr>
      <w:tr w:rsidR="00230549" w:rsidRPr="00CF1345" w14:paraId="3411D64F" w14:textId="77777777" w:rsidTr="00650024">
        <w:tc>
          <w:tcPr>
            <w:tcW w:w="568" w:type="dxa"/>
            <w:vAlign w:val="center"/>
          </w:tcPr>
          <w:p w14:paraId="1EF82C5F" w14:textId="36D1FC01" w:rsidR="00230549" w:rsidRPr="00CF1345" w:rsidRDefault="00230549" w:rsidP="00230549">
            <w:pPr>
              <w:pStyle w:val="TableParagraph"/>
              <w:rPr>
                <w:b/>
                <w:bCs/>
                <w:sz w:val="24"/>
                <w:szCs w:val="24"/>
              </w:rPr>
            </w:pPr>
            <w:r w:rsidRPr="00CF1345">
              <w:rPr>
                <w:sz w:val="24"/>
                <w:szCs w:val="24"/>
              </w:rPr>
              <w:t>21</w:t>
            </w:r>
          </w:p>
        </w:tc>
        <w:tc>
          <w:tcPr>
            <w:tcW w:w="2036" w:type="dxa"/>
            <w:vAlign w:val="center"/>
          </w:tcPr>
          <w:p w14:paraId="31CB0623" w14:textId="30BD8709" w:rsidR="00230549" w:rsidRPr="00CF1345" w:rsidRDefault="00230549" w:rsidP="00230549">
            <w:pPr>
              <w:rPr>
                <w:b/>
                <w:bCs/>
                <w:sz w:val="24"/>
                <w:szCs w:val="24"/>
              </w:rPr>
            </w:pPr>
            <w:r w:rsidRPr="00CF1345">
              <w:rPr>
                <w:sz w:val="24"/>
                <w:szCs w:val="24"/>
              </w:rPr>
              <w:t>Phiếu siêu âm</w:t>
            </w:r>
          </w:p>
        </w:tc>
        <w:tc>
          <w:tcPr>
            <w:tcW w:w="6610" w:type="dxa"/>
          </w:tcPr>
          <w:p w14:paraId="54B74D72" w14:textId="71F2217C" w:rsidR="00230549" w:rsidRPr="00CF1345" w:rsidRDefault="00230549" w:rsidP="00230549">
            <w:pPr>
              <w:rPr>
                <w:sz w:val="24"/>
                <w:szCs w:val="24"/>
              </w:rPr>
            </w:pPr>
            <w:r w:rsidRPr="00CF1345">
              <w:rPr>
                <w:sz w:val="24"/>
                <w:szCs w:val="24"/>
              </w:rPr>
              <w:t> </w:t>
            </w:r>
          </w:p>
        </w:tc>
        <w:tc>
          <w:tcPr>
            <w:tcW w:w="4820" w:type="dxa"/>
            <w:vAlign w:val="center"/>
          </w:tcPr>
          <w:p w14:paraId="1722FB5D" w14:textId="70FB7B3E" w:rsidR="00230549" w:rsidRPr="00CF1345" w:rsidRDefault="00230549" w:rsidP="00230549">
            <w:pPr>
              <w:rPr>
                <w:sz w:val="24"/>
                <w:szCs w:val="24"/>
              </w:rPr>
            </w:pPr>
            <w:r w:rsidRPr="00CF1345">
              <w:rPr>
                <w:sz w:val="24"/>
                <w:szCs w:val="24"/>
              </w:rPr>
              <w:t>VB (Phiếu siêu âm)</w:t>
            </w:r>
          </w:p>
        </w:tc>
      </w:tr>
      <w:tr w:rsidR="00230549" w:rsidRPr="00CF1345" w14:paraId="5A60EDFA" w14:textId="77777777" w:rsidTr="00650024">
        <w:tc>
          <w:tcPr>
            <w:tcW w:w="568" w:type="dxa"/>
            <w:vAlign w:val="center"/>
          </w:tcPr>
          <w:p w14:paraId="2B575F08" w14:textId="7AB3FA9F" w:rsidR="00230549" w:rsidRPr="00CF1345" w:rsidRDefault="00230549" w:rsidP="00230549">
            <w:pPr>
              <w:pStyle w:val="TableParagraph"/>
              <w:rPr>
                <w:b/>
                <w:bCs/>
                <w:sz w:val="24"/>
                <w:szCs w:val="24"/>
              </w:rPr>
            </w:pPr>
            <w:r w:rsidRPr="00CF1345">
              <w:rPr>
                <w:sz w:val="24"/>
                <w:szCs w:val="24"/>
              </w:rPr>
              <w:t>22</w:t>
            </w:r>
          </w:p>
        </w:tc>
        <w:tc>
          <w:tcPr>
            <w:tcW w:w="2036" w:type="dxa"/>
            <w:vAlign w:val="center"/>
          </w:tcPr>
          <w:p w14:paraId="51E57093" w14:textId="65A2A4C3" w:rsidR="00230549" w:rsidRPr="00CF1345" w:rsidRDefault="00230549" w:rsidP="00230549">
            <w:pPr>
              <w:rPr>
                <w:b/>
                <w:bCs/>
                <w:sz w:val="24"/>
                <w:szCs w:val="24"/>
              </w:rPr>
            </w:pPr>
            <w:r w:rsidRPr="00CF1345">
              <w:rPr>
                <w:sz w:val="24"/>
                <w:szCs w:val="24"/>
              </w:rPr>
              <w:t>Phiếu điện tim</w:t>
            </w:r>
          </w:p>
        </w:tc>
        <w:tc>
          <w:tcPr>
            <w:tcW w:w="6610" w:type="dxa"/>
          </w:tcPr>
          <w:p w14:paraId="6A1C99DB" w14:textId="2B97C88C" w:rsidR="00230549" w:rsidRPr="00CF1345" w:rsidRDefault="00230549" w:rsidP="00230549">
            <w:pPr>
              <w:rPr>
                <w:sz w:val="24"/>
                <w:szCs w:val="24"/>
              </w:rPr>
            </w:pPr>
            <w:r w:rsidRPr="00CF1345">
              <w:rPr>
                <w:sz w:val="24"/>
                <w:szCs w:val="24"/>
              </w:rPr>
              <w:t> </w:t>
            </w:r>
          </w:p>
        </w:tc>
        <w:tc>
          <w:tcPr>
            <w:tcW w:w="4820" w:type="dxa"/>
            <w:vAlign w:val="center"/>
          </w:tcPr>
          <w:p w14:paraId="66475A52" w14:textId="78F5786D" w:rsidR="00230549" w:rsidRPr="00CF1345" w:rsidRDefault="00230549" w:rsidP="00230549">
            <w:pPr>
              <w:rPr>
                <w:sz w:val="24"/>
                <w:szCs w:val="24"/>
              </w:rPr>
            </w:pPr>
            <w:r w:rsidRPr="00CF1345">
              <w:rPr>
                <w:sz w:val="24"/>
                <w:szCs w:val="24"/>
              </w:rPr>
              <w:t>VB (Phiếu điện tim)</w:t>
            </w:r>
          </w:p>
        </w:tc>
      </w:tr>
      <w:tr w:rsidR="00230549" w:rsidRPr="00CF1345" w14:paraId="2424E7A7" w14:textId="77777777" w:rsidTr="00650024">
        <w:tc>
          <w:tcPr>
            <w:tcW w:w="568" w:type="dxa"/>
            <w:vAlign w:val="center"/>
          </w:tcPr>
          <w:p w14:paraId="53968921" w14:textId="7C19D811" w:rsidR="00230549" w:rsidRPr="00CF1345" w:rsidRDefault="00230549" w:rsidP="00230549">
            <w:pPr>
              <w:pStyle w:val="TableParagraph"/>
              <w:rPr>
                <w:b/>
                <w:bCs/>
                <w:sz w:val="24"/>
                <w:szCs w:val="24"/>
              </w:rPr>
            </w:pPr>
            <w:r w:rsidRPr="00CF1345">
              <w:rPr>
                <w:sz w:val="24"/>
                <w:szCs w:val="24"/>
              </w:rPr>
              <w:t>23</w:t>
            </w:r>
          </w:p>
        </w:tc>
        <w:tc>
          <w:tcPr>
            <w:tcW w:w="2036" w:type="dxa"/>
            <w:vAlign w:val="center"/>
          </w:tcPr>
          <w:p w14:paraId="511793C0" w14:textId="068308BA" w:rsidR="00230549" w:rsidRPr="00CF1345" w:rsidRDefault="00230549" w:rsidP="00230549">
            <w:pPr>
              <w:rPr>
                <w:b/>
                <w:bCs/>
                <w:sz w:val="24"/>
                <w:szCs w:val="24"/>
              </w:rPr>
            </w:pPr>
            <w:r w:rsidRPr="00CF1345">
              <w:rPr>
                <w:sz w:val="24"/>
                <w:szCs w:val="24"/>
              </w:rPr>
              <w:t>Phiếu điện não</w:t>
            </w:r>
          </w:p>
        </w:tc>
        <w:tc>
          <w:tcPr>
            <w:tcW w:w="6610" w:type="dxa"/>
          </w:tcPr>
          <w:p w14:paraId="108C01A6" w14:textId="6BF2877B" w:rsidR="00230549" w:rsidRPr="00CF1345" w:rsidRDefault="00230549" w:rsidP="00230549">
            <w:pPr>
              <w:rPr>
                <w:sz w:val="24"/>
                <w:szCs w:val="24"/>
              </w:rPr>
            </w:pPr>
            <w:r w:rsidRPr="00CF1345">
              <w:rPr>
                <w:sz w:val="24"/>
                <w:szCs w:val="24"/>
              </w:rPr>
              <w:t> </w:t>
            </w:r>
          </w:p>
        </w:tc>
        <w:tc>
          <w:tcPr>
            <w:tcW w:w="4820" w:type="dxa"/>
            <w:vAlign w:val="center"/>
          </w:tcPr>
          <w:p w14:paraId="6627E910" w14:textId="52447790" w:rsidR="00230549" w:rsidRPr="00CF1345" w:rsidRDefault="00230549" w:rsidP="00230549">
            <w:pPr>
              <w:rPr>
                <w:sz w:val="24"/>
                <w:szCs w:val="24"/>
              </w:rPr>
            </w:pPr>
            <w:r w:rsidRPr="00CF1345">
              <w:rPr>
                <w:sz w:val="24"/>
                <w:szCs w:val="24"/>
              </w:rPr>
              <w:t>VB (Phiếu điện não)</w:t>
            </w:r>
          </w:p>
        </w:tc>
      </w:tr>
      <w:tr w:rsidR="00230549" w:rsidRPr="00CF1345" w14:paraId="0BEABBDF" w14:textId="77777777" w:rsidTr="00650024">
        <w:tc>
          <w:tcPr>
            <w:tcW w:w="568" w:type="dxa"/>
            <w:vAlign w:val="center"/>
          </w:tcPr>
          <w:p w14:paraId="36D7A72B" w14:textId="27ABAF26" w:rsidR="00230549" w:rsidRPr="00CF1345" w:rsidRDefault="00230549" w:rsidP="00230549">
            <w:pPr>
              <w:pStyle w:val="TableParagraph"/>
              <w:rPr>
                <w:b/>
                <w:bCs/>
                <w:sz w:val="24"/>
                <w:szCs w:val="24"/>
              </w:rPr>
            </w:pPr>
            <w:r w:rsidRPr="00CF1345">
              <w:rPr>
                <w:sz w:val="24"/>
                <w:szCs w:val="24"/>
              </w:rPr>
              <w:t>24</w:t>
            </w:r>
          </w:p>
        </w:tc>
        <w:tc>
          <w:tcPr>
            <w:tcW w:w="2036" w:type="dxa"/>
            <w:vAlign w:val="center"/>
          </w:tcPr>
          <w:p w14:paraId="0A34EAA0" w14:textId="006B047F" w:rsidR="00230549" w:rsidRPr="00CF1345" w:rsidRDefault="00230549" w:rsidP="00230549">
            <w:pPr>
              <w:rPr>
                <w:b/>
                <w:bCs/>
                <w:sz w:val="24"/>
                <w:szCs w:val="24"/>
              </w:rPr>
            </w:pPr>
            <w:r w:rsidRPr="00CF1345">
              <w:rPr>
                <w:sz w:val="24"/>
                <w:szCs w:val="24"/>
              </w:rPr>
              <w:t>Phiếu nội soi</w:t>
            </w:r>
          </w:p>
        </w:tc>
        <w:tc>
          <w:tcPr>
            <w:tcW w:w="6610" w:type="dxa"/>
          </w:tcPr>
          <w:p w14:paraId="2B19B2F9" w14:textId="24983EC0" w:rsidR="00230549" w:rsidRPr="00CF1345" w:rsidRDefault="00230549" w:rsidP="00230549">
            <w:pPr>
              <w:rPr>
                <w:sz w:val="24"/>
                <w:szCs w:val="24"/>
              </w:rPr>
            </w:pPr>
            <w:r w:rsidRPr="00CF1345">
              <w:rPr>
                <w:sz w:val="24"/>
                <w:szCs w:val="24"/>
              </w:rPr>
              <w:t> </w:t>
            </w:r>
          </w:p>
        </w:tc>
        <w:tc>
          <w:tcPr>
            <w:tcW w:w="4820" w:type="dxa"/>
            <w:vAlign w:val="center"/>
          </w:tcPr>
          <w:p w14:paraId="13F3D2CD" w14:textId="7FAC1195" w:rsidR="00230549" w:rsidRPr="00CF1345" w:rsidRDefault="00230549" w:rsidP="00230549">
            <w:pPr>
              <w:rPr>
                <w:sz w:val="24"/>
                <w:szCs w:val="24"/>
              </w:rPr>
            </w:pPr>
            <w:r w:rsidRPr="00CF1345">
              <w:rPr>
                <w:sz w:val="24"/>
                <w:szCs w:val="24"/>
              </w:rPr>
              <w:t>VB (Phiếu nội soi)</w:t>
            </w:r>
          </w:p>
        </w:tc>
      </w:tr>
      <w:tr w:rsidR="00230549" w:rsidRPr="00CF1345" w14:paraId="78FD8C0A" w14:textId="77777777" w:rsidTr="00650024">
        <w:tc>
          <w:tcPr>
            <w:tcW w:w="568" w:type="dxa"/>
            <w:vAlign w:val="center"/>
          </w:tcPr>
          <w:p w14:paraId="473612BB" w14:textId="072B7190" w:rsidR="00230549" w:rsidRPr="00CF1345" w:rsidRDefault="00230549" w:rsidP="00230549">
            <w:pPr>
              <w:pStyle w:val="TableParagraph"/>
              <w:rPr>
                <w:b/>
                <w:bCs/>
                <w:sz w:val="24"/>
                <w:szCs w:val="24"/>
              </w:rPr>
            </w:pPr>
            <w:r w:rsidRPr="00CF1345">
              <w:rPr>
                <w:sz w:val="24"/>
                <w:szCs w:val="24"/>
              </w:rPr>
              <w:lastRenderedPageBreak/>
              <w:t>25</w:t>
            </w:r>
          </w:p>
        </w:tc>
        <w:tc>
          <w:tcPr>
            <w:tcW w:w="2036" w:type="dxa"/>
            <w:vAlign w:val="center"/>
          </w:tcPr>
          <w:p w14:paraId="00797D09" w14:textId="28B056E3" w:rsidR="00230549" w:rsidRPr="00CF1345" w:rsidRDefault="00230549" w:rsidP="00230549">
            <w:pPr>
              <w:rPr>
                <w:b/>
                <w:bCs/>
                <w:sz w:val="24"/>
                <w:szCs w:val="24"/>
              </w:rPr>
            </w:pPr>
            <w:r w:rsidRPr="00CF1345">
              <w:rPr>
                <w:sz w:val="24"/>
                <w:szCs w:val="24"/>
              </w:rPr>
              <w:t>Phiếu đo chức năng hô hấp</w:t>
            </w:r>
          </w:p>
        </w:tc>
        <w:tc>
          <w:tcPr>
            <w:tcW w:w="6610" w:type="dxa"/>
          </w:tcPr>
          <w:p w14:paraId="4FBE615D" w14:textId="10021770" w:rsidR="00230549" w:rsidRPr="00CF1345" w:rsidRDefault="00230549" w:rsidP="00230549">
            <w:pPr>
              <w:rPr>
                <w:sz w:val="24"/>
                <w:szCs w:val="24"/>
              </w:rPr>
            </w:pPr>
            <w:r w:rsidRPr="00CF1345">
              <w:rPr>
                <w:sz w:val="24"/>
                <w:szCs w:val="24"/>
              </w:rPr>
              <w:t> </w:t>
            </w:r>
          </w:p>
        </w:tc>
        <w:tc>
          <w:tcPr>
            <w:tcW w:w="4820" w:type="dxa"/>
            <w:vAlign w:val="center"/>
          </w:tcPr>
          <w:p w14:paraId="55AA153C" w14:textId="3B49D66A" w:rsidR="00230549" w:rsidRPr="00CF1345" w:rsidRDefault="00230549" w:rsidP="00230549">
            <w:pPr>
              <w:rPr>
                <w:sz w:val="24"/>
                <w:szCs w:val="24"/>
              </w:rPr>
            </w:pPr>
            <w:r w:rsidRPr="00CF1345">
              <w:rPr>
                <w:sz w:val="24"/>
                <w:szCs w:val="24"/>
              </w:rPr>
              <w:t>VB (Phiếu đo chức năng hô hấp)</w:t>
            </w:r>
          </w:p>
        </w:tc>
      </w:tr>
      <w:tr w:rsidR="00230549" w:rsidRPr="00CF1345" w14:paraId="292858E1" w14:textId="77777777" w:rsidTr="00650024">
        <w:tc>
          <w:tcPr>
            <w:tcW w:w="568" w:type="dxa"/>
            <w:vAlign w:val="center"/>
          </w:tcPr>
          <w:p w14:paraId="31F25564" w14:textId="1AB3793A" w:rsidR="00230549" w:rsidRPr="00CF1345" w:rsidRDefault="00230549" w:rsidP="00230549">
            <w:pPr>
              <w:pStyle w:val="TableParagraph"/>
              <w:rPr>
                <w:b/>
                <w:bCs/>
                <w:sz w:val="24"/>
                <w:szCs w:val="24"/>
              </w:rPr>
            </w:pPr>
            <w:r w:rsidRPr="00CF1345">
              <w:rPr>
                <w:sz w:val="24"/>
                <w:szCs w:val="24"/>
              </w:rPr>
              <w:t>26</w:t>
            </w:r>
          </w:p>
        </w:tc>
        <w:tc>
          <w:tcPr>
            <w:tcW w:w="2036" w:type="dxa"/>
            <w:vAlign w:val="center"/>
          </w:tcPr>
          <w:p w14:paraId="38C2BD9D" w14:textId="723E5BF1" w:rsidR="00230549" w:rsidRPr="00CF1345" w:rsidRDefault="00230549" w:rsidP="00230549">
            <w:pPr>
              <w:rPr>
                <w:b/>
                <w:bCs/>
                <w:sz w:val="24"/>
                <w:szCs w:val="24"/>
              </w:rPr>
            </w:pPr>
            <w:r w:rsidRPr="00CF1345">
              <w:rPr>
                <w:sz w:val="24"/>
                <w:szCs w:val="24"/>
              </w:rPr>
              <w:t>Phiếu xét nghiệm (chung)</w:t>
            </w:r>
          </w:p>
        </w:tc>
        <w:tc>
          <w:tcPr>
            <w:tcW w:w="6610" w:type="dxa"/>
          </w:tcPr>
          <w:p w14:paraId="21F0F32C" w14:textId="5D5A1D64" w:rsidR="00230549" w:rsidRPr="00CF1345" w:rsidRDefault="00230549" w:rsidP="00230549">
            <w:pPr>
              <w:rPr>
                <w:sz w:val="24"/>
                <w:szCs w:val="24"/>
              </w:rPr>
            </w:pPr>
            <w:r w:rsidRPr="00CF1345">
              <w:rPr>
                <w:sz w:val="24"/>
                <w:szCs w:val="24"/>
              </w:rPr>
              <w:t> </w:t>
            </w:r>
          </w:p>
        </w:tc>
        <w:tc>
          <w:tcPr>
            <w:tcW w:w="4820" w:type="dxa"/>
            <w:vAlign w:val="center"/>
          </w:tcPr>
          <w:p w14:paraId="33ADAF3C" w14:textId="65267472" w:rsidR="00230549" w:rsidRPr="00CF1345" w:rsidRDefault="00230549" w:rsidP="00230549">
            <w:pPr>
              <w:rPr>
                <w:sz w:val="24"/>
                <w:szCs w:val="24"/>
              </w:rPr>
            </w:pPr>
            <w:r w:rsidRPr="00CF1345">
              <w:rPr>
                <w:sz w:val="24"/>
                <w:szCs w:val="24"/>
              </w:rPr>
              <w:t>VB (Phiếu xét nghiệm (chung))</w:t>
            </w:r>
          </w:p>
        </w:tc>
      </w:tr>
      <w:tr w:rsidR="00230549" w:rsidRPr="00CF1345" w14:paraId="7D347114" w14:textId="77777777" w:rsidTr="00650024">
        <w:tc>
          <w:tcPr>
            <w:tcW w:w="568" w:type="dxa"/>
            <w:vAlign w:val="center"/>
          </w:tcPr>
          <w:p w14:paraId="0BE67F8A" w14:textId="0F4E2191" w:rsidR="00230549" w:rsidRPr="00CF1345" w:rsidRDefault="00230549" w:rsidP="00230549">
            <w:pPr>
              <w:pStyle w:val="TableParagraph"/>
              <w:rPr>
                <w:b/>
                <w:bCs/>
                <w:sz w:val="24"/>
                <w:szCs w:val="24"/>
              </w:rPr>
            </w:pPr>
            <w:r w:rsidRPr="00CF1345">
              <w:rPr>
                <w:sz w:val="24"/>
                <w:szCs w:val="24"/>
              </w:rPr>
              <w:t>27</w:t>
            </w:r>
          </w:p>
        </w:tc>
        <w:tc>
          <w:tcPr>
            <w:tcW w:w="2036" w:type="dxa"/>
            <w:vAlign w:val="center"/>
          </w:tcPr>
          <w:p w14:paraId="24B795C5" w14:textId="436A7D96" w:rsidR="00230549" w:rsidRPr="00CF1345" w:rsidRDefault="00230549" w:rsidP="00230549">
            <w:pPr>
              <w:rPr>
                <w:b/>
                <w:bCs/>
                <w:sz w:val="24"/>
                <w:szCs w:val="24"/>
              </w:rPr>
            </w:pPr>
            <w:r w:rsidRPr="00CF1345">
              <w:rPr>
                <w:sz w:val="24"/>
                <w:szCs w:val="24"/>
              </w:rPr>
              <w:t>Phiếu xét nghiệm Huyết học</w:t>
            </w:r>
          </w:p>
        </w:tc>
        <w:tc>
          <w:tcPr>
            <w:tcW w:w="6610" w:type="dxa"/>
          </w:tcPr>
          <w:p w14:paraId="31F968BB" w14:textId="6760A906" w:rsidR="00230549" w:rsidRPr="00CF1345" w:rsidRDefault="00230549" w:rsidP="00230549">
            <w:pPr>
              <w:rPr>
                <w:sz w:val="24"/>
                <w:szCs w:val="24"/>
              </w:rPr>
            </w:pPr>
            <w:r w:rsidRPr="00CF1345">
              <w:rPr>
                <w:sz w:val="24"/>
                <w:szCs w:val="24"/>
              </w:rPr>
              <w:t> </w:t>
            </w:r>
          </w:p>
        </w:tc>
        <w:tc>
          <w:tcPr>
            <w:tcW w:w="4820" w:type="dxa"/>
            <w:vAlign w:val="center"/>
          </w:tcPr>
          <w:p w14:paraId="48339052" w14:textId="02413A9A" w:rsidR="00230549" w:rsidRPr="00CF1345" w:rsidRDefault="00230549" w:rsidP="00230549">
            <w:pPr>
              <w:rPr>
                <w:sz w:val="24"/>
                <w:szCs w:val="24"/>
              </w:rPr>
            </w:pPr>
            <w:r w:rsidRPr="00CF1345">
              <w:rPr>
                <w:sz w:val="24"/>
                <w:szCs w:val="24"/>
              </w:rPr>
              <w:t>VB (Phiếu xét nghiệm Huyết học)</w:t>
            </w:r>
          </w:p>
        </w:tc>
      </w:tr>
      <w:tr w:rsidR="00230549" w:rsidRPr="00CF1345" w14:paraId="26AE5A3D" w14:textId="77777777" w:rsidTr="00650024">
        <w:tc>
          <w:tcPr>
            <w:tcW w:w="568" w:type="dxa"/>
            <w:vAlign w:val="center"/>
          </w:tcPr>
          <w:p w14:paraId="5FE2FD8E" w14:textId="1B71DD3F" w:rsidR="00230549" w:rsidRPr="00CF1345" w:rsidRDefault="00230549" w:rsidP="00230549">
            <w:pPr>
              <w:pStyle w:val="TableParagraph"/>
              <w:rPr>
                <w:b/>
                <w:bCs/>
                <w:sz w:val="24"/>
                <w:szCs w:val="24"/>
              </w:rPr>
            </w:pPr>
            <w:r w:rsidRPr="00CF1345">
              <w:rPr>
                <w:sz w:val="24"/>
                <w:szCs w:val="24"/>
              </w:rPr>
              <w:t>28</w:t>
            </w:r>
          </w:p>
        </w:tc>
        <w:tc>
          <w:tcPr>
            <w:tcW w:w="2036" w:type="dxa"/>
            <w:vAlign w:val="center"/>
          </w:tcPr>
          <w:p w14:paraId="22262301" w14:textId="7A416F4F" w:rsidR="00230549" w:rsidRPr="00CF1345" w:rsidRDefault="00230549" w:rsidP="00230549">
            <w:pPr>
              <w:rPr>
                <w:b/>
                <w:bCs/>
                <w:sz w:val="24"/>
                <w:szCs w:val="24"/>
              </w:rPr>
            </w:pPr>
            <w:r w:rsidRPr="00CF1345">
              <w:rPr>
                <w:sz w:val="24"/>
                <w:szCs w:val="24"/>
              </w:rPr>
              <w:t>Phiếu xét nghiệm huyết đồ</w:t>
            </w:r>
          </w:p>
        </w:tc>
        <w:tc>
          <w:tcPr>
            <w:tcW w:w="6610" w:type="dxa"/>
          </w:tcPr>
          <w:p w14:paraId="2C199EDA" w14:textId="3B582E19" w:rsidR="00230549" w:rsidRPr="00CF1345" w:rsidRDefault="00230549" w:rsidP="00230549">
            <w:pPr>
              <w:rPr>
                <w:sz w:val="24"/>
                <w:szCs w:val="24"/>
              </w:rPr>
            </w:pPr>
            <w:r w:rsidRPr="00CF1345">
              <w:rPr>
                <w:sz w:val="24"/>
                <w:szCs w:val="24"/>
              </w:rPr>
              <w:t> </w:t>
            </w:r>
          </w:p>
        </w:tc>
        <w:tc>
          <w:tcPr>
            <w:tcW w:w="4820" w:type="dxa"/>
            <w:vAlign w:val="center"/>
          </w:tcPr>
          <w:p w14:paraId="6DEFE197" w14:textId="40ED4D6C" w:rsidR="00230549" w:rsidRPr="00CF1345" w:rsidRDefault="00230549" w:rsidP="00230549">
            <w:pPr>
              <w:rPr>
                <w:sz w:val="24"/>
                <w:szCs w:val="24"/>
              </w:rPr>
            </w:pPr>
            <w:r w:rsidRPr="00CF1345">
              <w:rPr>
                <w:sz w:val="24"/>
                <w:szCs w:val="24"/>
              </w:rPr>
              <w:t>VB (Phiếu xét nghiệm huyết đồ)</w:t>
            </w:r>
          </w:p>
        </w:tc>
      </w:tr>
      <w:tr w:rsidR="00230549" w:rsidRPr="00CF1345" w14:paraId="0AB1988A" w14:textId="77777777" w:rsidTr="00650024">
        <w:tc>
          <w:tcPr>
            <w:tcW w:w="568" w:type="dxa"/>
            <w:vAlign w:val="center"/>
          </w:tcPr>
          <w:p w14:paraId="09C89DB8" w14:textId="6AC007FE" w:rsidR="00230549" w:rsidRPr="00CF1345" w:rsidRDefault="00230549" w:rsidP="00230549">
            <w:pPr>
              <w:pStyle w:val="TableParagraph"/>
              <w:rPr>
                <w:b/>
                <w:bCs/>
                <w:sz w:val="24"/>
                <w:szCs w:val="24"/>
              </w:rPr>
            </w:pPr>
            <w:r w:rsidRPr="00CF1345">
              <w:rPr>
                <w:sz w:val="24"/>
                <w:szCs w:val="24"/>
              </w:rPr>
              <w:t>29</w:t>
            </w:r>
          </w:p>
        </w:tc>
        <w:tc>
          <w:tcPr>
            <w:tcW w:w="2036" w:type="dxa"/>
            <w:vAlign w:val="center"/>
          </w:tcPr>
          <w:p w14:paraId="7057613A" w14:textId="63FF7A5B" w:rsidR="00230549" w:rsidRPr="00CF1345" w:rsidRDefault="00230549" w:rsidP="00230549">
            <w:pPr>
              <w:rPr>
                <w:b/>
                <w:bCs/>
                <w:sz w:val="24"/>
                <w:szCs w:val="24"/>
              </w:rPr>
            </w:pPr>
            <w:r w:rsidRPr="00CF1345">
              <w:rPr>
                <w:sz w:val="24"/>
                <w:szCs w:val="24"/>
              </w:rPr>
              <w:t>Phiếu xét nghiệm chẩn đoán rối loạn đông cầm máu</w:t>
            </w:r>
          </w:p>
        </w:tc>
        <w:tc>
          <w:tcPr>
            <w:tcW w:w="6610" w:type="dxa"/>
          </w:tcPr>
          <w:p w14:paraId="6339CF8D" w14:textId="5B05E227" w:rsidR="00230549" w:rsidRPr="00CF1345" w:rsidRDefault="00230549" w:rsidP="00230549">
            <w:pPr>
              <w:rPr>
                <w:sz w:val="24"/>
                <w:szCs w:val="24"/>
              </w:rPr>
            </w:pPr>
            <w:r w:rsidRPr="00CF1345">
              <w:rPr>
                <w:sz w:val="24"/>
                <w:szCs w:val="24"/>
              </w:rPr>
              <w:t> </w:t>
            </w:r>
          </w:p>
        </w:tc>
        <w:tc>
          <w:tcPr>
            <w:tcW w:w="4820" w:type="dxa"/>
            <w:vAlign w:val="center"/>
          </w:tcPr>
          <w:p w14:paraId="3BDC3A33" w14:textId="0BC1DDFE" w:rsidR="00230549" w:rsidRPr="00CF1345" w:rsidRDefault="00230549" w:rsidP="00230549">
            <w:pPr>
              <w:rPr>
                <w:sz w:val="24"/>
                <w:szCs w:val="24"/>
              </w:rPr>
            </w:pPr>
            <w:r w:rsidRPr="00CF1345">
              <w:rPr>
                <w:sz w:val="24"/>
                <w:szCs w:val="24"/>
              </w:rPr>
              <w:t>VB (Phiếu xét nghiệm chẩn đoán rối loạn đông cầm máu)</w:t>
            </w:r>
          </w:p>
        </w:tc>
      </w:tr>
      <w:tr w:rsidR="00230549" w:rsidRPr="00CF1345" w14:paraId="7B3220D4" w14:textId="77777777" w:rsidTr="00650024">
        <w:tc>
          <w:tcPr>
            <w:tcW w:w="568" w:type="dxa"/>
            <w:vAlign w:val="center"/>
          </w:tcPr>
          <w:p w14:paraId="5A3589B9" w14:textId="276E1B5D" w:rsidR="00230549" w:rsidRPr="00CF1345" w:rsidRDefault="00230549" w:rsidP="00230549">
            <w:pPr>
              <w:pStyle w:val="TableParagraph"/>
              <w:rPr>
                <w:b/>
                <w:bCs/>
                <w:sz w:val="24"/>
                <w:szCs w:val="24"/>
              </w:rPr>
            </w:pPr>
            <w:r w:rsidRPr="00CF1345">
              <w:rPr>
                <w:sz w:val="24"/>
                <w:szCs w:val="24"/>
              </w:rPr>
              <w:t>30</w:t>
            </w:r>
          </w:p>
        </w:tc>
        <w:tc>
          <w:tcPr>
            <w:tcW w:w="2036" w:type="dxa"/>
            <w:vAlign w:val="center"/>
          </w:tcPr>
          <w:p w14:paraId="52F162C3" w14:textId="461C7A34" w:rsidR="00230549" w:rsidRPr="00CF1345" w:rsidRDefault="00230549" w:rsidP="00230549">
            <w:pPr>
              <w:rPr>
                <w:b/>
                <w:bCs/>
                <w:sz w:val="24"/>
                <w:szCs w:val="24"/>
              </w:rPr>
            </w:pPr>
            <w:r w:rsidRPr="00CF1345">
              <w:rPr>
                <w:sz w:val="24"/>
                <w:szCs w:val="24"/>
              </w:rPr>
              <w:t>Phiếu xét nghiệm hoá sinh máu</w:t>
            </w:r>
          </w:p>
        </w:tc>
        <w:tc>
          <w:tcPr>
            <w:tcW w:w="6610" w:type="dxa"/>
          </w:tcPr>
          <w:p w14:paraId="1166A38A" w14:textId="4D88F84D" w:rsidR="00230549" w:rsidRPr="00CF1345" w:rsidRDefault="00230549" w:rsidP="00230549">
            <w:pPr>
              <w:rPr>
                <w:sz w:val="24"/>
                <w:szCs w:val="24"/>
              </w:rPr>
            </w:pPr>
            <w:r w:rsidRPr="00CF1345">
              <w:rPr>
                <w:sz w:val="24"/>
                <w:szCs w:val="24"/>
              </w:rPr>
              <w:t> </w:t>
            </w:r>
          </w:p>
        </w:tc>
        <w:tc>
          <w:tcPr>
            <w:tcW w:w="4820" w:type="dxa"/>
            <w:vAlign w:val="center"/>
          </w:tcPr>
          <w:p w14:paraId="299CB0AA" w14:textId="1AAA92E4" w:rsidR="00230549" w:rsidRPr="00CF1345" w:rsidRDefault="00230549" w:rsidP="00230549">
            <w:pPr>
              <w:rPr>
                <w:sz w:val="24"/>
                <w:szCs w:val="24"/>
              </w:rPr>
            </w:pPr>
            <w:r w:rsidRPr="00CF1345">
              <w:rPr>
                <w:sz w:val="24"/>
                <w:szCs w:val="24"/>
              </w:rPr>
              <w:t>VB (Phiếu xét nghiệm hoá sinh máu)</w:t>
            </w:r>
          </w:p>
        </w:tc>
      </w:tr>
      <w:tr w:rsidR="00230549" w:rsidRPr="00CF1345" w14:paraId="6CC6418A" w14:textId="77777777" w:rsidTr="00650024">
        <w:tc>
          <w:tcPr>
            <w:tcW w:w="568" w:type="dxa"/>
            <w:vAlign w:val="center"/>
          </w:tcPr>
          <w:p w14:paraId="4D225243" w14:textId="1CD20468" w:rsidR="00230549" w:rsidRPr="00CF1345" w:rsidRDefault="00230549" w:rsidP="00230549">
            <w:pPr>
              <w:pStyle w:val="TableParagraph"/>
              <w:rPr>
                <w:b/>
                <w:bCs/>
                <w:sz w:val="24"/>
                <w:szCs w:val="24"/>
              </w:rPr>
            </w:pPr>
            <w:r w:rsidRPr="00CF1345">
              <w:rPr>
                <w:sz w:val="24"/>
                <w:szCs w:val="24"/>
              </w:rPr>
              <w:t>31</w:t>
            </w:r>
          </w:p>
        </w:tc>
        <w:tc>
          <w:tcPr>
            <w:tcW w:w="2036" w:type="dxa"/>
            <w:vAlign w:val="center"/>
          </w:tcPr>
          <w:p w14:paraId="38BAA7E3" w14:textId="3FFFB983" w:rsidR="00230549" w:rsidRPr="00CF1345" w:rsidRDefault="00230549" w:rsidP="00230549">
            <w:pPr>
              <w:rPr>
                <w:b/>
                <w:bCs/>
                <w:sz w:val="24"/>
                <w:szCs w:val="24"/>
              </w:rPr>
            </w:pPr>
            <w:r w:rsidRPr="00CF1345">
              <w:rPr>
                <w:sz w:val="24"/>
                <w:szCs w:val="24"/>
              </w:rPr>
              <w:t>Phiếu xét nghiệm hoá sinh nước tiểu, phân, dịch chọc dò</w:t>
            </w:r>
          </w:p>
        </w:tc>
        <w:tc>
          <w:tcPr>
            <w:tcW w:w="6610" w:type="dxa"/>
          </w:tcPr>
          <w:p w14:paraId="6BC7773E" w14:textId="507CA51D" w:rsidR="00230549" w:rsidRPr="00CF1345" w:rsidRDefault="00230549" w:rsidP="00230549">
            <w:pPr>
              <w:rPr>
                <w:sz w:val="24"/>
                <w:szCs w:val="24"/>
              </w:rPr>
            </w:pPr>
            <w:r w:rsidRPr="00CF1345">
              <w:rPr>
                <w:sz w:val="24"/>
                <w:szCs w:val="24"/>
              </w:rPr>
              <w:t> </w:t>
            </w:r>
          </w:p>
        </w:tc>
        <w:tc>
          <w:tcPr>
            <w:tcW w:w="4820" w:type="dxa"/>
            <w:vAlign w:val="center"/>
          </w:tcPr>
          <w:p w14:paraId="5E36862C" w14:textId="58D73129" w:rsidR="00230549" w:rsidRPr="00CF1345" w:rsidRDefault="00230549" w:rsidP="00230549">
            <w:pPr>
              <w:rPr>
                <w:sz w:val="24"/>
                <w:szCs w:val="24"/>
              </w:rPr>
            </w:pPr>
            <w:r w:rsidRPr="00CF1345">
              <w:rPr>
                <w:sz w:val="24"/>
                <w:szCs w:val="24"/>
              </w:rPr>
              <w:t>VB (Phiếu xét nghiệm hoá sinh nước tiểu, phân, dịch chọc dò)</w:t>
            </w:r>
          </w:p>
        </w:tc>
      </w:tr>
      <w:tr w:rsidR="00230549" w:rsidRPr="00CF1345" w14:paraId="0851FB3F" w14:textId="77777777" w:rsidTr="00650024">
        <w:tc>
          <w:tcPr>
            <w:tcW w:w="568" w:type="dxa"/>
            <w:vAlign w:val="center"/>
          </w:tcPr>
          <w:p w14:paraId="0CCD3922" w14:textId="5285D3C0" w:rsidR="00230549" w:rsidRPr="00CF1345" w:rsidRDefault="00230549" w:rsidP="00230549">
            <w:pPr>
              <w:pStyle w:val="TableParagraph"/>
              <w:rPr>
                <w:b/>
                <w:bCs/>
                <w:sz w:val="24"/>
                <w:szCs w:val="24"/>
              </w:rPr>
            </w:pPr>
            <w:r w:rsidRPr="00CF1345">
              <w:rPr>
                <w:sz w:val="24"/>
                <w:szCs w:val="24"/>
              </w:rPr>
              <w:t>32</w:t>
            </w:r>
          </w:p>
        </w:tc>
        <w:tc>
          <w:tcPr>
            <w:tcW w:w="2036" w:type="dxa"/>
            <w:vAlign w:val="center"/>
          </w:tcPr>
          <w:p w14:paraId="38157357" w14:textId="73194F21" w:rsidR="00230549" w:rsidRPr="00CF1345" w:rsidRDefault="00230549" w:rsidP="00230549">
            <w:pPr>
              <w:rPr>
                <w:b/>
                <w:bCs/>
                <w:sz w:val="24"/>
                <w:szCs w:val="24"/>
              </w:rPr>
            </w:pPr>
            <w:r w:rsidRPr="00CF1345">
              <w:rPr>
                <w:sz w:val="24"/>
                <w:szCs w:val="24"/>
              </w:rPr>
              <w:t>Phiếu xét nghiệm vi sinh</w:t>
            </w:r>
          </w:p>
        </w:tc>
        <w:tc>
          <w:tcPr>
            <w:tcW w:w="6610" w:type="dxa"/>
          </w:tcPr>
          <w:p w14:paraId="29F6ADF8" w14:textId="2CFD91C9" w:rsidR="00230549" w:rsidRPr="00CF1345" w:rsidRDefault="00230549" w:rsidP="00230549">
            <w:pPr>
              <w:rPr>
                <w:sz w:val="24"/>
                <w:szCs w:val="24"/>
              </w:rPr>
            </w:pPr>
            <w:r w:rsidRPr="00CF1345">
              <w:rPr>
                <w:sz w:val="24"/>
                <w:szCs w:val="24"/>
              </w:rPr>
              <w:t> </w:t>
            </w:r>
          </w:p>
        </w:tc>
        <w:tc>
          <w:tcPr>
            <w:tcW w:w="4820" w:type="dxa"/>
            <w:vAlign w:val="center"/>
          </w:tcPr>
          <w:p w14:paraId="777CC301" w14:textId="16CE9BF9" w:rsidR="00230549" w:rsidRPr="00CF1345" w:rsidRDefault="00230549" w:rsidP="00230549">
            <w:pPr>
              <w:rPr>
                <w:sz w:val="24"/>
                <w:szCs w:val="24"/>
              </w:rPr>
            </w:pPr>
            <w:r w:rsidRPr="00CF1345">
              <w:rPr>
                <w:sz w:val="24"/>
                <w:szCs w:val="24"/>
              </w:rPr>
              <w:t>VB (Phiếu xét nghiệm vi sinh)</w:t>
            </w:r>
          </w:p>
        </w:tc>
      </w:tr>
      <w:tr w:rsidR="00230549" w:rsidRPr="00CF1345" w14:paraId="2CA61625" w14:textId="77777777" w:rsidTr="00650024">
        <w:tc>
          <w:tcPr>
            <w:tcW w:w="568" w:type="dxa"/>
            <w:vAlign w:val="center"/>
          </w:tcPr>
          <w:p w14:paraId="4C20595B" w14:textId="0F424BAB" w:rsidR="00230549" w:rsidRPr="00CF1345" w:rsidRDefault="00230549" w:rsidP="00230549">
            <w:pPr>
              <w:pStyle w:val="TableParagraph"/>
              <w:rPr>
                <w:b/>
                <w:bCs/>
                <w:sz w:val="24"/>
                <w:szCs w:val="24"/>
              </w:rPr>
            </w:pPr>
            <w:r w:rsidRPr="00CF1345">
              <w:rPr>
                <w:sz w:val="24"/>
                <w:szCs w:val="24"/>
              </w:rPr>
              <w:t>33</w:t>
            </w:r>
          </w:p>
        </w:tc>
        <w:tc>
          <w:tcPr>
            <w:tcW w:w="2036" w:type="dxa"/>
            <w:vAlign w:val="center"/>
          </w:tcPr>
          <w:p w14:paraId="1010DE1D" w14:textId="7D5D990A" w:rsidR="00230549" w:rsidRPr="00CF1345" w:rsidRDefault="00230549" w:rsidP="00230549">
            <w:pPr>
              <w:rPr>
                <w:b/>
                <w:bCs/>
                <w:sz w:val="24"/>
                <w:szCs w:val="24"/>
              </w:rPr>
            </w:pPr>
            <w:r w:rsidRPr="00CF1345">
              <w:rPr>
                <w:sz w:val="24"/>
                <w:szCs w:val="24"/>
              </w:rPr>
              <w:t>Phiếu xét nghiệm giải phẫu bệnh sinh thiết</w:t>
            </w:r>
          </w:p>
        </w:tc>
        <w:tc>
          <w:tcPr>
            <w:tcW w:w="6610" w:type="dxa"/>
          </w:tcPr>
          <w:p w14:paraId="7225C125" w14:textId="0AC4FE23" w:rsidR="00230549" w:rsidRPr="00CF1345" w:rsidRDefault="00230549" w:rsidP="00230549">
            <w:pPr>
              <w:rPr>
                <w:sz w:val="24"/>
                <w:szCs w:val="24"/>
              </w:rPr>
            </w:pPr>
            <w:r w:rsidRPr="00CF1345">
              <w:rPr>
                <w:sz w:val="24"/>
                <w:szCs w:val="24"/>
              </w:rPr>
              <w:t> </w:t>
            </w:r>
          </w:p>
        </w:tc>
        <w:tc>
          <w:tcPr>
            <w:tcW w:w="4820" w:type="dxa"/>
            <w:vAlign w:val="center"/>
          </w:tcPr>
          <w:p w14:paraId="2D6F94A4" w14:textId="42562E9A" w:rsidR="00230549" w:rsidRPr="00CF1345" w:rsidRDefault="00230549" w:rsidP="00230549">
            <w:pPr>
              <w:rPr>
                <w:sz w:val="24"/>
                <w:szCs w:val="24"/>
              </w:rPr>
            </w:pPr>
            <w:r w:rsidRPr="00CF1345">
              <w:rPr>
                <w:sz w:val="24"/>
                <w:szCs w:val="24"/>
              </w:rPr>
              <w:t>VB (Phiếu xét nghiệm giải phẫu bệnh sinh thiết)</w:t>
            </w:r>
          </w:p>
        </w:tc>
      </w:tr>
      <w:tr w:rsidR="00230549" w:rsidRPr="00CF1345" w14:paraId="7E1B9102" w14:textId="77777777" w:rsidTr="00650024">
        <w:tc>
          <w:tcPr>
            <w:tcW w:w="568" w:type="dxa"/>
            <w:vAlign w:val="center"/>
          </w:tcPr>
          <w:p w14:paraId="7AAC569D" w14:textId="7F469206" w:rsidR="00230549" w:rsidRPr="00CF1345" w:rsidRDefault="00230549" w:rsidP="00230549">
            <w:pPr>
              <w:pStyle w:val="TableParagraph"/>
              <w:rPr>
                <w:b/>
                <w:bCs/>
                <w:sz w:val="24"/>
                <w:szCs w:val="24"/>
              </w:rPr>
            </w:pPr>
            <w:r w:rsidRPr="00CF1345">
              <w:rPr>
                <w:sz w:val="24"/>
                <w:szCs w:val="24"/>
              </w:rPr>
              <w:t>34</w:t>
            </w:r>
          </w:p>
        </w:tc>
        <w:tc>
          <w:tcPr>
            <w:tcW w:w="2036" w:type="dxa"/>
            <w:vAlign w:val="center"/>
          </w:tcPr>
          <w:p w14:paraId="4083C8AF" w14:textId="515CE657" w:rsidR="00230549" w:rsidRPr="00CF1345" w:rsidRDefault="00230549" w:rsidP="00230549">
            <w:pPr>
              <w:rPr>
                <w:b/>
                <w:bCs/>
                <w:sz w:val="24"/>
                <w:szCs w:val="24"/>
              </w:rPr>
            </w:pPr>
            <w:r w:rsidRPr="00CF1345">
              <w:rPr>
                <w:sz w:val="24"/>
                <w:szCs w:val="24"/>
              </w:rPr>
              <w:t>Trích biên bản hội chẩn</w:t>
            </w:r>
          </w:p>
        </w:tc>
        <w:tc>
          <w:tcPr>
            <w:tcW w:w="6610" w:type="dxa"/>
          </w:tcPr>
          <w:p w14:paraId="1AB6C0F6" w14:textId="73FD82AD" w:rsidR="00230549" w:rsidRPr="00CF1345" w:rsidRDefault="00230549" w:rsidP="00230549">
            <w:pPr>
              <w:rPr>
                <w:sz w:val="24"/>
                <w:szCs w:val="24"/>
              </w:rPr>
            </w:pPr>
            <w:r w:rsidRPr="00CF1345">
              <w:rPr>
                <w:sz w:val="24"/>
                <w:szCs w:val="24"/>
              </w:rPr>
              <w:t> </w:t>
            </w:r>
          </w:p>
        </w:tc>
        <w:tc>
          <w:tcPr>
            <w:tcW w:w="4820" w:type="dxa"/>
            <w:vAlign w:val="center"/>
          </w:tcPr>
          <w:p w14:paraId="7015599B" w14:textId="5F8B1657" w:rsidR="00230549" w:rsidRPr="00CF1345" w:rsidRDefault="00230549" w:rsidP="00230549">
            <w:pPr>
              <w:rPr>
                <w:sz w:val="24"/>
                <w:szCs w:val="24"/>
              </w:rPr>
            </w:pPr>
            <w:r w:rsidRPr="00CF1345">
              <w:rPr>
                <w:sz w:val="24"/>
                <w:szCs w:val="24"/>
              </w:rPr>
              <w:t>VB (Trích biên bản hội chẩn)</w:t>
            </w:r>
          </w:p>
        </w:tc>
      </w:tr>
      <w:tr w:rsidR="00230549" w:rsidRPr="00CF1345" w14:paraId="5DADBF39" w14:textId="77777777" w:rsidTr="00650024">
        <w:tc>
          <w:tcPr>
            <w:tcW w:w="568" w:type="dxa"/>
            <w:vAlign w:val="center"/>
          </w:tcPr>
          <w:p w14:paraId="0296E3C1" w14:textId="75E4EC3B" w:rsidR="00230549" w:rsidRPr="00CF1345" w:rsidRDefault="00230549" w:rsidP="00230549">
            <w:pPr>
              <w:pStyle w:val="TableParagraph"/>
              <w:rPr>
                <w:b/>
                <w:bCs/>
                <w:sz w:val="24"/>
                <w:szCs w:val="24"/>
              </w:rPr>
            </w:pPr>
            <w:r w:rsidRPr="00CF1345">
              <w:rPr>
                <w:sz w:val="24"/>
                <w:szCs w:val="24"/>
              </w:rPr>
              <w:t>35</w:t>
            </w:r>
          </w:p>
        </w:tc>
        <w:tc>
          <w:tcPr>
            <w:tcW w:w="2036" w:type="dxa"/>
            <w:vAlign w:val="center"/>
          </w:tcPr>
          <w:p w14:paraId="71AC177C" w14:textId="6A479176" w:rsidR="00230549" w:rsidRPr="00CF1345" w:rsidRDefault="00230549" w:rsidP="00230549">
            <w:pPr>
              <w:rPr>
                <w:b/>
                <w:bCs/>
                <w:sz w:val="24"/>
                <w:szCs w:val="24"/>
              </w:rPr>
            </w:pPr>
            <w:r w:rsidRPr="00CF1345">
              <w:rPr>
                <w:sz w:val="24"/>
                <w:szCs w:val="24"/>
              </w:rPr>
              <w:t>Trích biên bản kiểm thảo tử vong</w:t>
            </w:r>
          </w:p>
        </w:tc>
        <w:tc>
          <w:tcPr>
            <w:tcW w:w="6610" w:type="dxa"/>
          </w:tcPr>
          <w:p w14:paraId="720DEEFA" w14:textId="56A449C9" w:rsidR="00230549" w:rsidRPr="00CF1345" w:rsidRDefault="00230549" w:rsidP="00230549">
            <w:pPr>
              <w:rPr>
                <w:sz w:val="24"/>
                <w:szCs w:val="24"/>
              </w:rPr>
            </w:pPr>
            <w:r w:rsidRPr="00CF1345">
              <w:rPr>
                <w:sz w:val="24"/>
                <w:szCs w:val="24"/>
              </w:rPr>
              <w:t> </w:t>
            </w:r>
          </w:p>
        </w:tc>
        <w:tc>
          <w:tcPr>
            <w:tcW w:w="4820" w:type="dxa"/>
            <w:vAlign w:val="center"/>
          </w:tcPr>
          <w:p w14:paraId="1B95D233" w14:textId="77AF8FC3" w:rsidR="00230549" w:rsidRPr="00CF1345" w:rsidRDefault="00230549" w:rsidP="00230549">
            <w:pPr>
              <w:rPr>
                <w:sz w:val="24"/>
                <w:szCs w:val="24"/>
              </w:rPr>
            </w:pPr>
            <w:r w:rsidRPr="00CF1345">
              <w:rPr>
                <w:sz w:val="24"/>
                <w:szCs w:val="24"/>
              </w:rPr>
              <w:t>VB (Trích biên bản kiểm thảo tử vong)</w:t>
            </w:r>
          </w:p>
        </w:tc>
      </w:tr>
      <w:tr w:rsidR="00230549" w:rsidRPr="00CF1345" w14:paraId="31D4E334" w14:textId="77777777" w:rsidTr="00650024">
        <w:tc>
          <w:tcPr>
            <w:tcW w:w="568" w:type="dxa"/>
            <w:vAlign w:val="center"/>
          </w:tcPr>
          <w:p w14:paraId="6D8DDF98" w14:textId="252B33B0" w:rsidR="00230549" w:rsidRPr="00CF1345" w:rsidRDefault="00230549" w:rsidP="00230549">
            <w:pPr>
              <w:pStyle w:val="TableParagraph"/>
              <w:rPr>
                <w:b/>
                <w:bCs/>
                <w:sz w:val="24"/>
                <w:szCs w:val="24"/>
              </w:rPr>
            </w:pPr>
            <w:r w:rsidRPr="00CF1345">
              <w:rPr>
                <w:sz w:val="24"/>
                <w:szCs w:val="24"/>
              </w:rPr>
              <w:t>36</w:t>
            </w:r>
          </w:p>
        </w:tc>
        <w:tc>
          <w:tcPr>
            <w:tcW w:w="2036" w:type="dxa"/>
            <w:vAlign w:val="center"/>
          </w:tcPr>
          <w:p w14:paraId="76C7CE04" w14:textId="056AA68E" w:rsidR="00230549" w:rsidRPr="00CF1345" w:rsidRDefault="00230549" w:rsidP="00230549">
            <w:pPr>
              <w:rPr>
                <w:b/>
                <w:bCs/>
                <w:sz w:val="24"/>
                <w:szCs w:val="24"/>
              </w:rPr>
            </w:pPr>
            <w:r w:rsidRPr="00CF1345">
              <w:rPr>
                <w:sz w:val="24"/>
                <w:szCs w:val="24"/>
              </w:rPr>
              <w:t>Phiếu khám bệnh vào viện (chung)</w:t>
            </w:r>
          </w:p>
        </w:tc>
        <w:tc>
          <w:tcPr>
            <w:tcW w:w="6610" w:type="dxa"/>
          </w:tcPr>
          <w:p w14:paraId="6A375CC5" w14:textId="6784513A" w:rsidR="00230549" w:rsidRPr="00CF1345" w:rsidRDefault="00230549" w:rsidP="00230549">
            <w:pPr>
              <w:rPr>
                <w:sz w:val="24"/>
                <w:szCs w:val="24"/>
              </w:rPr>
            </w:pPr>
            <w:r w:rsidRPr="00CF1345">
              <w:rPr>
                <w:sz w:val="24"/>
                <w:szCs w:val="24"/>
              </w:rPr>
              <w:t> </w:t>
            </w:r>
          </w:p>
        </w:tc>
        <w:tc>
          <w:tcPr>
            <w:tcW w:w="4820" w:type="dxa"/>
            <w:vAlign w:val="center"/>
          </w:tcPr>
          <w:p w14:paraId="68EEF25E" w14:textId="5A2D0E63" w:rsidR="00230549" w:rsidRPr="00CF1345" w:rsidRDefault="00230549" w:rsidP="00230549">
            <w:pPr>
              <w:rPr>
                <w:sz w:val="24"/>
                <w:szCs w:val="24"/>
              </w:rPr>
            </w:pPr>
            <w:r w:rsidRPr="00CF1345">
              <w:rPr>
                <w:sz w:val="24"/>
                <w:szCs w:val="24"/>
              </w:rPr>
              <w:t>VB (Phiếu khám bệnh vào viện (chung))</w:t>
            </w:r>
          </w:p>
        </w:tc>
      </w:tr>
      <w:tr w:rsidR="00230549" w:rsidRPr="00CF1345" w14:paraId="7F97B5B7" w14:textId="77777777" w:rsidTr="00650024">
        <w:tc>
          <w:tcPr>
            <w:tcW w:w="568" w:type="dxa"/>
            <w:vAlign w:val="center"/>
          </w:tcPr>
          <w:p w14:paraId="4F1D20AD" w14:textId="0D8DD086" w:rsidR="00230549" w:rsidRPr="00CF1345" w:rsidRDefault="00230549" w:rsidP="00230549">
            <w:pPr>
              <w:pStyle w:val="TableParagraph"/>
              <w:rPr>
                <w:b/>
                <w:bCs/>
                <w:sz w:val="24"/>
                <w:szCs w:val="24"/>
              </w:rPr>
            </w:pPr>
            <w:r w:rsidRPr="00CF1345">
              <w:rPr>
                <w:sz w:val="24"/>
                <w:szCs w:val="24"/>
              </w:rPr>
              <w:t>37</w:t>
            </w:r>
          </w:p>
        </w:tc>
        <w:tc>
          <w:tcPr>
            <w:tcW w:w="2036" w:type="dxa"/>
            <w:vAlign w:val="center"/>
          </w:tcPr>
          <w:p w14:paraId="2B7B5E12" w14:textId="14854F04" w:rsidR="00230549" w:rsidRPr="00CF1345" w:rsidRDefault="00230549" w:rsidP="00230549">
            <w:pPr>
              <w:rPr>
                <w:b/>
                <w:bCs/>
                <w:sz w:val="24"/>
                <w:szCs w:val="24"/>
              </w:rPr>
            </w:pPr>
            <w:r w:rsidRPr="00CF1345">
              <w:rPr>
                <w:sz w:val="24"/>
                <w:szCs w:val="24"/>
              </w:rPr>
              <w:t>Phiếu theo dõi điều trị</w:t>
            </w:r>
          </w:p>
        </w:tc>
        <w:tc>
          <w:tcPr>
            <w:tcW w:w="6610" w:type="dxa"/>
          </w:tcPr>
          <w:p w14:paraId="36D4AE7C" w14:textId="593517FB" w:rsidR="00230549" w:rsidRPr="00CF1345" w:rsidRDefault="00230549" w:rsidP="00230549">
            <w:pPr>
              <w:rPr>
                <w:sz w:val="24"/>
                <w:szCs w:val="24"/>
              </w:rPr>
            </w:pPr>
            <w:r w:rsidRPr="00CF1345">
              <w:rPr>
                <w:sz w:val="24"/>
                <w:szCs w:val="24"/>
              </w:rPr>
              <w:t> </w:t>
            </w:r>
          </w:p>
        </w:tc>
        <w:tc>
          <w:tcPr>
            <w:tcW w:w="4820" w:type="dxa"/>
            <w:vAlign w:val="center"/>
          </w:tcPr>
          <w:p w14:paraId="18368BA3" w14:textId="64E5D59E" w:rsidR="00230549" w:rsidRPr="00CF1345" w:rsidRDefault="00230549" w:rsidP="00230549">
            <w:pPr>
              <w:rPr>
                <w:sz w:val="24"/>
                <w:szCs w:val="24"/>
              </w:rPr>
            </w:pPr>
            <w:r w:rsidRPr="00CF1345">
              <w:rPr>
                <w:sz w:val="24"/>
                <w:szCs w:val="24"/>
              </w:rPr>
              <w:t>VB (Phiếu theo dõi điều trị)</w:t>
            </w:r>
          </w:p>
        </w:tc>
      </w:tr>
      <w:tr w:rsidR="00230549" w:rsidRPr="00CF1345" w14:paraId="65060866" w14:textId="77777777" w:rsidTr="00650024">
        <w:tc>
          <w:tcPr>
            <w:tcW w:w="568" w:type="dxa"/>
            <w:vAlign w:val="center"/>
          </w:tcPr>
          <w:p w14:paraId="7A2334F3" w14:textId="6040FBA4" w:rsidR="00230549" w:rsidRPr="00CF1345" w:rsidRDefault="00230549" w:rsidP="00230549">
            <w:pPr>
              <w:pStyle w:val="TableParagraph"/>
              <w:rPr>
                <w:b/>
                <w:bCs/>
                <w:sz w:val="24"/>
                <w:szCs w:val="24"/>
              </w:rPr>
            </w:pPr>
            <w:r w:rsidRPr="00CF1345">
              <w:rPr>
                <w:sz w:val="24"/>
                <w:szCs w:val="24"/>
              </w:rPr>
              <w:t>38</w:t>
            </w:r>
          </w:p>
        </w:tc>
        <w:tc>
          <w:tcPr>
            <w:tcW w:w="2036" w:type="dxa"/>
            <w:vAlign w:val="center"/>
          </w:tcPr>
          <w:p w14:paraId="33B337B4" w14:textId="3802BC56" w:rsidR="00230549" w:rsidRPr="00CF1345" w:rsidRDefault="00230549" w:rsidP="00230549">
            <w:pPr>
              <w:rPr>
                <w:b/>
                <w:bCs/>
                <w:sz w:val="24"/>
                <w:szCs w:val="24"/>
              </w:rPr>
            </w:pPr>
            <w:r w:rsidRPr="00CF1345">
              <w:rPr>
                <w:sz w:val="24"/>
                <w:szCs w:val="24"/>
              </w:rPr>
              <w:t>Phiếu chăm sóc cấp 1</w:t>
            </w:r>
          </w:p>
        </w:tc>
        <w:tc>
          <w:tcPr>
            <w:tcW w:w="6610" w:type="dxa"/>
          </w:tcPr>
          <w:p w14:paraId="7D6CBDBE" w14:textId="5C000F73" w:rsidR="00230549" w:rsidRPr="00CF1345" w:rsidRDefault="00230549" w:rsidP="00230549">
            <w:pPr>
              <w:rPr>
                <w:sz w:val="24"/>
                <w:szCs w:val="24"/>
              </w:rPr>
            </w:pPr>
            <w:r w:rsidRPr="00CF1345">
              <w:rPr>
                <w:sz w:val="24"/>
                <w:szCs w:val="24"/>
              </w:rPr>
              <w:t> </w:t>
            </w:r>
          </w:p>
        </w:tc>
        <w:tc>
          <w:tcPr>
            <w:tcW w:w="4820" w:type="dxa"/>
            <w:vAlign w:val="center"/>
          </w:tcPr>
          <w:p w14:paraId="4FB81B8E" w14:textId="095D9150" w:rsidR="00230549" w:rsidRPr="00CF1345" w:rsidRDefault="00230549" w:rsidP="00230549">
            <w:pPr>
              <w:rPr>
                <w:sz w:val="24"/>
                <w:szCs w:val="24"/>
              </w:rPr>
            </w:pPr>
            <w:r w:rsidRPr="00CF1345">
              <w:rPr>
                <w:sz w:val="24"/>
                <w:szCs w:val="24"/>
              </w:rPr>
              <w:t>VB (Phiếu chăm sóc cấp 1)</w:t>
            </w:r>
          </w:p>
        </w:tc>
      </w:tr>
      <w:tr w:rsidR="00230549" w:rsidRPr="00CF1345" w14:paraId="575537FA" w14:textId="77777777" w:rsidTr="00650024">
        <w:tc>
          <w:tcPr>
            <w:tcW w:w="568" w:type="dxa"/>
            <w:vAlign w:val="center"/>
          </w:tcPr>
          <w:p w14:paraId="337D2DE3" w14:textId="659C5811" w:rsidR="00230549" w:rsidRPr="00CF1345" w:rsidRDefault="00230549" w:rsidP="00230549">
            <w:pPr>
              <w:pStyle w:val="TableParagraph"/>
              <w:rPr>
                <w:b/>
                <w:bCs/>
                <w:sz w:val="24"/>
                <w:szCs w:val="24"/>
              </w:rPr>
            </w:pPr>
            <w:r w:rsidRPr="00CF1345">
              <w:rPr>
                <w:sz w:val="24"/>
                <w:szCs w:val="24"/>
              </w:rPr>
              <w:t>39</w:t>
            </w:r>
          </w:p>
        </w:tc>
        <w:tc>
          <w:tcPr>
            <w:tcW w:w="2036" w:type="dxa"/>
            <w:vAlign w:val="center"/>
          </w:tcPr>
          <w:p w14:paraId="64562877" w14:textId="39EB723F" w:rsidR="00230549" w:rsidRPr="00CF1345" w:rsidRDefault="00230549" w:rsidP="00230549">
            <w:pPr>
              <w:rPr>
                <w:b/>
                <w:bCs/>
                <w:sz w:val="24"/>
                <w:szCs w:val="24"/>
              </w:rPr>
            </w:pPr>
            <w:r w:rsidRPr="00CF1345">
              <w:rPr>
                <w:sz w:val="24"/>
                <w:szCs w:val="24"/>
              </w:rPr>
              <w:t>Phiếu chăm sóc cấp 2</w:t>
            </w:r>
          </w:p>
        </w:tc>
        <w:tc>
          <w:tcPr>
            <w:tcW w:w="6610" w:type="dxa"/>
          </w:tcPr>
          <w:p w14:paraId="585B569D" w14:textId="188AAE36" w:rsidR="00230549" w:rsidRPr="00CF1345" w:rsidRDefault="00230549" w:rsidP="00230549">
            <w:pPr>
              <w:rPr>
                <w:sz w:val="24"/>
                <w:szCs w:val="24"/>
              </w:rPr>
            </w:pPr>
            <w:r w:rsidRPr="00CF1345">
              <w:rPr>
                <w:sz w:val="24"/>
                <w:szCs w:val="24"/>
              </w:rPr>
              <w:t> </w:t>
            </w:r>
          </w:p>
        </w:tc>
        <w:tc>
          <w:tcPr>
            <w:tcW w:w="4820" w:type="dxa"/>
            <w:vAlign w:val="center"/>
          </w:tcPr>
          <w:p w14:paraId="4316A8C4" w14:textId="1B4A007F" w:rsidR="00230549" w:rsidRPr="00CF1345" w:rsidRDefault="00230549" w:rsidP="00230549">
            <w:pPr>
              <w:rPr>
                <w:sz w:val="24"/>
                <w:szCs w:val="24"/>
              </w:rPr>
            </w:pPr>
            <w:r w:rsidRPr="00CF1345">
              <w:rPr>
                <w:sz w:val="24"/>
                <w:szCs w:val="24"/>
              </w:rPr>
              <w:t>VB (Phiếu chăm sóc cấp 2)</w:t>
            </w:r>
          </w:p>
        </w:tc>
      </w:tr>
      <w:tr w:rsidR="00230549" w:rsidRPr="00CF1345" w14:paraId="4D993C6E" w14:textId="77777777" w:rsidTr="00650024">
        <w:tc>
          <w:tcPr>
            <w:tcW w:w="568" w:type="dxa"/>
            <w:vAlign w:val="center"/>
          </w:tcPr>
          <w:p w14:paraId="1B348062" w14:textId="0101C86E" w:rsidR="00230549" w:rsidRPr="00CF1345" w:rsidRDefault="00230549" w:rsidP="00230549">
            <w:pPr>
              <w:pStyle w:val="TableParagraph"/>
              <w:rPr>
                <w:b/>
                <w:bCs/>
                <w:sz w:val="24"/>
                <w:szCs w:val="24"/>
              </w:rPr>
            </w:pPr>
            <w:r w:rsidRPr="00CF1345">
              <w:rPr>
                <w:sz w:val="24"/>
                <w:szCs w:val="24"/>
              </w:rPr>
              <w:lastRenderedPageBreak/>
              <w:t>40</w:t>
            </w:r>
          </w:p>
        </w:tc>
        <w:tc>
          <w:tcPr>
            <w:tcW w:w="2036" w:type="dxa"/>
            <w:vAlign w:val="center"/>
          </w:tcPr>
          <w:p w14:paraId="482DE985" w14:textId="3C72D198" w:rsidR="00230549" w:rsidRPr="00CF1345" w:rsidRDefault="00230549" w:rsidP="00230549">
            <w:pPr>
              <w:rPr>
                <w:b/>
                <w:bCs/>
                <w:sz w:val="24"/>
                <w:szCs w:val="24"/>
              </w:rPr>
            </w:pPr>
            <w:r w:rsidRPr="00CF1345">
              <w:rPr>
                <w:sz w:val="24"/>
                <w:szCs w:val="24"/>
              </w:rPr>
              <w:t>Phiếu nhận định phân loại người bệnh tại khoa cấp cứu</w:t>
            </w:r>
          </w:p>
        </w:tc>
        <w:tc>
          <w:tcPr>
            <w:tcW w:w="6610" w:type="dxa"/>
          </w:tcPr>
          <w:p w14:paraId="24647CD1" w14:textId="1BDF7F73" w:rsidR="00230549" w:rsidRPr="00CF1345" w:rsidRDefault="00230549" w:rsidP="00230549">
            <w:pPr>
              <w:rPr>
                <w:sz w:val="24"/>
                <w:szCs w:val="24"/>
              </w:rPr>
            </w:pPr>
            <w:r w:rsidRPr="00CF1345">
              <w:rPr>
                <w:sz w:val="24"/>
                <w:szCs w:val="24"/>
              </w:rPr>
              <w:t> </w:t>
            </w:r>
          </w:p>
        </w:tc>
        <w:tc>
          <w:tcPr>
            <w:tcW w:w="4820" w:type="dxa"/>
            <w:vAlign w:val="center"/>
          </w:tcPr>
          <w:p w14:paraId="3E152E2D" w14:textId="68292BCD" w:rsidR="00230549" w:rsidRPr="00CF1345" w:rsidRDefault="00230549" w:rsidP="00230549">
            <w:pPr>
              <w:rPr>
                <w:sz w:val="24"/>
                <w:szCs w:val="24"/>
              </w:rPr>
            </w:pPr>
            <w:r w:rsidRPr="00CF1345">
              <w:rPr>
                <w:sz w:val="24"/>
                <w:szCs w:val="24"/>
              </w:rPr>
              <w:t>VB (Phiếu nhận định phân loại người bệnh tại khoa cấp cứu)</w:t>
            </w:r>
          </w:p>
        </w:tc>
      </w:tr>
      <w:tr w:rsidR="00230549" w:rsidRPr="00CF1345" w14:paraId="17A8A69E" w14:textId="77777777" w:rsidTr="00650024">
        <w:tc>
          <w:tcPr>
            <w:tcW w:w="568" w:type="dxa"/>
            <w:vAlign w:val="center"/>
          </w:tcPr>
          <w:p w14:paraId="0AB017C3" w14:textId="0E824D30" w:rsidR="00230549" w:rsidRPr="00CF1345" w:rsidRDefault="00230549" w:rsidP="00230549">
            <w:pPr>
              <w:pStyle w:val="TableParagraph"/>
              <w:rPr>
                <w:b/>
                <w:bCs/>
                <w:sz w:val="24"/>
                <w:szCs w:val="24"/>
              </w:rPr>
            </w:pPr>
            <w:r w:rsidRPr="00CF1345">
              <w:rPr>
                <w:sz w:val="24"/>
                <w:szCs w:val="24"/>
              </w:rPr>
              <w:t>41</w:t>
            </w:r>
          </w:p>
        </w:tc>
        <w:tc>
          <w:tcPr>
            <w:tcW w:w="2036" w:type="dxa"/>
            <w:vAlign w:val="center"/>
          </w:tcPr>
          <w:p w14:paraId="208C587A" w14:textId="37D7EBA0" w:rsidR="00230549" w:rsidRPr="00CF1345" w:rsidRDefault="00230549" w:rsidP="00230549">
            <w:pPr>
              <w:rPr>
                <w:b/>
                <w:bCs/>
                <w:sz w:val="24"/>
                <w:szCs w:val="24"/>
              </w:rPr>
            </w:pPr>
            <w:r w:rsidRPr="00CF1345">
              <w:rPr>
                <w:sz w:val="24"/>
                <w:szCs w:val="24"/>
              </w:rPr>
              <w:t>Giấy cung cấp thông tin và cam kết chung về nhập viện nội trú</w:t>
            </w:r>
          </w:p>
        </w:tc>
        <w:tc>
          <w:tcPr>
            <w:tcW w:w="6610" w:type="dxa"/>
          </w:tcPr>
          <w:p w14:paraId="432B027B" w14:textId="71773403" w:rsidR="00230549" w:rsidRPr="00CF1345" w:rsidRDefault="00230549" w:rsidP="00230549">
            <w:pPr>
              <w:rPr>
                <w:sz w:val="24"/>
                <w:szCs w:val="24"/>
              </w:rPr>
            </w:pPr>
            <w:r w:rsidRPr="00CF1345">
              <w:rPr>
                <w:sz w:val="24"/>
                <w:szCs w:val="24"/>
              </w:rPr>
              <w:t> </w:t>
            </w:r>
          </w:p>
        </w:tc>
        <w:tc>
          <w:tcPr>
            <w:tcW w:w="4820" w:type="dxa"/>
            <w:vAlign w:val="center"/>
          </w:tcPr>
          <w:p w14:paraId="640B116E" w14:textId="05133D98" w:rsidR="00230549" w:rsidRPr="00CF1345" w:rsidRDefault="00230549" w:rsidP="00230549">
            <w:pPr>
              <w:rPr>
                <w:sz w:val="24"/>
                <w:szCs w:val="24"/>
              </w:rPr>
            </w:pPr>
            <w:r w:rsidRPr="00CF1345">
              <w:rPr>
                <w:sz w:val="24"/>
                <w:szCs w:val="24"/>
              </w:rPr>
              <w:t>VB (Giấy cung cấp thông tin và cam kết chung về nhập viện nội trú)</w:t>
            </w:r>
          </w:p>
        </w:tc>
      </w:tr>
      <w:tr w:rsidR="00230549" w:rsidRPr="00CF1345" w14:paraId="27B28612" w14:textId="77777777" w:rsidTr="00650024">
        <w:tc>
          <w:tcPr>
            <w:tcW w:w="568" w:type="dxa"/>
            <w:vAlign w:val="center"/>
          </w:tcPr>
          <w:p w14:paraId="3C0CC654" w14:textId="4E2EB647" w:rsidR="00230549" w:rsidRPr="00CF1345" w:rsidRDefault="00230549" w:rsidP="00230549">
            <w:pPr>
              <w:pStyle w:val="TableParagraph"/>
              <w:rPr>
                <w:b/>
                <w:bCs/>
                <w:sz w:val="24"/>
                <w:szCs w:val="24"/>
              </w:rPr>
            </w:pPr>
            <w:r w:rsidRPr="00CF1345">
              <w:rPr>
                <w:sz w:val="24"/>
                <w:szCs w:val="24"/>
              </w:rPr>
              <w:t>42</w:t>
            </w:r>
          </w:p>
        </w:tc>
        <w:tc>
          <w:tcPr>
            <w:tcW w:w="2036" w:type="dxa"/>
            <w:vAlign w:val="center"/>
          </w:tcPr>
          <w:p w14:paraId="51215091" w14:textId="71139543" w:rsidR="00230549" w:rsidRPr="00CF1345" w:rsidRDefault="00230549" w:rsidP="00230549">
            <w:pPr>
              <w:rPr>
                <w:b/>
                <w:bCs/>
                <w:sz w:val="24"/>
                <w:szCs w:val="24"/>
              </w:rPr>
            </w:pPr>
            <w:r w:rsidRPr="00CF1345">
              <w:rPr>
                <w:sz w:val="24"/>
                <w:szCs w:val="24"/>
              </w:rPr>
              <w:t>Giấy cam kết từ chối sử dụng dịch vụ khám bệnh, chữa bệnh</w:t>
            </w:r>
          </w:p>
        </w:tc>
        <w:tc>
          <w:tcPr>
            <w:tcW w:w="6610" w:type="dxa"/>
          </w:tcPr>
          <w:p w14:paraId="061CB288" w14:textId="17521285" w:rsidR="00230549" w:rsidRPr="00CF1345" w:rsidRDefault="00230549" w:rsidP="00230549">
            <w:pPr>
              <w:rPr>
                <w:sz w:val="24"/>
                <w:szCs w:val="24"/>
              </w:rPr>
            </w:pPr>
            <w:r w:rsidRPr="00CF1345">
              <w:rPr>
                <w:sz w:val="24"/>
                <w:szCs w:val="24"/>
              </w:rPr>
              <w:t> </w:t>
            </w:r>
          </w:p>
        </w:tc>
        <w:tc>
          <w:tcPr>
            <w:tcW w:w="4820" w:type="dxa"/>
            <w:vAlign w:val="center"/>
          </w:tcPr>
          <w:p w14:paraId="15F9B572" w14:textId="429D3070" w:rsidR="00230549" w:rsidRPr="00CF1345" w:rsidRDefault="00230549" w:rsidP="00230549">
            <w:pPr>
              <w:rPr>
                <w:sz w:val="24"/>
                <w:szCs w:val="24"/>
              </w:rPr>
            </w:pPr>
            <w:r w:rsidRPr="00CF1345">
              <w:rPr>
                <w:sz w:val="24"/>
                <w:szCs w:val="24"/>
              </w:rPr>
              <w:t>VB(Giấy cam kết từ chối sử dụng dịch vụ khám bệnh, chữa bệnh)</w:t>
            </w:r>
          </w:p>
        </w:tc>
      </w:tr>
      <w:tr w:rsidR="00230549" w:rsidRPr="00CF1345" w14:paraId="6B81B8DA" w14:textId="77777777" w:rsidTr="00650024">
        <w:tc>
          <w:tcPr>
            <w:tcW w:w="568" w:type="dxa"/>
            <w:vAlign w:val="center"/>
          </w:tcPr>
          <w:p w14:paraId="06CE2819" w14:textId="23581467" w:rsidR="00230549" w:rsidRPr="00CF1345" w:rsidRDefault="00230549" w:rsidP="00230549">
            <w:pPr>
              <w:pStyle w:val="TableParagraph"/>
              <w:rPr>
                <w:b/>
                <w:bCs/>
                <w:sz w:val="24"/>
                <w:szCs w:val="24"/>
              </w:rPr>
            </w:pPr>
            <w:r w:rsidRPr="00CF1345">
              <w:rPr>
                <w:sz w:val="24"/>
                <w:szCs w:val="24"/>
              </w:rPr>
              <w:t>43</w:t>
            </w:r>
          </w:p>
        </w:tc>
        <w:tc>
          <w:tcPr>
            <w:tcW w:w="2036" w:type="dxa"/>
            <w:vAlign w:val="center"/>
          </w:tcPr>
          <w:p w14:paraId="2DE50C78" w14:textId="0513737C" w:rsidR="00230549" w:rsidRPr="00CF1345" w:rsidRDefault="00230549" w:rsidP="00230549">
            <w:pPr>
              <w:rPr>
                <w:b/>
                <w:bCs/>
                <w:sz w:val="24"/>
                <w:szCs w:val="24"/>
              </w:rPr>
            </w:pPr>
            <w:r w:rsidRPr="00CF1345">
              <w:rPr>
                <w:sz w:val="24"/>
                <w:szCs w:val="24"/>
              </w:rPr>
              <w:t>Phiếu đánh giá người bệnh chuyển viện/xuất viện</w:t>
            </w:r>
          </w:p>
        </w:tc>
        <w:tc>
          <w:tcPr>
            <w:tcW w:w="6610" w:type="dxa"/>
          </w:tcPr>
          <w:p w14:paraId="471C12B6" w14:textId="56421B23" w:rsidR="00230549" w:rsidRPr="00CF1345" w:rsidRDefault="00230549" w:rsidP="00230549">
            <w:pPr>
              <w:rPr>
                <w:sz w:val="24"/>
                <w:szCs w:val="24"/>
              </w:rPr>
            </w:pPr>
            <w:r w:rsidRPr="00CF1345">
              <w:rPr>
                <w:sz w:val="24"/>
                <w:szCs w:val="24"/>
              </w:rPr>
              <w:t> </w:t>
            </w:r>
          </w:p>
        </w:tc>
        <w:tc>
          <w:tcPr>
            <w:tcW w:w="4820" w:type="dxa"/>
            <w:vAlign w:val="center"/>
          </w:tcPr>
          <w:p w14:paraId="1B06B606" w14:textId="4117E54E" w:rsidR="00230549" w:rsidRPr="00CF1345" w:rsidRDefault="00230549" w:rsidP="00230549">
            <w:pPr>
              <w:rPr>
                <w:sz w:val="24"/>
                <w:szCs w:val="24"/>
              </w:rPr>
            </w:pPr>
            <w:r w:rsidRPr="00CF1345">
              <w:rPr>
                <w:sz w:val="24"/>
                <w:szCs w:val="24"/>
              </w:rPr>
              <w:t>VB (Phiếu đánh giá người bệnh chuyển viện/xuất viện)</w:t>
            </w:r>
          </w:p>
        </w:tc>
      </w:tr>
      <w:tr w:rsidR="00230549" w:rsidRPr="00CF1345" w14:paraId="307F2A72" w14:textId="77777777" w:rsidTr="00650024">
        <w:tc>
          <w:tcPr>
            <w:tcW w:w="568" w:type="dxa"/>
            <w:vAlign w:val="center"/>
          </w:tcPr>
          <w:p w14:paraId="6A9D77A2" w14:textId="4CC4C823" w:rsidR="00230549" w:rsidRPr="00CF1345" w:rsidRDefault="00230549" w:rsidP="00230549">
            <w:pPr>
              <w:pStyle w:val="TableParagraph"/>
              <w:rPr>
                <w:b/>
                <w:bCs/>
                <w:sz w:val="24"/>
                <w:szCs w:val="24"/>
              </w:rPr>
            </w:pPr>
            <w:r w:rsidRPr="00CF1345">
              <w:rPr>
                <w:sz w:val="24"/>
                <w:szCs w:val="24"/>
              </w:rPr>
              <w:t>44</w:t>
            </w:r>
          </w:p>
        </w:tc>
        <w:tc>
          <w:tcPr>
            <w:tcW w:w="2036" w:type="dxa"/>
            <w:vAlign w:val="center"/>
          </w:tcPr>
          <w:p w14:paraId="3603662E" w14:textId="343EC8A6" w:rsidR="00230549" w:rsidRPr="00CF1345" w:rsidRDefault="00230549" w:rsidP="00230549">
            <w:pPr>
              <w:rPr>
                <w:b/>
                <w:bCs/>
                <w:sz w:val="24"/>
                <w:szCs w:val="24"/>
              </w:rPr>
            </w:pPr>
            <w:r w:rsidRPr="00CF1345">
              <w:rPr>
                <w:sz w:val="24"/>
                <w:szCs w:val="24"/>
              </w:rPr>
              <w:t>Phiếu cung cấp thông tin người bệnh tại khoa hồi sức tích cực</w:t>
            </w:r>
          </w:p>
        </w:tc>
        <w:tc>
          <w:tcPr>
            <w:tcW w:w="6610" w:type="dxa"/>
          </w:tcPr>
          <w:p w14:paraId="3B73D4DE" w14:textId="67A44B4A" w:rsidR="00230549" w:rsidRPr="00CF1345" w:rsidRDefault="00230549" w:rsidP="00230549">
            <w:pPr>
              <w:rPr>
                <w:sz w:val="24"/>
                <w:szCs w:val="24"/>
              </w:rPr>
            </w:pPr>
            <w:r w:rsidRPr="00CF1345">
              <w:rPr>
                <w:sz w:val="24"/>
                <w:szCs w:val="24"/>
              </w:rPr>
              <w:t> </w:t>
            </w:r>
          </w:p>
        </w:tc>
        <w:tc>
          <w:tcPr>
            <w:tcW w:w="4820" w:type="dxa"/>
            <w:vAlign w:val="center"/>
          </w:tcPr>
          <w:p w14:paraId="65BA208A" w14:textId="24E93E8F" w:rsidR="00230549" w:rsidRPr="00CF1345" w:rsidRDefault="00230549" w:rsidP="00230549">
            <w:pPr>
              <w:rPr>
                <w:sz w:val="24"/>
                <w:szCs w:val="24"/>
              </w:rPr>
            </w:pPr>
            <w:r w:rsidRPr="00CF1345">
              <w:rPr>
                <w:sz w:val="24"/>
                <w:szCs w:val="24"/>
              </w:rPr>
              <w:t>VB (Phiếu cung cấp thông tin người bệnh tại khoa hồi sức tích cực)</w:t>
            </w:r>
          </w:p>
        </w:tc>
      </w:tr>
      <w:tr w:rsidR="00230549" w:rsidRPr="00CF1345" w14:paraId="5DDB726F" w14:textId="77777777" w:rsidTr="00650024">
        <w:tc>
          <w:tcPr>
            <w:tcW w:w="568" w:type="dxa"/>
            <w:vAlign w:val="center"/>
          </w:tcPr>
          <w:p w14:paraId="198C28DD" w14:textId="2311C446" w:rsidR="00230549" w:rsidRPr="00CF1345" w:rsidRDefault="00230549" w:rsidP="00230549">
            <w:pPr>
              <w:pStyle w:val="TableParagraph"/>
              <w:rPr>
                <w:b/>
                <w:bCs/>
                <w:sz w:val="24"/>
                <w:szCs w:val="24"/>
              </w:rPr>
            </w:pPr>
            <w:r w:rsidRPr="00CF1345">
              <w:rPr>
                <w:sz w:val="24"/>
                <w:szCs w:val="24"/>
              </w:rPr>
              <w:t>45</w:t>
            </w:r>
          </w:p>
        </w:tc>
        <w:tc>
          <w:tcPr>
            <w:tcW w:w="2036" w:type="dxa"/>
            <w:vAlign w:val="center"/>
          </w:tcPr>
          <w:p w14:paraId="31086AC5" w14:textId="7BA3807A" w:rsidR="00230549" w:rsidRPr="00CF1345" w:rsidRDefault="00230549" w:rsidP="00230549">
            <w:pPr>
              <w:rPr>
                <w:b/>
                <w:bCs/>
                <w:sz w:val="24"/>
                <w:szCs w:val="24"/>
              </w:rPr>
            </w:pPr>
            <w:r w:rsidRPr="00CF1345">
              <w:rPr>
                <w:sz w:val="24"/>
                <w:szCs w:val="24"/>
              </w:rPr>
              <w:t>Phiếu bàn giao người bệnh chuyển khoa (Dành cho bác sỹ)</w:t>
            </w:r>
          </w:p>
        </w:tc>
        <w:tc>
          <w:tcPr>
            <w:tcW w:w="6610" w:type="dxa"/>
          </w:tcPr>
          <w:p w14:paraId="2AF4E228" w14:textId="4A84BA5C" w:rsidR="00230549" w:rsidRPr="00CF1345" w:rsidRDefault="00230549" w:rsidP="00230549">
            <w:pPr>
              <w:rPr>
                <w:sz w:val="24"/>
                <w:szCs w:val="24"/>
              </w:rPr>
            </w:pPr>
            <w:r w:rsidRPr="00CF1345">
              <w:rPr>
                <w:sz w:val="24"/>
                <w:szCs w:val="24"/>
              </w:rPr>
              <w:t> </w:t>
            </w:r>
          </w:p>
        </w:tc>
        <w:tc>
          <w:tcPr>
            <w:tcW w:w="4820" w:type="dxa"/>
            <w:vAlign w:val="center"/>
          </w:tcPr>
          <w:p w14:paraId="0F94E32A" w14:textId="60EE46F1" w:rsidR="00230549" w:rsidRPr="00CF1345" w:rsidRDefault="00230549" w:rsidP="00230549">
            <w:pPr>
              <w:rPr>
                <w:sz w:val="24"/>
                <w:szCs w:val="24"/>
              </w:rPr>
            </w:pPr>
            <w:r w:rsidRPr="00CF1345">
              <w:rPr>
                <w:sz w:val="24"/>
                <w:szCs w:val="24"/>
              </w:rPr>
              <w:t>VB (Phiếu bàn giao người bệnh chuyển khoa (Dành cho bác sỹ))</w:t>
            </w:r>
          </w:p>
        </w:tc>
      </w:tr>
      <w:tr w:rsidR="00230549" w:rsidRPr="00CF1345" w14:paraId="3C32842B" w14:textId="77777777" w:rsidTr="00650024">
        <w:tc>
          <w:tcPr>
            <w:tcW w:w="568" w:type="dxa"/>
            <w:vAlign w:val="center"/>
          </w:tcPr>
          <w:p w14:paraId="46C204A9" w14:textId="30247E7E" w:rsidR="00230549" w:rsidRPr="00CF1345" w:rsidRDefault="00230549" w:rsidP="00230549">
            <w:pPr>
              <w:pStyle w:val="TableParagraph"/>
              <w:rPr>
                <w:b/>
                <w:bCs/>
                <w:sz w:val="24"/>
                <w:szCs w:val="24"/>
              </w:rPr>
            </w:pPr>
            <w:r w:rsidRPr="00CF1345">
              <w:rPr>
                <w:sz w:val="24"/>
                <w:szCs w:val="24"/>
              </w:rPr>
              <w:t>46</w:t>
            </w:r>
          </w:p>
        </w:tc>
        <w:tc>
          <w:tcPr>
            <w:tcW w:w="2036" w:type="dxa"/>
            <w:vAlign w:val="center"/>
          </w:tcPr>
          <w:p w14:paraId="1C39964C" w14:textId="031573AE" w:rsidR="00230549" w:rsidRPr="00CF1345" w:rsidRDefault="00230549" w:rsidP="00230549">
            <w:pPr>
              <w:rPr>
                <w:b/>
                <w:bCs/>
                <w:sz w:val="24"/>
                <w:szCs w:val="24"/>
              </w:rPr>
            </w:pPr>
            <w:r w:rsidRPr="00CF1345">
              <w:rPr>
                <w:sz w:val="24"/>
                <w:szCs w:val="24"/>
              </w:rPr>
              <w:t>Phiếu bàn giao người bệnh</w:t>
            </w:r>
            <w:r w:rsidRPr="00CF1345">
              <w:rPr>
                <w:sz w:val="24"/>
                <w:szCs w:val="24"/>
              </w:rPr>
              <w:br/>
              <w:t>chuyển khoa (Dành cho điều dưỡng)</w:t>
            </w:r>
          </w:p>
        </w:tc>
        <w:tc>
          <w:tcPr>
            <w:tcW w:w="6610" w:type="dxa"/>
          </w:tcPr>
          <w:p w14:paraId="68479F59" w14:textId="69038DC2" w:rsidR="00230549" w:rsidRPr="00CF1345" w:rsidRDefault="00230549" w:rsidP="00230549">
            <w:pPr>
              <w:rPr>
                <w:sz w:val="24"/>
                <w:szCs w:val="24"/>
              </w:rPr>
            </w:pPr>
            <w:r w:rsidRPr="00CF1345">
              <w:rPr>
                <w:sz w:val="24"/>
                <w:szCs w:val="24"/>
              </w:rPr>
              <w:t> </w:t>
            </w:r>
          </w:p>
        </w:tc>
        <w:tc>
          <w:tcPr>
            <w:tcW w:w="4820" w:type="dxa"/>
            <w:vAlign w:val="center"/>
          </w:tcPr>
          <w:p w14:paraId="1EB90CF3" w14:textId="48624A7B" w:rsidR="00230549" w:rsidRPr="00CF1345" w:rsidRDefault="00230549" w:rsidP="00230549">
            <w:pPr>
              <w:rPr>
                <w:sz w:val="24"/>
                <w:szCs w:val="24"/>
              </w:rPr>
            </w:pPr>
            <w:r w:rsidRPr="00CF1345">
              <w:rPr>
                <w:sz w:val="24"/>
                <w:szCs w:val="24"/>
              </w:rPr>
              <w:t>VB (Phiếu bàn giao người bệnh</w:t>
            </w:r>
            <w:r w:rsidRPr="00CF1345">
              <w:rPr>
                <w:sz w:val="24"/>
                <w:szCs w:val="24"/>
              </w:rPr>
              <w:br/>
              <w:t>chuyển khoa (Dành cho điều dưỡng))</w:t>
            </w:r>
          </w:p>
        </w:tc>
      </w:tr>
      <w:tr w:rsidR="00230549" w:rsidRPr="00CF1345" w14:paraId="3B34BCAD" w14:textId="77777777" w:rsidTr="00650024">
        <w:tc>
          <w:tcPr>
            <w:tcW w:w="568" w:type="dxa"/>
            <w:vAlign w:val="center"/>
          </w:tcPr>
          <w:p w14:paraId="790540CE" w14:textId="7DD03CF4" w:rsidR="00230549" w:rsidRPr="00CF1345" w:rsidRDefault="00230549" w:rsidP="00230549">
            <w:pPr>
              <w:pStyle w:val="TableParagraph"/>
              <w:rPr>
                <w:b/>
                <w:bCs/>
                <w:sz w:val="24"/>
                <w:szCs w:val="24"/>
              </w:rPr>
            </w:pPr>
            <w:r w:rsidRPr="00CF1345">
              <w:rPr>
                <w:sz w:val="24"/>
                <w:szCs w:val="24"/>
              </w:rPr>
              <w:t>47</w:t>
            </w:r>
          </w:p>
        </w:tc>
        <w:tc>
          <w:tcPr>
            <w:tcW w:w="2036" w:type="dxa"/>
            <w:vAlign w:val="center"/>
          </w:tcPr>
          <w:p w14:paraId="59942136" w14:textId="38BF488A" w:rsidR="00230549" w:rsidRPr="00CF1345" w:rsidRDefault="00230549" w:rsidP="00230549">
            <w:pPr>
              <w:rPr>
                <w:b/>
                <w:bCs/>
                <w:sz w:val="24"/>
                <w:szCs w:val="24"/>
              </w:rPr>
            </w:pPr>
            <w:r w:rsidRPr="00CF1345">
              <w:rPr>
                <w:sz w:val="24"/>
                <w:szCs w:val="24"/>
              </w:rPr>
              <w:t>Giấy cam kết chuyển cơ sở khám bệnh, chữa bệnh</w:t>
            </w:r>
          </w:p>
        </w:tc>
        <w:tc>
          <w:tcPr>
            <w:tcW w:w="6610" w:type="dxa"/>
          </w:tcPr>
          <w:p w14:paraId="22CAF08E" w14:textId="1D4E9F31" w:rsidR="00230549" w:rsidRPr="00CF1345" w:rsidRDefault="00230549" w:rsidP="00230549">
            <w:pPr>
              <w:rPr>
                <w:sz w:val="24"/>
                <w:szCs w:val="24"/>
              </w:rPr>
            </w:pPr>
            <w:r w:rsidRPr="00CF1345">
              <w:rPr>
                <w:sz w:val="24"/>
                <w:szCs w:val="24"/>
              </w:rPr>
              <w:t> </w:t>
            </w:r>
          </w:p>
        </w:tc>
        <w:tc>
          <w:tcPr>
            <w:tcW w:w="4820" w:type="dxa"/>
            <w:vAlign w:val="center"/>
          </w:tcPr>
          <w:p w14:paraId="5E7B4C8E" w14:textId="6C3DD218" w:rsidR="00230549" w:rsidRPr="00CF1345" w:rsidRDefault="00230549" w:rsidP="00230549">
            <w:pPr>
              <w:rPr>
                <w:sz w:val="24"/>
                <w:szCs w:val="24"/>
              </w:rPr>
            </w:pPr>
            <w:r w:rsidRPr="00CF1345">
              <w:rPr>
                <w:sz w:val="24"/>
                <w:szCs w:val="24"/>
              </w:rPr>
              <w:t>VB (Giấy cam kết chuyển cơ sở khám bệnh, chữa bệnh)</w:t>
            </w:r>
          </w:p>
        </w:tc>
      </w:tr>
      <w:tr w:rsidR="00230549" w:rsidRPr="00CF1345" w14:paraId="6FA92BBD" w14:textId="77777777" w:rsidTr="00650024">
        <w:tc>
          <w:tcPr>
            <w:tcW w:w="568" w:type="dxa"/>
            <w:vAlign w:val="center"/>
          </w:tcPr>
          <w:p w14:paraId="7137118F" w14:textId="1AB1E4DF" w:rsidR="00230549" w:rsidRPr="00CF1345" w:rsidRDefault="00230549" w:rsidP="00230549">
            <w:pPr>
              <w:pStyle w:val="TableParagraph"/>
              <w:rPr>
                <w:b/>
                <w:bCs/>
                <w:sz w:val="24"/>
                <w:szCs w:val="24"/>
              </w:rPr>
            </w:pPr>
            <w:r w:rsidRPr="00CF1345">
              <w:rPr>
                <w:sz w:val="24"/>
                <w:szCs w:val="24"/>
              </w:rPr>
              <w:t>48</w:t>
            </w:r>
          </w:p>
        </w:tc>
        <w:tc>
          <w:tcPr>
            <w:tcW w:w="2036" w:type="dxa"/>
            <w:vAlign w:val="center"/>
          </w:tcPr>
          <w:p w14:paraId="68A99D8C" w14:textId="35A6061F" w:rsidR="00230549" w:rsidRPr="00CF1345" w:rsidRDefault="00230549" w:rsidP="00230549">
            <w:pPr>
              <w:rPr>
                <w:b/>
                <w:bCs/>
                <w:sz w:val="24"/>
                <w:szCs w:val="24"/>
              </w:rPr>
            </w:pPr>
            <w:r w:rsidRPr="00CF1345">
              <w:rPr>
                <w:sz w:val="24"/>
                <w:szCs w:val="24"/>
              </w:rPr>
              <w:t xml:space="preserve">Giấy cam kết ra </w:t>
            </w:r>
            <w:r w:rsidRPr="00CF1345">
              <w:rPr>
                <w:sz w:val="24"/>
                <w:szCs w:val="24"/>
              </w:rPr>
              <w:lastRenderedPageBreak/>
              <w:t>viện không theo chỉ định của bác sỹ (khi chưa kết thúc việc chữa bệnh)</w:t>
            </w:r>
          </w:p>
        </w:tc>
        <w:tc>
          <w:tcPr>
            <w:tcW w:w="6610" w:type="dxa"/>
          </w:tcPr>
          <w:p w14:paraId="4E0DF4C7" w14:textId="3D459533" w:rsidR="00230549" w:rsidRPr="00CF1345" w:rsidRDefault="00230549" w:rsidP="00230549">
            <w:pPr>
              <w:rPr>
                <w:sz w:val="24"/>
                <w:szCs w:val="24"/>
              </w:rPr>
            </w:pPr>
            <w:r w:rsidRPr="00CF1345">
              <w:rPr>
                <w:sz w:val="24"/>
                <w:szCs w:val="24"/>
              </w:rPr>
              <w:lastRenderedPageBreak/>
              <w:t> </w:t>
            </w:r>
          </w:p>
        </w:tc>
        <w:tc>
          <w:tcPr>
            <w:tcW w:w="4820" w:type="dxa"/>
            <w:vAlign w:val="center"/>
          </w:tcPr>
          <w:p w14:paraId="087445DF" w14:textId="31799960" w:rsidR="00230549" w:rsidRPr="00CF1345" w:rsidRDefault="00230549" w:rsidP="00230549">
            <w:pPr>
              <w:rPr>
                <w:sz w:val="24"/>
                <w:szCs w:val="24"/>
              </w:rPr>
            </w:pPr>
            <w:r w:rsidRPr="00CF1345">
              <w:rPr>
                <w:sz w:val="24"/>
                <w:szCs w:val="24"/>
              </w:rPr>
              <w:t xml:space="preserve">VB (Giấy cam kết ra viện không theo chỉ định </w:t>
            </w:r>
            <w:r w:rsidRPr="00CF1345">
              <w:rPr>
                <w:sz w:val="24"/>
                <w:szCs w:val="24"/>
              </w:rPr>
              <w:lastRenderedPageBreak/>
              <w:t>của bác sỹ (khi chưa kết thúc việc chữa bệnh))</w:t>
            </w:r>
          </w:p>
        </w:tc>
      </w:tr>
      <w:tr w:rsidR="00230549" w:rsidRPr="00CF1345" w14:paraId="5BD9A667" w14:textId="77777777" w:rsidTr="00650024">
        <w:tc>
          <w:tcPr>
            <w:tcW w:w="568" w:type="dxa"/>
            <w:vAlign w:val="center"/>
          </w:tcPr>
          <w:p w14:paraId="47FFE68C" w14:textId="20FDB52B" w:rsidR="00230549" w:rsidRPr="00CF1345" w:rsidRDefault="00230549" w:rsidP="00230549">
            <w:pPr>
              <w:pStyle w:val="TableParagraph"/>
              <w:rPr>
                <w:b/>
                <w:bCs/>
                <w:sz w:val="24"/>
                <w:szCs w:val="24"/>
              </w:rPr>
            </w:pPr>
            <w:r w:rsidRPr="00CF1345">
              <w:rPr>
                <w:sz w:val="24"/>
                <w:szCs w:val="24"/>
              </w:rPr>
              <w:lastRenderedPageBreak/>
              <w:t>49</w:t>
            </w:r>
          </w:p>
        </w:tc>
        <w:tc>
          <w:tcPr>
            <w:tcW w:w="2036" w:type="dxa"/>
            <w:vAlign w:val="center"/>
          </w:tcPr>
          <w:p w14:paraId="3F3C707C" w14:textId="401BFC6D" w:rsidR="00230549" w:rsidRPr="00CF1345" w:rsidRDefault="00230549" w:rsidP="00230549">
            <w:pPr>
              <w:rPr>
                <w:b/>
                <w:bCs/>
                <w:sz w:val="24"/>
                <w:szCs w:val="24"/>
              </w:rPr>
            </w:pPr>
            <w:r w:rsidRPr="00CF1345">
              <w:rPr>
                <w:sz w:val="24"/>
                <w:szCs w:val="24"/>
              </w:rPr>
              <w:t>Biên bản kiểm thảo tử vong</w:t>
            </w:r>
          </w:p>
        </w:tc>
        <w:tc>
          <w:tcPr>
            <w:tcW w:w="6610" w:type="dxa"/>
          </w:tcPr>
          <w:p w14:paraId="0CB426E8" w14:textId="0CAFB838" w:rsidR="00230549" w:rsidRPr="00CF1345" w:rsidRDefault="00230549" w:rsidP="00230549">
            <w:pPr>
              <w:rPr>
                <w:sz w:val="24"/>
                <w:szCs w:val="24"/>
              </w:rPr>
            </w:pPr>
            <w:r w:rsidRPr="00CF1345">
              <w:rPr>
                <w:sz w:val="24"/>
                <w:szCs w:val="24"/>
              </w:rPr>
              <w:t> </w:t>
            </w:r>
          </w:p>
        </w:tc>
        <w:tc>
          <w:tcPr>
            <w:tcW w:w="4820" w:type="dxa"/>
            <w:vAlign w:val="center"/>
          </w:tcPr>
          <w:p w14:paraId="76454E4C" w14:textId="4C3AEEEC" w:rsidR="00230549" w:rsidRPr="00CF1345" w:rsidRDefault="00230549" w:rsidP="00230549">
            <w:pPr>
              <w:rPr>
                <w:sz w:val="24"/>
                <w:szCs w:val="24"/>
              </w:rPr>
            </w:pPr>
            <w:r w:rsidRPr="00CF1345">
              <w:rPr>
                <w:sz w:val="24"/>
                <w:szCs w:val="24"/>
              </w:rPr>
              <w:t>VB (Biên bản kiểm thảo tử vong)</w:t>
            </w:r>
          </w:p>
        </w:tc>
      </w:tr>
      <w:tr w:rsidR="00230549" w:rsidRPr="00CF1345" w14:paraId="264C09CD" w14:textId="77777777" w:rsidTr="00650024">
        <w:tc>
          <w:tcPr>
            <w:tcW w:w="568" w:type="dxa"/>
            <w:vAlign w:val="center"/>
          </w:tcPr>
          <w:p w14:paraId="47D1B3BB" w14:textId="0BEC9E84" w:rsidR="00230549" w:rsidRPr="00CF1345" w:rsidRDefault="00230549" w:rsidP="00230549">
            <w:pPr>
              <w:pStyle w:val="TableParagraph"/>
              <w:rPr>
                <w:b/>
                <w:bCs/>
                <w:sz w:val="24"/>
                <w:szCs w:val="24"/>
              </w:rPr>
            </w:pPr>
            <w:r w:rsidRPr="00CF1345">
              <w:rPr>
                <w:sz w:val="24"/>
                <w:szCs w:val="24"/>
              </w:rPr>
              <w:t>50</w:t>
            </w:r>
          </w:p>
        </w:tc>
        <w:tc>
          <w:tcPr>
            <w:tcW w:w="2036" w:type="dxa"/>
            <w:vAlign w:val="center"/>
          </w:tcPr>
          <w:p w14:paraId="52E8DF81" w14:textId="0F89EC12" w:rsidR="00230549" w:rsidRPr="00CF1345" w:rsidRDefault="00230549" w:rsidP="00230549">
            <w:pPr>
              <w:rPr>
                <w:b/>
                <w:bCs/>
                <w:sz w:val="24"/>
                <w:szCs w:val="24"/>
              </w:rPr>
            </w:pPr>
            <w:r w:rsidRPr="00CF1345">
              <w:rPr>
                <w:sz w:val="24"/>
                <w:szCs w:val="24"/>
              </w:rPr>
              <w:t>Bản tóm tắt hồ sơ bệnh án</w:t>
            </w:r>
          </w:p>
        </w:tc>
        <w:tc>
          <w:tcPr>
            <w:tcW w:w="6610" w:type="dxa"/>
          </w:tcPr>
          <w:p w14:paraId="4AD33825" w14:textId="39323845" w:rsidR="00230549" w:rsidRPr="00CF1345" w:rsidRDefault="00230549" w:rsidP="00230549">
            <w:pPr>
              <w:rPr>
                <w:sz w:val="24"/>
                <w:szCs w:val="24"/>
              </w:rPr>
            </w:pPr>
            <w:r w:rsidRPr="00CF1345">
              <w:rPr>
                <w:sz w:val="24"/>
                <w:szCs w:val="24"/>
              </w:rPr>
              <w:t> </w:t>
            </w:r>
          </w:p>
        </w:tc>
        <w:tc>
          <w:tcPr>
            <w:tcW w:w="4820" w:type="dxa"/>
            <w:vAlign w:val="center"/>
          </w:tcPr>
          <w:p w14:paraId="241DCCF1" w14:textId="56A57EB7" w:rsidR="00230549" w:rsidRPr="00CF1345" w:rsidRDefault="00230549" w:rsidP="00230549">
            <w:pPr>
              <w:rPr>
                <w:sz w:val="24"/>
                <w:szCs w:val="24"/>
              </w:rPr>
            </w:pPr>
            <w:r w:rsidRPr="00CF1345">
              <w:rPr>
                <w:sz w:val="24"/>
                <w:szCs w:val="24"/>
              </w:rPr>
              <w:t>VB (Bản tóm tắt hồ sơ bệnh án)</w:t>
            </w:r>
          </w:p>
        </w:tc>
      </w:tr>
      <w:tr w:rsidR="00230549" w:rsidRPr="00CF1345" w14:paraId="0EDDE490" w14:textId="77777777" w:rsidTr="00650024">
        <w:tc>
          <w:tcPr>
            <w:tcW w:w="568" w:type="dxa"/>
            <w:vAlign w:val="center"/>
          </w:tcPr>
          <w:p w14:paraId="4E20C58E" w14:textId="25FB0F8B" w:rsidR="00230549" w:rsidRPr="00CF1345" w:rsidRDefault="00230549" w:rsidP="00230549">
            <w:pPr>
              <w:pStyle w:val="TableParagraph"/>
              <w:rPr>
                <w:b/>
                <w:bCs/>
                <w:sz w:val="24"/>
                <w:szCs w:val="24"/>
              </w:rPr>
            </w:pPr>
            <w:r w:rsidRPr="00CF1345">
              <w:rPr>
                <w:sz w:val="24"/>
                <w:szCs w:val="24"/>
              </w:rPr>
              <w:t>51</w:t>
            </w:r>
          </w:p>
        </w:tc>
        <w:tc>
          <w:tcPr>
            <w:tcW w:w="2036" w:type="dxa"/>
            <w:vAlign w:val="center"/>
          </w:tcPr>
          <w:p w14:paraId="5A47A862" w14:textId="2B9011E7" w:rsidR="00230549" w:rsidRPr="00CF1345" w:rsidRDefault="00230549" w:rsidP="00230549">
            <w:pPr>
              <w:rPr>
                <w:b/>
                <w:bCs/>
                <w:sz w:val="24"/>
                <w:szCs w:val="24"/>
              </w:rPr>
            </w:pPr>
            <w:r w:rsidRPr="00CF1345">
              <w:rPr>
                <w:sz w:val="24"/>
                <w:szCs w:val="24"/>
              </w:rPr>
              <w:t>Khám sức khỏe định kỳ</w:t>
            </w:r>
          </w:p>
        </w:tc>
        <w:tc>
          <w:tcPr>
            <w:tcW w:w="6610" w:type="dxa"/>
          </w:tcPr>
          <w:p w14:paraId="0A13A29A" w14:textId="510B8C8E" w:rsidR="00230549" w:rsidRPr="00CF1345" w:rsidRDefault="00230549" w:rsidP="00230549">
            <w:pPr>
              <w:rPr>
                <w:sz w:val="24"/>
                <w:szCs w:val="24"/>
              </w:rPr>
            </w:pPr>
            <w:r w:rsidRPr="00CF1345">
              <w:rPr>
                <w:sz w:val="24"/>
                <w:szCs w:val="24"/>
              </w:rPr>
              <w:t> </w:t>
            </w:r>
          </w:p>
        </w:tc>
        <w:tc>
          <w:tcPr>
            <w:tcW w:w="4820" w:type="dxa"/>
            <w:vAlign w:val="center"/>
          </w:tcPr>
          <w:p w14:paraId="2E51B01C" w14:textId="431C01EC" w:rsidR="00230549" w:rsidRPr="00CF1345" w:rsidRDefault="00230549" w:rsidP="00230549">
            <w:pPr>
              <w:rPr>
                <w:sz w:val="24"/>
                <w:szCs w:val="24"/>
              </w:rPr>
            </w:pPr>
            <w:r w:rsidRPr="00CF1345">
              <w:rPr>
                <w:sz w:val="24"/>
                <w:szCs w:val="24"/>
              </w:rPr>
              <w:t>VB (Khám sức khỏe định kỳ)</w:t>
            </w:r>
          </w:p>
        </w:tc>
      </w:tr>
      <w:tr w:rsidR="00230549" w:rsidRPr="00CF1345" w14:paraId="2DF2AA11" w14:textId="77777777" w:rsidTr="00650024">
        <w:tc>
          <w:tcPr>
            <w:tcW w:w="568" w:type="dxa"/>
            <w:vAlign w:val="center"/>
          </w:tcPr>
          <w:p w14:paraId="7196193D" w14:textId="24828883" w:rsidR="00230549" w:rsidRPr="00CF1345" w:rsidRDefault="00230549" w:rsidP="00230549">
            <w:pPr>
              <w:pStyle w:val="TableParagraph"/>
              <w:rPr>
                <w:b/>
                <w:bCs/>
                <w:sz w:val="24"/>
                <w:szCs w:val="24"/>
              </w:rPr>
            </w:pPr>
            <w:r w:rsidRPr="00CF1345">
              <w:rPr>
                <w:sz w:val="24"/>
                <w:szCs w:val="24"/>
              </w:rPr>
              <w:t>52</w:t>
            </w:r>
          </w:p>
        </w:tc>
        <w:tc>
          <w:tcPr>
            <w:tcW w:w="2036" w:type="dxa"/>
            <w:vAlign w:val="center"/>
          </w:tcPr>
          <w:p w14:paraId="26532A74" w14:textId="3EBBD1E5" w:rsidR="00230549" w:rsidRPr="00CF1345" w:rsidRDefault="00230549" w:rsidP="00230549">
            <w:pPr>
              <w:rPr>
                <w:b/>
                <w:bCs/>
                <w:sz w:val="24"/>
                <w:szCs w:val="24"/>
              </w:rPr>
            </w:pPr>
            <w:r w:rsidRPr="00CF1345">
              <w:rPr>
                <w:sz w:val="24"/>
                <w:szCs w:val="24"/>
              </w:rPr>
              <w:t>Khám sức khỏe trên 18 tuổi</w:t>
            </w:r>
          </w:p>
        </w:tc>
        <w:tc>
          <w:tcPr>
            <w:tcW w:w="6610" w:type="dxa"/>
          </w:tcPr>
          <w:p w14:paraId="5F907031" w14:textId="467022E5" w:rsidR="00230549" w:rsidRPr="00CF1345" w:rsidRDefault="00230549" w:rsidP="00230549">
            <w:pPr>
              <w:rPr>
                <w:sz w:val="24"/>
                <w:szCs w:val="24"/>
              </w:rPr>
            </w:pPr>
            <w:r w:rsidRPr="00CF1345">
              <w:rPr>
                <w:sz w:val="24"/>
                <w:szCs w:val="24"/>
              </w:rPr>
              <w:t> </w:t>
            </w:r>
          </w:p>
        </w:tc>
        <w:tc>
          <w:tcPr>
            <w:tcW w:w="4820" w:type="dxa"/>
            <w:vAlign w:val="center"/>
          </w:tcPr>
          <w:p w14:paraId="432CEFA7" w14:textId="56F789D3" w:rsidR="00230549" w:rsidRPr="00CF1345" w:rsidRDefault="00230549" w:rsidP="00230549">
            <w:pPr>
              <w:rPr>
                <w:sz w:val="24"/>
                <w:szCs w:val="24"/>
              </w:rPr>
            </w:pPr>
            <w:r w:rsidRPr="00CF1345">
              <w:rPr>
                <w:sz w:val="24"/>
                <w:szCs w:val="24"/>
              </w:rPr>
              <w:t>VB (Khám sức khỏe trên 18 tuổi)</w:t>
            </w:r>
          </w:p>
        </w:tc>
      </w:tr>
      <w:tr w:rsidR="00230549" w:rsidRPr="00CF1345" w14:paraId="04E6AE26" w14:textId="77777777" w:rsidTr="00650024">
        <w:tc>
          <w:tcPr>
            <w:tcW w:w="568" w:type="dxa"/>
            <w:vAlign w:val="center"/>
          </w:tcPr>
          <w:p w14:paraId="51732431" w14:textId="716F4D4C" w:rsidR="00230549" w:rsidRPr="00CF1345" w:rsidRDefault="00230549" w:rsidP="00230549">
            <w:pPr>
              <w:pStyle w:val="TableParagraph"/>
              <w:rPr>
                <w:b/>
                <w:bCs/>
                <w:sz w:val="24"/>
                <w:szCs w:val="24"/>
              </w:rPr>
            </w:pPr>
            <w:r w:rsidRPr="00CF1345">
              <w:rPr>
                <w:sz w:val="24"/>
                <w:szCs w:val="24"/>
              </w:rPr>
              <w:t>53</w:t>
            </w:r>
          </w:p>
        </w:tc>
        <w:tc>
          <w:tcPr>
            <w:tcW w:w="2036" w:type="dxa"/>
            <w:vAlign w:val="center"/>
          </w:tcPr>
          <w:p w14:paraId="494059B8" w14:textId="55F56128" w:rsidR="00230549" w:rsidRPr="00CF1345" w:rsidRDefault="00230549" w:rsidP="00230549">
            <w:pPr>
              <w:rPr>
                <w:b/>
                <w:bCs/>
                <w:sz w:val="24"/>
                <w:szCs w:val="24"/>
              </w:rPr>
            </w:pPr>
            <w:r w:rsidRPr="00CF1345">
              <w:rPr>
                <w:sz w:val="24"/>
                <w:szCs w:val="24"/>
              </w:rPr>
              <w:t>khám sức khỏe dưới 18 tuổi</w:t>
            </w:r>
          </w:p>
        </w:tc>
        <w:tc>
          <w:tcPr>
            <w:tcW w:w="6610" w:type="dxa"/>
          </w:tcPr>
          <w:p w14:paraId="44BED397" w14:textId="419D21CF" w:rsidR="00230549" w:rsidRPr="00CF1345" w:rsidRDefault="00230549" w:rsidP="00230549">
            <w:pPr>
              <w:rPr>
                <w:sz w:val="24"/>
                <w:szCs w:val="24"/>
              </w:rPr>
            </w:pPr>
            <w:r w:rsidRPr="00CF1345">
              <w:rPr>
                <w:sz w:val="24"/>
                <w:szCs w:val="24"/>
              </w:rPr>
              <w:t> </w:t>
            </w:r>
          </w:p>
        </w:tc>
        <w:tc>
          <w:tcPr>
            <w:tcW w:w="4820" w:type="dxa"/>
            <w:vAlign w:val="center"/>
          </w:tcPr>
          <w:p w14:paraId="67C82956" w14:textId="4426D9B7" w:rsidR="00230549" w:rsidRPr="00CF1345" w:rsidRDefault="00230549" w:rsidP="00230549">
            <w:pPr>
              <w:rPr>
                <w:sz w:val="24"/>
                <w:szCs w:val="24"/>
              </w:rPr>
            </w:pPr>
            <w:r w:rsidRPr="00CF1345">
              <w:rPr>
                <w:sz w:val="24"/>
                <w:szCs w:val="24"/>
              </w:rPr>
              <w:t>VB (khám sức khỏe dưới 18 tuổi)</w:t>
            </w:r>
          </w:p>
        </w:tc>
      </w:tr>
      <w:tr w:rsidR="00230549" w:rsidRPr="00CF1345" w14:paraId="4D7D8262" w14:textId="77777777" w:rsidTr="00650024">
        <w:tc>
          <w:tcPr>
            <w:tcW w:w="568" w:type="dxa"/>
            <w:vAlign w:val="center"/>
          </w:tcPr>
          <w:p w14:paraId="20B39C7B" w14:textId="217B2151" w:rsidR="00230549" w:rsidRPr="00CF1345" w:rsidRDefault="00230549" w:rsidP="00230549">
            <w:pPr>
              <w:pStyle w:val="TableParagraph"/>
              <w:rPr>
                <w:b/>
                <w:bCs/>
                <w:sz w:val="24"/>
                <w:szCs w:val="24"/>
              </w:rPr>
            </w:pPr>
            <w:r w:rsidRPr="00CF1345">
              <w:rPr>
                <w:sz w:val="24"/>
                <w:szCs w:val="24"/>
              </w:rPr>
              <w:t>54</w:t>
            </w:r>
          </w:p>
        </w:tc>
        <w:tc>
          <w:tcPr>
            <w:tcW w:w="2036" w:type="dxa"/>
            <w:vAlign w:val="center"/>
          </w:tcPr>
          <w:p w14:paraId="2586E8C3" w14:textId="0BB9E01E" w:rsidR="00230549" w:rsidRPr="00CF1345" w:rsidRDefault="00230549" w:rsidP="00230549">
            <w:pPr>
              <w:rPr>
                <w:b/>
                <w:bCs/>
                <w:sz w:val="24"/>
                <w:szCs w:val="24"/>
              </w:rPr>
            </w:pPr>
            <w:r w:rsidRPr="00CF1345">
              <w:rPr>
                <w:sz w:val="24"/>
                <w:szCs w:val="24"/>
              </w:rPr>
              <w:t>Đơn thuốc</w:t>
            </w:r>
          </w:p>
        </w:tc>
        <w:tc>
          <w:tcPr>
            <w:tcW w:w="6610" w:type="dxa"/>
          </w:tcPr>
          <w:p w14:paraId="439C3EA8" w14:textId="74D7A182" w:rsidR="00230549" w:rsidRPr="00CF1345" w:rsidRDefault="00230549" w:rsidP="00230549">
            <w:pPr>
              <w:rPr>
                <w:sz w:val="24"/>
                <w:szCs w:val="24"/>
              </w:rPr>
            </w:pPr>
            <w:r w:rsidRPr="00CF1345">
              <w:rPr>
                <w:sz w:val="24"/>
                <w:szCs w:val="24"/>
              </w:rPr>
              <w:t> </w:t>
            </w:r>
          </w:p>
        </w:tc>
        <w:tc>
          <w:tcPr>
            <w:tcW w:w="4820" w:type="dxa"/>
            <w:vAlign w:val="center"/>
          </w:tcPr>
          <w:p w14:paraId="5C1C8740" w14:textId="0F5BE46D" w:rsidR="00230549" w:rsidRPr="00CF1345" w:rsidRDefault="00230549" w:rsidP="00230549">
            <w:pPr>
              <w:rPr>
                <w:sz w:val="24"/>
                <w:szCs w:val="24"/>
              </w:rPr>
            </w:pPr>
            <w:r w:rsidRPr="00CF1345">
              <w:rPr>
                <w:sz w:val="24"/>
                <w:szCs w:val="24"/>
              </w:rPr>
              <w:t>VB (Đơn thuốc)</w:t>
            </w:r>
          </w:p>
        </w:tc>
      </w:tr>
      <w:tr w:rsidR="00230549" w:rsidRPr="00CF1345" w14:paraId="31D8AE71" w14:textId="77777777" w:rsidTr="00650024">
        <w:tc>
          <w:tcPr>
            <w:tcW w:w="568" w:type="dxa"/>
            <w:vAlign w:val="center"/>
          </w:tcPr>
          <w:p w14:paraId="62FFC52A" w14:textId="5356E829" w:rsidR="00230549" w:rsidRPr="00CF1345" w:rsidRDefault="00230549" w:rsidP="00230549">
            <w:pPr>
              <w:pStyle w:val="TableParagraph"/>
              <w:rPr>
                <w:b/>
                <w:bCs/>
                <w:sz w:val="24"/>
                <w:szCs w:val="24"/>
              </w:rPr>
            </w:pPr>
            <w:r w:rsidRPr="00CF1345">
              <w:rPr>
                <w:sz w:val="24"/>
                <w:szCs w:val="24"/>
              </w:rPr>
              <w:t>55</w:t>
            </w:r>
          </w:p>
        </w:tc>
        <w:tc>
          <w:tcPr>
            <w:tcW w:w="2036" w:type="dxa"/>
            <w:vAlign w:val="center"/>
          </w:tcPr>
          <w:p w14:paraId="093BB4C0" w14:textId="4815606F" w:rsidR="00230549" w:rsidRPr="00CF1345" w:rsidRDefault="00230549" w:rsidP="00230549">
            <w:pPr>
              <w:rPr>
                <w:b/>
                <w:bCs/>
                <w:sz w:val="24"/>
                <w:szCs w:val="24"/>
              </w:rPr>
            </w:pPr>
            <w:r w:rsidRPr="00CF1345">
              <w:rPr>
                <w:sz w:val="24"/>
                <w:szCs w:val="24"/>
              </w:rPr>
              <w:t>Giấy chuyển tuyến</w:t>
            </w:r>
          </w:p>
        </w:tc>
        <w:tc>
          <w:tcPr>
            <w:tcW w:w="6610" w:type="dxa"/>
          </w:tcPr>
          <w:p w14:paraId="5291F115" w14:textId="77215F9B" w:rsidR="00230549" w:rsidRPr="00CF1345" w:rsidRDefault="00230549" w:rsidP="00230549">
            <w:pPr>
              <w:rPr>
                <w:sz w:val="24"/>
                <w:szCs w:val="24"/>
              </w:rPr>
            </w:pPr>
            <w:r w:rsidRPr="00CF1345">
              <w:rPr>
                <w:sz w:val="24"/>
                <w:szCs w:val="24"/>
              </w:rPr>
              <w:t> </w:t>
            </w:r>
          </w:p>
        </w:tc>
        <w:tc>
          <w:tcPr>
            <w:tcW w:w="4820" w:type="dxa"/>
            <w:vAlign w:val="center"/>
          </w:tcPr>
          <w:p w14:paraId="43DA8979" w14:textId="565DC2FB" w:rsidR="00230549" w:rsidRPr="00CF1345" w:rsidRDefault="00230549" w:rsidP="00230549">
            <w:pPr>
              <w:rPr>
                <w:sz w:val="24"/>
                <w:szCs w:val="24"/>
              </w:rPr>
            </w:pPr>
            <w:r w:rsidRPr="00CF1345">
              <w:rPr>
                <w:sz w:val="24"/>
                <w:szCs w:val="24"/>
              </w:rPr>
              <w:t>VB (Giấy chuyển tuyến)</w:t>
            </w:r>
          </w:p>
        </w:tc>
      </w:tr>
      <w:tr w:rsidR="00230549" w:rsidRPr="00CF1345" w14:paraId="3D6639F0" w14:textId="77777777" w:rsidTr="00650024">
        <w:tc>
          <w:tcPr>
            <w:tcW w:w="568" w:type="dxa"/>
            <w:vAlign w:val="center"/>
          </w:tcPr>
          <w:p w14:paraId="60A8E377" w14:textId="660DF2D2" w:rsidR="00230549" w:rsidRPr="00CF1345" w:rsidRDefault="00230549" w:rsidP="00230549">
            <w:pPr>
              <w:pStyle w:val="TableParagraph"/>
              <w:rPr>
                <w:b/>
                <w:bCs/>
                <w:sz w:val="24"/>
                <w:szCs w:val="24"/>
              </w:rPr>
            </w:pPr>
            <w:r w:rsidRPr="00CF1345">
              <w:rPr>
                <w:sz w:val="24"/>
                <w:szCs w:val="24"/>
              </w:rPr>
              <w:t>56</w:t>
            </w:r>
          </w:p>
        </w:tc>
        <w:tc>
          <w:tcPr>
            <w:tcW w:w="2036" w:type="dxa"/>
            <w:vAlign w:val="center"/>
          </w:tcPr>
          <w:p w14:paraId="4A2B31D5" w14:textId="402941BF" w:rsidR="00230549" w:rsidRPr="00CF1345" w:rsidRDefault="00230549" w:rsidP="00230549">
            <w:pPr>
              <w:rPr>
                <w:b/>
                <w:bCs/>
                <w:sz w:val="24"/>
                <w:szCs w:val="24"/>
              </w:rPr>
            </w:pPr>
            <w:r w:rsidRPr="00CF1345">
              <w:rPr>
                <w:sz w:val="24"/>
                <w:szCs w:val="24"/>
              </w:rPr>
              <w:t>Giấy ra viện</w:t>
            </w:r>
          </w:p>
        </w:tc>
        <w:tc>
          <w:tcPr>
            <w:tcW w:w="6610" w:type="dxa"/>
          </w:tcPr>
          <w:p w14:paraId="76239DE7" w14:textId="09CC25F7" w:rsidR="00230549" w:rsidRPr="00CF1345" w:rsidRDefault="00230549" w:rsidP="00230549">
            <w:pPr>
              <w:rPr>
                <w:sz w:val="24"/>
                <w:szCs w:val="24"/>
              </w:rPr>
            </w:pPr>
            <w:r w:rsidRPr="00CF1345">
              <w:rPr>
                <w:sz w:val="24"/>
                <w:szCs w:val="24"/>
              </w:rPr>
              <w:t> </w:t>
            </w:r>
          </w:p>
        </w:tc>
        <w:tc>
          <w:tcPr>
            <w:tcW w:w="4820" w:type="dxa"/>
            <w:vAlign w:val="center"/>
          </w:tcPr>
          <w:p w14:paraId="4F6DABD7" w14:textId="77D92595" w:rsidR="00230549" w:rsidRPr="00CF1345" w:rsidRDefault="00230549" w:rsidP="00230549">
            <w:pPr>
              <w:rPr>
                <w:sz w:val="24"/>
                <w:szCs w:val="24"/>
              </w:rPr>
            </w:pPr>
            <w:r w:rsidRPr="00CF1345">
              <w:rPr>
                <w:sz w:val="24"/>
                <w:szCs w:val="24"/>
              </w:rPr>
              <w:t>VB (Giấy ra viện)</w:t>
            </w:r>
          </w:p>
        </w:tc>
      </w:tr>
      <w:tr w:rsidR="00230549" w:rsidRPr="00CF1345" w14:paraId="675459D1" w14:textId="77777777" w:rsidTr="00650024">
        <w:tc>
          <w:tcPr>
            <w:tcW w:w="568" w:type="dxa"/>
            <w:vAlign w:val="center"/>
          </w:tcPr>
          <w:p w14:paraId="15C97612" w14:textId="6083AF73" w:rsidR="00230549" w:rsidRPr="00CF1345" w:rsidRDefault="00230549" w:rsidP="00230549">
            <w:pPr>
              <w:pStyle w:val="TableParagraph"/>
              <w:rPr>
                <w:b/>
                <w:bCs/>
                <w:sz w:val="24"/>
                <w:szCs w:val="24"/>
              </w:rPr>
            </w:pPr>
            <w:r w:rsidRPr="00CF1345">
              <w:rPr>
                <w:b/>
                <w:bCs/>
                <w:sz w:val="24"/>
                <w:szCs w:val="24"/>
              </w:rPr>
              <w:t>XXXVII</w:t>
            </w:r>
          </w:p>
        </w:tc>
        <w:tc>
          <w:tcPr>
            <w:tcW w:w="2036" w:type="dxa"/>
            <w:vAlign w:val="center"/>
          </w:tcPr>
          <w:p w14:paraId="6CC347C2" w14:textId="36EEC564" w:rsidR="00230549" w:rsidRPr="00CF1345" w:rsidRDefault="00230549" w:rsidP="00230549">
            <w:pPr>
              <w:rPr>
                <w:b/>
                <w:bCs/>
                <w:sz w:val="24"/>
                <w:szCs w:val="24"/>
              </w:rPr>
            </w:pPr>
            <w:r w:rsidRPr="00CF1345">
              <w:rPr>
                <w:b/>
                <w:bCs/>
                <w:sz w:val="24"/>
                <w:szCs w:val="24"/>
              </w:rPr>
              <w:t>Ký bệnh nhân</w:t>
            </w:r>
          </w:p>
        </w:tc>
        <w:tc>
          <w:tcPr>
            <w:tcW w:w="6610" w:type="dxa"/>
          </w:tcPr>
          <w:p w14:paraId="1AA4D8A9" w14:textId="0117556A" w:rsidR="00230549" w:rsidRPr="00CF1345" w:rsidRDefault="00230549" w:rsidP="00230549">
            <w:pPr>
              <w:rPr>
                <w:sz w:val="24"/>
                <w:szCs w:val="24"/>
              </w:rPr>
            </w:pPr>
            <w:r w:rsidRPr="00CF1345">
              <w:rPr>
                <w:b/>
                <w:bCs/>
                <w:sz w:val="24"/>
                <w:szCs w:val="24"/>
              </w:rPr>
              <w:t> </w:t>
            </w:r>
          </w:p>
        </w:tc>
        <w:tc>
          <w:tcPr>
            <w:tcW w:w="4820" w:type="dxa"/>
            <w:vAlign w:val="center"/>
          </w:tcPr>
          <w:p w14:paraId="4118968C" w14:textId="77346CF1" w:rsidR="00230549" w:rsidRPr="00CF1345" w:rsidRDefault="00230549" w:rsidP="00230549">
            <w:pPr>
              <w:rPr>
                <w:sz w:val="24"/>
                <w:szCs w:val="24"/>
              </w:rPr>
            </w:pPr>
            <w:r w:rsidRPr="00CF1345">
              <w:rPr>
                <w:b/>
                <w:bCs/>
                <w:sz w:val="24"/>
                <w:szCs w:val="24"/>
              </w:rPr>
              <w:t>Người bệnh có thể ký điện tử trên tất cả các phiếu và chữ ký điện tử được thể hiện đầy đủ trên mẫu phiếu in.</w:t>
            </w:r>
          </w:p>
        </w:tc>
      </w:tr>
      <w:tr w:rsidR="00230549" w:rsidRPr="00CF1345" w14:paraId="79C4CCD5" w14:textId="77777777" w:rsidTr="00650024">
        <w:tc>
          <w:tcPr>
            <w:tcW w:w="568" w:type="dxa"/>
            <w:vAlign w:val="center"/>
          </w:tcPr>
          <w:p w14:paraId="2A06826A" w14:textId="3144448D" w:rsidR="00230549" w:rsidRPr="00CF1345" w:rsidRDefault="00230549" w:rsidP="00230549">
            <w:pPr>
              <w:pStyle w:val="TableParagraph"/>
              <w:rPr>
                <w:b/>
                <w:bCs/>
                <w:sz w:val="24"/>
                <w:szCs w:val="24"/>
              </w:rPr>
            </w:pPr>
            <w:r w:rsidRPr="00CF1345">
              <w:rPr>
                <w:sz w:val="24"/>
                <w:szCs w:val="24"/>
              </w:rPr>
              <w:t>1</w:t>
            </w:r>
          </w:p>
        </w:tc>
        <w:tc>
          <w:tcPr>
            <w:tcW w:w="2036" w:type="dxa"/>
            <w:vAlign w:val="center"/>
          </w:tcPr>
          <w:p w14:paraId="56C5EE07" w14:textId="2306A2ED" w:rsidR="00230549" w:rsidRPr="00CF1345" w:rsidRDefault="00230549" w:rsidP="00230549">
            <w:pPr>
              <w:rPr>
                <w:b/>
                <w:bCs/>
                <w:sz w:val="24"/>
                <w:szCs w:val="24"/>
              </w:rPr>
            </w:pPr>
            <w:r w:rsidRPr="00CF1345">
              <w:rPr>
                <w:sz w:val="24"/>
                <w:szCs w:val="24"/>
              </w:rPr>
              <w:t>Ký điện tử bảng kê chi phí khám chữa bệnh theo mẫu qui định hiện hành</w:t>
            </w:r>
          </w:p>
        </w:tc>
        <w:tc>
          <w:tcPr>
            <w:tcW w:w="6610" w:type="dxa"/>
          </w:tcPr>
          <w:p w14:paraId="0249745D" w14:textId="50A51F6F" w:rsidR="00230549" w:rsidRPr="00CF1345" w:rsidRDefault="00230549" w:rsidP="00230549">
            <w:pPr>
              <w:rPr>
                <w:sz w:val="24"/>
                <w:szCs w:val="24"/>
              </w:rPr>
            </w:pPr>
            <w:r w:rsidRPr="00CF1345">
              <w:rPr>
                <w:sz w:val="24"/>
                <w:szCs w:val="24"/>
              </w:rPr>
              <w:t>Chức năng cho phép bệnh nhân thực hiện ký bảng kê chi phí khám chữa bệnh bằng thiết bị ký của bệnh nhân để ký điện tử, chức năng bao gồm:</w:t>
            </w:r>
            <w:r w:rsidRPr="00CF1345">
              <w:rPr>
                <w:sz w:val="24"/>
                <w:szCs w:val="24"/>
              </w:rPr>
              <w:br/>
              <w:t>- Xác nhận ký từ kế toán và mở plugin bảng kê chi phí khám chữa bệnh</w:t>
            </w:r>
            <w:r w:rsidRPr="00CF1345">
              <w:rPr>
                <w:sz w:val="24"/>
                <w:szCs w:val="24"/>
              </w:rPr>
              <w:br/>
              <w:t>- View mẫu bảng kê sau khởi tạo</w:t>
            </w:r>
            <w:r w:rsidRPr="00CF1345">
              <w:rPr>
                <w:sz w:val="24"/>
                <w:szCs w:val="24"/>
              </w:rPr>
              <w:br/>
              <w:t>- Thực hiện ký để kết nối với thiết bị ký điện tử (signpad), thiết bị vân tay,…</w:t>
            </w:r>
            <w:r w:rsidRPr="00CF1345">
              <w:rPr>
                <w:sz w:val="24"/>
                <w:szCs w:val="24"/>
              </w:rPr>
              <w:br/>
              <w:t>- View chữ ký của bệnh nhân, vân tay bệnh nhân,…</w:t>
            </w:r>
            <w:r w:rsidRPr="00CF1345">
              <w:rPr>
                <w:sz w:val="24"/>
                <w:szCs w:val="24"/>
              </w:rPr>
              <w:br/>
              <w:t>- Xác nhận trên thiết bị và đóng plugin</w:t>
            </w:r>
            <w:r w:rsidRPr="00CF1345">
              <w:rPr>
                <w:sz w:val="24"/>
                <w:szCs w:val="24"/>
              </w:rPr>
              <w:br/>
              <w:t>- Hủy ký điện tử</w:t>
            </w:r>
            <w:r w:rsidRPr="00CF1345">
              <w:rPr>
                <w:sz w:val="24"/>
                <w:szCs w:val="24"/>
              </w:rPr>
              <w:br/>
              <w:t>- In phiếu ký điện tử</w:t>
            </w:r>
          </w:p>
        </w:tc>
        <w:tc>
          <w:tcPr>
            <w:tcW w:w="4820" w:type="dxa"/>
            <w:vAlign w:val="center"/>
          </w:tcPr>
          <w:p w14:paraId="5701C3E3" w14:textId="69B3CE26" w:rsidR="00230549" w:rsidRPr="00CF1345" w:rsidRDefault="00230549" w:rsidP="00230549">
            <w:pPr>
              <w:rPr>
                <w:sz w:val="24"/>
                <w:szCs w:val="24"/>
              </w:rPr>
            </w:pPr>
            <w:r w:rsidRPr="00CF1345">
              <w:rPr>
                <w:sz w:val="24"/>
                <w:szCs w:val="24"/>
              </w:rPr>
              <w:t>VB (Bảng kê chi phí)</w:t>
            </w:r>
          </w:p>
        </w:tc>
      </w:tr>
      <w:tr w:rsidR="00230549" w:rsidRPr="00CF1345" w14:paraId="5A3DBD52" w14:textId="77777777" w:rsidTr="00650024">
        <w:tc>
          <w:tcPr>
            <w:tcW w:w="568" w:type="dxa"/>
            <w:vAlign w:val="center"/>
          </w:tcPr>
          <w:p w14:paraId="0DF2F168" w14:textId="31F86611" w:rsidR="00230549" w:rsidRPr="00CF1345" w:rsidRDefault="00230549" w:rsidP="00230549">
            <w:pPr>
              <w:pStyle w:val="TableParagraph"/>
              <w:rPr>
                <w:b/>
                <w:bCs/>
                <w:sz w:val="24"/>
                <w:szCs w:val="24"/>
              </w:rPr>
            </w:pPr>
            <w:r w:rsidRPr="00CF1345">
              <w:rPr>
                <w:sz w:val="24"/>
                <w:szCs w:val="24"/>
              </w:rPr>
              <w:t>2</w:t>
            </w:r>
          </w:p>
        </w:tc>
        <w:tc>
          <w:tcPr>
            <w:tcW w:w="2036" w:type="dxa"/>
            <w:vAlign w:val="center"/>
          </w:tcPr>
          <w:p w14:paraId="3C23D728" w14:textId="217060FC" w:rsidR="00230549" w:rsidRPr="00CF1345" w:rsidRDefault="00230549" w:rsidP="00230549">
            <w:pPr>
              <w:rPr>
                <w:b/>
                <w:bCs/>
                <w:sz w:val="24"/>
                <w:szCs w:val="24"/>
              </w:rPr>
            </w:pPr>
            <w:r w:rsidRPr="00CF1345">
              <w:rPr>
                <w:sz w:val="24"/>
                <w:szCs w:val="24"/>
              </w:rPr>
              <w:t xml:space="preserve">Ký điện tử phiếu </w:t>
            </w:r>
            <w:r w:rsidRPr="00CF1345">
              <w:rPr>
                <w:sz w:val="24"/>
                <w:szCs w:val="24"/>
              </w:rPr>
              <w:lastRenderedPageBreak/>
              <w:t>công khai thuốc</w:t>
            </w:r>
          </w:p>
        </w:tc>
        <w:tc>
          <w:tcPr>
            <w:tcW w:w="6610" w:type="dxa"/>
          </w:tcPr>
          <w:p w14:paraId="4601F219" w14:textId="6F456FF9" w:rsidR="00230549" w:rsidRPr="00CF1345" w:rsidRDefault="00230549" w:rsidP="00230549">
            <w:pPr>
              <w:rPr>
                <w:sz w:val="24"/>
                <w:szCs w:val="24"/>
              </w:rPr>
            </w:pPr>
            <w:r w:rsidRPr="00CF1345">
              <w:rPr>
                <w:sz w:val="24"/>
                <w:szCs w:val="24"/>
              </w:rPr>
              <w:lastRenderedPageBreak/>
              <w:t xml:space="preserve">Chức năng cho phép bệnh nhân thực hiện ký phiếu công khai </w:t>
            </w:r>
            <w:r w:rsidRPr="00CF1345">
              <w:rPr>
                <w:sz w:val="24"/>
                <w:szCs w:val="24"/>
              </w:rPr>
              <w:lastRenderedPageBreak/>
              <w:t>thuốc hàng ngày cho bệnh nhân, chức năng bao gồm:</w:t>
            </w:r>
            <w:r w:rsidRPr="00CF1345">
              <w:rPr>
                <w:sz w:val="24"/>
                <w:szCs w:val="24"/>
              </w:rPr>
              <w:br/>
              <w:t>- Xác thực từ điều dưỡng và mở plugin phiếu công khai thuốc</w:t>
            </w:r>
            <w:r w:rsidRPr="00CF1345">
              <w:rPr>
                <w:sz w:val="24"/>
                <w:szCs w:val="24"/>
              </w:rPr>
              <w:br/>
              <w:t>- View mẫu bảng kê sau khởi tạo</w:t>
            </w:r>
            <w:r w:rsidRPr="00CF1345">
              <w:rPr>
                <w:sz w:val="24"/>
                <w:szCs w:val="24"/>
              </w:rPr>
              <w:br/>
              <w:t>- Thực hiện ký để kết nối với thiết bị ký</w:t>
            </w:r>
            <w:r w:rsidRPr="00CF1345">
              <w:rPr>
                <w:sz w:val="24"/>
                <w:szCs w:val="24"/>
              </w:rPr>
              <w:br/>
              <w:t>- View chữ ký của bệnh nhân, vân tay bệnh nhân,…</w:t>
            </w:r>
            <w:r w:rsidRPr="00CF1345">
              <w:rPr>
                <w:sz w:val="24"/>
                <w:szCs w:val="24"/>
              </w:rPr>
              <w:br/>
              <w:t>- Xác nhận trên thiết bị và đóng plugin</w:t>
            </w:r>
            <w:r w:rsidRPr="00CF1345">
              <w:rPr>
                <w:sz w:val="24"/>
                <w:szCs w:val="24"/>
              </w:rPr>
              <w:br/>
              <w:t>- Hủy ký điện tử</w:t>
            </w:r>
            <w:r w:rsidRPr="00CF1345">
              <w:rPr>
                <w:sz w:val="24"/>
                <w:szCs w:val="24"/>
              </w:rPr>
              <w:br/>
              <w:t>- In phiếu ký điện tử</w:t>
            </w:r>
          </w:p>
        </w:tc>
        <w:tc>
          <w:tcPr>
            <w:tcW w:w="4820" w:type="dxa"/>
            <w:vAlign w:val="center"/>
          </w:tcPr>
          <w:p w14:paraId="53B17762" w14:textId="55E587C9" w:rsidR="00230549" w:rsidRPr="00CF1345" w:rsidRDefault="00230549" w:rsidP="00230549">
            <w:pPr>
              <w:rPr>
                <w:sz w:val="24"/>
                <w:szCs w:val="24"/>
              </w:rPr>
            </w:pPr>
            <w:r w:rsidRPr="00CF1345">
              <w:rPr>
                <w:sz w:val="24"/>
                <w:szCs w:val="24"/>
              </w:rPr>
              <w:lastRenderedPageBreak/>
              <w:t>VB (Phiếu công khai thuốc)</w:t>
            </w:r>
          </w:p>
        </w:tc>
      </w:tr>
      <w:tr w:rsidR="00230549" w:rsidRPr="00CF1345" w14:paraId="0AF476B1" w14:textId="77777777" w:rsidTr="00650024">
        <w:tc>
          <w:tcPr>
            <w:tcW w:w="568" w:type="dxa"/>
            <w:vAlign w:val="center"/>
          </w:tcPr>
          <w:p w14:paraId="1CA8F982" w14:textId="61970C40" w:rsidR="00230549" w:rsidRPr="00CF1345" w:rsidRDefault="00230549" w:rsidP="00230549">
            <w:pPr>
              <w:pStyle w:val="TableParagraph"/>
              <w:rPr>
                <w:b/>
                <w:bCs/>
                <w:sz w:val="24"/>
                <w:szCs w:val="24"/>
              </w:rPr>
            </w:pPr>
            <w:r w:rsidRPr="00CF1345">
              <w:rPr>
                <w:b/>
                <w:bCs/>
                <w:sz w:val="24"/>
                <w:szCs w:val="24"/>
              </w:rPr>
              <w:lastRenderedPageBreak/>
              <w:t>XXXVIII</w:t>
            </w:r>
          </w:p>
        </w:tc>
        <w:tc>
          <w:tcPr>
            <w:tcW w:w="2036" w:type="dxa"/>
            <w:vAlign w:val="center"/>
          </w:tcPr>
          <w:p w14:paraId="1978B89C" w14:textId="7ABDD21B" w:rsidR="00230549" w:rsidRPr="00CF1345" w:rsidRDefault="00230549" w:rsidP="00230549">
            <w:pPr>
              <w:rPr>
                <w:b/>
                <w:bCs/>
                <w:sz w:val="24"/>
                <w:szCs w:val="24"/>
              </w:rPr>
            </w:pPr>
            <w:r w:rsidRPr="00CF1345">
              <w:rPr>
                <w:b/>
                <w:bCs/>
                <w:sz w:val="24"/>
                <w:szCs w:val="24"/>
              </w:rPr>
              <w:t>Quản lý bệnh án</w:t>
            </w:r>
          </w:p>
        </w:tc>
        <w:tc>
          <w:tcPr>
            <w:tcW w:w="6610" w:type="dxa"/>
          </w:tcPr>
          <w:p w14:paraId="474EFDFB" w14:textId="5F32545C" w:rsidR="00230549" w:rsidRPr="00CF1345" w:rsidRDefault="00230549" w:rsidP="00230549">
            <w:pPr>
              <w:rPr>
                <w:sz w:val="24"/>
                <w:szCs w:val="24"/>
              </w:rPr>
            </w:pPr>
            <w:r w:rsidRPr="00CF1345">
              <w:rPr>
                <w:sz w:val="24"/>
                <w:szCs w:val="24"/>
              </w:rPr>
              <w:t> </w:t>
            </w:r>
          </w:p>
        </w:tc>
        <w:tc>
          <w:tcPr>
            <w:tcW w:w="4820" w:type="dxa"/>
            <w:vAlign w:val="center"/>
          </w:tcPr>
          <w:p w14:paraId="3C7260B3" w14:textId="28DB45AF" w:rsidR="00230549" w:rsidRPr="00CF1345" w:rsidRDefault="00230549" w:rsidP="00230549">
            <w:pPr>
              <w:rPr>
                <w:sz w:val="24"/>
                <w:szCs w:val="24"/>
              </w:rPr>
            </w:pPr>
            <w:r w:rsidRPr="00CF1345">
              <w:rPr>
                <w:sz w:val="24"/>
                <w:szCs w:val="24"/>
              </w:rPr>
              <w:t> </w:t>
            </w:r>
          </w:p>
        </w:tc>
      </w:tr>
      <w:tr w:rsidR="00230549" w:rsidRPr="00CF1345" w14:paraId="7FDC0A38" w14:textId="77777777" w:rsidTr="00650024">
        <w:tc>
          <w:tcPr>
            <w:tcW w:w="568" w:type="dxa"/>
            <w:vAlign w:val="center"/>
          </w:tcPr>
          <w:p w14:paraId="5F7A1899" w14:textId="7F0D1280" w:rsidR="00230549" w:rsidRPr="00CF1345" w:rsidRDefault="00230549" w:rsidP="00230549">
            <w:pPr>
              <w:pStyle w:val="TableParagraph"/>
              <w:rPr>
                <w:b/>
                <w:bCs/>
                <w:sz w:val="24"/>
                <w:szCs w:val="24"/>
              </w:rPr>
            </w:pPr>
            <w:r w:rsidRPr="00CF1345">
              <w:rPr>
                <w:sz w:val="24"/>
                <w:szCs w:val="24"/>
              </w:rPr>
              <w:t>1</w:t>
            </w:r>
          </w:p>
        </w:tc>
        <w:tc>
          <w:tcPr>
            <w:tcW w:w="2036" w:type="dxa"/>
            <w:vAlign w:val="center"/>
          </w:tcPr>
          <w:p w14:paraId="6A0E9D8A" w14:textId="338BC717" w:rsidR="00230549" w:rsidRPr="00CF1345" w:rsidRDefault="00230549" w:rsidP="00230549">
            <w:pPr>
              <w:rPr>
                <w:b/>
                <w:bCs/>
                <w:sz w:val="24"/>
                <w:szCs w:val="24"/>
              </w:rPr>
            </w:pPr>
            <w:r w:rsidRPr="00CF1345">
              <w:rPr>
                <w:sz w:val="24"/>
                <w:szCs w:val="24"/>
              </w:rPr>
              <w:t>Ký và trình Ký số/ Ký điện tử</w:t>
            </w:r>
          </w:p>
        </w:tc>
        <w:tc>
          <w:tcPr>
            <w:tcW w:w="6610" w:type="dxa"/>
          </w:tcPr>
          <w:p w14:paraId="4DBEAFEB" w14:textId="14618A4F" w:rsidR="00230549" w:rsidRPr="00CF1345" w:rsidRDefault="00230549" w:rsidP="00230549">
            <w:pPr>
              <w:rPr>
                <w:sz w:val="24"/>
                <w:szCs w:val="24"/>
              </w:rPr>
            </w:pPr>
            <w:r w:rsidRPr="00CF1345">
              <w:rPr>
                <w:sz w:val="24"/>
                <w:szCs w:val="24"/>
              </w:rPr>
              <w:t>• Chức năng cho phép bác sĩ, điều dưỡng thực hiện Ký số/ Ký điện tử hoặc trình Ký số/ Ký điện tử các mẫu theo quy định của bệnh viện, chức năng gồm:</w:t>
            </w:r>
            <w:r w:rsidRPr="00CF1345">
              <w:rPr>
                <w:sz w:val="24"/>
                <w:szCs w:val="24"/>
              </w:rPr>
              <w:br/>
              <w:t>- Chức năng cho phép tìm theo bệnh nhân, số phiếu</w:t>
            </w:r>
            <w:r w:rsidRPr="00CF1345">
              <w:rPr>
                <w:sz w:val="24"/>
                <w:szCs w:val="24"/>
              </w:rPr>
              <w:br/>
              <w:t>- Tìm kiếm theo loại phiếu</w:t>
            </w:r>
          </w:p>
        </w:tc>
        <w:tc>
          <w:tcPr>
            <w:tcW w:w="4820" w:type="dxa"/>
            <w:vAlign w:val="center"/>
          </w:tcPr>
          <w:p w14:paraId="276F9CB8" w14:textId="7D03C114" w:rsidR="00230549" w:rsidRPr="00CF1345" w:rsidRDefault="00230549" w:rsidP="00230549">
            <w:pPr>
              <w:rPr>
                <w:sz w:val="24"/>
                <w:szCs w:val="24"/>
              </w:rPr>
            </w:pPr>
            <w:r w:rsidRPr="00CF1345">
              <w:rPr>
                <w:sz w:val="24"/>
                <w:szCs w:val="24"/>
              </w:rPr>
              <w:t>Ký số/ ký điện tử trên các mẫu qui định</w:t>
            </w:r>
          </w:p>
        </w:tc>
      </w:tr>
      <w:tr w:rsidR="00230549" w:rsidRPr="00CF1345" w14:paraId="02653248" w14:textId="77777777" w:rsidTr="00650024">
        <w:tc>
          <w:tcPr>
            <w:tcW w:w="568" w:type="dxa"/>
            <w:vAlign w:val="center"/>
          </w:tcPr>
          <w:p w14:paraId="3780FC35" w14:textId="141307F1" w:rsidR="00230549" w:rsidRPr="00CF1345" w:rsidRDefault="00230549" w:rsidP="00230549">
            <w:pPr>
              <w:pStyle w:val="TableParagraph"/>
              <w:rPr>
                <w:b/>
                <w:bCs/>
                <w:sz w:val="24"/>
                <w:szCs w:val="24"/>
              </w:rPr>
            </w:pPr>
            <w:r w:rsidRPr="00CF1345">
              <w:rPr>
                <w:sz w:val="24"/>
                <w:szCs w:val="24"/>
              </w:rPr>
              <w:t>2</w:t>
            </w:r>
          </w:p>
        </w:tc>
        <w:tc>
          <w:tcPr>
            <w:tcW w:w="2036" w:type="dxa"/>
            <w:vAlign w:val="center"/>
          </w:tcPr>
          <w:p w14:paraId="6A584C73" w14:textId="39245CC7" w:rsidR="00230549" w:rsidRPr="00CF1345" w:rsidRDefault="00230549" w:rsidP="00230549">
            <w:pPr>
              <w:rPr>
                <w:b/>
                <w:bCs/>
                <w:sz w:val="24"/>
                <w:szCs w:val="24"/>
              </w:rPr>
            </w:pPr>
            <w:r w:rsidRPr="00CF1345">
              <w:rPr>
                <w:sz w:val="24"/>
                <w:szCs w:val="24"/>
              </w:rPr>
              <w:t>Thêm file đính kèm</w:t>
            </w:r>
          </w:p>
        </w:tc>
        <w:tc>
          <w:tcPr>
            <w:tcW w:w="6610" w:type="dxa"/>
          </w:tcPr>
          <w:p w14:paraId="5879D7C1" w14:textId="430808EC" w:rsidR="00230549" w:rsidRPr="00CF1345" w:rsidRDefault="00230549" w:rsidP="00230549">
            <w:pPr>
              <w:rPr>
                <w:sz w:val="24"/>
                <w:szCs w:val="24"/>
              </w:rPr>
            </w:pPr>
            <w:r w:rsidRPr="00CF1345">
              <w:rPr>
                <w:sz w:val="24"/>
                <w:szCs w:val="24"/>
              </w:rPr>
              <w:t>Chức năng cho phép điều dưỡng, bác sĩ thực hiện đính kèm các file ký tươi được sử dụng tại viên lên hệ thống EMR, chức năng gồm:</w:t>
            </w:r>
            <w:r w:rsidRPr="00CF1345">
              <w:rPr>
                <w:sz w:val="24"/>
                <w:szCs w:val="24"/>
              </w:rPr>
              <w:br/>
              <w:t>- Chọn loại phiếu</w:t>
            </w:r>
            <w:r w:rsidRPr="00CF1345">
              <w:rPr>
                <w:sz w:val="24"/>
                <w:szCs w:val="24"/>
              </w:rPr>
              <w:br/>
              <w:t>- Chọn thư mục tải phiếu</w:t>
            </w:r>
            <w:r w:rsidRPr="00CF1345">
              <w:rPr>
                <w:sz w:val="24"/>
                <w:szCs w:val="24"/>
              </w:rPr>
              <w:br/>
              <w:t>- Lưu phiếu</w:t>
            </w:r>
            <w:r w:rsidRPr="00CF1345">
              <w:rPr>
                <w:sz w:val="24"/>
                <w:szCs w:val="24"/>
              </w:rPr>
              <w:br/>
              <w:t>- Đóng giao diện tải thông tin</w:t>
            </w:r>
          </w:p>
        </w:tc>
        <w:tc>
          <w:tcPr>
            <w:tcW w:w="4820" w:type="dxa"/>
            <w:vAlign w:val="center"/>
          </w:tcPr>
          <w:p w14:paraId="5556EA3E" w14:textId="264B1C47" w:rsidR="00230549" w:rsidRPr="00CF1345" w:rsidRDefault="00230549" w:rsidP="00230549">
            <w:pPr>
              <w:rPr>
                <w:sz w:val="24"/>
                <w:szCs w:val="24"/>
              </w:rPr>
            </w:pPr>
            <w:r w:rsidRPr="00CF1345">
              <w:rPr>
                <w:sz w:val="24"/>
                <w:szCs w:val="24"/>
              </w:rPr>
              <w:t>Tập tin được đính kèm vào bệnh án</w:t>
            </w:r>
          </w:p>
        </w:tc>
      </w:tr>
      <w:tr w:rsidR="00230549" w:rsidRPr="00CF1345" w14:paraId="319DB9B4" w14:textId="77777777" w:rsidTr="00650024">
        <w:tc>
          <w:tcPr>
            <w:tcW w:w="568" w:type="dxa"/>
            <w:vAlign w:val="center"/>
          </w:tcPr>
          <w:p w14:paraId="7F469AE4" w14:textId="2A88A1C4" w:rsidR="00230549" w:rsidRPr="00CF1345" w:rsidRDefault="00230549" w:rsidP="00230549">
            <w:pPr>
              <w:pStyle w:val="TableParagraph"/>
              <w:rPr>
                <w:b/>
                <w:bCs/>
                <w:sz w:val="24"/>
                <w:szCs w:val="24"/>
              </w:rPr>
            </w:pPr>
            <w:r w:rsidRPr="00CF1345">
              <w:rPr>
                <w:sz w:val="24"/>
                <w:szCs w:val="24"/>
              </w:rPr>
              <w:t>3</w:t>
            </w:r>
          </w:p>
        </w:tc>
        <w:tc>
          <w:tcPr>
            <w:tcW w:w="2036" w:type="dxa"/>
            <w:vAlign w:val="center"/>
          </w:tcPr>
          <w:p w14:paraId="52B11983" w14:textId="56B2AB1A" w:rsidR="00230549" w:rsidRPr="00CF1345" w:rsidRDefault="00230549" w:rsidP="00230549">
            <w:pPr>
              <w:rPr>
                <w:b/>
                <w:bCs/>
                <w:sz w:val="24"/>
                <w:szCs w:val="24"/>
              </w:rPr>
            </w:pPr>
            <w:r w:rsidRPr="00CF1345">
              <w:rPr>
                <w:sz w:val="24"/>
                <w:szCs w:val="24"/>
              </w:rPr>
              <w:t>Bàn giao hồ sơ bệnh án</w:t>
            </w:r>
          </w:p>
        </w:tc>
        <w:tc>
          <w:tcPr>
            <w:tcW w:w="6610" w:type="dxa"/>
          </w:tcPr>
          <w:p w14:paraId="6F2C8ABB" w14:textId="1F5AE88D" w:rsidR="00230549" w:rsidRPr="00CF1345" w:rsidRDefault="00230549" w:rsidP="00230549">
            <w:pPr>
              <w:rPr>
                <w:sz w:val="24"/>
                <w:szCs w:val="24"/>
              </w:rPr>
            </w:pPr>
            <w:r w:rsidRPr="00CF1345">
              <w:rPr>
                <w:sz w:val="24"/>
                <w:szCs w:val="24"/>
              </w:rPr>
              <w:t>• Chức năng cho phép điều dưỡng, hành chính các khoa tại viện thực hiện bàn giao hồ sơ điện tử về lưu trữ trên hệ thống EMR, chức năng gồm:</w:t>
            </w:r>
            <w:r w:rsidRPr="00CF1345">
              <w:rPr>
                <w:sz w:val="24"/>
                <w:szCs w:val="24"/>
              </w:rPr>
              <w:br/>
              <w:t>- Load thông tin các hồ sơ bệnh án khi khởi tạo màn hình</w:t>
            </w:r>
            <w:r w:rsidRPr="00CF1345">
              <w:rPr>
                <w:sz w:val="24"/>
                <w:szCs w:val="24"/>
              </w:rPr>
              <w:br/>
              <w:t>- Tìm kiếm hồ sơ bệnh án theo trạng thái hsba</w:t>
            </w:r>
            <w:r w:rsidRPr="00CF1345">
              <w:rPr>
                <w:sz w:val="24"/>
                <w:szCs w:val="24"/>
              </w:rPr>
              <w:br/>
              <w:t>- Tìm kiếm hồ sơ bệnh án theo khoa</w:t>
            </w:r>
            <w:r w:rsidRPr="00CF1345">
              <w:rPr>
                <w:sz w:val="24"/>
                <w:szCs w:val="24"/>
              </w:rPr>
              <w:br/>
              <w:t>- Tìm kiếm thông tin theo từ ngày đến ngày</w:t>
            </w:r>
            <w:r w:rsidRPr="00CF1345">
              <w:rPr>
                <w:sz w:val="24"/>
                <w:szCs w:val="24"/>
              </w:rPr>
              <w:br/>
              <w:t>- Xuất danh sách hồ sơ bệnh án</w:t>
            </w:r>
            <w:r w:rsidRPr="00CF1345">
              <w:rPr>
                <w:sz w:val="24"/>
                <w:szCs w:val="24"/>
              </w:rPr>
              <w:br/>
              <w:t>- Tra cứu thông tin bệnh nhân</w:t>
            </w:r>
            <w:r w:rsidRPr="00CF1345">
              <w:rPr>
                <w:sz w:val="24"/>
                <w:szCs w:val="24"/>
              </w:rPr>
              <w:br/>
              <w:t>- Kiểm tra thông tin bệnh án chi tiết</w:t>
            </w:r>
            <w:r w:rsidRPr="00CF1345">
              <w:rPr>
                <w:sz w:val="24"/>
                <w:szCs w:val="24"/>
              </w:rPr>
              <w:br/>
              <w:t>- Nhập thông tin tóm tắt HSBA</w:t>
            </w:r>
            <w:r w:rsidRPr="00CF1345">
              <w:rPr>
                <w:sz w:val="24"/>
                <w:szCs w:val="24"/>
              </w:rPr>
              <w:br/>
            </w:r>
            <w:r w:rsidRPr="00CF1345">
              <w:rPr>
                <w:sz w:val="24"/>
                <w:szCs w:val="24"/>
              </w:rPr>
              <w:lastRenderedPageBreak/>
              <w:t>- Chọn người giao hsba</w:t>
            </w:r>
            <w:r w:rsidRPr="00CF1345">
              <w:rPr>
                <w:sz w:val="24"/>
                <w:szCs w:val="24"/>
              </w:rPr>
              <w:br/>
              <w:t>- Chuyển hồ sơ bệnh án sang EMR</w:t>
            </w:r>
            <w:r w:rsidRPr="00CF1345">
              <w:rPr>
                <w:sz w:val="24"/>
                <w:szCs w:val="24"/>
              </w:rPr>
              <w:br/>
              <w:t>- In phiếu giao nhận</w:t>
            </w:r>
            <w:r w:rsidRPr="00CF1345">
              <w:rPr>
                <w:sz w:val="24"/>
                <w:szCs w:val="24"/>
              </w:rPr>
              <w:br/>
              <w:t>- In danh sách hồ sơ bàn giao</w:t>
            </w:r>
          </w:p>
        </w:tc>
        <w:tc>
          <w:tcPr>
            <w:tcW w:w="4820" w:type="dxa"/>
            <w:vAlign w:val="center"/>
          </w:tcPr>
          <w:p w14:paraId="1AD32777" w14:textId="7D983678" w:rsidR="00230549" w:rsidRPr="00CF1345" w:rsidRDefault="00230549" w:rsidP="00230549">
            <w:pPr>
              <w:rPr>
                <w:sz w:val="24"/>
                <w:szCs w:val="24"/>
              </w:rPr>
            </w:pPr>
            <w:r w:rsidRPr="00CF1345">
              <w:rPr>
                <w:sz w:val="24"/>
                <w:szCs w:val="24"/>
              </w:rPr>
              <w:lastRenderedPageBreak/>
              <w:t>BV(Phiếu giao nhận bệnh án)</w:t>
            </w:r>
          </w:p>
        </w:tc>
      </w:tr>
      <w:tr w:rsidR="00230549" w:rsidRPr="00CF1345" w14:paraId="564F2816" w14:textId="77777777" w:rsidTr="00650024">
        <w:tc>
          <w:tcPr>
            <w:tcW w:w="568" w:type="dxa"/>
            <w:vAlign w:val="center"/>
          </w:tcPr>
          <w:p w14:paraId="0AE9EE15" w14:textId="536EA436" w:rsidR="00230549" w:rsidRPr="00CF1345" w:rsidRDefault="00230549" w:rsidP="00230549">
            <w:pPr>
              <w:pStyle w:val="TableParagraph"/>
              <w:rPr>
                <w:b/>
                <w:bCs/>
                <w:sz w:val="24"/>
                <w:szCs w:val="24"/>
              </w:rPr>
            </w:pPr>
            <w:r w:rsidRPr="00CF1345">
              <w:rPr>
                <w:sz w:val="24"/>
                <w:szCs w:val="24"/>
              </w:rPr>
              <w:lastRenderedPageBreak/>
              <w:t>4</w:t>
            </w:r>
          </w:p>
        </w:tc>
        <w:tc>
          <w:tcPr>
            <w:tcW w:w="2036" w:type="dxa"/>
            <w:vAlign w:val="center"/>
          </w:tcPr>
          <w:p w14:paraId="4B5F5E3D" w14:textId="569E86F4" w:rsidR="00230549" w:rsidRPr="00CF1345" w:rsidRDefault="00230549" w:rsidP="00230549">
            <w:pPr>
              <w:rPr>
                <w:b/>
                <w:bCs/>
                <w:sz w:val="24"/>
                <w:szCs w:val="24"/>
              </w:rPr>
            </w:pPr>
            <w:r w:rsidRPr="00CF1345">
              <w:rPr>
                <w:sz w:val="24"/>
                <w:szCs w:val="24"/>
              </w:rPr>
              <w:t>Danh mục phiếu chứng thực điện tử (Certification Authority)</w:t>
            </w:r>
          </w:p>
        </w:tc>
        <w:tc>
          <w:tcPr>
            <w:tcW w:w="6610" w:type="dxa"/>
          </w:tcPr>
          <w:p w14:paraId="24AF365C" w14:textId="1AAC2898" w:rsidR="00230549" w:rsidRPr="00CF1345" w:rsidRDefault="00230549" w:rsidP="00230549">
            <w:pPr>
              <w:rPr>
                <w:sz w:val="24"/>
                <w:szCs w:val="24"/>
              </w:rPr>
            </w:pPr>
            <w:r w:rsidRPr="00CF1345">
              <w:rPr>
                <w:sz w:val="24"/>
                <w:szCs w:val="24"/>
              </w:rPr>
              <w:t>• Chức năng cho phép nhân viên công nghệ thông tin của bệnh viện bệnh viện khai thông tin ký số, loại ký, cấp ký, loại giấy tờ ký và biểu mẫu in sau ký số trên hệ thống, chức năng gồm:</w:t>
            </w:r>
            <w:r w:rsidRPr="00CF1345">
              <w:rPr>
                <w:sz w:val="24"/>
                <w:szCs w:val="24"/>
              </w:rPr>
              <w:br/>
              <w:t>- Hiển thị danh sách phiếu được cấu hình theo bệnh viện</w:t>
            </w:r>
            <w:r w:rsidRPr="00CF1345">
              <w:rPr>
                <w:sz w:val="24"/>
                <w:szCs w:val="24"/>
              </w:rPr>
              <w:br/>
              <w:t>- Cho phép chọn để cấu hình loại phiếu đã số hóa trên hệ thống</w:t>
            </w:r>
            <w:r w:rsidRPr="00CF1345">
              <w:rPr>
                <w:sz w:val="24"/>
                <w:szCs w:val="24"/>
              </w:rPr>
              <w:br/>
              <w:t>- Tìm kiếm phiếu tại màn hình hiển thị</w:t>
            </w:r>
            <w:r w:rsidRPr="00CF1345">
              <w:rPr>
                <w:sz w:val="24"/>
                <w:szCs w:val="24"/>
              </w:rPr>
              <w:br/>
              <w:t>- Load thông tin phiếu khi được chọn</w:t>
            </w:r>
            <w:r w:rsidRPr="00CF1345">
              <w:rPr>
                <w:sz w:val="24"/>
                <w:szCs w:val="24"/>
              </w:rPr>
              <w:br/>
              <w:t>- Loại phiếu là đểm cấu hình phiếu nào ký trực tiếp theo số phiếu ở HIS, phiếu theo bệnh án, phiếu scan..</w:t>
            </w:r>
            <w:r w:rsidRPr="00CF1345">
              <w:rPr>
                <w:sz w:val="24"/>
                <w:szCs w:val="24"/>
              </w:rPr>
              <w:br/>
              <w:t>- Loại ký là lựa chọn để cấu hình phiếu ký đơn hay phiếu ký cấp</w:t>
            </w:r>
            <w:r w:rsidRPr="00CF1345">
              <w:rPr>
                <w:sz w:val="24"/>
                <w:szCs w:val="24"/>
              </w:rPr>
              <w:br/>
              <w:t>- Phương thức ký là để lựa chọn các phương thức ký đã tích hợp trên hệ thống như ký điện tử, SmartCA, token..</w:t>
            </w:r>
            <w:r w:rsidRPr="00CF1345">
              <w:rPr>
                <w:sz w:val="24"/>
                <w:szCs w:val="24"/>
              </w:rPr>
              <w:br/>
              <w:t>- Sử dung là để thực hiện áp dụng cho đơn vị</w:t>
            </w:r>
            <w:r w:rsidRPr="00CF1345">
              <w:rPr>
                <w:sz w:val="24"/>
                <w:szCs w:val="24"/>
              </w:rPr>
              <w:br/>
              <w:t>- Ký cấp nhiều lần để cấu hình phiếu có nhiều cấp ký</w:t>
            </w:r>
            <w:r w:rsidRPr="00CF1345">
              <w:rPr>
                <w:sz w:val="24"/>
                <w:szCs w:val="24"/>
              </w:rPr>
              <w:br/>
              <w:t>- Duyệt ký để cấu hình các phiếu cần phải duyệt để gửi ký số</w:t>
            </w:r>
            <w:r w:rsidRPr="00CF1345">
              <w:rPr>
                <w:sz w:val="24"/>
                <w:szCs w:val="24"/>
              </w:rPr>
              <w:br/>
              <w:t>- Bệnh nhân ký để cấu hình các phiếu cần bệnh nhân ký trên sign pad</w:t>
            </w:r>
            <w:r w:rsidRPr="00CF1345">
              <w:rPr>
                <w:sz w:val="24"/>
                <w:szCs w:val="24"/>
              </w:rPr>
              <w:br/>
              <w:t>- Bắt buộc ký là phiếu phải ký mới cho lưu dữ liệu</w:t>
            </w:r>
            <w:r w:rsidRPr="00CF1345">
              <w:rPr>
                <w:sz w:val="24"/>
                <w:szCs w:val="24"/>
              </w:rPr>
              <w:br/>
              <w:t>- View EMR là cấu hình các mẫu view trực tiếp từ EMR cả mẫu số hóa và mẫu ký số</w:t>
            </w:r>
            <w:r w:rsidRPr="00CF1345">
              <w:rPr>
                <w:sz w:val="24"/>
                <w:szCs w:val="24"/>
              </w:rPr>
              <w:br/>
              <w:t>- Cấu hình để lưu các thông tin thay đổi</w:t>
            </w:r>
            <w:r w:rsidRPr="00CF1345">
              <w:rPr>
                <w:sz w:val="24"/>
                <w:szCs w:val="24"/>
              </w:rPr>
              <w:br/>
              <w:t>- Thêm mới người ký cấp chọn loại ký, chức danh ký, phương thức hủy ký</w:t>
            </w:r>
            <w:r w:rsidRPr="00CF1345">
              <w:rPr>
                <w:sz w:val="24"/>
                <w:szCs w:val="24"/>
              </w:rPr>
              <w:br/>
              <w:t>- Sửa người ký cấp</w:t>
            </w:r>
            <w:r w:rsidRPr="00CF1345">
              <w:rPr>
                <w:sz w:val="24"/>
                <w:szCs w:val="24"/>
              </w:rPr>
              <w:br/>
              <w:t>- Xóa người ký cấp trong danh sách được thêm</w:t>
            </w:r>
            <w:r w:rsidRPr="00CF1345">
              <w:rPr>
                <w:sz w:val="24"/>
                <w:szCs w:val="24"/>
              </w:rPr>
              <w:br/>
              <w:t>- Xóa là xóa thông tin cấu hình</w:t>
            </w:r>
          </w:p>
        </w:tc>
        <w:tc>
          <w:tcPr>
            <w:tcW w:w="4820" w:type="dxa"/>
            <w:vAlign w:val="center"/>
          </w:tcPr>
          <w:p w14:paraId="70C525FC" w14:textId="599DFC8D" w:rsidR="00230549" w:rsidRPr="00CF1345" w:rsidRDefault="00230549" w:rsidP="00230549">
            <w:pPr>
              <w:rPr>
                <w:sz w:val="24"/>
                <w:szCs w:val="24"/>
              </w:rPr>
            </w:pPr>
            <w:r w:rsidRPr="00CF1345">
              <w:rPr>
                <w:sz w:val="24"/>
                <w:szCs w:val="24"/>
              </w:rPr>
              <w:t xml:space="preserve"> Thông tin ký số, loại ký, cấp ký, loại giấy tờ ký và biểu mẫu in sau ký số trên hệ thống.</w:t>
            </w:r>
          </w:p>
        </w:tc>
      </w:tr>
      <w:tr w:rsidR="00230549" w:rsidRPr="00CF1345" w14:paraId="4BAC4E4E" w14:textId="77777777" w:rsidTr="00650024">
        <w:tc>
          <w:tcPr>
            <w:tcW w:w="568" w:type="dxa"/>
            <w:vAlign w:val="center"/>
          </w:tcPr>
          <w:p w14:paraId="35C1B16E" w14:textId="1CEE82F1" w:rsidR="00230549" w:rsidRPr="00CF1345" w:rsidRDefault="00230549" w:rsidP="00230549">
            <w:pPr>
              <w:pStyle w:val="TableParagraph"/>
              <w:rPr>
                <w:b/>
                <w:bCs/>
                <w:sz w:val="24"/>
                <w:szCs w:val="24"/>
              </w:rPr>
            </w:pPr>
            <w:r w:rsidRPr="00CF1345">
              <w:rPr>
                <w:sz w:val="24"/>
                <w:szCs w:val="24"/>
              </w:rPr>
              <w:t>5</w:t>
            </w:r>
          </w:p>
        </w:tc>
        <w:tc>
          <w:tcPr>
            <w:tcW w:w="2036" w:type="dxa"/>
            <w:vAlign w:val="center"/>
          </w:tcPr>
          <w:p w14:paraId="62C08FD7" w14:textId="0522299A" w:rsidR="00230549" w:rsidRPr="00CF1345" w:rsidRDefault="00230549" w:rsidP="00230549">
            <w:pPr>
              <w:rPr>
                <w:b/>
                <w:bCs/>
                <w:sz w:val="24"/>
                <w:szCs w:val="24"/>
              </w:rPr>
            </w:pPr>
            <w:r w:rsidRPr="00CF1345">
              <w:rPr>
                <w:sz w:val="24"/>
                <w:szCs w:val="24"/>
              </w:rPr>
              <w:t>Quản lý bệnh án</w:t>
            </w:r>
          </w:p>
        </w:tc>
        <w:tc>
          <w:tcPr>
            <w:tcW w:w="6610" w:type="dxa"/>
          </w:tcPr>
          <w:p w14:paraId="105B24DE" w14:textId="0AA2A874" w:rsidR="00230549" w:rsidRPr="00CF1345" w:rsidRDefault="00230549" w:rsidP="00230549">
            <w:pPr>
              <w:rPr>
                <w:sz w:val="24"/>
                <w:szCs w:val="24"/>
              </w:rPr>
            </w:pPr>
            <w:r w:rsidRPr="00CF1345">
              <w:rPr>
                <w:sz w:val="24"/>
                <w:szCs w:val="24"/>
              </w:rPr>
              <w:t>Chức năng cho phép bác sĩ, điều dưỡng, cán bộ công nghệ thông tin và nhân viên y tế tra cứu, kiểm tra hồ sơ bệnh án điện tử của từng người bệnh. Chức năng bao gồm:</w:t>
            </w:r>
            <w:r w:rsidRPr="00CF1345">
              <w:rPr>
                <w:sz w:val="24"/>
                <w:szCs w:val="24"/>
              </w:rPr>
              <w:br/>
              <w:t xml:space="preserve">-Cho phép lựa chọn người bệnh để xem và kiểm tra hồ sơ bệnh án </w:t>
            </w:r>
            <w:r w:rsidRPr="00CF1345">
              <w:rPr>
                <w:sz w:val="24"/>
                <w:szCs w:val="24"/>
              </w:rPr>
              <w:lastRenderedPageBreak/>
              <w:t>điện tử đã được số hóa.</w:t>
            </w:r>
            <w:r w:rsidRPr="00CF1345">
              <w:rPr>
                <w:sz w:val="24"/>
                <w:szCs w:val="24"/>
              </w:rPr>
              <w:br/>
              <w:t>- Hiển thị danh sách các phiếu, biểu mẫu đã được cấu hình trong Danh mục phiếu chứng thực (CA).</w:t>
            </w:r>
            <w:r w:rsidRPr="00CF1345">
              <w:rPr>
                <w:sz w:val="24"/>
                <w:szCs w:val="24"/>
              </w:rPr>
              <w:br/>
              <w:t>- Cho phép xem, in phiếu dưới định dạng PDF.</w:t>
            </w:r>
            <w:r w:rsidRPr="00CF1345">
              <w:rPr>
                <w:sz w:val="24"/>
                <w:szCs w:val="24"/>
              </w:rPr>
              <w:br/>
              <w:t>- Cho phép xem, in phiếu dưới dạng HTML theo mẫu biểu đã được thiết kế trên hệ thống.</w:t>
            </w:r>
            <w:r w:rsidRPr="00CF1345">
              <w:rPr>
                <w:sz w:val="24"/>
                <w:szCs w:val="24"/>
              </w:rPr>
              <w:br/>
              <w:t>- Cho phép tải lên (đính kèm) phiếu được quét (scan) dưới dạng tệp hình ảnh hoặc tệp PDF.</w:t>
            </w:r>
            <w:r w:rsidRPr="00CF1345">
              <w:rPr>
                <w:sz w:val="24"/>
                <w:szCs w:val="24"/>
              </w:rPr>
              <w:br/>
              <w:t>- Cho phép ký số các phiếu, biểu mẫu chưa được ký số.</w:t>
            </w:r>
            <w:r w:rsidRPr="00CF1345">
              <w:rPr>
                <w:sz w:val="24"/>
                <w:szCs w:val="24"/>
              </w:rPr>
              <w:br/>
              <w:t>- Cho phép hủy chữ ký số đối với các phiếu, biểu mẫu đã được ký số (theo phân quyền).</w:t>
            </w:r>
            <w:r w:rsidRPr="00CF1345">
              <w:rPr>
                <w:sz w:val="24"/>
                <w:szCs w:val="24"/>
              </w:rPr>
              <w:br/>
              <w:t>- Cho phép xem và in các phiếu, biểu mẫu đã được ký số.</w:t>
            </w:r>
            <w:r w:rsidRPr="00CF1345">
              <w:rPr>
                <w:sz w:val="24"/>
                <w:szCs w:val="24"/>
              </w:rPr>
              <w:br/>
              <w:t>- Cho phép kết xuất hồ sơ bệnh án điện tử, bao gồm các phiếu, biểu mẫu đã được ký số.</w:t>
            </w:r>
            <w:r w:rsidRPr="00CF1345">
              <w:rPr>
                <w:sz w:val="24"/>
                <w:szCs w:val="24"/>
              </w:rPr>
              <w:br/>
              <w:t>- Cho phép xuất toàn bộ hồ sơ bệnh án điện tử dưới định dạng PDF.</w:t>
            </w:r>
            <w:r w:rsidRPr="00CF1345">
              <w:rPr>
                <w:sz w:val="24"/>
                <w:szCs w:val="24"/>
              </w:rPr>
              <w:br/>
              <w:t>- Cho phép xuất toàn bộ hồ sơ bệnh án điện tử dưới định dạng XML theo cấu trúc dữ liệu quy định.</w:t>
            </w:r>
          </w:p>
        </w:tc>
        <w:tc>
          <w:tcPr>
            <w:tcW w:w="4820" w:type="dxa"/>
            <w:vAlign w:val="center"/>
          </w:tcPr>
          <w:p w14:paraId="13A2127F" w14:textId="1D2523C3" w:rsidR="00230549" w:rsidRPr="00CF1345" w:rsidRDefault="00230549" w:rsidP="00230549">
            <w:pPr>
              <w:rPr>
                <w:sz w:val="24"/>
                <w:szCs w:val="24"/>
              </w:rPr>
            </w:pPr>
            <w:r w:rsidRPr="00CF1345">
              <w:rPr>
                <w:sz w:val="24"/>
                <w:szCs w:val="24"/>
              </w:rPr>
              <w:lastRenderedPageBreak/>
              <w:t>Hệ thống hỗ trợ lưu trữ tập trung toàn bộ hồ sơ bệnh án, cho phép người dùng tra cứu, tìm kiếm nhanh theo các thông tin bệnh án và xem chi tiết từng hồ sơ bệnh án khi cần</w:t>
            </w:r>
          </w:p>
        </w:tc>
      </w:tr>
      <w:tr w:rsidR="00230549" w:rsidRPr="00CF1345" w14:paraId="6B04047F" w14:textId="77777777" w:rsidTr="00650024">
        <w:tc>
          <w:tcPr>
            <w:tcW w:w="568" w:type="dxa"/>
            <w:vAlign w:val="center"/>
          </w:tcPr>
          <w:p w14:paraId="2C44DAB5" w14:textId="34D9BD77" w:rsidR="00230549" w:rsidRPr="00CF1345" w:rsidRDefault="00230549" w:rsidP="00230549">
            <w:pPr>
              <w:pStyle w:val="TableParagraph"/>
              <w:rPr>
                <w:b/>
                <w:bCs/>
                <w:sz w:val="24"/>
                <w:szCs w:val="24"/>
              </w:rPr>
            </w:pPr>
            <w:r w:rsidRPr="00CF1345">
              <w:rPr>
                <w:sz w:val="24"/>
                <w:szCs w:val="24"/>
              </w:rPr>
              <w:lastRenderedPageBreak/>
              <w:t>6</w:t>
            </w:r>
          </w:p>
        </w:tc>
        <w:tc>
          <w:tcPr>
            <w:tcW w:w="2036" w:type="dxa"/>
            <w:vAlign w:val="center"/>
          </w:tcPr>
          <w:p w14:paraId="68871975" w14:textId="20465EF7" w:rsidR="00230549" w:rsidRPr="00CF1345" w:rsidRDefault="00230549" w:rsidP="00230549">
            <w:pPr>
              <w:rPr>
                <w:b/>
                <w:bCs/>
                <w:sz w:val="24"/>
                <w:szCs w:val="24"/>
              </w:rPr>
            </w:pPr>
            <w:r w:rsidRPr="00CF1345">
              <w:rPr>
                <w:sz w:val="24"/>
                <w:szCs w:val="24"/>
              </w:rPr>
              <w:t>Các biểu mẫu mới</w:t>
            </w:r>
          </w:p>
        </w:tc>
        <w:tc>
          <w:tcPr>
            <w:tcW w:w="6610" w:type="dxa"/>
          </w:tcPr>
          <w:p w14:paraId="21E89731" w14:textId="46B5F050" w:rsidR="00230549" w:rsidRPr="00CF1345" w:rsidRDefault="00230549" w:rsidP="00230549">
            <w:pPr>
              <w:rPr>
                <w:sz w:val="24"/>
                <w:szCs w:val="24"/>
              </w:rPr>
            </w:pPr>
            <w:r w:rsidRPr="00CF1345">
              <w:rPr>
                <w:sz w:val="24"/>
                <w:szCs w:val="24"/>
              </w:rPr>
              <w:t xml:space="preserve">Những biểu mẫu mới phải đáp ứng theo các qui định hiện hành </w:t>
            </w:r>
          </w:p>
        </w:tc>
        <w:tc>
          <w:tcPr>
            <w:tcW w:w="4820" w:type="dxa"/>
            <w:vAlign w:val="center"/>
          </w:tcPr>
          <w:p w14:paraId="72FCE5AD" w14:textId="4CD10AF2" w:rsidR="00230549" w:rsidRPr="00CF1345" w:rsidRDefault="00230549" w:rsidP="00230549">
            <w:pPr>
              <w:rPr>
                <w:sz w:val="24"/>
                <w:szCs w:val="24"/>
              </w:rPr>
            </w:pPr>
            <w:r w:rsidRPr="00CF1345">
              <w:rPr>
                <w:sz w:val="24"/>
                <w:szCs w:val="24"/>
              </w:rPr>
              <w:t>Biểu mẫu đúng quy định</w:t>
            </w:r>
          </w:p>
        </w:tc>
      </w:tr>
      <w:tr w:rsidR="00230549" w:rsidRPr="00CF1345" w14:paraId="506A32F5" w14:textId="77777777" w:rsidTr="00650024">
        <w:tc>
          <w:tcPr>
            <w:tcW w:w="568" w:type="dxa"/>
            <w:vAlign w:val="center"/>
          </w:tcPr>
          <w:p w14:paraId="142D76A6" w14:textId="0A9DD69C" w:rsidR="00230549" w:rsidRPr="00CF1345" w:rsidRDefault="00230549" w:rsidP="00230549">
            <w:pPr>
              <w:pStyle w:val="TableParagraph"/>
              <w:rPr>
                <w:b/>
                <w:bCs/>
                <w:sz w:val="24"/>
                <w:szCs w:val="24"/>
              </w:rPr>
            </w:pPr>
            <w:r w:rsidRPr="00CF1345">
              <w:rPr>
                <w:b/>
                <w:bCs/>
                <w:sz w:val="24"/>
                <w:szCs w:val="24"/>
              </w:rPr>
              <w:t>XXXIX</w:t>
            </w:r>
          </w:p>
        </w:tc>
        <w:tc>
          <w:tcPr>
            <w:tcW w:w="13466" w:type="dxa"/>
            <w:gridSpan w:val="3"/>
            <w:vAlign w:val="center"/>
          </w:tcPr>
          <w:p w14:paraId="47883BC8" w14:textId="4676AF80" w:rsidR="00230549" w:rsidRPr="00CF1345" w:rsidRDefault="00230549" w:rsidP="00230549">
            <w:pPr>
              <w:rPr>
                <w:sz w:val="24"/>
                <w:szCs w:val="24"/>
              </w:rPr>
            </w:pPr>
            <w:r w:rsidRPr="00CF1345">
              <w:rPr>
                <w:b/>
                <w:bCs/>
                <w:sz w:val="24"/>
                <w:szCs w:val="24"/>
              </w:rPr>
              <w:t>Tìm kiếm và tra cứu thông tin (KIOS thông tin)</w:t>
            </w:r>
            <w:r w:rsidRPr="00CF1345">
              <w:rPr>
                <w:sz w:val="24"/>
                <w:szCs w:val="24"/>
              </w:rPr>
              <w:t> </w:t>
            </w:r>
          </w:p>
        </w:tc>
      </w:tr>
      <w:tr w:rsidR="00230549" w:rsidRPr="00CF1345" w14:paraId="3DA727BB" w14:textId="77777777" w:rsidTr="00650024">
        <w:tc>
          <w:tcPr>
            <w:tcW w:w="568" w:type="dxa"/>
            <w:vAlign w:val="center"/>
          </w:tcPr>
          <w:p w14:paraId="1531CFE7" w14:textId="198519D0" w:rsidR="00230549" w:rsidRPr="00CF1345" w:rsidRDefault="00230549" w:rsidP="00230549">
            <w:pPr>
              <w:pStyle w:val="TableParagraph"/>
              <w:rPr>
                <w:b/>
                <w:bCs/>
                <w:sz w:val="24"/>
                <w:szCs w:val="24"/>
              </w:rPr>
            </w:pPr>
            <w:r w:rsidRPr="00CF1345">
              <w:rPr>
                <w:sz w:val="24"/>
                <w:szCs w:val="24"/>
              </w:rPr>
              <w:t>1</w:t>
            </w:r>
          </w:p>
        </w:tc>
        <w:tc>
          <w:tcPr>
            <w:tcW w:w="2036" w:type="dxa"/>
            <w:vAlign w:val="center"/>
          </w:tcPr>
          <w:p w14:paraId="33017DCD" w14:textId="223BED26" w:rsidR="00230549" w:rsidRPr="00CF1345" w:rsidRDefault="00230549" w:rsidP="00230549">
            <w:pPr>
              <w:rPr>
                <w:b/>
                <w:bCs/>
                <w:sz w:val="24"/>
                <w:szCs w:val="24"/>
              </w:rPr>
            </w:pPr>
            <w:r w:rsidRPr="00CF1345">
              <w:rPr>
                <w:sz w:val="24"/>
                <w:szCs w:val="24"/>
              </w:rPr>
              <w:t>Giải pháp cung cấp</w:t>
            </w:r>
          </w:p>
        </w:tc>
        <w:tc>
          <w:tcPr>
            <w:tcW w:w="6610" w:type="dxa"/>
          </w:tcPr>
          <w:p w14:paraId="5B43F3BE" w14:textId="70058133" w:rsidR="00230549" w:rsidRPr="00CF1345" w:rsidRDefault="00230549" w:rsidP="00230549">
            <w:pPr>
              <w:rPr>
                <w:sz w:val="24"/>
                <w:szCs w:val="24"/>
              </w:rPr>
            </w:pPr>
            <w:r w:rsidRPr="00CF1345">
              <w:rPr>
                <w:sz w:val="24"/>
                <w:szCs w:val="24"/>
              </w:rPr>
              <w:t>Triển khai giải pháp kiosk của nhà cung cấp khác. HIS  cung cấp API để tích hợp với kiosk của đơn vị.</w:t>
            </w:r>
            <w:r w:rsidRPr="00CF1345">
              <w:rPr>
                <w:sz w:val="24"/>
                <w:szCs w:val="24"/>
              </w:rPr>
              <w:br/>
              <w:t>- Chức năng cảnh báo và chặn lấy số vào phòng khám khi Bs vắng mặt</w:t>
            </w:r>
            <w:r w:rsidRPr="00CF1345">
              <w:rPr>
                <w:sz w:val="24"/>
                <w:szCs w:val="24"/>
              </w:rPr>
              <w:br/>
              <w:t>- Chức năng cảnh báo và chặn tiếp nhận NB đối tượng dưới 16 tuổi khám Nội, từ 16 tuổi trở lên khám Nhi</w:t>
            </w:r>
          </w:p>
        </w:tc>
        <w:tc>
          <w:tcPr>
            <w:tcW w:w="4820" w:type="dxa"/>
            <w:vAlign w:val="center"/>
          </w:tcPr>
          <w:p w14:paraId="58EAAACC" w14:textId="1E3A7CC9" w:rsidR="00230549" w:rsidRPr="00CF1345" w:rsidRDefault="00230549" w:rsidP="00230549">
            <w:pPr>
              <w:rPr>
                <w:sz w:val="24"/>
                <w:szCs w:val="24"/>
              </w:rPr>
            </w:pPr>
            <w:r w:rsidRPr="00CF1345">
              <w:rPr>
                <w:sz w:val="24"/>
                <w:szCs w:val="24"/>
              </w:rPr>
              <w:t>- Hệ thống HIS cung cấp đầy đủ API phục vụ tích hợp với hệ thống Kiosk của bên thứ ba để thực hiện các nghiệp vụ lấy số khám, tra cứu thông tin người bệnh và đăng ký khám bệnh.</w:t>
            </w:r>
            <w:r w:rsidRPr="00CF1345">
              <w:rPr>
                <w:sz w:val="24"/>
                <w:szCs w:val="24"/>
              </w:rPr>
              <w:br/>
              <w:t>- Khi bác sĩ nghỉ, vắng mặt hoặc ngừng nhận bệnh, hệ thống cảnh báo và  không cho phép Kiosk cấp số thứ tự vào phòng khám tương ứng.</w:t>
            </w:r>
            <w:r w:rsidRPr="00CF1345">
              <w:rPr>
                <w:sz w:val="24"/>
                <w:szCs w:val="24"/>
              </w:rPr>
              <w:br/>
              <w:t>- Hệ thống cảnh báo và không cho phép Kiosk khi người bệnh dưới 16 tuổi đăng ký khám chuyên khoa Nội.</w:t>
            </w:r>
            <w:r w:rsidRPr="00CF1345">
              <w:rPr>
                <w:sz w:val="24"/>
                <w:szCs w:val="24"/>
              </w:rPr>
              <w:br/>
              <w:t xml:space="preserve">- Hệ thống cảnh báo khi không cho phép Kiosk </w:t>
            </w:r>
            <w:r w:rsidRPr="00CF1345">
              <w:rPr>
                <w:sz w:val="24"/>
                <w:szCs w:val="24"/>
              </w:rPr>
              <w:lastRenderedPageBreak/>
              <w:t>người bệnh từ 16 tuổi trở lên đăng ký khám chuyên khoa Nhi.</w:t>
            </w:r>
          </w:p>
        </w:tc>
      </w:tr>
      <w:tr w:rsidR="00230549" w:rsidRPr="00CF1345" w14:paraId="2BE5219B" w14:textId="77777777" w:rsidTr="00650024">
        <w:tc>
          <w:tcPr>
            <w:tcW w:w="568" w:type="dxa"/>
            <w:vAlign w:val="center"/>
          </w:tcPr>
          <w:p w14:paraId="50ABFFAF" w14:textId="44D1FD37" w:rsidR="00230549" w:rsidRPr="00CF1345" w:rsidRDefault="00230549" w:rsidP="00230549">
            <w:pPr>
              <w:pStyle w:val="TableParagraph"/>
              <w:rPr>
                <w:b/>
                <w:bCs/>
                <w:sz w:val="24"/>
                <w:szCs w:val="24"/>
              </w:rPr>
            </w:pPr>
            <w:r w:rsidRPr="00CF1345">
              <w:rPr>
                <w:sz w:val="24"/>
                <w:szCs w:val="24"/>
              </w:rPr>
              <w:lastRenderedPageBreak/>
              <w:t>2</w:t>
            </w:r>
          </w:p>
        </w:tc>
        <w:tc>
          <w:tcPr>
            <w:tcW w:w="2036" w:type="dxa"/>
            <w:vAlign w:val="center"/>
          </w:tcPr>
          <w:p w14:paraId="717CB2BD" w14:textId="46EC0AC9" w:rsidR="00230549" w:rsidRPr="00CF1345" w:rsidRDefault="00230549" w:rsidP="00230549">
            <w:pPr>
              <w:rPr>
                <w:b/>
                <w:bCs/>
                <w:sz w:val="24"/>
                <w:szCs w:val="24"/>
              </w:rPr>
            </w:pPr>
            <w:r w:rsidRPr="00CF1345">
              <w:rPr>
                <w:sz w:val="24"/>
                <w:szCs w:val="24"/>
              </w:rPr>
              <w:t>Chi tiết các nghiệp vụ cung cấp qua API</w:t>
            </w:r>
          </w:p>
        </w:tc>
        <w:tc>
          <w:tcPr>
            <w:tcW w:w="6610" w:type="dxa"/>
          </w:tcPr>
          <w:p w14:paraId="57E1F884" w14:textId="686698C2" w:rsidR="00230549" w:rsidRPr="00CF1345" w:rsidRDefault="00230549" w:rsidP="00230549">
            <w:pPr>
              <w:rPr>
                <w:sz w:val="24"/>
                <w:szCs w:val="24"/>
              </w:rPr>
            </w:pPr>
            <w:r w:rsidRPr="00CF1345">
              <w:rPr>
                <w:sz w:val="24"/>
                <w:szCs w:val="24"/>
              </w:rPr>
              <w:t>- Đăng nhập xác thực giữa Kiosk và HIS</w:t>
            </w:r>
            <w:r w:rsidRPr="00CF1345">
              <w:rPr>
                <w:sz w:val="24"/>
                <w:szCs w:val="24"/>
              </w:rPr>
              <w:br/>
              <w:t>- Danh mục dịch vụ</w:t>
            </w:r>
            <w:r w:rsidRPr="00CF1345">
              <w:rPr>
                <w:sz w:val="24"/>
                <w:szCs w:val="24"/>
              </w:rPr>
              <w:br/>
              <w:t>- Danh sách phòng khám</w:t>
            </w:r>
            <w:r w:rsidRPr="00CF1345">
              <w:rPr>
                <w:sz w:val="24"/>
                <w:szCs w:val="24"/>
              </w:rPr>
              <w:br/>
              <w:t>- Danh mục Tỉnh/ thành phố</w:t>
            </w:r>
            <w:r w:rsidRPr="00CF1345">
              <w:rPr>
                <w:sz w:val="24"/>
                <w:szCs w:val="24"/>
              </w:rPr>
              <w:br/>
              <w:t>- Danh mục Xã/ phường</w:t>
            </w:r>
            <w:r w:rsidRPr="00CF1345">
              <w:rPr>
                <w:sz w:val="24"/>
                <w:szCs w:val="24"/>
              </w:rPr>
              <w:br/>
              <w:t>- Danh mục dân tộc</w:t>
            </w:r>
            <w:r w:rsidRPr="00CF1345">
              <w:rPr>
                <w:sz w:val="24"/>
                <w:szCs w:val="24"/>
              </w:rPr>
              <w:br/>
              <w:t>- Danh mục nghề nghiệp</w:t>
            </w:r>
            <w:r w:rsidRPr="00CF1345">
              <w:rPr>
                <w:sz w:val="24"/>
                <w:szCs w:val="24"/>
              </w:rPr>
              <w:br/>
              <w:t>- Lịch sử điều trị</w:t>
            </w:r>
            <w:r w:rsidRPr="00CF1345">
              <w:rPr>
                <w:sz w:val="24"/>
                <w:szCs w:val="24"/>
              </w:rPr>
              <w:br/>
              <w:t>- Thanh toán tiền công khám</w:t>
            </w:r>
            <w:r w:rsidRPr="00CF1345">
              <w:rPr>
                <w:sz w:val="24"/>
                <w:szCs w:val="24"/>
              </w:rPr>
              <w:br/>
              <w:t>- Lấy Danh sách dịch vụ cận lâm sàng cần thanh toán</w:t>
            </w:r>
            <w:r w:rsidRPr="00CF1345">
              <w:rPr>
                <w:sz w:val="24"/>
                <w:szCs w:val="24"/>
              </w:rPr>
              <w:br/>
              <w:t>- Thanh toán tiền cận lâm sàng</w:t>
            </w:r>
          </w:p>
        </w:tc>
        <w:tc>
          <w:tcPr>
            <w:tcW w:w="4820" w:type="dxa"/>
            <w:vAlign w:val="center"/>
          </w:tcPr>
          <w:p w14:paraId="1307C389" w14:textId="42FF3F37" w:rsidR="00230549" w:rsidRPr="00CF1345" w:rsidRDefault="00230549" w:rsidP="00230549">
            <w:pPr>
              <w:rPr>
                <w:sz w:val="24"/>
                <w:szCs w:val="24"/>
              </w:rPr>
            </w:pPr>
            <w:r w:rsidRPr="00CF1345">
              <w:rPr>
                <w:sz w:val="24"/>
                <w:szCs w:val="24"/>
              </w:rPr>
              <w:t>- Hệ thống HIS cung cấp cơ chế xác thực và phân quyền để Kiosk kết nối và trao đổi dữ liệu an toàn.</w:t>
            </w:r>
            <w:r w:rsidRPr="00CF1345">
              <w:rPr>
                <w:sz w:val="24"/>
                <w:szCs w:val="24"/>
              </w:rPr>
              <w:br/>
              <w:t>- Hệ thống cung cấp API cho phép Kiosk tra cứu danh mục dịch vụ khám chữa bệnh đang áp dụng tại bệnh viện.</w:t>
            </w:r>
            <w:r w:rsidRPr="00CF1345">
              <w:rPr>
                <w:sz w:val="24"/>
                <w:szCs w:val="24"/>
              </w:rPr>
              <w:br/>
              <w:t>- Hệ thống cung cấp API tra cứu danh sách phòng khám đang hoạt động.</w:t>
            </w:r>
            <w:r w:rsidRPr="00CF1345">
              <w:rPr>
                <w:sz w:val="24"/>
                <w:szCs w:val="24"/>
              </w:rPr>
              <w:br/>
              <w:t>- Hệ thống cung cấp API tra cứu danh mục Tỉnh/Thành phố theo chuẩn dữ liệu hành chính hiện hành.</w:t>
            </w:r>
            <w:r w:rsidRPr="00CF1345">
              <w:rPr>
                <w:sz w:val="24"/>
                <w:szCs w:val="24"/>
              </w:rPr>
              <w:br/>
              <w:t>- Hệ thống cung cấp API tra cứu danh mục Xã/Phường theo chuẩn dữ liệu hành chính hiện hành.</w:t>
            </w:r>
            <w:r w:rsidRPr="00CF1345">
              <w:rPr>
                <w:sz w:val="24"/>
                <w:szCs w:val="24"/>
              </w:rPr>
              <w:br/>
              <w:t>- Hệ thống cung cấp API tra cứu danh mục dân tộc theo quy định hiện hành của cơ quan nhà nước.</w:t>
            </w:r>
            <w:r w:rsidRPr="00CF1345">
              <w:rPr>
                <w:sz w:val="24"/>
                <w:szCs w:val="24"/>
              </w:rPr>
              <w:br/>
              <w:t>- Hệ thống cung cấp API tra cứu danh mục nghề nghiệp đang áp dụng trên hệ thống HIS.</w:t>
            </w:r>
            <w:r w:rsidRPr="00CF1345">
              <w:rPr>
                <w:sz w:val="24"/>
                <w:szCs w:val="24"/>
              </w:rPr>
              <w:br/>
              <w:t>- Hệ thống cung cấp API cho phép tra cứu lịch sử khám chữa bệnh của người bệnh theo phạm vi được phân quyền.</w:t>
            </w:r>
            <w:r w:rsidRPr="00CF1345">
              <w:rPr>
                <w:sz w:val="24"/>
                <w:szCs w:val="24"/>
              </w:rPr>
              <w:br/>
              <w:t>- Hệ thống cung cấp API cho phép Kiosk tra cứu và thực hiện thanh toán tiền công khám.</w:t>
            </w:r>
            <w:r w:rsidRPr="00CF1345">
              <w:rPr>
                <w:sz w:val="24"/>
                <w:szCs w:val="24"/>
              </w:rPr>
              <w:br/>
              <w:t>- Hệ thống cung cấp API tra cứu danh sách các dịch vụ cận lâm sàng chưa thanh toán của người bệnh.</w:t>
            </w:r>
            <w:r w:rsidRPr="00CF1345">
              <w:rPr>
                <w:sz w:val="24"/>
                <w:szCs w:val="24"/>
              </w:rPr>
              <w:br/>
              <w:t>- Hệ thống cung cấp API cho phép Kiosk thực hiện thanh toán các dịch vụ cận lâm sàng.</w:t>
            </w:r>
          </w:p>
        </w:tc>
      </w:tr>
      <w:tr w:rsidR="00230549" w:rsidRPr="00CF1345" w14:paraId="1989B127" w14:textId="77777777" w:rsidTr="00650024">
        <w:tc>
          <w:tcPr>
            <w:tcW w:w="568" w:type="dxa"/>
            <w:vAlign w:val="center"/>
          </w:tcPr>
          <w:p w14:paraId="1047120D" w14:textId="5528FAAB" w:rsidR="00230549" w:rsidRPr="00CF1345" w:rsidRDefault="00230549" w:rsidP="00230549">
            <w:pPr>
              <w:pStyle w:val="TableParagraph"/>
              <w:rPr>
                <w:b/>
                <w:bCs/>
                <w:sz w:val="24"/>
                <w:szCs w:val="24"/>
              </w:rPr>
            </w:pPr>
            <w:r w:rsidRPr="00CF1345">
              <w:rPr>
                <w:b/>
                <w:bCs/>
                <w:sz w:val="24"/>
                <w:szCs w:val="24"/>
              </w:rPr>
              <w:t>XL</w:t>
            </w:r>
          </w:p>
        </w:tc>
        <w:tc>
          <w:tcPr>
            <w:tcW w:w="2036" w:type="dxa"/>
            <w:vAlign w:val="center"/>
          </w:tcPr>
          <w:p w14:paraId="118C2EEE" w14:textId="20255C39" w:rsidR="00230549" w:rsidRPr="00CF1345" w:rsidRDefault="00230549" w:rsidP="00230549">
            <w:pPr>
              <w:rPr>
                <w:b/>
                <w:bCs/>
                <w:sz w:val="24"/>
                <w:szCs w:val="24"/>
              </w:rPr>
            </w:pPr>
            <w:r w:rsidRPr="00CF1345">
              <w:rPr>
                <w:b/>
                <w:bCs/>
                <w:sz w:val="24"/>
                <w:szCs w:val="24"/>
              </w:rPr>
              <w:t>Thanh toán viện phí điện tử</w:t>
            </w:r>
          </w:p>
        </w:tc>
        <w:tc>
          <w:tcPr>
            <w:tcW w:w="6610" w:type="dxa"/>
          </w:tcPr>
          <w:p w14:paraId="49F10866" w14:textId="544FB1F9" w:rsidR="00230549" w:rsidRPr="00CF1345" w:rsidRDefault="00230549" w:rsidP="00230549">
            <w:pPr>
              <w:rPr>
                <w:sz w:val="24"/>
                <w:szCs w:val="24"/>
              </w:rPr>
            </w:pPr>
            <w:r w:rsidRPr="00CF1345">
              <w:rPr>
                <w:b/>
                <w:bCs/>
                <w:sz w:val="24"/>
                <w:szCs w:val="24"/>
              </w:rPr>
              <w:t> </w:t>
            </w:r>
          </w:p>
        </w:tc>
        <w:tc>
          <w:tcPr>
            <w:tcW w:w="4820" w:type="dxa"/>
            <w:vAlign w:val="center"/>
          </w:tcPr>
          <w:p w14:paraId="3EDC03C7" w14:textId="106B914D" w:rsidR="00230549" w:rsidRPr="00CF1345" w:rsidRDefault="00230549" w:rsidP="00230549">
            <w:pPr>
              <w:rPr>
                <w:sz w:val="24"/>
                <w:szCs w:val="24"/>
              </w:rPr>
            </w:pPr>
            <w:r w:rsidRPr="00CF1345">
              <w:rPr>
                <w:b/>
                <w:bCs/>
                <w:sz w:val="24"/>
                <w:szCs w:val="24"/>
              </w:rPr>
              <w:t> </w:t>
            </w:r>
          </w:p>
        </w:tc>
      </w:tr>
      <w:tr w:rsidR="00230549" w:rsidRPr="00CF1345" w14:paraId="106FD9F0" w14:textId="77777777" w:rsidTr="00650024">
        <w:tc>
          <w:tcPr>
            <w:tcW w:w="568" w:type="dxa"/>
            <w:vAlign w:val="center"/>
          </w:tcPr>
          <w:p w14:paraId="525DE010" w14:textId="09B1E369" w:rsidR="00230549" w:rsidRPr="00CF1345" w:rsidRDefault="00230549" w:rsidP="00230549">
            <w:pPr>
              <w:pStyle w:val="TableParagraph"/>
              <w:rPr>
                <w:b/>
                <w:bCs/>
                <w:sz w:val="24"/>
                <w:szCs w:val="24"/>
              </w:rPr>
            </w:pPr>
            <w:r w:rsidRPr="00CF1345">
              <w:rPr>
                <w:sz w:val="24"/>
                <w:szCs w:val="24"/>
              </w:rPr>
              <w:t>1</w:t>
            </w:r>
          </w:p>
        </w:tc>
        <w:tc>
          <w:tcPr>
            <w:tcW w:w="2036" w:type="dxa"/>
            <w:vAlign w:val="center"/>
          </w:tcPr>
          <w:p w14:paraId="766996CF" w14:textId="086DDB9C" w:rsidR="00230549" w:rsidRPr="00CF1345" w:rsidRDefault="00230549" w:rsidP="00230549">
            <w:pPr>
              <w:rPr>
                <w:b/>
                <w:bCs/>
                <w:sz w:val="24"/>
                <w:szCs w:val="24"/>
              </w:rPr>
            </w:pPr>
            <w:r w:rsidRPr="00CF1345">
              <w:rPr>
                <w:sz w:val="24"/>
                <w:szCs w:val="24"/>
              </w:rPr>
              <w:t xml:space="preserve">Hình thức thanh </w:t>
            </w:r>
            <w:r w:rsidRPr="00CF1345">
              <w:rPr>
                <w:sz w:val="24"/>
                <w:szCs w:val="24"/>
              </w:rPr>
              <w:lastRenderedPageBreak/>
              <w:t>toán</w:t>
            </w:r>
          </w:p>
        </w:tc>
        <w:tc>
          <w:tcPr>
            <w:tcW w:w="6610" w:type="dxa"/>
          </w:tcPr>
          <w:p w14:paraId="4BCB6A9A" w14:textId="798EA671" w:rsidR="00230549" w:rsidRPr="00CF1345" w:rsidRDefault="00230549" w:rsidP="00230549">
            <w:pPr>
              <w:rPr>
                <w:sz w:val="24"/>
                <w:szCs w:val="24"/>
              </w:rPr>
            </w:pPr>
            <w:r w:rsidRPr="00CF1345">
              <w:rPr>
                <w:sz w:val="24"/>
                <w:szCs w:val="24"/>
              </w:rPr>
              <w:lastRenderedPageBreak/>
              <w:t xml:space="preserve">Chức năng cho phép quản trị viên khai báo hình thức thanh toán </w:t>
            </w:r>
            <w:r w:rsidRPr="00CF1345">
              <w:rPr>
                <w:sz w:val="24"/>
                <w:szCs w:val="24"/>
              </w:rPr>
              <w:lastRenderedPageBreak/>
              <w:t>khi kết nối giữa  HIS và đối tác là các ngân hàng. Chức năng gồm:</w:t>
            </w:r>
            <w:r w:rsidRPr="00CF1345">
              <w:rPr>
                <w:sz w:val="24"/>
                <w:szCs w:val="24"/>
              </w:rPr>
              <w:br/>
              <w:t>- Hiển thị màn hình khi khởi tạo</w:t>
            </w:r>
            <w:r w:rsidRPr="00CF1345">
              <w:rPr>
                <w:sz w:val="24"/>
                <w:szCs w:val="24"/>
              </w:rPr>
              <w:br/>
              <w:t>- Thêm mới</w:t>
            </w:r>
            <w:r w:rsidRPr="00CF1345">
              <w:rPr>
                <w:sz w:val="24"/>
                <w:szCs w:val="24"/>
              </w:rPr>
              <w:br/>
              <w:t>- Sửa</w:t>
            </w:r>
            <w:r w:rsidRPr="00CF1345">
              <w:rPr>
                <w:sz w:val="24"/>
                <w:szCs w:val="24"/>
              </w:rPr>
              <w:br/>
              <w:t>- Xóa</w:t>
            </w:r>
            <w:r w:rsidRPr="00CF1345">
              <w:rPr>
                <w:sz w:val="24"/>
                <w:szCs w:val="24"/>
              </w:rPr>
              <w:br/>
              <w:t>- Lưu</w:t>
            </w:r>
            <w:r w:rsidRPr="00CF1345">
              <w:rPr>
                <w:sz w:val="24"/>
                <w:szCs w:val="24"/>
              </w:rPr>
              <w:br/>
              <w:t>- Hủy bỏ</w:t>
            </w:r>
          </w:p>
        </w:tc>
        <w:tc>
          <w:tcPr>
            <w:tcW w:w="4820" w:type="dxa"/>
            <w:vAlign w:val="center"/>
          </w:tcPr>
          <w:p w14:paraId="55C562E5" w14:textId="709434C9" w:rsidR="00230549" w:rsidRPr="00CF1345" w:rsidRDefault="00230549" w:rsidP="00230549">
            <w:pPr>
              <w:rPr>
                <w:sz w:val="24"/>
                <w:szCs w:val="24"/>
              </w:rPr>
            </w:pPr>
            <w:r w:rsidRPr="00CF1345">
              <w:rPr>
                <w:sz w:val="24"/>
                <w:szCs w:val="24"/>
              </w:rPr>
              <w:lastRenderedPageBreak/>
              <w:t>Thông tin về Hình thức thanh toán</w:t>
            </w:r>
          </w:p>
        </w:tc>
      </w:tr>
      <w:tr w:rsidR="00230549" w:rsidRPr="00CF1345" w14:paraId="046A2850" w14:textId="77777777" w:rsidTr="00650024">
        <w:tc>
          <w:tcPr>
            <w:tcW w:w="568" w:type="dxa"/>
            <w:vAlign w:val="center"/>
          </w:tcPr>
          <w:p w14:paraId="2E08917F" w14:textId="00B9E70E" w:rsidR="00230549" w:rsidRPr="00CF1345" w:rsidRDefault="00230549" w:rsidP="00230549">
            <w:pPr>
              <w:pStyle w:val="TableParagraph"/>
              <w:rPr>
                <w:b/>
                <w:bCs/>
                <w:sz w:val="24"/>
                <w:szCs w:val="24"/>
              </w:rPr>
            </w:pPr>
            <w:r w:rsidRPr="00CF1345">
              <w:rPr>
                <w:sz w:val="24"/>
                <w:szCs w:val="24"/>
              </w:rPr>
              <w:lastRenderedPageBreak/>
              <w:t>2</w:t>
            </w:r>
          </w:p>
        </w:tc>
        <w:tc>
          <w:tcPr>
            <w:tcW w:w="2036" w:type="dxa"/>
            <w:vAlign w:val="center"/>
          </w:tcPr>
          <w:p w14:paraId="19C28FA7" w14:textId="76E1A414" w:rsidR="00230549" w:rsidRPr="00CF1345" w:rsidRDefault="00230549" w:rsidP="00230549">
            <w:pPr>
              <w:rPr>
                <w:b/>
                <w:bCs/>
                <w:sz w:val="24"/>
                <w:szCs w:val="24"/>
              </w:rPr>
            </w:pPr>
            <w:r w:rsidRPr="00CF1345">
              <w:rPr>
                <w:sz w:val="24"/>
                <w:szCs w:val="24"/>
              </w:rPr>
              <w:t>Đơn vị thanh toán</w:t>
            </w:r>
          </w:p>
        </w:tc>
        <w:tc>
          <w:tcPr>
            <w:tcW w:w="6610" w:type="dxa"/>
          </w:tcPr>
          <w:p w14:paraId="580DBD54" w14:textId="4960829C" w:rsidR="00230549" w:rsidRPr="00CF1345" w:rsidRDefault="00230549" w:rsidP="00230549">
            <w:pPr>
              <w:rPr>
                <w:sz w:val="24"/>
                <w:szCs w:val="24"/>
              </w:rPr>
            </w:pPr>
            <w:r w:rsidRPr="00CF1345">
              <w:rPr>
                <w:sz w:val="24"/>
                <w:szCs w:val="24"/>
              </w:rPr>
              <w:t>Chức năng cho phép quản trị viên khai báo thông tin đơn vị hợp tác triển khai thanh toán không tiền mặt cho viện theo từng hình thức thanh toán nhất định để phát triển. Chức năng gồm:</w:t>
            </w:r>
            <w:r w:rsidRPr="00CF1345">
              <w:rPr>
                <w:sz w:val="24"/>
                <w:szCs w:val="24"/>
              </w:rPr>
              <w:br/>
              <w:t>- Hiển thị màn hình khi khởi tạo</w:t>
            </w:r>
            <w:r w:rsidRPr="00CF1345">
              <w:rPr>
                <w:sz w:val="24"/>
                <w:szCs w:val="24"/>
              </w:rPr>
              <w:br/>
              <w:t>- Thêm mới</w:t>
            </w:r>
            <w:r w:rsidRPr="00CF1345">
              <w:rPr>
                <w:sz w:val="24"/>
                <w:szCs w:val="24"/>
              </w:rPr>
              <w:br/>
              <w:t>- Cập nhật</w:t>
            </w:r>
            <w:r w:rsidRPr="00CF1345">
              <w:rPr>
                <w:sz w:val="24"/>
                <w:szCs w:val="24"/>
              </w:rPr>
              <w:br/>
              <w:t>- Lưu</w:t>
            </w:r>
            <w:r w:rsidRPr="00CF1345">
              <w:rPr>
                <w:sz w:val="24"/>
                <w:szCs w:val="24"/>
              </w:rPr>
              <w:br/>
              <w:t>- Hủy bỏ</w:t>
            </w:r>
          </w:p>
        </w:tc>
        <w:tc>
          <w:tcPr>
            <w:tcW w:w="4820" w:type="dxa"/>
            <w:vAlign w:val="center"/>
          </w:tcPr>
          <w:p w14:paraId="22251A2E" w14:textId="167F7CE8" w:rsidR="00230549" w:rsidRPr="00CF1345" w:rsidRDefault="00230549" w:rsidP="00230549">
            <w:pPr>
              <w:rPr>
                <w:sz w:val="24"/>
                <w:szCs w:val="24"/>
              </w:rPr>
            </w:pPr>
            <w:r w:rsidRPr="00CF1345">
              <w:rPr>
                <w:sz w:val="24"/>
                <w:szCs w:val="24"/>
              </w:rPr>
              <w:t>Thông tin về Đơn vị thanh toán</w:t>
            </w:r>
          </w:p>
        </w:tc>
      </w:tr>
      <w:tr w:rsidR="00230549" w:rsidRPr="00CF1345" w14:paraId="0E7E1DBA" w14:textId="77777777" w:rsidTr="00650024">
        <w:tc>
          <w:tcPr>
            <w:tcW w:w="568" w:type="dxa"/>
            <w:vAlign w:val="center"/>
          </w:tcPr>
          <w:p w14:paraId="7799311E" w14:textId="33E788C7" w:rsidR="00230549" w:rsidRPr="00CF1345" w:rsidRDefault="00230549" w:rsidP="00230549">
            <w:pPr>
              <w:pStyle w:val="TableParagraph"/>
              <w:rPr>
                <w:b/>
                <w:bCs/>
                <w:sz w:val="24"/>
                <w:szCs w:val="24"/>
              </w:rPr>
            </w:pPr>
            <w:r w:rsidRPr="00CF1345">
              <w:rPr>
                <w:b/>
                <w:bCs/>
                <w:sz w:val="24"/>
                <w:szCs w:val="24"/>
              </w:rPr>
              <w:t>XLI</w:t>
            </w:r>
          </w:p>
        </w:tc>
        <w:tc>
          <w:tcPr>
            <w:tcW w:w="2036" w:type="dxa"/>
            <w:vAlign w:val="center"/>
          </w:tcPr>
          <w:p w14:paraId="4AFE449C" w14:textId="5477127C" w:rsidR="00230549" w:rsidRPr="00CF1345" w:rsidRDefault="00230549" w:rsidP="00230549">
            <w:pPr>
              <w:rPr>
                <w:b/>
                <w:bCs/>
                <w:sz w:val="24"/>
                <w:szCs w:val="24"/>
              </w:rPr>
            </w:pPr>
            <w:r w:rsidRPr="00CF1345">
              <w:rPr>
                <w:b/>
                <w:bCs/>
                <w:sz w:val="24"/>
                <w:szCs w:val="24"/>
              </w:rPr>
              <w:t>Ký số XML</w:t>
            </w:r>
          </w:p>
        </w:tc>
        <w:tc>
          <w:tcPr>
            <w:tcW w:w="6610" w:type="dxa"/>
          </w:tcPr>
          <w:p w14:paraId="179AE021" w14:textId="770CF0DE" w:rsidR="00230549" w:rsidRPr="00CF1345" w:rsidRDefault="00230549" w:rsidP="00230549">
            <w:pPr>
              <w:rPr>
                <w:sz w:val="24"/>
                <w:szCs w:val="24"/>
              </w:rPr>
            </w:pPr>
            <w:r w:rsidRPr="00CF1345">
              <w:rPr>
                <w:sz w:val="24"/>
                <w:szCs w:val="24"/>
              </w:rPr>
              <w:t> </w:t>
            </w:r>
          </w:p>
        </w:tc>
        <w:tc>
          <w:tcPr>
            <w:tcW w:w="4820" w:type="dxa"/>
            <w:vAlign w:val="center"/>
          </w:tcPr>
          <w:p w14:paraId="2B950218" w14:textId="46815BF9" w:rsidR="00230549" w:rsidRPr="00CF1345" w:rsidRDefault="00230549" w:rsidP="00230549">
            <w:pPr>
              <w:rPr>
                <w:sz w:val="24"/>
                <w:szCs w:val="24"/>
              </w:rPr>
            </w:pPr>
            <w:r w:rsidRPr="00CF1345">
              <w:rPr>
                <w:sz w:val="24"/>
                <w:szCs w:val="24"/>
              </w:rPr>
              <w:t> </w:t>
            </w:r>
          </w:p>
        </w:tc>
      </w:tr>
      <w:tr w:rsidR="00230549" w:rsidRPr="00CF1345" w14:paraId="09FE79EB" w14:textId="77777777" w:rsidTr="00650024">
        <w:tc>
          <w:tcPr>
            <w:tcW w:w="568" w:type="dxa"/>
            <w:vAlign w:val="center"/>
          </w:tcPr>
          <w:p w14:paraId="1747153B" w14:textId="6BB24BE0" w:rsidR="00230549" w:rsidRPr="00CF1345" w:rsidRDefault="00230549" w:rsidP="00230549">
            <w:pPr>
              <w:pStyle w:val="TableParagraph"/>
              <w:rPr>
                <w:b/>
                <w:bCs/>
                <w:sz w:val="24"/>
                <w:szCs w:val="24"/>
              </w:rPr>
            </w:pPr>
            <w:r w:rsidRPr="00CF1345">
              <w:rPr>
                <w:sz w:val="24"/>
                <w:szCs w:val="24"/>
              </w:rPr>
              <w:t>1</w:t>
            </w:r>
          </w:p>
        </w:tc>
        <w:tc>
          <w:tcPr>
            <w:tcW w:w="2036" w:type="dxa"/>
            <w:vAlign w:val="center"/>
          </w:tcPr>
          <w:p w14:paraId="1D0635CD" w14:textId="3215CA36" w:rsidR="00230549" w:rsidRPr="00CF1345" w:rsidRDefault="00230549" w:rsidP="00230549">
            <w:pPr>
              <w:rPr>
                <w:b/>
                <w:bCs/>
                <w:sz w:val="24"/>
                <w:szCs w:val="24"/>
              </w:rPr>
            </w:pPr>
            <w:r w:rsidRPr="00CF1345">
              <w:rPr>
                <w:sz w:val="24"/>
                <w:szCs w:val="24"/>
              </w:rPr>
              <w:t>Cấu hình hệ thống</w:t>
            </w:r>
          </w:p>
        </w:tc>
        <w:tc>
          <w:tcPr>
            <w:tcW w:w="6610" w:type="dxa"/>
          </w:tcPr>
          <w:p w14:paraId="124ACA40" w14:textId="08FB3A95" w:rsidR="00230549" w:rsidRPr="00CF1345" w:rsidRDefault="00230549" w:rsidP="00230549">
            <w:pPr>
              <w:rPr>
                <w:sz w:val="24"/>
                <w:szCs w:val="24"/>
              </w:rPr>
            </w:pPr>
            <w:r w:rsidRPr="00CF1345">
              <w:rPr>
                <w:sz w:val="24"/>
                <w:szCs w:val="24"/>
              </w:rPr>
              <w:t>Cấu hình tài khoản smart CA</w:t>
            </w:r>
          </w:p>
        </w:tc>
        <w:tc>
          <w:tcPr>
            <w:tcW w:w="4820" w:type="dxa"/>
            <w:vAlign w:val="center"/>
          </w:tcPr>
          <w:p w14:paraId="5A3DA562" w14:textId="29032C1D" w:rsidR="00230549" w:rsidRPr="00CF1345" w:rsidRDefault="00230549" w:rsidP="00230549">
            <w:pPr>
              <w:rPr>
                <w:sz w:val="24"/>
                <w:szCs w:val="24"/>
              </w:rPr>
            </w:pPr>
            <w:r w:rsidRPr="00CF1345">
              <w:rPr>
                <w:sz w:val="24"/>
                <w:szCs w:val="24"/>
              </w:rPr>
              <w:t>Thông tin cấu hình</w:t>
            </w:r>
          </w:p>
        </w:tc>
      </w:tr>
      <w:tr w:rsidR="00230549" w:rsidRPr="00CF1345" w14:paraId="7252EFA4" w14:textId="77777777" w:rsidTr="00650024">
        <w:tc>
          <w:tcPr>
            <w:tcW w:w="568" w:type="dxa"/>
            <w:vAlign w:val="center"/>
          </w:tcPr>
          <w:p w14:paraId="0297F3A2" w14:textId="79C02109" w:rsidR="00230549" w:rsidRPr="00CF1345" w:rsidRDefault="00230549" w:rsidP="00230549">
            <w:pPr>
              <w:pStyle w:val="TableParagraph"/>
              <w:rPr>
                <w:b/>
                <w:bCs/>
                <w:sz w:val="24"/>
                <w:szCs w:val="24"/>
              </w:rPr>
            </w:pPr>
            <w:r w:rsidRPr="00CF1345">
              <w:rPr>
                <w:sz w:val="24"/>
                <w:szCs w:val="24"/>
              </w:rPr>
              <w:t>2</w:t>
            </w:r>
          </w:p>
        </w:tc>
        <w:tc>
          <w:tcPr>
            <w:tcW w:w="2036" w:type="dxa"/>
            <w:vAlign w:val="center"/>
          </w:tcPr>
          <w:p w14:paraId="1A6A375D" w14:textId="5AC04191" w:rsidR="00230549" w:rsidRPr="00CF1345" w:rsidRDefault="00230549" w:rsidP="00230549">
            <w:pPr>
              <w:rPr>
                <w:b/>
                <w:bCs/>
                <w:sz w:val="24"/>
                <w:szCs w:val="24"/>
              </w:rPr>
            </w:pPr>
            <w:r w:rsidRPr="00CF1345">
              <w:rPr>
                <w:sz w:val="24"/>
                <w:szCs w:val="24"/>
              </w:rPr>
              <w:t>Quản lý cấu hình</w:t>
            </w:r>
          </w:p>
        </w:tc>
        <w:tc>
          <w:tcPr>
            <w:tcW w:w="6610" w:type="dxa"/>
          </w:tcPr>
          <w:p w14:paraId="77DAB663" w14:textId="1CA035B7" w:rsidR="00230549" w:rsidRPr="00CF1345" w:rsidRDefault="00230549" w:rsidP="00230549">
            <w:pPr>
              <w:rPr>
                <w:sz w:val="24"/>
                <w:szCs w:val="24"/>
              </w:rPr>
            </w:pPr>
            <w:r w:rsidRPr="00CF1345">
              <w:rPr>
                <w:sz w:val="24"/>
                <w:szCs w:val="24"/>
              </w:rPr>
              <w:t>Cấu hình tham số ký số tự động hoặc thủ công</w:t>
            </w:r>
          </w:p>
        </w:tc>
        <w:tc>
          <w:tcPr>
            <w:tcW w:w="4820" w:type="dxa"/>
            <w:vAlign w:val="center"/>
          </w:tcPr>
          <w:p w14:paraId="1C93EF60" w14:textId="49395F62" w:rsidR="00230549" w:rsidRPr="00CF1345" w:rsidRDefault="00230549" w:rsidP="00230549">
            <w:pPr>
              <w:rPr>
                <w:sz w:val="24"/>
                <w:szCs w:val="24"/>
              </w:rPr>
            </w:pPr>
            <w:r w:rsidRPr="00CF1345">
              <w:rPr>
                <w:sz w:val="24"/>
                <w:szCs w:val="24"/>
              </w:rPr>
              <w:t>Thông tin cấu hình</w:t>
            </w:r>
          </w:p>
        </w:tc>
      </w:tr>
      <w:tr w:rsidR="00230549" w:rsidRPr="00CF1345" w14:paraId="431513EA" w14:textId="77777777" w:rsidTr="00650024">
        <w:tc>
          <w:tcPr>
            <w:tcW w:w="568" w:type="dxa"/>
            <w:vAlign w:val="center"/>
          </w:tcPr>
          <w:p w14:paraId="72C06880" w14:textId="390D0B64" w:rsidR="00230549" w:rsidRPr="00CF1345" w:rsidRDefault="00230549" w:rsidP="00230549">
            <w:pPr>
              <w:pStyle w:val="TableParagraph"/>
              <w:rPr>
                <w:b/>
                <w:bCs/>
                <w:sz w:val="24"/>
                <w:szCs w:val="24"/>
              </w:rPr>
            </w:pPr>
            <w:r w:rsidRPr="00CF1345">
              <w:rPr>
                <w:sz w:val="24"/>
                <w:szCs w:val="24"/>
              </w:rPr>
              <w:t>3</w:t>
            </w:r>
          </w:p>
        </w:tc>
        <w:tc>
          <w:tcPr>
            <w:tcW w:w="2036" w:type="dxa"/>
            <w:vAlign w:val="center"/>
          </w:tcPr>
          <w:p w14:paraId="5A75F581" w14:textId="447ADE89" w:rsidR="00230549" w:rsidRPr="00CF1345" w:rsidRDefault="00230549" w:rsidP="00230549">
            <w:pPr>
              <w:rPr>
                <w:b/>
                <w:bCs/>
                <w:sz w:val="24"/>
                <w:szCs w:val="24"/>
              </w:rPr>
            </w:pPr>
            <w:r w:rsidRPr="00CF1345">
              <w:rPr>
                <w:sz w:val="24"/>
                <w:szCs w:val="24"/>
              </w:rPr>
              <w:t>Ký số XML</w:t>
            </w:r>
          </w:p>
        </w:tc>
        <w:tc>
          <w:tcPr>
            <w:tcW w:w="6610" w:type="dxa"/>
          </w:tcPr>
          <w:p w14:paraId="7A582B34" w14:textId="38B7F421" w:rsidR="00230549" w:rsidRPr="00CF1345" w:rsidRDefault="00230549" w:rsidP="00230549">
            <w:pPr>
              <w:rPr>
                <w:sz w:val="24"/>
                <w:szCs w:val="24"/>
              </w:rPr>
            </w:pPr>
            <w:r w:rsidRPr="00CF1345">
              <w:rPr>
                <w:sz w:val="24"/>
                <w:szCs w:val="24"/>
              </w:rPr>
              <w:t>Tự động ký tổng file XML</w:t>
            </w:r>
          </w:p>
        </w:tc>
        <w:tc>
          <w:tcPr>
            <w:tcW w:w="4820" w:type="dxa"/>
            <w:vAlign w:val="center"/>
          </w:tcPr>
          <w:p w14:paraId="237E65D3" w14:textId="041D5EF9" w:rsidR="00230549" w:rsidRPr="00CF1345" w:rsidRDefault="00230549" w:rsidP="00230549">
            <w:pPr>
              <w:rPr>
                <w:sz w:val="24"/>
                <w:szCs w:val="24"/>
              </w:rPr>
            </w:pPr>
            <w:r w:rsidRPr="00CF1345">
              <w:rPr>
                <w:sz w:val="24"/>
                <w:szCs w:val="24"/>
              </w:rPr>
              <w:t>Cấu hình tự động ký số file XML</w:t>
            </w:r>
          </w:p>
        </w:tc>
      </w:tr>
      <w:tr w:rsidR="00230549" w:rsidRPr="00CF1345" w14:paraId="4104A199" w14:textId="77777777" w:rsidTr="00650024">
        <w:tc>
          <w:tcPr>
            <w:tcW w:w="568" w:type="dxa"/>
            <w:vAlign w:val="center"/>
          </w:tcPr>
          <w:p w14:paraId="1AA9BDB2" w14:textId="75D126C8" w:rsidR="00230549" w:rsidRPr="00CF1345" w:rsidRDefault="00230549" w:rsidP="00230549">
            <w:pPr>
              <w:pStyle w:val="TableParagraph"/>
              <w:rPr>
                <w:b/>
                <w:bCs/>
                <w:sz w:val="24"/>
                <w:szCs w:val="24"/>
              </w:rPr>
            </w:pPr>
            <w:r w:rsidRPr="00CF1345">
              <w:rPr>
                <w:b/>
                <w:bCs/>
                <w:sz w:val="24"/>
                <w:szCs w:val="24"/>
              </w:rPr>
              <w:t>XLII</w:t>
            </w:r>
          </w:p>
        </w:tc>
        <w:tc>
          <w:tcPr>
            <w:tcW w:w="2036" w:type="dxa"/>
            <w:vAlign w:val="center"/>
          </w:tcPr>
          <w:p w14:paraId="7CDF064A" w14:textId="73C9CCED" w:rsidR="00230549" w:rsidRPr="00CF1345" w:rsidRDefault="00230549" w:rsidP="00230549">
            <w:pPr>
              <w:rPr>
                <w:b/>
                <w:bCs/>
                <w:sz w:val="24"/>
                <w:szCs w:val="24"/>
              </w:rPr>
            </w:pPr>
            <w:r w:rsidRPr="00CF1345">
              <w:rPr>
                <w:b/>
                <w:bCs/>
                <w:sz w:val="24"/>
                <w:szCs w:val="24"/>
              </w:rPr>
              <w:t>Thanh toán qua QRCode</w:t>
            </w:r>
          </w:p>
        </w:tc>
        <w:tc>
          <w:tcPr>
            <w:tcW w:w="6610" w:type="dxa"/>
          </w:tcPr>
          <w:p w14:paraId="130140AB" w14:textId="1FC78D1F" w:rsidR="00230549" w:rsidRPr="00CF1345" w:rsidRDefault="00230549" w:rsidP="00230549">
            <w:pPr>
              <w:rPr>
                <w:sz w:val="24"/>
                <w:szCs w:val="24"/>
              </w:rPr>
            </w:pPr>
            <w:r w:rsidRPr="00CF1345">
              <w:rPr>
                <w:sz w:val="24"/>
                <w:szCs w:val="24"/>
              </w:rPr>
              <w:t> </w:t>
            </w:r>
          </w:p>
        </w:tc>
        <w:tc>
          <w:tcPr>
            <w:tcW w:w="4820" w:type="dxa"/>
            <w:vAlign w:val="center"/>
          </w:tcPr>
          <w:p w14:paraId="321A964C" w14:textId="457D9CD4" w:rsidR="00230549" w:rsidRPr="00CF1345" w:rsidRDefault="00230549" w:rsidP="00230549">
            <w:pPr>
              <w:rPr>
                <w:sz w:val="24"/>
                <w:szCs w:val="24"/>
              </w:rPr>
            </w:pPr>
            <w:r w:rsidRPr="00CF1345">
              <w:rPr>
                <w:sz w:val="24"/>
                <w:szCs w:val="24"/>
              </w:rPr>
              <w:t> </w:t>
            </w:r>
          </w:p>
        </w:tc>
      </w:tr>
      <w:tr w:rsidR="00230549" w:rsidRPr="00CF1345" w14:paraId="11BFC7C0" w14:textId="77777777" w:rsidTr="00650024">
        <w:tc>
          <w:tcPr>
            <w:tcW w:w="568" w:type="dxa"/>
            <w:vAlign w:val="center"/>
          </w:tcPr>
          <w:p w14:paraId="69B84910" w14:textId="7EF63E30" w:rsidR="00230549" w:rsidRPr="00CF1345" w:rsidRDefault="00230549" w:rsidP="00230549">
            <w:pPr>
              <w:pStyle w:val="TableParagraph"/>
              <w:rPr>
                <w:b/>
                <w:bCs/>
                <w:sz w:val="24"/>
                <w:szCs w:val="24"/>
              </w:rPr>
            </w:pPr>
            <w:r w:rsidRPr="00CF1345">
              <w:rPr>
                <w:sz w:val="24"/>
                <w:szCs w:val="24"/>
              </w:rPr>
              <w:t>1</w:t>
            </w:r>
          </w:p>
        </w:tc>
        <w:tc>
          <w:tcPr>
            <w:tcW w:w="2036" w:type="dxa"/>
            <w:vAlign w:val="center"/>
          </w:tcPr>
          <w:p w14:paraId="5DD7ECE3" w14:textId="47BCBB16" w:rsidR="00230549" w:rsidRPr="00CF1345" w:rsidRDefault="00230549" w:rsidP="00230549">
            <w:pPr>
              <w:rPr>
                <w:b/>
                <w:bCs/>
                <w:sz w:val="24"/>
                <w:szCs w:val="24"/>
              </w:rPr>
            </w:pPr>
            <w:r w:rsidRPr="00CF1345">
              <w:rPr>
                <w:sz w:val="24"/>
                <w:szCs w:val="24"/>
              </w:rPr>
              <w:t>Cấu hình hệ thống</w:t>
            </w:r>
          </w:p>
        </w:tc>
        <w:tc>
          <w:tcPr>
            <w:tcW w:w="6610" w:type="dxa"/>
          </w:tcPr>
          <w:p w14:paraId="3FA7A6E4" w14:textId="2E621A61" w:rsidR="00230549" w:rsidRPr="00CF1345" w:rsidRDefault="00230549" w:rsidP="00230549">
            <w:pPr>
              <w:rPr>
                <w:sz w:val="24"/>
                <w:szCs w:val="24"/>
              </w:rPr>
            </w:pPr>
            <w:r w:rsidRPr="00CF1345">
              <w:rPr>
                <w:sz w:val="24"/>
                <w:szCs w:val="24"/>
              </w:rPr>
              <w:t>Chức năng cho quản trị hệ thống khai báo thông tin xác thực tài khoản giữa Payment và Ngân hàng nhằm thiết lập kênh thanh toán an toàn cho toàn bộ giao dịch được thực hiện. Chức năng gồm:</w:t>
            </w:r>
            <w:r w:rsidRPr="00CF1345">
              <w:rPr>
                <w:sz w:val="24"/>
                <w:szCs w:val="24"/>
              </w:rPr>
              <w:br/>
              <w:t>- Sửa</w:t>
            </w:r>
            <w:r w:rsidRPr="00CF1345">
              <w:rPr>
                <w:sz w:val="24"/>
                <w:szCs w:val="24"/>
              </w:rPr>
              <w:br/>
              <w:t>- Lưu</w:t>
            </w:r>
            <w:r w:rsidRPr="00CF1345">
              <w:rPr>
                <w:sz w:val="24"/>
                <w:szCs w:val="24"/>
              </w:rPr>
              <w:br/>
              <w:t>- Hủy</w:t>
            </w:r>
          </w:p>
        </w:tc>
        <w:tc>
          <w:tcPr>
            <w:tcW w:w="4820" w:type="dxa"/>
            <w:vAlign w:val="center"/>
          </w:tcPr>
          <w:p w14:paraId="1DBA5E49" w14:textId="049AB77C" w:rsidR="00230549" w:rsidRPr="00CF1345" w:rsidRDefault="00230549" w:rsidP="00230549">
            <w:pPr>
              <w:rPr>
                <w:sz w:val="24"/>
                <w:szCs w:val="24"/>
              </w:rPr>
            </w:pPr>
            <w:r w:rsidRPr="00CF1345">
              <w:rPr>
                <w:sz w:val="24"/>
                <w:szCs w:val="24"/>
              </w:rPr>
              <w:t>Thông tin cấu hình</w:t>
            </w:r>
          </w:p>
        </w:tc>
      </w:tr>
      <w:tr w:rsidR="00230549" w:rsidRPr="00CF1345" w14:paraId="329762E3" w14:textId="77777777" w:rsidTr="00650024">
        <w:tc>
          <w:tcPr>
            <w:tcW w:w="568" w:type="dxa"/>
            <w:vAlign w:val="center"/>
          </w:tcPr>
          <w:p w14:paraId="055ED131" w14:textId="3E7DC506" w:rsidR="00230549" w:rsidRPr="00CF1345" w:rsidRDefault="00230549" w:rsidP="00230549">
            <w:pPr>
              <w:pStyle w:val="TableParagraph"/>
              <w:rPr>
                <w:b/>
                <w:bCs/>
                <w:sz w:val="24"/>
                <w:szCs w:val="24"/>
              </w:rPr>
            </w:pPr>
            <w:r w:rsidRPr="00CF1345">
              <w:rPr>
                <w:sz w:val="24"/>
                <w:szCs w:val="24"/>
              </w:rPr>
              <w:t>2</w:t>
            </w:r>
          </w:p>
        </w:tc>
        <w:tc>
          <w:tcPr>
            <w:tcW w:w="2036" w:type="dxa"/>
            <w:vAlign w:val="center"/>
          </w:tcPr>
          <w:p w14:paraId="218C005F" w14:textId="79FC3AC3" w:rsidR="00230549" w:rsidRPr="00CF1345" w:rsidRDefault="00230549" w:rsidP="00230549">
            <w:pPr>
              <w:rPr>
                <w:b/>
                <w:bCs/>
                <w:sz w:val="24"/>
                <w:szCs w:val="24"/>
              </w:rPr>
            </w:pPr>
            <w:r w:rsidRPr="00CF1345">
              <w:rPr>
                <w:sz w:val="24"/>
                <w:szCs w:val="24"/>
              </w:rPr>
              <w:t>Thanh toán viện phí</w:t>
            </w:r>
          </w:p>
        </w:tc>
        <w:tc>
          <w:tcPr>
            <w:tcW w:w="6610" w:type="dxa"/>
          </w:tcPr>
          <w:p w14:paraId="12F6FF80" w14:textId="5C6744E6" w:rsidR="00230549" w:rsidRPr="00CF1345" w:rsidRDefault="00230549" w:rsidP="00230549">
            <w:pPr>
              <w:rPr>
                <w:sz w:val="24"/>
                <w:szCs w:val="24"/>
              </w:rPr>
            </w:pPr>
            <w:r w:rsidRPr="00CF1345">
              <w:rPr>
                <w:sz w:val="24"/>
                <w:szCs w:val="24"/>
              </w:rPr>
              <w:t>Chức năng cho phép thu ngân chọn loại thanh toán bằng QRCode và lưu giao dịch, khi kết nối sẽ gọi tới hàm sinh QRCode và in ra mẫu phiếu in cho bệnh nhân quét</w:t>
            </w:r>
            <w:r w:rsidRPr="00CF1345">
              <w:rPr>
                <w:sz w:val="24"/>
                <w:szCs w:val="24"/>
              </w:rPr>
              <w:br/>
              <w:t>bằng app của ngân hàng cung cấp để lấy thông tin thanh toán. Chức năng bao gồm các tính năng sau:</w:t>
            </w:r>
            <w:r w:rsidRPr="00CF1345">
              <w:rPr>
                <w:sz w:val="24"/>
                <w:szCs w:val="24"/>
              </w:rPr>
              <w:br/>
              <w:t>- Chọn hình thức thanh toán bằng QRCode trên giao diện</w:t>
            </w:r>
            <w:r w:rsidRPr="00CF1345">
              <w:rPr>
                <w:sz w:val="24"/>
                <w:szCs w:val="24"/>
              </w:rPr>
              <w:br/>
            </w:r>
            <w:r w:rsidRPr="00CF1345">
              <w:rPr>
                <w:sz w:val="24"/>
                <w:szCs w:val="24"/>
              </w:rPr>
              <w:lastRenderedPageBreak/>
              <w:t>- Lưu</w:t>
            </w:r>
            <w:r w:rsidRPr="00CF1345">
              <w:rPr>
                <w:sz w:val="24"/>
                <w:szCs w:val="24"/>
              </w:rPr>
              <w:br/>
              <w:t>- In biên lai cho bệnh nhân</w:t>
            </w:r>
          </w:p>
        </w:tc>
        <w:tc>
          <w:tcPr>
            <w:tcW w:w="4820" w:type="dxa"/>
            <w:vAlign w:val="center"/>
          </w:tcPr>
          <w:p w14:paraId="28B493D0" w14:textId="00CB015A" w:rsidR="00230549" w:rsidRPr="00CF1345" w:rsidRDefault="00230549" w:rsidP="00230549">
            <w:pPr>
              <w:rPr>
                <w:sz w:val="24"/>
                <w:szCs w:val="24"/>
              </w:rPr>
            </w:pPr>
            <w:r w:rsidRPr="00CF1345">
              <w:rPr>
                <w:sz w:val="24"/>
                <w:szCs w:val="24"/>
              </w:rPr>
              <w:lastRenderedPageBreak/>
              <w:t>Thanh toán được bằng QRCode</w:t>
            </w:r>
            <w:r w:rsidRPr="00CF1345">
              <w:rPr>
                <w:sz w:val="24"/>
                <w:szCs w:val="24"/>
              </w:rPr>
              <w:br/>
              <w:t>In biên lai:</w:t>
            </w:r>
            <w:r w:rsidRPr="00CF1345">
              <w:rPr>
                <w:sz w:val="24"/>
                <w:szCs w:val="24"/>
              </w:rPr>
              <w:br/>
              <w:t>VB (Hóa đơn điện tử)</w:t>
            </w:r>
          </w:p>
        </w:tc>
      </w:tr>
      <w:tr w:rsidR="00230549" w:rsidRPr="00CF1345" w14:paraId="5E83D691" w14:textId="77777777" w:rsidTr="00650024">
        <w:tc>
          <w:tcPr>
            <w:tcW w:w="568" w:type="dxa"/>
            <w:vAlign w:val="center"/>
          </w:tcPr>
          <w:p w14:paraId="2DFA9706" w14:textId="06FF8C5A" w:rsidR="00230549" w:rsidRPr="00CF1345" w:rsidRDefault="00230549" w:rsidP="00230549">
            <w:pPr>
              <w:pStyle w:val="TableParagraph"/>
              <w:rPr>
                <w:b/>
                <w:bCs/>
                <w:sz w:val="24"/>
                <w:szCs w:val="24"/>
              </w:rPr>
            </w:pPr>
            <w:r w:rsidRPr="00CF1345">
              <w:rPr>
                <w:sz w:val="24"/>
                <w:szCs w:val="24"/>
              </w:rPr>
              <w:lastRenderedPageBreak/>
              <w:t>3</w:t>
            </w:r>
          </w:p>
        </w:tc>
        <w:tc>
          <w:tcPr>
            <w:tcW w:w="2036" w:type="dxa"/>
            <w:vAlign w:val="center"/>
          </w:tcPr>
          <w:p w14:paraId="01809B2C" w14:textId="14B80415" w:rsidR="00230549" w:rsidRPr="00CF1345" w:rsidRDefault="00230549" w:rsidP="00230549">
            <w:pPr>
              <w:rPr>
                <w:b/>
                <w:bCs/>
                <w:sz w:val="24"/>
                <w:szCs w:val="24"/>
              </w:rPr>
            </w:pPr>
            <w:r w:rsidRPr="00CF1345">
              <w:rPr>
                <w:sz w:val="24"/>
                <w:szCs w:val="24"/>
              </w:rPr>
              <w:t>Lịch sử giao dịch</w:t>
            </w:r>
          </w:p>
        </w:tc>
        <w:tc>
          <w:tcPr>
            <w:tcW w:w="6610" w:type="dxa"/>
          </w:tcPr>
          <w:p w14:paraId="3DCDA03B" w14:textId="72815F1F" w:rsidR="00230549" w:rsidRPr="00CF1345" w:rsidRDefault="00230549" w:rsidP="00230549">
            <w:pPr>
              <w:rPr>
                <w:sz w:val="24"/>
                <w:szCs w:val="24"/>
              </w:rPr>
            </w:pPr>
            <w:r w:rsidRPr="00CF1345">
              <w:rPr>
                <w:sz w:val="24"/>
                <w:szCs w:val="24"/>
              </w:rPr>
              <w:t>Chức năng cho phép quản trị viên kiểm tra lại lịch sử giao dịch của từng lần thực hiện giao dịch với ngân hàng. Chức năng gồm:</w:t>
            </w:r>
            <w:r w:rsidRPr="00CF1345">
              <w:rPr>
                <w:sz w:val="24"/>
                <w:szCs w:val="24"/>
              </w:rPr>
              <w:br/>
              <w:t>- Hiển thị màn hình giao dịch khi khởi tạo</w:t>
            </w:r>
            <w:r w:rsidRPr="00CF1345">
              <w:rPr>
                <w:sz w:val="24"/>
                <w:szCs w:val="24"/>
              </w:rPr>
              <w:br/>
              <w:t>- Tìm kiếm thông tin giao dịch</w:t>
            </w:r>
          </w:p>
        </w:tc>
        <w:tc>
          <w:tcPr>
            <w:tcW w:w="4820" w:type="dxa"/>
            <w:vAlign w:val="center"/>
          </w:tcPr>
          <w:p w14:paraId="1488C896" w14:textId="682B2760" w:rsidR="00230549" w:rsidRPr="00CF1345" w:rsidRDefault="00230549" w:rsidP="00230549">
            <w:pPr>
              <w:rPr>
                <w:sz w:val="24"/>
                <w:szCs w:val="24"/>
              </w:rPr>
            </w:pPr>
            <w:r w:rsidRPr="00CF1345">
              <w:rPr>
                <w:sz w:val="24"/>
                <w:szCs w:val="24"/>
              </w:rPr>
              <w:t>Thông tin giao dịch</w:t>
            </w:r>
          </w:p>
        </w:tc>
      </w:tr>
      <w:tr w:rsidR="00230549" w:rsidRPr="00CF1345" w14:paraId="65DA67FA" w14:textId="77777777" w:rsidTr="00650024">
        <w:tc>
          <w:tcPr>
            <w:tcW w:w="568" w:type="dxa"/>
            <w:vAlign w:val="center"/>
          </w:tcPr>
          <w:p w14:paraId="0C5DCAC6" w14:textId="3D894A83" w:rsidR="00230549" w:rsidRPr="00CF1345" w:rsidRDefault="00230549" w:rsidP="00230549">
            <w:pPr>
              <w:pStyle w:val="TableParagraph"/>
              <w:rPr>
                <w:sz w:val="24"/>
                <w:szCs w:val="24"/>
              </w:rPr>
            </w:pPr>
            <w:r w:rsidRPr="00CF1345">
              <w:rPr>
                <w:b/>
                <w:bCs/>
                <w:sz w:val="24"/>
                <w:szCs w:val="24"/>
              </w:rPr>
              <w:t>XLIII</w:t>
            </w:r>
          </w:p>
        </w:tc>
        <w:tc>
          <w:tcPr>
            <w:tcW w:w="2036" w:type="dxa"/>
            <w:vAlign w:val="center"/>
          </w:tcPr>
          <w:p w14:paraId="0538C35C" w14:textId="56FC53D6" w:rsidR="00230549" w:rsidRPr="00CF1345" w:rsidRDefault="00230549" w:rsidP="00230549">
            <w:pPr>
              <w:rPr>
                <w:sz w:val="24"/>
                <w:szCs w:val="24"/>
              </w:rPr>
            </w:pPr>
            <w:r w:rsidRPr="00CF1345">
              <w:rPr>
                <w:b/>
                <w:bCs/>
                <w:sz w:val="24"/>
                <w:szCs w:val="24"/>
              </w:rPr>
              <w:t>Chỉ đạo tuyến</w:t>
            </w:r>
          </w:p>
        </w:tc>
        <w:tc>
          <w:tcPr>
            <w:tcW w:w="6610" w:type="dxa"/>
          </w:tcPr>
          <w:p w14:paraId="6DAB4117" w14:textId="29292730" w:rsidR="00230549" w:rsidRPr="00CF1345" w:rsidRDefault="00230549" w:rsidP="00230549">
            <w:pPr>
              <w:rPr>
                <w:sz w:val="24"/>
                <w:szCs w:val="24"/>
              </w:rPr>
            </w:pPr>
            <w:r w:rsidRPr="00CF1345">
              <w:rPr>
                <w:sz w:val="24"/>
                <w:szCs w:val="24"/>
              </w:rPr>
              <w:t> </w:t>
            </w:r>
          </w:p>
        </w:tc>
        <w:tc>
          <w:tcPr>
            <w:tcW w:w="4820" w:type="dxa"/>
            <w:vAlign w:val="center"/>
          </w:tcPr>
          <w:p w14:paraId="5DECF0B0" w14:textId="2AD12C3D" w:rsidR="00230549" w:rsidRPr="00CF1345" w:rsidRDefault="00230549" w:rsidP="00230549">
            <w:pPr>
              <w:rPr>
                <w:sz w:val="24"/>
                <w:szCs w:val="24"/>
              </w:rPr>
            </w:pPr>
            <w:r w:rsidRPr="00CF1345">
              <w:rPr>
                <w:sz w:val="24"/>
                <w:szCs w:val="24"/>
              </w:rPr>
              <w:t> </w:t>
            </w:r>
          </w:p>
        </w:tc>
      </w:tr>
      <w:tr w:rsidR="00230549" w:rsidRPr="00CF1345" w14:paraId="30E9C07B" w14:textId="77777777" w:rsidTr="00650024">
        <w:tc>
          <w:tcPr>
            <w:tcW w:w="568" w:type="dxa"/>
            <w:vAlign w:val="center"/>
          </w:tcPr>
          <w:p w14:paraId="06D3CC13" w14:textId="359AE4CC" w:rsidR="00230549" w:rsidRPr="00CF1345" w:rsidRDefault="00230549" w:rsidP="00230549">
            <w:pPr>
              <w:pStyle w:val="TableParagraph"/>
              <w:rPr>
                <w:sz w:val="24"/>
                <w:szCs w:val="24"/>
              </w:rPr>
            </w:pPr>
            <w:r w:rsidRPr="00CF1345">
              <w:rPr>
                <w:sz w:val="24"/>
                <w:szCs w:val="24"/>
              </w:rPr>
              <w:t>XLIII.1</w:t>
            </w:r>
          </w:p>
        </w:tc>
        <w:tc>
          <w:tcPr>
            <w:tcW w:w="2036" w:type="dxa"/>
            <w:vAlign w:val="center"/>
          </w:tcPr>
          <w:p w14:paraId="064897BF" w14:textId="12482846" w:rsidR="00230549" w:rsidRPr="00CF1345" w:rsidRDefault="00230549" w:rsidP="00230549">
            <w:pPr>
              <w:rPr>
                <w:sz w:val="24"/>
                <w:szCs w:val="24"/>
              </w:rPr>
            </w:pPr>
            <w:r w:rsidRPr="00CF1345">
              <w:rPr>
                <w:sz w:val="24"/>
                <w:szCs w:val="24"/>
              </w:rPr>
              <w:t>Quản trị hệ thống</w:t>
            </w:r>
          </w:p>
        </w:tc>
        <w:tc>
          <w:tcPr>
            <w:tcW w:w="6610" w:type="dxa"/>
            <w:vAlign w:val="center"/>
          </w:tcPr>
          <w:p w14:paraId="29F23F9F" w14:textId="753DC7D0" w:rsidR="00230549" w:rsidRPr="00CF1345" w:rsidRDefault="00230549" w:rsidP="00230549">
            <w:pPr>
              <w:rPr>
                <w:sz w:val="24"/>
                <w:szCs w:val="24"/>
              </w:rPr>
            </w:pPr>
            <w:r w:rsidRPr="00CF1345">
              <w:rPr>
                <w:sz w:val="24"/>
                <w:szCs w:val="24"/>
              </w:rPr>
              <w:t> </w:t>
            </w:r>
          </w:p>
        </w:tc>
        <w:tc>
          <w:tcPr>
            <w:tcW w:w="4820" w:type="dxa"/>
            <w:vAlign w:val="center"/>
          </w:tcPr>
          <w:p w14:paraId="4D7F8A4E" w14:textId="5E277437" w:rsidR="00230549" w:rsidRPr="00CF1345" w:rsidRDefault="00230549" w:rsidP="00230549">
            <w:pPr>
              <w:rPr>
                <w:sz w:val="24"/>
                <w:szCs w:val="24"/>
              </w:rPr>
            </w:pPr>
            <w:r w:rsidRPr="00CF1345">
              <w:rPr>
                <w:sz w:val="24"/>
                <w:szCs w:val="24"/>
              </w:rPr>
              <w:t> </w:t>
            </w:r>
          </w:p>
        </w:tc>
      </w:tr>
      <w:tr w:rsidR="00230549" w:rsidRPr="00CF1345" w14:paraId="57F83A4F" w14:textId="77777777" w:rsidTr="00650024">
        <w:tc>
          <w:tcPr>
            <w:tcW w:w="568" w:type="dxa"/>
            <w:vAlign w:val="center"/>
          </w:tcPr>
          <w:p w14:paraId="128A08FA" w14:textId="2AA25359" w:rsidR="00230549" w:rsidRPr="00CF1345" w:rsidRDefault="00230549" w:rsidP="00230549">
            <w:pPr>
              <w:pStyle w:val="TableParagraph"/>
              <w:rPr>
                <w:sz w:val="24"/>
                <w:szCs w:val="24"/>
              </w:rPr>
            </w:pPr>
            <w:r w:rsidRPr="00CF1345">
              <w:rPr>
                <w:sz w:val="24"/>
                <w:szCs w:val="24"/>
              </w:rPr>
              <w:t>1</w:t>
            </w:r>
          </w:p>
        </w:tc>
        <w:tc>
          <w:tcPr>
            <w:tcW w:w="2036" w:type="dxa"/>
            <w:vAlign w:val="center"/>
          </w:tcPr>
          <w:p w14:paraId="54870D93" w14:textId="3064505B" w:rsidR="00230549" w:rsidRPr="00CF1345" w:rsidRDefault="00230549" w:rsidP="00230549">
            <w:pPr>
              <w:rPr>
                <w:sz w:val="24"/>
                <w:szCs w:val="24"/>
              </w:rPr>
            </w:pPr>
            <w:r w:rsidRPr="00CF1345">
              <w:rPr>
                <w:sz w:val="24"/>
                <w:szCs w:val="24"/>
              </w:rPr>
              <w:t>Đăng nhập</w:t>
            </w:r>
          </w:p>
        </w:tc>
        <w:tc>
          <w:tcPr>
            <w:tcW w:w="6610" w:type="dxa"/>
          </w:tcPr>
          <w:p w14:paraId="5C20A76D" w14:textId="136B706E" w:rsidR="00230549" w:rsidRPr="00CF1345" w:rsidRDefault="00230549" w:rsidP="00230549">
            <w:pPr>
              <w:rPr>
                <w:sz w:val="24"/>
                <w:szCs w:val="24"/>
              </w:rPr>
            </w:pPr>
            <w:r w:rsidRPr="00CF1345">
              <w:rPr>
                <w:sz w:val="24"/>
                <w:szCs w:val="24"/>
              </w:rPr>
              <w:t>Chức năng cho phép người dùng sử dụng được cấp tài khoản trên hệ thống đăng nhập vào hệ thống để thực hiện các nghiệp vụ theo phạm vi được phân công theo phân quyền tài khoản. Chức năng bao gồm các tính năng:</w:t>
            </w:r>
            <w:r w:rsidRPr="00CF1345">
              <w:rPr>
                <w:sz w:val="24"/>
                <w:szCs w:val="24"/>
              </w:rPr>
              <w:br/>
              <w:t>- Nhập thông tin tài khoản</w:t>
            </w:r>
            <w:r w:rsidRPr="00CF1345">
              <w:rPr>
                <w:sz w:val="24"/>
                <w:szCs w:val="24"/>
              </w:rPr>
              <w:br/>
              <w:t>- Nhập thông tin kiểm tra hoặc OTP</w:t>
            </w:r>
            <w:r w:rsidRPr="00CF1345">
              <w:rPr>
                <w:sz w:val="24"/>
                <w:szCs w:val="24"/>
              </w:rPr>
              <w:br/>
              <w:t>- Lưu mật khẩu khi đăng nhập</w:t>
            </w:r>
            <w:r w:rsidRPr="00CF1345">
              <w:rPr>
                <w:sz w:val="24"/>
                <w:szCs w:val="24"/>
              </w:rPr>
              <w:br/>
              <w:t>- Đăng nhập vào hệ thống</w:t>
            </w:r>
          </w:p>
        </w:tc>
        <w:tc>
          <w:tcPr>
            <w:tcW w:w="4820" w:type="dxa"/>
            <w:vAlign w:val="center"/>
          </w:tcPr>
          <w:p w14:paraId="6BC3F76E" w14:textId="1BC4D65F" w:rsidR="00230549" w:rsidRPr="00CF1345" w:rsidRDefault="00230549" w:rsidP="00230549">
            <w:pPr>
              <w:rPr>
                <w:sz w:val="24"/>
                <w:szCs w:val="24"/>
              </w:rPr>
            </w:pPr>
            <w:r w:rsidRPr="00CF1345">
              <w:rPr>
                <w:sz w:val="24"/>
                <w:szCs w:val="24"/>
              </w:rPr>
              <w:t>Đăng nhập thành công</w:t>
            </w:r>
          </w:p>
        </w:tc>
      </w:tr>
      <w:tr w:rsidR="00230549" w:rsidRPr="00CF1345" w14:paraId="269DB054" w14:textId="77777777" w:rsidTr="00650024">
        <w:tc>
          <w:tcPr>
            <w:tcW w:w="568" w:type="dxa"/>
            <w:vAlign w:val="center"/>
          </w:tcPr>
          <w:p w14:paraId="68E1D292" w14:textId="6960CD01" w:rsidR="00230549" w:rsidRPr="00CF1345" w:rsidRDefault="00230549" w:rsidP="00230549">
            <w:pPr>
              <w:pStyle w:val="TableParagraph"/>
              <w:rPr>
                <w:sz w:val="24"/>
                <w:szCs w:val="24"/>
              </w:rPr>
            </w:pPr>
            <w:r w:rsidRPr="00CF1345">
              <w:rPr>
                <w:sz w:val="24"/>
                <w:szCs w:val="24"/>
              </w:rPr>
              <w:t>2</w:t>
            </w:r>
          </w:p>
        </w:tc>
        <w:tc>
          <w:tcPr>
            <w:tcW w:w="2036" w:type="dxa"/>
            <w:vAlign w:val="center"/>
          </w:tcPr>
          <w:p w14:paraId="3A581E21" w14:textId="41A59F0B" w:rsidR="00230549" w:rsidRPr="00CF1345" w:rsidRDefault="00230549" w:rsidP="00230549">
            <w:pPr>
              <w:rPr>
                <w:sz w:val="24"/>
                <w:szCs w:val="24"/>
              </w:rPr>
            </w:pPr>
            <w:r w:rsidRPr="00CF1345">
              <w:rPr>
                <w:sz w:val="24"/>
                <w:szCs w:val="24"/>
              </w:rPr>
              <w:t>Trang chủ</w:t>
            </w:r>
          </w:p>
        </w:tc>
        <w:tc>
          <w:tcPr>
            <w:tcW w:w="6610" w:type="dxa"/>
          </w:tcPr>
          <w:p w14:paraId="6188B1D3" w14:textId="09D33042" w:rsidR="00230549" w:rsidRPr="00CF1345" w:rsidRDefault="00230549" w:rsidP="00230549">
            <w:pPr>
              <w:rPr>
                <w:sz w:val="24"/>
                <w:szCs w:val="24"/>
              </w:rPr>
            </w:pPr>
            <w:r w:rsidRPr="00CF1345">
              <w:rPr>
                <w:sz w:val="24"/>
                <w:szCs w:val="24"/>
              </w:rPr>
              <w:t>Chức năng cho phép người dùng truy cập vào trang chủ của bệnh viện để kiểm tra các thông báo được bộ phân chức năng nhập thông tin thông báo trên hệ thống.</w:t>
            </w:r>
            <w:r w:rsidRPr="00CF1345">
              <w:rPr>
                <w:sz w:val="24"/>
                <w:szCs w:val="24"/>
              </w:rPr>
              <w:br/>
              <w:t>Chức năng bao gồm các tính năng:</w:t>
            </w:r>
            <w:r w:rsidRPr="00CF1345">
              <w:rPr>
                <w:sz w:val="24"/>
                <w:szCs w:val="24"/>
              </w:rPr>
              <w:br/>
              <w:t>- Hiển thị thông tin trang chủ của hệ thống</w:t>
            </w:r>
            <w:r w:rsidRPr="00CF1345">
              <w:rPr>
                <w:sz w:val="24"/>
                <w:szCs w:val="24"/>
              </w:rPr>
              <w:br/>
              <w:t>- Kiểm tra các thông tin thông báo trên trang chủ</w:t>
            </w:r>
          </w:p>
        </w:tc>
        <w:tc>
          <w:tcPr>
            <w:tcW w:w="4820" w:type="dxa"/>
            <w:vAlign w:val="center"/>
          </w:tcPr>
          <w:p w14:paraId="541AE3B0" w14:textId="05EEFD7E" w:rsidR="00230549" w:rsidRPr="00CF1345" w:rsidRDefault="00230549" w:rsidP="00230549">
            <w:pPr>
              <w:rPr>
                <w:sz w:val="24"/>
                <w:szCs w:val="24"/>
              </w:rPr>
            </w:pPr>
            <w:r w:rsidRPr="00CF1345">
              <w:rPr>
                <w:sz w:val="24"/>
                <w:szCs w:val="24"/>
              </w:rPr>
              <w:t>Hiển thị trang chủ</w:t>
            </w:r>
          </w:p>
        </w:tc>
      </w:tr>
      <w:tr w:rsidR="00230549" w:rsidRPr="00CF1345" w14:paraId="67072FCB" w14:textId="77777777" w:rsidTr="00650024">
        <w:tc>
          <w:tcPr>
            <w:tcW w:w="568" w:type="dxa"/>
            <w:vAlign w:val="center"/>
          </w:tcPr>
          <w:p w14:paraId="0A8254BF" w14:textId="3C7F7003" w:rsidR="00230549" w:rsidRPr="00CF1345" w:rsidRDefault="00230549" w:rsidP="00230549">
            <w:pPr>
              <w:pStyle w:val="TableParagraph"/>
              <w:rPr>
                <w:sz w:val="24"/>
                <w:szCs w:val="24"/>
              </w:rPr>
            </w:pPr>
            <w:r w:rsidRPr="00CF1345">
              <w:rPr>
                <w:sz w:val="24"/>
                <w:szCs w:val="24"/>
              </w:rPr>
              <w:t>3</w:t>
            </w:r>
          </w:p>
        </w:tc>
        <w:tc>
          <w:tcPr>
            <w:tcW w:w="2036" w:type="dxa"/>
            <w:vAlign w:val="center"/>
          </w:tcPr>
          <w:p w14:paraId="44F9C8C7" w14:textId="7FF9077D" w:rsidR="00230549" w:rsidRPr="00CF1345" w:rsidRDefault="00230549" w:rsidP="00230549">
            <w:pPr>
              <w:rPr>
                <w:sz w:val="24"/>
                <w:szCs w:val="24"/>
              </w:rPr>
            </w:pPr>
            <w:r w:rsidRPr="00CF1345">
              <w:rPr>
                <w:sz w:val="24"/>
                <w:szCs w:val="24"/>
              </w:rPr>
              <w:t>Đăng xuất</w:t>
            </w:r>
          </w:p>
        </w:tc>
        <w:tc>
          <w:tcPr>
            <w:tcW w:w="6610" w:type="dxa"/>
          </w:tcPr>
          <w:p w14:paraId="3D984645" w14:textId="0FA155E7" w:rsidR="00230549" w:rsidRPr="00CF1345" w:rsidRDefault="00230549" w:rsidP="00230549">
            <w:pPr>
              <w:rPr>
                <w:sz w:val="24"/>
                <w:szCs w:val="24"/>
              </w:rPr>
            </w:pPr>
            <w:r w:rsidRPr="00CF1345">
              <w:rPr>
                <w:sz w:val="24"/>
                <w:szCs w:val="24"/>
              </w:rPr>
              <w:t>Chức năng cho phép người sử dụng thoát khỏi hệ thống khi đã đăng nhập trước đó. Chức năng bao gồm các tính năng:</w:t>
            </w:r>
            <w:r w:rsidRPr="00CF1345">
              <w:rPr>
                <w:sz w:val="24"/>
                <w:szCs w:val="24"/>
              </w:rPr>
              <w:br/>
              <w:t>- Đăng xuất khỏi hệ thông quản lý bệnh viện</w:t>
            </w:r>
          </w:p>
        </w:tc>
        <w:tc>
          <w:tcPr>
            <w:tcW w:w="4820" w:type="dxa"/>
            <w:vAlign w:val="center"/>
          </w:tcPr>
          <w:p w14:paraId="15CCA5F4" w14:textId="3B692C66" w:rsidR="00230549" w:rsidRPr="00CF1345" w:rsidRDefault="00230549" w:rsidP="00230549">
            <w:pPr>
              <w:rPr>
                <w:sz w:val="24"/>
                <w:szCs w:val="24"/>
              </w:rPr>
            </w:pPr>
            <w:r w:rsidRPr="00CF1345">
              <w:rPr>
                <w:sz w:val="24"/>
                <w:szCs w:val="24"/>
              </w:rPr>
              <w:t>Đăng xuất thành công</w:t>
            </w:r>
          </w:p>
        </w:tc>
      </w:tr>
      <w:tr w:rsidR="00230549" w:rsidRPr="00CF1345" w14:paraId="2E119B6C" w14:textId="77777777" w:rsidTr="00650024">
        <w:tc>
          <w:tcPr>
            <w:tcW w:w="568" w:type="dxa"/>
            <w:vAlign w:val="center"/>
          </w:tcPr>
          <w:p w14:paraId="19C17AC1" w14:textId="4CD928B5" w:rsidR="00230549" w:rsidRPr="00CF1345" w:rsidRDefault="00230549" w:rsidP="00230549">
            <w:pPr>
              <w:pStyle w:val="TableParagraph"/>
              <w:rPr>
                <w:sz w:val="24"/>
                <w:szCs w:val="24"/>
              </w:rPr>
            </w:pPr>
            <w:r w:rsidRPr="00CF1345">
              <w:rPr>
                <w:sz w:val="24"/>
                <w:szCs w:val="24"/>
              </w:rPr>
              <w:t>XLIII.2</w:t>
            </w:r>
          </w:p>
        </w:tc>
        <w:tc>
          <w:tcPr>
            <w:tcW w:w="2036" w:type="dxa"/>
            <w:vAlign w:val="center"/>
          </w:tcPr>
          <w:p w14:paraId="2E8F0931" w14:textId="41FB97EC" w:rsidR="00230549" w:rsidRPr="00CF1345" w:rsidRDefault="00230549" w:rsidP="00230549">
            <w:pPr>
              <w:rPr>
                <w:sz w:val="24"/>
                <w:szCs w:val="24"/>
              </w:rPr>
            </w:pPr>
            <w:r w:rsidRPr="00CF1345">
              <w:rPr>
                <w:sz w:val="24"/>
                <w:szCs w:val="24"/>
              </w:rPr>
              <w:t>Quản lý danh mục</w:t>
            </w:r>
          </w:p>
        </w:tc>
        <w:tc>
          <w:tcPr>
            <w:tcW w:w="6610" w:type="dxa"/>
            <w:vAlign w:val="center"/>
          </w:tcPr>
          <w:p w14:paraId="406076CA" w14:textId="6C000F59" w:rsidR="00230549" w:rsidRPr="00CF1345" w:rsidRDefault="00230549" w:rsidP="00230549">
            <w:pPr>
              <w:rPr>
                <w:sz w:val="24"/>
                <w:szCs w:val="24"/>
              </w:rPr>
            </w:pPr>
            <w:r w:rsidRPr="00CF1345">
              <w:rPr>
                <w:sz w:val="24"/>
                <w:szCs w:val="24"/>
              </w:rPr>
              <w:t> </w:t>
            </w:r>
          </w:p>
        </w:tc>
        <w:tc>
          <w:tcPr>
            <w:tcW w:w="4820" w:type="dxa"/>
            <w:vAlign w:val="center"/>
          </w:tcPr>
          <w:p w14:paraId="4FBA02FE" w14:textId="5959C8A2" w:rsidR="00230549" w:rsidRPr="00CF1345" w:rsidRDefault="00230549" w:rsidP="00230549">
            <w:pPr>
              <w:rPr>
                <w:sz w:val="24"/>
                <w:szCs w:val="24"/>
              </w:rPr>
            </w:pPr>
            <w:r w:rsidRPr="00CF1345">
              <w:rPr>
                <w:sz w:val="24"/>
                <w:szCs w:val="24"/>
              </w:rPr>
              <w:t> </w:t>
            </w:r>
          </w:p>
        </w:tc>
      </w:tr>
      <w:tr w:rsidR="00230549" w:rsidRPr="00CF1345" w14:paraId="00DC489A" w14:textId="77777777" w:rsidTr="00650024">
        <w:tc>
          <w:tcPr>
            <w:tcW w:w="568" w:type="dxa"/>
            <w:vAlign w:val="center"/>
          </w:tcPr>
          <w:p w14:paraId="74844D35" w14:textId="6472E011" w:rsidR="00230549" w:rsidRPr="00CF1345" w:rsidRDefault="00230549" w:rsidP="00230549">
            <w:pPr>
              <w:pStyle w:val="TableParagraph"/>
              <w:rPr>
                <w:sz w:val="24"/>
                <w:szCs w:val="24"/>
              </w:rPr>
            </w:pPr>
            <w:r w:rsidRPr="00CF1345">
              <w:rPr>
                <w:sz w:val="24"/>
                <w:szCs w:val="24"/>
              </w:rPr>
              <w:t>1</w:t>
            </w:r>
          </w:p>
        </w:tc>
        <w:tc>
          <w:tcPr>
            <w:tcW w:w="2036" w:type="dxa"/>
            <w:vAlign w:val="center"/>
          </w:tcPr>
          <w:p w14:paraId="1292D554" w14:textId="260AD7A0" w:rsidR="00230549" w:rsidRPr="00CF1345" w:rsidRDefault="00230549" w:rsidP="00230549">
            <w:pPr>
              <w:rPr>
                <w:sz w:val="24"/>
                <w:szCs w:val="24"/>
              </w:rPr>
            </w:pPr>
            <w:r w:rsidRPr="00CF1345">
              <w:rPr>
                <w:sz w:val="24"/>
                <w:szCs w:val="24"/>
              </w:rPr>
              <w:t>Quản lý Danh mục nơi đến công tác</w:t>
            </w:r>
          </w:p>
        </w:tc>
        <w:tc>
          <w:tcPr>
            <w:tcW w:w="6610" w:type="dxa"/>
          </w:tcPr>
          <w:p w14:paraId="260EC0B9" w14:textId="08FEDABD" w:rsidR="00230549" w:rsidRPr="00CF1345" w:rsidRDefault="00230549" w:rsidP="00230549">
            <w:pPr>
              <w:rPr>
                <w:sz w:val="24"/>
                <w:szCs w:val="24"/>
              </w:rPr>
            </w:pPr>
            <w:r w:rsidRPr="00CF1345">
              <w:rPr>
                <w:sz w:val="24"/>
                <w:szCs w:val="24"/>
              </w:rPr>
              <w:t>Chức năng cho phép người dùng thực hiện Quản lý danh mục nơi đến công tác như mã nơi đến, tên nơi đến, thứ tự sắp xếp.</w:t>
            </w:r>
            <w:r w:rsidRPr="00CF1345">
              <w:rPr>
                <w:sz w:val="24"/>
                <w:szCs w:val="24"/>
              </w:rPr>
              <w:br/>
              <w:t>Chức năng gồm có các tính năng sau:</w:t>
            </w:r>
            <w:r w:rsidRPr="00CF1345">
              <w:rPr>
                <w:sz w:val="24"/>
                <w:szCs w:val="24"/>
              </w:rPr>
              <w:br/>
            </w:r>
            <w:r w:rsidRPr="00CF1345">
              <w:rPr>
                <w:sz w:val="24"/>
                <w:szCs w:val="24"/>
              </w:rPr>
              <w:lastRenderedPageBreak/>
              <w:t>- Thêm mới danh mục nơi đến công tác</w:t>
            </w:r>
            <w:r w:rsidRPr="00CF1345">
              <w:rPr>
                <w:sz w:val="24"/>
                <w:szCs w:val="24"/>
              </w:rPr>
              <w:br/>
              <w:t>- Cập nhật danh mục nơi đến công tác</w:t>
            </w:r>
            <w:r w:rsidRPr="00CF1345">
              <w:rPr>
                <w:sz w:val="24"/>
                <w:szCs w:val="24"/>
              </w:rPr>
              <w:br/>
              <w:t>- Xóa danh mục nơi đến công tác</w:t>
            </w:r>
            <w:r w:rsidRPr="00CF1345">
              <w:rPr>
                <w:sz w:val="24"/>
                <w:szCs w:val="24"/>
              </w:rPr>
              <w:br/>
              <w:t>- Hiển thị danh sách danh mục nơi đến công tác</w:t>
            </w:r>
            <w:r w:rsidRPr="00CF1345">
              <w:rPr>
                <w:sz w:val="24"/>
                <w:szCs w:val="24"/>
              </w:rPr>
              <w:br/>
              <w:t>- Tìm kiếm danh mục nơi đến công tác</w:t>
            </w:r>
          </w:p>
        </w:tc>
        <w:tc>
          <w:tcPr>
            <w:tcW w:w="4820" w:type="dxa"/>
            <w:vAlign w:val="center"/>
          </w:tcPr>
          <w:p w14:paraId="1F043E71" w14:textId="341A2E52" w:rsidR="00230549" w:rsidRPr="00CF1345" w:rsidRDefault="00230549" w:rsidP="00230549">
            <w:pPr>
              <w:rPr>
                <w:sz w:val="24"/>
                <w:szCs w:val="24"/>
              </w:rPr>
            </w:pPr>
            <w:r w:rsidRPr="00CF1345">
              <w:rPr>
                <w:sz w:val="24"/>
                <w:szCs w:val="24"/>
              </w:rPr>
              <w:lastRenderedPageBreak/>
              <w:t>Danh mục nơi đến công tác</w:t>
            </w:r>
          </w:p>
        </w:tc>
      </w:tr>
      <w:tr w:rsidR="00230549" w:rsidRPr="00CF1345" w14:paraId="53E18839" w14:textId="77777777" w:rsidTr="00650024">
        <w:tc>
          <w:tcPr>
            <w:tcW w:w="568" w:type="dxa"/>
            <w:vAlign w:val="center"/>
          </w:tcPr>
          <w:p w14:paraId="1DD9DD5E" w14:textId="6B6FD953" w:rsidR="00230549" w:rsidRPr="00CF1345" w:rsidRDefault="00230549" w:rsidP="00230549">
            <w:pPr>
              <w:pStyle w:val="TableParagraph"/>
              <w:rPr>
                <w:sz w:val="24"/>
                <w:szCs w:val="24"/>
              </w:rPr>
            </w:pPr>
            <w:r w:rsidRPr="00CF1345">
              <w:rPr>
                <w:sz w:val="24"/>
                <w:szCs w:val="24"/>
              </w:rPr>
              <w:lastRenderedPageBreak/>
              <w:t>2</w:t>
            </w:r>
          </w:p>
        </w:tc>
        <w:tc>
          <w:tcPr>
            <w:tcW w:w="2036" w:type="dxa"/>
            <w:vAlign w:val="center"/>
          </w:tcPr>
          <w:p w14:paraId="4A0E1313" w14:textId="3CF147AE" w:rsidR="00230549" w:rsidRPr="00CF1345" w:rsidRDefault="00230549" w:rsidP="00230549">
            <w:pPr>
              <w:rPr>
                <w:sz w:val="24"/>
                <w:szCs w:val="24"/>
              </w:rPr>
            </w:pPr>
            <w:r w:rsidRPr="00CF1345">
              <w:rPr>
                <w:sz w:val="24"/>
                <w:szCs w:val="24"/>
              </w:rPr>
              <w:t>Quản lý Danh mục kỹ thuật hỗ trợ</w:t>
            </w:r>
          </w:p>
        </w:tc>
        <w:tc>
          <w:tcPr>
            <w:tcW w:w="6610" w:type="dxa"/>
          </w:tcPr>
          <w:p w14:paraId="18FEA086" w14:textId="0F57A1E0" w:rsidR="00230549" w:rsidRPr="00CF1345" w:rsidRDefault="00230549" w:rsidP="00230549">
            <w:pPr>
              <w:rPr>
                <w:sz w:val="24"/>
                <w:szCs w:val="24"/>
              </w:rPr>
            </w:pPr>
            <w:r w:rsidRPr="00CF1345">
              <w:rPr>
                <w:sz w:val="24"/>
                <w:szCs w:val="24"/>
              </w:rPr>
              <w:t>Chức năng cho phép người dùng thực hiện Quản lý Danh mục kỹ thuật hỗ trợ như mã kỹ thuật, tên kỹ thuật, thứ tự sắp xếp. Chức năng gồm có các tính năng sau:</w:t>
            </w:r>
            <w:r w:rsidRPr="00CF1345">
              <w:rPr>
                <w:sz w:val="24"/>
                <w:szCs w:val="24"/>
              </w:rPr>
              <w:br/>
              <w:t>- Thêm mới danh mục kỹ thuật hỗ trợ</w:t>
            </w:r>
            <w:r w:rsidRPr="00CF1345">
              <w:rPr>
                <w:sz w:val="24"/>
                <w:szCs w:val="24"/>
              </w:rPr>
              <w:br/>
              <w:t>- Cập nhật danh mục kỹ thuật hỗ trợ</w:t>
            </w:r>
            <w:r w:rsidRPr="00CF1345">
              <w:rPr>
                <w:sz w:val="24"/>
                <w:szCs w:val="24"/>
              </w:rPr>
              <w:br/>
              <w:t>- Xóa danh mục kỹ thuật hỗ trợ</w:t>
            </w:r>
            <w:r w:rsidRPr="00CF1345">
              <w:rPr>
                <w:sz w:val="24"/>
                <w:szCs w:val="24"/>
              </w:rPr>
              <w:br/>
              <w:t>- Hiển thị danh sách danh mục kỹ thuật hỗ trợ</w:t>
            </w:r>
            <w:r w:rsidRPr="00CF1345">
              <w:rPr>
                <w:sz w:val="24"/>
                <w:szCs w:val="24"/>
              </w:rPr>
              <w:br/>
              <w:t>- Tìm kiếm danh mục kỹ thuật hỗ trợ</w:t>
            </w:r>
          </w:p>
        </w:tc>
        <w:tc>
          <w:tcPr>
            <w:tcW w:w="4820" w:type="dxa"/>
            <w:vAlign w:val="center"/>
          </w:tcPr>
          <w:p w14:paraId="7B6103F3" w14:textId="2FE9C2AD" w:rsidR="00230549" w:rsidRPr="00CF1345" w:rsidRDefault="00230549" w:rsidP="00230549">
            <w:pPr>
              <w:rPr>
                <w:sz w:val="24"/>
                <w:szCs w:val="24"/>
              </w:rPr>
            </w:pPr>
            <w:r w:rsidRPr="00CF1345">
              <w:rPr>
                <w:sz w:val="24"/>
                <w:szCs w:val="24"/>
              </w:rPr>
              <w:t>Danh mục kỹ thuật hỗ trợ</w:t>
            </w:r>
          </w:p>
        </w:tc>
      </w:tr>
      <w:tr w:rsidR="00230549" w:rsidRPr="00CF1345" w14:paraId="576864B2" w14:textId="77777777" w:rsidTr="00650024">
        <w:tc>
          <w:tcPr>
            <w:tcW w:w="568" w:type="dxa"/>
            <w:vAlign w:val="center"/>
          </w:tcPr>
          <w:p w14:paraId="0E33D1CB" w14:textId="35DE3872" w:rsidR="00230549" w:rsidRPr="00CF1345" w:rsidRDefault="00230549" w:rsidP="00230549">
            <w:pPr>
              <w:pStyle w:val="TableParagraph"/>
              <w:rPr>
                <w:sz w:val="24"/>
                <w:szCs w:val="24"/>
              </w:rPr>
            </w:pPr>
            <w:r w:rsidRPr="00CF1345">
              <w:rPr>
                <w:sz w:val="24"/>
                <w:szCs w:val="24"/>
              </w:rPr>
              <w:t>3</w:t>
            </w:r>
          </w:p>
        </w:tc>
        <w:tc>
          <w:tcPr>
            <w:tcW w:w="2036" w:type="dxa"/>
            <w:vAlign w:val="center"/>
          </w:tcPr>
          <w:p w14:paraId="75041F7A" w14:textId="29283FD6" w:rsidR="00230549" w:rsidRPr="00CF1345" w:rsidRDefault="00230549" w:rsidP="00230549">
            <w:pPr>
              <w:rPr>
                <w:sz w:val="24"/>
                <w:szCs w:val="24"/>
              </w:rPr>
            </w:pPr>
            <w:r w:rsidRPr="00CF1345">
              <w:rPr>
                <w:sz w:val="24"/>
                <w:szCs w:val="24"/>
              </w:rPr>
              <w:t>Quản lý Danh mục vật tư hỗ trợ</w:t>
            </w:r>
          </w:p>
        </w:tc>
        <w:tc>
          <w:tcPr>
            <w:tcW w:w="6610" w:type="dxa"/>
          </w:tcPr>
          <w:p w14:paraId="3A387725" w14:textId="0825C718" w:rsidR="00230549" w:rsidRPr="00CF1345" w:rsidRDefault="00230549" w:rsidP="00230549">
            <w:pPr>
              <w:rPr>
                <w:sz w:val="24"/>
                <w:szCs w:val="24"/>
              </w:rPr>
            </w:pPr>
            <w:r w:rsidRPr="00CF1345">
              <w:rPr>
                <w:sz w:val="24"/>
                <w:szCs w:val="24"/>
              </w:rPr>
              <w:t>Chức năng cho phép người dùng thực hiện Quản lý Danh mục vật tư hỗ trợ như mã vật tư, tên vật tư, thứ tự sắp xếp. Chức năng gồm có các tính năng sau:</w:t>
            </w:r>
            <w:r w:rsidRPr="00CF1345">
              <w:rPr>
                <w:sz w:val="24"/>
                <w:szCs w:val="24"/>
              </w:rPr>
              <w:br/>
              <w:t>- Thêm mới danh mục vật tư hỗ trợ</w:t>
            </w:r>
            <w:r w:rsidRPr="00CF1345">
              <w:rPr>
                <w:sz w:val="24"/>
                <w:szCs w:val="24"/>
              </w:rPr>
              <w:br/>
              <w:t>- Cập nhật danh mục vật tư hỗ trợ</w:t>
            </w:r>
            <w:r w:rsidRPr="00CF1345">
              <w:rPr>
                <w:sz w:val="24"/>
                <w:szCs w:val="24"/>
              </w:rPr>
              <w:br/>
              <w:t>- Xóa danh mục vật tư hỗ trợ</w:t>
            </w:r>
            <w:r w:rsidRPr="00CF1345">
              <w:rPr>
                <w:sz w:val="24"/>
                <w:szCs w:val="24"/>
              </w:rPr>
              <w:br/>
              <w:t>- Hiển thị danh sách danh mục vật tư hỗ trợ</w:t>
            </w:r>
            <w:r w:rsidRPr="00CF1345">
              <w:rPr>
                <w:sz w:val="24"/>
                <w:szCs w:val="24"/>
              </w:rPr>
              <w:br/>
              <w:t>- Tìm kiếm danh mục vật tư hỗ trợ</w:t>
            </w:r>
          </w:p>
        </w:tc>
        <w:tc>
          <w:tcPr>
            <w:tcW w:w="4820" w:type="dxa"/>
            <w:vAlign w:val="center"/>
          </w:tcPr>
          <w:p w14:paraId="233F889B" w14:textId="2C5388BC" w:rsidR="00230549" w:rsidRPr="00CF1345" w:rsidRDefault="00230549" w:rsidP="00230549">
            <w:pPr>
              <w:rPr>
                <w:sz w:val="24"/>
                <w:szCs w:val="24"/>
              </w:rPr>
            </w:pPr>
            <w:r w:rsidRPr="00CF1345">
              <w:rPr>
                <w:sz w:val="24"/>
                <w:szCs w:val="24"/>
              </w:rPr>
              <w:t>Danh mục vật tư hỗ trợ</w:t>
            </w:r>
          </w:p>
        </w:tc>
      </w:tr>
      <w:tr w:rsidR="00230549" w:rsidRPr="00CF1345" w14:paraId="070EFE79" w14:textId="77777777" w:rsidTr="00650024">
        <w:tc>
          <w:tcPr>
            <w:tcW w:w="568" w:type="dxa"/>
            <w:vAlign w:val="center"/>
          </w:tcPr>
          <w:p w14:paraId="5AEBD7F4" w14:textId="1BB163CC" w:rsidR="00230549" w:rsidRPr="00CF1345" w:rsidRDefault="00230549" w:rsidP="00230549">
            <w:pPr>
              <w:pStyle w:val="TableParagraph"/>
              <w:rPr>
                <w:sz w:val="24"/>
                <w:szCs w:val="24"/>
              </w:rPr>
            </w:pPr>
            <w:r w:rsidRPr="00CF1345">
              <w:rPr>
                <w:sz w:val="24"/>
                <w:szCs w:val="24"/>
              </w:rPr>
              <w:t>4</w:t>
            </w:r>
          </w:p>
        </w:tc>
        <w:tc>
          <w:tcPr>
            <w:tcW w:w="2036" w:type="dxa"/>
            <w:vAlign w:val="center"/>
          </w:tcPr>
          <w:p w14:paraId="24C89CEF" w14:textId="7F4E583B" w:rsidR="00230549" w:rsidRPr="00CF1345" w:rsidRDefault="00230549" w:rsidP="00230549">
            <w:pPr>
              <w:rPr>
                <w:sz w:val="24"/>
                <w:szCs w:val="24"/>
              </w:rPr>
            </w:pPr>
            <w:r w:rsidRPr="00CF1345">
              <w:rPr>
                <w:sz w:val="24"/>
                <w:szCs w:val="24"/>
              </w:rPr>
              <w:t>Quản lý Danh mục công tác chuyên môn</w:t>
            </w:r>
          </w:p>
        </w:tc>
        <w:tc>
          <w:tcPr>
            <w:tcW w:w="6610" w:type="dxa"/>
          </w:tcPr>
          <w:p w14:paraId="3F3948E0" w14:textId="7B9BC871" w:rsidR="00230549" w:rsidRPr="00CF1345" w:rsidRDefault="00230549" w:rsidP="00230549">
            <w:pPr>
              <w:rPr>
                <w:sz w:val="24"/>
                <w:szCs w:val="24"/>
              </w:rPr>
            </w:pPr>
            <w:r w:rsidRPr="00CF1345">
              <w:rPr>
                <w:sz w:val="24"/>
                <w:szCs w:val="24"/>
              </w:rPr>
              <w:t>Chức năng cho phép người dùng thực hiện Quản lý Danh mục công tác chuyên môn như mã chuyên môm, tên chuyên môn. Chức năng gồm có các tính năng sau:</w:t>
            </w:r>
            <w:r w:rsidRPr="00CF1345">
              <w:rPr>
                <w:sz w:val="24"/>
                <w:szCs w:val="24"/>
              </w:rPr>
              <w:br/>
              <w:t>- Thêm mới danh mục công tác chuyên môn</w:t>
            </w:r>
            <w:r w:rsidRPr="00CF1345">
              <w:rPr>
                <w:sz w:val="24"/>
                <w:szCs w:val="24"/>
              </w:rPr>
              <w:br/>
              <w:t>- Cập nhật danh mục công tác chuyên môn</w:t>
            </w:r>
            <w:r w:rsidRPr="00CF1345">
              <w:rPr>
                <w:sz w:val="24"/>
                <w:szCs w:val="24"/>
              </w:rPr>
              <w:br/>
              <w:t>- Xóa danh mục công tác chuyên môn</w:t>
            </w:r>
            <w:r w:rsidRPr="00CF1345">
              <w:rPr>
                <w:sz w:val="24"/>
                <w:szCs w:val="24"/>
              </w:rPr>
              <w:br/>
              <w:t>- Hiển thị danh sách danh mục công tác chuyên môn</w:t>
            </w:r>
            <w:r w:rsidRPr="00CF1345">
              <w:rPr>
                <w:sz w:val="24"/>
                <w:szCs w:val="24"/>
              </w:rPr>
              <w:br/>
              <w:t>- Tìm kiếm danh mục công tác chuyên môn</w:t>
            </w:r>
          </w:p>
        </w:tc>
        <w:tc>
          <w:tcPr>
            <w:tcW w:w="4820" w:type="dxa"/>
            <w:vAlign w:val="center"/>
          </w:tcPr>
          <w:p w14:paraId="13ADA13B" w14:textId="22657E61" w:rsidR="00230549" w:rsidRPr="00CF1345" w:rsidRDefault="00230549" w:rsidP="00230549">
            <w:pPr>
              <w:rPr>
                <w:sz w:val="24"/>
                <w:szCs w:val="24"/>
              </w:rPr>
            </w:pPr>
            <w:r w:rsidRPr="00CF1345">
              <w:rPr>
                <w:sz w:val="24"/>
                <w:szCs w:val="24"/>
              </w:rPr>
              <w:t>Danh mục công tác chuyên môn</w:t>
            </w:r>
          </w:p>
        </w:tc>
      </w:tr>
      <w:tr w:rsidR="00230549" w:rsidRPr="00CF1345" w14:paraId="1F55DBC2" w14:textId="77777777" w:rsidTr="00650024">
        <w:tc>
          <w:tcPr>
            <w:tcW w:w="568" w:type="dxa"/>
            <w:vAlign w:val="center"/>
          </w:tcPr>
          <w:p w14:paraId="5268770D" w14:textId="2AAE154C" w:rsidR="00230549" w:rsidRPr="00CF1345" w:rsidRDefault="00230549" w:rsidP="00230549">
            <w:pPr>
              <w:pStyle w:val="TableParagraph"/>
              <w:rPr>
                <w:sz w:val="24"/>
                <w:szCs w:val="24"/>
              </w:rPr>
            </w:pPr>
            <w:r w:rsidRPr="00CF1345">
              <w:rPr>
                <w:sz w:val="24"/>
                <w:szCs w:val="24"/>
              </w:rPr>
              <w:t>5</w:t>
            </w:r>
          </w:p>
        </w:tc>
        <w:tc>
          <w:tcPr>
            <w:tcW w:w="2036" w:type="dxa"/>
            <w:vAlign w:val="center"/>
          </w:tcPr>
          <w:p w14:paraId="0CAC0B63" w14:textId="7373D814" w:rsidR="00230549" w:rsidRPr="00CF1345" w:rsidRDefault="00230549" w:rsidP="00230549">
            <w:pPr>
              <w:rPr>
                <w:sz w:val="24"/>
                <w:szCs w:val="24"/>
              </w:rPr>
            </w:pPr>
            <w:r w:rsidRPr="00CF1345">
              <w:rPr>
                <w:sz w:val="24"/>
                <w:szCs w:val="24"/>
              </w:rPr>
              <w:t>Quản lý Danh mục lý do công tác</w:t>
            </w:r>
          </w:p>
        </w:tc>
        <w:tc>
          <w:tcPr>
            <w:tcW w:w="6610" w:type="dxa"/>
          </w:tcPr>
          <w:p w14:paraId="3F3D8A64" w14:textId="3E355E71" w:rsidR="00230549" w:rsidRPr="00CF1345" w:rsidRDefault="00230549" w:rsidP="00230549">
            <w:pPr>
              <w:rPr>
                <w:sz w:val="24"/>
                <w:szCs w:val="24"/>
              </w:rPr>
            </w:pPr>
            <w:r w:rsidRPr="00CF1345">
              <w:rPr>
                <w:sz w:val="24"/>
                <w:szCs w:val="24"/>
              </w:rPr>
              <w:t>Chức năng cho phép người dùng thực hiện Quản lý Danh mục lý do công tác như mã lý do, tên lý do, thứ tự sắp xếp. Chức năng gồm có các tính năng sau:</w:t>
            </w:r>
            <w:r w:rsidRPr="00CF1345">
              <w:rPr>
                <w:sz w:val="24"/>
                <w:szCs w:val="24"/>
              </w:rPr>
              <w:br/>
              <w:t>- Thêm mới danh mục lý do công tác</w:t>
            </w:r>
            <w:r w:rsidRPr="00CF1345">
              <w:rPr>
                <w:sz w:val="24"/>
                <w:szCs w:val="24"/>
              </w:rPr>
              <w:br/>
              <w:t>- Cập nhật danh mục lý do công tác</w:t>
            </w:r>
            <w:r w:rsidRPr="00CF1345">
              <w:rPr>
                <w:sz w:val="24"/>
                <w:szCs w:val="24"/>
              </w:rPr>
              <w:br/>
            </w:r>
            <w:r w:rsidRPr="00CF1345">
              <w:rPr>
                <w:sz w:val="24"/>
                <w:szCs w:val="24"/>
              </w:rPr>
              <w:lastRenderedPageBreak/>
              <w:t>- Xóa danh mục lý do công tác</w:t>
            </w:r>
            <w:r w:rsidRPr="00CF1345">
              <w:rPr>
                <w:sz w:val="24"/>
                <w:szCs w:val="24"/>
              </w:rPr>
              <w:br/>
              <w:t>- Hiển thị danh sách danh mục lý do công tác</w:t>
            </w:r>
            <w:r w:rsidRPr="00CF1345">
              <w:rPr>
                <w:sz w:val="24"/>
                <w:szCs w:val="24"/>
              </w:rPr>
              <w:br/>
              <w:t>- Tìm kiếm danh mục lý do công tác</w:t>
            </w:r>
          </w:p>
        </w:tc>
        <w:tc>
          <w:tcPr>
            <w:tcW w:w="4820" w:type="dxa"/>
            <w:vAlign w:val="center"/>
          </w:tcPr>
          <w:p w14:paraId="36F2E55C" w14:textId="2074F38A" w:rsidR="00230549" w:rsidRPr="00CF1345" w:rsidRDefault="00230549" w:rsidP="00230549">
            <w:pPr>
              <w:rPr>
                <w:sz w:val="24"/>
                <w:szCs w:val="24"/>
              </w:rPr>
            </w:pPr>
            <w:r w:rsidRPr="00CF1345">
              <w:rPr>
                <w:sz w:val="24"/>
                <w:szCs w:val="24"/>
              </w:rPr>
              <w:lastRenderedPageBreak/>
              <w:t>Danh mục lý do công tác</w:t>
            </w:r>
          </w:p>
        </w:tc>
      </w:tr>
      <w:tr w:rsidR="00230549" w:rsidRPr="00CF1345" w14:paraId="1D520AD3" w14:textId="77777777" w:rsidTr="00650024">
        <w:tc>
          <w:tcPr>
            <w:tcW w:w="568" w:type="dxa"/>
            <w:vAlign w:val="center"/>
          </w:tcPr>
          <w:p w14:paraId="782ECDAC" w14:textId="41AFAA7B" w:rsidR="00230549" w:rsidRPr="00CF1345" w:rsidRDefault="00230549" w:rsidP="00230549">
            <w:pPr>
              <w:pStyle w:val="TableParagraph"/>
              <w:rPr>
                <w:sz w:val="24"/>
                <w:szCs w:val="24"/>
              </w:rPr>
            </w:pPr>
            <w:r w:rsidRPr="00CF1345">
              <w:rPr>
                <w:sz w:val="24"/>
                <w:szCs w:val="24"/>
              </w:rPr>
              <w:lastRenderedPageBreak/>
              <w:t>XLIII.3</w:t>
            </w:r>
          </w:p>
        </w:tc>
        <w:tc>
          <w:tcPr>
            <w:tcW w:w="2036" w:type="dxa"/>
            <w:vAlign w:val="center"/>
          </w:tcPr>
          <w:p w14:paraId="3695423C" w14:textId="0B2C171D" w:rsidR="00230549" w:rsidRPr="00CF1345" w:rsidRDefault="00230549" w:rsidP="00230549">
            <w:pPr>
              <w:rPr>
                <w:sz w:val="24"/>
                <w:szCs w:val="24"/>
              </w:rPr>
            </w:pPr>
            <w:r w:rsidRPr="00CF1345">
              <w:rPr>
                <w:sz w:val="24"/>
                <w:szCs w:val="24"/>
              </w:rPr>
              <w:t>Quản lý Chỉ đạo tuyến</w:t>
            </w:r>
          </w:p>
        </w:tc>
        <w:tc>
          <w:tcPr>
            <w:tcW w:w="6610" w:type="dxa"/>
          </w:tcPr>
          <w:p w14:paraId="171AD04A" w14:textId="357F72A0" w:rsidR="00230549" w:rsidRPr="00CF1345" w:rsidRDefault="00230549" w:rsidP="00230549">
            <w:pPr>
              <w:rPr>
                <w:sz w:val="24"/>
                <w:szCs w:val="24"/>
              </w:rPr>
            </w:pPr>
            <w:r w:rsidRPr="00CF1345">
              <w:rPr>
                <w:sz w:val="24"/>
                <w:szCs w:val="24"/>
              </w:rPr>
              <w:t> </w:t>
            </w:r>
          </w:p>
        </w:tc>
        <w:tc>
          <w:tcPr>
            <w:tcW w:w="4820" w:type="dxa"/>
            <w:vAlign w:val="center"/>
          </w:tcPr>
          <w:p w14:paraId="7AB56E36" w14:textId="755D3BB7" w:rsidR="00230549" w:rsidRPr="00CF1345" w:rsidRDefault="00230549" w:rsidP="00230549">
            <w:pPr>
              <w:rPr>
                <w:sz w:val="24"/>
                <w:szCs w:val="24"/>
              </w:rPr>
            </w:pPr>
            <w:r w:rsidRPr="00CF1345">
              <w:rPr>
                <w:sz w:val="24"/>
                <w:szCs w:val="24"/>
              </w:rPr>
              <w:t> </w:t>
            </w:r>
          </w:p>
        </w:tc>
      </w:tr>
      <w:tr w:rsidR="00230549" w:rsidRPr="00CF1345" w14:paraId="63183774" w14:textId="77777777" w:rsidTr="00650024">
        <w:tc>
          <w:tcPr>
            <w:tcW w:w="568" w:type="dxa"/>
            <w:vAlign w:val="center"/>
          </w:tcPr>
          <w:p w14:paraId="0E682F51" w14:textId="14C8C249" w:rsidR="00230549" w:rsidRPr="00CF1345" w:rsidRDefault="00230549" w:rsidP="00230549">
            <w:pPr>
              <w:pStyle w:val="TableParagraph"/>
              <w:rPr>
                <w:sz w:val="24"/>
                <w:szCs w:val="24"/>
              </w:rPr>
            </w:pPr>
            <w:r w:rsidRPr="00CF1345">
              <w:rPr>
                <w:sz w:val="24"/>
                <w:szCs w:val="24"/>
              </w:rPr>
              <w:t>1</w:t>
            </w:r>
          </w:p>
        </w:tc>
        <w:tc>
          <w:tcPr>
            <w:tcW w:w="2036" w:type="dxa"/>
            <w:vAlign w:val="center"/>
          </w:tcPr>
          <w:p w14:paraId="4DEBDEE3" w14:textId="74D22616" w:rsidR="00230549" w:rsidRPr="00CF1345" w:rsidRDefault="00230549" w:rsidP="00230549">
            <w:pPr>
              <w:rPr>
                <w:sz w:val="24"/>
                <w:szCs w:val="24"/>
              </w:rPr>
            </w:pPr>
            <w:r w:rsidRPr="00CF1345">
              <w:rPr>
                <w:sz w:val="24"/>
                <w:szCs w:val="24"/>
              </w:rPr>
              <w:t>Tổng hợp phiếu khảo sát nhu cầu chỉ đạo tuyến</w:t>
            </w:r>
          </w:p>
        </w:tc>
        <w:tc>
          <w:tcPr>
            <w:tcW w:w="6610" w:type="dxa"/>
          </w:tcPr>
          <w:p w14:paraId="6CD28799" w14:textId="3D0C0358" w:rsidR="00230549" w:rsidRPr="00CF1345" w:rsidRDefault="00230549" w:rsidP="00230549">
            <w:pPr>
              <w:rPr>
                <w:sz w:val="24"/>
                <w:szCs w:val="24"/>
              </w:rPr>
            </w:pPr>
            <w:r w:rsidRPr="00CF1345">
              <w:rPr>
                <w:sz w:val="24"/>
                <w:szCs w:val="24"/>
              </w:rPr>
              <w:t>Chức năng cho phép người dùng quản lý thông tin tổng hợp phiếu khiếu khảo sát nhu cầu chỉ đạo tuyến của đơn vị như Mã phiếu khảo sát, Tên phiếu khảo sát, Ngày tạo, Chuyên khoa, Người thực hiện, Nội dung, Ghi Chú. Chức năng gồm có các tính năng sau:</w:t>
            </w:r>
            <w:r w:rsidRPr="00CF1345">
              <w:rPr>
                <w:sz w:val="24"/>
                <w:szCs w:val="24"/>
              </w:rPr>
              <w:br/>
              <w:t>- Thêm mới thông tin khảo sát</w:t>
            </w:r>
            <w:r w:rsidRPr="00CF1345">
              <w:rPr>
                <w:sz w:val="24"/>
                <w:szCs w:val="24"/>
              </w:rPr>
              <w:br/>
              <w:t>- Cập nhật thông tin khảo sát</w:t>
            </w:r>
            <w:r w:rsidRPr="00CF1345">
              <w:rPr>
                <w:sz w:val="24"/>
                <w:szCs w:val="24"/>
              </w:rPr>
              <w:br/>
              <w:t>- Xóa thông tin khảo sát</w:t>
            </w:r>
            <w:r w:rsidRPr="00CF1345">
              <w:rPr>
                <w:sz w:val="24"/>
                <w:szCs w:val="24"/>
              </w:rPr>
              <w:br/>
              <w:t>- Hiển thị danh sách danh sách khảo sát</w:t>
            </w:r>
            <w:r w:rsidRPr="00CF1345">
              <w:rPr>
                <w:sz w:val="24"/>
                <w:szCs w:val="24"/>
              </w:rPr>
              <w:br/>
              <w:t>- Tìm kiếm thông tin khảo sát</w:t>
            </w:r>
            <w:r w:rsidRPr="00CF1345">
              <w:rPr>
                <w:sz w:val="24"/>
                <w:szCs w:val="24"/>
              </w:rPr>
              <w:br/>
              <w:t>- Upload file</w:t>
            </w:r>
          </w:p>
        </w:tc>
        <w:tc>
          <w:tcPr>
            <w:tcW w:w="4820" w:type="dxa"/>
            <w:vAlign w:val="center"/>
          </w:tcPr>
          <w:p w14:paraId="63A8F051" w14:textId="10E9096F" w:rsidR="00230549" w:rsidRPr="00CF1345" w:rsidRDefault="00230549" w:rsidP="00230549">
            <w:pPr>
              <w:rPr>
                <w:sz w:val="24"/>
                <w:szCs w:val="24"/>
              </w:rPr>
            </w:pPr>
            <w:r w:rsidRPr="00CF1345">
              <w:rPr>
                <w:sz w:val="24"/>
                <w:szCs w:val="24"/>
              </w:rPr>
              <w:t>Phiếu khảo sát nhu cầu chỉ đạo tuyến</w:t>
            </w:r>
          </w:p>
        </w:tc>
      </w:tr>
      <w:tr w:rsidR="00230549" w:rsidRPr="00CF1345" w14:paraId="08160FF2" w14:textId="77777777" w:rsidTr="00650024">
        <w:tc>
          <w:tcPr>
            <w:tcW w:w="568" w:type="dxa"/>
            <w:vAlign w:val="center"/>
          </w:tcPr>
          <w:p w14:paraId="5A87583B" w14:textId="571B9F38" w:rsidR="00230549" w:rsidRPr="00CF1345" w:rsidRDefault="00230549" w:rsidP="00230549">
            <w:pPr>
              <w:pStyle w:val="TableParagraph"/>
              <w:rPr>
                <w:sz w:val="24"/>
                <w:szCs w:val="24"/>
              </w:rPr>
            </w:pPr>
            <w:r w:rsidRPr="00CF1345">
              <w:rPr>
                <w:sz w:val="24"/>
                <w:szCs w:val="24"/>
              </w:rPr>
              <w:t>2</w:t>
            </w:r>
          </w:p>
        </w:tc>
        <w:tc>
          <w:tcPr>
            <w:tcW w:w="2036" w:type="dxa"/>
            <w:vAlign w:val="center"/>
          </w:tcPr>
          <w:p w14:paraId="1550C90C" w14:textId="59B81483" w:rsidR="00230549" w:rsidRPr="00CF1345" w:rsidRDefault="00230549" w:rsidP="00230549">
            <w:pPr>
              <w:rPr>
                <w:sz w:val="24"/>
                <w:szCs w:val="24"/>
              </w:rPr>
            </w:pPr>
            <w:r w:rsidRPr="00CF1345">
              <w:rPr>
                <w:sz w:val="24"/>
                <w:szCs w:val="24"/>
              </w:rPr>
              <w:t>Quản lý kế hoạch chỉ đạo tuyến</w:t>
            </w:r>
          </w:p>
        </w:tc>
        <w:tc>
          <w:tcPr>
            <w:tcW w:w="6610" w:type="dxa"/>
          </w:tcPr>
          <w:p w14:paraId="573D7D44" w14:textId="05F7D862" w:rsidR="00230549" w:rsidRPr="00CF1345" w:rsidRDefault="00230549" w:rsidP="00230549">
            <w:pPr>
              <w:rPr>
                <w:sz w:val="24"/>
                <w:szCs w:val="24"/>
              </w:rPr>
            </w:pPr>
            <w:r w:rsidRPr="00CF1345">
              <w:rPr>
                <w:sz w:val="24"/>
                <w:szCs w:val="24"/>
              </w:rPr>
              <w:t>Cho phép người dùng Thêm mới mới thông tin đợt chỉ đạo tuyến, tổ chức, điều phối như Số quyết định, Số hợp đồng, Ngày quyết định, Ngày hợp đồng, Lý do ..</w:t>
            </w:r>
            <w:r w:rsidRPr="00CF1345">
              <w:rPr>
                <w:sz w:val="24"/>
                <w:szCs w:val="24"/>
              </w:rPr>
              <w:br/>
              <w:t>Chức năng bao gồm các tính năng sau:</w:t>
            </w:r>
            <w:r w:rsidRPr="00CF1345">
              <w:rPr>
                <w:sz w:val="24"/>
                <w:szCs w:val="24"/>
              </w:rPr>
              <w:br/>
              <w:t>- Thêm mới kế hoạch chỉ đạo tuyến</w:t>
            </w:r>
            <w:r w:rsidRPr="00CF1345">
              <w:rPr>
                <w:sz w:val="24"/>
                <w:szCs w:val="24"/>
              </w:rPr>
              <w:br/>
              <w:t>- Cập nhật kế hoạch chỉ đạo tuyến</w:t>
            </w:r>
            <w:r w:rsidRPr="00CF1345">
              <w:rPr>
                <w:sz w:val="24"/>
                <w:szCs w:val="24"/>
              </w:rPr>
              <w:br/>
              <w:t>- Xóa kế hoạch chỉ đạo tuyến</w:t>
            </w:r>
            <w:r w:rsidRPr="00CF1345">
              <w:rPr>
                <w:sz w:val="24"/>
                <w:szCs w:val="24"/>
              </w:rPr>
              <w:br/>
              <w:t>- Hiển thị danh sách kế hoạch chỉ đạo tuyến</w:t>
            </w:r>
            <w:r w:rsidRPr="00CF1345">
              <w:rPr>
                <w:sz w:val="24"/>
                <w:szCs w:val="24"/>
              </w:rPr>
              <w:br/>
              <w:t>- Tìm kiếm kế hoạch chỉ đạo tuyến</w:t>
            </w:r>
          </w:p>
        </w:tc>
        <w:tc>
          <w:tcPr>
            <w:tcW w:w="4820" w:type="dxa"/>
            <w:vAlign w:val="center"/>
          </w:tcPr>
          <w:p w14:paraId="6CFB8479" w14:textId="1034E592" w:rsidR="00230549" w:rsidRPr="00CF1345" w:rsidRDefault="00230549" w:rsidP="00230549">
            <w:pPr>
              <w:rPr>
                <w:sz w:val="24"/>
                <w:szCs w:val="24"/>
              </w:rPr>
            </w:pPr>
            <w:r w:rsidRPr="00CF1345">
              <w:rPr>
                <w:sz w:val="24"/>
                <w:szCs w:val="24"/>
              </w:rPr>
              <w:t>Kế hoạch chỉ đạo tuyến</w:t>
            </w:r>
          </w:p>
        </w:tc>
      </w:tr>
      <w:tr w:rsidR="00230549" w:rsidRPr="00CF1345" w14:paraId="514F333C" w14:textId="77777777" w:rsidTr="00650024">
        <w:tc>
          <w:tcPr>
            <w:tcW w:w="568" w:type="dxa"/>
            <w:vAlign w:val="center"/>
          </w:tcPr>
          <w:p w14:paraId="11CAE3BB" w14:textId="5857CDD5" w:rsidR="00230549" w:rsidRPr="00CF1345" w:rsidRDefault="00230549" w:rsidP="00230549">
            <w:pPr>
              <w:pStyle w:val="TableParagraph"/>
              <w:rPr>
                <w:sz w:val="24"/>
                <w:szCs w:val="24"/>
              </w:rPr>
            </w:pPr>
            <w:r w:rsidRPr="00CF1345">
              <w:rPr>
                <w:sz w:val="24"/>
                <w:szCs w:val="24"/>
              </w:rPr>
              <w:t>3</w:t>
            </w:r>
          </w:p>
        </w:tc>
        <w:tc>
          <w:tcPr>
            <w:tcW w:w="2036" w:type="dxa"/>
            <w:vAlign w:val="center"/>
          </w:tcPr>
          <w:p w14:paraId="2F8F356E" w14:textId="3B803C45" w:rsidR="00230549" w:rsidRPr="00CF1345" w:rsidRDefault="00230549" w:rsidP="00230549">
            <w:pPr>
              <w:rPr>
                <w:sz w:val="24"/>
                <w:szCs w:val="24"/>
              </w:rPr>
            </w:pPr>
            <w:r w:rsidRPr="00CF1345">
              <w:rPr>
                <w:sz w:val="24"/>
                <w:szCs w:val="24"/>
              </w:rPr>
              <w:t>Quản lý nhân sự tham gia đợt chỉ đạo tuyến</w:t>
            </w:r>
          </w:p>
        </w:tc>
        <w:tc>
          <w:tcPr>
            <w:tcW w:w="6610" w:type="dxa"/>
          </w:tcPr>
          <w:p w14:paraId="24019527" w14:textId="4194FF61" w:rsidR="00230549" w:rsidRPr="00CF1345" w:rsidRDefault="00230549" w:rsidP="00230549">
            <w:pPr>
              <w:rPr>
                <w:sz w:val="24"/>
                <w:szCs w:val="24"/>
              </w:rPr>
            </w:pPr>
            <w:r w:rsidRPr="00CF1345">
              <w:rPr>
                <w:sz w:val="24"/>
                <w:szCs w:val="24"/>
              </w:rPr>
              <w:t>Chức năng cho phép người dùng quản lý nhân sự tham gia đợt chỉ đạo tuyến như mã nhân sự, tên nhân sự. Nhân sự tham gia bao gồm trong và ngoài đơn vị. Chức năng bao gồm các tính năng sau:</w:t>
            </w:r>
            <w:r w:rsidRPr="00CF1345">
              <w:rPr>
                <w:sz w:val="24"/>
                <w:szCs w:val="24"/>
              </w:rPr>
              <w:br/>
              <w:t>- Thêm mới nhân sự thuộc CSYT</w:t>
            </w:r>
            <w:r w:rsidRPr="00CF1345">
              <w:rPr>
                <w:sz w:val="24"/>
                <w:szCs w:val="24"/>
              </w:rPr>
              <w:br/>
              <w:t>- Thêm mới nhân sự ngoài</w:t>
            </w:r>
            <w:r w:rsidRPr="00CF1345">
              <w:rPr>
                <w:sz w:val="24"/>
                <w:szCs w:val="24"/>
              </w:rPr>
              <w:br/>
              <w:t>- Cập nhật nhân sự tham gia</w:t>
            </w:r>
            <w:r w:rsidRPr="00CF1345">
              <w:rPr>
                <w:sz w:val="24"/>
                <w:szCs w:val="24"/>
              </w:rPr>
              <w:br/>
              <w:t>- Xóa nhân sự tham gia</w:t>
            </w:r>
            <w:r w:rsidRPr="00CF1345">
              <w:rPr>
                <w:sz w:val="24"/>
                <w:szCs w:val="24"/>
              </w:rPr>
              <w:br/>
              <w:t>- Hiển thị danh sách nhân sự tham gia</w:t>
            </w:r>
            <w:r w:rsidRPr="00CF1345">
              <w:rPr>
                <w:sz w:val="24"/>
                <w:szCs w:val="24"/>
              </w:rPr>
              <w:br/>
              <w:t>- Tìm kiếm nhân sự tham gia</w:t>
            </w:r>
          </w:p>
        </w:tc>
        <w:tc>
          <w:tcPr>
            <w:tcW w:w="4820" w:type="dxa"/>
            <w:vAlign w:val="center"/>
          </w:tcPr>
          <w:p w14:paraId="6BC3CAFD" w14:textId="0C15FDB0" w:rsidR="00230549" w:rsidRPr="00CF1345" w:rsidRDefault="00230549" w:rsidP="00230549">
            <w:pPr>
              <w:rPr>
                <w:sz w:val="24"/>
                <w:szCs w:val="24"/>
              </w:rPr>
            </w:pPr>
            <w:r w:rsidRPr="00CF1345">
              <w:rPr>
                <w:sz w:val="24"/>
                <w:szCs w:val="24"/>
              </w:rPr>
              <w:t>Danh sách nhân sự tham gia đợt chỉ đạo tuyến</w:t>
            </w:r>
          </w:p>
        </w:tc>
      </w:tr>
      <w:tr w:rsidR="00230549" w:rsidRPr="00CF1345" w14:paraId="5E566ECC" w14:textId="77777777" w:rsidTr="00650024">
        <w:tc>
          <w:tcPr>
            <w:tcW w:w="568" w:type="dxa"/>
            <w:vAlign w:val="center"/>
          </w:tcPr>
          <w:p w14:paraId="1A62CA49" w14:textId="42B20D6C" w:rsidR="00230549" w:rsidRPr="00CF1345" w:rsidRDefault="00230549" w:rsidP="00230549">
            <w:pPr>
              <w:pStyle w:val="TableParagraph"/>
              <w:rPr>
                <w:sz w:val="24"/>
                <w:szCs w:val="24"/>
              </w:rPr>
            </w:pPr>
            <w:r w:rsidRPr="00CF1345">
              <w:rPr>
                <w:sz w:val="24"/>
                <w:szCs w:val="24"/>
              </w:rPr>
              <w:lastRenderedPageBreak/>
              <w:t>4</w:t>
            </w:r>
          </w:p>
        </w:tc>
        <w:tc>
          <w:tcPr>
            <w:tcW w:w="2036" w:type="dxa"/>
            <w:vAlign w:val="center"/>
          </w:tcPr>
          <w:p w14:paraId="5AF716B4" w14:textId="43B9C2D3" w:rsidR="00230549" w:rsidRPr="00CF1345" w:rsidRDefault="00230549" w:rsidP="00230549">
            <w:pPr>
              <w:rPr>
                <w:sz w:val="24"/>
                <w:szCs w:val="24"/>
              </w:rPr>
            </w:pPr>
            <w:r w:rsidRPr="00CF1345">
              <w:rPr>
                <w:sz w:val="24"/>
                <w:szCs w:val="24"/>
              </w:rPr>
              <w:t>Quản lý vật tư đợt chỉ đạo tuyến</w:t>
            </w:r>
          </w:p>
        </w:tc>
        <w:tc>
          <w:tcPr>
            <w:tcW w:w="6610" w:type="dxa"/>
          </w:tcPr>
          <w:p w14:paraId="542EDC78" w14:textId="4873E348" w:rsidR="00230549" w:rsidRPr="00CF1345" w:rsidRDefault="00230549" w:rsidP="00230549">
            <w:pPr>
              <w:rPr>
                <w:sz w:val="24"/>
                <w:szCs w:val="24"/>
              </w:rPr>
            </w:pPr>
            <w:r w:rsidRPr="00CF1345">
              <w:rPr>
                <w:sz w:val="24"/>
                <w:szCs w:val="24"/>
              </w:rPr>
              <w:t>Chức năng cho phép người dùng quản lý vật tư theo đợt chỉ đạo tuyên như mã vật tư, tên vật tư. Chức năng bao gồm các tính năng sau:</w:t>
            </w:r>
            <w:r w:rsidRPr="00CF1345">
              <w:rPr>
                <w:sz w:val="24"/>
                <w:szCs w:val="24"/>
              </w:rPr>
              <w:br/>
              <w:t>- Thêm mới vật tư đợt chỉ đạo tuyến</w:t>
            </w:r>
            <w:r w:rsidRPr="00CF1345">
              <w:rPr>
                <w:sz w:val="24"/>
                <w:szCs w:val="24"/>
              </w:rPr>
              <w:br/>
              <w:t>- Cập nhật vật tư đợt chỉ đạo tuyến</w:t>
            </w:r>
            <w:r w:rsidRPr="00CF1345">
              <w:rPr>
                <w:sz w:val="24"/>
                <w:szCs w:val="24"/>
              </w:rPr>
              <w:br/>
              <w:t>- Xóa vật tư đợt chỉ đạo tuyến</w:t>
            </w:r>
            <w:r w:rsidRPr="00CF1345">
              <w:rPr>
                <w:sz w:val="24"/>
                <w:szCs w:val="24"/>
              </w:rPr>
              <w:br/>
              <w:t>- Hiển thị danh sách vật tư đợt chỉ đạo tuyến</w:t>
            </w:r>
            <w:r w:rsidRPr="00CF1345">
              <w:rPr>
                <w:sz w:val="24"/>
                <w:szCs w:val="24"/>
              </w:rPr>
              <w:br/>
              <w:t>- Tìm kiếm vật tư đợt chỉ đạo tuyến</w:t>
            </w:r>
          </w:p>
        </w:tc>
        <w:tc>
          <w:tcPr>
            <w:tcW w:w="4820" w:type="dxa"/>
            <w:vAlign w:val="center"/>
          </w:tcPr>
          <w:p w14:paraId="24CCC2B5" w14:textId="20E317B3" w:rsidR="00230549" w:rsidRPr="00CF1345" w:rsidRDefault="00230549" w:rsidP="00230549">
            <w:pPr>
              <w:rPr>
                <w:sz w:val="24"/>
                <w:szCs w:val="24"/>
              </w:rPr>
            </w:pPr>
            <w:r w:rsidRPr="00CF1345">
              <w:rPr>
                <w:sz w:val="24"/>
                <w:szCs w:val="24"/>
              </w:rPr>
              <w:t>Danh sách vật tư đợt chỉ đạo tuyến</w:t>
            </w:r>
          </w:p>
        </w:tc>
      </w:tr>
      <w:tr w:rsidR="00230549" w:rsidRPr="00CF1345" w14:paraId="1D8BE779" w14:textId="77777777" w:rsidTr="00650024">
        <w:tc>
          <w:tcPr>
            <w:tcW w:w="568" w:type="dxa"/>
            <w:vAlign w:val="center"/>
          </w:tcPr>
          <w:p w14:paraId="4007DEB6" w14:textId="43110000" w:rsidR="00230549" w:rsidRPr="00CF1345" w:rsidRDefault="00230549" w:rsidP="00230549">
            <w:pPr>
              <w:pStyle w:val="TableParagraph"/>
              <w:rPr>
                <w:sz w:val="24"/>
                <w:szCs w:val="24"/>
              </w:rPr>
            </w:pPr>
            <w:r w:rsidRPr="00CF1345">
              <w:rPr>
                <w:sz w:val="24"/>
                <w:szCs w:val="24"/>
              </w:rPr>
              <w:t>5</w:t>
            </w:r>
          </w:p>
        </w:tc>
        <w:tc>
          <w:tcPr>
            <w:tcW w:w="2036" w:type="dxa"/>
            <w:vAlign w:val="center"/>
          </w:tcPr>
          <w:p w14:paraId="08F7C835" w14:textId="7E39CEE5" w:rsidR="00230549" w:rsidRPr="00CF1345" w:rsidRDefault="00230549" w:rsidP="00230549">
            <w:pPr>
              <w:rPr>
                <w:sz w:val="24"/>
                <w:szCs w:val="24"/>
              </w:rPr>
            </w:pPr>
            <w:r w:rsidRPr="00CF1345">
              <w:rPr>
                <w:sz w:val="24"/>
                <w:szCs w:val="24"/>
              </w:rPr>
              <w:t>Quản lý kỹ thuật chuyển giao</w:t>
            </w:r>
          </w:p>
        </w:tc>
        <w:tc>
          <w:tcPr>
            <w:tcW w:w="6610" w:type="dxa"/>
          </w:tcPr>
          <w:p w14:paraId="24C855CC" w14:textId="0AC331AA" w:rsidR="00230549" w:rsidRPr="00CF1345" w:rsidRDefault="00230549" w:rsidP="00230549">
            <w:pPr>
              <w:rPr>
                <w:sz w:val="24"/>
                <w:szCs w:val="24"/>
              </w:rPr>
            </w:pPr>
            <w:r w:rsidRPr="00CF1345">
              <w:rPr>
                <w:sz w:val="24"/>
                <w:szCs w:val="24"/>
              </w:rPr>
              <w:t>Chức năng cho phép người dùng quản lý kỹ thuật chuyển giao theo đợt chỉ đạo tuyến như mã kỹ thuật, tên kỹ thuât. Chức năng bao gồm các tính năng sau:</w:t>
            </w:r>
            <w:r w:rsidRPr="00CF1345">
              <w:rPr>
                <w:sz w:val="24"/>
                <w:szCs w:val="24"/>
              </w:rPr>
              <w:br/>
              <w:t>- Thêm mới kỹ thuật chuyển giao</w:t>
            </w:r>
            <w:r w:rsidRPr="00CF1345">
              <w:rPr>
                <w:sz w:val="24"/>
                <w:szCs w:val="24"/>
              </w:rPr>
              <w:br/>
              <w:t>- Cập nhật kỹ thuật chuyển giao</w:t>
            </w:r>
            <w:r w:rsidRPr="00CF1345">
              <w:rPr>
                <w:sz w:val="24"/>
                <w:szCs w:val="24"/>
              </w:rPr>
              <w:br/>
              <w:t>- Xóa kỹ thuật chuyển giao</w:t>
            </w:r>
            <w:r w:rsidRPr="00CF1345">
              <w:rPr>
                <w:sz w:val="24"/>
                <w:szCs w:val="24"/>
              </w:rPr>
              <w:br/>
              <w:t>- Hiển thị danh sách kỹ thuật chuyển giao</w:t>
            </w:r>
            <w:r w:rsidRPr="00CF1345">
              <w:rPr>
                <w:sz w:val="24"/>
                <w:szCs w:val="24"/>
              </w:rPr>
              <w:br/>
              <w:t>- Tìm kiếm</w:t>
            </w:r>
          </w:p>
        </w:tc>
        <w:tc>
          <w:tcPr>
            <w:tcW w:w="4820" w:type="dxa"/>
            <w:vAlign w:val="center"/>
          </w:tcPr>
          <w:p w14:paraId="349043F5" w14:textId="7D54EDA4" w:rsidR="00230549" w:rsidRPr="00CF1345" w:rsidRDefault="00230549" w:rsidP="00230549">
            <w:pPr>
              <w:rPr>
                <w:sz w:val="24"/>
                <w:szCs w:val="24"/>
              </w:rPr>
            </w:pPr>
            <w:r w:rsidRPr="00CF1345">
              <w:rPr>
                <w:sz w:val="24"/>
                <w:szCs w:val="24"/>
              </w:rPr>
              <w:t>Danh sách kỹ thuật chuyển giao</w:t>
            </w:r>
          </w:p>
        </w:tc>
      </w:tr>
      <w:tr w:rsidR="00230549" w:rsidRPr="00CF1345" w14:paraId="6A13CAEA" w14:textId="77777777" w:rsidTr="00650024">
        <w:tc>
          <w:tcPr>
            <w:tcW w:w="568" w:type="dxa"/>
            <w:vAlign w:val="center"/>
          </w:tcPr>
          <w:p w14:paraId="78F4E970" w14:textId="3E2DB732" w:rsidR="00230549" w:rsidRPr="00CF1345" w:rsidRDefault="00230549" w:rsidP="00230549">
            <w:pPr>
              <w:pStyle w:val="TableParagraph"/>
              <w:rPr>
                <w:sz w:val="24"/>
                <w:szCs w:val="24"/>
              </w:rPr>
            </w:pPr>
            <w:r w:rsidRPr="00CF1345">
              <w:rPr>
                <w:sz w:val="24"/>
                <w:szCs w:val="24"/>
              </w:rPr>
              <w:t>6</w:t>
            </w:r>
          </w:p>
        </w:tc>
        <w:tc>
          <w:tcPr>
            <w:tcW w:w="2036" w:type="dxa"/>
            <w:vAlign w:val="center"/>
          </w:tcPr>
          <w:p w14:paraId="66AC6B91" w14:textId="7AD9D480" w:rsidR="00230549" w:rsidRPr="00CF1345" w:rsidRDefault="00230549" w:rsidP="00230549">
            <w:pPr>
              <w:rPr>
                <w:sz w:val="24"/>
                <w:szCs w:val="24"/>
              </w:rPr>
            </w:pPr>
            <w:r w:rsidRPr="00CF1345">
              <w:rPr>
                <w:sz w:val="24"/>
                <w:szCs w:val="24"/>
              </w:rPr>
              <w:t>Quản lý kết quả đợt chỉ đạo tuyến</w:t>
            </w:r>
          </w:p>
        </w:tc>
        <w:tc>
          <w:tcPr>
            <w:tcW w:w="6610" w:type="dxa"/>
          </w:tcPr>
          <w:p w14:paraId="7FA77981" w14:textId="11BA1C74" w:rsidR="00230549" w:rsidRPr="00CF1345" w:rsidRDefault="00230549" w:rsidP="00230549">
            <w:pPr>
              <w:rPr>
                <w:sz w:val="24"/>
                <w:szCs w:val="24"/>
              </w:rPr>
            </w:pPr>
            <w:r w:rsidRPr="00CF1345">
              <w:rPr>
                <w:sz w:val="24"/>
                <w:szCs w:val="24"/>
              </w:rPr>
              <w:t>Chức năng cho phép người dùng quản lý kết quả chuyển giao kỹ thuật theo đợt chỉ đạo tuyến như số bệnh nhân thực hiện, kết quả điều trị, số bác sĩ được chuyển giao.</w:t>
            </w:r>
            <w:r w:rsidRPr="00CF1345">
              <w:rPr>
                <w:sz w:val="24"/>
                <w:szCs w:val="24"/>
              </w:rPr>
              <w:br/>
              <w:t>Chức năng bao gồm các tính năng sau:</w:t>
            </w:r>
            <w:r w:rsidRPr="00CF1345">
              <w:rPr>
                <w:sz w:val="24"/>
                <w:szCs w:val="24"/>
              </w:rPr>
              <w:br/>
              <w:t>- Thêm mới kết quả đợt chỉ đạo tuyến</w:t>
            </w:r>
            <w:r w:rsidRPr="00CF1345">
              <w:rPr>
                <w:sz w:val="24"/>
                <w:szCs w:val="24"/>
              </w:rPr>
              <w:br/>
              <w:t>- Cập nhật kết quả đợt chỉ đạo tuyến</w:t>
            </w:r>
            <w:r w:rsidRPr="00CF1345">
              <w:rPr>
                <w:sz w:val="24"/>
                <w:szCs w:val="24"/>
              </w:rPr>
              <w:br/>
              <w:t>- Xóa kết quả đợt chỉ đạo tuyến</w:t>
            </w:r>
            <w:r w:rsidRPr="00CF1345">
              <w:rPr>
                <w:sz w:val="24"/>
                <w:szCs w:val="24"/>
              </w:rPr>
              <w:br/>
              <w:t>- Hiển thị danh sách kết quả đợt chỉ đạo tuyến</w:t>
            </w:r>
            <w:r w:rsidRPr="00CF1345">
              <w:rPr>
                <w:sz w:val="24"/>
                <w:szCs w:val="24"/>
              </w:rPr>
              <w:br/>
              <w:t>- Tìm kiếm kết quả đợt chỉ đạo tuyến</w:t>
            </w:r>
          </w:p>
        </w:tc>
        <w:tc>
          <w:tcPr>
            <w:tcW w:w="4820" w:type="dxa"/>
            <w:vAlign w:val="center"/>
          </w:tcPr>
          <w:p w14:paraId="56ED5647" w14:textId="2BE23BA0" w:rsidR="00230549" w:rsidRPr="00CF1345" w:rsidRDefault="00230549" w:rsidP="00230549">
            <w:pPr>
              <w:rPr>
                <w:sz w:val="24"/>
                <w:szCs w:val="24"/>
              </w:rPr>
            </w:pPr>
            <w:r w:rsidRPr="00CF1345">
              <w:rPr>
                <w:sz w:val="24"/>
                <w:szCs w:val="24"/>
              </w:rPr>
              <w:t>Kết quả đợt chỉ đạo tuyến</w:t>
            </w:r>
          </w:p>
        </w:tc>
      </w:tr>
      <w:tr w:rsidR="00230549" w:rsidRPr="00CF1345" w14:paraId="0E0C7DA8" w14:textId="77777777" w:rsidTr="00650024">
        <w:tc>
          <w:tcPr>
            <w:tcW w:w="568" w:type="dxa"/>
            <w:vAlign w:val="center"/>
          </w:tcPr>
          <w:p w14:paraId="6B04F2E5" w14:textId="2116266B" w:rsidR="00230549" w:rsidRPr="00CF1345" w:rsidRDefault="00230549" w:rsidP="00230549">
            <w:pPr>
              <w:pStyle w:val="TableParagraph"/>
              <w:rPr>
                <w:sz w:val="24"/>
                <w:szCs w:val="24"/>
              </w:rPr>
            </w:pPr>
            <w:r w:rsidRPr="00CF1345">
              <w:rPr>
                <w:sz w:val="24"/>
                <w:szCs w:val="24"/>
              </w:rPr>
              <w:t>7</w:t>
            </w:r>
          </w:p>
        </w:tc>
        <w:tc>
          <w:tcPr>
            <w:tcW w:w="2036" w:type="dxa"/>
            <w:vAlign w:val="center"/>
          </w:tcPr>
          <w:p w14:paraId="37E71A93" w14:textId="69CCA0AC" w:rsidR="00230549" w:rsidRPr="00CF1345" w:rsidRDefault="00230549" w:rsidP="00230549">
            <w:pPr>
              <w:rPr>
                <w:sz w:val="24"/>
                <w:szCs w:val="24"/>
              </w:rPr>
            </w:pPr>
            <w:r w:rsidRPr="00CF1345">
              <w:rPr>
                <w:sz w:val="24"/>
                <w:szCs w:val="24"/>
              </w:rPr>
              <w:t>Phê duyệt đợt chỉ đạo tuyến</w:t>
            </w:r>
          </w:p>
        </w:tc>
        <w:tc>
          <w:tcPr>
            <w:tcW w:w="6610" w:type="dxa"/>
          </w:tcPr>
          <w:p w14:paraId="37F35C15" w14:textId="6A3CE376" w:rsidR="00230549" w:rsidRPr="00CF1345" w:rsidRDefault="00230549" w:rsidP="00230549">
            <w:pPr>
              <w:rPr>
                <w:sz w:val="24"/>
                <w:szCs w:val="24"/>
              </w:rPr>
            </w:pPr>
            <w:r w:rsidRPr="00CF1345">
              <w:rPr>
                <w:sz w:val="24"/>
                <w:szCs w:val="24"/>
              </w:rPr>
              <w:t>Chức năng cho phép người dùng phê duyệt, từ chối kế hoạch chỉ đạo tuyến. Chức năng bao gồm các tính năng sau:</w:t>
            </w:r>
            <w:r w:rsidRPr="00CF1345">
              <w:rPr>
                <w:sz w:val="24"/>
                <w:szCs w:val="24"/>
              </w:rPr>
              <w:br/>
              <w:t>- Hiển thị danh sách đợt chỉ đạo tuyến</w:t>
            </w:r>
            <w:r w:rsidRPr="00CF1345">
              <w:rPr>
                <w:sz w:val="24"/>
                <w:szCs w:val="24"/>
              </w:rPr>
              <w:br/>
              <w:t>- Tìm kiếm đợt chỉ đạo tuyến</w:t>
            </w:r>
            <w:r w:rsidRPr="00CF1345">
              <w:rPr>
                <w:sz w:val="24"/>
                <w:szCs w:val="24"/>
              </w:rPr>
              <w:br/>
              <w:t>- Phê duyệt đợt chỉ đạo tuyến</w:t>
            </w:r>
            <w:r w:rsidRPr="00CF1345">
              <w:rPr>
                <w:sz w:val="24"/>
                <w:szCs w:val="24"/>
              </w:rPr>
              <w:br/>
              <w:t>-Từ chối đợt chỉ đạo tuyến</w:t>
            </w:r>
          </w:p>
        </w:tc>
        <w:tc>
          <w:tcPr>
            <w:tcW w:w="4820" w:type="dxa"/>
            <w:vAlign w:val="center"/>
          </w:tcPr>
          <w:p w14:paraId="0E2073F0" w14:textId="3CEF252C" w:rsidR="00230549" w:rsidRPr="00CF1345" w:rsidRDefault="00230549" w:rsidP="00230549">
            <w:pPr>
              <w:rPr>
                <w:sz w:val="24"/>
                <w:szCs w:val="24"/>
              </w:rPr>
            </w:pPr>
            <w:r w:rsidRPr="00CF1345">
              <w:rPr>
                <w:sz w:val="24"/>
                <w:szCs w:val="24"/>
              </w:rPr>
              <w:t>Danh sách đợt chỉ đạo tuyến</w:t>
            </w:r>
          </w:p>
        </w:tc>
      </w:tr>
      <w:tr w:rsidR="00230549" w:rsidRPr="00CF1345" w14:paraId="52DC90C0" w14:textId="77777777" w:rsidTr="00650024">
        <w:tc>
          <w:tcPr>
            <w:tcW w:w="568" w:type="dxa"/>
            <w:vAlign w:val="center"/>
          </w:tcPr>
          <w:p w14:paraId="2DCFD86B" w14:textId="3D71D3C3" w:rsidR="00230549" w:rsidRPr="00CF1345" w:rsidRDefault="00230549" w:rsidP="00230549">
            <w:pPr>
              <w:pStyle w:val="TableParagraph"/>
              <w:rPr>
                <w:sz w:val="24"/>
                <w:szCs w:val="24"/>
              </w:rPr>
            </w:pPr>
            <w:r w:rsidRPr="00CF1345">
              <w:rPr>
                <w:sz w:val="24"/>
                <w:szCs w:val="24"/>
              </w:rPr>
              <w:t>8</w:t>
            </w:r>
          </w:p>
        </w:tc>
        <w:tc>
          <w:tcPr>
            <w:tcW w:w="2036" w:type="dxa"/>
            <w:vAlign w:val="center"/>
          </w:tcPr>
          <w:p w14:paraId="19AE5A90" w14:textId="52D5C451" w:rsidR="00230549" w:rsidRPr="00CF1345" w:rsidRDefault="00230549" w:rsidP="00230549">
            <w:pPr>
              <w:rPr>
                <w:sz w:val="24"/>
                <w:szCs w:val="24"/>
              </w:rPr>
            </w:pPr>
            <w:r w:rsidRPr="00CF1345">
              <w:rPr>
                <w:sz w:val="24"/>
                <w:szCs w:val="24"/>
              </w:rPr>
              <w:t>Tính kinh phí đợt chỉ đạo tuyến</w:t>
            </w:r>
          </w:p>
        </w:tc>
        <w:tc>
          <w:tcPr>
            <w:tcW w:w="6610" w:type="dxa"/>
          </w:tcPr>
          <w:p w14:paraId="50D50A0C" w14:textId="6DD94784" w:rsidR="00230549" w:rsidRPr="00CF1345" w:rsidRDefault="00230549" w:rsidP="00230549">
            <w:pPr>
              <w:rPr>
                <w:sz w:val="24"/>
                <w:szCs w:val="24"/>
              </w:rPr>
            </w:pPr>
            <w:r w:rsidRPr="00CF1345">
              <w:rPr>
                <w:sz w:val="24"/>
                <w:szCs w:val="24"/>
              </w:rPr>
              <w:t>Chức năg cho phép người dùng thực hiện tính kinh phí đợt chỉ đạo tuyến. Chức năng bao gồm các tính năng sau:</w:t>
            </w:r>
            <w:r w:rsidRPr="00CF1345">
              <w:rPr>
                <w:sz w:val="24"/>
                <w:szCs w:val="24"/>
              </w:rPr>
              <w:br/>
              <w:t>-Thêm mới kinh phí đợt chỉ đạo tuyến</w:t>
            </w:r>
            <w:r w:rsidRPr="00CF1345">
              <w:rPr>
                <w:sz w:val="24"/>
                <w:szCs w:val="24"/>
              </w:rPr>
              <w:br/>
            </w:r>
            <w:r w:rsidRPr="00CF1345">
              <w:rPr>
                <w:sz w:val="24"/>
                <w:szCs w:val="24"/>
              </w:rPr>
              <w:lastRenderedPageBreak/>
              <w:t>- Cập nhật kinh phí đợt chỉ đạo tuyến</w:t>
            </w:r>
            <w:r w:rsidRPr="00CF1345">
              <w:rPr>
                <w:sz w:val="24"/>
                <w:szCs w:val="24"/>
              </w:rPr>
              <w:br/>
              <w:t>- Hiển thị danh sách kinh phí đợt chỉ đạo tuyến</w:t>
            </w:r>
          </w:p>
        </w:tc>
        <w:tc>
          <w:tcPr>
            <w:tcW w:w="4820" w:type="dxa"/>
            <w:vAlign w:val="center"/>
          </w:tcPr>
          <w:p w14:paraId="17EF4FFE" w14:textId="439988F7" w:rsidR="00230549" w:rsidRPr="00CF1345" w:rsidRDefault="00230549" w:rsidP="00230549">
            <w:pPr>
              <w:rPr>
                <w:sz w:val="24"/>
                <w:szCs w:val="24"/>
              </w:rPr>
            </w:pPr>
            <w:r w:rsidRPr="00CF1345">
              <w:rPr>
                <w:sz w:val="24"/>
                <w:szCs w:val="24"/>
              </w:rPr>
              <w:lastRenderedPageBreak/>
              <w:t>Danh sách kinh phí đợt chỉ đạo tuyến</w:t>
            </w:r>
          </w:p>
        </w:tc>
      </w:tr>
      <w:tr w:rsidR="00230549" w:rsidRPr="00CF1345" w14:paraId="421EA54F" w14:textId="77777777" w:rsidTr="00650024">
        <w:tc>
          <w:tcPr>
            <w:tcW w:w="568" w:type="dxa"/>
            <w:vAlign w:val="center"/>
          </w:tcPr>
          <w:p w14:paraId="15D62C70" w14:textId="742848DD" w:rsidR="00230549" w:rsidRPr="00CF1345" w:rsidRDefault="00230549" w:rsidP="00230549">
            <w:pPr>
              <w:pStyle w:val="TableParagraph"/>
              <w:rPr>
                <w:sz w:val="24"/>
                <w:szCs w:val="24"/>
              </w:rPr>
            </w:pPr>
            <w:r w:rsidRPr="00CF1345">
              <w:rPr>
                <w:sz w:val="24"/>
                <w:szCs w:val="24"/>
              </w:rPr>
              <w:lastRenderedPageBreak/>
              <w:t>9</w:t>
            </w:r>
          </w:p>
        </w:tc>
        <w:tc>
          <w:tcPr>
            <w:tcW w:w="2036" w:type="dxa"/>
            <w:vAlign w:val="center"/>
          </w:tcPr>
          <w:p w14:paraId="54737876" w14:textId="48803E05" w:rsidR="00230549" w:rsidRPr="00CF1345" w:rsidRDefault="00230549" w:rsidP="00230549">
            <w:pPr>
              <w:rPr>
                <w:sz w:val="24"/>
                <w:szCs w:val="24"/>
              </w:rPr>
            </w:pPr>
            <w:r w:rsidRPr="00CF1345">
              <w:rPr>
                <w:sz w:val="24"/>
                <w:szCs w:val="24"/>
              </w:rPr>
              <w:t>Quản lý quyết định luân phiên cán bộ</w:t>
            </w:r>
          </w:p>
        </w:tc>
        <w:tc>
          <w:tcPr>
            <w:tcW w:w="6610" w:type="dxa"/>
          </w:tcPr>
          <w:p w14:paraId="6CE13469" w14:textId="7AD829D8" w:rsidR="00230549" w:rsidRPr="00CF1345" w:rsidRDefault="00230549" w:rsidP="00230549">
            <w:pPr>
              <w:rPr>
                <w:sz w:val="24"/>
                <w:szCs w:val="24"/>
              </w:rPr>
            </w:pPr>
            <w:r w:rsidRPr="00CF1345">
              <w:rPr>
                <w:sz w:val="24"/>
                <w:szCs w:val="24"/>
              </w:rPr>
              <w:t>Chức năng cho phép người dùng quản lý quyết định luân phiên cán bộ như số quyết định, ngày quyết định, từ ngày, đến ngày, đơn vị đến, người ký, nguồn kinh phí.</w:t>
            </w:r>
            <w:r w:rsidRPr="00CF1345">
              <w:rPr>
                <w:sz w:val="24"/>
                <w:szCs w:val="24"/>
              </w:rPr>
              <w:br/>
              <w:t>Chức năng bao gồm các tính năng chính:</w:t>
            </w:r>
            <w:r w:rsidRPr="00CF1345">
              <w:rPr>
                <w:sz w:val="24"/>
                <w:szCs w:val="24"/>
              </w:rPr>
              <w:br/>
              <w:t>-Thêm mới quyết định luân phiên cán bộ</w:t>
            </w:r>
            <w:r w:rsidRPr="00CF1345">
              <w:rPr>
                <w:sz w:val="24"/>
                <w:szCs w:val="24"/>
              </w:rPr>
              <w:br/>
              <w:t>-Cập nhật quyết định luân phiên cán bộ</w:t>
            </w:r>
            <w:r w:rsidRPr="00CF1345">
              <w:rPr>
                <w:sz w:val="24"/>
                <w:szCs w:val="24"/>
              </w:rPr>
              <w:br/>
              <w:t>- Xóa quyết định luân phiên cán bộ</w:t>
            </w:r>
            <w:r w:rsidRPr="00CF1345">
              <w:rPr>
                <w:sz w:val="24"/>
                <w:szCs w:val="24"/>
              </w:rPr>
              <w:br/>
              <w:t>- Hiển thị danh sách quyết định luân phiên cán bộ</w:t>
            </w:r>
            <w:r w:rsidRPr="00CF1345">
              <w:rPr>
                <w:sz w:val="24"/>
                <w:szCs w:val="24"/>
              </w:rPr>
              <w:br/>
              <w:t>- Tìm kiếm quyết định luân phiên cán bộ</w:t>
            </w:r>
          </w:p>
        </w:tc>
        <w:tc>
          <w:tcPr>
            <w:tcW w:w="4820" w:type="dxa"/>
            <w:vAlign w:val="center"/>
          </w:tcPr>
          <w:p w14:paraId="16A48F6A" w14:textId="51CA301D" w:rsidR="00230549" w:rsidRPr="00CF1345" w:rsidRDefault="00230549" w:rsidP="00230549">
            <w:pPr>
              <w:rPr>
                <w:sz w:val="24"/>
                <w:szCs w:val="24"/>
              </w:rPr>
            </w:pPr>
            <w:r w:rsidRPr="00CF1345">
              <w:rPr>
                <w:sz w:val="24"/>
                <w:szCs w:val="24"/>
              </w:rPr>
              <w:t>Quyết định luân phiên cán bộ</w:t>
            </w:r>
          </w:p>
        </w:tc>
      </w:tr>
      <w:tr w:rsidR="00230549" w:rsidRPr="00CF1345" w14:paraId="7E80A0EF" w14:textId="77777777" w:rsidTr="00650024">
        <w:tc>
          <w:tcPr>
            <w:tcW w:w="568" w:type="dxa"/>
            <w:vAlign w:val="center"/>
          </w:tcPr>
          <w:p w14:paraId="2CB88C56" w14:textId="54A4B10F" w:rsidR="00230549" w:rsidRPr="00CF1345" w:rsidRDefault="00230549" w:rsidP="00230549">
            <w:pPr>
              <w:pStyle w:val="TableParagraph"/>
              <w:rPr>
                <w:sz w:val="24"/>
                <w:szCs w:val="24"/>
              </w:rPr>
            </w:pPr>
            <w:r w:rsidRPr="00CF1345">
              <w:rPr>
                <w:sz w:val="24"/>
                <w:szCs w:val="24"/>
              </w:rPr>
              <w:t>10</w:t>
            </w:r>
          </w:p>
        </w:tc>
        <w:tc>
          <w:tcPr>
            <w:tcW w:w="2036" w:type="dxa"/>
            <w:vAlign w:val="center"/>
          </w:tcPr>
          <w:p w14:paraId="3EEC8167" w14:textId="4D297533" w:rsidR="00230549" w:rsidRPr="00CF1345" w:rsidRDefault="00230549" w:rsidP="00230549">
            <w:pPr>
              <w:rPr>
                <w:sz w:val="24"/>
                <w:szCs w:val="24"/>
              </w:rPr>
            </w:pPr>
            <w:r w:rsidRPr="00CF1345">
              <w:rPr>
                <w:sz w:val="24"/>
                <w:szCs w:val="24"/>
              </w:rPr>
              <w:t>Quản lý cán bộ thực hiện luân phiên</w:t>
            </w:r>
          </w:p>
        </w:tc>
        <w:tc>
          <w:tcPr>
            <w:tcW w:w="6610" w:type="dxa"/>
          </w:tcPr>
          <w:p w14:paraId="122D352C" w14:textId="4A81FCD2" w:rsidR="00230549" w:rsidRPr="00CF1345" w:rsidRDefault="00230549" w:rsidP="00230549">
            <w:pPr>
              <w:rPr>
                <w:sz w:val="24"/>
                <w:szCs w:val="24"/>
              </w:rPr>
            </w:pPr>
            <w:r w:rsidRPr="00CF1345">
              <w:rPr>
                <w:sz w:val="24"/>
                <w:szCs w:val="24"/>
              </w:rPr>
              <w:t>Chức năng cho phép người dùng quản lý danh sách cán bộ thực hiện luân phiên như</w:t>
            </w:r>
            <w:r w:rsidRPr="00CF1345">
              <w:rPr>
                <w:sz w:val="24"/>
                <w:szCs w:val="24"/>
              </w:rPr>
              <w:br/>
              <w:t>mã cán bộ, tên cán bộ, đơn vị. Cán bộ luân phiên có thể trong hoặc ngoài đơn vị. Chức  năng bao gồm các tính năng chính sau:</w:t>
            </w:r>
            <w:r w:rsidRPr="00CF1345">
              <w:rPr>
                <w:sz w:val="24"/>
                <w:szCs w:val="24"/>
              </w:rPr>
              <w:br/>
              <w:t>- Thêm mới cán bộ thực hiện luân phiên</w:t>
            </w:r>
            <w:r w:rsidRPr="00CF1345">
              <w:rPr>
                <w:sz w:val="24"/>
                <w:szCs w:val="24"/>
              </w:rPr>
              <w:br/>
              <w:t>- Cập nhật cán bộ thực hiện luân phiên</w:t>
            </w:r>
            <w:r w:rsidRPr="00CF1345">
              <w:rPr>
                <w:sz w:val="24"/>
                <w:szCs w:val="24"/>
              </w:rPr>
              <w:br/>
              <w:t>- Xóa cán bộ thực hiện luân phiên</w:t>
            </w:r>
            <w:r w:rsidRPr="00CF1345">
              <w:rPr>
                <w:sz w:val="24"/>
                <w:szCs w:val="24"/>
              </w:rPr>
              <w:br/>
              <w:t>- Hiển thị danh sách cán bộ thực hiện luân phiên</w:t>
            </w:r>
            <w:r w:rsidRPr="00CF1345">
              <w:rPr>
                <w:sz w:val="24"/>
                <w:szCs w:val="24"/>
              </w:rPr>
              <w:br/>
              <w:t>- Tìm kiếm cán bộ thực hiện luân phiên</w:t>
            </w:r>
          </w:p>
        </w:tc>
        <w:tc>
          <w:tcPr>
            <w:tcW w:w="4820" w:type="dxa"/>
            <w:vAlign w:val="center"/>
          </w:tcPr>
          <w:p w14:paraId="6B5D89E9" w14:textId="77CCCF37" w:rsidR="00230549" w:rsidRPr="00CF1345" w:rsidRDefault="00230549" w:rsidP="00230549">
            <w:pPr>
              <w:rPr>
                <w:sz w:val="24"/>
                <w:szCs w:val="24"/>
              </w:rPr>
            </w:pPr>
            <w:r w:rsidRPr="00CF1345">
              <w:rPr>
                <w:sz w:val="24"/>
                <w:szCs w:val="24"/>
              </w:rPr>
              <w:t>Danh sách cán bộ thực hiện luân phiên</w:t>
            </w:r>
          </w:p>
        </w:tc>
      </w:tr>
      <w:tr w:rsidR="00230549" w:rsidRPr="00CF1345" w14:paraId="55EE6AB8" w14:textId="77777777" w:rsidTr="00650024">
        <w:tc>
          <w:tcPr>
            <w:tcW w:w="568" w:type="dxa"/>
            <w:vAlign w:val="center"/>
          </w:tcPr>
          <w:p w14:paraId="27AAE33E" w14:textId="07366366" w:rsidR="00230549" w:rsidRPr="00CF1345" w:rsidRDefault="00230549" w:rsidP="00230549">
            <w:pPr>
              <w:pStyle w:val="TableParagraph"/>
              <w:rPr>
                <w:sz w:val="24"/>
                <w:szCs w:val="24"/>
              </w:rPr>
            </w:pPr>
            <w:r w:rsidRPr="00CF1345">
              <w:rPr>
                <w:sz w:val="24"/>
                <w:szCs w:val="24"/>
              </w:rPr>
              <w:t>11</w:t>
            </w:r>
          </w:p>
        </w:tc>
        <w:tc>
          <w:tcPr>
            <w:tcW w:w="2036" w:type="dxa"/>
            <w:vAlign w:val="center"/>
          </w:tcPr>
          <w:p w14:paraId="61DC8315" w14:textId="4C90019E" w:rsidR="00230549" w:rsidRPr="00CF1345" w:rsidRDefault="00230549" w:rsidP="00230549">
            <w:pPr>
              <w:rPr>
                <w:sz w:val="24"/>
                <w:szCs w:val="24"/>
              </w:rPr>
            </w:pPr>
            <w:r w:rsidRPr="00CF1345">
              <w:rPr>
                <w:sz w:val="24"/>
                <w:szCs w:val="24"/>
              </w:rPr>
              <w:t>Quản lý kết quả luân phiên</w:t>
            </w:r>
          </w:p>
        </w:tc>
        <w:tc>
          <w:tcPr>
            <w:tcW w:w="6610" w:type="dxa"/>
          </w:tcPr>
          <w:p w14:paraId="639DBA5B" w14:textId="4B9AE1C4" w:rsidR="00230549" w:rsidRPr="00CF1345" w:rsidRDefault="00230549" w:rsidP="00230549">
            <w:pPr>
              <w:rPr>
                <w:sz w:val="24"/>
                <w:szCs w:val="24"/>
              </w:rPr>
            </w:pPr>
            <w:r w:rsidRPr="00CF1345">
              <w:rPr>
                <w:sz w:val="24"/>
                <w:szCs w:val="24"/>
              </w:rPr>
              <w:t>Chức năng cho phép người dùng quản lý kết quả luân phiên cán bộ như Số bệnh nhân khám, Số giờ tập huấn, Số lượt học viên, Điểm hoàn thành, Nội dung luân phiên, Chấp hành thời gian, Phối hợp với đồng nghiệp, Chấp hành quy chế, Đề xuất thời gian, Đề xuất chế độ, Đề xuất điều kiện. Chức năng bao gồm các tính năng sau:</w:t>
            </w:r>
            <w:r w:rsidRPr="00CF1345">
              <w:rPr>
                <w:sz w:val="24"/>
                <w:szCs w:val="24"/>
              </w:rPr>
              <w:br/>
              <w:t>- Thêm mới kết quả luân phiên</w:t>
            </w:r>
            <w:r w:rsidRPr="00CF1345">
              <w:rPr>
                <w:sz w:val="24"/>
                <w:szCs w:val="24"/>
              </w:rPr>
              <w:br/>
              <w:t>- Cập nhật kết quả luân phiên</w:t>
            </w:r>
            <w:r w:rsidRPr="00CF1345">
              <w:rPr>
                <w:sz w:val="24"/>
                <w:szCs w:val="24"/>
              </w:rPr>
              <w:br/>
              <w:t>- Xóa kết quả luân phiên</w:t>
            </w:r>
            <w:r w:rsidRPr="00CF1345">
              <w:rPr>
                <w:sz w:val="24"/>
                <w:szCs w:val="24"/>
              </w:rPr>
              <w:br/>
              <w:t>- Hiển thị danh sách kết quả luân phiên</w:t>
            </w:r>
            <w:r w:rsidRPr="00CF1345">
              <w:rPr>
                <w:sz w:val="24"/>
                <w:szCs w:val="24"/>
              </w:rPr>
              <w:br/>
              <w:t>- Tìm kiếm kết quả luân phiên</w:t>
            </w:r>
          </w:p>
        </w:tc>
        <w:tc>
          <w:tcPr>
            <w:tcW w:w="4820" w:type="dxa"/>
            <w:vAlign w:val="center"/>
          </w:tcPr>
          <w:p w14:paraId="35032D52" w14:textId="0FD3EE1A" w:rsidR="00230549" w:rsidRPr="00CF1345" w:rsidRDefault="00230549" w:rsidP="00230549">
            <w:pPr>
              <w:rPr>
                <w:sz w:val="24"/>
                <w:szCs w:val="24"/>
              </w:rPr>
            </w:pPr>
            <w:r w:rsidRPr="00CF1345">
              <w:rPr>
                <w:sz w:val="24"/>
                <w:szCs w:val="24"/>
              </w:rPr>
              <w:t>Kết quả luân phiên</w:t>
            </w:r>
          </w:p>
        </w:tc>
      </w:tr>
      <w:tr w:rsidR="00230549" w:rsidRPr="00CF1345" w14:paraId="0DA11B6B" w14:textId="77777777" w:rsidTr="00650024">
        <w:tc>
          <w:tcPr>
            <w:tcW w:w="568" w:type="dxa"/>
            <w:vAlign w:val="center"/>
          </w:tcPr>
          <w:p w14:paraId="3680FD12" w14:textId="50622360" w:rsidR="00230549" w:rsidRPr="00CF1345" w:rsidRDefault="00230549" w:rsidP="00230549">
            <w:pPr>
              <w:pStyle w:val="TableParagraph"/>
              <w:rPr>
                <w:sz w:val="24"/>
                <w:szCs w:val="24"/>
              </w:rPr>
            </w:pPr>
            <w:r w:rsidRPr="00CF1345">
              <w:rPr>
                <w:sz w:val="24"/>
                <w:szCs w:val="24"/>
              </w:rPr>
              <w:t>12</w:t>
            </w:r>
          </w:p>
        </w:tc>
        <w:tc>
          <w:tcPr>
            <w:tcW w:w="2036" w:type="dxa"/>
            <w:vAlign w:val="center"/>
          </w:tcPr>
          <w:p w14:paraId="0D79686B" w14:textId="5FF40219" w:rsidR="00230549" w:rsidRPr="00CF1345" w:rsidRDefault="00230549" w:rsidP="00230549">
            <w:pPr>
              <w:rPr>
                <w:sz w:val="24"/>
                <w:szCs w:val="24"/>
              </w:rPr>
            </w:pPr>
            <w:r w:rsidRPr="00CF1345">
              <w:rPr>
                <w:sz w:val="24"/>
                <w:szCs w:val="24"/>
              </w:rPr>
              <w:t>Quản lý kết quả hỗ trợ chuyên môn</w:t>
            </w:r>
          </w:p>
        </w:tc>
        <w:tc>
          <w:tcPr>
            <w:tcW w:w="6610" w:type="dxa"/>
          </w:tcPr>
          <w:p w14:paraId="05A7924A" w14:textId="2F016C53" w:rsidR="00230549" w:rsidRPr="00CF1345" w:rsidRDefault="00230549" w:rsidP="00230549">
            <w:pPr>
              <w:rPr>
                <w:sz w:val="24"/>
                <w:szCs w:val="24"/>
              </w:rPr>
            </w:pPr>
            <w:r w:rsidRPr="00CF1345">
              <w:rPr>
                <w:sz w:val="24"/>
                <w:szCs w:val="24"/>
              </w:rPr>
              <w:t xml:space="preserve">Chức năng cho phép người dùng quản lý kết quả hỗ trợ chuyên môn của đợt luân phiên cán bộ như công tác chuyên môn, số ca hỗ trợ, số ca phẫu thuật, kết quả thực hiện. Chức năng bao gồm </w:t>
            </w:r>
            <w:r w:rsidRPr="00CF1345">
              <w:rPr>
                <w:sz w:val="24"/>
                <w:szCs w:val="24"/>
              </w:rPr>
              <w:lastRenderedPageBreak/>
              <w:t>các tính năng sau:</w:t>
            </w:r>
            <w:r w:rsidRPr="00CF1345">
              <w:rPr>
                <w:sz w:val="24"/>
                <w:szCs w:val="24"/>
              </w:rPr>
              <w:br/>
              <w:t>- Thêm mới kết quả hỗ trợ chuyên môn</w:t>
            </w:r>
            <w:r w:rsidRPr="00CF1345">
              <w:rPr>
                <w:sz w:val="24"/>
                <w:szCs w:val="24"/>
              </w:rPr>
              <w:br/>
              <w:t>- Cập nhật kết quả hỗ trợ chuyên môn</w:t>
            </w:r>
            <w:r w:rsidRPr="00CF1345">
              <w:rPr>
                <w:sz w:val="24"/>
                <w:szCs w:val="24"/>
              </w:rPr>
              <w:br/>
              <w:t>- Xóa kết quả hỗ trợ chuyên môn</w:t>
            </w:r>
            <w:r w:rsidRPr="00CF1345">
              <w:rPr>
                <w:sz w:val="24"/>
                <w:szCs w:val="24"/>
              </w:rPr>
              <w:br/>
              <w:t>- Hiển thị danh sách kết quả hỗ trợ chuyên môn</w:t>
            </w:r>
            <w:r w:rsidRPr="00CF1345">
              <w:rPr>
                <w:sz w:val="24"/>
                <w:szCs w:val="24"/>
              </w:rPr>
              <w:br/>
              <w:t>- Tìm kiếm kết quả hỗ trợ chuyên môn</w:t>
            </w:r>
          </w:p>
        </w:tc>
        <w:tc>
          <w:tcPr>
            <w:tcW w:w="4820" w:type="dxa"/>
            <w:vAlign w:val="center"/>
          </w:tcPr>
          <w:p w14:paraId="08A3C3F4" w14:textId="64A56D90" w:rsidR="00230549" w:rsidRPr="00CF1345" w:rsidRDefault="00230549" w:rsidP="00230549">
            <w:pPr>
              <w:rPr>
                <w:sz w:val="24"/>
                <w:szCs w:val="24"/>
              </w:rPr>
            </w:pPr>
            <w:r w:rsidRPr="00CF1345">
              <w:rPr>
                <w:sz w:val="24"/>
                <w:szCs w:val="24"/>
              </w:rPr>
              <w:lastRenderedPageBreak/>
              <w:t>Kết quả hỗ trợ chuyên môn</w:t>
            </w:r>
          </w:p>
        </w:tc>
      </w:tr>
      <w:tr w:rsidR="00230549" w:rsidRPr="00CF1345" w14:paraId="67AF8D4B" w14:textId="77777777" w:rsidTr="00650024">
        <w:tc>
          <w:tcPr>
            <w:tcW w:w="568" w:type="dxa"/>
            <w:vAlign w:val="center"/>
          </w:tcPr>
          <w:p w14:paraId="78A59F0D" w14:textId="39691D1B" w:rsidR="00230549" w:rsidRPr="00CF1345" w:rsidRDefault="00230549" w:rsidP="00230549">
            <w:pPr>
              <w:pStyle w:val="TableParagraph"/>
              <w:rPr>
                <w:sz w:val="24"/>
                <w:szCs w:val="24"/>
              </w:rPr>
            </w:pPr>
            <w:r w:rsidRPr="00CF1345">
              <w:rPr>
                <w:b/>
                <w:bCs/>
                <w:sz w:val="24"/>
                <w:szCs w:val="24"/>
              </w:rPr>
              <w:lastRenderedPageBreak/>
              <w:t>XLIV</w:t>
            </w:r>
          </w:p>
        </w:tc>
        <w:tc>
          <w:tcPr>
            <w:tcW w:w="2036" w:type="dxa"/>
            <w:vAlign w:val="center"/>
          </w:tcPr>
          <w:p w14:paraId="04D3A4FF" w14:textId="108E6EF3" w:rsidR="00230549" w:rsidRPr="00CF1345" w:rsidRDefault="00230549" w:rsidP="00230549">
            <w:pPr>
              <w:rPr>
                <w:sz w:val="24"/>
                <w:szCs w:val="24"/>
              </w:rPr>
            </w:pPr>
            <w:r w:rsidRPr="00CF1345">
              <w:rPr>
                <w:b/>
                <w:bCs/>
                <w:sz w:val="24"/>
                <w:szCs w:val="24"/>
              </w:rPr>
              <w:t>Quản lý đào tạo</w:t>
            </w:r>
          </w:p>
        </w:tc>
        <w:tc>
          <w:tcPr>
            <w:tcW w:w="6610" w:type="dxa"/>
            <w:vAlign w:val="center"/>
          </w:tcPr>
          <w:p w14:paraId="466D7412" w14:textId="43432776" w:rsidR="00230549" w:rsidRPr="00CF1345" w:rsidRDefault="00230549" w:rsidP="00230549">
            <w:pPr>
              <w:rPr>
                <w:sz w:val="24"/>
                <w:szCs w:val="24"/>
              </w:rPr>
            </w:pPr>
            <w:r w:rsidRPr="00CF1345">
              <w:rPr>
                <w:b/>
                <w:bCs/>
                <w:sz w:val="24"/>
                <w:szCs w:val="24"/>
              </w:rPr>
              <w:t> </w:t>
            </w:r>
          </w:p>
        </w:tc>
        <w:tc>
          <w:tcPr>
            <w:tcW w:w="4820" w:type="dxa"/>
            <w:vAlign w:val="center"/>
          </w:tcPr>
          <w:p w14:paraId="700AC189" w14:textId="024DA2C7" w:rsidR="00230549" w:rsidRPr="00CF1345" w:rsidRDefault="00230549" w:rsidP="00230549">
            <w:pPr>
              <w:rPr>
                <w:sz w:val="24"/>
                <w:szCs w:val="24"/>
              </w:rPr>
            </w:pPr>
            <w:r w:rsidRPr="00CF1345">
              <w:rPr>
                <w:b/>
                <w:bCs/>
                <w:sz w:val="24"/>
                <w:szCs w:val="24"/>
              </w:rPr>
              <w:t> </w:t>
            </w:r>
          </w:p>
        </w:tc>
      </w:tr>
      <w:tr w:rsidR="00230549" w:rsidRPr="00CF1345" w14:paraId="5AC2CC75" w14:textId="77777777" w:rsidTr="00650024">
        <w:tc>
          <w:tcPr>
            <w:tcW w:w="568" w:type="dxa"/>
            <w:vAlign w:val="center"/>
          </w:tcPr>
          <w:p w14:paraId="54CC5F12" w14:textId="776A55A6" w:rsidR="00230549" w:rsidRPr="00CF1345" w:rsidRDefault="00230549" w:rsidP="00230549">
            <w:pPr>
              <w:pStyle w:val="TableParagraph"/>
              <w:rPr>
                <w:sz w:val="24"/>
                <w:szCs w:val="24"/>
              </w:rPr>
            </w:pPr>
            <w:r w:rsidRPr="00CF1345">
              <w:rPr>
                <w:sz w:val="24"/>
                <w:szCs w:val="24"/>
              </w:rPr>
              <w:t>XLIV.1</w:t>
            </w:r>
          </w:p>
        </w:tc>
        <w:tc>
          <w:tcPr>
            <w:tcW w:w="2036" w:type="dxa"/>
            <w:vAlign w:val="center"/>
          </w:tcPr>
          <w:p w14:paraId="3F6813CD" w14:textId="4564CBB3" w:rsidR="00230549" w:rsidRPr="00CF1345" w:rsidRDefault="00230549" w:rsidP="00230549">
            <w:pPr>
              <w:rPr>
                <w:sz w:val="24"/>
                <w:szCs w:val="24"/>
              </w:rPr>
            </w:pPr>
            <w:r w:rsidRPr="00CF1345">
              <w:rPr>
                <w:sz w:val="24"/>
                <w:szCs w:val="24"/>
              </w:rPr>
              <w:t>Quản trị hệ thống</w:t>
            </w:r>
          </w:p>
        </w:tc>
        <w:tc>
          <w:tcPr>
            <w:tcW w:w="6610" w:type="dxa"/>
            <w:vAlign w:val="center"/>
          </w:tcPr>
          <w:p w14:paraId="16CC6648" w14:textId="46E76F50" w:rsidR="00230549" w:rsidRPr="00CF1345" w:rsidRDefault="00230549" w:rsidP="00230549">
            <w:pPr>
              <w:rPr>
                <w:sz w:val="24"/>
                <w:szCs w:val="24"/>
              </w:rPr>
            </w:pPr>
            <w:r w:rsidRPr="00CF1345">
              <w:rPr>
                <w:sz w:val="24"/>
                <w:szCs w:val="24"/>
              </w:rPr>
              <w:t> </w:t>
            </w:r>
          </w:p>
        </w:tc>
        <w:tc>
          <w:tcPr>
            <w:tcW w:w="4820" w:type="dxa"/>
            <w:vAlign w:val="center"/>
          </w:tcPr>
          <w:p w14:paraId="3A7CA495" w14:textId="37A62F5F" w:rsidR="00230549" w:rsidRPr="00CF1345" w:rsidRDefault="00230549" w:rsidP="00230549">
            <w:pPr>
              <w:rPr>
                <w:sz w:val="24"/>
                <w:szCs w:val="24"/>
              </w:rPr>
            </w:pPr>
            <w:r w:rsidRPr="00CF1345">
              <w:rPr>
                <w:sz w:val="24"/>
                <w:szCs w:val="24"/>
              </w:rPr>
              <w:t> </w:t>
            </w:r>
          </w:p>
        </w:tc>
      </w:tr>
      <w:tr w:rsidR="00230549" w:rsidRPr="00CF1345" w14:paraId="3EDEA864" w14:textId="77777777" w:rsidTr="00650024">
        <w:tc>
          <w:tcPr>
            <w:tcW w:w="568" w:type="dxa"/>
            <w:vAlign w:val="center"/>
          </w:tcPr>
          <w:p w14:paraId="7E2A86A8" w14:textId="7D742B25" w:rsidR="00230549" w:rsidRPr="00CF1345" w:rsidRDefault="00230549" w:rsidP="00230549">
            <w:pPr>
              <w:pStyle w:val="TableParagraph"/>
              <w:rPr>
                <w:sz w:val="24"/>
                <w:szCs w:val="24"/>
              </w:rPr>
            </w:pPr>
            <w:r w:rsidRPr="00CF1345">
              <w:rPr>
                <w:sz w:val="24"/>
                <w:szCs w:val="24"/>
              </w:rPr>
              <w:t>1</w:t>
            </w:r>
          </w:p>
        </w:tc>
        <w:tc>
          <w:tcPr>
            <w:tcW w:w="2036" w:type="dxa"/>
            <w:vAlign w:val="center"/>
          </w:tcPr>
          <w:p w14:paraId="407CD949" w14:textId="6CA83043" w:rsidR="00230549" w:rsidRPr="00CF1345" w:rsidRDefault="00230549" w:rsidP="00230549">
            <w:pPr>
              <w:rPr>
                <w:sz w:val="24"/>
                <w:szCs w:val="24"/>
              </w:rPr>
            </w:pPr>
            <w:r w:rsidRPr="00CF1345">
              <w:rPr>
                <w:sz w:val="24"/>
                <w:szCs w:val="24"/>
              </w:rPr>
              <w:t>Đăng nhập</w:t>
            </w:r>
          </w:p>
        </w:tc>
        <w:tc>
          <w:tcPr>
            <w:tcW w:w="6610" w:type="dxa"/>
          </w:tcPr>
          <w:p w14:paraId="10A8A1E9" w14:textId="0B506411" w:rsidR="00230549" w:rsidRPr="00CF1345" w:rsidRDefault="00230549" w:rsidP="00230549">
            <w:pPr>
              <w:rPr>
                <w:sz w:val="24"/>
                <w:szCs w:val="24"/>
              </w:rPr>
            </w:pPr>
            <w:r w:rsidRPr="00CF1345">
              <w:rPr>
                <w:sz w:val="24"/>
                <w:szCs w:val="24"/>
              </w:rPr>
              <w:t>Chức năng cho phép người dùng sử dụng tài khoản được cấp trên hệ thống đăng nhập vào hệ thống để thực hiện các nghiệp vụ theo phạm vi được phân công theo phân quyền tài khoản. Chức năng bao gồm các tính năng:</w:t>
            </w:r>
            <w:r w:rsidRPr="00CF1345">
              <w:rPr>
                <w:sz w:val="24"/>
                <w:szCs w:val="24"/>
              </w:rPr>
              <w:br/>
              <w:t>- Nhập thông tin tài khoản</w:t>
            </w:r>
            <w:r w:rsidRPr="00CF1345">
              <w:rPr>
                <w:sz w:val="24"/>
                <w:szCs w:val="24"/>
              </w:rPr>
              <w:br/>
              <w:t>- Nhập thông tin kiểm tra hoặc OTP</w:t>
            </w:r>
            <w:r w:rsidRPr="00CF1345">
              <w:rPr>
                <w:sz w:val="24"/>
                <w:szCs w:val="24"/>
              </w:rPr>
              <w:br/>
              <w:t>- Lưu mật khẩu khi đăng nhập</w:t>
            </w:r>
            <w:r w:rsidRPr="00CF1345">
              <w:rPr>
                <w:sz w:val="24"/>
                <w:szCs w:val="24"/>
              </w:rPr>
              <w:br/>
              <w:t>- Đăng nhập vào hệ thống</w:t>
            </w:r>
          </w:p>
        </w:tc>
        <w:tc>
          <w:tcPr>
            <w:tcW w:w="4820" w:type="dxa"/>
            <w:vAlign w:val="center"/>
          </w:tcPr>
          <w:p w14:paraId="305819B3" w14:textId="261B9F0B" w:rsidR="00230549" w:rsidRPr="00CF1345" w:rsidRDefault="00230549" w:rsidP="00230549">
            <w:pPr>
              <w:rPr>
                <w:sz w:val="24"/>
                <w:szCs w:val="24"/>
              </w:rPr>
            </w:pPr>
            <w:r w:rsidRPr="00CF1345">
              <w:rPr>
                <w:sz w:val="24"/>
                <w:szCs w:val="24"/>
              </w:rPr>
              <w:t>Đăng nhập thành công</w:t>
            </w:r>
          </w:p>
        </w:tc>
      </w:tr>
      <w:tr w:rsidR="00230549" w:rsidRPr="00CF1345" w14:paraId="114E053B" w14:textId="77777777" w:rsidTr="00650024">
        <w:tc>
          <w:tcPr>
            <w:tcW w:w="568" w:type="dxa"/>
            <w:vAlign w:val="center"/>
          </w:tcPr>
          <w:p w14:paraId="7EEEDF4A" w14:textId="0CB12BB0" w:rsidR="00230549" w:rsidRPr="00CF1345" w:rsidRDefault="00230549" w:rsidP="00230549">
            <w:pPr>
              <w:pStyle w:val="TableParagraph"/>
              <w:rPr>
                <w:sz w:val="24"/>
                <w:szCs w:val="24"/>
              </w:rPr>
            </w:pPr>
            <w:r w:rsidRPr="00CF1345">
              <w:rPr>
                <w:sz w:val="24"/>
                <w:szCs w:val="24"/>
              </w:rPr>
              <w:t>2</w:t>
            </w:r>
          </w:p>
        </w:tc>
        <w:tc>
          <w:tcPr>
            <w:tcW w:w="2036" w:type="dxa"/>
            <w:vAlign w:val="center"/>
          </w:tcPr>
          <w:p w14:paraId="2CF9075B" w14:textId="03E5A561" w:rsidR="00230549" w:rsidRPr="00CF1345" w:rsidRDefault="00230549" w:rsidP="00230549">
            <w:pPr>
              <w:rPr>
                <w:sz w:val="24"/>
                <w:szCs w:val="24"/>
              </w:rPr>
            </w:pPr>
            <w:r w:rsidRPr="00CF1345">
              <w:rPr>
                <w:sz w:val="24"/>
                <w:szCs w:val="24"/>
              </w:rPr>
              <w:t>Trang chủ</w:t>
            </w:r>
          </w:p>
        </w:tc>
        <w:tc>
          <w:tcPr>
            <w:tcW w:w="6610" w:type="dxa"/>
          </w:tcPr>
          <w:p w14:paraId="689BF011" w14:textId="1C0634AF" w:rsidR="00230549" w:rsidRPr="00CF1345" w:rsidRDefault="00230549" w:rsidP="00230549">
            <w:pPr>
              <w:rPr>
                <w:sz w:val="24"/>
                <w:szCs w:val="24"/>
              </w:rPr>
            </w:pPr>
            <w:r w:rsidRPr="00CF1345">
              <w:rPr>
                <w:sz w:val="24"/>
                <w:szCs w:val="24"/>
              </w:rPr>
              <w:t>Chức năng cho phép người dùng truy cập vào trang chủ của bệnh viện để kiểm tra các thông báo được bộ phân chức năng nhập thông tin thông báo trên hệ thống.</w:t>
            </w:r>
            <w:r w:rsidRPr="00CF1345">
              <w:rPr>
                <w:sz w:val="24"/>
                <w:szCs w:val="24"/>
              </w:rPr>
              <w:br/>
              <w:t>Chức năng bao gồm các tính năng:</w:t>
            </w:r>
            <w:r w:rsidRPr="00CF1345">
              <w:rPr>
                <w:sz w:val="24"/>
                <w:szCs w:val="24"/>
              </w:rPr>
              <w:br/>
              <w:t>- Hiển thị thông tin trang chủ của hệ thống</w:t>
            </w:r>
            <w:r w:rsidRPr="00CF1345">
              <w:rPr>
                <w:sz w:val="24"/>
                <w:szCs w:val="24"/>
              </w:rPr>
              <w:br/>
              <w:t>- Kiểm tra các thông tin thông báo trên trang chủ</w:t>
            </w:r>
          </w:p>
        </w:tc>
        <w:tc>
          <w:tcPr>
            <w:tcW w:w="4820" w:type="dxa"/>
            <w:vAlign w:val="center"/>
          </w:tcPr>
          <w:p w14:paraId="4155BD5A" w14:textId="351FEB20" w:rsidR="00230549" w:rsidRPr="00CF1345" w:rsidRDefault="00230549" w:rsidP="00230549">
            <w:pPr>
              <w:rPr>
                <w:sz w:val="24"/>
                <w:szCs w:val="24"/>
              </w:rPr>
            </w:pPr>
            <w:r w:rsidRPr="00CF1345">
              <w:rPr>
                <w:sz w:val="24"/>
                <w:szCs w:val="24"/>
              </w:rPr>
              <w:t>Hiển thị trang chủ</w:t>
            </w:r>
          </w:p>
        </w:tc>
      </w:tr>
      <w:tr w:rsidR="00230549" w:rsidRPr="00CF1345" w14:paraId="0EFA699F" w14:textId="77777777" w:rsidTr="00650024">
        <w:tc>
          <w:tcPr>
            <w:tcW w:w="568" w:type="dxa"/>
            <w:vAlign w:val="center"/>
          </w:tcPr>
          <w:p w14:paraId="792B729C" w14:textId="248C0464" w:rsidR="00230549" w:rsidRPr="00CF1345" w:rsidRDefault="00230549" w:rsidP="00230549">
            <w:pPr>
              <w:pStyle w:val="TableParagraph"/>
              <w:rPr>
                <w:sz w:val="24"/>
                <w:szCs w:val="24"/>
              </w:rPr>
            </w:pPr>
            <w:r w:rsidRPr="00CF1345">
              <w:rPr>
                <w:sz w:val="24"/>
                <w:szCs w:val="24"/>
              </w:rPr>
              <w:t>3</w:t>
            </w:r>
          </w:p>
        </w:tc>
        <w:tc>
          <w:tcPr>
            <w:tcW w:w="2036" w:type="dxa"/>
            <w:vAlign w:val="center"/>
          </w:tcPr>
          <w:p w14:paraId="12D8C422" w14:textId="2A913B09" w:rsidR="00230549" w:rsidRPr="00CF1345" w:rsidRDefault="00230549" w:rsidP="00230549">
            <w:pPr>
              <w:rPr>
                <w:sz w:val="24"/>
                <w:szCs w:val="24"/>
              </w:rPr>
            </w:pPr>
            <w:r w:rsidRPr="00CF1345">
              <w:rPr>
                <w:sz w:val="24"/>
                <w:szCs w:val="24"/>
              </w:rPr>
              <w:t>Đăng xuất</w:t>
            </w:r>
          </w:p>
        </w:tc>
        <w:tc>
          <w:tcPr>
            <w:tcW w:w="6610" w:type="dxa"/>
          </w:tcPr>
          <w:p w14:paraId="20E910C3" w14:textId="20927F6B" w:rsidR="00230549" w:rsidRPr="00CF1345" w:rsidRDefault="00230549" w:rsidP="00230549">
            <w:pPr>
              <w:rPr>
                <w:sz w:val="24"/>
                <w:szCs w:val="24"/>
              </w:rPr>
            </w:pPr>
            <w:r w:rsidRPr="00CF1345">
              <w:rPr>
                <w:sz w:val="24"/>
                <w:szCs w:val="24"/>
              </w:rPr>
              <w:t>Chức năng cho phép người sử dụng thoát khỏi hệ thống khi đã đăng nhập trước đó. Chức năng bao gồm các tính năng:</w:t>
            </w:r>
            <w:r w:rsidRPr="00CF1345">
              <w:rPr>
                <w:sz w:val="24"/>
                <w:szCs w:val="24"/>
              </w:rPr>
              <w:br/>
              <w:t>- Đăng xuất khỏi hệ thông quản lý bệnh viện</w:t>
            </w:r>
          </w:p>
        </w:tc>
        <w:tc>
          <w:tcPr>
            <w:tcW w:w="4820" w:type="dxa"/>
            <w:vAlign w:val="center"/>
          </w:tcPr>
          <w:p w14:paraId="2834DC76" w14:textId="2F2EF9B9" w:rsidR="00230549" w:rsidRPr="00CF1345" w:rsidRDefault="00230549" w:rsidP="00230549">
            <w:pPr>
              <w:rPr>
                <w:sz w:val="24"/>
                <w:szCs w:val="24"/>
              </w:rPr>
            </w:pPr>
            <w:r w:rsidRPr="00CF1345">
              <w:rPr>
                <w:sz w:val="24"/>
                <w:szCs w:val="24"/>
              </w:rPr>
              <w:t>Đăng xuất thành công</w:t>
            </w:r>
          </w:p>
        </w:tc>
      </w:tr>
      <w:tr w:rsidR="00230549" w:rsidRPr="00CF1345" w14:paraId="15D63E6C" w14:textId="77777777" w:rsidTr="00650024">
        <w:tc>
          <w:tcPr>
            <w:tcW w:w="568" w:type="dxa"/>
            <w:vAlign w:val="center"/>
          </w:tcPr>
          <w:p w14:paraId="37B2A891" w14:textId="382EFD7B" w:rsidR="00230549" w:rsidRPr="00CF1345" w:rsidRDefault="00230549" w:rsidP="00230549">
            <w:pPr>
              <w:pStyle w:val="TableParagraph"/>
              <w:rPr>
                <w:sz w:val="24"/>
                <w:szCs w:val="24"/>
              </w:rPr>
            </w:pPr>
            <w:r w:rsidRPr="00CF1345">
              <w:rPr>
                <w:sz w:val="24"/>
                <w:szCs w:val="24"/>
              </w:rPr>
              <w:t>XLIV.2</w:t>
            </w:r>
          </w:p>
        </w:tc>
        <w:tc>
          <w:tcPr>
            <w:tcW w:w="2036" w:type="dxa"/>
            <w:vAlign w:val="center"/>
          </w:tcPr>
          <w:p w14:paraId="5BF9982B" w14:textId="7DBF3843" w:rsidR="00230549" w:rsidRPr="00CF1345" w:rsidRDefault="00230549" w:rsidP="00230549">
            <w:pPr>
              <w:rPr>
                <w:sz w:val="24"/>
                <w:szCs w:val="24"/>
              </w:rPr>
            </w:pPr>
            <w:r w:rsidRPr="00CF1345">
              <w:rPr>
                <w:sz w:val="24"/>
                <w:szCs w:val="24"/>
              </w:rPr>
              <w:t>Quản lý danh mục</w:t>
            </w:r>
          </w:p>
        </w:tc>
        <w:tc>
          <w:tcPr>
            <w:tcW w:w="6610" w:type="dxa"/>
            <w:vAlign w:val="center"/>
          </w:tcPr>
          <w:p w14:paraId="114F8D21" w14:textId="2BDE67B7" w:rsidR="00230549" w:rsidRPr="00CF1345" w:rsidRDefault="00230549" w:rsidP="00230549">
            <w:pPr>
              <w:rPr>
                <w:sz w:val="24"/>
                <w:szCs w:val="24"/>
              </w:rPr>
            </w:pPr>
            <w:r w:rsidRPr="00CF1345">
              <w:rPr>
                <w:sz w:val="24"/>
                <w:szCs w:val="24"/>
              </w:rPr>
              <w:t> </w:t>
            </w:r>
          </w:p>
        </w:tc>
        <w:tc>
          <w:tcPr>
            <w:tcW w:w="4820" w:type="dxa"/>
            <w:vAlign w:val="center"/>
          </w:tcPr>
          <w:p w14:paraId="33E5E6DB" w14:textId="0E3D973F" w:rsidR="00230549" w:rsidRPr="00CF1345" w:rsidRDefault="00230549" w:rsidP="00230549">
            <w:pPr>
              <w:rPr>
                <w:sz w:val="24"/>
                <w:szCs w:val="24"/>
              </w:rPr>
            </w:pPr>
            <w:r w:rsidRPr="00CF1345">
              <w:rPr>
                <w:sz w:val="24"/>
                <w:szCs w:val="24"/>
              </w:rPr>
              <w:t> </w:t>
            </w:r>
          </w:p>
        </w:tc>
      </w:tr>
      <w:tr w:rsidR="00230549" w:rsidRPr="00CF1345" w14:paraId="42ED832A" w14:textId="77777777" w:rsidTr="00650024">
        <w:tc>
          <w:tcPr>
            <w:tcW w:w="568" w:type="dxa"/>
            <w:vAlign w:val="center"/>
          </w:tcPr>
          <w:p w14:paraId="57256710" w14:textId="6BE01577" w:rsidR="00230549" w:rsidRPr="00CF1345" w:rsidRDefault="00230549" w:rsidP="00230549">
            <w:pPr>
              <w:pStyle w:val="TableParagraph"/>
              <w:rPr>
                <w:sz w:val="24"/>
                <w:szCs w:val="24"/>
              </w:rPr>
            </w:pPr>
            <w:r w:rsidRPr="00CF1345">
              <w:rPr>
                <w:sz w:val="24"/>
                <w:szCs w:val="24"/>
              </w:rPr>
              <w:t>1</w:t>
            </w:r>
          </w:p>
        </w:tc>
        <w:tc>
          <w:tcPr>
            <w:tcW w:w="2036" w:type="dxa"/>
            <w:vAlign w:val="center"/>
          </w:tcPr>
          <w:p w14:paraId="50EFA2A2" w14:textId="0EA45E4F" w:rsidR="00230549" w:rsidRPr="00CF1345" w:rsidRDefault="00230549" w:rsidP="00230549">
            <w:pPr>
              <w:rPr>
                <w:sz w:val="24"/>
                <w:szCs w:val="24"/>
              </w:rPr>
            </w:pPr>
            <w:r w:rsidRPr="00CF1345">
              <w:rPr>
                <w:sz w:val="24"/>
                <w:szCs w:val="24"/>
              </w:rPr>
              <w:t>Quản lý Danh mục nội dung đào tạo</w:t>
            </w:r>
          </w:p>
        </w:tc>
        <w:tc>
          <w:tcPr>
            <w:tcW w:w="6610" w:type="dxa"/>
          </w:tcPr>
          <w:p w14:paraId="143F082E" w14:textId="52C2BBB7" w:rsidR="00230549" w:rsidRPr="00CF1345" w:rsidRDefault="00230549" w:rsidP="00230549">
            <w:pPr>
              <w:rPr>
                <w:sz w:val="24"/>
                <w:szCs w:val="24"/>
              </w:rPr>
            </w:pPr>
            <w:r w:rsidRPr="00CF1345">
              <w:rPr>
                <w:sz w:val="24"/>
                <w:szCs w:val="24"/>
              </w:rPr>
              <w:t>Chức năng cho phép người dùng thực hiện Quản lý danh mục nội dung đào tạo như mã nội dung, tên nội dung, thứ tự sắp xếp. Chức năng gồm có các tính năng sau:</w:t>
            </w:r>
            <w:r w:rsidRPr="00CF1345">
              <w:rPr>
                <w:sz w:val="24"/>
                <w:szCs w:val="24"/>
              </w:rPr>
              <w:br/>
            </w:r>
            <w:r w:rsidRPr="00CF1345">
              <w:rPr>
                <w:sz w:val="24"/>
                <w:szCs w:val="24"/>
              </w:rPr>
              <w:lastRenderedPageBreak/>
              <w:t>- Thêm mới danh mục nội dung đào tạo</w:t>
            </w:r>
            <w:r w:rsidRPr="00CF1345">
              <w:rPr>
                <w:sz w:val="24"/>
                <w:szCs w:val="24"/>
              </w:rPr>
              <w:br/>
              <w:t>- Cập nhật danh mục nội dung đào tạo</w:t>
            </w:r>
            <w:r w:rsidRPr="00CF1345">
              <w:rPr>
                <w:sz w:val="24"/>
                <w:szCs w:val="24"/>
              </w:rPr>
              <w:br/>
              <w:t>- Xóa danh mục nội dung đào tạo</w:t>
            </w:r>
            <w:r w:rsidRPr="00CF1345">
              <w:rPr>
                <w:sz w:val="24"/>
                <w:szCs w:val="24"/>
              </w:rPr>
              <w:br/>
              <w:t>- Hiển thị danh sách danh mục nội dung đào tạo</w:t>
            </w:r>
            <w:r w:rsidRPr="00CF1345">
              <w:rPr>
                <w:sz w:val="24"/>
                <w:szCs w:val="24"/>
              </w:rPr>
              <w:br/>
              <w:t>- Tìm kiếm danh mục nội dung đào tạo</w:t>
            </w:r>
          </w:p>
        </w:tc>
        <w:tc>
          <w:tcPr>
            <w:tcW w:w="4820" w:type="dxa"/>
            <w:vAlign w:val="center"/>
          </w:tcPr>
          <w:p w14:paraId="512992B1" w14:textId="13A82C1B" w:rsidR="00230549" w:rsidRPr="00CF1345" w:rsidRDefault="00230549" w:rsidP="00230549">
            <w:pPr>
              <w:rPr>
                <w:sz w:val="24"/>
                <w:szCs w:val="24"/>
              </w:rPr>
            </w:pPr>
            <w:r w:rsidRPr="00CF1345">
              <w:rPr>
                <w:sz w:val="24"/>
                <w:szCs w:val="24"/>
              </w:rPr>
              <w:lastRenderedPageBreak/>
              <w:t>Danh mục nội dung đào tạo</w:t>
            </w:r>
          </w:p>
        </w:tc>
      </w:tr>
      <w:tr w:rsidR="00230549" w:rsidRPr="00CF1345" w14:paraId="6B02B2D3" w14:textId="77777777" w:rsidTr="00650024">
        <w:tc>
          <w:tcPr>
            <w:tcW w:w="568" w:type="dxa"/>
            <w:vAlign w:val="center"/>
          </w:tcPr>
          <w:p w14:paraId="2CCDCD8E" w14:textId="35B0CC5E" w:rsidR="00230549" w:rsidRPr="00CF1345" w:rsidRDefault="00230549" w:rsidP="00230549">
            <w:pPr>
              <w:pStyle w:val="TableParagraph"/>
              <w:rPr>
                <w:sz w:val="24"/>
                <w:szCs w:val="24"/>
              </w:rPr>
            </w:pPr>
            <w:r w:rsidRPr="00CF1345">
              <w:rPr>
                <w:sz w:val="24"/>
                <w:szCs w:val="24"/>
              </w:rPr>
              <w:lastRenderedPageBreak/>
              <w:t>2</w:t>
            </w:r>
          </w:p>
        </w:tc>
        <w:tc>
          <w:tcPr>
            <w:tcW w:w="2036" w:type="dxa"/>
            <w:vAlign w:val="center"/>
          </w:tcPr>
          <w:p w14:paraId="6E539E9E" w14:textId="5A9D13B4" w:rsidR="00230549" w:rsidRPr="00CF1345" w:rsidRDefault="00230549" w:rsidP="00230549">
            <w:pPr>
              <w:rPr>
                <w:sz w:val="24"/>
                <w:szCs w:val="24"/>
              </w:rPr>
            </w:pPr>
            <w:r w:rsidRPr="00CF1345">
              <w:rPr>
                <w:sz w:val="24"/>
                <w:szCs w:val="24"/>
              </w:rPr>
              <w:t>Quản lý Danh mục nguồn kinh phí</w:t>
            </w:r>
          </w:p>
        </w:tc>
        <w:tc>
          <w:tcPr>
            <w:tcW w:w="6610" w:type="dxa"/>
          </w:tcPr>
          <w:p w14:paraId="18F91208" w14:textId="5709CD43" w:rsidR="00230549" w:rsidRPr="00CF1345" w:rsidRDefault="00230549" w:rsidP="00230549">
            <w:pPr>
              <w:rPr>
                <w:sz w:val="24"/>
                <w:szCs w:val="24"/>
              </w:rPr>
            </w:pPr>
            <w:r w:rsidRPr="00CF1345">
              <w:rPr>
                <w:sz w:val="24"/>
                <w:szCs w:val="24"/>
              </w:rPr>
              <w:t>Chức năng cho phép người dùng thực hiện Quản lý danh mục nguồn kinh phí như mã nguồn kinh phí, tên nguồn kinh phí, thứ tự sắp xếp. Chức năng gồm có các tính năng sau:</w:t>
            </w:r>
            <w:r w:rsidRPr="00CF1345">
              <w:rPr>
                <w:sz w:val="24"/>
                <w:szCs w:val="24"/>
              </w:rPr>
              <w:br/>
              <w:t>- Thêm mới danh mục nguồn kinh phí</w:t>
            </w:r>
            <w:r w:rsidRPr="00CF1345">
              <w:rPr>
                <w:sz w:val="24"/>
                <w:szCs w:val="24"/>
              </w:rPr>
              <w:br/>
              <w:t>- Cập nhật danh mục nguồn kinh phí</w:t>
            </w:r>
            <w:r w:rsidRPr="00CF1345">
              <w:rPr>
                <w:sz w:val="24"/>
                <w:szCs w:val="24"/>
              </w:rPr>
              <w:br/>
              <w:t>- Xóa danh mục nguồn kinh phí</w:t>
            </w:r>
            <w:r w:rsidRPr="00CF1345">
              <w:rPr>
                <w:sz w:val="24"/>
                <w:szCs w:val="24"/>
              </w:rPr>
              <w:br/>
              <w:t>- Hiển thị danh sách danh mục nguồn kinh phí</w:t>
            </w:r>
            <w:r w:rsidRPr="00CF1345">
              <w:rPr>
                <w:sz w:val="24"/>
                <w:szCs w:val="24"/>
              </w:rPr>
              <w:br/>
              <w:t>- Tìm kiếm danh mục nguồn kinh phí</w:t>
            </w:r>
          </w:p>
        </w:tc>
        <w:tc>
          <w:tcPr>
            <w:tcW w:w="4820" w:type="dxa"/>
            <w:vAlign w:val="center"/>
          </w:tcPr>
          <w:p w14:paraId="26356F7C" w14:textId="2E145A42" w:rsidR="00230549" w:rsidRPr="00CF1345" w:rsidRDefault="00230549" w:rsidP="00230549">
            <w:pPr>
              <w:rPr>
                <w:sz w:val="24"/>
                <w:szCs w:val="24"/>
              </w:rPr>
            </w:pPr>
            <w:r w:rsidRPr="00CF1345">
              <w:rPr>
                <w:sz w:val="24"/>
                <w:szCs w:val="24"/>
              </w:rPr>
              <w:t>Danh mục nguồn kinh phí</w:t>
            </w:r>
          </w:p>
        </w:tc>
      </w:tr>
      <w:tr w:rsidR="00230549" w:rsidRPr="00CF1345" w14:paraId="0B97F03E" w14:textId="77777777" w:rsidTr="00650024">
        <w:tc>
          <w:tcPr>
            <w:tcW w:w="568" w:type="dxa"/>
            <w:vAlign w:val="center"/>
          </w:tcPr>
          <w:p w14:paraId="61932D21" w14:textId="5DD7646D" w:rsidR="00230549" w:rsidRPr="00CF1345" w:rsidRDefault="00230549" w:rsidP="00230549">
            <w:pPr>
              <w:pStyle w:val="TableParagraph"/>
              <w:rPr>
                <w:sz w:val="24"/>
                <w:szCs w:val="24"/>
              </w:rPr>
            </w:pPr>
            <w:r w:rsidRPr="00CF1345">
              <w:rPr>
                <w:sz w:val="24"/>
                <w:szCs w:val="24"/>
              </w:rPr>
              <w:t>3</w:t>
            </w:r>
          </w:p>
        </w:tc>
        <w:tc>
          <w:tcPr>
            <w:tcW w:w="2036" w:type="dxa"/>
            <w:vAlign w:val="center"/>
          </w:tcPr>
          <w:p w14:paraId="66373B27" w14:textId="2B348A42" w:rsidR="00230549" w:rsidRPr="00CF1345" w:rsidRDefault="00230549" w:rsidP="00230549">
            <w:pPr>
              <w:rPr>
                <w:sz w:val="24"/>
                <w:szCs w:val="24"/>
              </w:rPr>
            </w:pPr>
            <w:r w:rsidRPr="00CF1345">
              <w:rPr>
                <w:sz w:val="24"/>
                <w:szCs w:val="24"/>
              </w:rPr>
              <w:t>Quản lý Danh mục loại chứng chỉ</w:t>
            </w:r>
          </w:p>
        </w:tc>
        <w:tc>
          <w:tcPr>
            <w:tcW w:w="6610" w:type="dxa"/>
          </w:tcPr>
          <w:p w14:paraId="6FE54425" w14:textId="19A8C598" w:rsidR="00230549" w:rsidRPr="00CF1345" w:rsidRDefault="00230549" w:rsidP="00230549">
            <w:pPr>
              <w:rPr>
                <w:sz w:val="24"/>
                <w:szCs w:val="24"/>
              </w:rPr>
            </w:pPr>
            <w:r w:rsidRPr="00CF1345">
              <w:rPr>
                <w:sz w:val="24"/>
                <w:szCs w:val="24"/>
              </w:rPr>
              <w:t>Chức năng cho phép người dùng thực hiện Quản lý danh mục loại chứng chỉ như mã loại chứng chỉ, tên loại chứng chỉ, thứ tự sắp xếp. Chức năng gồm có các tính năng sau:</w:t>
            </w:r>
            <w:r w:rsidRPr="00CF1345">
              <w:rPr>
                <w:sz w:val="24"/>
                <w:szCs w:val="24"/>
              </w:rPr>
              <w:br/>
              <w:t>- Thêm mới danh mục loại chứng chỉ</w:t>
            </w:r>
            <w:r w:rsidRPr="00CF1345">
              <w:rPr>
                <w:sz w:val="24"/>
                <w:szCs w:val="24"/>
              </w:rPr>
              <w:br/>
              <w:t>- Cập nhật danh mục loại chứng chỉ</w:t>
            </w:r>
            <w:r w:rsidRPr="00CF1345">
              <w:rPr>
                <w:sz w:val="24"/>
                <w:szCs w:val="24"/>
              </w:rPr>
              <w:br/>
              <w:t>- Xóa danh mục loại chứng chỉ</w:t>
            </w:r>
            <w:r w:rsidRPr="00CF1345">
              <w:rPr>
                <w:sz w:val="24"/>
                <w:szCs w:val="24"/>
              </w:rPr>
              <w:br/>
              <w:t>- Hiển thị danh sách danh mục loại chứng chỉ</w:t>
            </w:r>
            <w:r w:rsidRPr="00CF1345">
              <w:rPr>
                <w:sz w:val="24"/>
                <w:szCs w:val="24"/>
              </w:rPr>
              <w:br/>
              <w:t>- Tìm kiếm danh mục loại chứng chỉ</w:t>
            </w:r>
          </w:p>
        </w:tc>
        <w:tc>
          <w:tcPr>
            <w:tcW w:w="4820" w:type="dxa"/>
            <w:vAlign w:val="center"/>
          </w:tcPr>
          <w:p w14:paraId="49743EBF" w14:textId="7AB113DC" w:rsidR="00230549" w:rsidRPr="00CF1345" w:rsidRDefault="00230549" w:rsidP="00230549">
            <w:pPr>
              <w:rPr>
                <w:sz w:val="24"/>
                <w:szCs w:val="24"/>
              </w:rPr>
            </w:pPr>
            <w:r w:rsidRPr="00CF1345">
              <w:rPr>
                <w:sz w:val="24"/>
                <w:szCs w:val="24"/>
              </w:rPr>
              <w:t>Danh mục loại chứng chỉ</w:t>
            </w:r>
          </w:p>
        </w:tc>
      </w:tr>
      <w:tr w:rsidR="00230549" w:rsidRPr="00CF1345" w14:paraId="5C099069" w14:textId="77777777" w:rsidTr="00650024">
        <w:tc>
          <w:tcPr>
            <w:tcW w:w="568" w:type="dxa"/>
            <w:vAlign w:val="center"/>
          </w:tcPr>
          <w:p w14:paraId="5EE83F9B" w14:textId="7653CF3D" w:rsidR="00230549" w:rsidRPr="00CF1345" w:rsidRDefault="00230549" w:rsidP="00230549">
            <w:pPr>
              <w:pStyle w:val="TableParagraph"/>
              <w:rPr>
                <w:sz w:val="24"/>
                <w:szCs w:val="24"/>
              </w:rPr>
            </w:pPr>
            <w:r w:rsidRPr="00CF1345">
              <w:rPr>
                <w:sz w:val="24"/>
                <w:szCs w:val="24"/>
              </w:rPr>
              <w:t>4</w:t>
            </w:r>
          </w:p>
        </w:tc>
        <w:tc>
          <w:tcPr>
            <w:tcW w:w="2036" w:type="dxa"/>
            <w:vAlign w:val="center"/>
          </w:tcPr>
          <w:p w14:paraId="0EDD0949" w14:textId="08423BCB" w:rsidR="00230549" w:rsidRPr="00CF1345" w:rsidRDefault="00230549" w:rsidP="00230549">
            <w:pPr>
              <w:rPr>
                <w:sz w:val="24"/>
                <w:szCs w:val="24"/>
              </w:rPr>
            </w:pPr>
            <w:r w:rsidRPr="00CF1345">
              <w:rPr>
                <w:sz w:val="24"/>
                <w:szCs w:val="24"/>
              </w:rPr>
              <w:t>Quản lý số tín chỉ nhân viên Bệnh viện được đào tạo/năm</w:t>
            </w:r>
          </w:p>
        </w:tc>
        <w:tc>
          <w:tcPr>
            <w:tcW w:w="6610" w:type="dxa"/>
          </w:tcPr>
          <w:p w14:paraId="50B9DF2E" w14:textId="6FFC8C1F" w:rsidR="00230549" w:rsidRPr="00CF1345" w:rsidRDefault="00230549" w:rsidP="00230549">
            <w:pPr>
              <w:rPr>
                <w:sz w:val="24"/>
                <w:szCs w:val="24"/>
              </w:rPr>
            </w:pPr>
            <w:r w:rsidRPr="00CF1345">
              <w:rPr>
                <w:sz w:val="24"/>
                <w:szCs w:val="24"/>
              </w:rPr>
              <w:t xml:space="preserve"> Chức năng cho phép người dùng thực hiện Quản lý số tín chỉ của nhân viên được đào tạo/năm. Chức năng gồm có các tính năng sau:</w:t>
            </w:r>
            <w:r w:rsidRPr="00CF1345">
              <w:rPr>
                <w:sz w:val="24"/>
                <w:szCs w:val="24"/>
              </w:rPr>
              <w:br/>
              <w:t>- Thêm mới số tín chỉ nếu được đào tạo bên ngoài bệnh viện</w:t>
            </w:r>
            <w:r w:rsidRPr="00CF1345">
              <w:rPr>
                <w:sz w:val="24"/>
                <w:szCs w:val="24"/>
              </w:rPr>
              <w:br/>
              <w:t>- Cập nhật số tín chỉ cho nhân viên được đào tạo tại bệnh viện</w:t>
            </w:r>
            <w:r w:rsidRPr="00CF1345">
              <w:rPr>
                <w:sz w:val="24"/>
                <w:szCs w:val="24"/>
              </w:rPr>
              <w:br/>
              <w:t>- Xóa được danh mục số tín chỉ không phù hợp</w:t>
            </w:r>
            <w:r w:rsidRPr="00CF1345">
              <w:rPr>
                <w:sz w:val="24"/>
                <w:szCs w:val="24"/>
              </w:rPr>
              <w:br/>
              <w:t>- Hiển thị được số tín chỉ cá nhân khi tìm kiếm.</w:t>
            </w:r>
            <w:r w:rsidRPr="00CF1345">
              <w:rPr>
                <w:sz w:val="24"/>
                <w:szCs w:val="24"/>
              </w:rPr>
              <w:br/>
              <w:t xml:space="preserve">- Hiển thị danh sách cá nhân không đạt 24 tín chỉ/năm vào tháng 10, 11, 12 hàng năm </w:t>
            </w:r>
          </w:p>
        </w:tc>
        <w:tc>
          <w:tcPr>
            <w:tcW w:w="4820" w:type="dxa"/>
            <w:vAlign w:val="center"/>
          </w:tcPr>
          <w:p w14:paraId="05B3C141" w14:textId="46987600" w:rsidR="00230549" w:rsidRPr="00CF1345" w:rsidRDefault="00230549" w:rsidP="00230549">
            <w:pPr>
              <w:rPr>
                <w:sz w:val="24"/>
                <w:szCs w:val="24"/>
              </w:rPr>
            </w:pPr>
            <w:r w:rsidRPr="00CF1345">
              <w:rPr>
                <w:sz w:val="24"/>
                <w:szCs w:val="24"/>
              </w:rPr>
              <w:t>Số tín chỉ nhân viên Bệnh viện được đào tạo/năm</w:t>
            </w:r>
          </w:p>
        </w:tc>
      </w:tr>
      <w:tr w:rsidR="00230549" w:rsidRPr="00CF1345" w14:paraId="45945E45" w14:textId="77777777" w:rsidTr="00650024">
        <w:tc>
          <w:tcPr>
            <w:tcW w:w="568" w:type="dxa"/>
            <w:vAlign w:val="center"/>
          </w:tcPr>
          <w:p w14:paraId="75F5F604" w14:textId="61F3B7D6" w:rsidR="00230549" w:rsidRPr="00CF1345" w:rsidRDefault="00230549" w:rsidP="00230549">
            <w:pPr>
              <w:pStyle w:val="TableParagraph"/>
              <w:rPr>
                <w:sz w:val="24"/>
                <w:szCs w:val="24"/>
              </w:rPr>
            </w:pPr>
            <w:r w:rsidRPr="00CF1345">
              <w:rPr>
                <w:sz w:val="24"/>
                <w:szCs w:val="24"/>
              </w:rPr>
              <w:t>XLIV.3</w:t>
            </w:r>
          </w:p>
        </w:tc>
        <w:tc>
          <w:tcPr>
            <w:tcW w:w="2036" w:type="dxa"/>
            <w:vAlign w:val="center"/>
          </w:tcPr>
          <w:p w14:paraId="77EBEA8A" w14:textId="5DE084C7" w:rsidR="00230549" w:rsidRPr="00CF1345" w:rsidRDefault="00230549" w:rsidP="00230549">
            <w:pPr>
              <w:rPr>
                <w:sz w:val="24"/>
                <w:szCs w:val="24"/>
              </w:rPr>
            </w:pPr>
            <w:r w:rsidRPr="00CF1345">
              <w:rPr>
                <w:sz w:val="24"/>
                <w:szCs w:val="24"/>
              </w:rPr>
              <w:t>Quản lý đào tạo</w:t>
            </w:r>
          </w:p>
        </w:tc>
        <w:tc>
          <w:tcPr>
            <w:tcW w:w="6610" w:type="dxa"/>
            <w:vAlign w:val="center"/>
          </w:tcPr>
          <w:p w14:paraId="3091B056" w14:textId="09529FB0" w:rsidR="00230549" w:rsidRPr="00CF1345" w:rsidRDefault="00230549" w:rsidP="00230549">
            <w:pPr>
              <w:rPr>
                <w:sz w:val="24"/>
                <w:szCs w:val="24"/>
              </w:rPr>
            </w:pPr>
            <w:r w:rsidRPr="00CF1345">
              <w:rPr>
                <w:sz w:val="24"/>
                <w:szCs w:val="24"/>
              </w:rPr>
              <w:t> </w:t>
            </w:r>
          </w:p>
        </w:tc>
        <w:tc>
          <w:tcPr>
            <w:tcW w:w="4820" w:type="dxa"/>
            <w:vAlign w:val="center"/>
          </w:tcPr>
          <w:p w14:paraId="6026A4FD" w14:textId="41C4CACD" w:rsidR="00230549" w:rsidRPr="00CF1345" w:rsidRDefault="00230549" w:rsidP="00230549">
            <w:pPr>
              <w:rPr>
                <w:sz w:val="24"/>
                <w:szCs w:val="24"/>
              </w:rPr>
            </w:pPr>
            <w:r w:rsidRPr="00CF1345">
              <w:rPr>
                <w:sz w:val="24"/>
                <w:szCs w:val="24"/>
              </w:rPr>
              <w:t> </w:t>
            </w:r>
          </w:p>
        </w:tc>
      </w:tr>
      <w:tr w:rsidR="00230549" w:rsidRPr="00CF1345" w14:paraId="3762EE9E" w14:textId="77777777" w:rsidTr="00650024">
        <w:tc>
          <w:tcPr>
            <w:tcW w:w="568" w:type="dxa"/>
            <w:vAlign w:val="center"/>
          </w:tcPr>
          <w:p w14:paraId="67F1472B" w14:textId="35A4E63A" w:rsidR="00230549" w:rsidRPr="00CF1345" w:rsidRDefault="00230549" w:rsidP="00230549">
            <w:pPr>
              <w:pStyle w:val="TableParagraph"/>
              <w:rPr>
                <w:sz w:val="24"/>
                <w:szCs w:val="24"/>
              </w:rPr>
            </w:pPr>
            <w:r w:rsidRPr="00CF1345">
              <w:rPr>
                <w:sz w:val="24"/>
                <w:szCs w:val="24"/>
              </w:rPr>
              <w:t>1</w:t>
            </w:r>
          </w:p>
        </w:tc>
        <w:tc>
          <w:tcPr>
            <w:tcW w:w="2036" w:type="dxa"/>
            <w:vAlign w:val="center"/>
          </w:tcPr>
          <w:p w14:paraId="2E442F1D" w14:textId="12210B0D" w:rsidR="00230549" w:rsidRPr="00CF1345" w:rsidRDefault="00230549" w:rsidP="00230549">
            <w:pPr>
              <w:rPr>
                <w:sz w:val="24"/>
                <w:szCs w:val="24"/>
              </w:rPr>
            </w:pPr>
            <w:r w:rsidRPr="00CF1345">
              <w:rPr>
                <w:sz w:val="24"/>
                <w:szCs w:val="24"/>
              </w:rPr>
              <w:t xml:space="preserve">Quản lý kế hoạch </w:t>
            </w:r>
            <w:r w:rsidRPr="00CF1345">
              <w:rPr>
                <w:sz w:val="24"/>
                <w:szCs w:val="24"/>
              </w:rPr>
              <w:lastRenderedPageBreak/>
              <w:t>đào tạo</w:t>
            </w:r>
          </w:p>
        </w:tc>
        <w:tc>
          <w:tcPr>
            <w:tcW w:w="6610" w:type="dxa"/>
          </w:tcPr>
          <w:p w14:paraId="08D033FF" w14:textId="18B1AC3F" w:rsidR="00230549" w:rsidRPr="00CF1345" w:rsidRDefault="00230549" w:rsidP="00230549">
            <w:pPr>
              <w:rPr>
                <w:sz w:val="24"/>
                <w:szCs w:val="24"/>
              </w:rPr>
            </w:pPr>
            <w:r w:rsidRPr="00CF1345">
              <w:rPr>
                <w:sz w:val="24"/>
                <w:szCs w:val="24"/>
              </w:rPr>
              <w:lastRenderedPageBreak/>
              <w:t xml:space="preserve">Chức năng cho phép người dùng quản kế hoạch đào tạo như thời </w:t>
            </w:r>
            <w:r w:rsidRPr="00CF1345">
              <w:rPr>
                <w:sz w:val="24"/>
                <w:szCs w:val="24"/>
              </w:rPr>
              <w:lastRenderedPageBreak/>
              <w:t>gian, địa điểm, loại hình đào tạo... Chức năng bao gồm các tính năng chính sau:</w:t>
            </w:r>
            <w:r w:rsidRPr="00CF1345">
              <w:rPr>
                <w:sz w:val="24"/>
                <w:szCs w:val="24"/>
              </w:rPr>
              <w:br/>
              <w:t>- Thêm mới kế hoạch đào tạo</w:t>
            </w:r>
            <w:r w:rsidRPr="00CF1345">
              <w:rPr>
                <w:sz w:val="24"/>
                <w:szCs w:val="24"/>
              </w:rPr>
              <w:br/>
              <w:t>- Cập nhật kế hoạch đào tạo</w:t>
            </w:r>
            <w:r w:rsidRPr="00CF1345">
              <w:rPr>
                <w:sz w:val="24"/>
                <w:szCs w:val="24"/>
              </w:rPr>
              <w:br/>
              <w:t>- Xóa kế hoạch đào tạo</w:t>
            </w:r>
            <w:r w:rsidRPr="00CF1345">
              <w:rPr>
                <w:sz w:val="24"/>
                <w:szCs w:val="24"/>
              </w:rPr>
              <w:br/>
              <w:t>- Hiển thị kế hoạch đào tạo</w:t>
            </w:r>
            <w:r w:rsidRPr="00CF1345">
              <w:rPr>
                <w:sz w:val="24"/>
                <w:szCs w:val="24"/>
              </w:rPr>
              <w:br/>
              <w:t>- Tìm kiếm kế hoạch đào tạo</w:t>
            </w:r>
            <w:r w:rsidRPr="00CF1345">
              <w:rPr>
                <w:sz w:val="24"/>
                <w:szCs w:val="24"/>
              </w:rPr>
              <w:br/>
              <w:t>- Upload file</w:t>
            </w:r>
          </w:p>
        </w:tc>
        <w:tc>
          <w:tcPr>
            <w:tcW w:w="4820" w:type="dxa"/>
            <w:vAlign w:val="center"/>
          </w:tcPr>
          <w:p w14:paraId="3667638D" w14:textId="73299B0A" w:rsidR="00230549" w:rsidRPr="00CF1345" w:rsidRDefault="00230549" w:rsidP="00230549">
            <w:pPr>
              <w:rPr>
                <w:sz w:val="24"/>
                <w:szCs w:val="24"/>
              </w:rPr>
            </w:pPr>
            <w:r w:rsidRPr="00CF1345">
              <w:rPr>
                <w:sz w:val="24"/>
                <w:szCs w:val="24"/>
              </w:rPr>
              <w:lastRenderedPageBreak/>
              <w:t>Kế hoạch đào tạo</w:t>
            </w:r>
          </w:p>
        </w:tc>
      </w:tr>
      <w:tr w:rsidR="00230549" w:rsidRPr="00CF1345" w14:paraId="623F87DC" w14:textId="77777777" w:rsidTr="00650024">
        <w:tc>
          <w:tcPr>
            <w:tcW w:w="568" w:type="dxa"/>
            <w:vAlign w:val="center"/>
          </w:tcPr>
          <w:p w14:paraId="6968E76E" w14:textId="1E2DCAA4" w:rsidR="00230549" w:rsidRPr="00CF1345" w:rsidRDefault="00230549" w:rsidP="00230549">
            <w:pPr>
              <w:pStyle w:val="TableParagraph"/>
              <w:rPr>
                <w:sz w:val="24"/>
                <w:szCs w:val="24"/>
              </w:rPr>
            </w:pPr>
            <w:r w:rsidRPr="00CF1345">
              <w:rPr>
                <w:sz w:val="24"/>
                <w:szCs w:val="24"/>
              </w:rPr>
              <w:lastRenderedPageBreak/>
              <w:t>2</w:t>
            </w:r>
          </w:p>
        </w:tc>
        <w:tc>
          <w:tcPr>
            <w:tcW w:w="2036" w:type="dxa"/>
            <w:vAlign w:val="center"/>
          </w:tcPr>
          <w:p w14:paraId="78836476" w14:textId="5DC3C0BB" w:rsidR="00230549" w:rsidRPr="00CF1345" w:rsidRDefault="00230549" w:rsidP="00230549">
            <w:pPr>
              <w:rPr>
                <w:sz w:val="24"/>
                <w:szCs w:val="24"/>
              </w:rPr>
            </w:pPr>
            <w:r w:rsidRPr="00CF1345">
              <w:rPr>
                <w:sz w:val="24"/>
                <w:szCs w:val="24"/>
              </w:rPr>
              <w:t>Quản lý mục tiêu đào tạo</w:t>
            </w:r>
          </w:p>
        </w:tc>
        <w:tc>
          <w:tcPr>
            <w:tcW w:w="6610" w:type="dxa"/>
          </w:tcPr>
          <w:p w14:paraId="63B20C95" w14:textId="39C5A6E4" w:rsidR="00230549" w:rsidRPr="00CF1345" w:rsidRDefault="00230549" w:rsidP="00230549">
            <w:pPr>
              <w:rPr>
                <w:sz w:val="24"/>
                <w:szCs w:val="24"/>
              </w:rPr>
            </w:pPr>
            <w:r w:rsidRPr="00CF1345">
              <w:rPr>
                <w:sz w:val="24"/>
                <w:szCs w:val="24"/>
              </w:rPr>
              <w:t>Chức năng cho phép người dùng quản lý mục tiêu đợt đào tạo như mã mục tiêu, thời gian... Chức năng bao gồm các tính năng chính sau:</w:t>
            </w:r>
            <w:r w:rsidRPr="00CF1345">
              <w:rPr>
                <w:sz w:val="24"/>
                <w:szCs w:val="24"/>
              </w:rPr>
              <w:br/>
              <w:t>- Thêm mới mục tiêu đào tạo</w:t>
            </w:r>
            <w:r w:rsidRPr="00CF1345">
              <w:rPr>
                <w:sz w:val="24"/>
                <w:szCs w:val="24"/>
              </w:rPr>
              <w:br/>
              <w:t>- Cập nhật mục tiêu đào tạo</w:t>
            </w:r>
            <w:r w:rsidRPr="00CF1345">
              <w:rPr>
                <w:sz w:val="24"/>
                <w:szCs w:val="24"/>
              </w:rPr>
              <w:br/>
              <w:t>- Xóa mục tiêu đào tạo</w:t>
            </w:r>
            <w:r w:rsidRPr="00CF1345">
              <w:rPr>
                <w:sz w:val="24"/>
                <w:szCs w:val="24"/>
              </w:rPr>
              <w:br/>
              <w:t>- Hiển thị mục tiêu đào tạo</w:t>
            </w:r>
            <w:r w:rsidRPr="00CF1345">
              <w:rPr>
                <w:sz w:val="24"/>
                <w:szCs w:val="24"/>
              </w:rPr>
              <w:br/>
              <w:t>- Tìm kiếm mục tiêu đào tạo</w:t>
            </w:r>
          </w:p>
        </w:tc>
        <w:tc>
          <w:tcPr>
            <w:tcW w:w="4820" w:type="dxa"/>
            <w:vAlign w:val="center"/>
          </w:tcPr>
          <w:p w14:paraId="4099AAF0" w14:textId="6EA05450" w:rsidR="00230549" w:rsidRPr="00CF1345" w:rsidRDefault="00230549" w:rsidP="00230549">
            <w:pPr>
              <w:rPr>
                <w:sz w:val="24"/>
                <w:szCs w:val="24"/>
              </w:rPr>
            </w:pPr>
            <w:r w:rsidRPr="00CF1345">
              <w:rPr>
                <w:sz w:val="24"/>
                <w:szCs w:val="24"/>
              </w:rPr>
              <w:t>Danh sách Mục tiêu đào tạo</w:t>
            </w:r>
          </w:p>
        </w:tc>
      </w:tr>
      <w:tr w:rsidR="00230549" w:rsidRPr="00CF1345" w14:paraId="146D456E" w14:textId="77777777" w:rsidTr="00650024">
        <w:tc>
          <w:tcPr>
            <w:tcW w:w="568" w:type="dxa"/>
            <w:vAlign w:val="center"/>
          </w:tcPr>
          <w:p w14:paraId="3A4BF87C" w14:textId="17CF78F3" w:rsidR="00230549" w:rsidRPr="00CF1345" w:rsidRDefault="00230549" w:rsidP="00230549">
            <w:pPr>
              <w:pStyle w:val="TableParagraph"/>
              <w:rPr>
                <w:sz w:val="24"/>
                <w:szCs w:val="24"/>
              </w:rPr>
            </w:pPr>
            <w:r w:rsidRPr="00CF1345">
              <w:rPr>
                <w:sz w:val="24"/>
                <w:szCs w:val="24"/>
              </w:rPr>
              <w:t>3</w:t>
            </w:r>
          </w:p>
        </w:tc>
        <w:tc>
          <w:tcPr>
            <w:tcW w:w="2036" w:type="dxa"/>
            <w:vAlign w:val="center"/>
          </w:tcPr>
          <w:p w14:paraId="0F8886AA" w14:textId="0D5FCDBC" w:rsidR="00230549" w:rsidRPr="00CF1345" w:rsidRDefault="00230549" w:rsidP="00230549">
            <w:pPr>
              <w:rPr>
                <w:sz w:val="24"/>
                <w:szCs w:val="24"/>
              </w:rPr>
            </w:pPr>
            <w:r w:rsidRPr="00CF1345">
              <w:rPr>
                <w:sz w:val="24"/>
                <w:szCs w:val="24"/>
              </w:rPr>
              <w:t>Quản lý nội dung đào tạo</w:t>
            </w:r>
          </w:p>
        </w:tc>
        <w:tc>
          <w:tcPr>
            <w:tcW w:w="6610" w:type="dxa"/>
          </w:tcPr>
          <w:p w14:paraId="03A2E487" w14:textId="2F645567" w:rsidR="00230549" w:rsidRPr="00CF1345" w:rsidRDefault="00230549" w:rsidP="00230549">
            <w:pPr>
              <w:rPr>
                <w:sz w:val="24"/>
                <w:szCs w:val="24"/>
              </w:rPr>
            </w:pPr>
            <w:r w:rsidRPr="00CF1345">
              <w:rPr>
                <w:sz w:val="24"/>
                <w:szCs w:val="24"/>
              </w:rPr>
              <w:t>Chức năng cho phép người dùng quản kế hoạch đào tạo như thời gian, địa điểm, loại hình đạo tạo... Chức năng bao gồm các tính năng chính sau:</w:t>
            </w:r>
            <w:r w:rsidRPr="00CF1345">
              <w:rPr>
                <w:sz w:val="24"/>
                <w:szCs w:val="24"/>
              </w:rPr>
              <w:br/>
              <w:t>- Thêm mới nội dung đào tạo</w:t>
            </w:r>
            <w:r w:rsidRPr="00CF1345">
              <w:rPr>
                <w:sz w:val="24"/>
                <w:szCs w:val="24"/>
              </w:rPr>
              <w:br/>
              <w:t>- Cập nhật nội dung đào tạo</w:t>
            </w:r>
            <w:r w:rsidRPr="00CF1345">
              <w:rPr>
                <w:sz w:val="24"/>
                <w:szCs w:val="24"/>
              </w:rPr>
              <w:br/>
              <w:t>- Xóa nội dung đào tạo</w:t>
            </w:r>
            <w:r w:rsidRPr="00CF1345">
              <w:rPr>
                <w:sz w:val="24"/>
                <w:szCs w:val="24"/>
              </w:rPr>
              <w:br/>
              <w:t>- Hiển thị nội dung đào tạo</w:t>
            </w:r>
            <w:r w:rsidRPr="00CF1345">
              <w:rPr>
                <w:sz w:val="24"/>
                <w:szCs w:val="24"/>
              </w:rPr>
              <w:br/>
              <w:t>- Tìm kiếm nội dung đào tạo</w:t>
            </w:r>
          </w:p>
        </w:tc>
        <w:tc>
          <w:tcPr>
            <w:tcW w:w="4820" w:type="dxa"/>
            <w:vAlign w:val="center"/>
          </w:tcPr>
          <w:p w14:paraId="1B25CE6F" w14:textId="372D1B6C" w:rsidR="00230549" w:rsidRPr="00CF1345" w:rsidRDefault="00230549" w:rsidP="00230549">
            <w:pPr>
              <w:rPr>
                <w:sz w:val="24"/>
                <w:szCs w:val="24"/>
              </w:rPr>
            </w:pPr>
            <w:r w:rsidRPr="00CF1345">
              <w:rPr>
                <w:sz w:val="24"/>
                <w:szCs w:val="24"/>
              </w:rPr>
              <w:t>Danh sách Nội dung đào tạo</w:t>
            </w:r>
          </w:p>
        </w:tc>
      </w:tr>
      <w:tr w:rsidR="00230549" w:rsidRPr="00CF1345" w14:paraId="7D912F88" w14:textId="77777777" w:rsidTr="00650024">
        <w:tc>
          <w:tcPr>
            <w:tcW w:w="568" w:type="dxa"/>
            <w:vAlign w:val="center"/>
          </w:tcPr>
          <w:p w14:paraId="3F0D3CEA" w14:textId="5881D141" w:rsidR="00230549" w:rsidRPr="00CF1345" w:rsidRDefault="00230549" w:rsidP="00230549">
            <w:pPr>
              <w:pStyle w:val="TableParagraph"/>
              <w:rPr>
                <w:sz w:val="24"/>
                <w:szCs w:val="24"/>
              </w:rPr>
            </w:pPr>
            <w:r w:rsidRPr="00CF1345">
              <w:rPr>
                <w:sz w:val="24"/>
                <w:szCs w:val="24"/>
              </w:rPr>
              <w:t>4</w:t>
            </w:r>
          </w:p>
        </w:tc>
        <w:tc>
          <w:tcPr>
            <w:tcW w:w="2036" w:type="dxa"/>
            <w:vAlign w:val="center"/>
          </w:tcPr>
          <w:p w14:paraId="79E6C06F" w14:textId="07458E59" w:rsidR="00230549" w:rsidRPr="00CF1345" w:rsidRDefault="00230549" w:rsidP="00230549">
            <w:pPr>
              <w:rPr>
                <w:sz w:val="24"/>
                <w:szCs w:val="24"/>
              </w:rPr>
            </w:pPr>
            <w:r w:rsidRPr="00CF1345">
              <w:rPr>
                <w:sz w:val="24"/>
                <w:szCs w:val="24"/>
              </w:rPr>
              <w:t>Quản lý giảng viên đào tạo</w:t>
            </w:r>
          </w:p>
        </w:tc>
        <w:tc>
          <w:tcPr>
            <w:tcW w:w="6610" w:type="dxa"/>
          </w:tcPr>
          <w:p w14:paraId="247163F4" w14:textId="127296BF" w:rsidR="00230549" w:rsidRPr="00CF1345" w:rsidRDefault="00230549" w:rsidP="00230549">
            <w:pPr>
              <w:rPr>
                <w:sz w:val="24"/>
                <w:szCs w:val="24"/>
              </w:rPr>
            </w:pPr>
            <w:r w:rsidRPr="00CF1345">
              <w:rPr>
                <w:sz w:val="24"/>
                <w:szCs w:val="24"/>
              </w:rPr>
              <w:t>Chức năng cho phép người dùng quản lý nhân sự giảng viên tham gia đợt đào tạo như mã nhân sự, tên nhân sự, vị trí, đơn vị. Nhân sự tham gia có thể trong hoặc ngoài đơn vị. Chức năng bao gồm các tính năng chính sau:</w:t>
            </w:r>
            <w:r w:rsidRPr="00CF1345">
              <w:rPr>
                <w:sz w:val="24"/>
                <w:szCs w:val="24"/>
              </w:rPr>
              <w:br/>
              <w:t>- Thêm mới giảng viên thuộc đơn vị</w:t>
            </w:r>
            <w:r w:rsidRPr="00CF1345">
              <w:rPr>
                <w:sz w:val="24"/>
                <w:szCs w:val="24"/>
              </w:rPr>
              <w:br/>
              <w:t>- Thêm mới giảng viên ngoài đơn vị</w:t>
            </w:r>
            <w:r w:rsidRPr="00CF1345">
              <w:rPr>
                <w:sz w:val="24"/>
                <w:szCs w:val="24"/>
              </w:rPr>
              <w:br/>
              <w:t>- Cập nhật giảng viên</w:t>
            </w:r>
            <w:r w:rsidRPr="00CF1345">
              <w:rPr>
                <w:sz w:val="24"/>
                <w:szCs w:val="24"/>
              </w:rPr>
              <w:br/>
              <w:t>- Xóa giảng viên</w:t>
            </w:r>
            <w:r w:rsidRPr="00CF1345">
              <w:rPr>
                <w:sz w:val="24"/>
                <w:szCs w:val="24"/>
              </w:rPr>
              <w:br/>
              <w:t>- Hiển thị danh sách giảng viên</w:t>
            </w:r>
            <w:r w:rsidRPr="00CF1345">
              <w:rPr>
                <w:sz w:val="24"/>
                <w:szCs w:val="24"/>
              </w:rPr>
              <w:br/>
              <w:t>- Tìm kiếm giảng viên</w:t>
            </w:r>
            <w:r w:rsidRPr="00CF1345">
              <w:rPr>
                <w:sz w:val="24"/>
                <w:szCs w:val="24"/>
              </w:rPr>
              <w:br/>
            </w:r>
            <w:r w:rsidRPr="00CF1345">
              <w:rPr>
                <w:sz w:val="24"/>
                <w:szCs w:val="24"/>
              </w:rPr>
              <w:lastRenderedPageBreak/>
              <w:t>- In danh sách giảng viên</w:t>
            </w:r>
          </w:p>
        </w:tc>
        <w:tc>
          <w:tcPr>
            <w:tcW w:w="4820" w:type="dxa"/>
            <w:vAlign w:val="center"/>
          </w:tcPr>
          <w:p w14:paraId="2D144469" w14:textId="510DC985" w:rsidR="00230549" w:rsidRPr="00CF1345" w:rsidRDefault="00230549" w:rsidP="00230549">
            <w:pPr>
              <w:rPr>
                <w:sz w:val="24"/>
                <w:szCs w:val="24"/>
              </w:rPr>
            </w:pPr>
            <w:r w:rsidRPr="00CF1345">
              <w:rPr>
                <w:sz w:val="24"/>
                <w:szCs w:val="24"/>
              </w:rPr>
              <w:lastRenderedPageBreak/>
              <w:t>Danh sách Giảng viên đào tạo</w:t>
            </w:r>
          </w:p>
        </w:tc>
      </w:tr>
      <w:tr w:rsidR="00230549" w:rsidRPr="00CF1345" w14:paraId="42C49188" w14:textId="77777777" w:rsidTr="00650024">
        <w:tc>
          <w:tcPr>
            <w:tcW w:w="568" w:type="dxa"/>
            <w:vAlign w:val="center"/>
          </w:tcPr>
          <w:p w14:paraId="45D967DF" w14:textId="18F8CCA2" w:rsidR="00230549" w:rsidRPr="00CF1345" w:rsidRDefault="00230549" w:rsidP="00230549">
            <w:pPr>
              <w:pStyle w:val="TableParagraph"/>
              <w:rPr>
                <w:sz w:val="24"/>
                <w:szCs w:val="24"/>
              </w:rPr>
            </w:pPr>
            <w:r w:rsidRPr="00CF1345">
              <w:rPr>
                <w:sz w:val="24"/>
                <w:szCs w:val="24"/>
              </w:rPr>
              <w:lastRenderedPageBreak/>
              <w:t>5</w:t>
            </w:r>
          </w:p>
        </w:tc>
        <w:tc>
          <w:tcPr>
            <w:tcW w:w="2036" w:type="dxa"/>
            <w:vAlign w:val="center"/>
          </w:tcPr>
          <w:p w14:paraId="4072AC68" w14:textId="1BCF2A1C" w:rsidR="00230549" w:rsidRPr="00CF1345" w:rsidRDefault="00230549" w:rsidP="00230549">
            <w:pPr>
              <w:rPr>
                <w:sz w:val="24"/>
                <w:szCs w:val="24"/>
              </w:rPr>
            </w:pPr>
            <w:r w:rsidRPr="00CF1345">
              <w:rPr>
                <w:sz w:val="24"/>
                <w:szCs w:val="24"/>
              </w:rPr>
              <w:t>Quản lý đợt đào tạo</w:t>
            </w:r>
          </w:p>
        </w:tc>
        <w:tc>
          <w:tcPr>
            <w:tcW w:w="6610" w:type="dxa"/>
          </w:tcPr>
          <w:p w14:paraId="0A4CD5D2" w14:textId="758F440B" w:rsidR="00230549" w:rsidRPr="00CF1345" w:rsidRDefault="00230549" w:rsidP="00230549">
            <w:pPr>
              <w:rPr>
                <w:sz w:val="24"/>
                <w:szCs w:val="24"/>
              </w:rPr>
            </w:pPr>
            <w:r w:rsidRPr="00CF1345">
              <w:rPr>
                <w:sz w:val="24"/>
                <w:szCs w:val="24"/>
              </w:rPr>
              <w:t>Chức năng cho phép người dùng quản lý</w:t>
            </w:r>
            <w:r w:rsidRPr="00CF1345">
              <w:rPr>
                <w:sz w:val="24"/>
                <w:szCs w:val="24"/>
              </w:rPr>
              <w:br/>
              <w:t>đợt đào tạo như thời gian, địa điểm, loại hình đạo tạo... Chức năng bao gồm các tính năng chính sau:</w:t>
            </w:r>
            <w:r w:rsidRPr="00CF1345">
              <w:rPr>
                <w:sz w:val="24"/>
                <w:szCs w:val="24"/>
              </w:rPr>
              <w:br/>
              <w:t>- Hiển thị danh sách đợt đào tạo</w:t>
            </w:r>
            <w:r w:rsidRPr="00CF1345">
              <w:rPr>
                <w:sz w:val="24"/>
                <w:szCs w:val="24"/>
              </w:rPr>
              <w:br/>
              <w:t>- Tìm kiếm đợt đào tạo</w:t>
            </w:r>
            <w:r w:rsidRPr="00CF1345">
              <w:rPr>
                <w:sz w:val="24"/>
                <w:szCs w:val="24"/>
              </w:rPr>
              <w:br/>
              <w:t>- Xem chi tiết đợt đào tạo</w:t>
            </w:r>
            <w:r w:rsidRPr="00CF1345">
              <w:rPr>
                <w:sz w:val="24"/>
                <w:szCs w:val="24"/>
              </w:rPr>
              <w:br/>
              <w:t>- Cập nhật thông tin đợt đào tạo</w:t>
            </w:r>
          </w:p>
        </w:tc>
        <w:tc>
          <w:tcPr>
            <w:tcW w:w="4820" w:type="dxa"/>
            <w:vAlign w:val="center"/>
          </w:tcPr>
          <w:p w14:paraId="40B38A11" w14:textId="14324BF7" w:rsidR="00230549" w:rsidRPr="00CF1345" w:rsidRDefault="00230549" w:rsidP="00230549">
            <w:pPr>
              <w:rPr>
                <w:sz w:val="24"/>
                <w:szCs w:val="24"/>
              </w:rPr>
            </w:pPr>
            <w:r w:rsidRPr="00CF1345">
              <w:rPr>
                <w:sz w:val="24"/>
                <w:szCs w:val="24"/>
              </w:rPr>
              <w:t>Danh sách đợt đào tạo</w:t>
            </w:r>
          </w:p>
        </w:tc>
      </w:tr>
      <w:tr w:rsidR="00230549" w:rsidRPr="00CF1345" w14:paraId="7D4FD562" w14:textId="77777777" w:rsidTr="00650024">
        <w:tc>
          <w:tcPr>
            <w:tcW w:w="568" w:type="dxa"/>
            <w:vAlign w:val="center"/>
          </w:tcPr>
          <w:p w14:paraId="419AE4DD" w14:textId="689900D8" w:rsidR="00230549" w:rsidRPr="00CF1345" w:rsidRDefault="00230549" w:rsidP="00230549">
            <w:pPr>
              <w:pStyle w:val="TableParagraph"/>
              <w:rPr>
                <w:sz w:val="24"/>
                <w:szCs w:val="24"/>
              </w:rPr>
            </w:pPr>
            <w:r w:rsidRPr="00CF1345">
              <w:rPr>
                <w:sz w:val="24"/>
                <w:szCs w:val="24"/>
              </w:rPr>
              <w:t>6</w:t>
            </w:r>
          </w:p>
        </w:tc>
        <w:tc>
          <w:tcPr>
            <w:tcW w:w="2036" w:type="dxa"/>
            <w:vAlign w:val="center"/>
          </w:tcPr>
          <w:p w14:paraId="6E4ACB13" w14:textId="50C24E90" w:rsidR="00230549" w:rsidRPr="00CF1345" w:rsidRDefault="00230549" w:rsidP="00230549">
            <w:pPr>
              <w:rPr>
                <w:sz w:val="24"/>
                <w:szCs w:val="24"/>
              </w:rPr>
            </w:pPr>
            <w:r w:rsidRPr="00CF1345">
              <w:rPr>
                <w:sz w:val="24"/>
                <w:szCs w:val="24"/>
              </w:rPr>
              <w:t>Quản lý học viên</w:t>
            </w:r>
          </w:p>
        </w:tc>
        <w:tc>
          <w:tcPr>
            <w:tcW w:w="6610" w:type="dxa"/>
          </w:tcPr>
          <w:p w14:paraId="465D7B1B" w14:textId="494CB9F6" w:rsidR="00230549" w:rsidRPr="00CF1345" w:rsidRDefault="00230549" w:rsidP="00230549">
            <w:pPr>
              <w:rPr>
                <w:sz w:val="24"/>
                <w:szCs w:val="24"/>
              </w:rPr>
            </w:pPr>
            <w:r w:rsidRPr="00CF1345">
              <w:rPr>
                <w:sz w:val="24"/>
                <w:szCs w:val="24"/>
              </w:rPr>
              <w:t>Chức năng cho phép người dùng quản lý nhân sự học viên tham gia đợt đào tạo như mã học viên, tên học viên, vị trí, đơn vị.</w:t>
            </w:r>
            <w:r w:rsidRPr="00CF1345">
              <w:rPr>
                <w:sz w:val="24"/>
                <w:szCs w:val="24"/>
              </w:rPr>
              <w:br/>
              <w:t>Học viên tham gia có thể trong hoặc ngoài đơn vị. Chức năng bao gồm các tính năng chính sau:</w:t>
            </w:r>
            <w:r w:rsidRPr="00CF1345">
              <w:rPr>
                <w:sz w:val="24"/>
                <w:szCs w:val="24"/>
              </w:rPr>
              <w:br/>
              <w:t>- Thêm mới học viên thuộc đơn vị</w:t>
            </w:r>
            <w:r w:rsidRPr="00CF1345">
              <w:rPr>
                <w:sz w:val="24"/>
                <w:szCs w:val="24"/>
              </w:rPr>
              <w:br/>
              <w:t>- Thêm mới học viên ngoài đơn vị</w:t>
            </w:r>
            <w:r w:rsidRPr="00CF1345">
              <w:rPr>
                <w:sz w:val="24"/>
                <w:szCs w:val="24"/>
              </w:rPr>
              <w:br/>
              <w:t>- Cập nhật học viên</w:t>
            </w:r>
            <w:r w:rsidRPr="00CF1345">
              <w:rPr>
                <w:sz w:val="24"/>
                <w:szCs w:val="24"/>
              </w:rPr>
              <w:br/>
              <w:t>- Xóa học viên</w:t>
            </w:r>
            <w:r w:rsidRPr="00CF1345">
              <w:rPr>
                <w:sz w:val="24"/>
                <w:szCs w:val="24"/>
              </w:rPr>
              <w:br/>
              <w:t>- Hiển thị học viên</w:t>
            </w:r>
            <w:r w:rsidRPr="00CF1345">
              <w:rPr>
                <w:sz w:val="24"/>
                <w:szCs w:val="24"/>
              </w:rPr>
              <w:br/>
              <w:t>- Tìm kiếm học viên</w:t>
            </w:r>
            <w:r w:rsidRPr="00CF1345">
              <w:rPr>
                <w:sz w:val="24"/>
                <w:szCs w:val="24"/>
              </w:rPr>
              <w:br/>
              <w:t>- In danh sách học viên</w:t>
            </w:r>
          </w:p>
        </w:tc>
        <w:tc>
          <w:tcPr>
            <w:tcW w:w="4820" w:type="dxa"/>
            <w:vAlign w:val="center"/>
          </w:tcPr>
          <w:p w14:paraId="0B48A788" w14:textId="1F86EF6E" w:rsidR="00230549" w:rsidRPr="00CF1345" w:rsidRDefault="00230549" w:rsidP="00230549">
            <w:pPr>
              <w:rPr>
                <w:sz w:val="24"/>
                <w:szCs w:val="24"/>
              </w:rPr>
            </w:pPr>
            <w:r w:rsidRPr="00CF1345">
              <w:rPr>
                <w:sz w:val="24"/>
                <w:szCs w:val="24"/>
              </w:rPr>
              <w:t>Danh sách học viên</w:t>
            </w:r>
          </w:p>
        </w:tc>
      </w:tr>
      <w:tr w:rsidR="00230549" w:rsidRPr="00CF1345" w14:paraId="5AEE4D79" w14:textId="77777777" w:rsidTr="00650024">
        <w:tc>
          <w:tcPr>
            <w:tcW w:w="568" w:type="dxa"/>
            <w:vAlign w:val="center"/>
          </w:tcPr>
          <w:p w14:paraId="7ABA0DA7" w14:textId="169C195E" w:rsidR="00230549" w:rsidRPr="00CF1345" w:rsidRDefault="00230549" w:rsidP="00230549">
            <w:pPr>
              <w:pStyle w:val="TableParagraph"/>
              <w:rPr>
                <w:sz w:val="24"/>
                <w:szCs w:val="24"/>
              </w:rPr>
            </w:pPr>
            <w:r w:rsidRPr="00CF1345">
              <w:rPr>
                <w:sz w:val="24"/>
                <w:szCs w:val="24"/>
              </w:rPr>
              <w:t>7</w:t>
            </w:r>
          </w:p>
        </w:tc>
        <w:tc>
          <w:tcPr>
            <w:tcW w:w="2036" w:type="dxa"/>
            <w:vAlign w:val="center"/>
          </w:tcPr>
          <w:p w14:paraId="4EAAC604" w14:textId="7D85ECC8" w:rsidR="00230549" w:rsidRPr="00CF1345" w:rsidRDefault="00230549" w:rsidP="00230549">
            <w:pPr>
              <w:rPr>
                <w:sz w:val="24"/>
                <w:szCs w:val="24"/>
              </w:rPr>
            </w:pPr>
            <w:r w:rsidRPr="00CF1345">
              <w:rPr>
                <w:sz w:val="24"/>
                <w:szCs w:val="24"/>
              </w:rPr>
              <w:t>Quản lý lịch kiểm tra</w:t>
            </w:r>
          </w:p>
        </w:tc>
        <w:tc>
          <w:tcPr>
            <w:tcW w:w="6610" w:type="dxa"/>
          </w:tcPr>
          <w:p w14:paraId="087B5528" w14:textId="15D9B95B" w:rsidR="00230549" w:rsidRPr="00CF1345" w:rsidRDefault="00230549" w:rsidP="00230549">
            <w:pPr>
              <w:rPr>
                <w:sz w:val="24"/>
                <w:szCs w:val="24"/>
              </w:rPr>
            </w:pPr>
            <w:r w:rsidRPr="00CF1345">
              <w:rPr>
                <w:sz w:val="24"/>
                <w:szCs w:val="24"/>
              </w:rPr>
              <w:t>Chức năng cho phép người dùng quản lý lịch kiểm tra như thời gian, địa điểm... Chức năng bao gồm các tính năng chính sau:</w:t>
            </w:r>
            <w:r w:rsidRPr="00CF1345">
              <w:rPr>
                <w:sz w:val="24"/>
                <w:szCs w:val="24"/>
              </w:rPr>
              <w:br/>
              <w:t>- Thêm mới lịch kiểm tra</w:t>
            </w:r>
            <w:r w:rsidRPr="00CF1345">
              <w:rPr>
                <w:sz w:val="24"/>
                <w:szCs w:val="24"/>
              </w:rPr>
              <w:br/>
              <w:t>- Cập nhật lịch kiểm tra</w:t>
            </w:r>
            <w:r w:rsidRPr="00CF1345">
              <w:rPr>
                <w:sz w:val="24"/>
                <w:szCs w:val="24"/>
              </w:rPr>
              <w:br/>
              <w:t>- Xóa lịch kiểm tra</w:t>
            </w:r>
            <w:r w:rsidRPr="00CF1345">
              <w:rPr>
                <w:sz w:val="24"/>
                <w:szCs w:val="24"/>
              </w:rPr>
              <w:br/>
              <w:t>- Hiển thị lịch kiểm tra</w:t>
            </w:r>
            <w:r w:rsidRPr="00CF1345">
              <w:rPr>
                <w:sz w:val="24"/>
                <w:szCs w:val="24"/>
              </w:rPr>
              <w:br/>
              <w:t>- Tìm kiếm lịch kiểm tra</w:t>
            </w:r>
          </w:p>
        </w:tc>
        <w:tc>
          <w:tcPr>
            <w:tcW w:w="4820" w:type="dxa"/>
            <w:vAlign w:val="center"/>
          </w:tcPr>
          <w:p w14:paraId="7E7EA0DE" w14:textId="5CA8A5E8" w:rsidR="00230549" w:rsidRPr="00CF1345" w:rsidRDefault="00230549" w:rsidP="00230549">
            <w:pPr>
              <w:rPr>
                <w:sz w:val="24"/>
                <w:szCs w:val="24"/>
              </w:rPr>
            </w:pPr>
            <w:r w:rsidRPr="00CF1345">
              <w:rPr>
                <w:sz w:val="24"/>
                <w:szCs w:val="24"/>
              </w:rPr>
              <w:t>Lịch kiểm tra</w:t>
            </w:r>
          </w:p>
        </w:tc>
      </w:tr>
      <w:tr w:rsidR="00230549" w:rsidRPr="00CF1345" w14:paraId="51BD2FAE" w14:textId="77777777" w:rsidTr="00650024">
        <w:tc>
          <w:tcPr>
            <w:tcW w:w="568" w:type="dxa"/>
            <w:vAlign w:val="center"/>
          </w:tcPr>
          <w:p w14:paraId="031EF94C" w14:textId="4CF1AAEB" w:rsidR="00230549" w:rsidRPr="00CF1345" w:rsidRDefault="00230549" w:rsidP="00230549">
            <w:pPr>
              <w:pStyle w:val="TableParagraph"/>
              <w:rPr>
                <w:sz w:val="24"/>
                <w:szCs w:val="24"/>
              </w:rPr>
            </w:pPr>
            <w:r w:rsidRPr="00CF1345">
              <w:rPr>
                <w:sz w:val="24"/>
                <w:szCs w:val="24"/>
              </w:rPr>
              <w:t>8</w:t>
            </w:r>
          </w:p>
        </w:tc>
        <w:tc>
          <w:tcPr>
            <w:tcW w:w="2036" w:type="dxa"/>
            <w:vAlign w:val="center"/>
          </w:tcPr>
          <w:p w14:paraId="564E8005" w14:textId="6E36D9F3" w:rsidR="00230549" w:rsidRPr="00CF1345" w:rsidRDefault="00230549" w:rsidP="00230549">
            <w:pPr>
              <w:rPr>
                <w:sz w:val="24"/>
                <w:szCs w:val="24"/>
              </w:rPr>
            </w:pPr>
            <w:r w:rsidRPr="00CF1345">
              <w:rPr>
                <w:sz w:val="24"/>
                <w:szCs w:val="24"/>
              </w:rPr>
              <w:t>Quản lý kết quả kiểm tra</w:t>
            </w:r>
          </w:p>
        </w:tc>
        <w:tc>
          <w:tcPr>
            <w:tcW w:w="6610" w:type="dxa"/>
          </w:tcPr>
          <w:p w14:paraId="1C922E7E" w14:textId="495444A6" w:rsidR="00230549" w:rsidRPr="00CF1345" w:rsidRDefault="00230549" w:rsidP="00230549">
            <w:pPr>
              <w:rPr>
                <w:sz w:val="24"/>
                <w:szCs w:val="24"/>
              </w:rPr>
            </w:pPr>
            <w:r w:rsidRPr="00CF1345">
              <w:rPr>
                <w:sz w:val="24"/>
                <w:szCs w:val="24"/>
              </w:rPr>
              <w:t>Chức năng cho phép người dùng quản lý kết quả kiểm tra như đợt kiểm tra, học viên, điểm, thời gian kiểm tra ... Chức năng bao gồm các tính năng chính sau:</w:t>
            </w:r>
            <w:r w:rsidRPr="00CF1345">
              <w:rPr>
                <w:sz w:val="24"/>
                <w:szCs w:val="24"/>
              </w:rPr>
              <w:br/>
              <w:t>- Thêm mới kết quả kiểm tra</w:t>
            </w:r>
            <w:r w:rsidRPr="00CF1345">
              <w:rPr>
                <w:sz w:val="24"/>
                <w:szCs w:val="24"/>
              </w:rPr>
              <w:br/>
              <w:t>- Cập nhật kết quả kiểm tra</w:t>
            </w:r>
            <w:r w:rsidRPr="00CF1345">
              <w:rPr>
                <w:sz w:val="24"/>
                <w:szCs w:val="24"/>
              </w:rPr>
              <w:br/>
              <w:t>- Xóa kết quả kiểm tra</w:t>
            </w:r>
            <w:r w:rsidRPr="00CF1345">
              <w:rPr>
                <w:sz w:val="24"/>
                <w:szCs w:val="24"/>
              </w:rPr>
              <w:br/>
              <w:t>- Hiển thị kết quả kiểm tra</w:t>
            </w:r>
            <w:r w:rsidRPr="00CF1345">
              <w:rPr>
                <w:sz w:val="24"/>
                <w:szCs w:val="24"/>
              </w:rPr>
              <w:br/>
              <w:t>- Tìm kiếm kết quả kiểm tra</w:t>
            </w:r>
          </w:p>
        </w:tc>
        <w:tc>
          <w:tcPr>
            <w:tcW w:w="4820" w:type="dxa"/>
            <w:vAlign w:val="center"/>
          </w:tcPr>
          <w:p w14:paraId="2F0E46C1" w14:textId="40DA7A6F" w:rsidR="00230549" w:rsidRPr="00CF1345" w:rsidRDefault="00230549" w:rsidP="00230549">
            <w:pPr>
              <w:rPr>
                <w:sz w:val="24"/>
                <w:szCs w:val="24"/>
              </w:rPr>
            </w:pPr>
            <w:r w:rsidRPr="00CF1345">
              <w:rPr>
                <w:sz w:val="24"/>
                <w:szCs w:val="24"/>
              </w:rPr>
              <w:t>Kết quả kiểm tra</w:t>
            </w:r>
          </w:p>
        </w:tc>
      </w:tr>
      <w:tr w:rsidR="00230549" w:rsidRPr="00CF1345" w14:paraId="20BF583B" w14:textId="77777777" w:rsidTr="00650024">
        <w:tc>
          <w:tcPr>
            <w:tcW w:w="568" w:type="dxa"/>
            <w:vAlign w:val="center"/>
          </w:tcPr>
          <w:p w14:paraId="61DB10AF" w14:textId="1897BDE8" w:rsidR="00230549" w:rsidRPr="00CF1345" w:rsidRDefault="00230549" w:rsidP="00230549">
            <w:pPr>
              <w:pStyle w:val="TableParagraph"/>
              <w:rPr>
                <w:sz w:val="24"/>
                <w:szCs w:val="24"/>
              </w:rPr>
            </w:pPr>
            <w:r w:rsidRPr="00CF1345">
              <w:rPr>
                <w:sz w:val="24"/>
                <w:szCs w:val="24"/>
              </w:rPr>
              <w:lastRenderedPageBreak/>
              <w:t>9</w:t>
            </w:r>
          </w:p>
        </w:tc>
        <w:tc>
          <w:tcPr>
            <w:tcW w:w="2036" w:type="dxa"/>
            <w:vAlign w:val="center"/>
          </w:tcPr>
          <w:p w14:paraId="2C1BE7B0" w14:textId="105D2EFF" w:rsidR="00230549" w:rsidRPr="00CF1345" w:rsidRDefault="00230549" w:rsidP="00230549">
            <w:pPr>
              <w:rPr>
                <w:sz w:val="24"/>
                <w:szCs w:val="24"/>
              </w:rPr>
            </w:pPr>
            <w:r w:rsidRPr="00CF1345">
              <w:rPr>
                <w:sz w:val="24"/>
                <w:szCs w:val="24"/>
              </w:rPr>
              <w:t>Quản lý thời khóa biểu</w:t>
            </w:r>
          </w:p>
        </w:tc>
        <w:tc>
          <w:tcPr>
            <w:tcW w:w="6610" w:type="dxa"/>
          </w:tcPr>
          <w:p w14:paraId="459403CF" w14:textId="61E0AB93" w:rsidR="00230549" w:rsidRPr="00CF1345" w:rsidRDefault="00230549" w:rsidP="00230549">
            <w:pPr>
              <w:rPr>
                <w:sz w:val="24"/>
                <w:szCs w:val="24"/>
              </w:rPr>
            </w:pPr>
            <w:r w:rsidRPr="00CF1345">
              <w:rPr>
                <w:sz w:val="24"/>
                <w:szCs w:val="24"/>
              </w:rPr>
              <w:t>Chức năng cho phép người dùng quản lý thời khóa biểu đợt đào tạo như thời gian, địa điểm,... Chức năng bao gồm các tính năng chính sau:</w:t>
            </w:r>
            <w:r w:rsidRPr="00CF1345">
              <w:rPr>
                <w:sz w:val="24"/>
                <w:szCs w:val="24"/>
              </w:rPr>
              <w:br/>
              <w:t>- Hiển thị Thời khóa biểu</w:t>
            </w:r>
            <w:r w:rsidRPr="00CF1345">
              <w:rPr>
                <w:sz w:val="24"/>
                <w:szCs w:val="24"/>
              </w:rPr>
              <w:br/>
              <w:t>- Hiển thị chi tiết thời khóa biểu</w:t>
            </w:r>
            <w:r w:rsidRPr="00CF1345">
              <w:rPr>
                <w:sz w:val="24"/>
                <w:szCs w:val="24"/>
              </w:rPr>
              <w:br/>
              <w:t>- Tìm theo thời gian</w:t>
            </w:r>
          </w:p>
        </w:tc>
        <w:tc>
          <w:tcPr>
            <w:tcW w:w="4820" w:type="dxa"/>
            <w:vAlign w:val="center"/>
          </w:tcPr>
          <w:p w14:paraId="5A62F0DE" w14:textId="0323166D" w:rsidR="00230549" w:rsidRPr="00CF1345" w:rsidRDefault="00230549" w:rsidP="00230549">
            <w:pPr>
              <w:rPr>
                <w:sz w:val="24"/>
                <w:szCs w:val="24"/>
              </w:rPr>
            </w:pPr>
            <w:r w:rsidRPr="00CF1345">
              <w:rPr>
                <w:sz w:val="24"/>
                <w:szCs w:val="24"/>
              </w:rPr>
              <w:t>Thời khóa biểu</w:t>
            </w:r>
          </w:p>
        </w:tc>
      </w:tr>
      <w:tr w:rsidR="00230549" w:rsidRPr="00CF1345" w14:paraId="05FF6492" w14:textId="77777777" w:rsidTr="00650024">
        <w:tc>
          <w:tcPr>
            <w:tcW w:w="568" w:type="dxa"/>
            <w:vAlign w:val="center"/>
          </w:tcPr>
          <w:p w14:paraId="67A89244" w14:textId="741FF5E9" w:rsidR="00230549" w:rsidRPr="00CF1345" w:rsidRDefault="00230549" w:rsidP="00230549">
            <w:pPr>
              <w:pStyle w:val="TableParagraph"/>
              <w:rPr>
                <w:sz w:val="24"/>
                <w:szCs w:val="24"/>
              </w:rPr>
            </w:pPr>
            <w:r w:rsidRPr="00CF1345">
              <w:rPr>
                <w:sz w:val="24"/>
                <w:szCs w:val="24"/>
              </w:rPr>
              <w:t>10</w:t>
            </w:r>
          </w:p>
        </w:tc>
        <w:tc>
          <w:tcPr>
            <w:tcW w:w="2036" w:type="dxa"/>
            <w:vAlign w:val="center"/>
          </w:tcPr>
          <w:p w14:paraId="49003BCE" w14:textId="0929F332" w:rsidR="00230549" w:rsidRPr="00CF1345" w:rsidRDefault="00230549" w:rsidP="00230549">
            <w:pPr>
              <w:rPr>
                <w:sz w:val="24"/>
                <w:szCs w:val="24"/>
              </w:rPr>
            </w:pPr>
            <w:r w:rsidRPr="00CF1345">
              <w:rPr>
                <w:sz w:val="24"/>
                <w:szCs w:val="24"/>
              </w:rPr>
              <w:t>Quản lý cấp chứng chỉ</w:t>
            </w:r>
          </w:p>
        </w:tc>
        <w:tc>
          <w:tcPr>
            <w:tcW w:w="6610" w:type="dxa"/>
          </w:tcPr>
          <w:p w14:paraId="29032667" w14:textId="29637FD6" w:rsidR="00230549" w:rsidRPr="00CF1345" w:rsidRDefault="00230549" w:rsidP="00230549">
            <w:pPr>
              <w:rPr>
                <w:sz w:val="24"/>
                <w:szCs w:val="24"/>
              </w:rPr>
            </w:pPr>
            <w:r w:rsidRPr="00CF1345">
              <w:rPr>
                <w:sz w:val="24"/>
                <w:szCs w:val="24"/>
              </w:rPr>
              <w:t>Chức năng cho phép người dùng quản lý cấp chứng chỉ học viên như mã học viên, cấp chứng chỉ, thời hạn, loại chức chỉ...</w:t>
            </w:r>
            <w:r w:rsidRPr="00CF1345">
              <w:rPr>
                <w:sz w:val="24"/>
                <w:szCs w:val="24"/>
              </w:rPr>
              <w:br/>
              <w:t>Chức năng bao gồm các tính năng chính sau:</w:t>
            </w:r>
            <w:r w:rsidRPr="00CF1345">
              <w:rPr>
                <w:sz w:val="24"/>
                <w:szCs w:val="24"/>
              </w:rPr>
              <w:br/>
              <w:t>- Thêm mới chứng chỉ</w:t>
            </w:r>
            <w:r w:rsidRPr="00CF1345">
              <w:rPr>
                <w:sz w:val="24"/>
                <w:szCs w:val="24"/>
              </w:rPr>
              <w:br/>
              <w:t>- Cập nhật chứng chỉ</w:t>
            </w:r>
            <w:r w:rsidRPr="00CF1345">
              <w:rPr>
                <w:sz w:val="24"/>
                <w:szCs w:val="24"/>
              </w:rPr>
              <w:br/>
              <w:t>- Hiện thị chứng chỉ</w:t>
            </w:r>
          </w:p>
        </w:tc>
        <w:tc>
          <w:tcPr>
            <w:tcW w:w="4820" w:type="dxa"/>
            <w:vAlign w:val="center"/>
          </w:tcPr>
          <w:p w14:paraId="78E50BB7" w14:textId="692BF0D5" w:rsidR="00230549" w:rsidRPr="00CF1345" w:rsidRDefault="00230549" w:rsidP="00230549">
            <w:pPr>
              <w:rPr>
                <w:sz w:val="24"/>
                <w:szCs w:val="24"/>
              </w:rPr>
            </w:pPr>
            <w:r w:rsidRPr="00CF1345">
              <w:rPr>
                <w:sz w:val="24"/>
                <w:szCs w:val="24"/>
              </w:rPr>
              <w:t>Thông tin Cấp chứng chỉ</w:t>
            </w:r>
          </w:p>
        </w:tc>
      </w:tr>
      <w:tr w:rsidR="00230549" w:rsidRPr="00CF1345" w14:paraId="3FE935C7" w14:textId="77777777" w:rsidTr="00650024">
        <w:tc>
          <w:tcPr>
            <w:tcW w:w="568" w:type="dxa"/>
            <w:vAlign w:val="center"/>
          </w:tcPr>
          <w:p w14:paraId="31C1D689" w14:textId="55C30F24" w:rsidR="00230549" w:rsidRPr="00CF1345" w:rsidRDefault="00230549" w:rsidP="00230549">
            <w:pPr>
              <w:pStyle w:val="TableParagraph"/>
              <w:rPr>
                <w:sz w:val="24"/>
                <w:szCs w:val="24"/>
              </w:rPr>
            </w:pPr>
            <w:r w:rsidRPr="00CF1345">
              <w:rPr>
                <w:sz w:val="24"/>
                <w:szCs w:val="24"/>
              </w:rPr>
              <w:t>11</w:t>
            </w:r>
          </w:p>
        </w:tc>
        <w:tc>
          <w:tcPr>
            <w:tcW w:w="2036" w:type="dxa"/>
            <w:vAlign w:val="center"/>
          </w:tcPr>
          <w:p w14:paraId="745000A9" w14:textId="3728CA45" w:rsidR="00230549" w:rsidRPr="00CF1345" w:rsidRDefault="00230549" w:rsidP="00230549">
            <w:pPr>
              <w:rPr>
                <w:sz w:val="24"/>
                <w:szCs w:val="24"/>
              </w:rPr>
            </w:pPr>
            <w:r w:rsidRPr="00CF1345">
              <w:rPr>
                <w:sz w:val="24"/>
                <w:szCs w:val="24"/>
              </w:rPr>
              <w:t>Quản lý thu học phí</w:t>
            </w:r>
          </w:p>
        </w:tc>
        <w:tc>
          <w:tcPr>
            <w:tcW w:w="6610" w:type="dxa"/>
          </w:tcPr>
          <w:p w14:paraId="3C364AC2" w14:textId="32E48C03" w:rsidR="00230549" w:rsidRPr="00CF1345" w:rsidRDefault="00230549" w:rsidP="00230549">
            <w:pPr>
              <w:rPr>
                <w:sz w:val="24"/>
                <w:szCs w:val="24"/>
              </w:rPr>
            </w:pPr>
            <w:r w:rsidRPr="00CF1345">
              <w:rPr>
                <w:sz w:val="24"/>
                <w:szCs w:val="24"/>
              </w:rPr>
              <w:t>Chức năng cho phép người dùng quản lý thu học phí của đợt đào như học viên, thời gian thu... Chức năng bao gồm các tính năng chính sau:</w:t>
            </w:r>
            <w:r w:rsidRPr="00CF1345">
              <w:rPr>
                <w:sz w:val="24"/>
                <w:szCs w:val="24"/>
              </w:rPr>
              <w:br/>
              <w:t>- Thêm mới thông tin thu học phí</w:t>
            </w:r>
            <w:r w:rsidRPr="00CF1345">
              <w:rPr>
                <w:sz w:val="24"/>
                <w:szCs w:val="24"/>
              </w:rPr>
              <w:br/>
              <w:t>- Cập nhật thông tin thu học phí</w:t>
            </w:r>
            <w:r w:rsidRPr="00CF1345">
              <w:rPr>
                <w:sz w:val="24"/>
                <w:szCs w:val="24"/>
              </w:rPr>
              <w:br/>
              <w:t>- Xóa thông tin thu học phí</w:t>
            </w:r>
            <w:r w:rsidRPr="00CF1345">
              <w:rPr>
                <w:sz w:val="24"/>
                <w:szCs w:val="24"/>
              </w:rPr>
              <w:br/>
              <w:t>- Hiển thị thông tin thu học phí</w:t>
            </w:r>
          </w:p>
        </w:tc>
        <w:tc>
          <w:tcPr>
            <w:tcW w:w="4820" w:type="dxa"/>
            <w:vAlign w:val="center"/>
          </w:tcPr>
          <w:p w14:paraId="09DEB598" w14:textId="04DC2BDB" w:rsidR="00230549" w:rsidRPr="00CF1345" w:rsidRDefault="00230549" w:rsidP="00230549">
            <w:pPr>
              <w:rPr>
                <w:sz w:val="24"/>
                <w:szCs w:val="24"/>
              </w:rPr>
            </w:pPr>
            <w:r w:rsidRPr="00CF1345">
              <w:rPr>
                <w:sz w:val="24"/>
                <w:szCs w:val="24"/>
              </w:rPr>
              <w:t>Thông tin thu học phí</w:t>
            </w:r>
          </w:p>
        </w:tc>
      </w:tr>
      <w:tr w:rsidR="00230549" w:rsidRPr="00CF1345" w14:paraId="1A191EF8" w14:textId="77777777" w:rsidTr="00650024">
        <w:tc>
          <w:tcPr>
            <w:tcW w:w="568" w:type="dxa"/>
            <w:vAlign w:val="center"/>
          </w:tcPr>
          <w:p w14:paraId="70C0D78D" w14:textId="0D8B1F18" w:rsidR="00230549" w:rsidRPr="00CF1345" w:rsidRDefault="00230549" w:rsidP="00230549">
            <w:pPr>
              <w:pStyle w:val="TableParagraph"/>
              <w:rPr>
                <w:sz w:val="24"/>
                <w:szCs w:val="24"/>
              </w:rPr>
            </w:pPr>
            <w:r w:rsidRPr="00CF1345">
              <w:rPr>
                <w:b/>
                <w:bCs/>
                <w:sz w:val="24"/>
                <w:szCs w:val="24"/>
              </w:rPr>
              <w:t>XLV</w:t>
            </w:r>
          </w:p>
        </w:tc>
        <w:tc>
          <w:tcPr>
            <w:tcW w:w="2036" w:type="dxa"/>
            <w:vAlign w:val="center"/>
          </w:tcPr>
          <w:p w14:paraId="311A2845" w14:textId="2D34877A" w:rsidR="00230549" w:rsidRPr="00CF1345" w:rsidRDefault="00230549" w:rsidP="00230549">
            <w:pPr>
              <w:rPr>
                <w:sz w:val="24"/>
                <w:szCs w:val="24"/>
              </w:rPr>
            </w:pPr>
            <w:r w:rsidRPr="00CF1345">
              <w:rPr>
                <w:b/>
                <w:bCs/>
                <w:sz w:val="24"/>
                <w:szCs w:val="24"/>
              </w:rPr>
              <w:t>Nghiên cứu khoa học</w:t>
            </w:r>
          </w:p>
        </w:tc>
        <w:tc>
          <w:tcPr>
            <w:tcW w:w="6610" w:type="dxa"/>
            <w:vAlign w:val="center"/>
          </w:tcPr>
          <w:p w14:paraId="5387B635" w14:textId="533E3028" w:rsidR="00230549" w:rsidRPr="00CF1345" w:rsidRDefault="00230549" w:rsidP="00230549">
            <w:pPr>
              <w:rPr>
                <w:sz w:val="24"/>
                <w:szCs w:val="24"/>
              </w:rPr>
            </w:pPr>
            <w:r w:rsidRPr="00CF1345">
              <w:rPr>
                <w:b/>
                <w:bCs/>
                <w:sz w:val="24"/>
                <w:szCs w:val="24"/>
              </w:rPr>
              <w:t> </w:t>
            </w:r>
          </w:p>
        </w:tc>
        <w:tc>
          <w:tcPr>
            <w:tcW w:w="4820" w:type="dxa"/>
            <w:vAlign w:val="center"/>
          </w:tcPr>
          <w:p w14:paraId="1865F29D" w14:textId="13CA4A65" w:rsidR="00230549" w:rsidRPr="00CF1345" w:rsidRDefault="00230549" w:rsidP="00230549">
            <w:pPr>
              <w:rPr>
                <w:sz w:val="24"/>
                <w:szCs w:val="24"/>
              </w:rPr>
            </w:pPr>
            <w:r w:rsidRPr="00CF1345">
              <w:rPr>
                <w:b/>
                <w:bCs/>
                <w:sz w:val="24"/>
                <w:szCs w:val="24"/>
              </w:rPr>
              <w:t> </w:t>
            </w:r>
          </w:p>
        </w:tc>
      </w:tr>
      <w:tr w:rsidR="00230549" w:rsidRPr="00CF1345" w14:paraId="23ED9F35" w14:textId="77777777" w:rsidTr="00650024">
        <w:tc>
          <w:tcPr>
            <w:tcW w:w="568" w:type="dxa"/>
            <w:vAlign w:val="center"/>
          </w:tcPr>
          <w:p w14:paraId="50C5D0D5" w14:textId="5294D2B1" w:rsidR="00230549" w:rsidRPr="00CF1345" w:rsidRDefault="00230549" w:rsidP="00230549">
            <w:pPr>
              <w:pStyle w:val="TableParagraph"/>
              <w:rPr>
                <w:sz w:val="24"/>
                <w:szCs w:val="24"/>
              </w:rPr>
            </w:pPr>
            <w:r w:rsidRPr="00CF1345">
              <w:rPr>
                <w:sz w:val="24"/>
                <w:szCs w:val="24"/>
              </w:rPr>
              <w:t>XLV.1</w:t>
            </w:r>
          </w:p>
        </w:tc>
        <w:tc>
          <w:tcPr>
            <w:tcW w:w="2036" w:type="dxa"/>
            <w:vAlign w:val="center"/>
          </w:tcPr>
          <w:p w14:paraId="4FE952D2" w14:textId="3263AD83" w:rsidR="00230549" w:rsidRPr="00CF1345" w:rsidRDefault="00230549" w:rsidP="00230549">
            <w:pPr>
              <w:rPr>
                <w:sz w:val="24"/>
                <w:szCs w:val="24"/>
              </w:rPr>
            </w:pPr>
            <w:r w:rsidRPr="00CF1345">
              <w:rPr>
                <w:sz w:val="24"/>
                <w:szCs w:val="24"/>
              </w:rPr>
              <w:t>Quản trị hệ thống</w:t>
            </w:r>
          </w:p>
        </w:tc>
        <w:tc>
          <w:tcPr>
            <w:tcW w:w="6610" w:type="dxa"/>
            <w:vAlign w:val="center"/>
          </w:tcPr>
          <w:p w14:paraId="451B1B27" w14:textId="350452EE" w:rsidR="00230549" w:rsidRPr="00CF1345" w:rsidRDefault="00230549" w:rsidP="00230549">
            <w:pPr>
              <w:rPr>
                <w:sz w:val="24"/>
                <w:szCs w:val="24"/>
              </w:rPr>
            </w:pPr>
            <w:r w:rsidRPr="00CF1345">
              <w:rPr>
                <w:sz w:val="24"/>
                <w:szCs w:val="24"/>
              </w:rPr>
              <w:t> </w:t>
            </w:r>
          </w:p>
        </w:tc>
        <w:tc>
          <w:tcPr>
            <w:tcW w:w="4820" w:type="dxa"/>
            <w:vAlign w:val="center"/>
          </w:tcPr>
          <w:p w14:paraId="3BED9158" w14:textId="01EE5439" w:rsidR="00230549" w:rsidRPr="00CF1345" w:rsidRDefault="00230549" w:rsidP="00230549">
            <w:pPr>
              <w:rPr>
                <w:sz w:val="24"/>
                <w:szCs w:val="24"/>
              </w:rPr>
            </w:pPr>
            <w:r w:rsidRPr="00CF1345">
              <w:rPr>
                <w:sz w:val="24"/>
                <w:szCs w:val="24"/>
              </w:rPr>
              <w:t> </w:t>
            </w:r>
          </w:p>
        </w:tc>
      </w:tr>
      <w:tr w:rsidR="00230549" w:rsidRPr="00CF1345" w14:paraId="4918B6E5" w14:textId="77777777" w:rsidTr="00650024">
        <w:tc>
          <w:tcPr>
            <w:tcW w:w="568" w:type="dxa"/>
            <w:vAlign w:val="center"/>
          </w:tcPr>
          <w:p w14:paraId="6E017D9B" w14:textId="2F21C76E" w:rsidR="00230549" w:rsidRPr="00CF1345" w:rsidRDefault="00230549" w:rsidP="00230549">
            <w:pPr>
              <w:pStyle w:val="TableParagraph"/>
              <w:rPr>
                <w:sz w:val="24"/>
                <w:szCs w:val="24"/>
              </w:rPr>
            </w:pPr>
            <w:r w:rsidRPr="00CF1345">
              <w:rPr>
                <w:sz w:val="24"/>
                <w:szCs w:val="24"/>
              </w:rPr>
              <w:t>1</w:t>
            </w:r>
          </w:p>
        </w:tc>
        <w:tc>
          <w:tcPr>
            <w:tcW w:w="2036" w:type="dxa"/>
            <w:vAlign w:val="center"/>
          </w:tcPr>
          <w:p w14:paraId="4A3C9CD8" w14:textId="3DEC8DB2" w:rsidR="00230549" w:rsidRPr="00CF1345" w:rsidRDefault="00230549" w:rsidP="00230549">
            <w:pPr>
              <w:rPr>
                <w:sz w:val="24"/>
                <w:szCs w:val="24"/>
              </w:rPr>
            </w:pPr>
            <w:r w:rsidRPr="00CF1345">
              <w:rPr>
                <w:sz w:val="24"/>
                <w:szCs w:val="24"/>
              </w:rPr>
              <w:t>Đăng nhập</w:t>
            </w:r>
          </w:p>
        </w:tc>
        <w:tc>
          <w:tcPr>
            <w:tcW w:w="6610" w:type="dxa"/>
          </w:tcPr>
          <w:p w14:paraId="1259D5ED" w14:textId="3704C220" w:rsidR="00230549" w:rsidRPr="00CF1345" w:rsidRDefault="00230549" w:rsidP="00230549">
            <w:pPr>
              <w:rPr>
                <w:sz w:val="24"/>
                <w:szCs w:val="24"/>
              </w:rPr>
            </w:pPr>
            <w:r w:rsidRPr="00CF1345">
              <w:rPr>
                <w:sz w:val="24"/>
                <w:szCs w:val="24"/>
              </w:rPr>
              <w:t>Chức năng cho phép người dùng sử dụng tài khoản được cấp trên hệ thống đăng nhập vào hệ thống để thực hiện các nghiệp vụ theo phạm vi được phân công theo phân quyền tài khoản. Chức năng bao gồm các tính năng:</w:t>
            </w:r>
            <w:r w:rsidRPr="00CF1345">
              <w:rPr>
                <w:sz w:val="24"/>
                <w:szCs w:val="24"/>
              </w:rPr>
              <w:br/>
              <w:t>- Nhập thông tin tài khoản</w:t>
            </w:r>
            <w:r w:rsidRPr="00CF1345">
              <w:rPr>
                <w:sz w:val="24"/>
                <w:szCs w:val="24"/>
              </w:rPr>
              <w:br/>
              <w:t>- Nhập thông tin kiểm tra hoặc OTP</w:t>
            </w:r>
            <w:r w:rsidRPr="00CF1345">
              <w:rPr>
                <w:sz w:val="24"/>
                <w:szCs w:val="24"/>
              </w:rPr>
              <w:br/>
              <w:t>- Lưu mật khẩu khi đăng nhập</w:t>
            </w:r>
            <w:r w:rsidRPr="00CF1345">
              <w:rPr>
                <w:sz w:val="24"/>
                <w:szCs w:val="24"/>
              </w:rPr>
              <w:br/>
              <w:t>- Đăng nhập vào hệ thống</w:t>
            </w:r>
          </w:p>
        </w:tc>
        <w:tc>
          <w:tcPr>
            <w:tcW w:w="4820" w:type="dxa"/>
            <w:vAlign w:val="center"/>
          </w:tcPr>
          <w:p w14:paraId="1B709534" w14:textId="4C982502" w:rsidR="00230549" w:rsidRPr="00CF1345" w:rsidRDefault="00230549" w:rsidP="00230549">
            <w:pPr>
              <w:rPr>
                <w:sz w:val="24"/>
                <w:szCs w:val="24"/>
              </w:rPr>
            </w:pPr>
            <w:r w:rsidRPr="00CF1345">
              <w:rPr>
                <w:sz w:val="24"/>
                <w:szCs w:val="24"/>
              </w:rPr>
              <w:t>Đăng nhập thành công</w:t>
            </w:r>
          </w:p>
        </w:tc>
      </w:tr>
      <w:tr w:rsidR="00230549" w:rsidRPr="00CF1345" w14:paraId="1B8297A7" w14:textId="77777777" w:rsidTr="00650024">
        <w:tc>
          <w:tcPr>
            <w:tcW w:w="568" w:type="dxa"/>
            <w:vAlign w:val="center"/>
          </w:tcPr>
          <w:p w14:paraId="542D4236" w14:textId="03D0A056" w:rsidR="00230549" w:rsidRPr="00CF1345" w:rsidRDefault="00230549" w:rsidP="00230549">
            <w:pPr>
              <w:pStyle w:val="TableParagraph"/>
              <w:rPr>
                <w:sz w:val="24"/>
                <w:szCs w:val="24"/>
              </w:rPr>
            </w:pPr>
            <w:r w:rsidRPr="00CF1345">
              <w:rPr>
                <w:sz w:val="24"/>
                <w:szCs w:val="24"/>
              </w:rPr>
              <w:t>2</w:t>
            </w:r>
          </w:p>
        </w:tc>
        <w:tc>
          <w:tcPr>
            <w:tcW w:w="2036" w:type="dxa"/>
            <w:vAlign w:val="center"/>
          </w:tcPr>
          <w:p w14:paraId="6751F558" w14:textId="75A3B837" w:rsidR="00230549" w:rsidRPr="00CF1345" w:rsidRDefault="00230549" w:rsidP="00230549">
            <w:pPr>
              <w:rPr>
                <w:sz w:val="24"/>
                <w:szCs w:val="24"/>
              </w:rPr>
            </w:pPr>
            <w:r w:rsidRPr="00CF1345">
              <w:rPr>
                <w:sz w:val="24"/>
                <w:szCs w:val="24"/>
              </w:rPr>
              <w:t>Trang chủ</w:t>
            </w:r>
          </w:p>
        </w:tc>
        <w:tc>
          <w:tcPr>
            <w:tcW w:w="6610" w:type="dxa"/>
          </w:tcPr>
          <w:p w14:paraId="4E3E281B" w14:textId="24DEFFEE" w:rsidR="00230549" w:rsidRPr="00CF1345" w:rsidRDefault="00230549" w:rsidP="00230549">
            <w:pPr>
              <w:rPr>
                <w:sz w:val="24"/>
                <w:szCs w:val="24"/>
              </w:rPr>
            </w:pPr>
            <w:r w:rsidRPr="00CF1345">
              <w:rPr>
                <w:sz w:val="24"/>
                <w:szCs w:val="24"/>
              </w:rPr>
              <w:t xml:space="preserve">Chức năng cho phép người dùng truy cập vào trang chủ của bệnh viện để kiểm tra các thông báo được bộ phận chức năng nhập </w:t>
            </w:r>
            <w:r w:rsidRPr="00CF1345">
              <w:rPr>
                <w:sz w:val="24"/>
                <w:szCs w:val="24"/>
              </w:rPr>
              <w:lastRenderedPageBreak/>
              <w:t>thông tin thông báo trên hệ thống.</w:t>
            </w:r>
            <w:r w:rsidRPr="00CF1345">
              <w:rPr>
                <w:sz w:val="24"/>
                <w:szCs w:val="24"/>
              </w:rPr>
              <w:br/>
              <w:t>Chức năng bao gồm các tính năng:</w:t>
            </w:r>
            <w:r w:rsidRPr="00CF1345">
              <w:rPr>
                <w:sz w:val="24"/>
                <w:szCs w:val="24"/>
              </w:rPr>
              <w:br/>
              <w:t>- Hiển thị thông tin trang chủ của hệ thống</w:t>
            </w:r>
            <w:r w:rsidRPr="00CF1345">
              <w:rPr>
                <w:sz w:val="24"/>
                <w:szCs w:val="24"/>
              </w:rPr>
              <w:br/>
              <w:t>- Kiểm tra các thông tin thông báo trên trang chủ</w:t>
            </w:r>
          </w:p>
        </w:tc>
        <w:tc>
          <w:tcPr>
            <w:tcW w:w="4820" w:type="dxa"/>
            <w:vAlign w:val="center"/>
          </w:tcPr>
          <w:p w14:paraId="4195664E" w14:textId="1A0D214F" w:rsidR="00230549" w:rsidRPr="00CF1345" w:rsidRDefault="00230549" w:rsidP="00230549">
            <w:pPr>
              <w:rPr>
                <w:sz w:val="24"/>
                <w:szCs w:val="24"/>
              </w:rPr>
            </w:pPr>
            <w:r w:rsidRPr="00CF1345">
              <w:rPr>
                <w:sz w:val="24"/>
                <w:szCs w:val="24"/>
              </w:rPr>
              <w:lastRenderedPageBreak/>
              <w:t>Hiển thị trang chủ</w:t>
            </w:r>
          </w:p>
        </w:tc>
      </w:tr>
      <w:tr w:rsidR="00230549" w:rsidRPr="00CF1345" w14:paraId="7A5AE219" w14:textId="77777777" w:rsidTr="00650024">
        <w:tc>
          <w:tcPr>
            <w:tcW w:w="568" w:type="dxa"/>
            <w:vAlign w:val="center"/>
          </w:tcPr>
          <w:p w14:paraId="7C00A8EC" w14:textId="04C390FF" w:rsidR="00230549" w:rsidRPr="00CF1345" w:rsidRDefault="00230549" w:rsidP="00230549">
            <w:pPr>
              <w:pStyle w:val="TableParagraph"/>
              <w:rPr>
                <w:sz w:val="24"/>
                <w:szCs w:val="24"/>
              </w:rPr>
            </w:pPr>
            <w:r w:rsidRPr="00CF1345">
              <w:rPr>
                <w:sz w:val="24"/>
                <w:szCs w:val="24"/>
              </w:rPr>
              <w:lastRenderedPageBreak/>
              <w:t>3</w:t>
            </w:r>
          </w:p>
        </w:tc>
        <w:tc>
          <w:tcPr>
            <w:tcW w:w="2036" w:type="dxa"/>
            <w:vAlign w:val="center"/>
          </w:tcPr>
          <w:p w14:paraId="405D5BF9" w14:textId="5D9E2A14" w:rsidR="00230549" w:rsidRPr="00CF1345" w:rsidRDefault="00230549" w:rsidP="00230549">
            <w:pPr>
              <w:rPr>
                <w:sz w:val="24"/>
                <w:szCs w:val="24"/>
              </w:rPr>
            </w:pPr>
            <w:r w:rsidRPr="00CF1345">
              <w:rPr>
                <w:sz w:val="24"/>
                <w:szCs w:val="24"/>
              </w:rPr>
              <w:t>Đăng xuất</w:t>
            </w:r>
          </w:p>
        </w:tc>
        <w:tc>
          <w:tcPr>
            <w:tcW w:w="6610" w:type="dxa"/>
          </w:tcPr>
          <w:p w14:paraId="589E2B35" w14:textId="17C117E3" w:rsidR="00230549" w:rsidRPr="00CF1345" w:rsidRDefault="00230549" w:rsidP="00230549">
            <w:pPr>
              <w:rPr>
                <w:sz w:val="24"/>
                <w:szCs w:val="24"/>
              </w:rPr>
            </w:pPr>
            <w:r w:rsidRPr="00CF1345">
              <w:rPr>
                <w:sz w:val="24"/>
                <w:szCs w:val="24"/>
              </w:rPr>
              <w:t>Chức năng cho phép người sử dụng thoát khỏi hệ thống khi đã đăng nhập trước đó. Chức năng bao gồm các tính năng:</w:t>
            </w:r>
            <w:r w:rsidRPr="00CF1345">
              <w:rPr>
                <w:sz w:val="24"/>
                <w:szCs w:val="24"/>
              </w:rPr>
              <w:br/>
              <w:t>- Đăng xuất khỏi hệ thống quản lý bệnh viện</w:t>
            </w:r>
          </w:p>
        </w:tc>
        <w:tc>
          <w:tcPr>
            <w:tcW w:w="4820" w:type="dxa"/>
            <w:vAlign w:val="center"/>
          </w:tcPr>
          <w:p w14:paraId="46EC8298" w14:textId="65BE120A" w:rsidR="00230549" w:rsidRPr="00CF1345" w:rsidRDefault="00230549" w:rsidP="00230549">
            <w:pPr>
              <w:rPr>
                <w:sz w:val="24"/>
                <w:szCs w:val="24"/>
              </w:rPr>
            </w:pPr>
            <w:r w:rsidRPr="00CF1345">
              <w:rPr>
                <w:sz w:val="24"/>
                <w:szCs w:val="24"/>
              </w:rPr>
              <w:t>Đăng xuất thành công</w:t>
            </w:r>
          </w:p>
        </w:tc>
      </w:tr>
      <w:tr w:rsidR="00230549" w:rsidRPr="00CF1345" w14:paraId="25165719" w14:textId="77777777" w:rsidTr="00650024">
        <w:tc>
          <w:tcPr>
            <w:tcW w:w="568" w:type="dxa"/>
            <w:vAlign w:val="center"/>
          </w:tcPr>
          <w:p w14:paraId="0BA0D3F8" w14:textId="47C6FAC6" w:rsidR="00230549" w:rsidRPr="00CF1345" w:rsidRDefault="00230549" w:rsidP="00230549">
            <w:pPr>
              <w:pStyle w:val="TableParagraph"/>
              <w:rPr>
                <w:sz w:val="24"/>
                <w:szCs w:val="24"/>
              </w:rPr>
            </w:pPr>
            <w:r w:rsidRPr="00CF1345">
              <w:rPr>
                <w:sz w:val="24"/>
                <w:szCs w:val="24"/>
              </w:rPr>
              <w:t>XLV.2</w:t>
            </w:r>
          </w:p>
        </w:tc>
        <w:tc>
          <w:tcPr>
            <w:tcW w:w="2036" w:type="dxa"/>
            <w:vAlign w:val="center"/>
          </w:tcPr>
          <w:p w14:paraId="33F08060" w14:textId="378F6269" w:rsidR="00230549" w:rsidRPr="00CF1345" w:rsidRDefault="00230549" w:rsidP="00230549">
            <w:pPr>
              <w:rPr>
                <w:sz w:val="24"/>
                <w:szCs w:val="24"/>
              </w:rPr>
            </w:pPr>
            <w:r w:rsidRPr="00CF1345">
              <w:rPr>
                <w:sz w:val="24"/>
                <w:szCs w:val="24"/>
              </w:rPr>
              <w:t>Quản lý danh mục</w:t>
            </w:r>
          </w:p>
        </w:tc>
        <w:tc>
          <w:tcPr>
            <w:tcW w:w="6610" w:type="dxa"/>
            <w:vAlign w:val="center"/>
          </w:tcPr>
          <w:p w14:paraId="2C79ADF4" w14:textId="12BF1FE1" w:rsidR="00230549" w:rsidRPr="00CF1345" w:rsidRDefault="00230549" w:rsidP="00230549">
            <w:pPr>
              <w:rPr>
                <w:sz w:val="24"/>
                <w:szCs w:val="24"/>
              </w:rPr>
            </w:pPr>
            <w:r w:rsidRPr="00CF1345">
              <w:rPr>
                <w:sz w:val="24"/>
                <w:szCs w:val="24"/>
              </w:rPr>
              <w:t> </w:t>
            </w:r>
          </w:p>
        </w:tc>
        <w:tc>
          <w:tcPr>
            <w:tcW w:w="4820" w:type="dxa"/>
            <w:vAlign w:val="center"/>
          </w:tcPr>
          <w:p w14:paraId="531343A1" w14:textId="4936A406" w:rsidR="00230549" w:rsidRPr="00CF1345" w:rsidRDefault="00230549" w:rsidP="00230549">
            <w:pPr>
              <w:rPr>
                <w:sz w:val="24"/>
                <w:szCs w:val="24"/>
              </w:rPr>
            </w:pPr>
            <w:r w:rsidRPr="00CF1345">
              <w:rPr>
                <w:sz w:val="24"/>
                <w:szCs w:val="24"/>
              </w:rPr>
              <w:t> </w:t>
            </w:r>
          </w:p>
        </w:tc>
      </w:tr>
      <w:tr w:rsidR="00230549" w:rsidRPr="00CF1345" w14:paraId="789BEF82" w14:textId="77777777" w:rsidTr="00650024">
        <w:tc>
          <w:tcPr>
            <w:tcW w:w="568" w:type="dxa"/>
            <w:vAlign w:val="center"/>
          </w:tcPr>
          <w:p w14:paraId="65182B3A" w14:textId="503F573D" w:rsidR="00230549" w:rsidRPr="00CF1345" w:rsidRDefault="00230549" w:rsidP="00230549">
            <w:pPr>
              <w:pStyle w:val="TableParagraph"/>
              <w:rPr>
                <w:sz w:val="24"/>
                <w:szCs w:val="24"/>
              </w:rPr>
            </w:pPr>
            <w:r w:rsidRPr="00CF1345">
              <w:rPr>
                <w:sz w:val="24"/>
                <w:szCs w:val="24"/>
              </w:rPr>
              <w:t>1</w:t>
            </w:r>
          </w:p>
        </w:tc>
        <w:tc>
          <w:tcPr>
            <w:tcW w:w="2036" w:type="dxa"/>
            <w:vAlign w:val="center"/>
          </w:tcPr>
          <w:p w14:paraId="6B3F4568" w14:textId="2902AFEE" w:rsidR="00230549" w:rsidRPr="00CF1345" w:rsidRDefault="00230549" w:rsidP="00230549">
            <w:pPr>
              <w:rPr>
                <w:sz w:val="24"/>
                <w:szCs w:val="24"/>
              </w:rPr>
            </w:pPr>
            <w:r w:rsidRPr="00CF1345">
              <w:rPr>
                <w:sz w:val="24"/>
                <w:szCs w:val="24"/>
              </w:rPr>
              <w:t>Quản lý Danh mục nguồn kinh phí</w:t>
            </w:r>
          </w:p>
        </w:tc>
        <w:tc>
          <w:tcPr>
            <w:tcW w:w="6610" w:type="dxa"/>
          </w:tcPr>
          <w:p w14:paraId="755691DA" w14:textId="6723FF19" w:rsidR="00230549" w:rsidRPr="00CF1345" w:rsidRDefault="00230549" w:rsidP="00230549">
            <w:pPr>
              <w:rPr>
                <w:sz w:val="24"/>
                <w:szCs w:val="24"/>
              </w:rPr>
            </w:pPr>
            <w:r w:rsidRPr="00CF1345">
              <w:rPr>
                <w:sz w:val="24"/>
                <w:szCs w:val="24"/>
              </w:rPr>
              <w:t>Chức năng cho phép người dùng quản lý danh mục nguồn kinh phí như mã nguồn, tên nguồn, mã đơn vị. Chức năng bao gồm các tính năng chính sau:</w:t>
            </w:r>
            <w:r w:rsidRPr="00CF1345">
              <w:rPr>
                <w:sz w:val="24"/>
                <w:szCs w:val="24"/>
              </w:rPr>
              <w:br/>
              <w:t>- Thêm mới danh mục nguồn kinh phí</w:t>
            </w:r>
            <w:r w:rsidRPr="00CF1345">
              <w:rPr>
                <w:sz w:val="24"/>
                <w:szCs w:val="24"/>
              </w:rPr>
              <w:br/>
              <w:t>- Cập nhật danh mục nguồn kinh phí</w:t>
            </w:r>
            <w:r w:rsidRPr="00CF1345">
              <w:rPr>
                <w:sz w:val="24"/>
                <w:szCs w:val="24"/>
              </w:rPr>
              <w:br/>
              <w:t>- Xóa danh mục nguồn kinh phí</w:t>
            </w:r>
            <w:r w:rsidRPr="00CF1345">
              <w:rPr>
                <w:sz w:val="24"/>
                <w:szCs w:val="24"/>
              </w:rPr>
              <w:br/>
              <w:t>- Hiển thị danh sách danh mục nguồn kinh phí</w:t>
            </w:r>
            <w:r w:rsidRPr="00CF1345">
              <w:rPr>
                <w:sz w:val="24"/>
                <w:szCs w:val="24"/>
              </w:rPr>
              <w:br/>
              <w:t>- Tìm kiếm danh mục nguồn kinh phí</w:t>
            </w:r>
          </w:p>
        </w:tc>
        <w:tc>
          <w:tcPr>
            <w:tcW w:w="4820" w:type="dxa"/>
            <w:vAlign w:val="center"/>
          </w:tcPr>
          <w:p w14:paraId="152647C4" w14:textId="6AFE406A" w:rsidR="00230549" w:rsidRPr="00CF1345" w:rsidRDefault="00230549" w:rsidP="00230549">
            <w:pPr>
              <w:rPr>
                <w:sz w:val="24"/>
                <w:szCs w:val="24"/>
              </w:rPr>
            </w:pPr>
            <w:r w:rsidRPr="00CF1345">
              <w:rPr>
                <w:sz w:val="24"/>
                <w:szCs w:val="24"/>
              </w:rPr>
              <w:t>Danh mục nguồn kinh phí</w:t>
            </w:r>
          </w:p>
        </w:tc>
      </w:tr>
      <w:tr w:rsidR="00230549" w:rsidRPr="00CF1345" w14:paraId="25CFEA91" w14:textId="77777777" w:rsidTr="00650024">
        <w:tc>
          <w:tcPr>
            <w:tcW w:w="568" w:type="dxa"/>
            <w:vAlign w:val="center"/>
          </w:tcPr>
          <w:p w14:paraId="11404F1B" w14:textId="36FA16A6" w:rsidR="00230549" w:rsidRPr="00CF1345" w:rsidRDefault="00230549" w:rsidP="00230549">
            <w:pPr>
              <w:pStyle w:val="TableParagraph"/>
              <w:rPr>
                <w:sz w:val="24"/>
                <w:szCs w:val="24"/>
              </w:rPr>
            </w:pPr>
            <w:r w:rsidRPr="00CF1345">
              <w:rPr>
                <w:sz w:val="24"/>
                <w:szCs w:val="24"/>
              </w:rPr>
              <w:t>XLV.3</w:t>
            </w:r>
          </w:p>
        </w:tc>
        <w:tc>
          <w:tcPr>
            <w:tcW w:w="2036" w:type="dxa"/>
            <w:vAlign w:val="center"/>
          </w:tcPr>
          <w:p w14:paraId="6B278277" w14:textId="3343A6C3" w:rsidR="00230549" w:rsidRPr="00CF1345" w:rsidRDefault="00230549" w:rsidP="00230549">
            <w:pPr>
              <w:rPr>
                <w:sz w:val="24"/>
                <w:szCs w:val="24"/>
              </w:rPr>
            </w:pPr>
            <w:r w:rsidRPr="00CF1345">
              <w:rPr>
                <w:sz w:val="24"/>
                <w:szCs w:val="24"/>
              </w:rPr>
              <w:t>Quản lý nghiên cứu khoa học</w:t>
            </w:r>
          </w:p>
        </w:tc>
        <w:tc>
          <w:tcPr>
            <w:tcW w:w="6610" w:type="dxa"/>
            <w:vAlign w:val="center"/>
          </w:tcPr>
          <w:p w14:paraId="65C51041" w14:textId="4561531E" w:rsidR="00230549" w:rsidRPr="00CF1345" w:rsidRDefault="00230549" w:rsidP="00230549">
            <w:pPr>
              <w:rPr>
                <w:sz w:val="24"/>
                <w:szCs w:val="24"/>
              </w:rPr>
            </w:pPr>
            <w:r w:rsidRPr="00CF1345">
              <w:rPr>
                <w:sz w:val="24"/>
                <w:szCs w:val="24"/>
              </w:rPr>
              <w:t> </w:t>
            </w:r>
          </w:p>
        </w:tc>
        <w:tc>
          <w:tcPr>
            <w:tcW w:w="4820" w:type="dxa"/>
            <w:vAlign w:val="center"/>
          </w:tcPr>
          <w:p w14:paraId="540D85B9" w14:textId="41BE7C4A" w:rsidR="00230549" w:rsidRPr="00CF1345" w:rsidRDefault="00230549" w:rsidP="00230549">
            <w:pPr>
              <w:rPr>
                <w:sz w:val="24"/>
                <w:szCs w:val="24"/>
              </w:rPr>
            </w:pPr>
            <w:r w:rsidRPr="00CF1345">
              <w:rPr>
                <w:sz w:val="24"/>
                <w:szCs w:val="24"/>
              </w:rPr>
              <w:t> </w:t>
            </w:r>
          </w:p>
        </w:tc>
      </w:tr>
      <w:tr w:rsidR="00230549" w:rsidRPr="00CF1345" w14:paraId="3133A0FA" w14:textId="77777777" w:rsidTr="00650024">
        <w:tc>
          <w:tcPr>
            <w:tcW w:w="568" w:type="dxa"/>
            <w:vAlign w:val="center"/>
          </w:tcPr>
          <w:p w14:paraId="346686C8" w14:textId="43B30D48" w:rsidR="00230549" w:rsidRPr="00CF1345" w:rsidRDefault="00230549" w:rsidP="00230549">
            <w:pPr>
              <w:pStyle w:val="TableParagraph"/>
              <w:rPr>
                <w:sz w:val="24"/>
                <w:szCs w:val="24"/>
              </w:rPr>
            </w:pPr>
            <w:r w:rsidRPr="00CF1345">
              <w:rPr>
                <w:sz w:val="24"/>
                <w:szCs w:val="24"/>
              </w:rPr>
              <w:t>1</w:t>
            </w:r>
          </w:p>
        </w:tc>
        <w:tc>
          <w:tcPr>
            <w:tcW w:w="2036" w:type="dxa"/>
            <w:vAlign w:val="center"/>
          </w:tcPr>
          <w:p w14:paraId="5C4D72C8" w14:textId="47115A4C" w:rsidR="00230549" w:rsidRPr="00CF1345" w:rsidRDefault="00230549" w:rsidP="00230549">
            <w:pPr>
              <w:rPr>
                <w:sz w:val="24"/>
                <w:szCs w:val="24"/>
              </w:rPr>
            </w:pPr>
            <w:r w:rsidRPr="00CF1345">
              <w:rPr>
                <w:sz w:val="24"/>
                <w:szCs w:val="24"/>
              </w:rPr>
              <w:t>Đăng ký đề tài</w:t>
            </w:r>
          </w:p>
        </w:tc>
        <w:tc>
          <w:tcPr>
            <w:tcW w:w="6610" w:type="dxa"/>
          </w:tcPr>
          <w:p w14:paraId="2239517A" w14:textId="7FC1F8F6" w:rsidR="00230549" w:rsidRPr="00CF1345" w:rsidRDefault="00230549" w:rsidP="00230549">
            <w:pPr>
              <w:rPr>
                <w:sz w:val="24"/>
                <w:szCs w:val="24"/>
              </w:rPr>
            </w:pPr>
            <w:r w:rsidRPr="00CF1345">
              <w:rPr>
                <w:sz w:val="24"/>
                <w:szCs w:val="24"/>
              </w:rPr>
              <w:t>Chức năng cho phép người dùng đăng ký đề tài nghiên cứu khoa học như mã đề tài, tên đề tài, nội dung, cấp đề tài, kinh phí. Sau khi đăng ký xong người dùng gửi phê duyệt đề tài đến các cấp quản lý. Chức năng bao gồm các tính năng chính sau:</w:t>
            </w:r>
            <w:r w:rsidRPr="00CF1345">
              <w:rPr>
                <w:sz w:val="24"/>
                <w:szCs w:val="24"/>
              </w:rPr>
              <w:br/>
              <w:t>- Thêm mới đề tài</w:t>
            </w:r>
            <w:r w:rsidRPr="00CF1345">
              <w:rPr>
                <w:sz w:val="24"/>
                <w:szCs w:val="24"/>
              </w:rPr>
              <w:br/>
              <w:t>- Upload file</w:t>
            </w:r>
            <w:r w:rsidRPr="00CF1345">
              <w:rPr>
                <w:sz w:val="24"/>
                <w:szCs w:val="24"/>
              </w:rPr>
              <w:br/>
              <w:t>- Cập nhật đề tài</w:t>
            </w:r>
            <w:r w:rsidRPr="00CF1345">
              <w:rPr>
                <w:sz w:val="24"/>
                <w:szCs w:val="24"/>
              </w:rPr>
              <w:br/>
              <w:t>- Xóa đề tài</w:t>
            </w:r>
            <w:r w:rsidRPr="00CF1345">
              <w:rPr>
                <w:sz w:val="24"/>
                <w:szCs w:val="24"/>
              </w:rPr>
              <w:br/>
              <w:t>- Hiển thị danh sách đề tài</w:t>
            </w:r>
            <w:r w:rsidRPr="00CF1345">
              <w:rPr>
                <w:sz w:val="24"/>
                <w:szCs w:val="24"/>
              </w:rPr>
              <w:br/>
              <w:t>- Tìm kiếm đề tài</w:t>
            </w:r>
            <w:r w:rsidRPr="00CF1345">
              <w:rPr>
                <w:sz w:val="24"/>
                <w:szCs w:val="24"/>
              </w:rPr>
              <w:br/>
              <w:t>- Gửi phê duyệt</w:t>
            </w:r>
          </w:p>
        </w:tc>
        <w:tc>
          <w:tcPr>
            <w:tcW w:w="4820" w:type="dxa"/>
            <w:vAlign w:val="center"/>
          </w:tcPr>
          <w:p w14:paraId="0BF7819A" w14:textId="4F78F006" w:rsidR="00230549" w:rsidRPr="00CF1345" w:rsidRDefault="00230549" w:rsidP="00230549">
            <w:pPr>
              <w:rPr>
                <w:sz w:val="24"/>
                <w:szCs w:val="24"/>
              </w:rPr>
            </w:pPr>
            <w:r w:rsidRPr="00CF1345">
              <w:rPr>
                <w:sz w:val="24"/>
                <w:szCs w:val="24"/>
              </w:rPr>
              <w:t>Thông tin đề tài</w:t>
            </w:r>
          </w:p>
        </w:tc>
      </w:tr>
      <w:tr w:rsidR="00230549" w:rsidRPr="00CF1345" w14:paraId="01F2774C" w14:textId="77777777" w:rsidTr="00650024">
        <w:tc>
          <w:tcPr>
            <w:tcW w:w="568" w:type="dxa"/>
            <w:vAlign w:val="center"/>
          </w:tcPr>
          <w:p w14:paraId="24B35ADB" w14:textId="6D9CFD5A" w:rsidR="00230549" w:rsidRPr="00CF1345" w:rsidRDefault="00230549" w:rsidP="00230549">
            <w:pPr>
              <w:pStyle w:val="TableParagraph"/>
              <w:rPr>
                <w:sz w:val="24"/>
                <w:szCs w:val="24"/>
              </w:rPr>
            </w:pPr>
            <w:r w:rsidRPr="00CF1345">
              <w:rPr>
                <w:sz w:val="24"/>
                <w:szCs w:val="24"/>
              </w:rPr>
              <w:t>2</w:t>
            </w:r>
          </w:p>
        </w:tc>
        <w:tc>
          <w:tcPr>
            <w:tcW w:w="2036" w:type="dxa"/>
            <w:vAlign w:val="center"/>
          </w:tcPr>
          <w:p w14:paraId="0FB15AB4" w14:textId="3AB06A78" w:rsidR="00230549" w:rsidRPr="00CF1345" w:rsidRDefault="00230549" w:rsidP="00230549">
            <w:pPr>
              <w:rPr>
                <w:sz w:val="24"/>
                <w:szCs w:val="24"/>
              </w:rPr>
            </w:pPr>
            <w:r w:rsidRPr="00CF1345">
              <w:rPr>
                <w:sz w:val="24"/>
                <w:szCs w:val="24"/>
              </w:rPr>
              <w:t>Quản lý nhân sự tham gia đề tài</w:t>
            </w:r>
          </w:p>
        </w:tc>
        <w:tc>
          <w:tcPr>
            <w:tcW w:w="6610" w:type="dxa"/>
          </w:tcPr>
          <w:p w14:paraId="21F16862" w14:textId="1CF15257" w:rsidR="00230549" w:rsidRPr="00CF1345" w:rsidRDefault="00230549" w:rsidP="00230549">
            <w:pPr>
              <w:rPr>
                <w:sz w:val="24"/>
                <w:szCs w:val="24"/>
              </w:rPr>
            </w:pPr>
            <w:r w:rsidRPr="00CF1345">
              <w:rPr>
                <w:sz w:val="24"/>
                <w:szCs w:val="24"/>
              </w:rPr>
              <w:t xml:space="preserve">Chức năng cho phép người dùng quản lý nhân sự tham gia đề tài như mã nhân sự, tên nhân sự, vai trò. Nhân sự tham gia có thể </w:t>
            </w:r>
            <w:r w:rsidRPr="00CF1345">
              <w:rPr>
                <w:sz w:val="24"/>
                <w:szCs w:val="24"/>
              </w:rPr>
              <w:lastRenderedPageBreak/>
              <w:t>trong hoặc ngoài đơn vị. Chức năng bao gồm các tính năng chính sau:</w:t>
            </w:r>
            <w:r w:rsidRPr="00CF1345">
              <w:rPr>
                <w:sz w:val="24"/>
                <w:szCs w:val="24"/>
              </w:rPr>
              <w:br/>
              <w:t>- Thêm mới nhân sự thuộc đơn vị</w:t>
            </w:r>
            <w:r w:rsidRPr="00CF1345">
              <w:rPr>
                <w:sz w:val="24"/>
                <w:szCs w:val="24"/>
              </w:rPr>
              <w:br/>
              <w:t>- Thêm mới nhân sự ngoài đơn vị</w:t>
            </w:r>
            <w:r w:rsidRPr="00CF1345">
              <w:rPr>
                <w:sz w:val="24"/>
                <w:szCs w:val="24"/>
              </w:rPr>
              <w:br/>
              <w:t>- Cập nhật nhân sự tham gia đề tài</w:t>
            </w:r>
            <w:r w:rsidRPr="00CF1345">
              <w:rPr>
                <w:sz w:val="24"/>
                <w:szCs w:val="24"/>
              </w:rPr>
              <w:br/>
              <w:t>- Xóa nhân sự tham gia đề tài</w:t>
            </w:r>
            <w:r w:rsidRPr="00CF1345">
              <w:rPr>
                <w:sz w:val="24"/>
                <w:szCs w:val="24"/>
              </w:rPr>
              <w:br/>
              <w:t>- Hiển thị danh sách nhân sự tham gia đề tài</w:t>
            </w:r>
            <w:r w:rsidRPr="00CF1345">
              <w:rPr>
                <w:sz w:val="24"/>
                <w:szCs w:val="24"/>
              </w:rPr>
              <w:br/>
              <w:t>- Tìm kiếm nhân sự tham gia đề tài</w:t>
            </w:r>
          </w:p>
        </w:tc>
        <w:tc>
          <w:tcPr>
            <w:tcW w:w="4820" w:type="dxa"/>
            <w:vAlign w:val="center"/>
          </w:tcPr>
          <w:p w14:paraId="453E4BE5" w14:textId="70F097CA" w:rsidR="00230549" w:rsidRPr="00CF1345" w:rsidRDefault="00230549" w:rsidP="00230549">
            <w:pPr>
              <w:rPr>
                <w:sz w:val="24"/>
                <w:szCs w:val="24"/>
              </w:rPr>
            </w:pPr>
            <w:r w:rsidRPr="00CF1345">
              <w:rPr>
                <w:sz w:val="24"/>
                <w:szCs w:val="24"/>
              </w:rPr>
              <w:lastRenderedPageBreak/>
              <w:t>Nhân sự tham gia đề tài</w:t>
            </w:r>
          </w:p>
        </w:tc>
      </w:tr>
      <w:tr w:rsidR="00230549" w:rsidRPr="00CF1345" w14:paraId="173B3D4A" w14:textId="77777777" w:rsidTr="00650024">
        <w:tc>
          <w:tcPr>
            <w:tcW w:w="568" w:type="dxa"/>
            <w:vAlign w:val="center"/>
          </w:tcPr>
          <w:p w14:paraId="4DD74FB0" w14:textId="58FC0576" w:rsidR="00230549" w:rsidRPr="00CF1345" w:rsidRDefault="00230549" w:rsidP="00230549">
            <w:pPr>
              <w:pStyle w:val="TableParagraph"/>
              <w:rPr>
                <w:sz w:val="24"/>
                <w:szCs w:val="24"/>
              </w:rPr>
            </w:pPr>
            <w:r w:rsidRPr="00CF1345">
              <w:rPr>
                <w:sz w:val="24"/>
                <w:szCs w:val="24"/>
              </w:rPr>
              <w:lastRenderedPageBreak/>
              <w:t>3</w:t>
            </w:r>
          </w:p>
        </w:tc>
        <w:tc>
          <w:tcPr>
            <w:tcW w:w="2036" w:type="dxa"/>
            <w:vAlign w:val="center"/>
          </w:tcPr>
          <w:p w14:paraId="5818EBCE" w14:textId="576A5B0E" w:rsidR="00230549" w:rsidRPr="00CF1345" w:rsidRDefault="00230549" w:rsidP="00230549">
            <w:pPr>
              <w:rPr>
                <w:sz w:val="24"/>
                <w:szCs w:val="24"/>
              </w:rPr>
            </w:pPr>
            <w:r w:rsidRPr="00CF1345">
              <w:rPr>
                <w:sz w:val="24"/>
                <w:szCs w:val="24"/>
              </w:rPr>
              <w:t>Tính kinh phí đề tài</w:t>
            </w:r>
          </w:p>
        </w:tc>
        <w:tc>
          <w:tcPr>
            <w:tcW w:w="6610" w:type="dxa"/>
          </w:tcPr>
          <w:p w14:paraId="4F1B18A6" w14:textId="2634041A" w:rsidR="00230549" w:rsidRPr="00CF1345" w:rsidRDefault="00230549" w:rsidP="00230549">
            <w:pPr>
              <w:rPr>
                <w:sz w:val="24"/>
                <w:szCs w:val="24"/>
              </w:rPr>
            </w:pPr>
            <w:r w:rsidRPr="00CF1345">
              <w:rPr>
                <w:sz w:val="24"/>
                <w:szCs w:val="24"/>
              </w:rPr>
              <w:t>Chức năng cho phép người dùng thực hiện tính kinh phí của đề tài như hạng mục , tổng tiền, ghi chú. Chức năng bao gồm các tính năng sau</w:t>
            </w:r>
            <w:r w:rsidRPr="00CF1345">
              <w:rPr>
                <w:sz w:val="24"/>
                <w:szCs w:val="24"/>
              </w:rPr>
              <w:br/>
              <w:t>-Thêm mới mới kinh phí đề tài</w:t>
            </w:r>
            <w:r w:rsidRPr="00CF1345">
              <w:rPr>
                <w:sz w:val="24"/>
                <w:szCs w:val="24"/>
              </w:rPr>
              <w:br/>
              <w:t>-Cập nhật kinh phí đề tài</w:t>
            </w:r>
            <w:r w:rsidRPr="00CF1345">
              <w:rPr>
                <w:sz w:val="24"/>
                <w:szCs w:val="24"/>
              </w:rPr>
              <w:br/>
              <w:t>- Xóa kinh phí đề tài</w:t>
            </w:r>
            <w:r w:rsidRPr="00CF1345">
              <w:rPr>
                <w:sz w:val="24"/>
                <w:szCs w:val="24"/>
              </w:rPr>
              <w:br/>
              <w:t>- Hiển thị danh sách kinh phí đề tài</w:t>
            </w:r>
            <w:r w:rsidRPr="00CF1345">
              <w:rPr>
                <w:sz w:val="24"/>
                <w:szCs w:val="24"/>
              </w:rPr>
              <w:br/>
              <w:t>- Tìm kiếm kinh phí đề tài</w:t>
            </w:r>
          </w:p>
        </w:tc>
        <w:tc>
          <w:tcPr>
            <w:tcW w:w="4820" w:type="dxa"/>
            <w:vAlign w:val="center"/>
          </w:tcPr>
          <w:p w14:paraId="5D8D77D6" w14:textId="348E0F05" w:rsidR="00230549" w:rsidRPr="00CF1345" w:rsidRDefault="00230549" w:rsidP="00230549">
            <w:pPr>
              <w:rPr>
                <w:sz w:val="24"/>
                <w:szCs w:val="24"/>
              </w:rPr>
            </w:pPr>
            <w:r w:rsidRPr="00CF1345">
              <w:rPr>
                <w:sz w:val="24"/>
                <w:szCs w:val="24"/>
              </w:rPr>
              <w:t>Danh sách kinh phí đề tài</w:t>
            </w:r>
          </w:p>
        </w:tc>
      </w:tr>
      <w:tr w:rsidR="00230549" w:rsidRPr="00CF1345" w14:paraId="0EC62979" w14:textId="77777777" w:rsidTr="00650024">
        <w:tc>
          <w:tcPr>
            <w:tcW w:w="568" w:type="dxa"/>
            <w:vAlign w:val="center"/>
          </w:tcPr>
          <w:p w14:paraId="56AAEC9D" w14:textId="48E307C9" w:rsidR="00230549" w:rsidRPr="00CF1345" w:rsidRDefault="00230549" w:rsidP="00230549">
            <w:pPr>
              <w:pStyle w:val="TableParagraph"/>
              <w:rPr>
                <w:sz w:val="24"/>
                <w:szCs w:val="24"/>
              </w:rPr>
            </w:pPr>
            <w:r w:rsidRPr="00CF1345">
              <w:rPr>
                <w:sz w:val="24"/>
                <w:szCs w:val="24"/>
              </w:rPr>
              <w:t>4</w:t>
            </w:r>
          </w:p>
        </w:tc>
        <w:tc>
          <w:tcPr>
            <w:tcW w:w="2036" w:type="dxa"/>
            <w:vAlign w:val="center"/>
          </w:tcPr>
          <w:p w14:paraId="76442DBB" w14:textId="48AE831C" w:rsidR="00230549" w:rsidRPr="00CF1345" w:rsidRDefault="00230549" w:rsidP="00230549">
            <w:pPr>
              <w:rPr>
                <w:sz w:val="24"/>
                <w:szCs w:val="24"/>
              </w:rPr>
            </w:pPr>
            <w:r w:rsidRPr="00CF1345">
              <w:rPr>
                <w:sz w:val="24"/>
                <w:szCs w:val="24"/>
              </w:rPr>
              <w:t>Quản lý tiến độ đề tài</w:t>
            </w:r>
          </w:p>
        </w:tc>
        <w:tc>
          <w:tcPr>
            <w:tcW w:w="6610" w:type="dxa"/>
          </w:tcPr>
          <w:p w14:paraId="309B51F3" w14:textId="69E8A1E2" w:rsidR="00230549" w:rsidRPr="00CF1345" w:rsidRDefault="00230549" w:rsidP="00230549">
            <w:pPr>
              <w:rPr>
                <w:sz w:val="24"/>
                <w:szCs w:val="24"/>
              </w:rPr>
            </w:pPr>
            <w:r w:rsidRPr="00CF1345">
              <w:rPr>
                <w:sz w:val="24"/>
                <w:szCs w:val="24"/>
              </w:rPr>
              <w:t>Chức năng cho phép người dùng quản lý tiến độ đề tài thực hiện như ngày nhập, tiến độ đạt được, nội dung. Chức năng bao gồm các tính năng sau:</w:t>
            </w:r>
            <w:r w:rsidRPr="00CF1345">
              <w:rPr>
                <w:sz w:val="24"/>
                <w:szCs w:val="24"/>
              </w:rPr>
              <w:br/>
              <w:t>- Thêm mới tiến độ đề tài</w:t>
            </w:r>
            <w:r w:rsidRPr="00CF1345">
              <w:rPr>
                <w:sz w:val="24"/>
                <w:szCs w:val="24"/>
              </w:rPr>
              <w:br/>
              <w:t>- Cập nhật tiến độ đề tài</w:t>
            </w:r>
            <w:r w:rsidRPr="00CF1345">
              <w:rPr>
                <w:sz w:val="24"/>
                <w:szCs w:val="24"/>
              </w:rPr>
              <w:br/>
              <w:t>- Xóa tiến độ đề tài</w:t>
            </w:r>
            <w:r w:rsidRPr="00CF1345">
              <w:rPr>
                <w:sz w:val="24"/>
                <w:szCs w:val="24"/>
              </w:rPr>
              <w:br/>
              <w:t>- Hiển thị danh sách tiến độ đề tài</w:t>
            </w:r>
            <w:r w:rsidRPr="00CF1345">
              <w:rPr>
                <w:sz w:val="24"/>
                <w:szCs w:val="24"/>
              </w:rPr>
              <w:br/>
              <w:t>- Tìm kiếm tiến độ đề tài</w:t>
            </w:r>
          </w:p>
        </w:tc>
        <w:tc>
          <w:tcPr>
            <w:tcW w:w="4820" w:type="dxa"/>
            <w:vAlign w:val="center"/>
          </w:tcPr>
          <w:p w14:paraId="51A3AA39" w14:textId="1C975DB4" w:rsidR="00230549" w:rsidRPr="00CF1345" w:rsidRDefault="00230549" w:rsidP="00230549">
            <w:pPr>
              <w:rPr>
                <w:sz w:val="24"/>
                <w:szCs w:val="24"/>
              </w:rPr>
            </w:pPr>
            <w:r w:rsidRPr="00CF1345">
              <w:rPr>
                <w:sz w:val="24"/>
                <w:szCs w:val="24"/>
              </w:rPr>
              <w:t>Danh sách tiến độ đề tài</w:t>
            </w:r>
          </w:p>
        </w:tc>
      </w:tr>
      <w:tr w:rsidR="00230549" w:rsidRPr="00CF1345" w14:paraId="55D8A5F7" w14:textId="77777777" w:rsidTr="00650024">
        <w:tc>
          <w:tcPr>
            <w:tcW w:w="568" w:type="dxa"/>
            <w:vAlign w:val="center"/>
          </w:tcPr>
          <w:p w14:paraId="6331B57C" w14:textId="75F28CDE" w:rsidR="00230549" w:rsidRPr="00CF1345" w:rsidRDefault="00230549" w:rsidP="00230549">
            <w:pPr>
              <w:pStyle w:val="TableParagraph"/>
              <w:rPr>
                <w:sz w:val="24"/>
                <w:szCs w:val="24"/>
              </w:rPr>
            </w:pPr>
            <w:r w:rsidRPr="00CF1345">
              <w:rPr>
                <w:sz w:val="24"/>
                <w:szCs w:val="24"/>
              </w:rPr>
              <w:t>5</w:t>
            </w:r>
          </w:p>
        </w:tc>
        <w:tc>
          <w:tcPr>
            <w:tcW w:w="2036" w:type="dxa"/>
            <w:vAlign w:val="center"/>
          </w:tcPr>
          <w:p w14:paraId="050C4E89" w14:textId="75130F9D" w:rsidR="00230549" w:rsidRPr="00CF1345" w:rsidRDefault="00230549" w:rsidP="00230549">
            <w:pPr>
              <w:rPr>
                <w:sz w:val="24"/>
                <w:szCs w:val="24"/>
              </w:rPr>
            </w:pPr>
            <w:r w:rsidRPr="00CF1345">
              <w:rPr>
                <w:sz w:val="24"/>
                <w:szCs w:val="24"/>
              </w:rPr>
              <w:t>Quản lý đề tài</w:t>
            </w:r>
          </w:p>
        </w:tc>
        <w:tc>
          <w:tcPr>
            <w:tcW w:w="6610" w:type="dxa"/>
          </w:tcPr>
          <w:p w14:paraId="442D943E" w14:textId="774AFAAF" w:rsidR="00230549" w:rsidRPr="00CF1345" w:rsidRDefault="00230549" w:rsidP="00230549">
            <w:pPr>
              <w:rPr>
                <w:sz w:val="24"/>
                <w:szCs w:val="24"/>
              </w:rPr>
            </w:pPr>
            <w:r w:rsidRPr="00CF1345">
              <w:rPr>
                <w:sz w:val="24"/>
                <w:szCs w:val="24"/>
              </w:rPr>
              <w:t>Chức năng hiển thị danh sách đề tài đã gửi phê duyệt, cho phép người dùng kiểm tra nội dung đề tài, thực hiện từ chối hoặc phê duyệt đề tà. Chức năng bao gồm các tính năng sau:</w:t>
            </w:r>
            <w:r w:rsidRPr="00CF1345">
              <w:rPr>
                <w:sz w:val="24"/>
                <w:szCs w:val="24"/>
              </w:rPr>
              <w:br/>
              <w:t>- Hiển thị danh sách đề tài</w:t>
            </w:r>
            <w:r w:rsidRPr="00CF1345">
              <w:rPr>
                <w:sz w:val="24"/>
                <w:szCs w:val="24"/>
              </w:rPr>
              <w:br/>
              <w:t>- Tìm kiếm đề tài</w:t>
            </w:r>
            <w:r w:rsidRPr="00CF1345">
              <w:rPr>
                <w:sz w:val="24"/>
                <w:szCs w:val="24"/>
              </w:rPr>
              <w:br/>
              <w:t>- Phê duyệt đề tài</w:t>
            </w:r>
            <w:r w:rsidRPr="00CF1345">
              <w:rPr>
                <w:sz w:val="24"/>
                <w:szCs w:val="24"/>
              </w:rPr>
              <w:br/>
              <w:t>- Từ chối đề tài</w:t>
            </w:r>
          </w:p>
        </w:tc>
        <w:tc>
          <w:tcPr>
            <w:tcW w:w="4820" w:type="dxa"/>
            <w:vAlign w:val="center"/>
          </w:tcPr>
          <w:p w14:paraId="239CEA63" w14:textId="12800722" w:rsidR="00230549" w:rsidRPr="00CF1345" w:rsidRDefault="00230549" w:rsidP="00230549">
            <w:pPr>
              <w:rPr>
                <w:sz w:val="24"/>
                <w:szCs w:val="24"/>
              </w:rPr>
            </w:pPr>
            <w:r w:rsidRPr="00CF1345">
              <w:rPr>
                <w:sz w:val="24"/>
                <w:szCs w:val="24"/>
              </w:rPr>
              <w:t>Danh sách đề tài</w:t>
            </w:r>
          </w:p>
        </w:tc>
      </w:tr>
      <w:tr w:rsidR="00230549" w:rsidRPr="00CF1345" w14:paraId="60B8F789" w14:textId="77777777" w:rsidTr="00650024">
        <w:tc>
          <w:tcPr>
            <w:tcW w:w="568" w:type="dxa"/>
            <w:vAlign w:val="center"/>
          </w:tcPr>
          <w:p w14:paraId="7363D1F0" w14:textId="549E6B0F" w:rsidR="00230549" w:rsidRPr="00CF1345" w:rsidRDefault="00230549" w:rsidP="00230549">
            <w:pPr>
              <w:pStyle w:val="TableParagraph"/>
              <w:rPr>
                <w:sz w:val="24"/>
                <w:szCs w:val="24"/>
              </w:rPr>
            </w:pPr>
            <w:r w:rsidRPr="00CF1345">
              <w:rPr>
                <w:sz w:val="24"/>
                <w:szCs w:val="24"/>
              </w:rPr>
              <w:t>6</w:t>
            </w:r>
          </w:p>
        </w:tc>
        <w:tc>
          <w:tcPr>
            <w:tcW w:w="2036" w:type="dxa"/>
            <w:vAlign w:val="center"/>
          </w:tcPr>
          <w:p w14:paraId="5779E2E4" w14:textId="5C7DF1C5" w:rsidR="00230549" w:rsidRPr="00CF1345" w:rsidRDefault="00230549" w:rsidP="00230549">
            <w:pPr>
              <w:rPr>
                <w:sz w:val="24"/>
                <w:szCs w:val="24"/>
              </w:rPr>
            </w:pPr>
            <w:r w:rsidRPr="00CF1345">
              <w:rPr>
                <w:sz w:val="24"/>
                <w:szCs w:val="24"/>
              </w:rPr>
              <w:t>Quản lý xếp loại đề tài</w:t>
            </w:r>
          </w:p>
        </w:tc>
        <w:tc>
          <w:tcPr>
            <w:tcW w:w="6610" w:type="dxa"/>
          </w:tcPr>
          <w:p w14:paraId="7A0224A8" w14:textId="66B0EBCE" w:rsidR="00230549" w:rsidRPr="00CF1345" w:rsidRDefault="00230549" w:rsidP="00230549">
            <w:pPr>
              <w:rPr>
                <w:sz w:val="24"/>
                <w:szCs w:val="24"/>
              </w:rPr>
            </w:pPr>
            <w:r w:rsidRPr="00CF1345">
              <w:rPr>
                <w:sz w:val="24"/>
                <w:szCs w:val="24"/>
              </w:rPr>
              <w:t>Chức năng cho phép người dùng thực hiện xếp loại đề tài theo kết quả thực hiện.</w:t>
            </w:r>
            <w:r w:rsidRPr="00CF1345">
              <w:rPr>
                <w:sz w:val="24"/>
                <w:szCs w:val="24"/>
              </w:rPr>
              <w:br/>
              <w:t>Chức năng bao gồm các tính năng sau:</w:t>
            </w:r>
            <w:r w:rsidRPr="00CF1345">
              <w:rPr>
                <w:sz w:val="24"/>
                <w:szCs w:val="24"/>
              </w:rPr>
              <w:br/>
            </w:r>
            <w:r w:rsidRPr="00CF1345">
              <w:rPr>
                <w:sz w:val="24"/>
                <w:szCs w:val="24"/>
              </w:rPr>
              <w:lastRenderedPageBreak/>
              <w:t>- Thêm mới xếp loại đề tài</w:t>
            </w:r>
            <w:r w:rsidRPr="00CF1345">
              <w:rPr>
                <w:sz w:val="24"/>
                <w:szCs w:val="24"/>
              </w:rPr>
              <w:br/>
              <w:t>- Cập nhật xếp loại đề tài</w:t>
            </w:r>
            <w:r w:rsidRPr="00CF1345">
              <w:rPr>
                <w:sz w:val="24"/>
                <w:szCs w:val="24"/>
              </w:rPr>
              <w:br/>
              <w:t>- Hiển thị danh sách xếp loại đề tài</w:t>
            </w:r>
            <w:r w:rsidRPr="00CF1345">
              <w:rPr>
                <w:sz w:val="24"/>
                <w:szCs w:val="24"/>
              </w:rPr>
              <w:br/>
              <w:t>- Tìm kiếm xếp loại đề tài</w:t>
            </w:r>
          </w:p>
        </w:tc>
        <w:tc>
          <w:tcPr>
            <w:tcW w:w="4820" w:type="dxa"/>
            <w:vAlign w:val="center"/>
          </w:tcPr>
          <w:p w14:paraId="3F454D72" w14:textId="2C53247D" w:rsidR="00230549" w:rsidRPr="00CF1345" w:rsidRDefault="00230549" w:rsidP="00230549">
            <w:pPr>
              <w:rPr>
                <w:sz w:val="24"/>
                <w:szCs w:val="24"/>
              </w:rPr>
            </w:pPr>
            <w:r w:rsidRPr="00CF1345">
              <w:rPr>
                <w:sz w:val="24"/>
                <w:szCs w:val="24"/>
              </w:rPr>
              <w:lastRenderedPageBreak/>
              <w:t>Danh sách xếp loại đề tài</w:t>
            </w:r>
          </w:p>
        </w:tc>
      </w:tr>
      <w:tr w:rsidR="00230549" w:rsidRPr="00CF1345" w14:paraId="6A004565" w14:textId="77777777" w:rsidTr="00650024">
        <w:tc>
          <w:tcPr>
            <w:tcW w:w="568" w:type="dxa"/>
            <w:vAlign w:val="center"/>
          </w:tcPr>
          <w:p w14:paraId="41C60618" w14:textId="0CABA369" w:rsidR="00230549" w:rsidRPr="00CF1345" w:rsidRDefault="00230549" w:rsidP="00230549">
            <w:pPr>
              <w:pStyle w:val="TableParagraph"/>
              <w:rPr>
                <w:sz w:val="24"/>
                <w:szCs w:val="24"/>
              </w:rPr>
            </w:pPr>
            <w:r w:rsidRPr="00CF1345">
              <w:rPr>
                <w:sz w:val="24"/>
                <w:szCs w:val="24"/>
              </w:rPr>
              <w:lastRenderedPageBreak/>
              <w:t>7</w:t>
            </w:r>
          </w:p>
        </w:tc>
        <w:tc>
          <w:tcPr>
            <w:tcW w:w="2036" w:type="dxa"/>
            <w:vAlign w:val="center"/>
          </w:tcPr>
          <w:p w14:paraId="64E4A61A" w14:textId="2FA89803" w:rsidR="00230549" w:rsidRPr="00CF1345" w:rsidRDefault="00230549" w:rsidP="00230549">
            <w:pPr>
              <w:rPr>
                <w:sz w:val="24"/>
                <w:szCs w:val="24"/>
              </w:rPr>
            </w:pPr>
            <w:r w:rsidRPr="00CF1345">
              <w:rPr>
                <w:sz w:val="24"/>
                <w:szCs w:val="24"/>
              </w:rPr>
              <w:t>Quản lý gia hạn đề tài</w:t>
            </w:r>
          </w:p>
        </w:tc>
        <w:tc>
          <w:tcPr>
            <w:tcW w:w="6610" w:type="dxa"/>
          </w:tcPr>
          <w:p w14:paraId="32C5160D" w14:textId="71DC6CA6" w:rsidR="00230549" w:rsidRPr="00CF1345" w:rsidRDefault="00230549" w:rsidP="00230549">
            <w:pPr>
              <w:rPr>
                <w:sz w:val="24"/>
                <w:szCs w:val="24"/>
              </w:rPr>
            </w:pPr>
            <w:r w:rsidRPr="00CF1345">
              <w:rPr>
                <w:sz w:val="24"/>
                <w:szCs w:val="24"/>
              </w:rPr>
              <w:t>Chức năng cho phép người dùng thực hiện gia hạn đề tài, nêu lý do gia hạn trong trường hợp đề tài thực hiện không đúng tiến độ. Chức năng bao gồm các tính năng sau:</w:t>
            </w:r>
            <w:r w:rsidRPr="00CF1345">
              <w:rPr>
                <w:sz w:val="24"/>
                <w:szCs w:val="24"/>
              </w:rPr>
              <w:br/>
              <w:t>- Thêm mới gia hạn đề tài</w:t>
            </w:r>
            <w:r w:rsidRPr="00CF1345">
              <w:rPr>
                <w:sz w:val="24"/>
                <w:szCs w:val="24"/>
              </w:rPr>
              <w:br/>
              <w:t>- Cập nhật gia hạn đề tài</w:t>
            </w:r>
            <w:r w:rsidRPr="00CF1345">
              <w:rPr>
                <w:sz w:val="24"/>
                <w:szCs w:val="24"/>
              </w:rPr>
              <w:br/>
              <w:t>- Xóa gia hạn đề tài</w:t>
            </w:r>
            <w:r w:rsidRPr="00CF1345">
              <w:rPr>
                <w:sz w:val="24"/>
                <w:szCs w:val="24"/>
              </w:rPr>
              <w:br/>
              <w:t>- Hiển thị danh sách gia hạn đề tài</w:t>
            </w:r>
            <w:r w:rsidRPr="00CF1345">
              <w:rPr>
                <w:sz w:val="24"/>
                <w:szCs w:val="24"/>
              </w:rPr>
              <w:br/>
              <w:t>- Tìm kiếm gia hạn đề tài</w:t>
            </w:r>
          </w:p>
        </w:tc>
        <w:tc>
          <w:tcPr>
            <w:tcW w:w="4820" w:type="dxa"/>
            <w:vAlign w:val="center"/>
          </w:tcPr>
          <w:p w14:paraId="4DEBCC0F" w14:textId="30411A09" w:rsidR="00230549" w:rsidRPr="00CF1345" w:rsidRDefault="00230549" w:rsidP="00230549">
            <w:pPr>
              <w:rPr>
                <w:sz w:val="24"/>
                <w:szCs w:val="24"/>
              </w:rPr>
            </w:pPr>
            <w:r w:rsidRPr="00CF1345">
              <w:rPr>
                <w:sz w:val="24"/>
                <w:szCs w:val="24"/>
              </w:rPr>
              <w:t>Danh sách gia hạn đề tài</w:t>
            </w:r>
          </w:p>
        </w:tc>
      </w:tr>
      <w:tr w:rsidR="00230549" w:rsidRPr="00CF1345" w14:paraId="76DDD365" w14:textId="77777777" w:rsidTr="00650024">
        <w:tc>
          <w:tcPr>
            <w:tcW w:w="568" w:type="dxa"/>
            <w:vAlign w:val="center"/>
          </w:tcPr>
          <w:p w14:paraId="27732DC0" w14:textId="4C909D51" w:rsidR="00230549" w:rsidRPr="00CF1345" w:rsidRDefault="00230549" w:rsidP="00230549">
            <w:pPr>
              <w:pStyle w:val="TableParagraph"/>
              <w:rPr>
                <w:sz w:val="24"/>
                <w:szCs w:val="24"/>
              </w:rPr>
            </w:pPr>
            <w:r w:rsidRPr="00CF1345">
              <w:rPr>
                <w:sz w:val="24"/>
                <w:szCs w:val="24"/>
              </w:rPr>
              <w:t>8</w:t>
            </w:r>
          </w:p>
        </w:tc>
        <w:tc>
          <w:tcPr>
            <w:tcW w:w="2036" w:type="dxa"/>
            <w:vAlign w:val="center"/>
          </w:tcPr>
          <w:p w14:paraId="08AEF479" w14:textId="62F0024B" w:rsidR="00230549" w:rsidRPr="00CF1345" w:rsidRDefault="00230549" w:rsidP="00230549">
            <w:pPr>
              <w:rPr>
                <w:sz w:val="24"/>
                <w:szCs w:val="24"/>
              </w:rPr>
            </w:pPr>
            <w:r w:rsidRPr="00CF1345">
              <w:rPr>
                <w:sz w:val="24"/>
                <w:szCs w:val="24"/>
              </w:rPr>
              <w:t>Quản lý hội đồng khoa học</w:t>
            </w:r>
          </w:p>
        </w:tc>
        <w:tc>
          <w:tcPr>
            <w:tcW w:w="6610" w:type="dxa"/>
          </w:tcPr>
          <w:p w14:paraId="3AE571A4" w14:textId="2C94D73B" w:rsidR="00230549" w:rsidRPr="00CF1345" w:rsidRDefault="00230549" w:rsidP="00230549">
            <w:pPr>
              <w:rPr>
                <w:sz w:val="24"/>
                <w:szCs w:val="24"/>
              </w:rPr>
            </w:pPr>
            <w:r w:rsidRPr="00CF1345">
              <w:rPr>
                <w:sz w:val="24"/>
                <w:szCs w:val="24"/>
              </w:rPr>
              <w:t>Chức năng cho phép người dùng quản lý nhân sự hội đồng khoa học tham gia đánh giá đề tài như mã nhân sự, tên nhân sự, vị trí, đơn vị. Nhân sự tham gia có thể trong hoặc ngoài đơn vị. Chức năng bao gồm các tính năng chính sau:</w:t>
            </w:r>
            <w:r w:rsidRPr="00CF1345">
              <w:rPr>
                <w:sz w:val="24"/>
                <w:szCs w:val="24"/>
              </w:rPr>
              <w:br/>
              <w:t>- Thêm mới nhân sự thuộc đơn vị</w:t>
            </w:r>
            <w:r w:rsidRPr="00CF1345">
              <w:rPr>
                <w:sz w:val="24"/>
                <w:szCs w:val="24"/>
              </w:rPr>
              <w:br/>
              <w:t>- Thêm mới nhân sự ngoài đơn vị</w:t>
            </w:r>
            <w:r w:rsidRPr="00CF1345">
              <w:rPr>
                <w:sz w:val="24"/>
                <w:szCs w:val="24"/>
              </w:rPr>
              <w:br/>
              <w:t>- Cập nhật nhân sự</w:t>
            </w:r>
            <w:r w:rsidRPr="00CF1345">
              <w:rPr>
                <w:sz w:val="24"/>
                <w:szCs w:val="24"/>
              </w:rPr>
              <w:br/>
              <w:t>- Xóa nhân sự</w:t>
            </w:r>
            <w:r w:rsidRPr="00CF1345">
              <w:rPr>
                <w:sz w:val="24"/>
                <w:szCs w:val="24"/>
              </w:rPr>
              <w:br/>
              <w:t>- Hiển thị danh sách hội đồng khoa học</w:t>
            </w:r>
            <w:r w:rsidRPr="00CF1345">
              <w:rPr>
                <w:sz w:val="24"/>
                <w:szCs w:val="24"/>
              </w:rPr>
              <w:br/>
              <w:t>- Tìm kiếm</w:t>
            </w:r>
          </w:p>
        </w:tc>
        <w:tc>
          <w:tcPr>
            <w:tcW w:w="4820" w:type="dxa"/>
            <w:vAlign w:val="center"/>
          </w:tcPr>
          <w:p w14:paraId="0F457673" w14:textId="6511C00F" w:rsidR="00230549" w:rsidRPr="00CF1345" w:rsidRDefault="00230549" w:rsidP="00230549">
            <w:pPr>
              <w:rPr>
                <w:sz w:val="24"/>
                <w:szCs w:val="24"/>
              </w:rPr>
            </w:pPr>
            <w:r w:rsidRPr="00CF1345">
              <w:rPr>
                <w:sz w:val="24"/>
                <w:szCs w:val="24"/>
              </w:rPr>
              <w:t>Danh sách hội đồng khoa học</w:t>
            </w:r>
          </w:p>
        </w:tc>
      </w:tr>
      <w:tr w:rsidR="00230549" w:rsidRPr="00CF1345" w14:paraId="7F5E2481" w14:textId="77777777" w:rsidTr="00650024">
        <w:tc>
          <w:tcPr>
            <w:tcW w:w="568" w:type="dxa"/>
            <w:vAlign w:val="center"/>
          </w:tcPr>
          <w:p w14:paraId="3703BDAE" w14:textId="7501E02E" w:rsidR="00230549" w:rsidRPr="00CF1345" w:rsidRDefault="00230549" w:rsidP="00230549">
            <w:pPr>
              <w:pStyle w:val="TableParagraph"/>
              <w:rPr>
                <w:sz w:val="24"/>
                <w:szCs w:val="24"/>
              </w:rPr>
            </w:pPr>
            <w:r w:rsidRPr="00CF1345">
              <w:rPr>
                <w:sz w:val="24"/>
                <w:szCs w:val="24"/>
              </w:rPr>
              <w:t>9</w:t>
            </w:r>
          </w:p>
        </w:tc>
        <w:tc>
          <w:tcPr>
            <w:tcW w:w="2036" w:type="dxa"/>
            <w:vAlign w:val="center"/>
          </w:tcPr>
          <w:p w14:paraId="25909CF2" w14:textId="640231A8" w:rsidR="00230549" w:rsidRPr="00CF1345" w:rsidRDefault="00230549" w:rsidP="00230549">
            <w:pPr>
              <w:rPr>
                <w:sz w:val="24"/>
                <w:szCs w:val="24"/>
              </w:rPr>
            </w:pPr>
            <w:r w:rsidRPr="00CF1345">
              <w:rPr>
                <w:sz w:val="24"/>
                <w:szCs w:val="24"/>
              </w:rPr>
              <w:t>Quản lý đánh giá đề tài</w:t>
            </w:r>
          </w:p>
        </w:tc>
        <w:tc>
          <w:tcPr>
            <w:tcW w:w="6610" w:type="dxa"/>
          </w:tcPr>
          <w:p w14:paraId="37E1B67F" w14:textId="4337D811" w:rsidR="00230549" w:rsidRPr="00CF1345" w:rsidRDefault="00230549" w:rsidP="00230549">
            <w:pPr>
              <w:rPr>
                <w:sz w:val="24"/>
                <w:szCs w:val="24"/>
              </w:rPr>
            </w:pPr>
            <w:r w:rsidRPr="00CF1345">
              <w:rPr>
                <w:sz w:val="24"/>
                <w:szCs w:val="24"/>
              </w:rPr>
              <w:t>Chức năng cho phép người dùng quản lý đánh giá đề tài. Sau khi đề tài kết thúc hội đồng khoa học thực hiện đánh giá đề tài theo các mức tính sáng tạo, tính khoa học, tính khả thi .. chấm điểm nghiệm thu đề tài. Chức năng bao gồm các tính năng sau:</w:t>
            </w:r>
            <w:r w:rsidRPr="00CF1345">
              <w:rPr>
                <w:sz w:val="24"/>
                <w:szCs w:val="24"/>
              </w:rPr>
              <w:br/>
              <w:t>- Thêm mới đánh giá đề tài</w:t>
            </w:r>
            <w:r w:rsidRPr="00CF1345">
              <w:rPr>
                <w:sz w:val="24"/>
                <w:szCs w:val="24"/>
              </w:rPr>
              <w:br/>
              <w:t>- Cập nhật đánh giá đề tài</w:t>
            </w:r>
            <w:r w:rsidRPr="00CF1345">
              <w:rPr>
                <w:sz w:val="24"/>
                <w:szCs w:val="24"/>
              </w:rPr>
              <w:br/>
              <w:t>- Xóa đánh giá đề tài</w:t>
            </w:r>
            <w:r w:rsidRPr="00CF1345">
              <w:rPr>
                <w:sz w:val="24"/>
                <w:szCs w:val="24"/>
              </w:rPr>
              <w:br/>
              <w:t>- Hiển thị danh sách đánh giá đề tài</w:t>
            </w:r>
            <w:r w:rsidRPr="00CF1345">
              <w:rPr>
                <w:sz w:val="24"/>
                <w:szCs w:val="24"/>
              </w:rPr>
              <w:br/>
              <w:t>- Tìm kiếm đánh giá đề tài</w:t>
            </w:r>
          </w:p>
        </w:tc>
        <w:tc>
          <w:tcPr>
            <w:tcW w:w="4820" w:type="dxa"/>
            <w:vAlign w:val="center"/>
          </w:tcPr>
          <w:p w14:paraId="69230405" w14:textId="5068DC71" w:rsidR="00230549" w:rsidRPr="00CF1345" w:rsidRDefault="00230549" w:rsidP="00230549">
            <w:pPr>
              <w:rPr>
                <w:sz w:val="24"/>
                <w:szCs w:val="24"/>
              </w:rPr>
            </w:pPr>
            <w:r w:rsidRPr="00CF1345">
              <w:rPr>
                <w:sz w:val="24"/>
                <w:szCs w:val="24"/>
              </w:rPr>
              <w:t>Danh sách đánh giá đề tài</w:t>
            </w:r>
          </w:p>
        </w:tc>
      </w:tr>
      <w:tr w:rsidR="00230549" w:rsidRPr="00CF1345" w14:paraId="0EC80035" w14:textId="77777777" w:rsidTr="00650024">
        <w:tc>
          <w:tcPr>
            <w:tcW w:w="568" w:type="dxa"/>
            <w:vAlign w:val="center"/>
          </w:tcPr>
          <w:p w14:paraId="59AB7042" w14:textId="61DDB3D7" w:rsidR="00230549" w:rsidRPr="00CF1345" w:rsidRDefault="00230549" w:rsidP="00230549">
            <w:pPr>
              <w:pStyle w:val="TableParagraph"/>
              <w:rPr>
                <w:sz w:val="24"/>
                <w:szCs w:val="24"/>
              </w:rPr>
            </w:pPr>
            <w:r w:rsidRPr="00CF1345">
              <w:rPr>
                <w:sz w:val="24"/>
                <w:szCs w:val="24"/>
              </w:rPr>
              <w:t>10</w:t>
            </w:r>
          </w:p>
        </w:tc>
        <w:tc>
          <w:tcPr>
            <w:tcW w:w="2036" w:type="dxa"/>
            <w:vAlign w:val="center"/>
          </w:tcPr>
          <w:p w14:paraId="20FE7682" w14:textId="11492250" w:rsidR="00230549" w:rsidRPr="00CF1345" w:rsidRDefault="00230549" w:rsidP="00230549">
            <w:pPr>
              <w:rPr>
                <w:sz w:val="24"/>
                <w:szCs w:val="24"/>
              </w:rPr>
            </w:pPr>
            <w:r w:rsidRPr="00CF1345">
              <w:rPr>
                <w:sz w:val="24"/>
                <w:szCs w:val="24"/>
              </w:rPr>
              <w:t>Quản lý lý lịch công tác</w:t>
            </w:r>
          </w:p>
        </w:tc>
        <w:tc>
          <w:tcPr>
            <w:tcW w:w="6610" w:type="dxa"/>
          </w:tcPr>
          <w:p w14:paraId="5D152D98" w14:textId="3DB61D6C" w:rsidR="00230549" w:rsidRPr="00CF1345" w:rsidRDefault="00230549" w:rsidP="00230549">
            <w:pPr>
              <w:rPr>
                <w:sz w:val="24"/>
                <w:szCs w:val="24"/>
              </w:rPr>
            </w:pPr>
            <w:r w:rsidRPr="00CF1345">
              <w:rPr>
                <w:sz w:val="24"/>
                <w:szCs w:val="24"/>
              </w:rPr>
              <w:t>Chức năng cho phép người dùng quản lý lý lịch công tác của nhân sự tham gia đề tài như mã nhân sự, đơn vị công tác , từ ngày, đến ngày. Chức năng bao gồm các tính</w:t>
            </w:r>
            <w:r w:rsidRPr="00CF1345">
              <w:rPr>
                <w:sz w:val="24"/>
                <w:szCs w:val="24"/>
              </w:rPr>
              <w:br/>
            </w:r>
            <w:r w:rsidRPr="00CF1345">
              <w:rPr>
                <w:sz w:val="24"/>
                <w:szCs w:val="24"/>
              </w:rPr>
              <w:lastRenderedPageBreak/>
              <w:t>năng chính sau:</w:t>
            </w:r>
            <w:r w:rsidRPr="00CF1345">
              <w:rPr>
                <w:sz w:val="24"/>
                <w:szCs w:val="24"/>
              </w:rPr>
              <w:br/>
              <w:t>- Thêm mới lý lịch công tác</w:t>
            </w:r>
            <w:r w:rsidRPr="00CF1345">
              <w:rPr>
                <w:sz w:val="24"/>
                <w:szCs w:val="24"/>
              </w:rPr>
              <w:br/>
              <w:t>- Cập nhật lý lịch công tác</w:t>
            </w:r>
            <w:r w:rsidRPr="00CF1345">
              <w:rPr>
                <w:sz w:val="24"/>
                <w:szCs w:val="24"/>
              </w:rPr>
              <w:br/>
              <w:t>- Xóa lý lịch công tác</w:t>
            </w:r>
            <w:r w:rsidRPr="00CF1345">
              <w:rPr>
                <w:sz w:val="24"/>
                <w:szCs w:val="24"/>
              </w:rPr>
              <w:br/>
              <w:t>- Hiển thị danh sách lý lịch công tác</w:t>
            </w:r>
            <w:r w:rsidRPr="00CF1345">
              <w:rPr>
                <w:sz w:val="24"/>
                <w:szCs w:val="24"/>
              </w:rPr>
              <w:br/>
              <w:t>- Tìm kiếm lý lịch công tác</w:t>
            </w:r>
          </w:p>
        </w:tc>
        <w:tc>
          <w:tcPr>
            <w:tcW w:w="4820" w:type="dxa"/>
            <w:vAlign w:val="center"/>
          </w:tcPr>
          <w:p w14:paraId="10830E4B" w14:textId="0E938138" w:rsidR="00230549" w:rsidRPr="00CF1345" w:rsidRDefault="00230549" w:rsidP="00230549">
            <w:pPr>
              <w:rPr>
                <w:sz w:val="24"/>
                <w:szCs w:val="24"/>
              </w:rPr>
            </w:pPr>
            <w:r w:rsidRPr="00CF1345">
              <w:rPr>
                <w:sz w:val="24"/>
                <w:szCs w:val="24"/>
              </w:rPr>
              <w:lastRenderedPageBreak/>
              <w:t>Danh sách lý lịch công tác</w:t>
            </w:r>
          </w:p>
        </w:tc>
      </w:tr>
      <w:tr w:rsidR="00230549" w:rsidRPr="00CF1345" w14:paraId="61774D6A" w14:textId="77777777" w:rsidTr="00650024">
        <w:tc>
          <w:tcPr>
            <w:tcW w:w="568" w:type="dxa"/>
            <w:vAlign w:val="center"/>
          </w:tcPr>
          <w:p w14:paraId="29BCA422" w14:textId="4BD0F1AC" w:rsidR="00230549" w:rsidRPr="00CF1345" w:rsidRDefault="00230549" w:rsidP="00230549">
            <w:pPr>
              <w:pStyle w:val="TableParagraph"/>
              <w:rPr>
                <w:sz w:val="24"/>
                <w:szCs w:val="24"/>
              </w:rPr>
            </w:pPr>
            <w:r w:rsidRPr="00CF1345">
              <w:rPr>
                <w:sz w:val="24"/>
                <w:szCs w:val="24"/>
              </w:rPr>
              <w:lastRenderedPageBreak/>
              <w:t>11</w:t>
            </w:r>
          </w:p>
        </w:tc>
        <w:tc>
          <w:tcPr>
            <w:tcW w:w="2036" w:type="dxa"/>
            <w:vAlign w:val="center"/>
          </w:tcPr>
          <w:p w14:paraId="44F16CA4" w14:textId="29D43365" w:rsidR="00230549" w:rsidRPr="00CF1345" w:rsidRDefault="00230549" w:rsidP="00230549">
            <w:pPr>
              <w:rPr>
                <w:sz w:val="24"/>
                <w:szCs w:val="24"/>
              </w:rPr>
            </w:pPr>
            <w:r w:rsidRPr="00CF1345">
              <w:rPr>
                <w:sz w:val="24"/>
                <w:szCs w:val="24"/>
              </w:rPr>
              <w:t>Quản lý lý lịch đào tào</w:t>
            </w:r>
          </w:p>
        </w:tc>
        <w:tc>
          <w:tcPr>
            <w:tcW w:w="6610" w:type="dxa"/>
          </w:tcPr>
          <w:p w14:paraId="7CE1A392" w14:textId="4CC47059" w:rsidR="00230549" w:rsidRPr="00CF1345" w:rsidRDefault="00230549" w:rsidP="00230549">
            <w:pPr>
              <w:rPr>
                <w:sz w:val="24"/>
                <w:szCs w:val="24"/>
              </w:rPr>
            </w:pPr>
            <w:r w:rsidRPr="00CF1345">
              <w:rPr>
                <w:sz w:val="24"/>
                <w:szCs w:val="24"/>
              </w:rPr>
              <w:t>Chức năng cho phép người dùng quản lý lý lịch đào tạo của nhân sự tham gia đề tài như nơi đào tạo, từ ngày, đến ngày, loại hình đạo tạo, kết quả đào tạo... Chức năng bao gồm các tính năng chính sau:</w:t>
            </w:r>
            <w:r w:rsidRPr="00CF1345">
              <w:rPr>
                <w:sz w:val="24"/>
                <w:szCs w:val="24"/>
              </w:rPr>
              <w:br/>
              <w:t>- Thêm mới mới lý lịch đào tào</w:t>
            </w:r>
            <w:r w:rsidRPr="00CF1345">
              <w:rPr>
                <w:sz w:val="24"/>
                <w:szCs w:val="24"/>
              </w:rPr>
              <w:br/>
              <w:t>- Cập nhật lý lịch đào tào</w:t>
            </w:r>
            <w:r w:rsidRPr="00CF1345">
              <w:rPr>
                <w:sz w:val="24"/>
                <w:szCs w:val="24"/>
              </w:rPr>
              <w:br/>
              <w:t>- Xóa lý lịch đào tào</w:t>
            </w:r>
            <w:r w:rsidRPr="00CF1345">
              <w:rPr>
                <w:sz w:val="24"/>
                <w:szCs w:val="24"/>
              </w:rPr>
              <w:br/>
              <w:t>- Hiển thị danh sách lý lịch đào tào</w:t>
            </w:r>
            <w:r w:rsidRPr="00CF1345">
              <w:rPr>
                <w:sz w:val="24"/>
                <w:szCs w:val="24"/>
              </w:rPr>
              <w:br/>
              <w:t>- Tìm kiếm lý lịch đào tào</w:t>
            </w:r>
          </w:p>
        </w:tc>
        <w:tc>
          <w:tcPr>
            <w:tcW w:w="4820" w:type="dxa"/>
            <w:vAlign w:val="center"/>
          </w:tcPr>
          <w:p w14:paraId="774D09A1" w14:textId="2716EB30" w:rsidR="00230549" w:rsidRPr="00CF1345" w:rsidRDefault="00230549" w:rsidP="00230549">
            <w:pPr>
              <w:rPr>
                <w:sz w:val="24"/>
                <w:szCs w:val="24"/>
              </w:rPr>
            </w:pPr>
            <w:r w:rsidRPr="00CF1345">
              <w:rPr>
                <w:sz w:val="24"/>
                <w:szCs w:val="24"/>
              </w:rPr>
              <w:t>danh sách lý lịch đào tạo</w:t>
            </w:r>
          </w:p>
        </w:tc>
      </w:tr>
      <w:tr w:rsidR="00230549" w:rsidRPr="00CF1345" w14:paraId="3C153F8D" w14:textId="77777777" w:rsidTr="00650024">
        <w:tc>
          <w:tcPr>
            <w:tcW w:w="568" w:type="dxa"/>
            <w:vAlign w:val="center"/>
          </w:tcPr>
          <w:p w14:paraId="38E1B2F3" w14:textId="354956A5" w:rsidR="00230549" w:rsidRPr="00CF1345" w:rsidRDefault="00230549" w:rsidP="00230549">
            <w:pPr>
              <w:pStyle w:val="TableParagraph"/>
              <w:rPr>
                <w:sz w:val="24"/>
                <w:szCs w:val="24"/>
              </w:rPr>
            </w:pPr>
            <w:r w:rsidRPr="00CF1345">
              <w:rPr>
                <w:sz w:val="24"/>
                <w:szCs w:val="24"/>
              </w:rPr>
              <w:t>12</w:t>
            </w:r>
          </w:p>
        </w:tc>
        <w:tc>
          <w:tcPr>
            <w:tcW w:w="2036" w:type="dxa"/>
            <w:vAlign w:val="center"/>
          </w:tcPr>
          <w:p w14:paraId="459AED24" w14:textId="598DD959" w:rsidR="00230549" w:rsidRPr="00CF1345" w:rsidRDefault="00230549" w:rsidP="00230549">
            <w:pPr>
              <w:rPr>
                <w:sz w:val="24"/>
                <w:szCs w:val="24"/>
              </w:rPr>
            </w:pPr>
            <w:r w:rsidRPr="00CF1345">
              <w:rPr>
                <w:sz w:val="24"/>
                <w:szCs w:val="24"/>
              </w:rPr>
              <w:t>Quản lý lý lịch nghiên cứu khoa hoc</w:t>
            </w:r>
          </w:p>
        </w:tc>
        <w:tc>
          <w:tcPr>
            <w:tcW w:w="6610" w:type="dxa"/>
          </w:tcPr>
          <w:p w14:paraId="63886840" w14:textId="31D80A44" w:rsidR="00230549" w:rsidRPr="00CF1345" w:rsidRDefault="00230549" w:rsidP="00230549">
            <w:pPr>
              <w:rPr>
                <w:sz w:val="24"/>
                <w:szCs w:val="24"/>
              </w:rPr>
            </w:pPr>
            <w:r w:rsidRPr="00CF1345">
              <w:rPr>
                <w:sz w:val="24"/>
                <w:szCs w:val="24"/>
              </w:rPr>
              <w:t>Chức năng cho phép người dùng quản lý lịch nghiên cứu khoa học của nhận sự tham gia đề tài như mã đề tài, tên đề tài, nội dung, cấp đề tài, thời gian thực hiện... Chức năng bao gồm các tính năng chính sau:</w:t>
            </w:r>
            <w:r w:rsidRPr="00CF1345">
              <w:rPr>
                <w:sz w:val="24"/>
                <w:szCs w:val="24"/>
              </w:rPr>
              <w:br/>
              <w:t>- Thêm mới nghiên cứu khoa hoc</w:t>
            </w:r>
            <w:r w:rsidRPr="00CF1345">
              <w:rPr>
                <w:sz w:val="24"/>
                <w:szCs w:val="24"/>
              </w:rPr>
              <w:br/>
              <w:t>- Cập nhật nghiên cứu khoa hoc</w:t>
            </w:r>
            <w:r w:rsidRPr="00CF1345">
              <w:rPr>
                <w:sz w:val="24"/>
                <w:szCs w:val="24"/>
              </w:rPr>
              <w:br/>
              <w:t>- Xóa nghiên cứu khoa hoc</w:t>
            </w:r>
            <w:r w:rsidRPr="00CF1345">
              <w:rPr>
                <w:sz w:val="24"/>
                <w:szCs w:val="24"/>
              </w:rPr>
              <w:br/>
              <w:t>- Hiển thị danh sách nghiên cứu khoa hoc</w:t>
            </w:r>
            <w:r w:rsidRPr="00CF1345">
              <w:rPr>
                <w:sz w:val="24"/>
                <w:szCs w:val="24"/>
              </w:rPr>
              <w:br/>
              <w:t>- Tìm kiếm nghiên cứu khoa hoc</w:t>
            </w:r>
          </w:p>
        </w:tc>
        <w:tc>
          <w:tcPr>
            <w:tcW w:w="4820" w:type="dxa"/>
            <w:vAlign w:val="center"/>
          </w:tcPr>
          <w:p w14:paraId="031447DB" w14:textId="480EB1DD" w:rsidR="00230549" w:rsidRPr="00CF1345" w:rsidRDefault="00230549" w:rsidP="00230549">
            <w:pPr>
              <w:rPr>
                <w:sz w:val="24"/>
                <w:szCs w:val="24"/>
              </w:rPr>
            </w:pPr>
            <w:r w:rsidRPr="00CF1345">
              <w:rPr>
                <w:sz w:val="24"/>
                <w:szCs w:val="24"/>
              </w:rPr>
              <w:t>Lý lịch nghiên cứu khoa hoc</w:t>
            </w:r>
          </w:p>
        </w:tc>
      </w:tr>
      <w:tr w:rsidR="00230549" w:rsidRPr="00CF1345" w14:paraId="0F9E582C" w14:textId="77777777" w:rsidTr="00650024">
        <w:tc>
          <w:tcPr>
            <w:tcW w:w="568" w:type="dxa"/>
            <w:vAlign w:val="center"/>
          </w:tcPr>
          <w:p w14:paraId="1633D766" w14:textId="76CA38FC" w:rsidR="00230549" w:rsidRPr="00CF1345" w:rsidRDefault="00230549" w:rsidP="00230549">
            <w:pPr>
              <w:pStyle w:val="TableParagraph"/>
              <w:rPr>
                <w:sz w:val="24"/>
                <w:szCs w:val="24"/>
              </w:rPr>
            </w:pPr>
            <w:r w:rsidRPr="00CF1345">
              <w:rPr>
                <w:sz w:val="24"/>
                <w:szCs w:val="24"/>
              </w:rPr>
              <w:t>13</w:t>
            </w:r>
          </w:p>
        </w:tc>
        <w:tc>
          <w:tcPr>
            <w:tcW w:w="2036" w:type="dxa"/>
            <w:vAlign w:val="center"/>
          </w:tcPr>
          <w:p w14:paraId="5DDB1FFF" w14:textId="46F9033F" w:rsidR="00230549" w:rsidRPr="00CF1345" w:rsidRDefault="00230549" w:rsidP="00230549">
            <w:pPr>
              <w:rPr>
                <w:sz w:val="24"/>
                <w:szCs w:val="24"/>
              </w:rPr>
            </w:pPr>
            <w:r w:rsidRPr="00CF1345">
              <w:rPr>
                <w:sz w:val="24"/>
                <w:szCs w:val="24"/>
              </w:rPr>
              <w:t>Quản lý văn bằng chứng chỉ</w:t>
            </w:r>
          </w:p>
        </w:tc>
        <w:tc>
          <w:tcPr>
            <w:tcW w:w="6610" w:type="dxa"/>
          </w:tcPr>
          <w:p w14:paraId="3A675F77" w14:textId="59FE70B6" w:rsidR="00230549" w:rsidRPr="00CF1345" w:rsidRDefault="00230549" w:rsidP="00230549">
            <w:pPr>
              <w:rPr>
                <w:sz w:val="24"/>
                <w:szCs w:val="24"/>
              </w:rPr>
            </w:pPr>
            <w:r w:rsidRPr="00CF1345">
              <w:rPr>
                <w:sz w:val="24"/>
                <w:szCs w:val="24"/>
              </w:rPr>
              <w:t>Chức năng cho phép người dùng quản lý văn bằng chứng chỉ của nhân sự tham gia đề tài như mã văn bằng, loại văn bằng, tổ chức cấp, thời gian cấp, .... Chức năng bao gồm các tính năng chính sau:</w:t>
            </w:r>
            <w:r w:rsidRPr="00CF1345">
              <w:rPr>
                <w:sz w:val="24"/>
                <w:szCs w:val="24"/>
              </w:rPr>
              <w:br/>
              <w:t>- Thêm mới văn bằng chứng chỉ</w:t>
            </w:r>
            <w:r w:rsidRPr="00CF1345">
              <w:rPr>
                <w:sz w:val="24"/>
                <w:szCs w:val="24"/>
              </w:rPr>
              <w:br/>
              <w:t>- Cập nhật văn bằng chứng chỉ</w:t>
            </w:r>
            <w:r w:rsidRPr="00CF1345">
              <w:rPr>
                <w:sz w:val="24"/>
                <w:szCs w:val="24"/>
              </w:rPr>
              <w:br/>
              <w:t>- Xóa văn bằng chứng chỉ</w:t>
            </w:r>
            <w:r w:rsidRPr="00CF1345">
              <w:rPr>
                <w:sz w:val="24"/>
                <w:szCs w:val="24"/>
              </w:rPr>
              <w:br/>
              <w:t>- Hiển thị danh sách văn bằng chứng chỉ</w:t>
            </w:r>
            <w:r w:rsidRPr="00CF1345">
              <w:rPr>
                <w:sz w:val="24"/>
                <w:szCs w:val="24"/>
              </w:rPr>
              <w:br/>
              <w:t>- Tìm kiếm văn bằng chứng chỉ</w:t>
            </w:r>
          </w:p>
        </w:tc>
        <w:tc>
          <w:tcPr>
            <w:tcW w:w="4820" w:type="dxa"/>
            <w:vAlign w:val="center"/>
          </w:tcPr>
          <w:p w14:paraId="2AC62C4D" w14:textId="1136D461" w:rsidR="00230549" w:rsidRPr="00CF1345" w:rsidRDefault="00230549" w:rsidP="00230549">
            <w:pPr>
              <w:rPr>
                <w:sz w:val="24"/>
                <w:szCs w:val="24"/>
              </w:rPr>
            </w:pPr>
            <w:r w:rsidRPr="00CF1345">
              <w:rPr>
                <w:sz w:val="24"/>
                <w:szCs w:val="24"/>
              </w:rPr>
              <w:t>Danh sách văn bằng chứng chỉ</w:t>
            </w:r>
          </w:p>
        </w:tc>
      </w:tr>
      <w:tr w:rsidR="00230549" w:rsidRPr="00CF1345" w14:paraId="37F8C01C" w14:textId="77777777" w:rsidTr="00650024">
        <w:tc>
          <w:tcPr>
            <w:tcW w:w="568" w:type="dxa"/>
            <w:vAlign w:val="center"/>
          </w:tcPr>
          <w:p w14:paraId="48A94D6D" w14:textId="7F7E540B" w:rsidR="00230549" w:rsidRPr="00CF1345" w:rsidRDefault="00230549" w:rsidP="00230549">
            <w:pPr>
              <w:pStyle w:val="TableParagraph"/>
              <w:rPr>
                <w:sz w:val="24"/>
                <w:szCs w:val="24"/>
              </w:rPr>
            </w:pPr>
            <w:r w:rsidRPr="00CF1345">
              <w:rPr>
                <w:sz w:val="24"/>
                <w:szCs w:val="24"/>
              </w:rPr>
              <w:t>14</w:t>
            </w:r>
          </w:p>
        </w:tc>
        <w:tc>
          <w:tcPr>
            <w:tcW w:w="2036" w:type="dxa"/>
            <w:vAlign w:val="center"/>
          </w:tcPr>
          <w:p w14:paraId="220C2657" w14:textId="2C6B1CCA" w:rsidR="00230549" w:rsidRPr="00CF1345" w:rsidRDefault="00230549" w:rsidP="00230549">
            <w:pPr>
              <w:rPr>
                <w:sz w:val="24"/>
                <w:szCs w:val="24"/>
              </w:rPr>
            </w:pPr>
            <w:r w:rsidRPr="00CF1345">
              <w:rPr>
                <w:sz w:val="24"/>
                <w:szCs w:val="24"/>
              </w:rPr>
              <w:t xml:space="preserve">Quản lý lí lịch </w:t>
            </w:r>
            <w:r w:rsidRPr="00CF1345">
              <w:rPr>
                <w:sz w:val="24"/>
                <w:szCs w:val="24"/>
              </w:rPr>
              <w:lastRenderedPageBreak/>
              <w:t>khoa học</w:t>
            </w:r>
          </w:p>
        </w:tc>
        <w:tc>
          <w:tcPr>
            <w:tcW w:w="6610" w:type="dxa"/>
          </w:tcPr>
          <w:p w14:paraId="4727A5FB" w14:textId="243C2F5A" w:rsidR="00230549" w:rsidRPr="00CF1345" w:rsidRDefault="00230549" w:rsidP="00230549">
            <w:pPr>
              <w:rPr>
                <w:sz w:val="24"/>
                <w:szCs w:val="24"/>
              </w:rPr>
            </w:pPr>
            <w:r w:rsidRPr="00CF1345">
              <w:rPr>
                <w:sz w:val="24"/>
                <w:szCs w:val="24"/>
              </w:rPr>
              <w:lastRenderedPageBreak/>
              <w:t xml:space="preserve">Chức năng cho phép người dùng quản lý lý lịch khoa học của </w:t>
            </w:r>
            <w:r w:rsidRPr="00CF1345">
              <w:rPr>
                <w:sz w:val="24"/>
                <w:szCs w:val="24"/>
              </w:rPr>
              <w:lastRenderedPageBreak/>
              <w:t>nhân sự tham gia đề tài, xem tổng quát thông tin hồ sơ. Chức năng bao gồm các tính năng chính sau:</w:t>
            </w:r>
            <w:r w:rsidRPr="00CF1345">
              <w:rPr>
                <w:sz w:val="24"/>
                <w:szCs w:val="24"/>
              </w:rPr>
              <w:br/>
              <w:t>- Hiển thị danh sách hồ sơ cá nhân</w:t>
            </w:r>
            <w:r w:rsidRPr="00CF1345">
              <w:rPr>
                <w:sz w:val="24"/>
                <w:szCs w:val="24"/>
              </w:rPr>
              <w:br/>
              <w:t>- Tìm kiếm hồ sơ cá nhân</w:t>
            </w:r>
            <w:r w:rsidRPr="00CF1345">
              <w:rPr>
                <w:sz w:val="24"/>
                <w:szCs w:val="24"/>
              </w:rPr>
              <w:br/>
              <w:t>- Hiển thị danh sách lý lịch sơ lược</w:t>
            </w:r>
          </w:p>
        </w:tc>
        <w:tc>
          <w:tcPr>
            <w:tcW w:w="4820" w:type="dxa"/>
            <w:vAlign w:val="center"/>
          </w:tcPr>
          <w:p w14:paraId="571767DF" w14:textId="33F14B7D" w:rsidR="00230549" w:rsidRPr="00CF1345" w:rsidRDefault="00230549" w:rsidP="00230549">
            <w:pPr>
              <w:rPr>
                <w:sz w:val="24"/>
                <w:szCs w:val="24"/>
              </w:rPr>
            </w:pPr>
            <w:r w:rsidRPr="00CF1345">
              <w:rPr>
                <w:sz w:val="24"/>
                <w:szCs w:val="24"/>
              </w:rPr>
              <w:lastRenderedPageBreak/>
              <w:t>Lí lịch khoa học</w:t>
            </w:r>
          </w:p>
        </w:tc>
      </w:tr>
      <w:tr w:rsidR="00230549" w:rsidRPr="00CF1345" w14:paraId="0E959087" w14:textId="77777777" w:rsidTr="00650024">
        <w:tc>
          <w:tcPr>
            <w:tcW w:w="568" w:type="dxa"/>
            <w:vAlign w:val="center"/>
          </w:tcPr>
          <w:p w14:paraId="5CEED3CD" w14:textId="4AE9D24D" w:rsidR="00230549" w:rsidRPr="00CF1345" w:rsidRDefault="00230549" w:rsidP="00230549">
            <w:pPr>
              <w:pStyle w:val="TableParagraph"/>
              <w:rPr>
                <w:sz w:val="24"/>
                <w:szCs w:val="24"/>
              </w:rPr>
            </w:pPr>
            <w:r w:rsidRPr="00CF1345">
              <w:rPr>
                <w:b/>
                <w:bCs/>
                <w:sz w:val="24"/>
                <w:szCs w:val="24"/>
              </w:rPr>
              <w:lastRenderedPageBreak/>
              <w:t>XLVI</w:t>
            </w:r>
          </w:p>
        </w:tc>
        <w:tc>
          <w:tcPr>
            <w:tcW w:w="2036" w:type="dxa"/>
            <w:vAlign w:val="center"/>
          </w:tcPr>
          <w:p w14:paraId="51405350" w14:textId="0735B04A" w:rsidR="00230549" w:rsidRPr="00CF1345" w:rsidRDefault="00230549" w:rsidP="00230549">
            <w:pPr>
              <w:rPr>
                <w:sz w:val="24"/>
                <w:szCs w:val="24"/>
              </w:rPr>
            </w:pPr>
            <w:r w:rsidRPr="00CF1345">
              <w:rPr>
                <w:b/>
                <w:bCs/>
                <w:sz w:val="24"/>
                <w:szCs w:val="24"/>
              </w:rPr>
              <w:t>Chất lượng Bệnh viện</w:t>
            </w:r>
          </w:p>
        </w:tc>
        <w:tc>
          <w:tcPr>
            <w:tcW w:w="6610" w:type="dxa"/>
          </w:tcPr>
          <w:p w14:paraId="2BC8F6DC" w14:textId="31B8B1F8" w:rsidR="00230549" w:rsidRPr="00CF1345" w:rsidRDefault="00230549" w:rsidP="00230549">
            <w:pPr>
              <w:rPr>
                <w:sz w:val="24"/>
                <w:szCs w:val="24"/>
              </w:rPr>
            </w:pPr>
            <w:r w:rsidRPr="00CF1345">
              <w:rPr>
                <w:sz w:val="24"/>
                <w:szCs w:val="24"/>
              </w:rPr>
              <w:t> </w:t>
            </w:r>
          </w:p>
        </w:tc>
        <w:tc>
          <w:tcPr>
            <w:tcW w:w="4820" w:type="dxa"/>
            <w:vAlign w:val="center"/>
          </w:tcPr>
          <w:p w14:paraId="57B324BF" w14:textId="15903B95" w:rsidR="00230549" w:rsidRPr="00CF1345" w:rsidRDefault="00230549" w:rsidP="00230549">
            <w:pPr>
              <w:rPr>
                <w:sz w:val="24"/>
                <w:szCs w:val="24"/>
              </w:rPr>
            </w:pPr>
            <w:r w:rsidRPr="00CF1345">
              <w:rPr>
                <w:sz w:val="24"/>
                <w:szCs w:val="24"/>
              </w:rPr>
              <w:t> </w:t>
            </w:r>
          </w:p>
        </w:tc>
      </w:tr>
      <w:tr w:rsidR="00230549" w:rsidRPr="00CF1345" w14:paraId="5A85CB95" w14:textId="77777777" w:rsidTr="00650024">
        <w:tc>
          <w:tcPr>
            <w:tcW w:w="568" w:type="dxa"/>
            <w:vAlign w:val="center"/>
          </w:tcPr>
          <w:p w14:paraId="1AD6360E" w14:textId="594A775A" w:rsidR="00230549" w:rsidRPr="00CF1345" w:rsidRDefault="00230549" w:rsidP="00230549">
            <w:pPr>
              <w:pStyle w:val="TableParagraph"/>
              <w:rPr>
                <w:sz w:val="24"/>
                <w:szCs w:val="24"/>
              </w:rPr>
            </w:pPr>
            <w:r w:rsidRPr="00CF1345">
              <w:rPr>
                <w:sz w:val="24"/>
                <w:szCs w:val="24"/>
              </w:rPr>
              <w:t>XLVI.1</w:t>
            </w:r>
          </w:p>
        </w:tc>
        <w:tc>
          <w:tcPr>
            <w:tcW w:w="2036" w:type="dxa"/>
            <w:vAlign w:val="center"/>
          </w:tcPr>
          <w:p w14:paraId="26E4749B" w14:textId="18D1A8B1" w:rsidR="00230549" w:rsidRPr="00CF1345" w:rsidRDefault="00230549" w:rsidP="00230549">
            <w:pPr>
              <w:rPr>
                <w:sz w:val="24"/>
                <w:szCs w:val="24"/>
              </w:rPr>
            </w:pPr>
            <w:r w:rsidRPr="00CF1345">
              <w:rPr>
                <w:sz w:val="24"/>
                <w:szCs w:val="24"/>
              </w:rPr>
              <w:t>Quản trị hệ thống</w:t>
            </w:r>
          </w:p>
        </w:tc>
        <w:tc>
          <w:tcPr>
            <w:tcW w:w="6610" w:type="dxa"/>
            <w:vAlign w:val="center"/>
          </w:tcPr>
          <w:p w14:paraId="255A16A8" w14:textId="3E413E7B" w:rsidR="00230549" w:rsidRPr="00CF1345" w:rsidRDefault="00230549" w:rsidP="00230549">
            <w:pPr>
              <w:rPr>
                <w:sz w:val="24"/>
                <w:szCs w:val="24"/>
              </w:rPr>
            </w:pPr>
            <w:r w:rsidRPr="00CF1345">
              <w:rPr>
                <w:sz w:val="24"/>
                <w:szCs w:val="24"/>
              </w:rPr>
              <w:t> </w:t>
            </w:r>
          </w:p>
        </w:tc>
        <w:tc>
          <w:tcPr>
            <w:tcW w:w="4820" w:type="dxa"/>
            <w:vAlign w:val="center"/>
          </w:tcPr>
          <w:p w14:paraId="0C23F54A" w14:textId="6806C6A7" w:rsidR="00230549" w:rsidRPr="00CF1345" w:rsidRDefault="00230549" w:rsidP="00230549">
            <w:pPr>
              <w:rPr>
                <w:sz w:val="24"/>
                <w:szCs w:val="24"/>
              </w:rPr>
            </w:pPr>
            <w:r w:rsidRPr="00CF1345">
              <w:rPr>
                <w:sz w:val="24"/>
                <w:szCs w:val="24"/>
              </w:rPr>
              <w:t> </w:t>
            </w:r>
          </w:p>
        </w:tc>
      </w:tr>
      <w:tr w:rsidR="00230549" w:rsidRPr="00CF1345" w14:paraId="5A4B9D65" w14:textId="77777777" w:rsidTr="00650024">
        <w:tc>
          <w:tcPr>
            <w:tcW w:w="568" w:type="dxa"/>
            <w:vAlign w:val="center"/>
          </w:tcPr>
          <w:p w14:paraId="59DFF9B4" w14:textId="66FFE9EE" w:rsidR="00230549" w:rsidRPr="00CF1345" w:rsidRDefault="00230549" w:rsidP="00230549">
            <w:pPr>
              <w:pStyle w:val="TableParagraph"/>
              <w:rPr>
                <w:sz w:val="24"/>
                <w:szCs w:val="24"/>
              </w:rPr>
            </w:pPr>
            <w:r w:rsidRPr="00CF1345">
              <w:rPr>
                <w:sz w:val="24"/>
                <w:szCs w:val="24"/>
              </w:rPr>
              <w:t>1</w:t>
            </w:r>
          </w:p>
        </w:tc>
        <w:tc>
          <w:tcPr>
            <w:tcW w:w="2036" w:type="dxa"/>
            <w:vAlign w:val="center"/>
          </w:tcPr>
          <w:p w14:paraId="007B61C9" w14:textId="02BE3392" w:rsidR="00230549" w:rsidRPr="00CF1345" w:rsidRDefault="00230549" w:rsidP="00230549">
            <w:pPr>
              <w:rPr>
                <w:sz w:val="24"/>
                <w:szCs w:val="24"/>
              </w:rPr>
            </w:pPr>
            <w:r w:rsidRPr="00CF1345">
              <w:rPr>
                <w:sz w:val="24"/>
                <w:szCs w:val="24"/>
              </w:rPr>
              <w:t>Trang chủ</w:t>
            </w:r>
          </w:p>
        </w:tc>
        <w:tc>
          <w:tcPr>
            <w:tcW w:w="6610" w:type="dxa"/>
          </w:tcPr>
          <w:p w14:paraId="18630502" w14:textId="55CD0EED" w:rsidR="00230549" w:rsidRPr="00CF1345" w:rsidRDefault="00230549" w:rsidP="00230549">
            <w:pPr>
              <w:rPr>
                <w:sz w:val="24"/>
                <w:szCs w:val="24"/>
              </w:rPr>
            </w:pPr>
            <w:r w:rsidRPr="00CF1345">
              <w:rPr>
                <w:sz w:val="24"/>
                <w:szCs w:val="24"/>
              </w:rPr>
              <w:t>Chức năng cho phép người dùng truy cập vào trang chủ của bệnh viện để kiểm tra các thông báo được bộ phân chức năng nhập thông tin thông báo trên hệ thống.</w:t>
            </w:r>
            <w:r w:rsidRPr="00CF1345">
              <w:rPr>
                <w:sz w:val="24"/>
                <w:szCs w:val="24"/>
              </w:rPr>
              <w:br/>
              <w:t>Chức năng bao gồm các tính năng:</w:t>
            </w:r>
            <w:r w:rsidRPr="00CF1345">
              <w:rPr>
                <w:sz w:val="24"/>
                <w:szCs w:val="24"/>
              </w:rPr>
              <w:br/>
              <w:t>- Hiển thị thông tin trang chủ của hệ thống</w:t>
            </w:r>
            <w:r w:rsidRPr="00CF1345">
              <w:rPr>
                <w:sz w:val="24"/>
                <w:szCs w:val="24"/>
              </w:rPr>
              <w:br/>
              <w:t>- Kiểm tra các thông tin thông báo trên trang chủ</w:t>
            </w:r>
          </w:p>
        </w:tc>
        <w:tc>
          <w:tcPr>
            <w:tcW w:w="4820" w:type="dxa"/>
            <w:vAlign w:val="center"/>
          </w:tcPr>
          <w:p w14:paraId="29C3DEEB" w14:textId="36C27E5B" w:rsidR="00230549" w:rsidRPr="00CF1345" w:rsidRDefault="00230549" w:rsidP="00230549">
            <w:pPr>
              <w:rPr>
                <w:sz w:val="24"/>
                <w:szCs w:val="24"/>
              </w:rPr>
            </w:pPr>
            <w:r w:rsidRPr="00CF1345">
              <w:rPr>
                <w:sz w:val="24"/>
                <w:szCs w:val="24"/>
              </w:rPr>
              <w:t>Hiển thị trang chủ hệ thống, thông báo mới nhất và các thông tin tổng quan phục vụ người dùng.</w:t>
            </w:r>
          </w:p>
        </w:tc>
      </w:tr>
      <w:tr w:rsidR="00230549" w:rsidRPr="00CF1345" w14:paraId="1D73E880" w14:textId="77777777" w:rsidTr="00650024">
        <w:tc>
          <w:tcPr>
            <w:tcW w:w="568" w:type="dxa"/>
            <w:vAlign w:val="center"/>
          </w:tcPr>
          <w:p w14:paraId="21E220D8" w14:textId="5E7634E2" w:rsidR="00230549" w:rsidRPr="00CF1345" w:rsidRDefault="00230549" w:rsidP="00230549">
            <w:pPr>
              <w:pStyle w:val="TableParagraph"/>
              <w:rPr>
                <w:sz w:val="24"/>
                <w:szCs w:val="24"/>
              </w:rPr>
            </w:pPr>
            <w:r w:rsidRPr="00CF1345">
              <w:rPr>
                <w:sz w:val="24"/>
                <w:szCs w:val="24"/>
              </w:rPr>
              <w:t>2</w:t>
            </w:r>
          </w:p>
        </w:tc>
        <w:tc>
          <w:tcPr>
            <w:tcW w:w="2036" w:type="dxa"/>
            <w:vAlign w:val="center"/>
          </w:tcPr>
          <w:p w14:paraId="7B12C4E6" w14:textId="77D7BB68" w:rsidR="00230549" w:rsidRPr="00CF1345" w:rsidRDefault="00230549" w:rsidP="00230549">
            <w:pPr>
              <w:rPr>
                <w:sz w:val="24"/>
                <w:szCs w:val="24"/>
              </w:rPr>
            </w:pPr>
            <w:r w:rsidRPr="00CF1345">
              <w:rPr>
                <w:sz w:val="24"/>
                <w:szCs w:val="24"/>
              </w:rPr>
              <w:t>Đăng xuất</w:t>
            </w:r>
          </w:p>
        </w:tc>
        <w:tc>
          <w:tcPr>
            <w:tcW w:w="6610" w:type="dxa"/>
          </w:tcPr>
          <w:p w14:paraId="1A18A1DE" w14:textId="2A3D87E8" w:rsidR="00230549" w:rsidRPr="00CF1345" w:rsidRDefault="00230549" w:rsidP="00230549">
            <w:pPr>
              <w:rPr>
                <w:sz w:val="24"/>
                <w:szCs w:val="24"/>
              </w:rPr>
            </w:pPr>
            <w:r w:rsidRPr="00CF1345">
              <w:rPr>
                <w:sz w:val="24"/>
                <w:szCs w:val="24"/>
              </w:rPr>
              <w:t>Chức năng cho phép người sử dụng thoát khỏi hệ thống khi đã đăng nhập trước ấy. Chức năng bao gồm các tính năng:</w:t>
            </w:r>
            <w:r w:rsidRPr="00CF1345">
              <w:rPr>
                <w:sz w:val="24"/>
                <w:szCs w:val="24"/>
              </w:rPr>
              <w:br/>
              <w:t>- Đăng xuất khỏi hệ thông quản lý bệnh viện</w:t>
            </w:r>
          </w:p>
        </w:tc>
        <w:tc>
          <w:tcPr>
            <w:tcW w:w="4820" w:type="dxa"/>
            <w:vAlign w:val="center"/>
          </w:tcPr>
          <w:p w14:paraId="3E06944B" w14:textId="1593A454" w:rsidR="00230549" w:rsidRPr="00CF1345" w:rsidRDefault="00230549" w:rsidP="00230549">
            <w:pPr>
              <w:rPr>
                <w:sz w:val="24"/>
                <w:szCs w:val="24"/>
              </w:rPr>
            </w:pPr>
            <w:r w:rsidRPr="00CF1345">
              <w:rPr>
                <w:sz w:val="24"/>
                <w:szCs w:val="24"/>
              </w:rPr>
              <w:t>Người dùng đăng xuất thành công, kết thúc phiên làm việc và quay về màn hình đăng nhập.</w:t>
            </w:r>
          </w:p>
        </w:tc>
      </w:tr>
      <w:tr w:rsidR="00230549" w:rsidRPr="00CF1345" w14:paraId="586930EC" w14:textId="77777777" w:rsidTr="00650024">
        <w:tc>
          <w:tcPr>
            <w:tcW w:w="568" w:type="dxa"/>
            <w:vAlign w:val="center"/>
          </w:tcPr>
          <w:p w14:paraId="02AB3585" w14:textId="5C13E436" w:rsidR="00230549" w:rsidRPr="00CF1345" w:rsidRDefault="00230549" w:rsidP="00230549">
            <w:pPr>
              <w:pStyle w:val="TableParagraph"/>
              <w:rPr>
                <w:sz w:val="24"/>
                <w:szCs w:val="24"/>
              </w:rPr>
            </w:pPr>
            <w:r w:rsidRPr="00CF1345">
              <w:rPr>
                <w:sz w:val="24"/>
                <w:szCs w:val="24"/>
              </w:rPr>
              <w:t>XLVI.2</w:t>
            </w:r>
          </w:p>
        </w:tc>
        <w:tc>
          <w:tcPr>
            <w:tcW w:w="2036" w:type="dxa"/>
            <w:vAlign w:val="center"/>
          </w:tcPr>
          <w:p w14:paraId="7D30D993" w14:textId="0226C037" w:rsidR="00230549" w:rsidRPr="00CF1345" w:rsidRDefault="00230549" w:rsidP="00230549">
            <w:pPr>
              <w:rPr>
                <w:sz w:val="24"/>
                <w:szCs w:val="24"/>
              </w:rPr>
            </w:pPr>
            <w:r w:rsidRPr="00CF1345">
              <w:rPr>
                <w:sz w:val="24"/>
                <w:szCs w:val="24"/>
              </w:rPr>
              <w:t>Quản lý danh mục</w:t>
            </w:r>
          </w:p>
        </w:tc>
        <w:tc>
          <w:tcPr>
            <w:tcW w:w="6610" w:type="dxa"/>
            <w:vAlign w:val="center"/>
          </w:tcPr>
          <w:p w14:paraId="5617C754" w14:textId="23A8B43B" w:rsidR="00230549" w:rsidRPr="00CF1345" w:rsidRDefault="00230549" w:rsidP="00230549">
            <w:pPr>
              <w:rPr>
                <w:sz w:val="24"/>
                <w:szCs w:val="24"/>
              </w:rPr>
            </w:pPr>
            <w:r w:rsidRPr="00CF1345">
              <w:rPr>
                <w:sz w:val="24"/>
                <w:szCs w:val="24"/>
              </w:rPr>
              <w:t> </w:t>
            </w:r>
          </w:p>
        </w:tc>
        <w:tc>
          <w:tcPr>
            <w:tcW w:w="4820" w:type="dxa"/>
            <w:vAlign w:val="center"/>
          </w:tcPr>
          <w:p w14:paraId="6946B3B6" w14:textId="1A170265" w:rsidR="00230549" w:rsidRPr="00CF1345" w:rsidRDefault="00230549" w:rsidP="00230549">
            <w:pPr>
              <w:rPr>
                <w:sz w:val="24"/>
                <w:szCs w:val="24"/>
              </w:rPr>
            </w:pPr>
            <w:r w:rsidRPr="00CF1345">
              <w:rPr>
                <w:sz w:val="24"/>
                <w:szCs w:val="24"/>
              </w:rPr>
              <w:t> </w:t>
            </w:r>
          </w:p>
        </w:tc>
      </w:tr>
      <w:tr w:rsidR="00230549" w:rsidRPr="00CF1345" w14:paraId="3BF7B461" w14:textId="77777777" w:rsidTr="00650024">
        <w:tc>
          <w:tcPr>
            <w:tcW w:w="568" w:type="dxa"/>
            <w:vAlign w:val="center"/>
          </w:tcPr>
          <w:p w14:paraId="5686A579" w14:textId="7FC3A7B1" w:rsidR="00230549" w:rsidRPr="00CF1345" w:rsidRDefault="00230549" w:rsidP="00230549">
            <w:pPr>
              <w:pStyle w:val="TableParagraph"/>
              <w:rPr>
                <w:sz w:val="24"/>
                <w:szCs w:val="24"/>
              </w:rPr>
            </w:pPr>
            <w:r w:rsidRPr="00CF1345">
              <w:rPr>
                <w:sz w:val="24"/>
                <w:szCs w:val="24"/>
              </w:rPr>
              <w:t>1</w:t>
            </w:r>
          </w:p>
        </w:tc>
        <w:tc>
          <w:tcPr>
            <w:tcW w:w="2036" w:type="dxa"/>
            <w:vAlign w:val="center"/>
          </w:tcPr>
          <w:p w14:paraId="068707B3" w14:textId="10052AB0" w:rsidR="00230549" w:rsidRPr="00CF1345" w:rsidRDefault="00230549" w:rsidP="00230549">
            <w:pPr>
              <w:rPr>
                <w:sz w:val="24"/>
                <w:szCs w:val="24"/>
              </w:rPr>
            </w:pPr>
            <w:r w:rsidRPr="00CF1345">
              <w:rPr>
                <w:sz w:val="24"/>
                <w:szCs w:val="24"/>
              </w:rPr>
              <w:t>Quản lý Danh mục tiêu chí CLBV</w:t>
            </w:r>
          </w:p>
        </w:tc>
        <w:tc>
          <w:tcPr>
            <w:tcW w:w="6610" w:type="dxa"/>
          </w:tcPr>
          <w:p w14:paraId="053F115B" w14:textId="31435F4E" w:rsidR="00230549" w:rsidRPr="00CF1345" w:rsidRDefault="00230549" w:rsidP="00230549">
            <w:pPr>
              <w:rPr>
                <w:sz w:val="24"/>
                <w:szCs w:val="24"/>
              </w:rPr>
            </w:pPr>
            <w:r w:rsidRPr="00CF1345">
              <w:rPr>
                <w:sz w:val="24"/>
                <w:szCs w:val="24"/>
              </w:rPr>
              <w:t>Chức năng cho phép người dùng quản lý bộ 83 danh mục tiêu chí chất lượng bệnh viện như mã tiêu chí, nội dung, vị trí, số lượng. phân loại. Chức năng bao gồm các tính năng chính sau:</w:t>
            </w:r>
            <w:r w:rsidRPr="00CF1345">
              <w:rPr>
                <w:sz w:val="24"/>
                <w:szCs w:val="24"/>
              </w:rPr>
              <w:br/>
              <w:t>- Thêm mới danh mục tiêu chí CLBV</w:t>
            </w:r>
            <w:r w:rsidRPr="00CF1345">
              <w:rPr>
                <w:sz w:val="24"/>
                <w:szCs w:val="24"/>
              </w:rPr>
              <w:br/>
              <w:t>- Cập nhật danh mục tiêu chí CLBV</w:t>
            </w:r>
            <w:r w:rsidRPr="00CF1345">
              <w:rPr>
                <w:sz w:val="24"/>
                <w:szCs w:val="24"/>
              </w:rPr>
              <w:br/>
              <w:t>- Xóa danh mục tiêu chí CLBV</w:t>
            </w:r>
            <w:r w:rsidRPr="00CF1345">
              <w:rPr>
                <w:sz w:val="24"/>
                <w:szCs w:val="24"/>
              </w:rPr>
              <w:br/>
              <w:t>- Hiển thị danh sách danh mục tiêu chí CLBV</w:t>
            </w:r>
            <w:r w:rsidRPr="00CF1345">
              <w:rPr>
                <w:sz w:val="24"/>
                <w:szCs w:val="24"/>
              </w:rPr>
              <w:br/>
              <w:t>- Tìm kiếm danh mục tiêu chí CLBV</w:t>
            </w:r>
          </w:p>
        </w:tc>
        <w:tc>
          <w:tcPr>
            <w:tcW w:w="4820" w:type="dxa"/>
            <w:vAlign w:val="center"/>
          </w:tcPr>
          <w:p w14:paraId="5F8993CB" w14:textId="00AC041D" w:rsidR="00230549" w:rsidRPr="00CF1345" w:rsidRDefault="00230549" w:rsidP="00230549">
            <w:pPr>
              <w:rPr>
                <w:sz w:val="24"/>
                <w:szCs w:val="24"/>
              </w:rPr>
            </w:pPr>
            <w:r w:rsidRPr="00CF1345">
              <w:rPr>
                <w:sz w:val="24"/>
                <w:szCs w:val="24"/>
              </w:rPr>
              <w:t>Danh mục tiêu chí chất lượng bệnh viện được tạo mới, cập nhật, xóa và tra cứu theo nhu cầu quản lý.</w:t>
            </w:r>
            <w:r w:rsidRPr="00CF1345">
              <w:rPr>
                <w:sz w:val="24"/>
                <w:szCs w:val="24"/>
              </w:rPr>
              <w:br/>
              <w:t>Có trường cung cấp bằng chứng bao gồm: video, hình ảnh, tập tin, file word, file pdf</w:t>
            </w:r>
          </w:p>
        </w:tc>
      </w:tr>
      <w:tr w:rsidR="00230549" w:rsidRPr="00CF1345" w14:paraId="11E41225" w14:textId="77777777" w:rsidTr="00650024">
        <w:tc>
          <w:tcPr>
            <w:tcW w:w="568" w:type="dxa"/>
            <w:vAlign w:val="center"/>
          </w:tcPr>
          <w:p w14:paraId="28CFBAB7" w14:textId="622678AB" w:rsidR="00230549" w:rsidRPr="00CF1345" w:rsidRDefault="00230549" w:rsidP="00230549">
            <w:pPr>
              <w:pStyle w:val="TableParagraph"/>
              <w:rPr>
                <w:sz w:val="24"/>
                <w:szCs w:val="24"/>
              </w:rPr>
            </w:pPr>
            <w:r w:rsidRPr="00CF1345">
              <w:rPr>
                <w:sz w:val="24"/>
                <w:szCs w:val="24"/>
              </w:rPr>
              <w:t>2</w:t>
            </w:r>
          </w:p>
        </w:tc>
        <w:tc>
          <w:tcPr>
            <w:tcW w:w="2036" w:type="dxa"/>
            <w:vAlign w:val="center"/>
          </w:tcPr>
          <w:p w14:paraId="443AD147" w14:textId="78F0116F" w:rsidR="00230549" w:rsidRPr="00CF1345" w:rsidRDefault="00230549" w:rsidP="00230549">
            <w:pPr>
              <w:rPr>
                <w:sz w:val="24"/>
                <w:szCs w:val="24"/>
              </w:rPr>
            </w:pPr>
            <w:r w:rsidRPr="00CF1345">
              <w:rPr>
                <w:sz w:val="24"/>
                <w:szCs w:val="24"/>
              </w:rPr>
              <w:t>Quản lý Danh mục tiêu chí CLBV theo đơn vị</w:t>
            </w:r>
          </w:p>
        </w:tc>
        <w:tc>
          <w:tcPr>
            <w:tcW w:w="6610" w:type="dxa"/>
          </w:tcPr>
          <w:p w14:paraId="1F7B5F9F" w14:textId="2CD9C869" w:rsidR="00230549" w:rsidRPr="00CF1345" w:rsidRDefault="00230549" w:rsidP="00230549">
            <w:pPr>
              <w:rPr>
                <w:sz w:val="24"/>
                <w:szCs w:val="24"/>
              </w:rPr>
            </w:pPr>
            <w:r w:rsidRPr="00CF1345">
              <w:rPr>
                <w:sz w:val="24"/>
                <w:szCs w:val="24"/>
              </w:rPr>
              <w:t>Chức năng cho phép người dùng gán tiêu chí cần đánh giá chất lượng theo từng khoa phòng. Chức năng bao gồm các tính năng sau:</w:t>
            </w:r>
            <w:r w:rsidRPr="00CF1345">
              <w:rPr>
                <w:sz w:val="24"/>
                <w:szCs w:val="24"/>
              </w:rPr>
              <w:br/>
              <w:t>- Thêm mới mới tiêu chí CLBV theo đơn vị</w:t>
            </w:r>
            <w:r w:rsidRPr="00CF1345">
              <w:rPr>
                <w:sz w:val="24"/>
                <w:szCs w:val="24"/>
              </w:rPr>
              <w:br/>
            </w:r>
            <w:r w:rsidRPr="00CF1345">
              <w:rPr>
                <w:sz w:val="24"/>
                <w:szCs w:val="24"/>
              </w:rPr>
              <w:lastRenderedPageBreak/>
              <w:t>- Cập nhật tiêu chí CLBV theo đơn vị</w:t>
            </w:r>
            <w:r w:rsidRPr="00CF1345">
              <w:rPr>
                <w:sz w:val="24"/>
                <w:szCs w:val="24"/>
              </w:rPr>
              <w:br/>
              <w:t>- Xóa tiêu chí CLBV theo đơn vị</w:t>
            </w:r>
            <w:r w:rsidRPr="00CF1345">
              <w:rPr>
                <w:sz w:val="24"/>
                <w:szCs w:val="24"/>
              </w:rPr>
              <w:br/>
              <w:t>- Hiển thị danh sách tiêu chí CLBV theo đơn vị</w:t>
            </w:r>
            <w:r w:rsidRPr="00CF1345">
              <w:rPr>
                <w:sz w:val="24"/>
                <w:szCs w:val="24"/>
              </w:rPr>
              <w:br/>
              <w:t>- Tìm kiếm tiêu chí CLBV theo đơn vị</w:t>
            </w:r>
          </w:p>
        </w:tc>
        <w:tc>
          <w:tcPr>
            <w:tcW w:w="4820" w:type="dxa"/>
            <w:vAlign w:val="center"/>
          </w:tcPr>
          <w:p w14:paraId="5B100D88" w14:textId="39EA2C00" w:rsidR="00230549" w:rsidRPr="00CF1345" w:rsidRDefault="00230549" w:rsidP="00230549">
            <w:pPr>
              <w:rPr>
                <w:sz w:val="24"/>
                <w:szCs w:val="24"/>
              </w:rPr>
            </w:pPr>
            <w:r w:rsidRPr="00CF1345">
              <w:rPr>
                <w:sz w:val="24"/>
                <w:szCs w:val="24"/>
              </w:rPr>
              <w:lastRenderedPageBreak/>
              <w:t>Bộ tiêu chí chất lượng được phân bổ và quản lý theo từng khoa/phòng, hỗ trợ tra cứu và cập nhật thông tin.</w:t>
            </w:r>
            <w:r w:rsidRPr="00CF1345">
              <w:rPr>
                <w:sz w:val="24"/>
                <w:szCs w:val="24"/>
              </w:rPr>
              <w:br/>
              <w:t xml:space="preserve">Có trường cung cấp bằng chứng bao gồm: </w:t>
            </w:r>
            <w:r w:rsidRPr="00CF1345">
              <w:rPr>
                <w:sz w:val="24"/>
                <w:szCs w:val="24"/>
              </w:rPr>
              <w:lastRenderedPageBreak/>
              <w:t>video, hình ảnh, tập tin, file word, file pdf</w:t>
            </w:r>
          </w:p>
        </w:tc>
      </w:tr>
      <w:tr w:rsidR="00230549" w:rsidRPr="00CF1345" w14:paraId="2DF7B601" w14:textId="77777777" w:rsidTr="00650024">
        <w:tc>
          <w:tcPr>
            <w:tcW w:w="568" w:type="dxa"/>
            <w:vAlign w:val="center"/>
          </w:tcPr>
          <w:p w14:paraId="7598D2F4" w14:textId="67A6DD41" w:rsidR="00230549" w:rsidRPr="00CF1345" w:rsidRDefault="00230549" w:rsidP="00230549">
            <w:pPr>
              <w:pStyle w:val="TableParagraph"/>
              <w:rPr>
                <w:sz w:val="24"/>
                <w:szCs w:val="24"/>
              </w:rPr>
            </w:pPr>
            <w:r w:rsidRPr="00CF1345">
              <w:rPr>
                <w:sz w:val="24"/>
                <w:szCs w:val="24"/>
              </w:rPr>
              <w:lastRenderedPageBreak/>
              <w:t>XLVI.3</w:t>
            </w:r>
          </w:p>
        </w:tc>
        <w:tc>
          <w:tcPr>
            <w:tcW w:w="2036" w:type="dxa"/>
            <w:vAlign w:val="center"/>
          </w:tcPr>
          <w:p w14:paraId="02E1DFB8" w14:textId="0782FDFA" w:rsidR="00230549" w:rsidRPr="00CF1345" w:rsidRDefault="00230549" w:rsidP="00230549">
            <w:pPr>
              <w:rPr>
                <w:sz w:val="24"/>
                <w:szCs w:val="24"/>
              </w:rPr>
            </w:pPr>
            <w:r w:rsidRPr="00CF1345">
              <w:rPr>
                <w:sz w:val="24"/>
                <w:szCs w:val="24"/>
              </w:rPr>
              <w:t>Quản lý Chất lượng bệnh viện</w:t>
            </w:r>
          </w:p>
        </w:tc>
        <w:tc>
          <w:tcPr>
            <w:tcW w:w="6610" w:type="dxa"/>
            <w:vAlign w:val="center"/>
          </w:tcPr>
          <w:p w14:paraId="2E5039BC" w14:textId="475620DC" w:rsidR="00230549" w:rsidRPr="00CF1345" w:rsidRDefault="00230549" w:rsidP="00230549">
            <w:pPr>
              <w:rPr>
                <w:sz w:val="24"/>
                <w:szCs w:val="24"/>
              </w:rPr>
            </w:pPr>
            <w:r w:rsidRPr="00CF1345">
              <w:rPr>
                <w:sz w:val="24"/>
                <w:szCs w:val="24"/>
              </w:rPr>
              <w:t> </w:t>
            </w:r>
          </w:p>
        </w:tc>
        <w:tc>
          <w:tcPr>
            <w:tcW w:w="4820" w:type="dxa"/>
            <w:vAlign w:val="center"/>
          </w:tcPr>
          <w:p w14:paraId="56C3BB5D" w14:textId="4E3764DF" w:rsidR="00230549" w:rsidRPr="00CF1345" w:rsidRDefault="00230549" w:rsidP="00230549">
            <w:pPr>
              <w:rPr>
                <w:sz w:val="24"/>
                <w:szCs w:val="24"/>
              </w:rPr>
            </w:pPr>
            <w:r w:rsidRPr="00CF1345">
              <w:rPr>
                <w:sz w:val="24"/>
                <w:szCs w:val="24"/>
              </w:rPr>
              <w:t> </w:t>
            </w:r>
          </w:p>
        </w:tc>
      </w:tr>
      <w:tr w:rsidR="00230549" w:rsidRPr="00CF1345" w14:paraId="0E0C3B68" w14:textId="77777777" w:rsidTr="00650024">
        <w:tc>
          <w:tcPr>
            <w:tcW w:w="568" w:type="dxa"/>
            <w:vAlign w:val="center"/>
          </w:tcPr>
          <w:p w14:paraId="130E0854" w14:textId="3E25ADC2" w:rsidR="00230549" w:rsidRPr="00CF1345" w:rsidRDefault="00230549" w:rsidP="00230549">
            <w:pPr>
              <w:pStyle w:val="TableParagraph"/>
              <w:rPr>
                <w:sz w:val="24"/>
                <w:szCs w:val="24"/>
              </w:rPr>
            </w:pPr>
            <w:r w:rsidRPr="00CF1345">
              <w:rPr>
                <w:sz w:val="24"/>
                <w:szCs w:val="24"/>
              </w:rPr>
              <w:t>1</w:t>
            </w:r>
          </w:p>
        </w:tc>
        <w:tc>
          <w:tcPr>
            <w:tcW w:w="2036" w:type="dxa"/>
            <w:vAlign w:val="center"/>
          </w:tcPr>
          <w:p w14:paraId="1C622854" w14:textId="4687B0C9" w:rsidR="00230549" w:rsidRPr="00CF1345" w:rsidRDefault="00230549" w:rsidP="00230549">
            <w:pPr>
              <w:rPr>
                <w:sz w:val="24"/>
                <w:szCs w:val="24"/>
              </w:rPr>
            </w:pPr>
            <w:r w:rsidRPr="00CF1345">
              <w:rPr>
                <w:sz w:val="24"/>
                <w:szCs w:val="24"/>
              </w:rPr>
              <w:t>Quản lý phiếu đánh giá chất lượng</w:t>
            </w:r>
          </w:p>
        </w:tc>
        <w:tc>
          <w:tcPr>
            <w:tcW w:w="6610" w:type="dxa"/>
          </w:tcPr>
          <w:p w14:paraId="7CB1DFA0" w14:textId="5E95E988" w:rsidR="00230549" w:rsidRPr="00CF1345" w:rsidRDefault="00230549" w:rsidP="00230549">
            <w:pPr>
              <w:rPr>
                <w:sz w:val="24"/>
                <w:szCs w:val="24"/>
              </w:rPr>
            </w:pPr>
            <w:r w:rsidRPr="00CF1345">
              <w:rPr>
                <w:sz w:val="24"/>
                <w:szCs w:val="24"/>
              </w:rPr>
              <w:t>Chức năng cho phép người dùng quản lý phiếu đánh giá chất lượng từng khoa phòng như mã phiếu, ngày đánh giá, đơn vị. Chức năng bao gồm các tính năng chính:</w:t>
            </w:r>
            <w:r w:rsidRPr="00CF1345">
              <w:rPr>
                <w:sz w:val="24"/>
                <w:szCs w:val="24"/>
              </w:rPr>
              <w:br/>
              <w:t>- Thêm mới mới phiếu đánh giá chất lượng</w:t>
            </w:r>
            <w:r w:rsidRPr="00CF1345">
              <w:rPr>
                <w:sz w:val="24"/>
                <w:szCs w:val="24"/>
              </w:rPr>
              <w:br/>
              <w:t>- Cập nhật phiếu đánh giá chất lượng</w:t>
            </w:r>
            <w:r w:rsidRPr="00CF1345">
              <w:rPr>
                <w:sz w:val="24"/>
                <w:szCs w:val="24"/>
              </w:rPr>
              <w:br/>
              <w:t>- Xóa phiếu đánh giá chất lượng</w:t>
            </w:r>
            <w:r w:rsidRPr="00CF1345">
              <w:rPr>
                <w:sz w:val="24"/>
                <w:szCs w:val="24"/>
              </w:rPr>
              <w:br/>
              <w:t>- Hiển thị danh sách phiếu đánh giá chất lượng</w:t>
            </w:r>
            <w:r w:rsidRPr="00CF1345">
              <w:rPr>
                <w:sz w:val="24"/>
                <w:szCs w:val="24"/>
              </w:rPr>
              <w:br/>
              <w:t>- Tìm kiếm phiếu đánh giá chất lượng</w:t>
            </w:r>
          </w:p>
        </w:tc>
        <w:tc>
          <w:tcPr>
            <w:tcW w:w="4820" w:type="dxa"/>
            <w:vAlign w:val="center"/>
          </w:tcPr>
          <w:p w14:paraId="4EDCF768" w14:textId="382CF06E" w:rsidR="00230549" w:rsidRPr="00CF1345" w:rsidRDefault="00230549" w:rsidP="00230549">
            <w:pPr>
              <w:rPr>
                <w:sz w:val="24"/>
                <w:szCs w:val="24"/>
              </w:rPr>
            </w:pPr>
            <w:r w:rsidRPr="00CF1345">
              <w:rPr>
                <w:sz w:val="24"/>
                <w:szCs w:val="24"/>
              </w:rPr>
              <w:t>Phiếu đánh giá chất lượng được tạo lập, chỉnh sửa, lưu trữ, tìm kiếm và theo dõi trên hệ thống.</w:t>
            </w:r>
          </w:p>
        </w:tc>
      </w:tr>
      <w:tr w:rsidR="00230549" w:rsidRPr="00CF1345" w14:paraId="7E78B93E" w14:textId="77777777" w:rsidTr="00650024">
        <w:tc>
          <w:tcPr>
            <w:tcW w:w="568" w:type="dxa"/>
            <w:vAlign w:val="center"/>
          </w:tcPr>
          <w:p w14:paraId="064FCA78" w14:textId="2F1086A0" w:rsidR="00230549" w:rsidRPr="00CF1345" w:rsidRDefault="00230549" w:rsidP="00230549">
            <w:pPr>
              <w:pStyle w:val="TableParagraph"/>
              <w:rPr>
                <w:sz w:val="24"/>
                <w:szCs w:val="24"/>
              </w:rPr>
            </w:pPr>
            <w:r w:rsidRPr="00CF1345">
              <w:rPr>
                <w:sz w:val="24"/>
                <w:szCs w:val="24"/>
              </w:rPr>
              <w:t>2</w:t>
            </w:r>
          </w:p>
        </w:tc>
        <w:tc>
          <w:tcPr>
            <w:tcW w:w="2036" w:type="dxa"/>
            <w:vAlign w:val="center"/>
          </w:tcPr>
          <w:p w14:paraId="3E170E39" w14:textId="280979B9" w:rsidR="00230549" w:rsidRPr="00CF1345" w:rsidRDefault="00230549" w:rsidP="00230549">
            <w:pPr>
              <w:rPr>
                <w:sz w:val="24"/>
                <w:szCs w:val="24"/>
              </w:rPr>
            </w:pPr>
            <w:r w:rsidRPr="00CF1345">
              <w:rPr>
                <w:sz w:val="24"/>
                <w:szCs w:val="24"/>
              </w:rPr>
              <w:t>Quản lý nội dung đánh giá</w:t>
            </w:r>
          </w:p>
        </w:tc>
        <w:tc>
          <w:tcPr>
            <w:tcW w:w="6610" w:type="dxa"/>
          </w:tcPr>
          <w:p w14:paraId="15897621" w14:textId="0E8F80A2" w:rsidR="00230549" w:rsidRPr="00CF1345" w:rsidRDefault="00230549" w:rsidP="00230549">
            <w:pPr>
              <w:rPr>
                <w:sz w:val="24"/>
                <w:szCs w:val="24"/>
              </w:rPr>
            </w:pPr>
            <w:r w:rsidRPr="00CF1345">
              <w:rPr>
                <w:sz w:val="24"/>
                <w:szCs w:val="24"/>
              </w:rPr>
              <w:t>Chức năng cho phép người dùng thực hiện đánh giá chi tiết theo các tiêu chí được phân cho đơn vị, hệ thống tự động tính điểm đánh giá theo các tiêu chí được chọn. Chức năng bao gồm các tính năng sau:</w:t>
            </w:r>
            <w:r w:rsidRPr="00CF1345">
              <w:rPr>
                <w:sz w:val="24"/>
                <w:szCs w:val="24"/>
              </w:rPr>
              <w:br/>
              <w:t>- Hiển thị bộ tiêu chí đánh giá</w:t>
            </w:r>
            <w:r w:rsidRPr="00CF1345">
              <w:rPr>
                <w:sz w:val="24"/>
                <w:szCs w:val="24"/>
              </w:rPr>
              <w:br/>
              <w:t>- Đánh giá tiêu chí con</w:t>
            </w:r>
            <w:r w:rsidRPr="00CF1345">
              <w:rPr>
                <w:sz w:val="24"/>
                <w:szCs w:val="24"/>
              </w:rPr>
              <w:br/>
              <w:t>- Nhập nội dung đánh giá, đính kèm file</w:t>
            </w:r>
            <w:r w:rsidRPr="00CF1345">
              <w:rPr>
                <w:sz w:val="24"/>
                <w:szCs w:val="24"/>
              </w:rPr>
              <w:br/>
              <w:t>- Tính điểm chất lượng</w:t>
            </w:r>
            <w:r w:rsidRPr="00CF1345">
              <w:rPr>
                <w:sz w:val="24"/>
                <w:szCs w:val="24"/>
              </w:rPr>
              <w:br/>
              <w:t>- Copy đánh giá sang Đoàn kiểm tra</w:t>
            </w:r>
            <w:r w:rsidRPr="00CF1345">
              <w:rPr>
                <w:sz w:val="24"/>
                <w:szCs w:val="24"/>
              </w:rPr>
              <w:br/>
              <w:t>- Chọn toàn bộ mức 2</w:t>
            </w:r>
            <w:r w:rsidRPr="00CF1345">
              <w:rPr>
                <w:sz w:val="24"/>
                <w:szCs w:val="24"/>
              </w:rPr>
              <w:br/>
              <w:t>- Chọn toàn bộ mức 3</w:t>
            </w:r>
            <w:r w:rsidRPr="00CF1345">
              <w:rPr>
                <w:sz w:val="24"/>
                <w:szCs w:val="24"/>
              </w:rPr>
              <w:br/>
              <w:t>- Chọn toàn bộ mức 4</w:t>
            </w:r>
            <w:r w:rsidRPr="00CF1345">
              <w:rPr>
                <w:sz w:val="24"/>
                <w:szCs w:val="24"/>
              </w:rPr>
              <w:br/>
              <w:t>- Chọn toàn bộ mức 5</w:t>
            </w:r>
            <w:r w:rsidRPr="00CF1345">
              <w:rPr>
                <w:sz w:val="24"/>
                <w:szCs w:val="24"/>
              </w:rPr>
              <w:br/>
              <w:t>- Hiển thị danh sách nội dung đánh giá</w:t>
            </w:r>
          </w:p>
        </w:tc>
        <w:tc>
          <w:tcPr>
            <w:tcW w:w="4820" w:type="dxa"/>
            <w:vAlign w:val="center"/>
          </w:tcPr>
          <w:p w14:paraId="55858629" w14:textId="324672D6" w:rsidR="00230549" w:rsidRPr="00CF1345" w:rsidRDefault="00230549" w:rsidP="00230549">
            <w:pPr>
              <w:rPr>
                <w:sz w:val="24"/>
                <w:szCs w:val="24"/>
              </w:rPr>
            </w:pPr>
            <w:r w:rsidRPr="00CF1345">
              <w:rPr>
                <w:sz w:val="24"/>
                <w:szCs w:val="24"/>
              </w:rPr>
              <w:t xml:space="preserve">Kết quả đánh giá chi tiết theo từng tiêu chí được nhập liệu, chấm điểm, lưu trữ và tổng hợp tự động. </w:t>
            </w:r>
            <w:r w:rsidRPr="00CF1345">
              <w:rPr>
                <w:sz w:val="24"/>
                <w:szCs w:val="24"/>
              </w:rPr>
              <w:br/>
              <w:t>Xuất kết quả chấm điểm bằng file excel, word. Từ kết quả đó có thể tích hợp qua phần mềm báo cáo của Bộ Y tế</w:t>
            </w:r>
          </w:p>
        </w:tc>
      </w:tr>
      <w:tr w:rsidR="00230549" w:rsidRPr="00CF1345" w14:paraId="61FE4E85" w14:textId="77777777" w:rsidTr="00650024">
        <w:tc>
          <w:tcPr>
            <w:tcW w:w="568" w:type="dxa"/>
            <w:vAlign w:val="center"/>
          </w:tcPr>
          <w:p w14:paraId="7867845E" w14:textId="53B0471F" w:rsidR="00230549" w:rsidRPr="00CF1345" w:rsidRDefault="00230549" w:rsidP="00230549">
            <w:pPr>
              <w:pStyle w:val="TableParagraph"/>
              <w:rPr>
                <w:sz w:val="24"/>
                <w:szCs w:val="24"/>
              </w:rPr>
            </w:pPr>
            <w:r w:rsidRPr="00CF1345">
              <w:rPr>
                <w:sz w:val="24"/>
                <w:szCs w:val="24"/>
              </w:rPr>
              <w:t>3</w:t>
            </w:r>
          </w:p>
        </w:tc>
        <w:tc>
          <w:tcPr>
            <w:tcW w:w="2036" w:type="dxa"/>
            <w:vAlign w:val="center"/>
          </w:tcPr>
          <w:p w14:paraId="364E0C4D" w14:textId="2CA53FC3" w:rsidR="00230549" w:rsidRPr="00CF1345" w:rsidRDefault="00230549" w:rsidP="00230549">
            <w:pPr>
              <w:rPr>
                <w:sz w:val="24"/>
                <w:szCs w:val="24"/>
              </w:rPr>
            </w:pPr>
            <w:r w:rsidRPr="00CF1345">
              <w:rPr>
                <w:sz w:val="24"/>
                <w:szCs w:val="24"/>
              </w:rPr>
              <w:t>Quản lý phương án cải tiến chất lượng</w:t>
            </w:r>
          </w:p>
        </w:tc>
        <w:tc>
          <w:tcPr>
            <w:tcW w:w="6610" w:type="dxa"/>
          </w:tcPr>
          <w:p w14:paraId="6B3AAD14" w14:textId="5A8BEAF6" w:rsidR="00230549" w:rsidRPr="00CF1345" w:rsidRDefault="00230549" w:rsidP="00230549">
            <w:pPr>
              <w:rPr>
                <w:sz w:val="24"/>
                <w:szCs w:val="24"/>
              </w:rPr>
            </w:pPr>
            <w:r w:rsidRPr="00CF1345">
              <w:rPr>
                <w:sz w:val="24"/>
                <w:szCs w:val="24"/>
              </w:rPr>
              <w:t>Chức năng cho phép người dùng quản lý phương án cải tiến chất lượng của đơn vị dựa theo kết quả đánh giá, theo dõi và cập nhật tiến độ cải tiến. Chức năng bao gồm các tính năng chính sau</w:t>
            </w:r>
            <w:r w:rsidRPr="00CF1345">
              <w:rPr>
                <w:sz w:val="24"/>
                <w:szCs w:val="24"/>
              </w:rPr>
              <w:br/>
              <w:t>- Thêm mới mới phương án cải tiến chất lượng</w:t>
            </w:r>
            <w:r w:rsidRPr="00CF1345">
              <w:rPr>
                <w:sz w:val="24"/>
                <w:szCs w:val="24"/>
              </w:rPr>
              <w:br/>
              <w:t>- Cập nhật phương án cải tiến chất lượng</w:t>
            </w:r>
            <w:r w:rsidRPr="00CF1345">
              <w:rPr>
                <w:sz w:val="24"/>
                <w:szCs w:val="24"/>
              </w:rPr>
              <w:br/>
            </w:r>
            <w:r w:rsidRPr="00CF1345">
              <w:rPr>
                <w:sz w:val="24"/>
                <w:szCs w:val="24"/>
              </w:rPr>
              <w:lastRenderedPageBreak/>
              <w:t>- Hiển thị danh sách phương án cải tiến chất lượng</w:t>
            </w:r>
          </w:p>
        </w:tc>
        <w:tc>
          <w:tcPr>
            <w:tcW w:w="4820" w:type="dxa"/>
            <w:vAlign w:val="center"/>
          </w:tcPr>
          <w:p w14:paraId="450EC091" w14:textId="44C1D860" w:rsidR="00230549" w:rsidRPr="00CF1345" w:rsidRDefault="00230549" w:rsidP="00230549">
            <w:pPr>
              <w:rPr>
                <w:sz w:val="24"/>
                <w:szCs w:val="24"/>
              </w:rPr>
            </w:pPr>
            <w:r w:rsidRPr="00CF1345">
              <w:rPr>
                <w:sz w:val="24"/>
                <w:szCs w:val="24"/>
              </w:rPr>
              <w:lastRenderedPageBreak/>
              <w:t xml:space="preserve">Kế hoạch cải tiến chất lượng được xây dựng, cập nhật và theo dõi tiến độ thực hiện của BV, có cảnh báo các nội dung chưa thực hiện được </w:t>
            </w:r>
          </w:p>
        </w:tc>
      </w:tr>
      <w:tr w:rsidR="00230549" w:rsidRPr="00CF1345" w14:paraId="1FEAA496" w14:textId="77777777" w:rsidTr="00650024">
        <w:tc>
          <w:tcPr>
            <w:tcW w:w="568" w:type="dxa"/>
            <w:vAlign w:val="center"/>
          </w:tcPr>
          <w:p w14:paraId="741727F8" w14:textId="5B96C220" w:rsidR="00230549" w:rsidRPr="00CF1345" w:rsidRDefault="00230549" w:rsidP="00230549">
            <w:pPr>
              <w:pStyle w:val="TableParagraph"/>
              <w:rPr>
                <w:sz w:val="24"/>
                <w:szCs w:val="24"/>
              </w:rPr>
            </w:pPr>
            <w:r w:rsidRPr="00CF1345">
              <w:rPr>
                <w:sz w:val="24"/>
                <w:szCs w:val="24"/>
              </w:rPr>
              <w:lastRenderedPageBreak/>
              <w:t>4</w:t>
            </w:r>
          </w:p>
        </w:tc>
        <w:tc>
          <w:tcPr>
            <w:tcW w:w="2036" w:type="dxa"/>
            <w:vAlign w:val="center"/>
          </w:tcPr>
          <w:p w14:paraId="37654543" w14:textId="41A22B01" w:rsidR="00230549" w:rsidRPr="00CF1345" w:rsidRDefault="00230549" w:rsidP="00230549">
            <w:pPr>
              <w:rPr>
                <w:sz w:val="24"/>
                <w:szCs w:val="24"/>
              </w:rPr>
            </w:pPr>
            <w:r w:rsidRPr="00CF1345">
              <w:rPr>
                <w:sz w:val="24"/>
                <w:szCs w:val="24"/>
              </w:rPr>
              <w:t>Quản lý đo lường chất lượng bệnh viện</w:t>
            </w:r>
          </w:p>
        </w:tc>
        <w:tc>
          <w:tcPr>
            <w:tcW w:w="6610" w:type="dxa"/>
          </w:tcPr>
          <w:p w14:paraId="431EF208" w14:textId="055895FD" w:rsidR="00230549" w:rsidRPr="00CF1345" w:rsidRDefault="00230549" w:rsidP="00230549">
            <w:pPr>
              <w:rPr>
                <w:sz w:val="24"/>
                <w:szCs w:val="24"/>
              </w:rPr>
            </w:pPr>
            <w:r w:rsidRPr="00CF1345">
              <w:rPr>
                <w:sz w:val="24"/>
                <w:szCs w:val="24"/>
              </w:rPr>
              <w:t>Chức năng cho phép người dùng lập phiếu và thống kê các số liệu chuyên môn của bệnh viện. Từ đó tổng hợp đánh giá đo lường chất lượng bệnh viện hàng năm. Chức năng bao gồm các tính năng chính sau</w:t>
            </w:r>
            <w:r w:rsidRPr="00CF1345">
              <w:rPr>
                <w:sz w:val="24"/>
                <w:szCs w:val="24"/>
              </w:rPr>
              <w:br/>
              <w:t>- Thêm mới mới phiếu đo lường CLBV</w:t>
            </w:r>
            <w:r w:rsidRPr="00CF1345">
              <w:rPr>
                <w:sz w:val="24"/>
                <w:szCs w:val="24"/>
              </w:rPr>
              <w:br/>
              <w:t>- Cập nhật phiếu đo lường CLBV</w:t>
            </w:r>
            <w:r w:rsidRPr="00CF1345">
              <w:rPr>
                <w:sz w:val="24"/>
                <w:szCs w:val="24"/>
              </w:rPr>
              <w:br/>
              <w:t>- Quản lý chỉ số giường</w:t>
            </w:r>
            <w:r w:rsidRPr="00CF1345">
              <w:rPr>
                <w:sz w:val="24"/>
                <w:szCs w:val="24"/>
              </w:rPr>
              <w:br/>
              <w:t>- Quản lý chỉ số khám bệnh</w:t>
            </w:r>
            <w:r w:rsidRPr="00CF1345">
              <w:rPr>
                <w:sz w:val="24"/>
                <w:szCs w:val="24"/>
              </w:rPr>
              <w:br/>
              <w:t>- Quản lý chỉ số điều trị</w:t>
            </w:r>
            <w:r w:rsidRPr="00CF1345">
              <w:rPr>
                <w:sz w:val="24"/>
                <w:szCs w:val="24"/>
              </w:rPr>
              <w:br/>
              <w:t>- Quản lý chỉ số PTTT</w:t>
            </w:r>
            <w:r w:rsidRPr="00CF1345">
              <w:rPr>
                <w:sz w:val="24"/>
                <w:szCs w:val="24"/>
              </w:rPr>
              <w:br/>
              <w:t>- Quản lý chỉ số xét nghiệm</w:t>
            </w:r>
            <w:r w:rsidRPr="00CF1345">
              <w:rPr>
                <w:sz w:val="24"/>
                <w:szCs w:val="24"/>
              </w:rPr>
              <w:br/>
              <w:t>- Quản lý chỉ số chụp X quang</w:t>
            </w:r>
            <w:r w:rsidRPr="00CF1345">
              <w:rPr>
                <w:sz w:val="24"/>
                <w:szCs w:val="24"/>
              </w:rPr>
              <w:br/>
              <w:t>- Quản lý chỉ số ghép mô tạng</w:t>
            </w:r>
            <w:r w:rsidRPr="00CF1345">
              <w:rPr>
                <w:sz w:val="24"/>
                <w:szCs w:val="24"/>
              </w:rPr>
              <w:br/>
              <w:t>- Quản lý chỉ số luân phiên CLDV</w:t>
            </w:r>
            <w:r w:rsidRPr="00CF1345">
              <w:rPr>
                <w:sz w:val="24"/>
                <w:szCs w:val="24"/>
              </w:rPr>
              <w:br/>
              <w:t>- Xóa phiếu đo lường CLBV</w:t>
            </w:r>
            <w:r w:rsidRPr="00CF1345">
              <w:rPr>
                <w:sz w:val="24"/>
                <w:szCs w:val="24"/>
              </w:rPr>
              <w:br/>
              <w:t>- Hiển thị danh sách phiếu đo lường CLBV</w:t>
            </w:r>
            <w:r w:rsidRPr="00CF1345">
              <w:rPr>
                <w:sz w:val="24"/>
                <w:szCs w:val="24"/>
              </w:rPr>
              <w:br/>
              <w:t>- Tìm kiếm phiếu đo lường CLBV</w:t>
            </w:r>
            <w:r w:rsidRPr="00CF1345">
              <w:rPr>
                <w:sz w:val="24"/>
                <w:szCs w:val="24"/>
              </w:rPr>
              <w:br/>
              <w:t>- In phiếu đo lường CLBV</w:t>
            </w:r>
            <w:r w:rsidRPr="00CF1345">
              <w:rPr>
                <w:sz w:val="24"/>
                <w:szCs w:val="24"/>
              </w:rPr>
              <w:br/>
              <w:t>- Thống kê và báo cáo số lượt người bệnh nội trú, số giường và “giường tạm” tại các khoa lâm sàng</w:t>
            </w:r>
            <w:r w:rsidRPr="00CF1345">
              <w:rPr>
                <w:sz w:val="24"/>
                <w:szCs w:val="24"/>
              </w:rPr>
              <w:br/>
              <w:t>- Xuất được dữ liệu tỷ số giường bệnh/buồng vệ sinh</w:t>
            </w:r>
            <w:r w:rsidRPr="00CF1345">
              <w:rPr>
                <w:sz w:val="24"/>
                <w:szCs w:val="24"/>
              </w:rPr>
              <w:br/>
              <w:t>- Phân tích số liệu và báo cáo kết quả khảo sát hài lòng người bệnh nội trú, ngoại trú, nhân viên y tế, ý kiến người mẹ sinh con tại Bệnh viện</w:t>
            </w:r>
            <w:r w:rsidRPr="00CF1345">
              <w:rPr>
                <w:sz w:val="24"/>
                <w:szCs w:val="24"/>
              </w:rPr>
              <w:br/>
              <w:t>- Thống kê các sự cố y khoa thường xảy ra và các quy trình kỹ thuật có liên quan thường xảy ra các sự cố y khoa</w:t>
            </w:r>
            <w:r w:rsidRPr="00CF1345">
              <w:rPr>
                <w:sz w:val="24"/>
                <w:szCs w:val="24"/>
              </w:rPr>
              <w:br/>
              <w:t>- Thống kê và báo cáo kết quả thực hiện theo bảng kiểm an toàn phẫu thuật</w:t>
            </w:r>
          </w:p>
        </w:tc>
        <w:tc>
          <w:tcPr>
            <w:tcW w:w="4820" w:type="dxa"/>
            <w:vAlign w:val="center"/>
          </w:tcPr>
          <w:p w14:paraId="1537FCD1" w14:textId="327ECF78" w:rsidR="00230549" w:rsidRPr="00CF1345" w:rsidRDefault="00230549" w:rsidP="00230549">
            <w:pPr>
              <w:rPr>
                <w:sz w:val="24"/>
                <w:szCs w:val="24"/>
              </w:rPr>
            </w:pPr>
            <w:r w:rsidRPr="00CF1345">
              <w:rPr>
                <w:sz w:val="24"/>
                <w:szCs w:val="24"/>
              </w:rPr>
              <w:t>Số liệu đo lường chất lượng được tổng hợp, tính toán chỉ số, thống kê và xuất báo cáo phục vụ đánh giá chất lượng bệnh viện.</w:t>
            </w:r>
          </w:p>
        </w:tc>
      </w:tr>
      <w:tr w:rsidR="00230549" w:rsidRPr="00CF1345" w14:paraId="43C00569" w14:textId="77777777" w:rsidTr="00650024">
        <w:tc>
          <w:tcPr>
            <w:tcW w:w="568" w:type="dxa"/>
            <w:vAlign w:val="center"/>
          </w:tcPr>
          <w:p w14:paraId="2E131A72" w14:textId="45EA1026" w:rsidR="00230549" w:rsidRPr="00CF1345" w:rsidRDefault="00230549" w:rsidP="00230549">
            <w:pPr>
              <w:pStyle w:val="TableParagraph"/>
              <w:rPr>
                <w:sz w:val="24"/>
                <w:szCs w:val="24"/>
              </w:rPr>
            </w:pPr>
            <w:r w:rsidRPr="00CF1345">
              <w:rPr>
                <w:sz w:val="24"/>
                <w:szCs w:val="24"/>
              </w:rPr>
              <w:t>5</w:t>
            </w:r>
          </w:p>
        </w:tc>
        <w:tc>
          <w:tcPr>
            <w:tcW w:w="2036" w:type="dxa"/>
            <w:vAlign w:val="center"/>
          </w:tcPr>
          <w:p w14:paraId="2DEA5F9B" w14:textId="3F7A6EAD" w:rsidR="00230549" w:rsidRPr="00CF1345" w:rsidRDefault="00230549" w:rsidP="00230549">
            <w:pPr>
              <w:rPr>
                <w:sz w:val="24"/>
                <w:szCs w:val="24"/>
              </w:rPr>
            </w:pPr>
            <w:r w:rsidRPr="00CF1345">
              <w:rPr>
                <w:sz w:val="24"/>
                <w:szCs w:val="24"/>
              </w:rPr>
              <w:t>Quản lý phân loại sự cố y khoa theo mức độ tổn thương (Phụ lục 1)</w:t>
            </w:r>
          </w:p>
        </w:tc>
        <w:tc>
          <w:tcPr>
            <w:tcW w:w="6610" w:type="dxa"/>
          </w:tcPr>
          <w:p w14:paraId="13628F22" w14:textId="56F4B9C3" w:rsidR="00230549" w:rsidRPr="00CF1345" w:rsidRDefault="00230549" w:rsidP="00230549">
            <w:pPr>
              <w:rPr>
                <w:sz w:val="24"/>
                <w:szCs w:val="24"/>
              </w:rPr>
            </w:pPr>
            <w:r w:rsidRPr="00CF1345">
              <w:rPr>
                <w:sz w:val="24"/>
                <w:szCs w:val="24"/>
              </w:rPr>
              <w:t>Chức năng cho phép người dùng quản lý phân loại sự cố y khoa theo mức độ tổn thương Ban hành kèm theo Thông tư số 43/2018/TT-BYT ngày 26/12/2018 của Bộ trưởng Bộ Y tế . Chức năng bao gồm các tính năng chính sau:</w:t>
            </w:r>
            <w:r w:rsidRPr="00CF1345">
              <w:rPr>
                <w:sz w:val="24"/>
                <w:szCs w:val="24"/>
              </w:rPr>
              <w:br/>
              <w:t>- Thêm mới mới phân loại sự cố y khoa</w:t>
            </w:r>
            <w:r w:rsidRPr="00CF1345">
              <w:rPr>
                <w:sz w:val="24"/>
                <w:szCs w:val="24"/>
              </w:rPr>
              <w:br/>
            </w:r>
            <w:r w:rsidRPr="00CF1345">
              <w:rPr>
                <w:sz w:val="24"/>
                <w:szCs w:val="24"/>
              </w:rPr>
              <w:lastRenderedPageBreak/>
              <w:t>- Cập nhật phân loại sự cố y khoa</w:t>
            </w:r>
            <w:r w:rsidRPr="00CF1345">
              <w:rPr>
                <w:sz w:val="24"/>
                <w:szCs w:val="24"/>
              </w:rPr>
              <w:br/>
              <w:t>- Xóa phân loại sự cố y khoa</w:t>
            </w:r>
            <w:r w:rsidRPr="00CF1345">
              <w:rPr>
                <w:sz w:val="24"/>
                <w:szCs w:val="24"/>
              </w:rPr>
              <w:br/>
              <w:t>- Hiển thị danh sách phân loại sự cố y khoa</w:t>
            </w:r>
            <w:r w:rsidRPr="00CF1345">
              <w:rPr>
                <w:sz w:val="24"/>
                <w:szCs w:val="24"/>
              </w:rPr>
              <w:br/>
              <w:t>- Tìm kiếm phân loại sự cố y khoa</w:t>
            </w:r>
          </w:p>
        </w:tc>
        <w:tc>
          <w:tcPr>
            <w:tcW w:w="4820" w:type="dxa"/>
            <w:vAlign w:val="center"/>
          </w:tcPr>
          <w:p w14:paraId="4719CC50" w14:textId="058762A8" w:rsidR="00230549" w:rsidRPr="00CF1345" w:rsidRDefault="00230549" w:rsidP="00230549">
            <w:pPr>
              <w:rPr>
                <w:sz w:val="24"/>
                <w:szCs w:val="24"/>
              </w:rPr>
            </w:pPr>
            <w:r w:rsidRPr="00CF1345">
              <w:rPr>
                <w:sz w:val="24"/>
                <w:szCs w:val="24"/>
              </w:rPr>
              <w:lastRenderedPageBreak/>
              <w:t>Danh mục phân loại sự cố y khoa theo mức độ tổn thương được cập nhật, quản lý và tra cứu theo quy định hiện hành.</w:t>
            </w:r>
          </w:p>
        </w:tc>
      </w:tr>
      <w:tr w:rsidR="00230549" w:rsidRPr="00CF1345" w14:paraId="271E06C1" w14:textId="77777777" w:rsidTr="00650024">
        <w:tc>
          <w:tcPr>
            <w:tcW w:w="568" w:type="dxa"/>
            <w:vAlign w:val="center"/>
          </w:tcPr>
          <w:p w14:paraId="389C59A6" w14:textId="35E08154" w:rsidR="00230549" w:rsidRPr="00CF1345" w:rsidRDefault="00230549" w:rsidP="00230549">
            <w:pPr>
              <w:pStyle w:val="TableParagraph"/>
              <w:rPr>
                <w:sz w:val="24"/>
                <w:szCs w:val="24"/>
              </w:rPr>
            </w:pPr>
            <w:r w:rsidRPr="00CF1345">
              <w:rPr>
                <w:sz w:val="24"/>
                <w:szCs w:val="24"/>
              </w:rPr>
              <w:lastRenderedPageBreak/>
              <w:t>6</w:t>
            </w:r>
          </w:p>
        </w:tc>
        <w:tc>
          <w:tcPr>
            <w:tcW w:w="2036" w:type="dxa"/>
            <w:vAlign w:val="center"/>
          </w:tcPr>
          <w:p w14:paraId="6127FA3D" w14:textId="00CE3322" w:rsidR="00230549" w:rsidRPr="00CF1345" w:rsidRDefault="00230549" w:rsidP="00230549">
            <w:pPr>
              <w:rPr>
                <w:sz w:val="24"/>
                <w:szCs w:val="24"/>
              </w:rPr>
            </w:pPr>
            <w:r w:rsidRPr="00CF1345">
              <w:rPr>
                <w:sz w:val="24"/>
                <w:szCs w:val="24"/>
              </w:rPr>
              <w:t>Quản lý danh mục sự cố y khoa nghiêm trọng (Phụ lục 2)</w:t>
            </w:r>
          </w:p>
        </w:tc>
        <w:tc>
          <w:tcPr>
            <w:tcW w:w="6610" w:type="dxa"/>
          </w:tcPr>
          <w:p w14:paraId="55B7D432" w14:textId="018C5B00" w:rsidR="00230549" w:rsidRPr="00CF1345" w:rsidRDefault="00230549" w:rsidP="00230549">
            <w:pPr>
              <w:rPr>
                <w:sz w:val="24"/>
                <w:szCs w:val="24"/>
              </w:rPr>
            </w:pPr>
            <w:r w:rsidRPr="00CF1345">
              <w:rPr>
                <w:sz w:val="24"/>
                <w:szCs w:val="24"/>
              </w:rPr>
              <w:t>Chức năng cho phép người dùng quản lý danh mục sự cố y khoa nghiêm trọng Ban hành kèm theo Thông tư số 43/2018/TT- BYT ngày 26/12/2018 của Bộ trưởng Bộ Y tế . Chức năng bao gồm các tính năng chính sau:</w:t>
            </w:r>
            <w:r w:rsidRPr="00CF1345">
              <w:rPr>
                <w:sz w:val="24"/>
                <w:szCs w:val="24"/>
              </w:rPr>
              <w:br/>
              <w:t>- Thêm mới mới sự cố y khoa</w:t>
            </w:r>
            <w:r w:rsidRPr="00CF1345">
              <w:rPr>
                <w:sz w:val="24"/>
                <w:szCs w:val="24"/>
              </w:rPr>
              <w:br/>
              <w:t>- Cập nhật sự cố y khoa</w:t>
            </w:r>
            <w:r w:rsidRPr="00CF1345">
              <w:rPr>
                <w:sz w:val="24"/>
                <w:szCs w:val="24"/>
              </w:rPr>
              <w:br/>
              <w:t>- Xóa sự cố y khoa</w:t>
            </w:r>
            <w:r w:rsidRPr="00CF1345">
              <w:rPr>
                <w:sz w:val="24"/>
                <w:szCs w:val="24"/>
              </w:rPr>
              <w:br/>
              <w:t>- Hiển thị danh sách sự cố y khoa</w:t>
            </w:r>
            <w:r w:rsidRPr="00CF1345">
              <w:rPr>
                <w:sz w:val="24"/>
                <w:szCs w:val="24"/>
              </w:rPr>
              <w:br/>
              <w:t>- Tìm kiếm sự cố y khoa</w:t>
            </w:r>
          </w:p>
        </w:tc>
        <w:tc>
          <w:tcPr>
            <w:tcW w:w="4820" w:type="dxa"/>
            <w:vAlign w:val="center"/>
          </w:tcPr>
          <w:p w14:paraId="08545A6F" w14:textId="008BB299" w:rsidR="00230549" w:rsidRPr="00CF1345" w:rsidRDefault="00230549" w:rsidP="00230549">
            <w:pPr>
              <w:rPr>
                <w:sz w:val="24"/>
                <w:szCs w:val="24"/>
              </w:rPr>
            </w:pPr>
            <w:r w:rsidRPr="00CF1345">
              <w:rPr>
                <w:sz w:val="24"/>
                <w:szCs w:val="24"/>
              </w:rPr>
              <w:t>Danh mục sự cố y khoa nghiêm trọng được quản lý tập trung, hỗ trợ cập nhật và tra cứu thông tin.</w:t>
            </w:r>
          </w:p>
        </w:tc>
      </w:tr>
      <w:tr w:rsidR="00230549" w:rsidRPr="00CF1345" w14:paraId="06A2281B" w14:textId="77777777" w:rsidTr="00650024">
        <w:tc>
          <w:tcPr>
            <w:tcW w:w="568" w:type="dxa"/>
            <w:vAlign w:val="center"/>
          </w:tcPr>
          <w:p w14:paraId="45F5D6F4" w14:textId="0A4F3AE9" w:rsidR="00230549" w:rsidRPr="00CF1345" w:rsidRDefault="00230549" w:rsidP="00230549">
            <w:pPr>
              <w:pStyle w:val="TableParagraph"/>
              <w:rPr>
                <w:sz w:val="24"/>
                <w:szCs w:val="24"/>
              </w:rPr>
            </w:pPr>
            <w:r w:rsidRPr="00CF1345">
              <w:rPr>
                <w:sz w:val="24"/>
                <w:szCs w:val="24"/>
              </w:rPr>
              <w:t>7</w:t>
            </w:r>
          </w:p>
        </w:tc>
        <w:tc>
          <w:tcPr>
            <w:tcW w:w="2036" w:type="dxa"/>
            <w:vAlign w:val="center"/>
          </w:tcPr>
          <w:p w14:paraId="03443B5E" w14:textId="1C93C500" w:rsidR="00230549" w:rsidRPr="00CF1345" w:rsidRDefault="00230549" w:rsidP="00230549">
            <w:pPr>
              <w:rPr>
                <w:sz w:val="24"/>
                <w:szCs w:val="24"/>
              </w:rPr>
            </w:pPr>
            <w:r w:rsidRPr="00CF1345">
              <w:rPr>
                <w:sz w:val="24"/>
                <w:szCs w:val="24"/>
              </w:rPr>
              <w:t>Quản lý báo cáo sự cố y khoa (Phụ lục 3)</w:t>
            </w:r>
          </w:p>
        </w:tc>
        <w:tc>
          <w:tcPr>
            <w:tcW w:w="6610" w:type="dxa"/>
          </w:tcPr>
          <w:p w14:paraId="6BA627C3" w14:textId="6BF94365" w:rsidR="00230549" w:rsidRPr="00CF1345" w:rsidRDefault="00230549" w:rsidP="00230549">
            <w:pPr>
              <w:rPr>
                <w:sz w:val="24"/>
                <w:szCs w:val="24"/>
              </w:rPr>
            </w:pPr>
            <w:r w:rsidRPr="00CF1345">
              <w:rPr>
                <w:sz w:val="24"/>
                <w:szCs w:val="24"/>
              </w:rPr>
              <w:t>Chức năng cho phép người dùng quản lý báo cáo sự cố y khoa Ban hành kèm theo Thông tư số 43/2018/TT-BYT ngày 26/12/2018 của Bộ trưởng Bộ Y tế . Chức năng bao gồm các tính năng chính sau:</w:t>
            </w:r>
            <w:r w:rsidRPr="00CF1345">
              <w:rPr>
                <w:sz w:val="24"/>
                <w:szCs w:val="24"/>
              </w:rPr>
              <w:br/>
              <w:t>- Thêm mới mới báo cáo sự cố y khoa</w:t>
            </w:r>
            <w:r w:rsidRPr="00CF1345">
              <w:rPr>
                <w:sz w:val="24"/>
                <w:szCs w:val="24"/>
              </w:rPr>
              <w:br/>
              <w:t>- Cập nhật báo cáo sự cố y khoa</w:t>
            </w:r>
            <w:r w:rsidRPr="00CF1345">
              <w:rPr>
                <w:sz w:val="24"/>
                <w:szCs w:val="24"/>
              </w:rPr>
              <w:br/>
              <w:t>- Xóa báo cáo sự cố y khoa</w:t>
            </w:r>
            <w:r w:rsidRPr="00CF1345">
              <w:rPr>
                <w:sz w:val="24"/>
                <w:szCs w:val="24"/>
              </w:rPr>
              <w:br/>
              <w:t>- Hiển thị danh sách báo cáo sự cố y khoa</w:t>
            </w:r>
            <w:r w:rsidRPr="00CF1345">
              <w:rPr>
                <w:sz w:val="24"/>
                <w:szCs w:val="24"/>
              </w:rPr>
              <w:br/>
              <w:t>- Tìm kiếm báo cáo sự cố y khoa</w:t>
            </w:r>
            <w:r w:rsidRPr="00CF1345">
              <w:rPr>
                <w:sz w:val="24"/>
                <w:szCs w:val="24"/>
              </w:rPr>
              <w:br/>
              <w:t>- In báo cáo sự cố y khoa</w:t>
            </w:r>
          </w:p>
        </w:tc>
        <w:tc>
          <w:tcPr>
            <w:tcW w:w="4820" w:type="dxa"/>
            <w:vAlign w:val="center"/>
          </w:tcPr>
          <w:p w14:paraId="605060E5" w14:textId="549B7BD7" w:rsidR="00230549" w:rsidRPr="00CF1345" w:rsidRDefault="00230549" w:rsidP="00230549">
            <w:pPr>
              <w:rPr>
                <w:sz w:val="24"/>
                <w:szCs w:val="24"/>
              </w:rPr>
            </w:pPr>
            <w:r w:rsidRPr="00CF1345">
              <w:rPr>
                <w:sz w:val="24"/>
                <w:szCs w:val="24"/>
              </w:rPr>
              <w:t>Báo cáo sự cố y khoa được lập, cập nhật, lưu trữ, tìm kiếm và in ấn phục vụ công tác quản lý chất lượng.</w:t>
            </w:r>
          </w:p>
        </w:tc>
      </w:tr>
      <w:tr w:rsidR="00230549" w:rsidRPr="00CF1345" w14:paraId="43E7731C" w14:textId="77777777" w:rsidTr="00650024">
        <w:tc>
          <w:tcPr>
            <w:tcW w:w="568" w:type="dxa"/>
            <w:vAlign w:val="center"/>
          </w:tcPr>
          <w:p w14:paraId="15E95167" w14:textId="6BEAD493" w:rsidR="00230549" w:rsidRPr="00CF1345" w:rsidRDefault="00230549" w:rsidP="00230549">
            <w:pPr>
              <w:pStyle w:val="TableParagraph"/>
              <w:rPr>
                <w:sz w:val="24"/>
                <w:szCs w:val="24"/>
              </w:rPr>
            </w:pPr>
            <w:r w:rsidRPr="00CF1345">
              <w:rPr>
                <w:sz w:val="24"/>
                <w:szCs w:val="24"/>
              </w:rPr>
              <w:t>8</w:t>
            </w:r>
          </w:p>
        </w:tc>
        <w:tc>
          <w:tcPr>
            <w:tcW w:w="2036" w:type="dxa"/>
            <w:vAlign w:val="center"/>
          </w:tcPr>
          <w:p w14:paraId="32E49BBC" w14:textId="2AE9F3B4" w:rsidR="00230549" w:rsidRPr="00CF1345" w:rsidRDefault="00230549" w:rsidP="00230549">
            <w:pPr>
              <w:rPr>
                <w:sz w:val="24"/>
                <w:szCs w:val="24"/>
              </w:rPr>
            </w:pPr>
            <w:r w:rsidRPr="00CF1345">
              <w:rPr>
                <w:sz w:val="24"/>
                <w:szCs w:val="24"/>
              </w:rPr>
              <w:t>Quản lý báo cáo tìm hiểu và phân tích sự cố (Phụ lục 4)</w:t>
            </w:r>
          </w:p>
        </w:tc>
        <w:tc>
          <w:tcPr>
            <w:tcW w:w="6610" w:type="dxa"/>
          </w:tcPr>
          <w:p w14:paraId="0737416F" w14:textId="6C37143C" w:rsidR="00230549" w:rsidRPr="00CF1345" w:rsidRDefault="00230549" w:rsidP="00230549">
            <w:pPr>
              <w:rPr>
                <w:sz w:val="24"/>
                <w:szCs w:val="24"/>
              </w:rPr>
            </w:pPr>
            <w:r w:rsidRPr="00CF1345">
              <w:rPr>
                <w:sz w:val="24"/>
                <w:szCs w:val="24"/>
              </w:rPr>
              <w:t>Chức năng cho phép người dúng quản lý báo cáo tìm hiểu và phân tích sự cố y khoa Ban hành kèm theo Thông tư số 43/2018/TT-BYT ngày 26/12/2018 của Bộ trưởng Bộ Y tế . Chức năng bao gồm các tính năng chính sau</w:t>
            </w:r>
            <w:r w:rsidRPr="00CF1345">
              <w:rPr>
                <w:sz w:val="24"/>
                <w:szCs w:val="24"/>
              </w:rPr>
              <w:br/>
              <w:t>- Thêm mới mới báo cáo phân tíchsự cố y khoa</w:t>
            </w:r>
            <w:r w:rsidRPr="00CF1345">
              <w:rPr>
                <w:sz w:val="24"/>
                <w:szCs w:val="24"/>
              </w:rPr>
              <w:br/>
              <w:t>- Cập nhật báo cáo phân tích sự cố y khoa</w:t>
            </w:r>
            <w:r w:rsidRPr="00CF1345">
              <w:rPr>
                <w:sz w:val="24"/>
                <w:szCs w:val="24"/>
              </w:rPr>
              <w:br/>
              <w:t>- Xóa báo cáo phân tích sự cố y khoa</w:t>
            </w:r>
            <w:r w:rsidRPr="00CF1345">
              <w:rPr>
                <w:sz w:val="24"/>
                <w:szCs w:val="24"/>
              </w:rPr>
              <w:br/>
              <w:t>- Hiển thị danh sách báo cáo phân tích sự cố y khoa</w:t>
            </w:r>
            <w:r w:rsidRPr="00CF1345">
              <w:rPr>
                <w:sz w:val="24"/>
                <w:szCs w:val="24"/>
              </w:rPr>
              <w:br/>
              <w:t>- Tìm kiếm báo cáo phân tích sự cố y khoa</w:t>
            </w:r>
            <w:r w:rsidRPr="00CF1345">
              <w:rPr>
                <w:sz w:val="24"/>
                <w:szCs w:val="24"/>
              </w:rPr>
              <w:br/>
              <w:t>- In báo cáo phân tích sự cố y khoa</w:t>
            </w:r>
          </w:p>
        </w:tc>
        <w:tc>
          <w:tcPr>
            <w:tcW w:w="4820" w:type="dxa"/>
            <w:vAlign w:val="center"/>
          </w:tcPr>
          <w:p w14:paraId="6DD5F366" w14:textId="18102574" w:rsidR="00230549" w:rsidRPr="00CF1345" w:rsidRDefault="00230549" w:rsidP="00230549">
            <w:pPr>
              <w:rPr>
                <w:sz w:val="24"/>
                <w:szCs w:val="24"/>
              </w:rPr>
            </w:pPr>
            <w:r w:rsidRPr="00CF1345">
              <w:rPr>
                <w:sz w:val="24"/>
                <w:szCs w:val="24"/>
              </w:rPr>
              <w:t>Báo cáo phân tích nguyên nhân sự cố y khoa được tổng hợp, lưu trữ, tra cứu và phục vụ công tác cải tiến chất lượng.</w:t>
            </w:r>
          </w:p>
        </w:tc>
      </w:tr>
      <w:tr w:rsidR="00230549" w:rsidRPr="00CF1345" w14:paraId="2169DE1D" w14:textId="77777777" w:rsidTr="00650024">
        <w:tc>
          <w:tcPr>
            <w:tcW w:w="568" w:type="dxa"/>
            <w:vAlign w:val="center"/>
          </w:tcPr>
          <w:p w14:paraId="2137D81C" w14:textId="3E799D18" w:rsidR="00230549" w:rsidRPr="00CF1345" w:rsidRDefault="00230549" w:rsidP="00230549">
            <w:pPr>
              <w:pStyle w:val="TableParagraph"/>
              <w:rPr>
                <w:sz w:val="24"/>
                <w:szCs w:val="24"/>
              </w:rPr>
            </w:pPr>
            <w:r w:rsidRPr="00CF1345">
              <w:rPr>
                <w:sz w:val="24"/>
                <w:szCs w:val="24"/>
              </w:rPr>
              <w:t>9</w:t>
            </w:r>
          </w:p>
        </w:tc>
        <w:tc>
          <w:tcPr>
            <w:tcW w:w="2036" w:type="dxa"/>
            <w:vAlign w:val="center"/>
          </w:tcPr>
          <w:p w14:paraId="766A62F7" w14:textId="5A8C8645" w:rsidR="00230549" w:rsidRPr="00CF1345" w:rsidRDefault="00230549" w:rsidP="00230549">
            <w:pPr>
              <w:rPr>
                <w:sz w:val="24"/>
                <w:szCs w:val="24"/>
              </w:rPr>
            </w:pPr>
            <w:r w:rsidRPr="00CF1345">
              <w:rPr>
                <w:sz w:val="24"/>
                <w:szCs w:val="24"/>
              </w:rPr>
              <w:t xml:space="preserve">Bảng kiểm tra chất </w:t>
            </w:r>
            <w:r w:rsidRPr="00CF1345">
              <w:rPr>
                <w:sz w:val="24"/>
                <w:szCs w:val="24"/>
              </w:rPr>
              <w:lastRenderedPageBreak/>
              <w:t xml:space="preserve">lượng bệnh viện </w:t>
            </w:r>
          </w:p>
        </w:tc>
        <w:tc>
          <w:tcPr>
            <w:tcW w:w="6610" w:type="dxa"/>
          </w:tcPr>
          <w:p w14:paraId="6A6391CB" w14:textId="5C07FC20" w:rsidR="00230549" w:rsidRPr="00CF1345" w:rsidRDefault="00230549" w:rsidP="00230549">
            <w:pPr>
              <w:rPr>
                <w:sz w:val="24"/>
                <w:szCs w:val="24"/>
              </w:rPr>
            </w:pPr>
            <w:r w:rsidRPr="00CF1345">
              <w:rPr>
                <w:sz w:val="24"/>
                <w:szCs w:val="24"/>
              </w:rPr>
              <w:lastRenderedPageBreak/>
              <w:t xml:space="preserve">Chức năng cho phép người dùng nhập, lưu, chỉnh sửa, thêm hoặc </w:t>
            </w:r>
            <w:r w:rsidRPr="00CF1345">
              <w:rPr>
                <w:sz w:val="24"/>
                <w:szCs w:val="24"/>
              </w:rPr>
              <w:lastRenderedPageBreak/>
              <w:t>bớt theo thời gian kết quả đánh giá, theo dõi và cập nhật tiến độ kiểm tra chất lượng cụ thể: 1. Thông tin Hành chính; 2. Chuyên môn 1; 3 chuyên môn 2; 4. tài chính; 5. Nhân sự; 6. Tổ chức; 7. Hành nghề; 8. Trang thiết bị y tế; 9. Phạm vi hoạt động; 10. Chất lượng 1; 11. Chất lượng 2; 12. Bảng giá dịch vụ; 13. Dược; 14. ICD10; 15. Hài lòng; 16. Tổng hợp</w:t>
            </w:r>
          </w:p>
        </w:tc>
        <w:tc>
          <w:tcPr>
            <w:tcW w:w="4820" w:type="dxa"/>
            <w:vAlign w:val="center"/>
          </w:tcPr>
          <w:p w14:paraId="08DD0087" w14:textId="39604984" w:rsidR="00230549" w:rsidRPr="00CF1345" w:rsidRDefault="00230549" w:rsidP="00230549">
            <w:pPr>
              <w:rPr>
                <w:sz w:val="24"/>
                <w:szCs w:val="24"/>
              </w:rPr>
            </w:pPr>
            <w:r w:rsidRPr="00CF1345">
              <w:rPr>
                <w:sz w:val="24"/>
                <w:szCs w:val="24"/>
              </w:rPr>
              <w:lastRenderedPageBreak/>
              <w:t xml:space="preserve">Bảng kiểm tra chất lượng bệnh viện được tạo </w:t>
            </w:r>
            <w:r w:rsidRPr="00CF1345">
              <w:rPr>
                <w:sz w:val="24"/>
                <w:szCs w:val="24"/>
              </w:rPr>
              <w:lastRenderedPageBreak/>
              <w:t>lập và quản lý theo từng kỳ đánh giá.</w:t>
            </w:r>
            <w:r w:rsidRPr="00CF1345">
              <w:rPr>
                <w:sz w:val="24"/>
                <w:szCs w:val="24"/>
              </w:rPr>
              <w:br/>
              <w:t>Kết quả đánh giá của từng nhóm tiêu chí được nhập, chỉnh sửa, lưu trữ và cập nhật.</w:t>
            </w:r>
            <w:r w:rsidRPr="00CF1345">
              <w:rPr>
                <w:sz w:val="24"/>
                <w:szCs w:val="24"/>
              </w:rPr>
              <w:br/>
              <w:t>Tiến độ kiểm tra, đánh giá chất lượng của từng nhóm tiêu chí được theo dõi.</w:t>
            </w:r>
            <w:r w:rsidRPr="00CF1345">
              <w:rPr>
                <w:sz w:val="24"/>
                <w:szCs w:val="24"/>
              </w:rPr>
              <w:br/>
              <w:t>Dữ liệu đánh giá được tổng hợp, thống kê và phục vụ báo cáo chất lượng bệnh viện.</w:t>
            </w:r>
            <w:r w:rsidRPr="00CF1345">
              <w:rPr>
                <w:sz w:val="24"/>
                <w:szCs w:val="24"/>
              </w:rPr>
              <w:br/>
              <w:t>Hồ sơ đánh giá chất lượng được tra cứu và theo dõi theo từng đợt đánh giá.</w:t>
            </w:r>
          </w:p>
        </w:tc>
      </w:tr>
      <w:tr w:rsidR="00230549" w:rsidRPr="00CF1345" w14:paraId="6811E946" w14:textId="77777777" w:rsidTr="00650024">
        <w:tc>
          <w:tcPr>
            <w:tcW w:w="568" w:type="dxa"/>
            <w:vAlign w:val="center"/>
          </w:tcPr>
          <w:p w14:paraId="757AB24F" w14:textId="3DF12A64" w:rsidR="00230549" w:rsidRPr="00CF1345" w:rsidRDefault="00230549" w:rsidP="00230549">
            <w:pPr>
              <w:pStyle w:val="TableParagraph"/>
              <w:rPr>
                <w:sz w:val="24"/>
                <w:szCs w:val="24"/>
              </w:rPr>
            </w:pPr>
            <w:r w:rsidRPr="00CF1345">
              <w:rPr>
                <w:b/>
                <w:bCs/>
                <w:sz w:val="24"/>
                <w:szCs w:val="24"/>
              </w:rPr>
              <w:lastRenderedPageBreak/>
              <w:t>XLVII</w:t>
            </w:r>
          </w:p>
        </w:tc>
        <w:tc>
          <w:tcPr>
            <w:tcW w:w="2036" w:type="dxa"/>
            <w:vAlign w:val="center"/>
          </w:tcPr>
          <w:p w14:paraId="7F176E3E" w14:textId="67F40535" w:rsidR="00230549" w:rsidRPr="00CF1345" w:rsidRDefault="00230549" w:rsidP="00230549">
            <w:pPr>
              <w:rPr>
                <w:sz w:val="24"/>
                <w:szCs w:val="24"/>
              </w:rPr>
            </w:pPr>
            <w:r w:rsidRPr="00CF1345">
              <w:rPr>
                <w:b/>
                <w:bCs/>
                <w:sz w:val="24"/>
                <w:szCs w:val="24"/>
              </w:rPr>
              <w:t>Các hệ thống tích hợp</w:t>
            </w:r>
          </w:p>
        </w:tc>
        <w:tc>
          <w:tcPr>
            <w:tcW w:w="6610" w:type="dxa"/>
          </w:tcPr>
          <w:p w14:paraId="40ED2FF1" w14:textId="1778BC04" w:rsidR="00230549" w:rsidRPr="00CF1345" w:rsidRDefault="00230549" w:rsidP="00230549">
            <w:pPr>
              <w:rPr>
                <w:sz w:val="24"/>
                <w:szCs w:val="24"/>
              </w:rPr>
            </w:pPr>
            <w:r w:rsidRPr="00CF1345">
              <w:rPr>
                <w:sz w:val="24"/>
                <w:szCs w:val="24"/>
              </w:rPr>
              <w:t> </w:t>
            </w:r>
          </w:p>
        </w:tc>
        <w:tc>
          <w:tcPr>
            <w:tcW w:w="4820" w:type="dxa"/>
            <w:vAlign w:val="center"/>
          </w:tcPr>
          <w:p w14:paraId="66550E49" w14:textId="0DD19F4D" w:rsidR="00230549" w:rsidRPr="00CF1345" w:rsidRDefault="00230549" w:rsidP="00230549">
            <w:pPr>
              <w:rPr>
                <w:sz w:val="24"/>
                <w:szCs w:val="24"/>
              </w:rPr>
            </w:pPr>
            <w:r w:rsidRPr="00CF1345">
              <w:rPr>
                <w:sz w:val="24"/>
                <w:szCs w:val="24"/>
              </w:rPr>
              <w:t> </w:t>
            </w:r>
          </w:p>
        </w:tc>
      </w:tr>
      <w:tr w:rsidR="00230549" w:rsidRPr="00CF1345" w14:paraId="58BD540B" w14:textId="77777777" w:rsidTr="00650024">
        <w:tc>
          <w:tcPr>
            <w:tcW w:w="568" w:type="dxa"/>
            <w:vAlign w:val="center"/>
          </w:tcPr>
          <w:p w14:paraId="122F0BB5" w14:textId="3DD90924" w:rsidR="00230549" w:rsidRPr="00CF1345" w:rsidRDefault="00230549" w:rsidP="00230549">
            <w:pPr>
              <w:pStyle w:val="TableParagraph"/>
              <w:rPr>
                <w:sz w:val="24"/>
                <w:szCs w:val="24"/>
              </w:rPr>
            </w:pPr>
            <w:r w:rsidRPr="00CF1345">
              <w:rPr>
                <w:sz w:val="24"/>
                <w:szCs w:val="24"/>
              </w:rPr>
              <w:t>1</w:t>
            </w:r>
          </w:p>
        </w:tc>
        <w:tc>
          <w:tcPr>
            <w:tcW w:w="2036" w:type="dxa"/>
            <w:vAlign w:val="center"/>
          </w:tcPr>
          <w:p w14:paraId="31E0DA19" w14:textId="4A407E72" w:rsidR="00230549" w:rsidRPr="00CF1345" w:rsidRDefault="00230549" w:rsidP="00230549">
            <w:pPr>
              <w:rPr>
                <w:sz w:val="24"/>
                <w:szCs w:val="24"/>
              </w:rPr>
            </w:pPr>
            <w:r w:rsidRPr="00CF1345">
              <w:rPr>
                <w:sz w:val="24"/>
                <w:szCs w:val="24"/>
              </w:rPr>
              <w:t>App dành cho bệnh nhân</w:t>
            </w:r>
          </w:p>
        </w:tc>
        <w:tc>
          <w:tcPr>
            <w:tcW w:w="6610" w:type="dxa"/>
          </w:tcPr>
          <w:p w14:paraId="1A1BC587" w14:textId="273FC97C" w:rsidR="00230549" w:rsidRPr="00CF1345" w:rsidRDefault="00230549" w:rsidP="00230549">
            <w:pPr>
              <w:rPr>
                <w:sz w:val="24"/>
                <w:szCs w:val="24"/>
              </w:rPr>
            </w:pPr>
            <w:r w:rsidRPr="00CF1345">
              <w:rPr>
                <w:sz w:val="24"/>
                <w:szCs w:val="24"/>
              </w:rPr>
              <w:t>Ứng dụng trên thiết bị thông minh dành cho bệnh nhân</w:t>
            </w:r>
          </w:p>
        </w:tc>
        <w:tc>
          <w:tcPr>
            <w:tcW w:w="4820" w:type="dxa"/>
            <w:vAlign w:val="center"/>
          </w:tcPr>
          <w:p w14:paraId="36759AB8" w14:textId="55216D5E" w:rsidR="00230549" w:rsidRPr="00CF1345" w:rsidRDefault="00230549" w:rsidP="00230549">
            <w:pPr>
              <w:rPr>
                <w:sz w:val="24"/>
                <w:szCs w:val="24"/>
              </w:rPr>
            </w:pPr>
            <w:r w:rsidRPr="00CF1345">
              <w:rPr>
                <w:sz w:val="24"/>
                <w:szCs w:val="24"/>
              </w:rPr>
              <w:t>App dành cho bệnh nhân</w:t>
            </w:r>
          </w:p>
        </w:tc>
      </w:tr>
      <w:tr w:rsidR="00230549" w:rsidRPr="00CF1345" w14:paraId="25B46E58" w14:textId="77777777" w:rsidTr="00650024">
        <w:tc>
          <w:tcPr>
            <w:tcW w:w="568" w:type="dxa"/>
            <w:vAlign w:val="center"/>
          </w:tcPr>
          <w:p w14:paraId="724E039C" w14:textId="7E6D8862" w:rsidR="00230549" w:rsidRPr="00CF1345" w:rsidRDefault="00230549" w:rsidP="00230549">
            <w:pPr>
              <w:pStyle w:val="TableParagraph"/>
              <w:rPr>
                <w:sz w:val="24"/>
                <w:szCs w:val="24"/>
              </w:rPr>
            </w:pPr>
            <w:r w:rsidRPr="00CF1345">
              <w:rPr>
                <w:sz w:val="24"/>
                <w:szCs w:val="24"/>
              </w:rPr>
              <w:t>2</w:t>
            </w:r>
          </w:p>
        </w:tc>
        <w:tc>
          <w:tcPr>
            <w:tcW w:w="2036" w:type="dxa"/>
            <w:vAlign w:val="center"/>
          </w:tcPr>
          <w:p w14:paraId="35ED5ACE" w14:textId="4B16249E" w:rsidR="00230549" w:rsidRPr="00CF1345" w:rsidRDefault="00230549" w:rsidP="00230549">
            <w:pPr>
              <w:rPr>
                <w:sz w:val="24"/>
                <w:szCs w:val="24"/>
              </w:rPr>
            </w:pPr>
            <w:r w:rsidRPr="00CF1345">
              <w:rPr>
                <w:sz w:val="24"/>
                <w:szCs w:val="24"/>
              </w:rPr>
              <w:t>App bác sĩ</w:t>
            </w:r>
          </w:p>
        </w:tc>
        <w:tc>
          <w:tcPr>
            <w:tcW w:w="6610" w:type="dxa"/>
          </w:tcPr>
          <w:p w14:paraId="6DC1504C" w14:textId="2B87958B" w:rsidR="00230549" w:rsidRPr="00CF1345" w:rsidRDefault="00230549" w:rsidP="00230549">
            <w:pPr>
              <w:rPr>
                <w:sz w:val="24"/>
                <w:szCs w:val="24"/>
              </w:rPr>
            </w:pPr>
            <w:r w:rsidRPr="00CF1345">
              <w:rPr>
                <w:sz w:val="24"/>
                <w:szCs w:val="24"/>
              </w:rPr>
              <w:t>Ứng dụng trên thiết bị thông minh dành cho bác sĩ</w:t>
            </w:r>
          </w:p>
        </w:tc>
        <w:tc>
          <w:tcPr>
            <w:tcW w:w="4820" w:type="dxa"/>
            <w:vAlign w:val="center"/>
          </w:tcPr>
          <w:p w14:paraId="2C326E0B" w14:textId="0B80CEAA" w:rsidR="00230549" w:rsidRPr="00CF1345" w:rsidRDefault="00230549" w:rsidP="00230549">
            <w:pPr>
              <w:rPr>
                <w:sz w:val="24"/>
                <w:szCs w:val="24"/>
              </w:rPr>
            </w:pPr>
            <w:r w:rsidRPr="00CF1345">
              <w:rPr>
                <w:sz w:val="24"/>
                <w:szCs w:val="24"/>
              </w:rPr>
              <w:t>App dành cho bác sĩ</w:t>
            </w:r>
          </w:p>
        </w:tc>
      </w:tr>
      <w:tr w:rsidR="00230549" w:rsidRPr="00CF1345" w14:paraId="7178118D" w14:textId="77777777" w:rsidTr="00650024">
        <w:tc>
          <w:tcPr>
            <w:tcW w:w="568" w:type="dxa"/>
            <w:vAlign w:val="center"/>
          </w:tcPr>
          <w:p w14:paraId="15F9F159" w14:textId="67850913" w:rsidR="00230549" w:rsidRPr="00CF1345" w:rsidRDefault="00230549" w:rsidP="00230549">
            <w:pPr>
              <w:pStyle w:val="TableParagraph"/>
              <w:rPr>
                <w:sz w:val="24"/>
                <w:szCs w:val="24"/>
              </w:rPr>
            </w:pPr>
            <w:r w:rsidRPr="00CF1345">
              <w:rPr>
                <w:sz w:val="24"/>
                <w:szCs w:val="24"/>
              </w:rPr>
              <w:t>3</w:t>
            </w:r>
          </w:p>
        </w:tc>
        <w:tc>
          <w:tcPr>
            <w:tcW w:w="2036" w:type="dxa"/>
            <w:vAlign w:val="center"/>
          </w:tcPr>
          <w:p w14:paraId="30ACB2D5" w14:textId="75BA1C61" w:rsidR="00230549" w:rsidRPr="00CF1345" w:rsidRDefault="00230549" w:rsidP="00230549">
            <w:pPr>
              <w:rPr>
                <w:sz w:val="24"/>
                <w:szCs w:val="24"/>
              </w:rPr>
            </w:pPr>
            <w:r w:rsidRPr="00CF1345">
              <w:rPr>
                <w:sz w:val="24"/>
                <w:szCs w:val="24"/>
              </w:rPr>
              <w:t>EMR</w:t>
            </w:r>
          </w:p>
        </w:tc>
        <w:tc>
          <w:tcPr>
            <w:tcW w:w="6610" w:type="dxa"/>
          </w:tcPr>
          <w:p w14:paraId="6C556480" w14:textId="7FDFA674" w:rsidR="00230549" w:rsidRPr="00CF1345" w:rsidRDefault="00230549" w:rsidP="00230549">
            <w:pPr>
              <w:rPr>
                <w:sz w:val="24"/>
                <w:szCs w:val="24"/>
              </w:rPr>
            </w:pPr>
            <w:r w:rsidRPr="00CF1345">
              <w:rPr>
                <w:sz w:val="24"/>
                <w:szCs w:val="24"/>
              </w:rPr>
              <w:t>EMR</w:t>
            </w:r>
          </w:p>
        </w:tc>
        <w:tc>
          <w:tcPr>
            <w:tcW w:w="4820" w:type="dxa"/>
            <w:vAlign w:val="center"/>
          </w:tcPr>
          <w:p w14:paraId="22FD7B83" w14:textId="42019BAA" w:rsidR="00230549" w:rsidRPr="00CF1345" w:rsidRDefault="00230549" w:rsidP="00230549">
            <w:pPr>
              <w:rPr>
                <w:sz w:val="24"/>
                <w:szCs w:val="24"/>
              </w:rPr>
            </w:pPr>
            <w:r w:rsidRPr="00CF1345">
              <w:rPr>
                <w:sz w:val="24"/>
                <w:szCs w:val="24"/>
              </w:rPr>
              <w:t>EMR</w:t>
            </w:r>
          </w:p>
        </w:tc>
      </w:tr>
      <w:tr w:rsidR="00230549" w:rsidRPr="00CF1345" w14:paraId="0F87A00D" w14:textId="77777777" w:rsidTr="00650024">
        <w:tc>
          <w:tcPr>
            <w:tcW w:w="568" w:type="dxa"/>
            <w:vAlign w:val="center"/>
          </w:tcPr>
          <w:p w14:paraId="26463A92" w14:textId="52BD9569" w:rsidR="00230549" w:rsidRPr="00CF1345" w:rsidRDefault="00230549" w:rsidP="00230549">
            <w:pPr>
              <w:pStyle w:val="TableParagraph"/>
              <w:rPr>
                <w:sz w:val="24"/>
                <w:szCs w:val="24"/>
              </w:rPr>
            </w:pPr>
            <w:r w:rsidRPr="00CF1345">
              <w:rPr>
                <w:sz w:val="24"/>
                <w:szCs w:val="24"/>
              </w:rPr>
              <w:t>4</w:t>
            </w:r>
          </w:p>
        </w:tc>
        <w:tc>
          <w:tcPr>
            <w:tcW w:w="2036" w:type="dxa"/>
            <w:vAlign w:val="center"/>
          </w:tcPr>
          <w:p w14:paraId="6F41BFB0" w14:textId="4E19B004" w:rsidR="00230549" w:rsidRPr="00CF1345" w:rsidRDefault="00230549" w:rsidP="00230549">
            <w:pPr>
              <w:rPr>
                <w:sz w:val="24"/>
                <w:szCs w:val="24"/>
              </w:rPr>
            </w:pPr>
            <w:r w:rsidRPr="00CF1345">
              <w:rPr>
                <w:sz w:val="24"/>
                <w:szCs w:val="24"/>
              </w:rPr>
              <w:t>Kios bốc số, tiếp đón bệnh nhân</w:t>
            </w:r>
          </w:p>
        </w:tc>
        <w:tc>
          <w:tcPr>
            <w:tcW w:w="6610" w:type="dxa"/>
          </w:tcPr>
          <w:p w14:paraId="4863BC2C" w14:textId="4A825F3F" w:rsidR="00230549" w:rsidRPr="00CF1345" w:rsidRDefault="00230549" w:rsidP="00230549">
            <w:pPr>
              <w:rPr>
                <w:sz w:val="24"/>
                <w:szCs w:val="24"/>
              </w:rPr>
            </w:pPr>
            <w:r w:rsidRPr="00CF1345">
              <w:rPr>
                <w:sz w:val="24"/>
                <w:szCs w:val="24"/>
              </w:rPr>
              <w:t>Kios bốc số, tiếp đón bệnh nhân của các nhà cung cấp thiết bị trên thị trường.</w:t>
            </w:r>
          </w:p>
        </w:tc>
        <w:tc>
          <w:tcPr>
            <w:tcW w:w="4820" w:type="dxa"/>
            <w:vAlign w:val="center"/>
          </w:tcPr>
          <w:p w14:paraId="3536B9EE" w14:textId="068CCCE8" w:rsidR="00230549" w:rsidRPr="00CF1345" w:rsidRDefault="00230549" w:rsidP="00230549">
            <w:pPr>
              <w:rPr>
                <w:sz w:val="24"/>
                <w:szCs w:val="24"/>
              </w:rPr>
            </w:pPr>
            <w:r w:rsidRPr="00CF1345">
              <w:rPr>
                <w:sz w:val="24"/>
                <w:szCs w:val="24"/>
              </w:rPr>
              <w:t>Kios kết nối HIS</w:t>
            </w:r>
          </w:p>
        </w:tc>
      </w:tr>
      <w:tr w:rsidR="00230549" w:rsidRPr="00CF1345" w14:paraId="3A205B10" w14:textId="77777777" w:rsidTr="00650024">
        <w:tc>
          <w:tcPr>
            <w:tcW w:w="568" w:type="dxa"/>
            <w:vAlign w:val="center"/>
          </w:tcPr>
          <w:p w14:paraId="1ACEF9D2" w14:textId="629D8BAA" w:rsidR="00230549" w:rsidRPr="00CF1345" w:rsidRDefault="00230549" w:rsidP="00230549">
            <w:pPr>
              <w:pStyle w:val="TableParagraph"/>
              <w:rPr>
                <w:sz w:val="24"/>
                <w:szCs w:val="24"/>
              </w:rPr>
            </w:pPr>
            <w:r w:rsidRPr="00CF1345">
              <w:rPr>
                <w:sz w:val="24"/>
                <w:szCs w:val="24"/>
              </w:rPr>
              <w:t>6</w:t>
            </w:r>
          </w:p>
        </w:tc>
        <w:tc>
          <w:tcPr>
            <w:tcW w:w="2036" w:type="dxa"/>
            <w:vAlign w:val="center"/>
          </w:tcPr>
          <w:p w14:paraId="1152BCB7" w14:textId="5103D91D" w:rsidR="00230549" w:rsidRPr="00CF1345" w:rsidRDefault="00230549" w:rsidP="00230549">
            <w:pPr>
              <w:rPr>
                <w:sz w:val="24"/>
                <w:szCs w:val="24"/>
              </w:rPr>
            </w:pPr>
            <w:r w:rsidRPr="00CF1345">
              <w:rPr>
                <w:sz w:val="24"/>
                <w:szCs w:val="24"/>
              </w:rPr>
              <w:t>LIS</w:t>
            </w:r>
          </w:p>
        </w:tc>
        <w:tc>
          <w:tcPr>
            <w:tcW w:w="6610" w:type="dxa"/>
          </w:tcPr>
          <w:p w14:paraId="2E1E80A3" w14:textId="1BAD1E01" w:rsidR="00230549" w:rsidRPr="00CF1345" w:rsidRDefault="00230549" w:rsidP="00230549">
            <w:pPr>
              <w:rPr>
                <w:sz w:val="24"/>
                <w:szCs w:val="24"/>
              </w:rPr>
            </w:pPr>
            <w:r w:rsidRPr="00CF1345">
              <w:rPr>
                <w:sz w:val="24"/>
                <w:szCs w:val="24"/>
              </w:rPr>
              <w:t>LIS</w:t>
            </w:r>
          </w:p>
        </w:tc>
        <w:tc>
          <w:tcPr>
            <w:tcW w:w="4820" w:type="dxa"/>
            <w:vAlign w:val="center"/>
          </w:tcPr>
          <w:p w14:paraId="6339C3FB" w14:textId="5B64D87D" w:rsidR="00230549" w:rsidRPr="00CF1345" w:rsidRDefault="00230549" w:rsidP="00230549">
            <w:pPr>
              <w:rPr>
                <w:sz w:val="24"/>
                <w:szCs w:val="24"/>
              </w:rPr>
            </w:pPr>
            <w:r w:rsidRPr="00CF1345">
              <w:rPr>
                <w:sz w:val="24"/>
                <w:szCs w:val="24"/>
              </w:rPr>
              <w:t>Hệ thống LIS</w:t>
            </w:r>
          </w:p>
        </w:tc>
      </w:tr>
      <w:tr w:rsidR="00230549" w:rsidRPr="00CF1345" w14:paraId="525EF853" w14:textId="77777777" w:rsidTr="00650024">
        <w:tc>
          <w:tcPr>
            <w:tcW w:w="568" w:type="dxa"/>
            <w:vAlign w:val="center"/>
          </w:tcPr>
          <w:p w14:paraId="2A261248" w14:textId="46D2223B" w:rsidR="00230549" w:rsidRPr="00CF1345" w:rsidRDefault="00230549" w:rsidP="00230549">
            <w:pPr>
              <w:pStyle w:val="TableParagraph"/>
              <w:rPr>
                <w:sz w:val="24"/>
                <w:szCs w:val="24"/>
              </w:rPr>
            </w:pPr>
            <w:r w:rsidRPr="00CF1345">
              <w:rPr>
                <w:sz w:val="24"/>
                <w:szCs w:val="24"/>
              </w:rPr>
              <w:t>7</w:t>
            </w:r>
          </w:p>
        </w:tc>
        <w:tc>
          <w:tcPr>
            <w:tcW w:w="2036" w:type="dxa"/>
            <w:vAlign w:val="center"/>
          </w:tcPr>
          <w:p w14:paraId="119821B6" w14:textId="0677FDB7" w:rsidR="00230549" w:rsidRPr="00CF1345" w:rsidRDefault="00230549" w:rsidP="00230549">
            <w:pPr>
              <w:rPr>
                <w:sz w:val="24"/>
                <w:szCs w:val="24"/>
              </w:rPr>
            </w:pPr>
            <w:r w:rsidRPr="00CF1345">
              <w:rPr>
                <w:sz w:val="24"/>
                <w:szCs w:val="24"/>
              </w:rPr>
              <w:t>RIS/ PACS:  Viettel, Vĩnh Phát, INFINITT, VietBa, VrPacs,</w:t>
            </w:r>
            <w:r w:rsidRPr="00CF1345">
              <w:rPr>
                <w:sz w:val="24"/>
                <w:szCs w:val="24"/>
              </w:rPr>
              <w:br/>
              <w:t>Vietrad,…</w:t>
            </w:r>
          </w:p>
        </w:tc>
        <w:tc>
          <w:tcPr>
            <w:tcW w:w="6610" w:type="dxa"/>
          </w:tcPr>
          <w:p w14:paraId="1451F685" w14:textId="444D0582" w:rsidR="00230549" w:rsidRPr="00CF1345" w:rsidRDefault="00230549" w:rsidP="00230549">
            <w:pPr>
              <w:rPr>
                <w:sz w:val="24"/>
                <w:szCs w:val="24"/>
              </w:rPr>
            </w:pPr>
            <w:r w:rsidRPr="00CF1345">
              <w:rPr>
                <w:sz w:val="24"/>
                <w:szCs w:val="24"/>
              </w:rPr>
              <w:t>RIS/ PACS: Viettel, Vĩnh Phát, INFINITT, VietBa, VrPacs, Vietrad,…</w:t>
            </w:r>
          </w:p>
        </w:tc>
        <w:tc>
          <w:tcPr>
            <w:tcW w:w="4820" w:type="dxa"/>
            <w:vAlign w:val="center"/>
          </w:tcPr>
          <w:p w14:paraId="276B1706" w14:textId="59D936A0" w:rsidR="00230549" w:rsidRPr="00CF1345" w:rsidRDefault="00230549" w:rsidP="00230549">
            <w:pPr>
              <w:rPr>
                <w:sz w:val="24"/>
                <w:szCs w:val="24"/>
              </w:rPr>
            </w:pPr>
            <w:r w:rsidRPr="00CF1345">
              <w:rPr>
                <w:sz w:val="24"/>
                <w:szCs w:val="24"/>
              </w:rPr>
              <w:t>RIS/ PACS:  Viettel, Vĩnh Phát, INFINITT, VietBa, VrPacs,</w:t>
            </w:r>
            <w:r w:rsidRPr="00CF1345">
              <w:rPr>
                <w:sz w:val="24"/>
                <w:szCs w:val="24"/>
              </w:rPr>
              <w:br/>
              <w:t>Vietrad,…</w:t>
            </w:r>
          </w:p>
        </w:tc>
      </w:tr>
      <w:tr w:rsidR="00230549" w:rsidRPr="00CF1345" w14:paraId="4C7AAA70" w14:textId="77777777" w:rsidTr="00650024">
        <w:tc>
          <w:tcPr>
            <w:tcW w:w="568" w:type="dxa"/>
            <w:vAlign w:val="center"/>
          </w:tcPr>
          <w:p w14:paraId="28B2A2F4" w14:textId="7D116F43" w:rsidR="00230549" w:rsidRPr="00CF1345" w:rsidRDefault="00230549" w:rsidP="00230549">
            <w:pPr>
              <w:pStyle w:val="TableParagraph"/>
              <w:rPr>
                <w:sz w:val="24"/>
                <w:szCs w:val="24"/>
              </w:rPr>
            </w:pPr>
            <w:r w:rsidRPr="00CF1345">
              <w:rPr>
                <w:sz w:val="24"/>
                <w:szCs w:val="24"/>
              </w:rPr>
              <w:t>8</w:t>
            </w:r>
          </w:p>
        </w:tc>
        <w:tc>
          <w:tcPr>
            <w:tcW w:w="2036" w:type="dxa"/>
            <w:vAlign w:val="center"/>
          </w:tcPr>
          <w:p w14:paraId="68223438" w14:textId="20E6670F" w:rsidR="00230549" w:rsidRPr="00CF1345" w:rsidRDefault="00230549" w:rsidP="00230549">
            <w:pPr>
              <w:rPr>
                <w:sz w:val="24"/>
                <w:szCs w:val="24"/>
              </w:rPr>
            </w:pPr>
            <w:r w:rsidRPr="00CF1345">
              <w:rPr>
                <w:sz w:val="24"/>
                <w:szCs w:val="24"/>
              </w:rPr>
              <w:t>Cổng giám định Bảo hiểm xã hội</w:t>
            </w:r>
          </w:p>
        </w:tc>
        <w:tc>
          <w:tcPr>
            <w:tcW w:w="6610" w:type="dxa"/>
          </w:tcPr>
          <w:p w14:paraId="033A476D" w14:textId="3516DB35" w:rsidR="00230549" w:rsidRPr="00CF1345" w:rsidRDefault="00230549" w:rsidP="00230549">
            <w:pPr>
              <w:rPr>
                <w:sz w:val="24"/>
                <w:szCs w:val="24"/>
              </w:rPr>
            </w:pPr>
            <w:r w:rsidRPr="00CF1345">
              <w:rPr>
                <w:sz w:val="24"/>
                <w:szCs w:val="24"/>
              </w:rPr>
              <w:t xml:space="preserve">Ký số Hồ sơ /chứng từ điện tử gửi Cổng tiếp nhận dữ liệu </w:t>
            </w:r>
            <w:r w:rsidR="00F619B6">
              <w:rPr>
                <w:sz w:val="24"/>
                <w:szCs w:val="24"/>
              </w:rPr>
              <w:t>BHYT</w:t>
            </w:r>
            <w:r w:rsidRPr="00CF1345">
              <w:rPr>
                <w:sz w:val="24"/>
                <w:szCs w:val="24"/>
              </w:rPr>
              <w:t xml:space="preserve"> của BHXH:</w:t>
            </w:r>
            <w:r w:rsidRPr="00CF1345">
              <w:rPr>
                <w:sz w:val="24"/>
                <w:szCs w:val="24"/>
              </w:rPr>
              <w:br/>
              <w:t>- Giấy chứng sinh</w:t>
            </w:r>
            <w:r w:rsidRPr="00CF1345">
              <w:rPr>
                <w:sz w:val="24"/>
                <w:szCs w:val="24"/>
              </w:rPr>
              <w:br/>
              <w:t>- Giấy báo tử</w:t>
            </w:r>
            <w:r w:rsidRPr="00CF1345">
              <w:rPr>
                <w:sz w:val="24"/>
                <w:szCs w:val="24"/>
              </w:rPr>
              <w:br/>
              <w:t>- Giấy ksk lái xe</w:t>
            </w:r>
            <w:r w:rsidRPr="00CF1345">
              <w:rPr>
                <w:sz w:val="24"/>
                <w:szCs w:val="24"/>
              </w:rPr>
              <w:br/>
              <w:t>- Giấy ra viện (Mẫu số 02 - TT25)</w:t>
            </w:r>
            <w:r w:rsidRPr="00CF1345">
              <w:rPr>
                <w:sz w:val="24"/>
                <w:szCs w:val="24"/>
              </w:rPr>
              <w:br/>
              <w:t>- Tóm tắt hồ sơ bệnh án (Mẫu số 03 - TT25)</w:t>
            </w:r>
            <w:r w:rsidRPr="00CF1345">
              <w:rPr>
                <w:sz w:val="24"/>
                <w:szCs w:val="24"/>
              </w:rPr>
              <w:br/>
              <w:t>- Giấy nghỉ dưỡng thai (Mẫu số 11 - TT25)</w:t>
            </w:r>
            <w:r w:rsidRPr="00CF1345">
              <w:rPr>
                <w:sz w:val="24"/>
                <w:szCs w:val="24"/>
              </w:rPr>
              <w:br/>
              <w:t>- Giấy chứng nhận nghỉ việc hưởng BHXH (Mẫu số 07 - TT25)</w:t>
            </w:r>
            <w:r w:rsidRPr="00CF1345">
              <w:rPr>
                <w:sz w:val="24"/>
                <w:szCs w:val="24"/>
              </w:rPr>
              <w:br/>
              <w:t>- Giấy xác nhận quá trình điều trị nội trú (Mẫu số 06 - TT25)</w:t>
            </w:r>
            <w:r w:rsidRPr="00CF1345">
              <w:rPr>
                <w:sz w:val="24"/>
                <w:szCs w:val="24"/>
              </w:rPr>
              <w:br/>
            </w:r>
            <w:r w:rsidRPr="00CF1345">
              <w:rPr>
                <w:sz w:val="24"/>
                <w:szCs w:val="24"/>
              </w:rPr>
              <w:lastRenderedPageBreak/>
              <w:t>- Giấy xác nhận điều trị vết thương (Mẫu số 08 - TT25)</w:t>
            </w:r>
            <w:r w:rsidRPr="00CF1345">
              <w:rPr>
                <w:sz w:val="24"/>
                <w:szCs w:val="24"/>
              </w:rPr>
              <w:br/>
              <w:t>- Giấy xác nhận không đủ sức khỏe để chăm sóc con (Mẫu số 10 - TT25)</w:t>
            </w:r>
            <w:r w:rsidRPr="00CF1345">
              <w:rPr>
                <w:sz w:val="24"/>
                <w:szCs w:val="24"/>
              </w:rPr>
              <w:br/>
              <w:t>- Giấy xác nhận điều trị vô sinh của lao động nữ (Mẫu số 09 - TT25)</w:t>
            </w:r>
            <w:r w:rsidRPr="00CF1345">
              <w:rPr>
                <w:sz w:val="24"/>
                <w:szCs w:val="24"/>
              </w:rPr>
              <w:br/>
              <w:t>- Hồ sơ chứng từ, XML theo thông tư số 48/2017/TT-BYT, 12/2026/TT-BTC</w:t>
            </w:r>
          </w:p>
        </w:tc>
        <w:tc>
          <w:tcPr>
            <w:tcW w:w="4820" w:type="dxa"/>
            <w:vAlign w:val="center"/>
          </w:tcPr>
          <w:p w14:paraId="6DD2D678" w14:textId="746CE5DD" w:rsidR="00230549" w:rsidRPr="00CF1345" w:rsidRDefault="00230549" w:rsidP="00230549">
            <w:pPr>
              <w:rPr>
                <w:sz w:val="24"/>
                <w:szCs w:val="24"/>
              </w:rPr>
            </w:pPr>
            <w:r w:rsidRPr="00CF1345">
              <w:rPr>
                <w:sz w:val="24"/>
                <w:szCs w:val="24"/>
              </w:rPr>
              <w:lastRenderedPageBreak/>
              <w:t>VB (25/2025/TT-BYT, 48/2017/TT-BYT, 12/2026/TT-BTC)</w:t>
            </w:r>
          </w:p>
        </w:tc>
      </w:tr>
      <w:tr w:rsidR="00230549" w:rsidRPr="00CF1345" w14:paraId="23CB7E57" w14:textId="77777777" w:rsidTr="00650024">
        <w:tc>
          <w:tcPr>
            <w:tcW w:w="568" w:type="dxa"/>
            <w:vAlign w:val="center"/>
          </w:tcPr>
          <w:p w14:paraId="796FFC08" w14:textId="013C080F" w:rsidR="00230549" w:rsidRPr="00CF1345" w:rsidRDefault="00230549" w:rsidP="00230549">
            <w:pPr>
              <w:pStyle w:val="TableParagraph"/>
              <w:rPr>
                <w:sz w:val="24"/>
                <w:szCs w:val="24"/>
              </w:rPr>
            </w:pPr>
            <w:r w:rsidRPr="00CF1345">
              <w:rPr>
                <w:b/>
                <w:bCs/>
                <w:sz w:val="24"/>
                <w:szCs w:val="24"/>
              </w:rPr>
              <w:lastRenderedPageBreak/>
              <w:t>XLVIII</w:t>
            </w:r>
          </w:p>
        </w:tc>
        <w:tc>
          <w:tcPr>
            <w:tcW w:w="2036" w:type="dxa"/>
            <w:vAlign w:val="center"/>
          </w:tcPr>
          <w:p w14:paraId="5824B48B" w14:textId="770DD4C7" w:rsidR="00230549" w:rsidRPr="00CF1345" w:rsidRDefault="00230549" w:rsidP="00230549">
            <w:pPr>
              <w:rPr>
                <w:sz w:val="24"/>
                <w:szCs w:val="24"/>
              </w:rPr>
            </w:pPr>
            <w:r w:rsidRPr="00CF1345">
              <w:rPr>
                <w:b/>
                <w:bCs/>
                <w:sz w:val="24"/>
                <w:szCs w:val="24"/>
              </w:rPr>
              <w:t>Liên thông lịch sử khám chữa bệnh</w:t>
            </w:r>
          </w:p>
        </w:tc>
        <w:tc>
          <w:tcPr>
            <w:tcW w:w="6610" w:type="dxa"/>
          </w:tcPr>
          <w:p w14:paraId="132F193B" w14:textId="68A8D260" w:rsidR="00230549" w:rsidRPr="00CF1345" w:rsidRDefault="00230549" w:rsidP="00230549">
            <w:pPr>
              <w:rPr>
                <w:sz w:val="24"/>
                <w:szCs w:val="24"/>
              </w:rPr>
            </w:pPr>
            <w:r w:rsidRPr="00CF1345">
              <w:rPr>
                <w:sz w:val="24"/>
                <w:szCs w:val="24"/>
              </w:rPr>
              <w:t> </w:t>
            </w:r>
          </w:p>
        </w:tc>
        <w:tc>
          <w:tcPr>
            <w:tcW w:w="4820" w:type="dxa"/>
            <w:vAlign w:val="center"/>
          </w:tcPr>
          <w:p w14:paraId="10E7B305" w14:textId="2F9B8A76" w:rsidR="00230549" w:rsidRPr="00CF1345" w:rsidRDefault="00230549" w:rsidP="00230549">
            <w:pPr>
              <w:rPr>
                <w:sz w:val="24"/>
                <w:szCs w:val="24"/>
              </w:rPr>
            </w:pPr>
            <w:r w:rsidRPr="00CF1345">
              <w:rPr>
                <w:sz w:val="24"/>
                <w:szCs w:val="24"/>
              </w:rPr>
              <w:t> </w:t>
            </w:r>
          </w:p>
        </w:tc>
      </w:tr>
      <w:tr w:rsidR="00230549" w:rsidRPr="00CF1345" w14:paraId="2A6FE338" w14:textId="77777777" w:rsidTr="00650024">
        <w:tc>
          <w:tcPr>
            <w:tcW w:w="568" w:type="dxa"/>
            <w:vAlign w:val="center"/>
          </w:tcPr>
          <w:p w14:paraId="5E175D63" w14:textId="7D1BA5AF" w:rsidR="00230549" w:rsidRPr="00CF1345" w:rsidRDefault="00230549" w:rsidP="00230549">
            <w:pPr>
              <w:pStyle w:val="TableParagraph"/>
              <w:rPr>
                <w:sz w:val="24"/>
                <w:szCs w:val="24"/>
              </w:rPr>
            </w:pPr>
            <w:r w:rsidRPr="00CF1345">
              <w:rPr>
                <w:sz w:val="24"/>
                <w:szCs w:val="24"/>
              </w:rPr>
              <w:t>1</w:t>
            </w:r>
          </w:p>
        </w:tc>
        <w:tc>
          <w:tcPr>
            <w:tcW w:w="2036" w:type="dxa"/>
            <w:vAlign w:val="center"/>
          </w:tcPr>
          <w:p w14:paraId="416688EA" w14:textId="28B01C18" w:rsidR="00230549" w:rsidRPr="00CF1345" w:rsidRDefault="00230549" w:rsidP="00230549">
            <w:pPr>
              <w:rPr>
                <w:sz w:val="24"/>
                <w:szCs w:val="24"/>
              </w:rPr>
            </w:pPr>
            <w:r w:rsidRPr="00CF1345">
              <w:rPr>
                <w:sz w:val="24"/>
                <w:szCs w:val="24"/>
              </w:rPr>
              <w:t>Kiểm tra lạm dụng thẻ bảo hiểm y tế khám chữa bệnh</w:t>
            </w:r>
          </w:p>
        </w:tc>
        <w:tc>
          <w:tcPr>
            <w:tcW w:w="6610" w:type="dxa"/>
          </w:tcPr>
          <w:p w14:paraId="159F4CB5" w14:textId="772E0CC1" w:rsidR="00230549" w:rsidRPr="00CF1345" w:rsidRDefault="00230549" w:rsidP="00230549">
            <w:pPr>
              <w:rPr>
                <w:sz w:val="24"/>
                <w:szCs w:val="24"/>
              </w:rPr>
            </w:pPr>
            <w:r w:rsidRPr="00CF1345">
              <w:rPr>
                <w:sz w:val="24"/>
                <w:szCs w:val="24"/>
              </w:rPr>
              <w:t>- Trên phần mềm  cho phép kiểm tra lạm dụng thẻ bảo hiểm y tế khám chữa bệnh nhiều lần với Bệnh nhân đang nằm viện hoặc đã ra viện.</w:t>
            </w:r>
            <w:r w:rsidRPr="00CF1345">
              <w:rPr>
                <w:sz w:val="24"/>
                <w:szCs w:val="24"/>
              </w:rPr>
              <w:br/>
              <w:t xml:space="preserve">- Thời gian kiểm tra lạm dụng thẻ </w:t>
            </w:r>
            <w:r w:rsidR="00F619B6">
              <w:rPr>
                <w:sz w:val="24"/>
                <w:szCs w:val="24"/>
              </w:rPr>
              <w:t>BHYT</w:t>
            </w:r>
            <w:r w:rsidRPr="00CF1345">
              <w:rPr>
                <w:sz w:val="24"/>
                <w:szCs w:val="24"/>
              </w:rPr>
              <w:t xml:space="preserve"> của bệnh nhân được tính từ ngày bệnh nhân tiếp nhận trở về trước theo số ngày trong tham số cấu hình theo từng CSYT (tối đa 30 ngày).</w:t>
            </w:r>
            <w:r w:rsidRPr="00CF1345">
              <w:rPr>
                <w:sz w:val="24"/>
                <w:szCs w:val="24"/>
              </w:rPr>
              <w:br/>
              <w:t>- Thời gian kiểm tra có phát sinh ngày khám cũ được tính trong khoảng thời gian từ ngày bệnh nhân định tiếp nhận trở về trước 30 ngày. Kịch bản:</w:t>
            </w:r>
            <w:r w:rsidRPr="00CF1345">
              <w:rPr>
                <w:sz w:val="24"/>
                <w:szCs w:val="24"/>
              </w:rPr>
              <w:br/>
              <w:t>- Check lạm dụng thẻ: Nếu có thẻ gần nhất đang điều trị thì bật thông báo đang điều trị tại Bệnh viện nào từ ngày. Nếu bệnh nhân còn thuốc sử dụng thì bật thông báo còn thuốc đang dùng</w:t>
            </w:r>
            <w:r w:rsidRPr="00CF1345">
              <w:rPr>
                <w:sz w:val="24"/>
                <w:szCs w:val="24"/>
              </w:rPr>
              <w:br/>
              <w:t>- Nếu danh sách các ca khám gần nhất trong 30 ngày, có ca khám nào có đơn thuốc thì có thể ấn button Tra cứu CLS để kiểm tra thông tin đơn thuốc, xem được thuốc đã kê, ngày kê, thời gian kê, số ngày còn lại</w:t>
            </w:r>
          </w:p>
        </w:tc>
        <w:tc>
          <w:tcPr>
            <w:tcW w:w="4820" w:type="dxa"/>
            <w:vAlign w:val="center"/>
          </w:tcPr>
          <w:p w14:paraId="1B4E6B1C" w14:textId="081DA81C" w:rsidR="00230549" w:rsidRPr="00CF1345" w:rsidRDefault="00230549" w:rsidP="00230549">
            <w:pPr>
              <w:rPr>
                <w:sz w:val="24"/>
                <w:szCs w:val="24"/>
              </w:rPr>
            </w:pPr>
            <w:r w:rsidRPr="00CF1345">
              <w:rPr>
                <w:sz w:val="24"/>
                <w:szCs w:val="24"/>
              </w:rPr>
              <w:t>- Hệ thống cho phép kiểm tra và cảnh báo tình trạng lạm dụng thẻ bảo hiểm y tế (</w:t>
            </w:r>
            <w:r w:rsidR="00F619B6">
              <w:rPr>
                <w:sz w:val="24"/>
                <w:szCs w:val="24"/>
              </w:rPr>
              <w:t>BHYT</w:t>
            </w:r>
            <w:r w:rsidRPr="00CF1345">
              <w:rPr>
                <w:sz w:val="24"/>
                <w:szCs w:val="24"/>
              </w:rPr>
              <w:t>) của người bệnh tại thời điểm tiếp nhận khám chữa bệnh.</w:t>
            </w:r>
            <w:r w:rsidRPr="00CF1345">
              <w:rPr>
                <w:sz w:val="24"/>
                <w:szCs w:val="24"/>
              </w:rPr>
              <w:br/>
              <w:t xml:space="preserve">- Hệ thống tự động tra cứu lịch sử khám chữa bệnh </w:t>
            </w:r>
            <w:r w:rsidR="00F619B6">
              <w:rPr>
                <w:sz w:val="24"/>
                <w:szCs w:val="24"/>
              </w:rPr>
              <w:t>BHYT</w:t>
            </w:r>
            <w:r w:rsidRPr="00CF1345">
              <w:rPr>
                <w:sz w:val="24"/>
                <w:szCs w:val="24"/>
              </w:rPr>
              <w:t xml:space="preserve"> của người bệnh trên cơ sở dữ liệu liên thông theo phạm vi thời gian được cấu hình cho từng cơ sở y tế, tối đa không quá 30 ngày tính từ ngày tiếp nhận.</w:t>
            </w:r>
            <w:r w:rsidRPr="00CF1345">
              <w:rPr>
                <w:sz w:val="24"/>
                <w:szCs w:val="24"/>
              </w:rPr>
              <w:br/>
              <w:t>- Khi phát hiện người bệnh đã được kê đơn thuốc và vẫn còn trong thời gian sử dụng thuốc theo đơn, hệ thống hiển thị cảnh báo.</w:t>
            </w:r>
            <w:r w:rsidRPr="00CF1345">
              <w:rPr>
                <w:sz w:val="24"/>
                <w:szCs w:val="24"/>
              </w:rPr>
              <w:br/>
              <w:t>- Khi phát hiện người bệnh đã thực hiện cls và vẫn còn trong thời gian sử dụng kết quả cận lâm sàng theo quy định hiện hành, hệ thống hiển thị cảnh báo.</w:t>
            </w:r>
          </w:p>
        </w:tc>
      </w:tr>
      <w:tr w:rsidR="00230549" w:rsidRPr="00CF1345" w14:paraId="3DAA3597" w14:textId="77777777" w:rsidTr="00650024">
        <w:tc>
          <w:tcPr>
            <w:tcW w:w="568" w:type="dxa"/>
            <w:vAlign w:val="center"/>
          </w:tcPr>
          <w:p w14:paraId="6D0D8C82" w14:textId="40E78BA3" w:rsidR="00230549" w:rsidRPr="00CF1345" w:rsidRDefault="00230549" w:rsidP="00230549">
            <w:pPr>
              <w:pStyle w:val="TableParagraph"/>
              <w:rPr>
                <w:sz w:val="24"/>
                <w:szCs w:val="24"/>
              </w:rPr>
            </w:pPr>
            <w:r w:rsidRPr="00CF1345">
              <w:rPr>
                <w:sz w:val="24"/>
                <w:szCs w:val="24"/>
              </w:rPr>
              <w:t>2</w:t>
            </w:r>
          </w:p>
        </w:tc>
        <w:tc>
          <w:tcPr>
            <w:tcW w:w="2036" w:type="dxa"/>
            <w:vAlign w:val="center"/>
          </w:tcPr>
          <w:p w14:paraId="3BD45B7A" w14:textId="0E332F82" w:rsidR="00230549" w:rsidRPr="00CF1345" w:rsidRDefault="00230549" w:rsidP="00230549">
            <w:pPr>
              <w:rPr>
                <w:sz w:val="24"/>
                <w:szCs w:val="24"/>
              </w:rPr>
            </w:pPr>
            <w:r w:rsidRPr="00CF1345">
              <w:rPr>
                <w:sz w:val="24"/>
                <w:szCs w:val="24"/>
              </w:rPr>
              <w:t xml:space="preserve">Kiểm tra lịch sử khám chữa bệnh của thẻ </w:t>
            </w:r>
            <w:r w:rsidR="00F619B6">
              <w:rPr>
                <w:sz w:val="24"/>
                <w:szCs w:val="24"/>
              </w:rPr>
              <w:t>BHYT</w:t>
            </w:r>
          </w:p>
        </w:tc>
        <w:tc>
          <w:tcPr>
            <w:tcW w:w="6610" w:type="dxa"/>
          </w:tcPr>
          <w:p w14:paraId="5CC621B9" w14:textId="5A310A29" w:rsidR="00230549" w:rsidRPr="00CF1345" w:rsidRDefault="00230549" w:rsidP="00230549">
            <w:pPr>
              <w:rPr>
                <w:sz w:val="24"/>
                <w:szCs w:val="24"/>
              </w:rPr>
            </w:pPr>
            <w:r w:rsidRPr="00CF1345">
              <w:rPr>
                <w:sz w:val="24"/>
                <w:szCs w:val="24"/>
              </w:rPr>
              <w:t xml:space="preserve">- Dùng hàm API liên kết dữ liệu cổng </w:t>
            </w:r>
            <w:r w:rsidR="00F619B6">
              <w:rPr>
                <w:sz w:val="24"/>
                <w:szCs w:val="24"/>
              </w:rPr>
              <w:t>BHYT</w:t>
            </w:r>
            <w:r w:rsidRPr="00CF1345">
              <w:rPr>
                <w:sz w:val="24"/>
                <w:szCs w:val="24"/>
              </w:rPr>
              <w:t xml:space="preserve">, kết quả trả về sẽ bao gồm toàn bộ lịch sử khám của thẻ </w:t>
            </w:r>
            <w:r w:rsidR="00F619B6">
              <w:rPr>
                <w:sz w:val="24"/>
                <w:szCs w:val="24"/>
              </w:rPr>
              <w:t>BHYT</w:t>
            </w:r>
            <w:r w:rsidRPr="00CF1345">
              <w:rPr>
                <w:sz w:val="24"/>
                <w:szCs w:val="24"/>
              </w:rPr>
              <w:t xml:space="preserve"> theo quy định của cơ quan Bảo hiểm Xã hội Việt Nam.</w:t>
            </w:r>
          </w:p>
        </w:tc>
        <w:tc>
          <w:tcPr>
            <w:tcW w:w="4820" w:type="dxa"/>
            <w:vAlign w:val="center"/>
          </w:tcPr>
          <w:p w14:paraId="38089E35" w14:textId="21AF0A50" w:rsidR="00230549" w:rsidRPr="00CF1345" w:rsidRDefault="00230549" w:rsidP="00230549">
            <w:pPr>
              <w:rPr>
                <w:sz w:val="24"/>
                <w:szCs w:val="24"/>
              </w:rPr>
            </w:pPr>
            <w:r w:rsidRPr="00CF1345">
              <w:rPr>
                <w:sz w:val="24"/>
                <w:szCs w:val="24"/>
              </w:rPr>
              <w:t>- Hệ thống tích hợp và khai thác dữ liệu Lịch sử khám chữa bệnh thông qua API liên thông với Cổng tiếp nhận dữ liệu Bảo hiểm y tế theo quy định của cơ quan Bảo hiểm Xã hội Việt Nam.</w:t>
            </w:r>
          </w:p>
        </w:tc>
      </w:tr>
      <w:tr w:rsidR="00230549" w:rsidRPr="00CF1345" w14:paraId="0B88DA12" w14:textId="77777777" w:rsidTr="00650024">
        <w:tc>
          <w:tcPr>
            <w:tcW w:w="568" w:type="dxa"/>
            <w:vAlign w:val="center"/>
          </w:tcPr>
          <w:p w14:paraId="5E40B69C" w14:textId="532B73F5" w:rsidR="00230549" w:rsidRPr="00CF1345" w:rsidRDefault="00230549" w:rsidP="00230549">
            <w:pPr>
              <w:pStyle w:val="TableParagraph"/>
              <w:rPr>
                <w:sz w:val="24"/>
                <w:szCs w:val="24"/>
              </w:rPr>
            </w:pPr>
            <w:r w:rsidRPr="00CF1345">
              <w:rPr>
                <w:b/>
                <w:bCs/>
                <w:sz w:val="24"/>
                <w:szCs w:val="24"/>
              </w:rPr>
              <w:t>XLIX</w:t>
            </w:r>
          </w:p>
        </w:tc>
        <w:tc>
          <w:tcPr>
            <w:tcW w:w="2036" w:type="dxa"/>
            <w:vAlign w:val="center"/>
          </w:tcPr>
          <w:p w14:paraId="73AA5D01" w14:textId="450C5020" w:rsidR="00230549" w:rsidRPr="00CF1345" w:rsidRDefault="00230549" w:rsidP="00230549">
            <w:pPr>
              <w:rPr>
                <w:sz w:val="24"/>
                <w:szCs w:val="24"/>
              </w:rPr>
            </w:pPr>
            <w:r w:rsidRPr="00CF1345">
              <w:rPr>
                <w:b/>
                <w:bCs/>
                <w:sz w:val="24"/>
                <w:szCs w:val="24"/>
              </w:rPr>
              <w:t>Ứng dụng App mobile phục vụ nhân viên y tế</w:t>
            </w:r>
          </w:p>
        </w:tc>
        <w:tc>
          <w:tcPr>
            <w:tcW w:w="6610" w:type="dxa"/>
          </w:tcPr>
          <w:p w14:paraId="69BEE380" w14:textId="046AB877" w:rsidR="00230549" w:rsidRPr="00CF1345" w:rsidRDefault="00230549" w:rsidP="00230549">
            <w:pPr>
              <w:rPr>
                <w:sz w:val="24"/>
                <w:szCs w:val="24"/>
              </w:rPr>
            </w:pPr>
            <w:r w:rsidRPr="00CF1345">
              <w:rPr>
                <w:sz w:val="24"/>
                <w:szCs w:val="24"/>
              </w:rPr>
              <w:t> </w:t>
            </w:r>
          </w:p>
        </w:tc>
        <w:tc>
          <w:tcPr>
            <w:tcW w:w="4820" w:type="dxa"/>
            <w:vAlign w:val="center"/>
          </w:tcPr>
          <w:p w14:paraId="5B2A9451" w14:textId="0D3362BC" w:rsidR="00230549" w:rsidRPr="00CF1345" w:rsidRDefault="00230549" w:rsidP="00230549">
            <w:pPr>
              <w:rPr>
                <w:sz w:val="24"/>
                <w:szCs w:val="24"/>
              </w:rPr>
            </w:pPr>
            <w:r w:rsidRPr="00CF1345">
              <w:rPr>
                <w:b/>
                <w:bCs/>
                <w:sz w:val="24"/>
                <w:szCs w:val="24"/>
              </w:rPr>
              <w:t> </w:t>
            </w:r>
          </w:p>
        </w:tc>
      </w:tr>
      <w:tr w:rsidR="00230549" w:rsidRPr="00CF1345" w14:paraId="0D28B726" w14:textId="77777777" w:rsidTr="00650024">
        <w:tc>
          <w:tcPr>
            <w:tcW w:w="568" w:type="dxa"/>
            <w:vAlign w:val="center"/>
          </w:tcPr>
          <w:p w14:paraId="355832DC" w14:textId="075F6DF0" w:rsidR="00230549" w:rsidRPr="00CF1345" w:rsidRDefault="00230549" w:rsidP="00230549">
            <w:pPr>
              <w:pStyle w:val="TableParagraph"/>
              <w:rPr>
                <w:sz w:val="24"/>
                <w:szCs w:val="24"/>
              </w:rPr>
            </w:pPr>
            <w:r w:rsidRPr="00CF1345">
              <w:rPr>
                <w:sz w:val="24"/>
                <w:szCs w:val="24"/>
              </w:rPr>
              <w:lastRenderedPageBreak/>
              <w:t>1</w:t>
            </w:r>
          </w:p>
        </w:tc>
        <w:tc>
          <w:tcPr>
            <w:tcW w:w="2036" w:type="dxa"/>
            <w:vAlign w:val="center"/>
          </w:tcPr>
          <w:p w14:paraId="13A404E8" w14:textId="73094708" w:rsidR="00230549" w:rsidRPr="00CF1345" w:rsidRDefault="00230549" w:rsidP="00230549">
            <w:pPr>
              <w:rPr>
                <w:sz w:val="24"/>
                <w:szCs w:val="24"/>
              </w:rPr>
            </w:pPr>
            <w:r w:rsidRPr="00CF1345">
              <w:rPr>
                <w:sz w:val="24"/>
                <w:szCs w:val="24"/>
              </w:rPr>
              <w:t>Tra cứu Khám bệnh ngoại trú</w:t>
            </w:r>
          </w:p>
        </w:tc>
        <w:tc>
          <w:tcPr>
            <w:tcW w:w="6610" w:type="dxa"/>
          </w:tcPr>
          <w:p w14:paraId="165CE9BD" w14:textId="45F6FC9C" w:rsidR="00230549" w:rsidRPr="00CF1345" w:rsidRDefault="00230549" w:rsidP="00230549">
            <w:pPr>
              <w:rPr>
                <w:sz w:val="24"/>
                <w:szCs w:val="24"/>
              </w:rPr>
            </w:pPr>
            <w:r w:rsidRPr="00CF1345">
              <w:rPr>
                <w:sz w:val="24"/>
                <w:szCs w:val="24"/>
              </w:rPr>
              <w:t>Chức năng cho phép tra cứu Khám bệnh ngoại trú</w:t>
            </w:r>
          </w:p>
        </w:tc>
        <w:tc>
          <w:tcPr>
            <w:tcW w:w="4820" w:type="dxa"/>
            <w:vAlign w:val="center"/>
          </w:tcPr>
          <w:p w14:paraId="057FA6A5" w14:textId="2F45CC82" w:rsidR="00230549" w:rsidRPr="00CF1345" w:rsidRDefault="00230549" w:rsidP="00230549">
            <w:pPr>
              <w:rPr>
                <w:sz w:val="24"/>
                <w:szCs w:val="24"/>
              </w:rPr>
            </w:pPr>
            <w:r w:rsidRPr="00CF1345">
              <w:rPr>
                <w:sz w:val="24"/>
                <w:szCs w:val="24"/>
              </w:rPr>
              <w:t>Tra cứu khám bệnh ngoại trú</w:t>
            </w:r>
          </w:p>
        </w:tc>
      </w:tr>
      <w:tr w:rsidR="00230549" w:rsidRPr="00CF1345" w14:paraId="427E2907" w14:textId="77777777" w:rsidTr="00650024">
        <w:tc>
          <w:tcPr>
            <w:tcW w:w="568" w:type="dxa"/>
            <w:vAlign w:val="center"/>
          </w:tcPr>
          <w:p w14:paraId="64A92565" w14:textId="23C356EB" w:rsidR="00230549" w:rsidRPr="00CF1345" w:rsidRDefault="00230549" w:rsidP="00230549">
            <w:pPr>
              <w:pStyle w:val="TableParagraph"/>
              <w:rPr>
                <w:sz w:val="24"/>
                <w:szCs w:val="24"/>
              </w:rPr>
            </w:pPr>
            <w:r w:rsidRPr="00CF1345">
              <w:rPr>
                <w:sz w:val="24"/>
                <w:szCs w:val="24"/>
              </w:rPr>
              <w:t>2</w:t>
            </w:r>
          </w:p>
        </w:tc>
        <w:tc>
          <w:tcPr>
            <w:tcW w:w="2036" w:type="dxa"/>
            <w:vAlign w:val="center"/>
          </w:tcPr>
          <w:p w14:paraId="480C7CF7" w14:textId="17EA37FC" w:rsidR="00230549" w:rsidRPr="00CF1345" w:rsidRDefault="00230549" w:rsidP="00230549">
            <w:pPr>
              <w:rPr>
                <w:sz w:val="24"/>
                <w:szCs w:val="24"/>
              </w:rPr>
            </w:pPr>
            <w:r w:rsidRPr="00CF1345">
              <w:rPr>
                <w:sz w:val="24"/>
                <w:szCs w:val="24"/>
              </w:rPr>
              <w:t>Lịch sử khám bệnh</w:t>
            </w:r>
          </w:p>
        </w:tc>
        <w:tc>
          <w:tcPr>
            <w:tcW w:w="6610" w:type="dxa"/>
          </w:tcPr>
          <w:p w14:paraId="2222F170" w14:textId="0F728462" w:rsidR="00230549" w:rsidRPr="00CF1345" w:rsidRDefault="00230549" w:rsidP="00230549">
            <w:pPr>
              <w:rPr>
                <w:sz w:val="24"/>
                <w:szCs w:val="24"/>
              </w:rPr>
            </w:pPr>
            <w:r w:rsidRPr="00CF1345">
              <w:rPr>
                <w:sz w:val="24"/>
                <w:szCs w:val="24"/>
              </w:rPr>
              <w:t>Chức năng cho phép xem lịch sử khám bệnh</w:t>
            </w:r>
          </w:p>
        </w:tc>
        <w:tc>
          <w:tcPr>
            <w:tcW w:w="4820" w:type="dxa"/>
            <w:vAlign w:val="center"/>
          </w:tcPr>
          <w:p w14:paraId="31952A22" w14:textId="374D622B" w:rsidR="00230549" w:rsidRPr="00CF1345" w:rsidRDefault="00230549" w:rsidP="00230549">
            <w:pPr>
              <w:rPr>
                <w:sz w:val="24"/>
                <w:szCs w:val="24"/>
              </w:rPr>
            </w:pPr>
            <w:r w:rsidRPr="00CF1345">
              <w:rPr>
                <w:sz w:val="24"/>
                <w:szCs w:val="24"/>
              </w:rPr>
              <w:t>Xem lịch sử khám bệnh của từng bệnh nhân</w:t>
            </w:r>
          </w:p>
        </w:tc>
      </w:tr>
      <w:tr w:rsidR="00230549" w:rsidRPr="00CF1345" w14:paraId="4A0E28AC" w14:textId="77777777" w:rsidTr="00650024">
        <w:tc>
          <w:tcPr>
            <w:tcW w:w="568" w:type="dxa"/>
            <w:vAlign w:val="center"/>
          </w:tcPr>
          <w:p w14:paraId="6152312D" w14:textId="2EBBD8CC" w:rsidR="00230549" w:rsidRPr="00CF1345" w:rsidRDefault="00230549" w:rsidP="00230549">
            <w:pPr>
              <w:pStyle w:val="TableParagraph"/>
              <w:rPr>
                <w:sz w:val="24"/>
                <w:szCs w:val="24"/>
              </w:rPr>
            </w:pPr>
            <w:r w:rsidRPr="00CF1345">
              <w:rPr>
                <w:sz w:val="24"/>
                <w:szCs w:val="24"/>
              </w:rPr>
              <w:t>3</w:t>
            </w:r>
          </w:p>
        </w:tc>
        <w:tc>
          <w:tcPr>
            <w:tcW w:w="2036" w:type="dxa"/>
            <w:vAlign w:val="center"/>
          </w:tcPr>
          <w:p w14:paraId="293583E9" w14:textId="7778E764" w:rsidR="00230549" w:rsidRPr="00CF1345" w:rsidRDefault="00230549" w:rsidP="00230549">
            <w:pPr>
              <w:rPr>
                <w:sz w:val="24"/>
                <w:szCs w:val="24"/>
              </w:rPr>
            </w:pPr>
            <w:r w:rsidRPr="00CF1345">
              <w:rPr>
                <w:sz w:val="24"/>
                <w:szCs w:val="24"/>
              </w:rPr>
              <w:t>Lịch sử khám bệnh chi tiết</w:t>
            </w:r>
          </w:p>
        </w:tc>
        <w:tc>
          <w:tcPr>
            <w:tcW w:w="6610" w:type="dxa"/>
          </w:tcPr>
          <w:p w14:paraId="05123F17" w14:textId="7451ECFF" w:rsidR="00230549" w:rsidRPr="00CF1345" w:rsidRDefault="00230549" w:rsidP="00230549">
            <w:pPr>
              <w:rPr>
                <w:sz w:val="24"/>
                <w:szCs w:val="24"/>
              </w:rPr>
            </w:pPr>
            <w:r w:rsidRPr="00CF1345">
              <w:rPr>
                <w:sz w:val="24"/>
                <w:szCs w:val="24"/>
              </w:rPr>
              <w:t>Chức năng cho phép xem lịch sử khám bệnh chi tiết</w:t>
            </w:r>
          </w:p>
        </w:tc>
        <w:tc>
          <w:tcPr>
            <w:tcW w:w="4820" w:type="dxa"/>
            <w:vAlign w:val="center"/>
          </w:tcPr>
          <w:p w14:paraId="280B06BC" w14:textId="05FDF4A4" w:rsidR="00230549" w:rsidRPr="00CF1345" w:rsidRDefault="00230549" w:rsidP="00230549">
            <w:pPr>
              <w:rPr>
                <w:sz w:val="24"/>
                <w:szCs w:val="24"/>
              </w:rPr>
            </w:pPr>
            <w:r w:rsidRPr="00CF1345">
              <w:rPr>
                <w:sz w:val="24"/>
                <w:szCs w:val="24"/>
              </w:rPr>
              <w:t>Xem chi tiết từng đợt điều trị của bệnh nhân</w:t>
            </w:r>
          </w:p>
        </w:tc>
      </w:tr>
      <w:tr w:rsidR="00230549" w:rsidRPr="00CF1345" w14:paraId="7A665D06" w14:textId="77777777" w:rsidTr="00650024">
        <w:tc>
          <w:tcPr>
            <w:tcW w:w="568" w:type="dxa"/>
            <w:vAlign w:val="center"/>
          </w:tcPr>
          <w:p w14:paraId="6877F0B8" w14:textId="7A9EF0BF" w:rsidR="00230549" w:rsidRPr="00CF1345" w:rsidRDefault="00230549" w:rsidP="00230549">
            <w:pPr>
              <w:pStyle w:val="TableParagraph"/>
              <w:rPr>
                <w:sz w:val="24"/>
                <w:szCs w:val="24"/>
              </w:rPr>
            </w:pPr>
            <w:r w:rsidRPr="00CF1345">
              <w:rPr>
                <w:sz w:val="24"/>
                <w:szCs w:val="24"/>
              </w:rPr>
              <w:t>4</w:t>
            </w:r>
          </w:p>
        </w:tc>
        <w:tc>
          <w:tcPr>
            <w:tcW w:w="2036" w:type="dxa"/>
            <w:vAlign w:val="center"/>
          </w:tcPr>
          <w:p w14:paraId="5C5AB808" w14:textId="3E86BFEE" w:rsidR="00230549" w:rsidRPr="00CF1345" w:rsidRDefault="00230549" w:rsidP="00230549">
            <w:pPr>
              <w:rPr>
                <w:sz w:val="24"/>
                <w:szCs w:val="24"/>
              </w:rPr>
            </w:pPr>
            <w:r w:rsidRPr="00CF1345">
              <w:rPr>
                <w:sz w:val="24"/>
                <w:szCs w:val="24"/>
              </w:rPr>
              <w:t>Lịch Sử Xét Nghiệm</w:t>
            </w:r>
          </w:p>
        </w:tc>
        <w:tc>
          <w:tcPr>
            <w:tcW w:w="6610" w:type="dxa"/>
          </w:tcPr>
          <w:p w14:paraId="1F52E80B" w14:textId="527DE0B5" w:rsidR="00230549" w:rsidRPr="00CF1345" w:rsidRDefault="00230549" w:rsidP="00230549">
            <w:pPr>
              <w:rPr>
                <w:sz w:val="24"/>
                <w:szCs w:val="24"/>
              </w:rPr>
            </w:pPr>
            <w:r w:rsidRPr="00CF1345">
              <w:rPr>
                <w:sz w:val="24"/>
                <w:szCs w:val="24"/>
              </w:rPr>
              <w:t>Chức năng cho phép xem lịch Sử Xét Nghiệm</w:t>
            </w:r>
          </w:p>
        </w:tc>
        <w:tc>
          <w:tcPr>
            <w:tcW w:w="4820" w:type="dxa"/>
            <w:vAlign w:val="center"/>
          </w:tcPr>
          <w:p w14:paraId="4A9CBF5E" w14:textId="42225206" w:rsidR="00230549" w:rsidRPr="00CF1345" w:rsidRDefault="00230549" w:rsidP="00230549">
            <w:pPr>
              <w:rPr>
                <w:sz w:val="24"/>
                <w:szCs w:val="24"/>
              </w:rPr>
            </w:pPr>
            <w:r w:rsidRPr="00CF1345">
              <w:rPr>
                <w:sz w:val="24"/>
                <w:szCs w:val="24"/>
              </w:rPr>
              <w:t>Xem các xét nghiệm mà bệnh nhân đã thực hiện</w:t>
            </w:r>
          </w:p>
        </w:tc>
      </w:tr>
      <w:tr w:rsidR="00230549" w:rsidRPr="00CF1345" w14:paraId="1C0719EB" w14:textId="77777777" w:rsidTr="00650024">
        <w:tc>
          <w:tcPr>
            <w:tcW w:w="568" w:type="dxa"/>
            <w:vAlign w:val="center"/>
          </w:tcPr>
          <w:p w14:paraId="5D859AB0" w14:textId="39B19AF4" w:rsidR="00230549" w:rsidRPr="00CF1345" w:rsidRDefault="00230549" w:rsidP="00230549">
            <w:pPr>
              <w:pStyle w:val="TableParagraph"/>
              <w:rPr>
                <w:sz w:val="24"/>
                <w:szCs w:val="24"/>
              </w:rPr>
            </w:pPr>
            <w:r w:rsidRPr="00CF1345">
              <w:rPr>
                <w:sz w:val="24"/>
                <w:szCs w:val="24"/>
              </w:rPr>
              <w:t>5</w:t>
            </w:r>
          </w:p>
        </w:tc>
        <w:tc>
          <w:tcPr>
            <w:tcW w:w="2036" w:type="dxa"/>
            <w:vAlign w:val="center"/>
          </w:tcPr>
          <w:p w14:paraId="698C47A6" w14:textId="6D925642" w:rsidR="00230549" w:rsidRPr="00CF1345" w:rsidRDefault="00230549" w:rsidP="00230549">
            <w:pPr>
              <w:rPr>
                <w:sz w:val="24"/>
                <w:szCs w:val="24"/>
              </w:rPr>
            </w:pPr>
            <w:r w:rsidRPr="00CF1345">
              <w:rPr>
                <w:sz w:val="24"/>
                <w:szCs w:val="24"/>
              </w:rPr>
              <w:t>Lịch sử kết quả xét nghiệm</w:t>
            </w:r>
          </w:p>
        </w:tc>
        <w:tc>
          <w:tcPr>
            <w:tcW w:w="6610" w:type="dxa"/>
          </w:tcPr>
          <w:p w14:paraId="45A592DB" w14:textId="22041717" w:rsidR="00230549" w:rsidRPr="00CF1345" w:rsidRDefault="00230549" w:rsidP="00230549">
            <w:pPr>
              <w:rPr>
                <w:sz w:val="24"/>
                <w:szCs w:val="24"/>
              </w:rPr>
            </w:pPr>
            <w:r w:rsidRPr="00CF1345">
              <w:rPr>
                <w:sz w:val="24"/>
                <w:szCs w:val="24"/>
              </w:rPr>
              <w:t>Chức năng cho phép xem lịch sử kết quả xét nghiệm</w:t>
            </w:r>
          </w:p>
        </w:tc>
        <w:tc>
          <w:tcPr>
            <w:tcW w:w="4820" w:type="dxa"/>
            <w:vAlign w:val="center"/>
          </w:tcPr>
          <w:p w14:paraId="7BFFB671" w14:textId="11F6A39A" w:rsidR="00230549" w:rsidRPr="00CF1345" w:rsidRDefault="00230549" w:rsidP="00230549">
            <w:pPr>
              <w:rPr>
                <w:sz w:val="24"/>
                <w:szCs w:val="24"/>
              </w:rPr>
            </w:pPr>
            <w:r w:rsidRPr="00CF1345">
              <w:rPr>
                <w:sz w:val="24"/>
                <w:szCs w:val="24"/>
              </w:rPr>
              <w:t>Xem lịch sử thực hiện xét nghiệm của người bệnh và kết quả chi tiết của từng lần xét nghiệm.</w:t>
            </w:r>
          </w:p>
        </w:tc>
      </w:tr>
      <w:tr w:rsidR="00230549" w:rsidRPr="00CF1345" w14:paraId="77614FF3" w14:textId="77777777" w:rsidTr="00650024">
        <w:tc>
          <w:tcPr>
            <w:tcW w:w="568" w:type="dxa"/>
            <w:vAlign w:val="center"/>
          </w:tcPr>
          <w:p w14:paraId="4C4F2CDF" w14:textId="3DEF010B" w:rsidR="00230549" w:rsidRPr="00CF1345" w:rsidRDefault="00230549" w:rsidP="00230549">
            <w:pPr>
              <w:pStyle w:val="TableParagraph"/>
              <w:rPr>
                <w:sz w:val="24"/>
                <w:szCs w:val="24"/>
              </w:rPr>
            </w:pPr>
            <w:r w:rsidRPr="00CF1345">
              <w:rPr>
                <w:sz w:val="24"/>
                <w:szCs w:val="24"/>
              </w:rPr>
              <w:t>6</w:t>
            </w:r>
          </w:p>
        </w:tc>
        <w:tc>
          <w:tcPr>
            <w:tcW w:w="2036" w:type="dxa"/>
            <w:vAlign w:val="center"/>
          </w:tcPr>
          <w:p w14:paraId="147939D9" w14:textId="1507E262" w:rsidR="00230549" w:rsidRPr="00CF1345" w:rsidRDefault="00230549" w:rsidP="00230549">
            <w:pPr>
              <w:rPr>
                <w:sz w:val="24"/>
                <w:szCs w:val="24"/>
              </w:rPr>
            </w:pPr>
            <w:r w:rsidRPr="00CF1345">
              <w:rPr>
                <w:sz w:val="24"/>
                <w:szCs w:val="24"/>
              </w:rPr>
              <w:t>Lịch Sử CĐHA</w:t>
            </w:r>
          </w:p>
        </w:tc>
        <w:tc>
          <w:tcPr>
            <w:tcW w:w="6610" w:type="dxa"/>
          </w:tcPr>
          <w:p w14:paraId="09ACF8ED" w14:textId="6A8485D7" w:rsidR="00230549" w:rsidRPr="00CF1345" w:rsidRDefault="00230549" w:rsidP="00230549">
            <w:pPr>
              <w:rPr>
                <w:sz w:val="24"/>
                <w:szCs w:val="24"/>
              </w:rPr>
            </w:pPr>
            <w:r w:rsidRPr="00CF1345">
              <w:rPr>
                <w:sz w:val="24"/>
                <w:szCs w:val="24"/>
              </w:rPr>
              <w:t>Chức năng cho phép xem lịch sử CĐHA</w:t>
            </w:r>
          </w:p>
        </w:tc>
        <w:tc>
          <w:tcPr>
            <w:tcW w:w="4820" w:type="dxa"/>
            <w:vAlign w:val="center"/>
          </w:tcPr>
          <w:p w14:paraId="4BD64D53" w14:textId="790F8ACE" w:rsidR="00230549" w:rsidRPr="00CF1345" w:rsidRDefault="00230549" w:rsidP="00230549">
            <w:pPr>
              <w:rPr>
                <w:sz w:val="24"/>
                <w:szCs w:val="24"/>
              </w:rPr>
            </w:pPr>
            <w:r w:rsidRPr="00CF1345">
              <w:rPr>
                <w:sz w:val="24"/>
                <w:szCs w:val="24"/>
              </w:rPr>
              <w:t>Xem CĐHA mà bệnh nhân đã thực hiện</w:t>
            </w:r>
          </w:p>
        </w:tc>
      </w:tr>
      <w:tr w:rsidR="00230549" w:rsidRPr="00CF1345" w14:paraId="6016650B" w14:textId="77777777" w:rsidTr="00650024">
        <w:tc>
          <w:tcPr>
            <w:tcW w:w="568" w:type="dxa"/>
            <w:vAlign w:val="center"/>
          </w:tcPr>
          <w:p w14:paraId="34EB7310" w14:textId="644CEAC8" w:rsidR="00230549" w:rsidRPr="00CF1345" w:rsidRDefault="00230549" w:rsidP="00230549">
            <w:pPr>
              <w:pStyle w:val="TableParagraph"/>
              <w:rPr>
                <w:sz w:val="24"/>
                <w:szCs w:val="24"/>
              </w:rPr>
            </w:pPr>
            <w:r w:rsidRPr="00CF1345">
              <w:rPr>
                <w:sz w:val="24"/>
                <w:szCs w:val="24"/>
              </w:rPr>
              <w:t>7</w:t>
            </w:r>
          </w:p>
        </w:tc>
        <w:tc>
          <w:tcPr>
            <w:tcW w:w="2036" w:type="dxa"/>
            <w:vAlign w:val="center"/>
          </w:tcPr>
          <w:p w14:paraId="47AA00CF" w14:textId="75D7F4DD" w:rsidR="00230549" w:rsidRPr="00CF1345" w:rsidRDefault="00230549" w:rsidP="00230549">
            <w:pPr>
              <w:rPr>
                <w:sz w:val="24"/>
                <w:szCs w:val="24"/>
              </w:rPr>
            </w:pPr>
            <w:r w:rsidRPr="00CF1345">
              <w:rPr>
                <w:sz w:val="24"/>
                <w:szCs w:val="24"/>
              </w:rPr>
              <w:t>Lịch Sử CĐHA Danh Sách Kết Quả</w:t>
            </w:r>
          </w:p>
        </w:tc>
        <w:tc>
          <w:tcPr>
            <w:tcW w:w="6610" w:type="dxa"/>
          </w:tcPr>
          <w:p w14:paraId="5FEDD06D" w14:textId="78D9A5F0" w:rsidR="00230549" w:rsidRPr="00CF1345" w:rsidRDefault="00230549" w:rsidP="00230549">
            <w:pPr>
              <w:rPr>
                <w:sz w:val="24"/>
                <w:szCs w:val="24"/>
              </w:rPr>
            </w:pPr>
            <w:r w:rsidRPr="00CF1345">
              <w:rPr>
                <w:sz w:val="24"/>
                <w:szCs w:val="24"/>
              </w:rPr>
              <w:t>Chức năng cho phép xem lịch sử CĐHA Danh Sách Kết Quả</w:t>
            </w:r>
          </w:p>
        </w:tc>
        <w:tc>
          <w:tcPr>
            <w:tcW w:w="4820" w:type="dxa"/>
            <w:vAlign w:val="center"/>
          </w:tcPr>
          <w:p w14:paraId="4161CD86" w14:textId="50BFD881" w:rsidR="00230549" w:rsidRPr="00CF1345" w:rsidRDefault="00230549" w:rsidP="00230549">
            <w:pPr>
              <w:rPr>
                <w:sz w:val="24"/>
                <w:szCs w:val="24"/>
              </w:rPr>
            </w:pPr>
            <w:r w:rsidRPr="00CF1345">
              <w:rPr>
                <w:sz w:val="24"/>
                <w:szCs w:val="24"/>
              </w:rPr>
              <w:t>Xem lịch sử thực hiện các dịch vụ chẩn đoán hình ảnh của người bệnh và kết quả của từng dịch vụ.</w:t>
            </w:r>
          </w:p>
        </w:tc>
      </w:tr>
      <w:tr w:rsidR="00230549" w:rsidRPr="00CF1345" w14:paraId="179CCB8A" w14:textId="77777777" w:rsidTr="00650024">
        <w:tc>
          <w:tcPr>
            <w:tcW w:w="568" w:type="dxa"/>
            <w:vAlign w:val="center"/>
          </w:tcPr>
          <w:p w14:paraId="23C688A4" w14:textId="6AE1B17D" w:rsidR="00230549" w:rsidRPr="00CF1345" w:rsidRDefault="00230549" w:rsidP="00230549">
            <w:pPr>
              <w:pStyle w:val="TableParagraph"/>
              <w:rPr>
                <w:sz w:val="24"/>
                <w:szCs w:val="24"/>
              </w:rPr>
            </w:pPr>
            <w:r w:rsidRPr="00CF1345">
              <w:rPr>
                <w:sz w:val="24"/>
                <w:szCs w:val="24"/>
              </w:rPr>
              <w:t>8</w:t>
            </w:r>
          </w:p>
        </w:tc>
        <w:tc>
          <w:tcPr>
            <w:tcW w:w="2036" w:type="dxa"/>
            <w:vAlign w:val="center"/>
          </w:tcPr>
          <w:p w14:paraId="1274B0C8" w14:textId="6F630670" w:rsidR="00230549" w:rsidRPr="00CF1345" w:rsidRDefault="00230549" w:rsidP="00230549">
            <w:pPr>
              <w:rPr>
                <w:sz w:val="24"/>
                <w:szCs w:val="24"/>
              </w:rPr>
            </w:pPr>
            <w:r w:rsidRPr="00CF1345">
              <w:rPr>
                <w:sz w:val="24"/>
                <w:szCs w:val="24"/>
              </w:rPr>
              <w:t>Lịch Sử Phiếu Thuốc</w:t>
            </w:r>
          </w:p>
        </w:tc>
        <w:tc>
          <w:tcPr>
            <w:tcW w:w="6610" w:type="dxa"/>
          </w:tcPr>
          <w:p w14:paraId="21AE9AC9" w14:textId="44FAE49B" w:rsidR="00230549" w:rsidRPr="00CF1345" w:rsidRDefault="00230549" w:rsidP="00230549">
            <w:pPr>
              <w:rPr>
                <w:sz w:val="24"/>
                <w:szCs w:val="24"/>
              </w:rPr>
            </w:pPr>
            <w:r w:rsidRPr="00CF1345">
              <w:rPr>
                <w:sz w:val="24"/>
                <w:szCs w:val="24"/>
              </w:rPr>
              <w:t>Chức năng cho phép xem lịch Sử Phiếu Thuốc</w:t>
            </w:r>
          </w:p>
        </w:tc>
        <w:tc>
          <w:tcPr>
            <w:tcW w:w="4820" w:type="dxa"/>
            <w:vAlign w:val="center"/>
          </w:tcPr>
          <w:p w14:paraId="4274D85A" w14:textId="6820FA21" w:rsidR="00230549" w:rsidRPr="00CF1345" w:rsidRDefault="00230549" w:rsidP="00230549">
            <w:pPr>
              <w:rPr>
                <w:sz w:val="24"/>
                <w:szCs w:val="24"/>
              </w:rPr>
            </w:pPr>
            <w:r w:rsidRPr="00CF1345">
              <w:rPr>
                <w:sz w:val="24"/>
                <w:szCs w:val="24"/>
              </w:rPr>
              <w:t>Danh sách các phiếu thuốc đã kê của bệnh nhân</w:t>
            </w:r>
          </w:p>
        </w:tc>
      </w:tr>
      <w:tr w:rsidR="00230549" w:rsidRPr="00CF1345" w14:paraId="299DBB79" w14:textId="77777777" w:rsidTr="00650024">
        <w:tc>
          <w:tcPr>
            <w:tcW w:w="568" w:type="dxa"/>
            <w:vAlign w:val="center"/>
          </w:tcPr>
          <w:p w14:paraId="7539349D" w14:textId="5428AC70" w:rsidR="00230549" w:rsidRPr="00CF1345" w:rsidRDefault="00230549" w:rsidP="00230549">
            <w:pPr>
              <w:pStyle w:val="TableParagraph"/>
              <w:rPr>
                <w:sz w:val="24"/>
                <w:szCs w:val="24"/>
              </w:rPr>
            </w:pPr>
            <w:r w:rsidRPr="00CF1345">
              <w:rPr>
                <w:sz w:val="24"/>
                <w:szCs w:val="24"/>
              </w:rPr>
              <w:t>9</w:t>
            </w:r>
          </w:p>
        </w:tc>
        <w:tc>
          <w:tcPr>
            <w:tcW w:w="2036" w:type="dxa"/>
            <w:vAlign w:val="center"/>
          </w:tcPr>
          <w:p w14:paraId="2EA44FD1" w14:textId="376C2678" w:rsidR="00230549" w:rsidRPr="00CF1345" w:rsidRDefault="00230549" w:rsidP="00230549">
            <w:pPr>
              <w:rPr>
                <w:sz w:val="24"/>
                <w:szCs w:val="24"/>
              </w:rPr>
            </w:pPr>
            <w:r w:rsidRPr="00CF1345">
              <w:rPr>
                <w:sz w:val="24"/>
                <w:szCs w:val="24"/>
              </w:rPr>
              <w:t>Lịch Sử Chi Tiết Phiếu thuốc</w:t>
            </w:r>
          </w:p>
        </w:tc>
        <w:tc>
          <w:tcPr>
            <w:tcW w:w="6610" w:type="dxa"/>
          </w:tcPr>
          <w:p w14:paraId="7096C43D" w14:textId="4B0CA502" w:rsidR="00230549" w:rsidRPr="00CF1345" w:rsidRDefault="00230549" w:rsidP="00230549">
            <w:pPr>
              <w:rPr>
                <w:sz w:val="24"/>
                <w:szCs w:val="24"/>
              </w:rPr>
            </w:pPr>
            <w:r w:rsidRPr="00CF1345">
              <w:rPr>
                <w:sz w:val="24"/>
                <w:szCs w:val="24"/>
              </w:rPr>
              <w:t>Chức năng cho phép xem lịch Sử Chi Tiết Phiếu thuốc</w:t>
            </w:r>
          </w:p>
        </w:tc>
        <w:tc>
          <w:tcPr>
            <w:tcW w:w="4820" w:type="dxa"/>
            <w:vAlign w:val="center"/>
          </w:tcPr>
          <w:p w14:paraId="62F344A8" w14:textId="3F230848" w:rsidR="00230549" w:rsidRPr="00CF1345" w:rsidRDefault="00230549" w:rsidP="00230549">
            <w:pPr>
              <w:rPr>
                <w:sz w:val="24"/>
                <w:szCs w:val="24"/>
              </w:rPr>
            </w:pPr>
            <w:r w:rsidRPr="00CF1345">
              <w:rPr>
                <w:sz w:val="24"/>
                <w:szCs w:val="24"/>
              </w:rPr>
              <w:t>Thông tin chi tiết từng phiếu thuốc, thuốc sử dụng, liều dùng, số lượng</w:t>
            </w:r>
          </w:p>
        </w:tc>
      </w:tr>
      <w:tr w:rsidR="00230549" w:rsidRPr="00CF1345" w14:paraId="1F61D0C8" w14:textId="77777777" w:rsidTr="00650024">
        <w:tc>
          <w:tcPr>
            <w:tcW w:w="568" w:type="dxa"/>
            <w:vAlign w:val="center"/>
          </w:tcPr>
          <w:p w14:paraId="232DCDA7" w14:textId="3E0181BB" w:rsidR="00230549" w:rsidRPr="00CF1345" w:rsidRDefault="00230549" w:rsidP="00230549">
            <w:pPr>
              <w:pStyle w:val="TableParagraph"/>
              <w:rPr>
                <w:sz w:val="24"/>
                <w:szCs w:val="24"/>
              </w:rPr>
            </w:pPr>
            <w:r w:rsidRPr="00CF1345">
              <w:rPr>
                <w:sz w:val="24"/>
                <w:szCs w:val="24"/>
              </w:rPr>
              <w:t>10</w:t>
            </w:r>
          </w:p>
        </w:tc>
        <w:tc>
          <w:tcPr>
            <w:tcW w:w="2036" w:type="dxa"/>
            <w:vAlign w:val="center"/>
          </w:tcPr>
          <w:p w14:paraId="2F373817" w14:textId="5ADAB906" w:rsidR="00230549" w:rsidRPr="00CF1345" w:rsidRDefault="00230549" w:rsidP="00230549">
            <w:pPr>
              <w:rPr>
                <w:sz w:val="24"/>
                <w:szCs w:val="24"/>
              </w:rPr>
            </w:pPr>
            <w:r w:rsidRPr="00CF1345">
              <w:rPr>
                <w:sz w:val="24"/>
                <w:szCs w:val="24"/>
              </w:rPr>
              <w:t>Lịch sử Phiếu phẫu thuật thủ thuật</w:t>
            </w:r>
          </w:p>
        </w:tc>
        <w:tc>
          <w:tcPr>
            <w:tcW w:w="6610" w:type="dxa"/>
          </w:tcPr>
          <w:p w14:paraId="746F9B93" w14:textId="13F91012" w:rsidR="00230549" w:rsidRPr="00CF1345" w:rsidRDefault="00230549" w:rsidP="00230549">
            <w:pPr>
              <w:rPr>
                <w:sz w:val="24"/>
                <w:szCs w:val="24"/>
              </w:rPr>
            </w:pPr>
            <w:r w:rsidRPr="00CF1345">
              <w:rPr>
                <w:sz w:val="24"/>
                <w:szCs w:val="24"/>
              </w:rPr>
              <w:t>Chức năng cho phép xem lịch sử Phiếu phẫu thuật thủ thuật</w:t>
            </w:r>
          </w:p>
        </w:tc>
        <w:tc>
          <w:tcPr>
            <w:tcW w:w="4820" w:type="dxa"/>
            <w:vAlign w:val="center"/>
          </w:tcPr>
          <w:p w14:paraId="78B052B5" w14:textId="54EA43CD" w:rsidR="00230549" w:rsidRPr="00CF1345" w:rsidRDefault="00230549" w:rsidP="00230549">
            <w:pPr>
              <w:rPr>
                <w:sz w:val="24"/>
                <w:szCs w:val="24"/>
              </w:rPr>
            </w:pPr>
            <w:r w:rsidRPr="00CF1345">
              <w:rPr>
                <w:sz w:val="24"/>
                <w:szCs w:val="24"/>
              </w:rPr>
              <w:t>Danh sách các phiếu phẫu thuật, thủ thuật đã thực hiện</w:t>
            </w:r>
          </w:p>
        </w:tc>
      </w:tr>
      <w:tr w:rsidR="00230549" w:rsidRPr="00CF1345" w14:paraId="0CC07FA1" w14:textId="77777777" w:rsidTr="00650024">
        <w:tc>
          <w:tcPr>
            <w:tcW w:w="568" w:type="dxa"/>
            <w:vAlign w:val="center"/>
          </w:tcPr>
          <w:p w14:paraId="06935935" w14:textId="3A37F154" w:rsidR="00230549" w:rsidRPr="00CF1345" w:rsidRDefault="00230549" w:rsidP="00230549">
            <w:pPr>
              <w:pStyle w:val="TableParagraph"/>
              <w:rPr>
                <w:sz w:val="24"/>
                <w:szCs w:val="24"/>
              </w:rPr>
            </w:pPr>
            <w:r w:rsidRPr="00CF1345">
              <w:rPr>
                <w:sz w:val="24"/>
                <w:szCs w:val="24"/>
              </w:rPr>
              <w:t>11</w:t>
            </w:r>
          </w:p>
        </w:tc>
        <w:tc>
          <w:tcPr>
            <w:tcW w:w="2036" w:type="dxa"/>
            <w:vAlign w:val="center"/>
          </w:tcPr>
          <w:p w14:paraId="5DD203D8" w14:textId="0F3205E6" w:rsidR="00230549" w:rsidRPr="00CF1345" w:rsidRDefault="00230549" w:rsidP="00230549">
            <w:pPr>
              <w:rPr>
                <w:sz w:val="24"/>
                <w:szCs w:val="24"/>
              </w:rPr>
            </w:pPr>
            <w:r w:rsidRPr="00CF1345">
              <w:rPr>
                <w:sz w:val="24"/>
                <w:szCs w:val="24"/>
              </w:rPr>
              <w:t>Lịch sử chi tiết Phiếu phẫu thuật thủ thuật</w:t>
            </w:r>
          </w:p>
        </w:tc>
        <w:tc>
          <w:tcPr>
            <w:tcW w:w="6610" w:type="dxa"/>
          </w:tcPr>
          <w:p w14:paraId="5CEA5B25" w14:textId="0D190EFE" w:rsidR="00230549" w:rsidRPr="00CF1345" w:rsidRDefault="00230549" w:rsidP="00230549">
            <w:pPr>
              <w:rPr>
                <w:sz w:val="24"/>
                <w:szCs w:val="24"/>
              </w:rPr>
            </w:pPr>
            <w:r w:rsidRPr="00CF1345">
              <w:rPr>
                <w:sz w:val="24"/>
                <w:szCs w:val="24"/>
              </w:rPr>
              <w:t>Chức năng cho phép xem lịch sử chi tiết Phiếu phẫu thuật thủ thuật</w:t>
            </w:r>
          </w:p>
        </w:tc>
        <w:tc>
          <w:tcPr>
            <w:tcW w:w="4820" w:type="dxa"/>
            <w:vAlign w:val="center"/>
          </w:tcPr>
          <w:p w14:paraId="25B786F1" w14:textId="1560CFDD" w:rsidR="00230549" w:rsidRPr="00CF1345" w:rsidRDefault="00230549" w:rsidP="00230549">
            <w:pPr>
              <w:rPr>
                <w:sz w:val="24"/>
                <w:szCs w:val="24"/>
              </w:rPr>
            </w:pPr>
            <w:r w:rsidRPr="00CF1345">
              <w:rPr>
                <w:sz w:val="24"/>
                <w:szCs w:val="24"/>
              </w:rPr>
              <w:t>Chi tiết nội dung phẫu thuật, thủ thuật, thời gian thực hiện, người thực hiện</w:t>
            </w:r>
          </w:p>
        </w:tc>
      </w:tr>
      <w:tr w:rsidR="00230549" w:rsidRPr="00CF1345" w14:paraId="69CEC9BC" w14:textId="77777777" w:rsidTr="00650024">
        <w:tc>
          <w:tcPr>
            <w:tcW w:w="568" w:type="dxa"/>
            <w:vAlign w:val="center"/>
          </w:tcPr>
          <w:p w14:paraId="4FED002E" w14:textId="3E12FD7E" w:rsidR="00230549" w:rsidRPr="00CF1345" w:rsidRDefault="00230549" w:rsidP="00230549">
            <w:pPr>
              <w:pStyle w:val="TableParagraph"/>
              <w:rPr>
                <w:sz w:val="24"/>
                <w:szCs w:val="24"/>
              </w:rPr>
            </w:pPr>
            <w:r w:rsidRPr="00CF1345">
              <w:rPr>
                <w:sz w:val="24"/>
                <w:szCs w:val="24"/>
              </w:rPr>
              <w:t>12</w:t>
            </w:r>
          </w:p>
        </w:tc>
        <w:tc>
          <w:tcPr>
            <w:tcW w:w="2036" w:type="dxa"/>
            <w:vAlign w:val="center"/>
          </w:tcPr>
          <w:p w14:paraId="522CC37F" w14:textId="7993AB0E" w:rsidR="00230549" w:rsidRPr="00CF1345" w:rsidRDefault="00230549" w:rsidP="00230549">
            <w:pPr>
              <w:rPr>
                <w:sz w:val="24"/>
                <w:szCs w:val="24"/>
              </w:rPr>
            </w:pPr>
            <w:r w:rsidRPr="00CF1345">
              <w:rPr>
                <w:sz w:val="24"/>
                <w:szCs w:val="24"/>
              </w:rPr>
              <w:t>Tra cứu Mã bệnh ICD10</w:t>
            </w:r>
          </w:p>
        </w:tc>
        <w:tc>
          <w:tcPr>
            <w:tcW w:w="6610" w:type="dxa"/>
          </w:tcPr>
          <w:p w14:paraId="1A54B05D" w14:textId="31162196" w:rsidR="00230549" w:rsidRPr="00CF1345" w:rsidRDefault="00230549" w:rsidP="00230549">
            <w:pPr>
              <w:rPr>
                <w:sz w:val="24"/>
                <w:szCs w:val="24"/>
              </w:rPr>
            </w:pPr>
            <w:r w:rsidRPr="00CF1345">
              <w:rPr>
                <w:sz w:val="24"/>
                <w:szCs w:val="24"/>
              </w:rPr>
              <w:t>Chức năng cho phép tra cứu Mã bệnh ICD10</w:t>
            </w:r>
          </w:p>
        </w:tc>
        <w:tc>
          <w:tcPr>
            <w:tcW w:w="4820" w:type="dxa"/>
            <w:vAlign w:val="center"/>
          </w:tcPr>
          <w:p w14:paraId="3DFE8F5D" w14:textId="391347BE" w:rsidR="00230549" w:rsidRPr="00CF1345" w:rsidRDefault="00230549" w:rsidP="00230549">
            <w:pPr>
              <w:rPr>
                <w:sz w:val="24"/>
                <w:szCs w:val="24"/>
              </w:rPr>
            </w:pPr>
            <w:r w:rsidRPr="00CF1345">
              <w:rPr>
                <w:sz w:val="24"/>
                <w:szCs w:val="24"/>
              </w:rPr>
              <w:t>Danh sách mã ICD10 và thông tin bệnh tương ứng</w:t>
            </w:r>
          </w:p>
        </w:tc>
      </w:tr>
      <w:tr w:rsidR="00230549" w:rsidRPr="00CF1345" w14:paraId="76EDD1C1" w14:textId="77777777" w:rsidTr="00650024">
        <w:tc>
          <w:tcPr>
            <w:tcW w:w="568" w:type="dxa"/>
            <w:vAlign w:val="center"/>
          </w:tcPr>
          <w:p w14:paraId="3D1E212A" w14:textId="33B40C1B" w:rsidR="00230549" w:rsidRPr="00CF1345" w:rsidRDefault="00230549" w:rsidP="00230549">
            <w:pPr>
              <w:pStyle w:val="TableParagraph"/>
              <w:rPr>
                <w:sz w:val="24"/>
                <w:szCs w:val="24"/>
              </w:rPr>
            </w:pPr>
            <w:r w:rsidRPr="00CF1345">
              <w:rPr>
                <w:sz w:val="24"/>
                <w:szCs w:val="24"/>
              </w:rPr>
              <w:t>13</w:t>
            </w:r>
          </w:p>
        </w:tc>
        <w:tc>
          <w:tcPr>
            <w:tcW w:w="2036" w:type="dxa"/>
            <w:vAlign w:val="center"/>
          </w:tcPr>
          <w:p w14:paraId="47EB295D" w14:textId="1D41379C" w:rsidR="00230549" w:rsidRPr="00CF1345" w:rsidRDefault="00230549" w:rsidP="00230549">
            <w:pPr>
              <w:rPr>
                <w:sz w:val="24"/>
                <w:szCs w:val="24"/>
              </w:rPr>
            </w:pPr>
            <w:r w:rsidRPr="00CF1345">
              <w:rPr>
                <w:sz w:val="24"/>
                <w:szCs w:val="24"/>
              </w:rPr>
              <w:t>Tra cứu bệnh nhân</w:t>
            </w:r>
          </w:p>
        </w:tc>
        <w:tc>
          <w:tcPr>
            <w:tcW w:w="6610" w:type="dxa"/>
          </w:tcPr>
          <w:p w14:paraId="239EBE36" w14:textId="69FF204E" w:rsidR="00230549" w:rsidRPr="00CF1345" w:rsidRDefault="00230549" w:rsidP="00230549">
            <w:pPr>
              <w:rPr>
                <w:sz w:val="24"/>
                <w:szCs w:val="24"/>
              </w:rPr>
            </w:pPr>
            <w:r w:rsidRPr="00CF1345">
              <w:rPr>
                <w:sz w:val="24"/>
                <w:szCs w:val="24"/>
              </w:rPr>
              <w:t>Chức năng cho phép tra cứu bệnh nhân</w:t>
            </w:r>
          </w:p>
        </w:tc>
        <w:tc>
          <w:tcPr>
            <w:tcW w:w="4820" w:type="dxa"/>
            <w:vAlign w:val="center"/>
          </w:tcPr>
          <w:p w14:paraId="1BF3E6E6" w14:textId="7B8738DC" w:rsidR="00230549" w:rsidRPr="00CF1345" w:rsidRDefault="00230549" w:rsidP="00230549">
            <w:pPr>
              <w:rPr>
                <w:sz w:val="24"/>
                <w:szCs w:val="24"/>
              </w:rPr>
            </w:pPr>
            <w:r w:rsidRPr="00CF1345">
              <w:rPr>
                <w:sz w:val="24"/>
                <w:szCs w:val="24"/>
              </w:rPr>
              <w:t>Thông tin bệnh nhân theo tiêu chí tìm kiếm</w:t>
            </w:r>
          </w:p>
        </w:tc>
      </w:tr>
      <w:tr w:rsidR="00230549" w:rsidRPr="00CF1345" w14:paraId="2A94608A" w14:textId="77777777" w:rsidTr="00650024">
        <w:tc>
          <w:tcPr>
            <w:tcW w:w="568" w:type="dxa"/>
            <w:vAlign w:val="center"/>
          </w:tcPr>
          <w:p w14:paraId="1C94CEE7" w14:textId="0D9D38AD" w:rsidR="00230549" w:rsidRPr="00CF1345" w:rsidRDefault="00230549" w:rsidP="00230549">
            <w:pPr>
              <w:pStyle w:val="TableParagraph"/>
              <w:rPr>
                <w:sz w:val="24"/>
                <w:szCs w:val="24"/>
              </w:rPr>
            </w:pPr>
            <w:r w:rsidRPr="00CF1345">
              <w:rPr>
                <w:sz w:val="24"/>
                <w:szCs w:val="24"/>
              </w:rPr>
              <w:t>14</w:t>
            </w:r>
          </w:p>
        </w:tc>
        <w:tc>
          <w:tcPr>
            <w:tcW w:w="2036" w:type="dxa"/>
            <w:vAlign w:val="center"/>
          </w:tcPr>
          <w:p w14:paraId="13D23C14" w14:textId="6393F5ED" w:rsidR="00230549" w:rsidRPr="00CF1345" w:rsidRDefault="00230549" w:rsidP="00230549">
            <w:pPr>
              <w:rPr>
                <w:sz w:val="24"/>
                <w:szCs w:val="24"/>
              </w:rPr>
            </w:pPr>
            <w:r w:rsidRPr="00CF1345">
              <w:rPr>
                <w:sz w:val="24"/>
                <w:szCs w:val="24"/>
              </w:rPr>
              <w:t>Tra cứu bệnh nhân nâng cao</w:t>
            </w:r>
          </w:p>
        </w:tc>
        <w:tc>
          <w:tcPr>
            <w:tcW w:w="6610" w:type="dxa"/>
          </w:tcPr>
          <w:p w14:paraId="03577BAC" w14:textId="3E4E5DF7" w:rsidR="00230549" w:rsidRPr="00CF1345" w:rsidRDefault="00230549" w:rsidP="00230549">
            <w:pPr>
              <w:rPr>
                <w:sz w:val="24"/>
                <w:szCs w:val="24"/>
              </w:rPr>
            </w:pPr>
            <w:r w:rsidRPr="00CF1345">
              <w:rPr>
                <w:sz w:val="24"/>
                <w:szCs w:val="24"/>
              </w:rPr>
              <w:t>Chức năng cho phép tra cứu bệnh nhân nâng cao</w:t>
            </w:r>
          </w:p>
        </w:tc>
        <w:tc>
          <w:tcPr>
            <w:tcW w:w="4820" w:type="dxa"/>
            <w:vAlign w:val="center"/>
          </w:tcPr>
          <w:p w14:paraId="4E3035FF" w14:textId="5F77908A" w:rsidR="00230549" w:rsidRPr="00CF1345" w:rsidRDefault="00230549" w:rsidP="00230549">
            <w:pPr>
              <w:rPr>
                <w:sz w:val="24"/>
                <w:szCs w:val="24"/>
              </w:rPr>
            </w:pPr>
            <w:r w:rsidRPr="00CF1345">
              <w:rPr>
                <w:sz w:val="24"/>
                <w:szCs w:val="24"/>
              </w:rPr>
              <w:t>Danh sách bệnh nhân thỏa các điều kiện tìm kiếm nâng cao</w:t>
            </w:r>
          </w:p>
        </w:tc>
      </w:tr>
      <w:tr w:rsidR="00230549" w:rsidRPr="00CF1345" w14:paraId="67B78325" w14:textId="77777777" w:rsidTr="00650024">
        <w:tc>
          <w:tcPr>
            <w:tcW w:w="568" w:type="dxa"/>
            <w:vAlign w:val="center"/>
          </w:tcPr>
          <w:p w14:paraId="19484D00" w14:textId="08F0E6BD" w:rsidR="00230549" w:rsidRPr="00CF1345" w:rsidRDefault="00230549" w:rsidP="00230549">
            <w:pPr>
              <w:pStyle w:val="TableParagraph"/>
              <w:rPr>
                <w:sz w:val="24"/>
                <w:szCs w:val="24"/>
              </w:rPr>
            </w:pPr>
            <w:r w:rsidRPr="00CF1345">
              <w:rPr>
                <w:sz w:val="24"/>
                <w:szCs w:val="24"/>
              </w:rPr>
              <w:t>15</w:t>
            </w:r>
          </w:p>
        </w:tc>
        <w:tc>
          <w:tcPr>
            <w:tcW w:w="2036" w:type="dxa"/>
            <w:vAlign w:val="center"/>
          </w:tcPr>
          <w:p w14:paraId="05BEBBB1" w14:textId="1CD083A7" w:rsidR="00230549" w:rsidRPr="00CF1345" w:rsidRDefault="00230549" w:rsidP="00230549">
            <w:pPr>
              <w:rPr>
                <w:sz w:val="24"/>
                <w:szCs w:val="24"/>
              </w:rPr>
            </w:pPr>
            <w:r w:rsidRPr="00CF1345">
              <w:rPr>
                <w:sz w:val="24"/>
                <w:szCs w:val="24"/>
              </w:rPr>
              <w:t>Danh sách bệnh nhân</w:t>
            </w:r>
          </w:p>
        </w:tc>
        <w:tc>
          <w:tcPr>
            <w:tcW w:w="6610" w:type="dxa"/>
          </w:tcPr>
          <w:p w14:paraId="01331BBE" w14:textId="065770D8" w:rsidR="00230549" w:rsidRPr="00CF1345" w:rsidRDefault="00230549" w:rsidP="00230549">
            <w:pPr>
              <w:rPr>
                <w:sz w:val="24"/>
                <w:szCs w:val="24"/>
              </w:rPr>
            </w:pPr>
            <w:r w:rsidRPr="00CF1345">
              <w:rPr>
                <w:sz w:val="24"/>
                <w:szCs w:val="24"/>
              </w:rPr>
              <w:t>Chức năng cho phép xem danh sách bệnh nhân</w:t>
            </w:r>
          </w:p>
        </w:tc>
        <w:tc>
          <w:tcPr>
            <w:tcW w:w="4820" w:type="dxa"/>
            <w:vAlign w:val="center"/>
          </w:tcPr>
          <w:p w14:paraId="20BC0278" w14:textId="6390B368" w:rsidR="00230549" w:rsidRPr="00CF1345" w:rsidRDefault="00230549" w:rsidP="00230549">
            <w:pPr>
              <w:rPr>
                <w:sz w:val="24"/>
                <w:szCs w:val="24"/>
              </w:rPr>
            </w:pPr>
            <w:r w:rsidRPr="00CF1345">
              <w:rPr>
                <w:sz w:val="24"/>
                <w:szCs w:val="24"/>
              </w:rPr>
              <w:t>Danh sách bệnh nhân theo khoa, phòng hoặc điều kiện lọc</w:t>
            </w:r>
          </w:p>
        </w:tc>
      </w:tr>
      <w:tr w:rsidR="00230549" w:rsidRPr="00CF1345" w14:paraId="325B6127" w14:textId="77777777" w:rsidTr="00650024">
        <w:tc>
          <w:tcPr>
            <w:tcW w:w="568" w:type="dxa"/>
            <w:vAlign w:val="center"/>
          </w:tcPr>
          <w:p w14:paraId="062F07B6" w14:textId="413F8BAD" w:rsidR="00230549" w:rsidRPr="00CF1345" w:rsidRDefault="00230549" w:rsidP="00230549">
            <w:pPr>
              <w:pStyle w:val="TableParagraph"/>
              <w:rPr>
                <w:sz w:val="24"/>
                <w:szCs w:val="24"/>
              </w:rPr>
            </w:pPr>
            <w:r w:rsidRPr="00CF1345">
              <w:rPr>
                <w:sz w:val="24"/>
                <w:szCs w:val="24"/>
              </w:rPr>
              <w:t>16</w:t>
            </w:r>
          </w:p>
        </w:tc>
        <w:tc>
          <w:tcPr>
            <w:tcW w:w="2036" w:type="dxa"/>
            <w:vAlign w:val="center"/>
          </w:tcPr>
          <w:p w14:paraId="55478411" w14:textId="3DDE3F18" w:rsidR="00230549" w:rsidRPr="00CF1345" w:rsidRDefault="00230549" w:rsidP="00230549">
            <w:pPr>
              <w:rPr>
                <w:sz w:val="24"/>
                <w:szCs w:val="24"/>
              </w:rPr>
            </w:pPr>
            <w:r w:rsidRPr="00CF1345">
              <w:rPr>
                <w:sz w:val="24"/>
                <w:szCs w:val="24"/>
              </w:rPr>
              <w:t>Thông tin hành chính</w:t>
            </w:r>
          </w:p>
        </w:tc>
        <w:tc>
          <w:tcPr>
            <w:tcW w:w="6610" w:type="dxa"/>
          </w:tcPr>
          <w:p w14:paraId="33A26DCC" w14:textId="12274DFE" w:rsidR="00230549" w:rsidRPr="00CF1345" w:rsidRDefault="00230549" w:rsidP="00230549">
            <w:pPr>
              <w:rPr>
                <w:sz w:val="24"/>
                <w:szCs w:val="24"/>
              </w:rPr>
            </w:pPr>
            <w:r w:rsidRPr="00CF1345">
              <w:rPr>
                <w:sz w:val="24"/>
                <w:szCs w:val="24"/>
              </w:rPr>
              <w:t>Chức năng cho phép xem thông tin hành chính</w:t>
            </w:r>
          </w:p>
        </w:tc>
        <w:tc>
          <w:tcPr>
            <w:tcW w:w="4820" w:type="dxa"/>
            <w:vAlign w:val="center"/>
          </w:tcPr>
          <w:p w14:paraId="795AFAFB" w14:textId="08E7CDB0" w:rsidR="00230549" w:rsidRPr="00CF1345" w:rsidRDefault="00230549" w:rsidP="00230549">
            <w:pPr>
              <w:rPr>
                <w:sz w:val="24"/>
                <w:szCs w:val="24"/>
              </w:rPr>
            </w:pPr>
            <w:r w:rsidRPr="00CF1345">
              <w:rPr>
                <w:sz w:val="24"/>
                <w:szCs w:val="24"/>
              </w:rPr>
              <w:t>Thông tin hành chính của bệnh nhân</w:t>
            </w:r>
          </w:p>
        </w:tc>
      </w:tr>
      <w:tr w:rsidR="00230549" w:rsidRPr="00CF1345" w14:paraId="44D3F6CD" w14:textId="77777777" w:rsidTr="00650024">
        <w:tc>
          <w:tcPr>
            <w:tcW w:w="568" w:type="dxa"/>
            <w:vAlign w:val="center"/>
          </w:tcPr>
          <w:p w14:paraId="76AAD348" w14:textId="3FCA8632" w:rsidR="00230549" w:rsidRPr="00CF1345" w:rsidRDefault="00230549" w:rsidP="00230549">
            <w:pPr>
              <w:pStyle w:val="TableParagraph"/>
              <w:rPr>
                <w:sz w:val="24"/>
                <w:szCs w:val="24"/>
              </w:rPr>
            </w:pPr>
            <w:r w:rsidRPr="00CF1345">
              <w:rPr>
                <w:sz w:val="24"/>
                <w:szCs w:val="24"/>
              </w:rPr>
              <w:lastRenderedPageBreak/>
              <w:t>17</w:t>
            </w:r>
          </w:p>
        </w:tc>
        <w:tc>
          <w:tcPr>
            <w:tcW w:w="2036" w:type="dxa"/>
            <w:vAlign w:val="center"/>
          </w:tcPr>
          <w:p w14:paraId="12786141" w14:textId="578AFAEA" w:rsidR="00230549" w:rsidRPr="00CF1345" w:rsidRDefault="00230549" w:rsidP="00230549">
            <w:pPr>
              <w:rPr>
                <w:sz w:val="24"/>
                <w:szCs w:val="24"/>
              </w:rPr>
            </w:pPr>
            <w:r w:rsidRPr="00CF1345">
              <w:rPr>
                <w:sz w:val="24"/>
                <w:szCs w:val="24"/>
              </w:rPr>
              <w:t>Lịch sử Điều trị</w:t>
            </w:r>
          </w:p>
        </w:tc>
        <w:tc>
          <w:tcPr>
            <w:tcW w:w="6610" w:type="dxa"/>
          </w:tcPr>
          <w:p w14:paraId="2F37A3E6" w14:textId="09C8B92E" w:rsidR="00230549" w:rsidRPr="00CF1345" w:rsidRDefault="00230549" w:rsidP="00230549">
            <w:pPr>
              <w:rPr>
                <w:sz w:val="24"/>
                <w:szCs w:val="24"/>
              </w:rPr>
            </w:pPr>
            <w:r w:rsidRPr="00CF1345">
              <w:rPr>
                <w:sz w:val="24"/>
                <w:szCs w:val="24"/>
              </w:rPr>
              <w:t>Chức năng cho phép xem lịch sử Điều trị</w:t>
            </w:r>
          </w:p>
        </w:tc>
        <w:tc>
          <w:tcPr>
            <w:tcW w:w="4820" w:type="dxa"/>
            <w:vAlign w:val="center"/>
          </w:tcPr>
          <w:p w14:paraId="04978B9F" w14:textId="7474C8D7" w:rsidR="00230549" w:rsidRPr="00CF1345" w:rsidRDefault="00230549" w:rsidP="00230549">
            <w:pPr>
              <w:rPr>
                <w:sz w:val="24"/>
                <w:szCs w:val="24"/>
              </w:rPr>
            </w:pPr>
            <w:r w:rsidRPr="00CF1345">
              <w:rPr>
                <w:sz w:val="24"/>
                <w:szCs w:val="24"/>
              </w:rPr>
              <w:t>Danh sách các đợt điều trị của bệnh nhân</w:t>
            </w:r>
          </w:p>
        </w:tc>
      </w:tr>
      <w:tr w:rsidR="00230549" w:rsidRPr="00CF1345" w14:paraId="4266B0C0" w14:textId="77777777" w:rsidTr="00650024">
        <w:tc>
          <w:tcPr>
            <w:tcW w:w="568" w:type="dxa"/>
            <w:vAlign w:val="center"/>
          </w:tcPr>
          <w:p w14:paraId="12AFFE7A" w14:textId="3F49C39C" w:rsidR="00230549" w:rsidRPr="00CF1345" w:rsidRDefault="00230549" w:rsidP="00230549">
            <w:pPr>
              <w:pStyle w:val="TableParagraph"/>
              <w:rPr>
                <w:sz w:val="24"/>
                <w:szCs w:val="24"/>
              </w:rPr>
            </w:pPr>
            <w:r w:rsidRPr="00CF1345">
              <w:rPr>
                <w:sz w:val="24"/>
                <w:szCs w:val="24"/>
              </w:rPr>
              <w:t>18</w:t>
            </w:r>
          </w:p>
        </w:tc>
        <w:tc>
          <w:tcPr>
            <w:tcW w:w="2036" w:type="dxa"/>
            <w:vAlign w:val="center"/>
          </w:tcPr>
          <w:p w14:paraId="04C2464C" w14:textId="0BE219E8" w:rsidR="00230549" w:rsidRPr="00CF1345" w:rsidRDefault="00230549" w:rsidP="00230549">
            <w:pPr>
              <w:rPr>
                <w:sz w:val="24"/>
                <w:szCs w:val="24"/>
              </w:rPr>
            </w:pPr>
            <w:r w:rsidRPr="00CF1345">
              <w:rPr>
                <w:sz w:val="24"/>
                <w:szCs w:val="24"/>
              </w:rPr>
              <w:t>Lịch sử khám bệnh</w:t>
            </w:r>
          </w:p>
        </w:tc>
        <w:tc>
          <w:tcPr>
            <w:tcW w:w="6610" w:type="dxa"/>
          </w:tcPr>
          <w:p w14:paraId="2C0F7906" w14:textId="7C0891C6" w:rsidR="00230549" w:rsidRPr="00CF1345" w:rsidRDefault="00230549" w:rsidP="00230549">
            <w:pPr>
              <w:rPr>
                <w:sz w:val="24"/>
                <w:szCs w:val="24"/>
              </w:rPr>
            </w:pPr>
            <w:r w:rsidRPr="00CF1345">
              <w:rPr>
                <w:sz w:val="24"/>
                <w:szCs w:val="24"/>
              </w:rPr>
              <w:t>Chức năng cho phép xem lịch sử khám bệnh</w:t>
            </w:r>
          </w:p>
        </w:tc>
        <w:tc>
          <w:tcPr>
            <w:tcW w:w="4820" w:type="dxa"/>
            <w:vAlign w:val="center"/>
          </w:tcPr>
          <w:p w14:paraId="68A2A37C" w14:textId="6FCD577B" w:rsidR="00230549" w:rsidRPr="00CF1345" w:rsidRDefault="00230549" w:rsidP="00230549">
            <w:pPr>
              <w:rPr>
                <w:sz w:val="24"/>
                <w:szCs w:val="24"/>
              </w:rPr>
            </w:pPr>
            <w:r w:rsidRPr="00CF1345">
              <w:rPr>
                <w:sz w:val="24"/>
                <w:szCs w:val="24"/>
              </w:rPr>
              <w:t>Danh sách các lần khám bệnh</w:t>
            </w:r>
          </w:p>
        </w:tc>
      </w:tr>
      <w:tr w:rsidR="00230549" w:rsidRPr="00CF1345" w14:paraId="68656DC2" w14:textId="77777777" w:rsidTr="00650024">
        <w:tc>
          <w:tcPr>
            <w:tcW w:w="568" w:type="dxa"/>
            <w:vAlign w:val="center"/>
          </w:tcPr>
          <w:p w14:paraId="79F8F55E" w14:textId="33A201F2" w:rsidR="00230549" w:rsidRPr="00CF1345" w:rsidRDefault="00230549" w:rsidP="00230549">
            <w:pPr>
              <w:pStyle w:val="TableParagraph"/>
              <w:rPr>
                <w:sz w:val="24"/>
                <w:szCs w:val="24"/>
              </w:rPr>
            </w:pPr>
            <w:r w:rsidRPr="00CF1345">
              <w:rPr>
                <w:sz w:val="24"/>
                <w:szCs w:val="24"/>
              </w:rPr>
              <w:t>19</w:t>
            </w:r>
          </w:p>
        </w:tc>
        <w:tc>
          <w:tcPr>
            <w:tcW w:w="2036" w:type="dxa"/>
            <w:vAlign w:val="center"/>
          </w:tcPr>
          <w:p w14:paraId="5EEA2237" w14:textId="693168EB" w:rsidR="00230549" w:rsidRPr="00CF1345" w:rsidRDefault="00230549" w:rsidP="00230549">
            <w:pPr>
              <w:rPr>
                <w:sz w:val="24"/>
                <w:szCs w:val="24"/>
              </w:rPr>
            </w:pPr>
            <w:r w:rsidRPr="00CF1345">
              <w:rPr>
                <w:sz w:val="24"/>
                <w:szCs w:val="24"/>
              </w:rPr>
              <w:t>Thông tin điều trị</w:t>
            </w:r>
          </w:p>
        </w:tc>
        <w:tc>
          <w:tcPr>
            <w:tcW w:w="6610" w:type="dxa"/>
          </w:tcPr>
          <w:p w14:paraId="572F769D" w14:textId="2792EE91" w:rsidR="00230549" w:rsidRPr="00CF1345" w:rsidRDefault="00230549" w:rsidP="00230549">
            <w:pPr>
              <w:rPr>
                <w:sz w:val="24"/>
                <w:szCs w:val="24"/>
              </w:rPr>
            </w:pPr>
            <w:r w:rsidRPr="00CF1345">
              <w:rPr>
                <w:sz w:val="24"/>
                <w:szCs w:val="24"/>
              </w:rPr>
              <w:t>Chức năng cho phép xem thông tin điều trị</w:t>
            </w:r>
          </w:p>
        </w:tc>
        <w:tc>
          <w:tcPr>
            <w:tcW w:w="4820" w:type="dxa"/>
            <w:vAlign w:val="center"/>
          </w:tcPr>
          <w:p w14:paraId="52E64EAF" w14:textId="4AD6F96E" w:rsidR="00230549" w:rsidRPr="00CF1345" w:rsidRDefault="00230549" w:rsidP="00230549">
            <w:pPr>
              <w:rPr>
                <w:sz w:val="24"/>
                <w:szCs w:val="24"/>
              </w:rPr>
            </w:pPr>
            <w:r w:rsidRPr="00CF1345">
              <w:rPr>
                <w:sz w:val="24"/>
                <w:szCs w:val="24"/>
              </w:rPr>
              <w:t>Danh sách các phiếu điều trị</w:t>
            </w:r>
          </w:p>
        </w:tc>
      </w:tr>
      <w:tr w:rsidR="00230549" w:rsidRPr="00CF1345" w14:paraId="73DF8CB5" w14:textId="77777777" w:rsidTr="00650024">
        <w:tc>
          <w:tcPr>
            <w:tcW w:w="568" w:type="dxa"/>
            <w:vAlign w:val="center"/>
          </w:tcPr>
          <w:p w14:paraId="163091AE" w14:textId="342BD91D" w:rsidR="00230549" w:rsidRPr="00CF1345" w:rsidRDefault="00230549" w:rsidP="00230549">
            <w:pPr>
              <w:pStyle w:val="TableParagraph"/>
              <w:rPr>
                <w:sz w:val="24"/>
                <w:szCs w:val="24"/>
              </w:rPr>
            </w:pPr>
            <w:r w:rsidRPr="00CF1345">
              <w:rPr>
                <w:sz w:val="24"/>
                <w:szCs w:val="24"/>
              </w:rPr>
              <w:t>20</w:t>
            </w:r>
          </w:p>
        </w:tc>
        <w:tc>
          <w:tcPr>
            <w:tcW w:w="2036" w:type="dxa"/>
            <w:vAlign w:val="center"/>
          </w:tcPr>
          <w:p w14:paraId="605190C2" w14:textId="1134F372" w:rsidR="00230549" w:rsidRPr="00CF1345" w:rsidRDefault="00230549" w:rsidP="00230549">
            <w:pPr>
              <w:rPr>
                <w:sz w:val="24"/>
                <w:szCs w:val="24"/>
              </w:rPr>
            </w:pPr>
            <w:r w:rsidRPr="00CF1345">
              <w:rPr>
                <w:sz w:val="24"/>
                <w:szCs w:val="24"/>
              </w:rPr>
              <w:t>Thông tin chi tiết điều trị</w:t>
            </w:r>
          </w:p>
        </w:tc>
        <w:tc>
          <w:tcPr>
            <w:tcW w:w="6610" w:type="dxa"/>
          </w:tcPr>
          <w:p w14:paraId="342B466F" w14:textId="376C21F3" w:rsidR="00230549" w:rsidRPr="00CF1345" w:rsidRDefault="00230549" w:rsidP="00230549">
            <w:pPr>
              <w:rPr>
                <w:sz w:val="24"/>
                <w:szCs w:val="24"/>
              </w:rPr>
            </w:pPr>
            <w:r w:rsidRPr="00CF1345">
              <w:rPr>
                <w:sz w:val="24"/>
                <w:szCs w:val="24"/>
              </w:rPr>
              <w:t>Chức năng cho phép xem thông tin chi tiết điều trị</w:t>
            </w:r>
          </w:p>
        </w:tc>
        <w:tc>
          <w:tcPr>
            <w:tcW w:w="4820" w:type="dxa"/>
            <w:vAlign w:val="center"/>
          </w:tcPr>
          <w:p w14:paraId="7B39CFA3" w14:textId="4A5F3055" w:rsidR="00230549" w:rsidRPr="00CF1345" w:rsidRDefault="00230549" w:rsidP="00230549">
            <w:pPr>
              <w:rPr>
                <w:sz w:val="24"/>
                <w:szCs w:val="24"/>
              </w:rPr>
            </w:pPr>
            <w:r w:rsidRPr="00CF1345">
              <w:rPr>
                <w:sz w:val="24"/>
                <w:szCs w:val="24"/>
              </w:rPr>
              <w:t>Chi tiết diễn biến điều trị, y lệnh và kết quả điều trị</w:t>
            </w:r>
          </w:p>
        </w:tc>
      </w:tr>
      <w:tr w:rsidR="00230549" w:rsidRPr="00CF1345" w14:paraId="33299FE0" w14:textId="77777777" w:rsidTr="00650024">
        <w:tc>
          <w:tcPr>
            <w:tcW w:w="568" w:type="dxa"/>
            <w:vAlign w:val="center"/>
          </w:tcPr>
          <w:p w14:paraId="6225FC8E" w14:textId="40CE0A8A" w:rsidR="00230549" w:rsidRPr="00CF1345" w:rsidRDefault="00230549" w:rsidP="00230549">
            <w:pPr>
              <w:pStyle w:val="TableParagraph"/>
              <w:rPr>
                <w:sz w:val="24"/>
                <w:szCs w:val="24"/>
              </w:rPr>
            </w:pPr>
            <w:r w:rsidRPr="00CF1345">
              <w:rPr>
                <w:sz w:val="24"/>
                <w:szCs w:val="24"/>
              </w:rPr>
              <w:t>21</w:t>
            </w:r>
          </w:p>
        </w:tc>
        <w:tc>
          <w:tcPr>
            <w:tcW w:w="2036" w:type="dxa"/>
            <w:vAlign w:val="center"/>
          </w:tcPr>
          <w:p w14:paraId="6656B6B7" w14:textId="3B772BEC" w:rsidR="00230549" w:rsidRPr="00CF1345" w:rsidRDefault="00230549" w:rsidP="00230549">
            <w:pPr>
              <w:rPr>
                <w:sz w:val="24"/>
                <w:szCs w:val="24"/>
              </w:rPr>
            </w:pPr>
            <w:r w:rsidRPr="00CF1345">
              <w:rPr>
                <w:sz w:val="24"/>
                <w:szCs w:val="24"/>
              </w:rPr>
              <w:t>Thông tin chăm sóc</w:t>
            </w:r>
          </w:p>
        </w:tc>
        <w:tc>
          <w:tcPr>
            <w:tcW w:w="6610" w:type="dxa"/>
          </w:tcPr>
          <w:p w14:paraId="27AC703C" w14:textId="65DCC3C4" w:rsidR="00230549" w:rsidRPr="00CF1345" w:rsidRDefault="00230549" w:rsidP="00230549">
            <w:pPr>
              <w:rPr>
                <w:sz w:val="24"/>
                <w:szCs w:val="24"/>
              </w:rPr>
            </w:pPr>
            <w:r w:rsidRPr="00CF1345">
              <w:rPr>
                <w:sz w:val="24"/>
                <w:szCs w:val="24"/>
              </w:rPr>
              <w:t>Chức năng cho phép xem thông tin chăm sóc</w:t>
            </w:r>
          </w:p>
        </w:tc>
        <w:tc>
          <w:tcPr>
            <w:tcW w:w="4820" w:type="dxa"/>
            <w:vAlign w:val="center"/>
          </w:tcPr>
          <w:p w14:paraId="1D5A7AE7" w14:textId="614F1789" w:rsidR="00230549" w:rsidRPr="00CF1345" w:rsidRDefault="00230549" w:rsidP="00230549">
            <w:pPr>
              <w:rPr>
                <w:sz w:val="24"/>
                <w:szCs w:val="24"/>
              </w:rPr>
            </w:pPr>
            <w:r w:rsidRPr="00CF1345">
              <w:rPr>
                <w:sz w:val="24"/>
                <w:szCs w:val="24"/>
              </w:rPr>
              <w:t>Danh sách các phiếu chăm sóc</w:t>
            </w:r>
          </w:p>
        </w:tc>
      </w:tr>
      <w:tr w:rsidR="00230549" w:rsidRPr="00CF1345" w14:paraId="37C61CE8" w14:textId="77777777" w:rsidTr="00650024">
        <w:tc>
          <w:tcPr>
            <w:tcW w:w="568" w:type="dxa"/>
            <w:vAlign w:val="center"/>
          </w:tcPr>
          <w:p w14:paraId="5EE71171" w14:textId="3246BABD" w:rsidR="00230549" w:rsidRPr="00CF1345" w:rsidRDefault="00230549" w:rsidP="00230549">
            <w:pPr>
              <w:pStyle w:val="TableParagraph"/>
              <w:rPr>
                <w:sz w:val="24"/>
                <w:szCs w:val="24"/>
              </w:rPr>
            </w:pPr>
            <w:r w:rsidRPr="00CF1345">
              <w:rPr>
                <w:sz w:val="24"/>
                <w:szCs w:val="24"/>
              </w:rPr>
              <w:t>22</w:t>
            </w:r>
          </w:p>
        </w:tc>
        <w:tc>
          <w:tcPr>
            <w:tcW w:w="2036" w:type="dxa"/>
            <w:vAlign w:val="center"/>
          </w:tcPr>
          <w:p w14:paraId="6194F750" w14:textId="5E76A193" w:rsidR="00230549" w:rsidRPr="00CF1345" w:rsidRDefault="00230549" w:rsidP="00230549">
            <w:pPr>
              <w:rPr>
                <w:sz w:val="24"/>
                <w:szCs w:val="24"/>
              </w:rPr>
            </w:pPr>
            <w:r w:rsidRPr="00CF1345">
              <w:rPr>
                <w:sz w:val="24"/>
                <w:szCs w:val="24"/>
              </w:rPr>
              <w:t>Thông tin chi tiết chăm sóc</w:t>
            </w:r>
          </w:p>
        </w:tc>
        <w:tc>
          <w:tcPr>
            <w:tcW w:w="6610" w:type="dxa"/>
          </w:tcPr>
          <w:p w14:paraId="2AE09B0B" w14:textId="08217818" w:rsidR="00230549" w:rsidRPr="00CF1345" w:rsidRDefault="00230549" w:rsidP="00230549">
            <w:pPr>
              <w:rPr>
                <w:sz w:val="24"/>
                <w:szCs w:val="24"/>
              </w:rPr>
            </w:pPr>
            <w:r w:rsidRPr="00CF1345">
              <w:rPr>
                <w:sz w:val="24"/>
                <w:szCs w:val="24"/>
              </w:rPr>
              <w:t>Chức năng cho phép xem thông tin chi tiết chăm sóc</w:t>
            </w:r>
          </w:p>
        </w:tc>
        <w:tc>
          <w:tcPr>
            <w:tcW w:w="4820" w:type="dxa"/>
            <w:vAlign w:val="center"/>
          </w:tcPr>
          <w:p w14:paraId="05A8CCD1" w14:textId="0708F595" w:rsidR="00230549" w:rsidRPr="00CF1345" w:rsidRDefault="00230549" w:rsidP="00230549">
            <w:pPr>
              <w:rPr>
                <w:sz w:val="24"/>
                <w:szCs w:val="24"/>
              </w:rPr>
            </w:pPr>
            <w:r w:rsidRPr="00CF1345">
              <w:rPr>
                <w:sz w:val="24"/>
                <w:szCs w:val="24"/>
              </w:rPr>
              <w:t>Chi tiết các lần chăm sóc, theo dõi và đánh giá</w:t>
            </w:r>
          </w:p>
        </w:tc>
      </w:tr>
      <w:tr w:rsidR="00230549" w:rsidRPr="00CF1345" w14:paraId="635AD6F9" w14:textId="77777777" w:rsidTr="00650024">
        <w:tc>
          <w:tcPr>
            <w:tcW w:w="568" w:type="dxa"/>
            <w:vAlign w:val="center"/>
          </w:tcPr>
          <w:p w14:paraId="464FC5D9" w14:textId="7DC205D4" w:rsidR="00230549" w:rsidRPr="00CF1345" w:rsidRDefault="00230549" w:rsidP="00230549">
            <w:pPr>
              <w:pStyle w:val="TableParagraph"/>
              <w:rPr>
                <w:sz w:val="24"/>
                <w:szCs w:val="24"/>
              </w:rPr>
            </w:pPr>
            <w:r w:rsidRPr="00CF1345">
              <w:rPr>
                <w:sz w:val="24"/>
                <w:szCs w:val="24"/>
              </w:rPr>
              <w:t>23</w:t>
            </w:r>
          </w:p>
        </w:tc>
        <w:tc>
          <w:tcPr>
            <w:tcW w:w="2036" w:type="dxa"/>
            <w:vAlign w:val="center"/>
          </w:tcPr>
          <w:p w14:paraId="7D66004D" w14:textId="176698C5" w:rsidR="00230549" w:rsidRPr="00CF1345" w:rsidRDefault="00230549" w:rsidP="00230549">
            <w:pPr>
              <w:rPr>
                <w:sz w:val="24"/>
                <w:szCs w:val="24"/>
              </w:rPr>
            </w:pPr>
            <w:r w:rsidRPr="00CF1345">
              <w:rPr>
                <w:sz w:val="24"/>
                <w:szCs w:val="24"/>
              </w:rPr>
              <w:t>Thông tin vật tư</w:t>
            </w:r>
          </w:p>
        </w:tc>
        <w:tc>
          <w:tcPr>
            <w:tcW w:w="6610" w:type="dxa"/>
          </w:tcPr>
          <w:p w14:paraId="4D268E72" w14:textId="55FF6FB1" w:rsidR="00230549" w:rsidRPr="00CF1345" w:rsidRDefault="00230549" w:rsidP="00230549">
            <w:pPr>
              <w:rPr>
                <w:sz w:val="24"/>
                <w:szCs w:val="24"/>
              </w:rPr>
            </w:pPr>
            <w:r w:rsidRPr="00CF1345">
              <w:rPr>
                <w:sz w:val="24"/>
                <w:szCs w:val="24"/>
              </w:rPr>
              <w:t>Chức năng cho phép xem thông tin vật tư</w:t>
            </w:r>
          </w:p>
        </w:tc>
        <w:tc>
          <w:tcPr>
            <w:tcW w:w="4820" w:type="dxa"/>
            <w:vAlign w:val="center"/>
          </w:tcPr>
          <w:p w14:paraId="5B338AA6" w14:textId="436CC6FF" w:rsidR="00230549" w:rsidRPr="00CF1345" w:rsidRDefault="00230549" w:rsidP="00230549">
            <w:pPr>
              <w:rPr>
                <w:sz w:val="24"/>
                <w:szCs w:val="24"/>
              </w:rPr>
            </w:pPr>
            <w:r w:rsidRPr="00CF1345">
              <w:rPr>
                <w:sz w:val="24"/>
                <w:szCs w:val="24"/>
              </w:rPr>
              <w:t xml:space="preserve">Danh sách các phiếu vật tư </w:t>
            </w:r>
          </w:p>
        </w:tc>
      </w:tr>
      <w:tr w:rsidR="00230549" w:rsidRPr="00CF1345" w14:paraId="14BAE6B8" w14:textId="77777777" w:rsidTr="00650024">
        <w:tc>
          <w:tcPr>
            <w:tcW w:w="568" w:type="dxa"/>
            <w:vAlign w:val="center"/>
          </w:tcPr>
          <w:p w14:paraId="2EF5F20A" w14:textId="3F1AFB7B" w:rsidR="00230549" w:rsidRPr="00CF1345" w:rsidRDefault="00230549" w:rsidP="00230549">
            <w:pPr>
              <w:pStyle w:val="TableParagraph"/>
              <w:rPr>
                <w:sz w:val="24"/>
                <w:szCs w:val="24"/>
              </w:rPr>
            </w:pPr>
            <w:r w:rsidRPr="00CF1345">
              <w:rPr>
                <w:sz w:val="24"/>
                <w:szCs w:val="24"/>
              </w:rPr>
              <w:t>24</w:t>
            </w:r>
          </w:p>
        </w:tc>
        <w:tc>
          <w:tcPr>
            <w:tcW w:w="2036" w:type="dxa"/>
            <w:vAlign w:val="center"/>
          </w:tcPr>
          <w:p w14:paraId="2C532C78" w14:textId="092E652B" w:rsidR="00230549" w:rsidRPr="00CF1345" w:rsidRDefault="00230549" w:rsidP="00230549">
            <w:pPr>
              <w:rPr>
                <w:sz w:val="24"/>
                <w:szCs w:val="24"/>
              </w:rPr>
            </w:pPr>
            <w:r w:rsidRPr="00CF1345">
              <w:rPr>
                <w:sz w:val="24"/>
                <w:szCs w:val="24"/>
              </w:rPr>
              <w:t>Thông tin chi tiết vật tư</w:t>
            </w:r>
          </w:p>
        </w:tc>
        <w:tc>
          <w:tcPr>
            <w:tcW w:w="6610" w:type="dxa"/>
          </w:tcPr>
          <w:p w14:paraId="0DDDD256" w14:textId="53EBE109" w:rsidR="00230549" w:rsidRPr="00CF1345" w:rsidRDefault="00230549" w:rsidP="00230549">
            <w:pPr>
              <w:rPr>
                <w:sz w:val="24"/>
                <w:szCs w:val="24"/>
              </w:rPr>
            </w:pPr>
            <w:r w:rsidRPr="00CF1345">
              <w:rPr>
                <w:sz w:val="24"/>
                <w:szCs w:val="24"/>
              </w:rPr>
              <w:t>Chức năng cho phép xem thông tin chi tiết vật tư</w:t>
            </w:r>
          </w:p>
        </w:tc>
        <w:tc>
          <w:tcPr>
            <w:tcW w:w="4820" w:type="dxa"/>
            <w:vAlign w:val="center"/>
          </w:tcPr>
          <w:p w14:paraId="11DADF73" w14:textId="1B24FBE0" w:rsidR="00230549" w:rsidRPr="00CF1345" w:rsidRDefault="00230549" w:rsidP="00230549">
            <w:pPr>
              <w:rPr>
                <w:sz w:val="24"/>
                <w:szCs w:val="24"/>
              </w:rPr>
            </w:pPr>
            <w:r w:rsidRPr="00CF1345">
              <w:rPr>
                <w:sz w:val="24"/>
                <w:szCs w:val="24"/>
              </w:rPr>
              <w:t>Chi tiết vật tư sử dụng, số lượng, thời gian sử dụng</w:t>
            </w:r>
          </w:p>
        </w:tc>
      </w:tr>
      <w:tr w:rsidR="00230549" w:rsidRPr="00CF1345" w14:paraId="73FFB796" w14:textId="77777777" w:rsidTr="00650024">
        <w:tc>
          <w:tcPr>
            <w:tcW w:w="568" w:type="dxa"/>
            <w:vAlign w:val="center"/>
          </w:tcPr>
          <w:p w14:paraId="6131CD33" w14:textId="74DF7F89" w:rsidR="00230549" w:rsidRPr="00CF1345" w:rsidRDefault="00230549" w:rsidP="00230549">
            <w:pPr>
              <w:pStyle w:val="TableParagraph"/>
              <w:rPr>
                <w:sz w:val="24"/>
                <w:szCs w:val="24"/>
              </w:rPr>
            </w:pPr>
            <w:r w:rsidRPr="00CF1345">
              <w:rPr>
                <w:sz w:val="24"/>
                <w:szCs w:val="24"/>
              </w:rPr>
              <w:t>25</w:t>
            </w:r>
          </w:p>
        </w:tc>
        <w:tc>
          <w:tcPr>
            <w:tcW w:w="2036" w:type="dxa"/>
            <w:vAlign w:val="center"/>
          </w:tcPr>
          <w:p w14:paraId="4E9A0BBF" w14:textId="3D2CAFB1" w:rsidR="00230549" w:rsidRPr="00CF1345" w:rsidRDefault="00230549" w:rsidP="00230549">
            <w:pPr>
              <w:rPr>
                <w:sz w:val="24"/>
                <w:szCs w:val="24"/>
              </w:rPr>
            </w:pPr>
            <w:r w:rsidRPr="00CF1345">
              <w:rPr>
                <w:sz w:val="24"/>
                <w:szCs w:val="24"/>
              </w:rPr>
              <w:t>Tra cứu thông tin nội trú</w:t>
            </w:r>
          </w:p>
        </w:tc>
        <w:tc>
          <w:tcPr>
            <w:tcW w:w="6610" w:type="dxa"/>
          </w:tcPr>
          <w:p w14:paraId="06C17FA6" w14:textId="765CFC21" w:rsidR="00230549" w:rsidRPr="00CF1345" w:rsidRDefault="00230549" w:rsidP="00230549">
            <w:pPr>
              <w:rPr>
                <w:sz w:val="24"/>
                <w:szCs w:val="24"/>
              </w:rPr>
            </w:pPr>
            <w:r w:rsidRPr="00CF1345">
              <w:rPr>
                <w:sz w:val="24"/>
                <w:szCs w:val="24"/>
              </w:rPr>
              <w:t>Chức năng cho phép tra cứu thông tin nội trú</w:t>
            </w:r>
          </w:p>
        </w:tc>
        <w:tc>
          <w:tcPr>
            <w:tcW w:w="4820" w:type="dxa"/>
            <w:vAlign w:val="center"/>
          </w:tcPr>
          <w:p w14:paraId="484AADF0" w14:textId="68416E3B" w:rsidR="00230549" w:rsidRPr="00CF1345" w:rsidRDefault="00230549" w:rsidP="00230549">
            <w:pPr>
              <w:rPr>
                <w:sz w:val="24"/>
                <w:szCs w:val="24"/>
              </w:rPr>
            </w:pPr>
            <w:r w:rsidRPr="00CF1345">
              <w:rPr>
                <w:sz w:val="24"/>
                <w:szCs w:val="24"/>
              </w:rPr>
              <w:t>Hồ sơ điều trị nội trú của bệnh nhân</w:t>
            </w:r>
          </w:p>
        </w:tc>
      </w:tr>
      <w:tr w:rsidR="00230549" w:rsidRPr="00CF1345" w14:paraId="0D451FC2" w14:textId="77777777" w:rsidTr="00650024">
        <w:tc>
          <w:tcPr>
            <w:tcW w:w="568" w:type="dxa"/>
            <w:vAlign w:val="center"/>
          </w:tcPr>
          <w:p w14:paraId="3432E8CF" w14:textId="312EAB2C" w:rsidR="00230549" w:rsidRPr="00CF1345" w:rsidRDefault="00230549" w:rsidP="00230549">
            <w:pPr>
              <w:pStyle w:val="TableParagraph"/>
              <w:rPr>
                <w:sz w:val="24"/>
                <w:szCs w:val="24"/>
              </w:rPr>
            </w:pPr>
            <w:r w:rsidRPr="00CF1345">
              <w:rPr>
                <w:sz w:val="24"/>
                <w:szCs w:val="24"/>
              </w:rPr>
              <w:t>26</w:t>
            </w:r>
          </w:p>
        </w:tc>
        <w:tc>
          <w:tcPr>
            <w:tcW w:w="2036" w:type="dxa"/>
            <w:vAlign w:val="center"/>
          </w:tcPr>
          <w:p w14:paraId="201A15A8" w14:textId="66697360" w:rsidR="00230549" w:rsidRPr="00CF1345" w:rsidRDefault="00230549" w:rsidP="00230549">
            <w:pPr>
              <w:rPr>
                <w:sz w:val="24"/>
                <w:szCs w:val="24"/>
              </w:rPr>
            </w:pPr>
            <w:r w:rsidRPr="00CF1345">
              <w:rPr>
                <w:sz w:val="24"/>
                <w:szCs w:val="24"/>
              </w:rPr>
              <w:t>Tìm kiếm nhanh nội trú</w:t>
            </w:r>
          </w:p>
        </w:tc>
        <w:tc>
          <w:tcPr>
            <w:tcW w:w="6610" w:type="dxa"/>
          </w:tcPr>
          <w:p w14:paraId="23BD9A4F" w14:textId="767C1325" w:rsidR="00230549" w:rsidRPr="00CF1345" w:rsidRDefault="00230549" w:rsidP="00230549">
            <w:pPr>
              <w:rPr>
                <w:sz w:val="24"/>
                <w:szCs w:val="24"/>
              </w:rPr>
            </w:pPr>
            <w:r w:rsidRPr="00CF1345">
              <w:rPr>
                <w:sz w:val="24"/>
                <w:szCs w:val="24"/>
              </w:rPr>
              <w:t>Chức năng cho phép tìm kiếm nhanh nội trú</w:t>
            </w:r>
          </w:p>
        </w:tc>
        <w:tc>
          <w:tcPr>
            <w:tcW w:w="4820" w:type="dxa"/>
            <w:vAlign w:val="center"/>
          </w:tcPr>
          <w:p w14:paraId="3BD59F18" w14:textId="10F77A84" w:rsidR="00230549" w:rsidRPr="00CF1345" w:rsidRDefault="00230549" w:rsidP="00230549">
            <w:pPr>
              <w:rPr>
                <w:sz w:val="24"/>
                <w:szCs w:val="24"/>
              </w:rPr>
            </w:pPr>
            <w:r w:rsidRPr="00CF1345">
              <w:rPr>
                <w:sz w:val="24"/>
                <w:szCs w:val="24"/>
              </w:rPr>
              <w:t>Danh sách bệnh nhân nội trú theo từ khóa tìm kiếm</w:t>
            </w:r>
          </w:p>
        </w:tc>
      </w:tr>
      <w:tr w:rsidR="00230549" w:rsidRPr="00CF1345" w14:paraId="63B7809E" w14:textId="77777777" w:rsidTr="00650024">
        <w:tc>
          <w:tcPr>
            <w:tcW w:w="568" w:type="dxa"/>
            <w:vAlign w:val="center"/>
          </w:tcPr>
          <w:p w14:paraId="2FE00642" w14:textId="0123C80A" w:rsidR="00230549" w:rsidRPr="00CF1345" w:rsidRDefault="00230549" w:rsidP="00230549">
            <w:pPr>
              <w:pStyle w:val="TableParagraph"/>
              <w:rPr>
                <w:sz w:val="24"/>
                <w:szCs w:val="24"/>
              </w:rPr>
            </w:pPr>
            <w:r w:rsidRPr="00CF1345">
              <w:rPr>
                <w:sz w:val="24"/>
                <w:szCs w:val="24"/>
              </w:rPr>
              <w:t>27</w:t>
            </w:r>
          </w:p>
        </w:tc>
        <w:tc>
          <w:tcPr>
            <w:tcW w:w="2036" w:type="dxa"/>
            <w:vAlign w:val="center"/>
          </w:tcPr>
          <w:p w14:paraId="405CCEF8" w14:textId="54BDCFF1" w:rsidR="00230549" w:rsidRPr="00CF1345" w:rsidRDefault="00230549" w:rsidP="00230549">
            <w:pPr>
              <w:rPr>
                <w:sz w:val="24"/>
                <w:szCs w:val="24"/>
              </w:rPr>
            </w:pPr>
            <w:r w:rsidRPr="00CF1345">
              <w:rPr>
                <w:sz w:val="24"/>
                <w:szCs w:val="24"/>
              </w:rPr>
              <w:t>Tìm kiếm nâng cao nội trú</w:t>
            </w:r>
          </w:p>
        </w:tc>
        <w:tc>
          <w:tcPr>
            <w:tcW w:w="6610" w:type="dxa"/>
          </w:tcPr>
          <w:p w14:paraId="437CD463" w14:textId="10DF461E" w:rsidR="00230549" w:rsidRPr="00CF1345" w:rsidRDefault="00230549" w:rsidP="00230549">
            <w:pPr>
              <w:rPr>
                <w:sz w:val="24"/>
                <w:szCs w:val="24"/>
              </w:rPr>
            </w:pPr>
            <w:r w:rsidRPr="00CF1345">
              <w:rPr>
                <w:sz w:val="24"/>
                <w:szCs w:val="24"/>
              </w:rPr>
              <w:t>Chức năng cho phép tìm kiếm nâng cao nội trú</w:t>
            </w:r>
          </w:p>
        </w:tc>
        <w:tc>
          <w:tcPr>
            <w:tcW w:w="4820" w:type="dxa"/>
            <w:vAlign w:val="center"/>
          </w:tcPr>
          <w:p w14:paraId="26ECC111" w14:textId="6091AB9D" w:rsidR="00230549" w:rsidRPr="00CF1345" w:rsidRDefault="00230549" w:rsidP="00230549">
            <w:pPr>
              <w:rPr>
                <w:sz w:val="24"/>
                <w:szCs w:val="24"/>
              </w:rPr>
            </w:pPr>
            <w:r w:rsidRPr="00CF1345">
              <w:rPr>
                <w:sz w:val="24"/>
                <w:szCs w:val="24"/>
              </w:rPr>
              <w:t>Danh sách bệnh nhân nội trú theo nhiều điều kiện lọc</w:t>
            </w:r>
          </w:p>
        </w:tc>
      </w:tr>
      <w:tr w:rsidR="00230549" w:rsidRPr="00CF1345" w14:paraId="7666D2B3" w14:textId="77777777" w:rsidTr="00650024">
        <w:tc>
          <w:tcPr>
            <w:tcW w:w="568" w:type="dxa"/>
            <w:vAlign w:val="center"/>
          </w:tcPr>
          <w:p w14:paraId="11CE0644" w14:textId="4F718126" w:rsidR="00230549" w:rsidRPr="00CF1345" w:rsidRDefault="00230549" w:rsidP="00230549">
            <w:pPr>
              <w:pStyle w:val="TableParagraph"/>
              <w:rPr>
                <w:sz w:val="24"/>
                <w:szCs w:val="24"/>
              </w:rPr>
            </w:pPr>
            <w:r w:rsidRPr="00CF1345">
              <w:rPr>
                <w:sz w:val="24"/>
                <w:szCs w:val="24"/>
              </w:rPr>
              <w:t>28</w:t>
            </w:r>
          </w:p>
        </w:tc>
        <w:tc>
          <w:tcPr>
            <w:tcW w:w="2036" w:type="dxa"/>
            <w:vAlign w:val="center"/>
          </w:tcPr>
          <w:p w14:paraId="27D32284" w14:textId="507463D9" w:rsidR="00230549" w:rsidRPr="00CF1345" w:rsidRDefault="00230549" w:rsidP="00230549">
            <w:pPr>
              <w:rPr>
                <w:sz w:val="24"/>
                <w:szCs w:val="24"/>
              </w:rPr>
            </w:pPr>
            <w:r w:rsidRPr="00CF1345">
              <w:rPr>
                <w:sz w:val="24"/>
                <w:szCs w:val="24"/>
              </w:rPr>
              <w:t>Thông tin bệnh nhân</w:t>
            </w:r>
          </w:p>
        </w:tc>
        <w:tc>
          <w:tcPr>
            <w:tcW w:w="6610" w:type="dxa"/>
          </w:tcPr>
          <w:p w14:paraId="69DFE430" w14:textId="1C275BE5" w:rsidR="00230549" w:rsidRPr="00CF1345" w:rsidRDefault="00230549" w:rsidP="00230549">
            <w:pPr>
              <w:rPr>
                <w:sz w:val="24"/>
                <w:szCs w:val="24"/>
              </w:rPr>
            </w:pPr>
            <w:r w:rsidRPr="00CF1345">
              <w:rPr>
                <w:sz w:val="24"/>
                <w:szCs w:val="24"/>
              </w:rPr>
              <w:t>Chức năng cho phép xem thông tin bệnh nhân</w:t>
            </w:r>
          </w:p>
        </w:tc>
        <w:tc>
          <w:tcPr>
            <w:tcW w:w="4820" w:type="dxa"/>
            <w:vAlign w:val="center"/>
          </w:tcPr>
          <w:p w14:paraId="4D41F528" w14:textId="2CFD0E6C" w:rsidR="00230549" w:rsidRPr="00CF1345" w:rsidRDefault="00230549" w:rsidP="00230549">
            <w:pPr>
              <w:rPr>
                <w:sz w:val="24"/>
                <w:szCs w:val="24"/>
              </w:rPr>
            </w:pPr>
            <w:r w:rsidRPr="00CF1345">
              <w:rPr>
                <w:sz w:val="24"/>
                <w:szCs w:val="24"/>
              </w:rPr>
              <w:t>Hồ sơ thông tin tổng hợp của bệnh nhân</w:t>
            </w:r>
          </w:p>
        </w:tc>
      </w:tr>
      <w:tr w:rsidR="00230549" w:rsidRPr="00CF1345" w14:paraId="3786038F" w14:textId="77777777" w:rsidTr="00650024">
        <w:tc>
          <w:tcPr>
            <w:tcW w:w="568" w:type="dxa"/>
            <w:vAlign w:val="center"/>
          </w:tcPr>
          <w:p w14:paraId="61AE0EB1" w14:textId="031F21DA" w:rsidR="00230549" w:rsidRPr="00CF1345" w:rsidRDefault="00230549" w:rsidP="00230549">
            <w:pPr>
              <w:pStyle w:val="TableParagraph"/>
              <w:rPr>
                <w:sz w:val="24"/>
                <w:szCs w:val="24"/>
              </w:rPr>
            </w:pPr>
            <w:r w:rsidRPr="00CF1345">
              <w:rPr>
                <w:sz w:val="24"/>
                <w:szCs w:val="24"/>
              </w:rPr>
              <w:t>29</w:t>
            </w:r>
          </w:p>
        </w:tc>
        <w:tc>
          <w:tcPr>
            <w:tcW w:w="2036" w:type="dxa"/>
            <w:vAlign w:val="center"/>
          </w:tcPr>
          <w:p w14:paraId="6D768B44" w14:textId="5C6248CA" w:rsidR="00230549" w:rsidRPr="00CF1345" w:rsidRDefault="00230549" w:rsidP="00230549">
            <w:pPr>
              <w:rPr>
                <w:sz w:val="24"/>
                <w:szCs w:val="24"/>
              </w:rPr>
            </w:pPr>
            <w:r w:rsidRPr="00CF1345">
              <w:rPr>
                <w:sz w:val="24"/>
                <w:szCs w:val="24"/>
              </w:rPr>
              <w:t>Kê dịch vụ (XN, CĐHA, PTTT)</w:t>
            </w:r>
          </w:p>
        </w:tc>
        <w:tc>
          <w:tcPr>
            <w:tcW w:w="6610" w:type="dxa"/>
          </w:tcPr>
          <w:p w14:paraId="77C9B047" w14:textId="418F47C0" w:rsidR="00230549" w:rsidRPr="00CF1345" w:rsidRDefault="00230549" w:rsidP="00230549">
            <w:pPr>
              <w:rPr>
                <w:sz w:val="24"/>
                <w:szCs w:val="24"/>
              </w:rPr>
            </w:pPr>
            <w:r w:rsidRPr="00CF1345">
              <w:rPr>
                <w:sz w:val="24"/>
                <w:szCs w:val="24"/>
              </w:rPr>
              <w:t>Chức năng cho phép kê dịch vụ (XN, CĐHA, PTTT)</w:t>
            </w:r>
          </w:p>
        </w:tc>
        <w:tc>
          <w:tcPr>
            <w:tcW w:w="4820" w:type="dxa"/>
            <w:vAlign w:val="center"/>
          </w:tcPr>
          <w:p w14:paraId="0F7C884F" w14:textId="30C05D7A" w:rsidR="00230549" w:rsidRPr="00CF1345" w:rsidRDefault="00230549" w:rsidP="00230549">
            <w:pPr>
              <w:rPr>
                <w:sz w:val="24"/>
                <w:szCs w:val="24"/>
              </w:rPr>
            </w:pPr>
            <w:r w:rsidRPr="00CF1345">
              <w:rPr>
                <w:sz w:val="24"/>
                <w:szCs w:val="24"/>
              </w:rPr>
              <w:t>VB (Phiếu chỉ định dịch vụ)</w:t>
            </w:r>
          </w:p>
        </w:tc>
      </w:tr>
      <w:tr w:rsidR="00230549" w:rsidRPr="00CF1345" w14:paraId="4678D6F6" w14:textId="77777777" w:rsidTr="00650024">
        <w:tc>
          <w:tcPr>
            <w:tcW w:w="568" w:type="dxa"/>
            <w:vAlign w:val="center"/>
          </w:tcPr>
          <w:p w14:paraId="2B435C04" w14:textId="5ECEEB28" w:rsidR="00230549" w:rsidRPr="00CF1345" w:rsidRDefault="00230549" w:rsidP="00230549">
            <w:pPr>
              <w:pStyle w:val="TableParagraph"/>
              <w:rPr>
                <w:sz w:val="24"/>
                <w:szCs w:val="24"/>
              </w:rPr>
            </w:pPr>
            <w:r w:rsidRPr="00CF1345">
              <w:rPr>
                <w:sz w:val="24"/>
                <w:szCs w:val="24"/>
              </w:rPr>
              <w:t>30</w:t>
            </w:r>
          </w:p>
        </w:tc>
        <w:tc>
          <w:tcPr>
            <w:tcW w:w="2036" w:type="dxa"/>
            <w:vAlign w:val="center"/>
          </w:tcPr>
          <w:p w14:paraId="522DE1D7" w14:textId="43205591" w:rsidR="00230549" w:rsidRPr="00CF1345" w:rsidRDefault="00230549" w:rsidP="00230549">
            <w:pPr>
              <w:rPr>
                <w:sz w:val="24"/>
                <w:szCs w:val="24"/>
              </w:rPr>
            </w:pPr>
            <w:r w:rsidRPr="00CF1345">
              <w:rPr>
                <w:sz w:val="24"/>
                <w:szCs w:val="24"/>
              </w:rPr>
              <w:t>Sửa/ Xóa phiếu chỉ định dịch vụ(XN, CĐHA, PTTT)</w:t>
            </w:r>
          </w:p>
        </w:tc>
        <w:tc>
          <w:tcPr>
            <w:tcW w:w="6610" w:type="dxa"/>
          </w:tcPr>
          <w:p w14:paraId="453DCD85" w14:textId="4A7F7511" w:rsidR="00230549" w:rsidRPr="00CF1345" w:rsidRDefault="00230549" w:rsidP="00230549">
            <w:pPr>
              <w:rPr>
                <w:sz w:val="24"/>
                <w:szCs w:val="24"/>
              </w:rPr>
            </w:pPr>
            <w:r w:rsidRPr="00CF1345">
              <w:rPr>
                <w:sz w:val="24"/>
                <w:szCs w:val="24"/>
              </w:rPr>
              <w:t>Chức năng cho phép sửa/ xóa phiếu chỉ định dịch vụ(XN, CĐHA, PTTT)</w:t>
            </w:r>
          </w:p>
        </w:tc>
        <w:tc>
          <w:tcPr>
            <w:tcW w:w="4820" w:type="dxa"/>
            <w:vAlign w:val="center"/>
          </w:tcPr>
          <w:p w14:paraId="6F024E0A" w14:textId="16BADB67" w:rsidR="00230549" w:rsidRPr="00CF1345" w:rsidRDefault="00230549" w:rsidP="00230549">
            <w:pPr>
              <w:rPr>
                <w:sz w:val="24"/>
                <w:szCs w:val="24"/>
              </w:rPr>
            </w:pPr>
            <w:r w:rsidRPr="00CF1345">
              <w:rPr>
                <w:sz w:val="24"/>
                <w:szCs w:val="24"/>
              </w:rPr>
              <w:t>Phiếu chỉ định được cập nhật hoặc hủy bỏ</w:t>
            </w:r>
          </w:p>
        </w:tc>
      </w:tr>
      <w:tr w:rsidR="00230549" w:rsidRPr="00CF1345" w14:paraId="50F6AE75" w14:textId="77777777" w:rsidTr="00650024">
        <w:tc>
          <w:tcPr>
            <w:tcW w:w="568" w:type="dxa"/>
            <w:vAlign w:val="center"/>
          </w:tcPr>
          <w:p w14:paraId="24DB62A0" w14:textId="197FCA2C" w:rsidR="00230549" w:rsidRPr="00CF1345" w:rsidRDefault="00230549" w:rsidP="00230549">
            <w:pPr>
              <w:pStyle w:val="TableParagraph"/>
              <w:rPr>
                <w:sz w:val="24"/>
                <w:szCs w:val="24"/>
              </w:rPr>
            </w:pPr>
            <w:r w:rsidRPr="00CF1345">
              <w:rPr>
                <w:sz w:val="24"/>
                <w:szCs w:val="24"/>
              </w:rPr>
              <w:t>31</w:t>
            </w:r>
          </w:p>
        </w:tc>
        <w:tc>
          <w:tcPr>
            <w:tcW w:w="2036" w:type="dxa"/>
            <w:vAlign w:val="center"/>
          </w:tcPr>
          <w:p w14:paraId="0F636400" w14:textId="567BC5F6" w:rsidR="00230549" w:rsidRPr="00CF1345" w:rsidRDefault="00230549" w:rsidP="00230549">
            <w:pPr>
              <w:rPr>
                <w:sz w:val="24"/>
                <w:szCs w:val="24"/>
              </w:rPr>
            </w:pPr>
            <w:r w:rsidRPr="00CF1345">
              <w:rPr>
                <w:sz w:val="24"/>
                <w:szCs w:val="24"/>
              </w:rPr>
              <w:t>Kê thuốc</w:t>
            </w:r>
          </w:p>
        </w:tc>
        <w:tc>
          <w:tcPr>
            <w:tcW w:w="6610" w:type="dxa"/>
          </w:tcPr>
          <w:p w14:paraId="73001F9A" w14:textId="65664F3F" w:rsidR="00230549" w:rsidRPr="00CF1345" w:rsidRDefault="00230549" w:rsidP="00230549">
            <w:pPr>
              <w:rPr>
                <w:sz w:val="24"/>
                <w:szCs w:val="24"/>
              </w:rPr>
            </w:pPr>
            <w:r w:rsidRPr="00CF1345">
              <w:rPr>
                <w:sz w:val="24"/>
                <w:szCs w:val="24"/>
              </w:rPr>
              <w:t>Chức năng cho phép kê thuốc</w:t>
            </w:r>
          </w:p>
        </w:tc>
        <w:tc>
          <w:tcPr>
            <w:tcW w:w="4820" w:type="dxa"/>
            <w:vAlign w:val="center"/>
          </w:tcPr>
          <w:p w14:paraId="66C93B59" w14:textId="20FB1EC5" w:rsidR="00230549" w:rsidRPr="00CF1345" w:rsidRDefault="00230549" w:rsidP="00230549">
            <w:pPr>
              <w:rPr>
                <w:sz w:val="24"/>
                <w:szCs w:val="24"/>
              </w:rPr>
            </w:pPr>
            <w:r w:rsidRPr="00CF1345">
              <w:rPr>
                <w:sz w:val="24"/>
                <w:szCs w:val="24"/>
              </w:rPr>
              <w:t>VB (Đơn thuốc)</w:t>
            </w:r>
          </w:p>
        </w:tc>
      </w:tr>
      <w:tr w:rsidR="00230549" w:rsidRPr="00CF1345" w14:paraId="7BF6F1B9" w14:textId="77777777" w:rsidTr="00650024">
        <w:tc>
          <w:tcPr>
            <w:tcW w:w="568" w:type="dxa"/>
            <w:vAlign w:val="center"/>
          </w:tcPr>
          <w:p w14:paraId="228F9247" w14:textId="5CD84135" w:rsidR="00230549" w:rsidRPr="00CF1345" w:rsidRDefault="00230549" w:rsidP="00230549">
            <w:pPr>
              <w:pStyle w:val="TableParagraph"/>
              <w:rPr>
                <w:sz w:val="24"/>
                <w:szCs w:val="24"/>
              </w:rPr>
            </w:pPr>
            <w:r w:rsidRPr="00CF1345">
              <w:rPr>
                <w:sz w:val="24"/>
                <w:szCs w:val="24"/>
              </w:rPr>
              <w:t>32</w:t>
            </w:r>
          </w:p>
        </w:tc>
        <w:tc>
          <w:tcPr>
            <w:tcW w:w="2036" w:type="dxa"/>
            <w:vAlign w:val="center"/>
          </w:tcPr>
          <w:p w14:paraId="78EB641D" w14:textId="6F4A7FB1" w:rsidR="00230549" w:rsidRPr="00CF1345" w:rsidRDefault="00230549" w:rsidP="00230549">
            <w:pPr>
              <w:rPr>
                <w:sz w:val="24"/>
                <w:szCs w:val="24"/>
              </w:rPr>
            </w:pPr>
            <w:r w:rsidRPr="00CF1345">
              <w:rPr>
                <w:sz w:val="24"/>
                <w:szCs w:val="24"/>
              </w:rPr>
              <w:t>Sửa/ Xóa phiếu thuốc</w:t>
            </w:r>
          </w:p>
        </w:tc>
        <w:tc>
          <w:tcPr>
            <w:tcW w:w="6610" w:type="dxa"/>
          </w:tcPr>
          <w:p w14:paraId="796CA0D2" w14:textId="1811A9A8" w:rsidR="00230549" w:rsidRPr="00CF1345" w:rsidRDefault="00230549" w:rsidP="00230549">
            <w:pPr>
              <w:rPr>
                <w:sz w:val="24"/>
                <w:szCs w:val="24"/>
              </w:rPr>
            </w:pPr>
            <w:r w:rsidRPr="00CF1345">
              <w:rPr>
                <w:sz w:val="24"/>
                <w:szCs w:val="24"/>
              </w:rPr>
              <w:t>Chức năng cho phép sửa/ xóa phiếu thuốc</w:t>
            </w:r>
          </w:p>
        </w:tc>
        <w:tc>
          <w:tcPr>
            <w:tcW w:w="4820" w:type="dxa"/>
            <w:vAlign w:val="center"/>
          </w:tcPr>
          <w:p w14:paraId="576294E5" w14:textId="78A64B59" w:rsidR="00230549" w:rsidRPr="00CF1345" w:rsidRDefault="00230549" w:rsidP="00230549">
            <w:pPr>
              <w:rPr>
                <w:sz w:val="24"/>
                <w:szCs w:val="24"/>
              </w:rPr>
            </w:pPr>
            <w:r w:rsidRPr="00CF1345">
              <w:rPr>
                <w:sz w:val="24"/>
                <w:szCs w:val="24"/>
              </w:rPr>
              <w:t>Phiếu thuốc được cập nhật hoặc hủy bỏ</w:t>
            </w:r>
          </w:p>
        </w:tc>
      </w:tr>
      <w:tr w:rsidR="00230549" w:rsidRPr="00CF1345" w14:paraId="2CF0E831" w14:textId="77777777" w:rsidTr="00650024">
        <w:tc>
          <w:tcPr>
            <w:tcW w:w="568" w:type="dxa"/>
            <w:vAlign w:val="center"/>
          </w:tcPr>
          <w:p w14:paraId="4BA452EC" w14:textId="1EA593D0" w:rsidR="00230549" w:rsidRPr="00CF1345" w:rsidRDefault="00230549" w:rsidP="00230549">
            <w:pPr>
              <w:pStyle w:val="TableParagraph"/>
              <w:rPr>
                <w:sz w:val="24"/>
                <w:szCs w:val="24"/>
              </w:rPr>
            </w:pPr>
            <w:r w:rsidRPr="00CF1345">
              <w:rPr>
                <w:sz w:val="24"/>
                <w:szCs w:val="24"/>
              </w:rPr>
              <w:t>33</w:t>
            </w:r>
          </w:p>
        </w:tc>
        <w:tc>
          <w:tcPr>
            <w:tcW w:w="2036" w:type="dxa"/>
            <w:vAlign w:val="center"/>
          </w:tcPr>
          <w:p w14:paraId="7A0E065E" w14:textId="51245D6A" w:rsidR="00230549" w:rsidRPr="00CF1345" w:rsidRDefault="00230549" w:rsidP="00230549">
            <w:pPr>
              <w:rPr>
                <w:sz w:val="24"/>
                <w:szCs w:val="24"/>
              </w:rPr>
            </w:pPr>
            <w:r w:rsidRPr="00CF1345">
              <w:rPr>
                <w:sz w:val="24"/>
                <w:szCs w:val="24"/>
              </w:rPr>
              <w:t>Tạo phiếu điều trị</w:t>
            </w:r>
          </w:p>
        </w:tc>
        <w:tc>
          <w:tcPr>
            <w:tcW w:w="6610" w:type="dxa"/>
          </w:tcPr>
          <w:p w14:paraId="07172DCD" w14:textId="7B2096F4" w:rsidR="00230549" w:rsidRPr="00CF1345" w:rsidRDefault="00230549" w:rsidP="00230549">
            <w:pPr>
              <w:rPr>
                <w:sz w:val="24"/>
                <w:szCs w:val="24"/>
              </w:rPr>
            </w:pPr>
            <w:r w:rsidRPr="00CF1345">
              <w:rPr>
                <w:sz w:val="24"/>
                <w:szCs w:val="24"/>
              </w:rPr>
              <w:t>Chức năng cho phép tạo phiếu điều trị</w:t>
            </w:r>
          </w:p>
        </w:tc>
        <w:tc>
          <w:tcPr>
            <w:tcW w:w="4820" w:type="dxa"/>
            <w:vAlign w:val="center"/>
          </w:tcPr>
          <w:p w14:paraId="1F44C972" w14:textId="2C4BFA9D" w:rsidR="00230549" w:rsidRPr="00CF1345" w:rsidRDefault="00230549" w:rsidP="00230549">
            <w:pPr>
              <w:rPr>
                <w:sz w:val="24"/>
                <w:szCs w:val="24"/>
              </w:rPr>
            </w:pPr>
            <w:r w:rsidRPr="00CF1345">
              <w:rPr>
                <w:sz w:val="24"/>
                <w:szCs w:val="24"/>
              </w:rPr>
              <w:t>VB (Phiếu điều trị )</w:t>
            </w:r>
          </w:p>
        </w:tc>
      </w:tr>
      <w:tr w:rsidR="00230549" w:rsidRPr="00CF1345" w14:paraId="68ABBD3E" w14:textId="77777777" w:rsidTr="00650024">
        <w:tc>
          <w:tcPr>
            <w:tcW w:w="568" w:type="dxa"/>
            <w:vAlign w:val="center"/>
          </w:tcPr>
          <w:p w14:paraId="3108681C" w14:textId="79DA2921" w:rsidR="00230549" w:rsidRPr="00CF1345" w:rsidRDefault="00230549" w:rsidP="00230549">
            <w:pPr>
              <w:pStyle w:val="TableParagraph"/>
              <w:rPr>
                <w:sz w:val="24"/>
                <w:szCs w:val="24"/>
              </w:rPr>
            </w:pPr>
            <w:r w:rsidRPr="00CF1345">
              <w:rPr>
                <w:sz w:val="24"/>
                <w:szCs w:val="24"/>
              </w:rPr>
              <w:t>34</w:t>
            </w:r>
          </w:p>
        </w:tc>
        <w:tc>
          <w:tcPr>
            <w:tcW w:w="2036" w:type="dxa"/>
            <w:vAlign w:val="center"/>
          </w:tcPr>
          <w:p w14:paraId="2A8EB884" w14:textId="4168DDDC" w:rsidR="00230549" w:rsidRPr="00CF1345" w:rsidRDefault="00230549" w:rsidP="00230549">
            <w:pPr>
              <w:rPr>
                <w:sz w:val="24"/>
                <w:szCs w:val="24"/>
              </w:rPr>
            </w:pPr>
            <w:r w:rsidRPr="00CF1345">
              <w:rPr>
                <w:sz w:val="24"/>
                <w:szCs w:val="24"/>
              </w:rPr>
              <w:t>Sửa/ Xóa phiếu điều trị</w:t>
            </w:r>
          </w:p>
        </w:tc>
        <w:tc>
          <w:tcPr>
            <w:tcW w:w="6610" w:type="dxa"/>
          </w:tcPr>
          <w:p w14:paraId="40495839" w14:textId="6F1418F6" w:rsidR="00230549" w:rsidRPr="00CF1345" w:rsidRDefault="00230549" w:rsidP="00230549">
            <w:pPr>
              <w:rPr>
                <w:sz w:val="24"/>
                <w:szCs w:val="24"/>
              </w:rPr>
            </w:pPr>
            <w:r w:rsidRPr="00CF1345">
              <w:rPr>
                <w:sz w:val="24"/>
                <w:szCs w:val="24"/>
              </w:rPr>
              <w:t>Chức năng cho phép sửa/ xóa phiếu điều trị</w:t>
            </w:r>
          </w:p>
        </w:tc>
        <w:tc>
          <w:tcPr>
            <w:tcW w:w="4820" w:type="dxa"/>
            <w:vAlign w:val="center"/>
          </w:tcPr>
          <w:p w14:paraId="58CA6C5B" w14:textId="710E7F9D" w:rsidR="00230549" w:rsidRPr="00CF1345" w:rsidRDefault="00230549" w:rsidP="00230549">
            <w:pPr>
              <w:rPr>
                <w:sz w:val="24"/>
                <w:szCs w:val="24"/>
              </w:rPr>
            </w:pPr>
            <w:r w:rsidRPr="00CF1345">
              <w:rPr>
                <w:sz w:val="24"/>
                <w:szCs w:val="24"/>
              </w:rPr>
              <w:t>Phiếu điều trị được cập nhật hoặc hủy bỏ</w:t>
            </w:r>
          </w:p>
        </w:tc>
      </w:tr>
      <w:tr w:rsidR="00230549" w:rsidRPr="00CF1345" w14:paraId="599E3295" w14:textId="77777777" w:rsidTr="00650024">
        <w:tc>
          <w:tcPr>
            <w:tcW w:w="568" w:type="dxa"/>
            <w:vAlign w:val="center"/>
          </w:tcPr>
          <w:p w14:paraId="1F87D9BA" w14:textId="544299C1" w:rsidR="00230549" w:rsidRPr="00CF1345" w:rsidRDefault="00230549" w:rsidP="00230549">
            <w:pPr>
              <w:pStyle w:val="TableParagraph"/>
              <w:rPr>
                <w:sz w:val="24"/>
                <w:szCs w:val="24"/>
              </w:rPr>
            </w:pPr>
            <w:r w:rsidRPr="00CF1345">
              <w:rPr>
                <w:sz w:val="24"/>
                <w:szCs w:val="24"/>
              </w:rPr>
              <w:t>35</w:t>
            </w:r>
          </w:p>
        </w:tc>
        <w:tc>
          <w:tcPr>
            <w:tcW w:w="2036" w:type="dxa"/>
            <w:vAlign w:val="center"/>
          </w:tcPr>
          <w:p w14:paraId="39B8851E" w14:textId="1A11545C" w:rsidR="00230549" w:rsidRPr="00CF1345" w:rsidRDefault="00230549" w:rsidP="00230549">
            <w:pPr>
              <w:rPr>
                <w:sz w:val="24"/>
                <w:szCs w:val="24"/>
              </w:rPr>
            </w:pPr>
            <w:r w:rsidRPr="00CF1345">
              <w:rPr>
                <w:sz w:val="24"/>
                <w:szCs w:val="24"/>
              </w:rPr>
              <w:t xml:space="preserve">Tạo phiếu chăm </w:t>
            </w:r>
            <w:r w:rsidRPr="00CF1345">
              <w:rPr>
                <w:sz w:val="24"/>
                <w:szCs w:val="24"/>
              </w:rPr>
              <w:lastRenderedPageBreak/>
              <w:t>sóc</w:t>
            </w:r>
          </w:p>
        </w:tc>
        <w:tc>
          <w:tcPr>
            <w:tcW w:w="6610" w:type="dxa"/>
          </w:tcPr>
          <w:p w14:paraId="76D7B3DA" w14:textId="25DE1FB2" w:rsidR="00230549" w:rsidRPr="00CF1345" w:rsidRDefault="00230549" w:rsidP="00230549">
            <w:pPr>
              <w:rPr>
                <w:sz w:val="24"/>
                <w:szCs w:val="24"/>
              </w:rPr>
            </w:pPr>
            <w:r w:rsidRPr="00CF1345">
              <w:rPr>
                <w:sz w:val="24"/>
                <w:szCs w:val="24"/>
              </w:rPr>
              <w:lastRenderedPageBreak/>
              <w:t>Chức năng cho phép tạo phiếu chăm sóc</w:t>
            </w:r>
          </w:p>
        </w:tc>
        <w:tc>
          <w:tcPr>
            <w:tcW w:w="4820" w:type="dxa"/>
            <w:vAlign w:val="center"/>
          </w:tcPr>
          <w:p w14:paraId="4C1B97DF" w14:textId="5572B413" w:rsidR="00230549" w:rsidRPr="00CF1345" w:rsidRDefault="00230549" w:rsidP="00230549">
            <w:pPr>
              <w:rPr>
                <w:sz w:val="24"/>
                <w:szCs w:val="24"/>
              </w:rPr>
            </w:pPr>
            <w:r w:rsidRPr="00CF1345">
              <w:rPr>
                <w:sz w:val="24"/>
                <w:szCs w:val="24"/>
              </w:rPr>
              <w:t>VB (Phiếu chăm sóc )</w:t>
            </w:r>
          </w:p>
        </w:tc>
      </w:tr>
      <w:tr w:rsidR="00230549" w:rsidRPr="00CF1345" w14:paraId="282CE070" w14:textId="77777777" w:rsidTr="00650024">
        <w:tc>
          <w:tcPr>
            <w:tcW w:w="568" w:type="dxa"/>
            <w:vAlign w:val="center"/>
          </w:tcPr>
          <w:p w14:paraId="25075F8A" w14:textId="2C731086" w:rsidR="00230549" w:rsidRPr="00CF1345" w:rsidRDefault="00230549" w:rsidP="00230549">
            <w:pPr>
              <w:pStyle w:val="TableParagraph"/>
              <w:rPr>
                <w:sz w:val="24"/>
                <w:szCs w:val="24"/>
              </w:rPr>
            </w:pPr>
            <w:r w:rsidRPr="00CF1345">
              <w:rPr>
                <w:sz w:val="24"/>
                <w:szCs w:val="24"/>
              </w:rPr>
              <w:lastRenderedPageBreak/>
              <w:t>36</w:t>
            </w:r>
          </w:p>
        </w:tc>
        <w:tc>
          <w:tcPr>
            <w:tcW w:w="2036" w:type="dxa"/>
            <w:vAlign w:val="center"/>
          </w:tcPr>
          <w:p w14:paraId="26E8E9B5" w14:textId="554DB36E" w:rsidR="00230549" w:rsidRPr="00CF1345" w:rsidRDefault="00230549" w:rsidP="00230549">
            <w:pPr>
              <w:rPr>
                <w:sz w:val="24"/>
                <w:szCs w:val="24"/>
              </w:rPr>
            </w:pPr>
            <w:r w:rsidRPr="00CF1345">
              <w:rPr>
                <w:sz w:val="24"/>
                <w:szCs w:val="24"/>
              </w:rPr>
              <w:t>Sửa/ Xóa phiếu chăm sóc</w:t>
            </w:r>
          </w:p>
        </w:tc>
        <w:tc>
          <w:tcPr>
            <w:tcW w:w="6610" w:type="dxa"/>
          </w:tcPr>
          <w:p w14:paraId="505A7D8D" w14:textId="20E95921" w:rsidR="00230549" w:rsidRPr="00CF1345" w:rsidRDefault="00230549" w:rsidP="00230549">
            <w:pPr>
              <w:rPr>
                <w:sz w:val="24"/>
                <w:szCs w:val="24"/>
              </w:rPr>
            </w:pPr>
            <w:r w:rsidRPr="00CF1345">
              <w:rPr>
                <w:sz w:val="24"/>
                <w:szCs w:val="24"/>
              </w:rPr>
              <w:t>Chức năng cho phép sửa/ xóa phiếu chăm sóc</w:t>
            </w:r>
          </w:p>
        </w:tc>
        <w:tc>
          <w:tcPr>
            <w:tcW w:w="4820" w:type="dxa"/>
            <w:vAlign w:val="center"/>
          </w:tcPr>
          <w:p w14:paraId="3A8F57ED" w14:textId="330D1C7C" w:rsidR="00230549" w:rsidRPr="00CF1345" w:rsidRDefault="00230549" w:rsidP="00230549">
            <w:pPr>
              <w:rPr>
                <w:sz w:val="24"/>
                <w:szCs w:val="24"/>
              </w:rPr>
            </w:pPr>
            <w:r w:rsidRPr="00CF1345">
              <w:rPr>
                <w:sz w:val="24"/>
                <w:szCs w:val="24"/>
              </w:rPr>
              <w:t>Phiếu chăm sóc được cập nhật hoặc hủy bỏ</w:t>
            </w:r>
          </w:p>
        </w:tc>
      </w:tr>
      <w:tr w:rsidR="00230549" w:rsidRPr="00CF1345" w14:paraId="3E4F34C9" w14:textId="77777777" w:rsidTr="00650024">
        <w:tc>
          <w:tcPr>
            <w:tcW w:w="568" w:type="dxa"/>
            <w:vAlign w:val="center"/>
          </w:tcPr>
          <w:p w14:paraId="5CAAEB26" w14:textId="190A7E31" w:rsidR="00230549" w:rsidRPr="00CF1345" w:rsidRDefault="00230549" w:rsidP="00230549">
            <w:pPr>
              <w:pStyle w:val="TableParagraph"/>
              <w:rPr>
                <w:sz w:val="24"/>
                <w:szCs w:val="24"/>
              </w:rPr>
            </w:pPr>
            <w:r w:rsidRPr="00CF1345">
              <w:rPr>
                <w:sz w:val="24"/>
                <w:szCs w:val="24"/>
              </w:rPr>
              <w:t>37</w:t>
            </w:r>
          </w:p>
        </w:tc>
        <w:tc>
          <w:tcPr>
            <w:tcW w:w="2036" w:type="dxa"/>
            <w:vAlign w:val="center"/>
          </w:tcPr>
          <w:p w14:paraId="240BEF11" w14:textId="4297D9AB" w:rsidR="00230549" w:rsidRPr="00CF1345" w:rsidRDefault="00230549" w:rsidP="00230549">
            <w:pPr>
              <w:rPr>
                <w:sz w:val="24"/>
                <w:szCs w:val="24"/>
              </w:rPr>
            </w:pPr>
            <w:r w:rsidRPr="00CF1345">
              <w:rPr>
                <w:sz w:val="24"/>
                <w:szCs w:val="24"/>
              </w:rPr>
              <w:t>Ký cấp</w:t>
            </w:r>
          </w:p>
        </w:tc>
        <w:tc>
          <w:tcPr>
            <w:tcW w:w="6610" w:type="dxa"/>
          </w:tcPr>
          <w:p w14:paraId="78DF25FB" w14:textId="568653FB" w:rsidR="00230549" w:rsidRPr="00CF1345" w:rsidRDefault="00230549" w:rsidP="00230549">
            <w:pPr>
              <w:rPr>
                <w:sz w:val="24"/>
                <w:szCs w:val="24"/>
              </w:rPr>
            </w:pPr>
            <w:r w:rsidRPr="00CF1345">
              <w:rPr>
                <w:sz w:val="24"/>
                <w:szCs w:val="24"/>
              </w:rPr>
              <w:t>Chức năng cho phép ký cấp các phiếu khoa phòng trình ký</w:t>
            </w:r>
          </w:p>
        </w:tc>
        <w:tc>
          <w:tcPr>
            <w:tcW w:w="4820" w:type="dxa"/>
            <w:vAlign w:val="center"/>
          </w:tcPr>
          <w:p w14:paraId="23C100FA" w14:textId="7A509C5F" w:rsidR="00230549" w:rsidRPr="00CF1345" w:rsidRDefault="00230549" w:rsidP="00230549">
            <w:pPr>
              <w:rPr>
                <w:sz w:val="24"/>
                <w:szCs w:val="24"/>
              </w:rPr>
            </w:pPr>
            <w:r w:rsidRPr="00CF1345">
              <w:rPr>
                <w:sz w:val="24"/>
                <w:szCs w:val="24"/>
              </w:rPr>
              <w:t>Hồ sơ, phiếu hoặc y lệnh được ký xác nhận điện tử</w:t>
            </w:r>
          </w:p>
        </w:tc>
      </w:tr>
      <w:tr w:rsidR="00230549" w:rsidRPr="00CF1345" w14:paraId="4190EE28" w14:textId="77777777" w:rsidTr="00650024">
        <w:tc>
          <w:tcPr>
            <w:tcW w:w="568" w:type="dxa"/>
            <w:vAlign w:val="center"/>
          </w:tcPr>
          <w:p w14:paraId="7FA8E52C" w14:textId="018BE0B3" w:rsidR="00230549" w:rsidRPr="00CF1345" w:rsidRDefault="00230549" w:rsidP="00230549">
            <w:pPr>
              <w:pStyle w:val="TableParagraph"/>
              <w:rPr>
                <w:sz w:val="24"/>
                <w:szCs w:val="24"/>
              </w:rPr>
            </w:pPr>
            <w:r w:rsidRPr="00CF1345">
              <w:rPr>
                <w:sz w:val="24"/>
                <w:szCs w:val="24"/>
              </w:rPr>
              <w:t>38</w:t>
            </w:r>
          </w:p>
        </w:tc>
        <w:tc>
          <w:tcPr>
            <w:tcW w:w="2036" w:type="dxa"/>
            <w:vAlign w:val="center"/>
          </w:tcPr>
          <w:p w14:paraId="0D6CC73E" w14:textId="6E37F3FD" w:rsidR="00230549" w:rsidRPr="00CF1345" w:rsidRDefault="00230549" w:rsidP="00230549">
            <w:pPr>
              <w:rPr>
                <w:sz w:val="24"/>
                <w:szCs w:val="24"/>
              </w:rPr>
            </w:pPr>
            <w:r w:rsidRPr="00CF1345">
              <w:rPr>
                <w:sz w:val="24"/>
                <w:szCs w:val="24"/>
              </w:rPr>
              <w:t>Báo cáo thông kê khám bệnh</w:t>
            </w:r>
          </w:p>
        </w:tc>
        <w:tc>
          <w:tcPr>
            <w:tcW w:w="6610" w:type="dxa"/>
          </w:tcPr>
          <w:p w14:paraId="21244B8D" w14:textId="73981D41" w:rsidR="00230549" w:rsidRPr="00CF1345" w:rsidRDefault="00230549" w:rsidP="00230549">
            <w:pPr>
              <w:rPr>
                <w:sz w:val="24"/>
                <w:szCs w:val="24"/>
              </w:rPr>
            </w:pPr>
            <w:r w:rsidRPr="00CF1345">
              <w:rPr>
                <w:sz w:val="24"/>
                <w:szCs w:val="24"/>
              </w:rPr>
              <w:t>Chức năng cho phép xem số lượng khám bệnh theo xử trí</w:t>
            </w:r>
          </w:p>
        </w:tc>
        <w:tc>
          <w:tcPr>
            <w:tcW w:w="4820" w:type="dxa"/>
            <w:vAlign w:val="center"/>
          </w:tcPr>
          <w:p w14:paraId="08731247" w14:textId="2DA74505" w:rsidR="00230549" w:rsidRPr="00CF1345" w:rsidRDefault="00230549" w:rsidP="00230549">
            <w:pPr>
              <w:rPr>
                <w:sz w:val="24"/>
                <w:szCs w:val="24"/>
              </w:rPr>
            </w:pPr>
            <w:r w:rsidRPr="00CF1345">
              <w:rPr>
                <w:sz w:val="24"/>
                <w:szCs w:val="24"/>
              </w:rPr>
              <w:t>BV (BÁO CÁO HOAT ĐONG KCB NGOAI TRU)</w:t>
            </w:r>
          </w:p>
        </w:tc>
      </w:tr>
      <w:tr w:rsidR="00230549" w:rsidRPr="00CF1345" w14:paraId="2ACC8BAF" w14:textId="77777777" w:rsidTr="00650024">
        <w:tc>
          <w:tcPr>
            <w:tcW w:w="568" w:type="dxa"/>
            <w:vAlign w:val="center"/>
          </w:tcPr>
          <w:p w14:paraId="700D4F7E" w14:textId="050F94C8" w:rsidR="00230549" w:rsidRPr="00CF1345" w:rsidRDefault="00230549" w:rsidP="00230549">
            <w:pPr>
              <w:pStyle w:val="TableParagraph"/>
              <w:rPr>
                <w:sz w:val="24"/>
                <w:szCs w:val="24"/>
              </w:rPr>
            </w:pPr>
            <w:r w:rsidRPr="00CF1345">
              <w:rPr>
                <w:sz w:val="24"/>
                <w:szCs w:val="24"/>
              </w:rPr>
              <w:t>39</w:t>
            </w:r>
          </w:p>
        </w:tc>
        <w:tc>
          <w:tcPr>
            <w:tcW w:w="2036" w:type="dxa"/>
            <w:vAlign w:val="center"/>
          </w:tcPr>
          <w:p w14:paraId="49AF823E" w14:textId="41CB6677" w:rsidR="00230549" w:rsidRPr="00CF1345" w:rsidRDefault="00230549" w:rsidP="00230549">
            <w:pPr>
              <w:rPr>
                <w:sz w:val="24"/>
                <w:szCs w:val="24"/>
              </w:rPr>
            </w:pPr>
            <w:r w:rsidRPr="00CF1345">
              <w:rPr>
                <w:sz w:val="24"/>
                <w:szCs w:val="24"/>
              </w:rPr>
              <w:t>Báo cáo thông kê cấp cứu</w:t>
            </w:r>
          </w:p>
        </w:tc>
        <w:tc>
          <w:tcPr>
            <w:tcW w:w="6610" w:type="dxa"/>
          </w:tcPr>
          <w:p w14:paraId="6D246CE5" w14:textId="3326CAB5" w:rsidR="00230549" w:rsidRPr="00CF1345" w:rsidRDefault="00230549" w:rsidP="00230549">
            <w:pPr>
              <w:rPr>
                <w:sz w:val="24"/>
                <w:szCs w:val="24"/>
              </w:rPr>
            </w:pPr>
            <w:r w:rsidRPr="00CF1345">
              <w:rPr>
                <w:sz w:val="24"/>
                <w:szCs w:val="24"/>
              </w:rPr>
              <w:t>Chức năng cho phép xem số lượng theo xử trí</w:t>
            </w:r>
          </w:p>
        </w:tc>
        <w:tc>
          <w:tcPr>
            <w:tcW w:w="4820" w:type="dxa"/>
            <w:vAlign w:val="center"/>
          </w:tcPr>
          <w:p w14:paraId="29728E5F" w14:textId="723B55AC" w:rsidR="00230549" w:rsidRPr="00CF1345" w:rsidRDefault="00230549" w:rsidP="00230549">
            <w:pPr>
              <w:rPr>
                <w:sz w:val="24"/>
                <w:szCs w:val="24"/>
              </w:rPr>
            </w:pPr>
            <w:r w:rsidRPr="00CF1345">
              <w:rPr>
                <w:sz w:val="24"/>
                <w:szCs w:val="24"/>
              </w:rPr>
              <w:t>VB (Báo cáo thống kê hoạt động cấp cứu)</w:t>
            </w:r>
          </w:p>
        </w:tc>
      </w:tr>
      <w:tr w:rsidR="00230549" w:rsidRPr="00CF1345" w14:paraId="7C6BA91D" w14:textId="77777777" w:rsidTr="00650024">
        <w:tc>
          <w:tcPr>
            <w:tcW w:w="568" w:type="dxa"/>
            <w:vAlign w:val="center"/>
          </w:tcPr>
          <w:p w14:paraId="041782C2" w14:textId="6952921B" w:rsidR="00230549" w:rsidRPr="00CF1345" w:rsidRDefault="00230549" w:rsidP="00230549">
            <w:pPr>
              <w:pStyle w:val="TableParagraph"/>
              <w:rPr>
                <w:sz w:val="24"/>
                <w:szCs w:val="24"/>
              </w:rPr>
            </w:pPr>
            <w:r w:rsidRPr="00CF1345">
              <w:rPr>
                <w:sz w:val="24"/>
                <w:szCs w:val="24"/>
              </w:rPr>
              <w:t>40</w:t>
            </w:r>
          </w:p>
        </w:tc>
        <w:tc>
          <w:tcPr>
            <w:tcW w:w="2036" w:type="dxa"/>
            <w:vAlign w:val="center"/>
          </w:tcPr>
          <w:p w14:paraId="14FFF936" w14:textId="1FBC01EF" w:rsidR="00230549" w:rsidRPr="00CF1345" w:rsidRDefault="00230549" w:rsidP="00230549">
            <w:pPr>
              <w:rPr>
                <w:sz w:val="24"/>
                <w:szCs w:val="24"/>
              </w:rPr>
            </w:pPr>
            <w:r w:rsidRPr="00CF1345">
              <w:rPr>
                <w:sz w:val="24"/>
                <w:szCs w:val="24"/>
              </w:rPr>
              <w:t>Báo cáo thông kê nội trú</w:t>
            </w:r>
          </w:p>
        </w:tc>
        <w:tc>
          <w:tcPr>
            <w:tcW w:w="6610" w:type="dxa"/>
          </w:tcPr>
          <w:p w14:paraId="3B0850F4" w14:textId="0AA2E56D" w:rsidR="00230549" w:rsidRPr="00CF1345" w:rsidRDefault="00230549" w:rsidP="00230549">
            <w:pPr>
              <w:rPr>
                <w:sz w:val="24"/>
                <w:szCs w:val="24"/>
              </w:rPr>
            </w:pPr>
            <w:r w:rsidRPr="00CF1345">
              <w:rPr>
                <w:sz w:val="24"/>
                <w:szCs w:val="24"/>
              </w:rPr>
              <w:t>Chức năng cho phép xem số lượng nội trú theo khoa</w:t>
            </w:r>
          </w:p>
        </w:tc>
        <w:tc>
          <w:tcPr>
            <w:tcW w:w="4820" w:type="dxa"/>
            <w:vAlign w:val="center"/>
          </w:tcPr>
          <w:p w14:paraId="49166D4B" w14:textId="26483189" w:rsidR="00230549" w:rsidRPr="00CF1345" w:rsidRDefault="00230549" w:rsidP="00230549">
            <w:pPr>
              <w:rPr>
                <w:sz w:val="24"/>
                <w:szCs w:val="24"/>
              </w:rPr>
            </w:pPr>
            <w:r w:rsidRPr="00CF1345">
              <w:rPr>
                <w:sz w:val="24"/>
                <w:szCs w:val="24"/>
              </w:rPr>
              <w:t>BV (BÁO CÁO HOẠT ĐỘNG ĐIỀU TRỊ NỘI TRÚ)</w:t>
            </w:r>
          </w:p>
        </w:tc>
      </w:tr>
      <w:tr w:rsidR="00230549" w:rsidRPr="00CF1345" w14:paraId="2AE8C421" w14:textId="77777777" w:rsidTr="00650024">
        <w:tc>
          <w:tcPr>
            <w:tcW w:w="568" w:type="dxa"/>
            <w:vAlign w:val="center"/>
          </w:tcPr>
          <w:p w14:paraId="1D782347" w14:textId="3AA10B51" w:rsidR="00230549" w:rsidRPr="00CF1345" w:rsidRDefault="00230549" w:rsidP="00230549">
            <w:pPr>
              <w:pStyle w:val="TableParagraph"/>
              <w:rPr>
                <w:sz w:val="24"/>
                <w:szCs w:val="24"/>
              </w:rPr>
            </w:pPr>
            <w:r w:rsidRPr="00CF1345">
              <w:rPr>
                <w:sz w:val="24"/>
                <w:szCs w:val="24"/>
              </w:rPr>
              <w:t>41</w:t>
            </w:r>
          </w:p>
        </w:tc>
        <w:tc>
          <w:tcPr>
            <w:tcW w:w="2036" w:type="dxa"/>
            <w:vAlign w:val="center"/>
          </w:tcPr>
          <w:p w14:paraId="24EE2367" w14:textId="4F3C0541" w:rsidR="00230549" w:rsidRPr="00CF1345" w:rsidRDefault="00230549" w:rsidP="00230549">
            <w:pPr>
              <w:rPr>
                <w:sz w:val="24"/>
                <w:szCs w:val="24"/>
              </w:rPr>
            </w:pPr>
            <w:r w:rsidRPr="00CF1345">
              <w:rPr>
                <w:sz w:val="24"/>
                <w:szCs w:val="24"/>
              </w:rPr>
              <w:t>Báo cáo thông kê xuất viện</w:t>
            </w:r>
          </w:p>
        </w:tc>
        <w:tc>
          <w:tcPr>
            <w:tcW w:w="6610" w:type="dxa"/>
          </w:tcPr>
          <w:p w14:paraId="5ED0DA44" w14:textId="4CA27EDB" w:rsidR="00230549" w:rsidRPr="00CF1345" w:rsidRDefault="00230549" w:rsidP="00230549">
            <w:pPr>
              <w:rPr>
                <w:sz w:val="24"/>
                <w:szCs w:val="24"/>
              </w:rPr>
            </w:pPr>
            <w:r w:rsidRPr="00CF1345">
              <w:rPr>
                <w:sz w:val="24"/>
                <w:szCs w:val="24"/>
              </w:rPr>
              <w:t>Chức năng cho phép xem số lượng xuất viện</w:t>
            </w:r>
          </w:p>
        </w:tc>
        <w:tc>
          <w:tcPr>
            <w:tcW w:w="4820" w:type="dxa"/>
            <w:vAlign w:val="center"/>
          </w:tcPr>
          <w:p w14:paraId="0D525738" w14:textId="10E97526" w:rsidR="00230549" w:rsidRPr="00CF1345" w:rsidRDefault="00230549" w:rsidP="00230549">
            <w:pPr>
              <w:rPr>
                <w:sz w:val="24"/>
                <w:szCs w:val="24"/>
              </w:rPr>
            </w:pPr>
            <w:r w:rsidRPr="00CF1345">
              <w:rPr>
                <w:sz w:val="24"/>
                <w:szCs w:val="24"/>
              </w:rPr>
              <w:t>VB (Báo cáo thống kê bệnh nhân xuất viện)</w:t>
            </w:r>
          </w:p>
        </w:tc>
      </w:tr>
      <w:tr w:rsidR="00230549" w:rsidRPr="00CF1345" w14:paraId="2B1E18CF" w14:textId="77777777" w:rsidTr="00650024">
        <w:tc>
          <w:tcPr>
            <w:tcW w:w="568" w:type="dxa"/>
            <w:vAlign w:val="center"/>
          </w:tcPr>
          <w:p w14:paraId="3EB8F616" w14:textId="673FE142" w:rsidR="00230549" w:rsidRPr="00CF1345" w:rsidRDefault="00230549" w:rsidP="00230549">
            <w:pPr>
              <w:pStyle w:val="TableParagraph"/>
              <w:rPr>
                <w:sz w:val="24"/>
                <w:szCs w:val="24"/>
              </w:rPr>
            </w:pPr>
            <w:r w:rsidRPr="00CF1345">
              <w:rPr>
                <w:sz w:val="24"/>
                <w:szCs w:val="24"/>
              </w:rPr>
              <w:t>42</w:t>
            </w:r>
          </w:p>
        </w:tc>
        <w:tc>
          <w:tcPr>
            <w:tcW w:w="2036" w:type="dxa"/>
            <w:vAlign w:val="center"/>
          </w:tcPr>
          <w:p w14:paraId="58C58A80" w14:textId="18B1927F" w:rsidR="00230549" w:rsidRPr="00CF1345" w:rsidRDefault="00230549" w:rsidP="00230549">
            <w:pPr>
              <w:rPr>
                <w:sz w:val="24"/>
                <w:szCs w:val="24"/>
              </w:rPr>
            </w:pPr>
            <w:r w:rsidRPr="00CF1345">
              <w:rPr>
                <w:sz w:val="24"/>
                <w:szCs w:val="24"/>
              </w:rPr>
              <w:t>Báo cáo thông kê cận lâm sàng</w:t>
            </w:r>
          </w:p>
        </w:tc>
        <w:tc>
          <w:tcPr>
            <w:tcW w:w="6610" w:type="dxa"/>
          </w:tcPr>
          <w:p w14:paraId="2D5F288B" w14:textId="6F4DCCBA" w:rsidR="00230549" w:rsidRPr="00CF1345" w:rsidRDefault="00230549" w:rsidP="00230549">
            <w:pPr>
              <w:rPr>
                <w:sz w:val="24"/>
                <w:szCs w:val="24"/>
              </w:rPr>
            </w:pPr>
            <w:r w:rsidRPr="00CF1345">
              <w:rPr>
                <w:sz w:val="24"/>
                <w:szCs w:val="24"/>
              </w:rPr>
              <w:t>Chức năng cho phép xem số lượng cận lâm sàng theo khoa</w:t>
            </w:r>
          </w:p>
        </w:tc>
        <w:tc>
          <w:tcPr>
            <w:tcW w:w="4820" w:type="dxa"/>
            <w:vAlign w:val="center"/>
          </w:tcPr>
          <w:p w14:paraId="36A32062" w14:textId="16B3FD6D" w:rsidR="00230549" w:rsidRPr="00CF1345" w:rsidRDefault="00230549" w:rsidP="00230549">
            <w:pPr>
              <w:rPr>
                <w:sz w:val="24"/>
                <w:szCs w:val="24"/>
              </w:rPr>
            </w:pPr>
            <w:r w:rsidRPr="00CF1345">
              <w:rPr>
                <w:sz w:val="24"/>
                <w:szCs w:val="24"/>
              </w:rPr>
              <w:t>BV (BÁO CÁO THỐNG KÊ KẾT QUẢ CẬN LÂM SÀNG)</w:t>
            </w:r>
          </w:p>
        </w:tc>
      </w:tr>
      <w:tr w:rsidR="00230549" w:rsidRPr="00CF1345" w14:paraId="01DD0922" w14:textId="77777777" w:rsidTr="00650024">
        <w:tc>
          <w:tcPr>
            <w:tcW w:w="568" w:type="dxa"/>
            <w:vAlign w:val="center"/>
          </w:tcPr>
          <w:p w14:paraId="3CAA826F" w14:textId="120DE9D6" w:rsidR="00230549" w:rsidRPr="00CF1345" w:rsidRDefault="00230549" w:rsidP="00230549">
            <w:pPr>
              <w:pStyle w:val="TableParagraph"/>
              <w:rPr>
                <w:sz w:val="24"/>
                <w:szCs w:val="24"/>
              </w:rPr>
            </w:pPr>
            <w:r w:rsidRPr="00CF1345">
              <w:rPr>
                <w:sz w:val="24"/>
                <w:szCs w:val="24"/>
              </w:rPr>
              <w:t>43</w:t>
            </w:r>
          </w:p>
        </w:tc>
        <w:tc>
          <w:tcPr>
            <w:tcW w:w="2036" w:type="dxa"/>
            <w:vAlign w:val="center"/>
          </w:tcPr>
          <w:p w14:paraId="745AAFDE" w14:textId="3AD062CD" w:rsidR="00230549" w:rsidRPr="00CF1345" w:rsidRDefault="00230549" w:rsidP="00230549">
            <w:pPr>
              <w:rPr>
                <w:sz w:val="24"/>
                <w:szCs w:val="24"/>
              </w:rPr>
            </w:pPr>
            <w:r w:rsidRPr="00CF1345">
              <w:rPr>
                <w:sz w:val="24"/>
                <w:szCs w:val="24"/>
              </w:rPr>
              <w:t>Báo cáo thông kê khám theo phòng</w:t>
            </w:r>
          </w:p>
        </w:tc>
        <w:tc>
          <w:tcPr>
            <w:tcW w:w="6610" w:type="dxa"/>
          </w:tcPr>
          <w:p w14:paraId="5619C5CB" w14:textId="676B24D1" w:rsidR="00230549" w:rsidRPr="00CF1345" w:rsidRDefault="00230549" w:rsidP="00230549">
            <w:pPr>
              <w:rPr>
                <w:sz w:val="24"/>
                <w:szCs w:val="24"/>
              </w:rPr>
            </w:pPr>
            <w:r w:rsidRPr="00CF1345">
              <w:rPr>
                <w:sz w:val="24"/>
                <w:szCs w:val="24"/>
              </w:rPr>
              <w:t>Chức năng cho phép xem số lượng khám theo phòng</w:t>
            </w:r>
          </w:p>
        </w:tc>
        <w:tc>
          <w:tcPr>
            <w:tcW w:w="4820" w:type="dxa"/>
            <w:vAlign w:val="center"/>
          </w:tcPr>
          <w:p w14:paraId="35C5D72F" w14:textId="147057AB" w:rsidR="00230549" w:rsidRPr="00CF1345" w:rsidRDefault="00230549" w:rsidP="00230549">
            <w:pPr>
              <w:rPr>
                <w:sz w:val="24"/>
                <w:szCs w:val="24"/>
              </w:rPr>
            </w:pPr>
            <w:r w:rsidRPr="00CF1345">
              <w:rPr>
                <w:sz w:val="24"/>
                <w:szCs w:val="24"/>
              </w:rPr>
              <w:t>BV (Báo cáo thống kê khám bệnh theo phòng)</w:t>
            </w:r>
          </w:p>
        </w:tc>
      </w:tr>
      <w:tr w:rsidR="00230549" w:rsidRPr="00CF1345" w14:paraId="45899A4F" w14:textId="77777777" w:rsidTr="00650024">
        <w:tc>
          <w:tcPr>
            <w:tcW w:w="568" w:type="dxa"/>
            <w:vAlign w:val="center"/>
          </w:tcPr>
          <w:p w14:paraId="17B415C6" w14:textId="34E00A9F" w:rsidR="00230549" w:rsidRPr="00CF1345" w:rsidRDefault="00230549" w:rsidP="00230549">
            <w:pPr>
              <w:pStyle w:val="TableParagraph"/>
              <w:rPr>
                <w:sz w:val="24"/>
                <w:szCs w:val="24"/>
              </w:rPr>
            </w:pPr>
            <w:r w:rsidRPr="00CF1345">
              <w:rPr>
                <w:sz w:val="24"/>
                <w:szCs w:val="24"/>
              </w:rPr>
              <w:t>44</w:t>
            </w:r>
          </w:p>
        </w:tc>
        <w:tc>
          <w:tcPr>
            <w:tcW w:w="2036" w:type="dxa"/>
            <w:vAlign w:val="center"/>
          </w:tcPr>
          <w:p w14:paraId="72B41E27" w14:textId="120444E4" w:rsidR="00230549" w:rsidRPr="00CF1345" w:rsidRDefault="00230549" w:rsidP="00230549">
            <w:pPr>
              <w:rPr>
                <w:sz w:val="24"/>
                <w:szCs w:val="24"/>
              </w:rPr>
            </w:pPr>
            <w:r w:rsidRPr="00CF1345">
              <w:rPr>
                <w:sz w:val="24"/>
                <w:szCs w:val="24"/>
              </w:rPr>
              <w:t>Báo cáo thông kê khám theo ICD</w:t>
            </w:r>
          </w:p>
        </w:tc>
        <w:tc>
          <w:tcPr>
            <w:tcW w:w="6610" w:type="dxa"/>
          </w:tcPr>
          <w:p w14:paraId="02F5AB1E" w14:textId="48D38B1C" w:rsidR="00230549" w:rsidRPr="00CF1345" w:rsidRDefault="00230549" w:rsidP="00230549">
            <w:pPr>
              <w:rPr>
                <w:sz w:val="24"/>
                <w:szCs w:val="24"/>
              </w:rPr>
            </w:pPr>
            <w:r w:rsidRPr="00CF1345">
              <w:rPr>
                <w:sz w:val="24"/>
                <w:szCs w:val="24"/>
              </w:rPr>
              <w:t>Chức năng cho phép xem số lượng khám theo ICD</w:t>
            </w:r>
          </w:p>
        </w:tc>
        <w:tc>
          <w:tcPr>
            <w:tcW w:w="4820" w:type="dxa"/>
            <w:vAlign w:val="center"/>
          </w:tcPr>
          <w:p w14:paraId="25B25592" w14:textId="768C986C" w:rsidR="00230549" w:rsidRPr="00CF1345" w:rsidRDefault="00230549" w:rsidP="00230549">
            <w:pPr>
              <w:rPr>
                <w:sz w:val="24"/>
                <w:szCs w:val="24"/>
              </w:rPr>
            </w:pPr>
            <w:r w:rsidRPr="00CF1345">
              <w:rPr>
                <w:sz w:val="24"/>
                <w:szCs w:val="24"/>
              </w:rPr>
              <w:t>VB (Báo cáo thống kê lượt khám, điều trị theo mã bệnh ICD)</w:t>
            </w:r>
          </w:p>
        </w:tc>
      </w:tr>
      <w:tr w:rsidR="00230549" w:rsidRPr="00CF1345" w14:paraId="62A7498D" w14:textId="77777777" w:rsidTr="00650024">
        <w:tc>
          <w:tcPr>
            <w:tcW w:w="568" w:type="dxa"/>
            <w:vAlign w:val="center"/>
          </w:tcPr>
          <w:p w14:paraId="4AF19221" w14:textId="0AC04C9E" w:rsidR="00230549" w:rsidRPr="00CF1345" w:rsidRDefault="00230549" w:rsidP="00230549">
            <w:pPr>
              <w:pStyle w:val="TableParagraph"/>
              <w:rPr>
                <w:sz w:val="24"/>
                <w:szCs w:val="24"/>
              </w:rPr>
            </w:pPr>
            <w:r w:rsidRPr="00CF1345">
              <w:rPr>
                <w:b/>
                <w:bCs/>
                <w:sz w:val="24"/>
                <w:szCs w:val="24"/>
              </w:rPr>
              <w:t>L</w:t>
            </w:r>
          </w:p>
        </w:tc>
        <w:tc>
          <w:tcPr>
            <w:tcW w:w="13466" w:type="dxa"/>
            <w:gridSpan w:val="3"/>
            <w:vAlign w:val="center"/>
          </w:tcPr>
          <w:p w14:paraId="31569BE4" w14:textId="5048659F" w:rsidR="00230549" w:rsidRPr="00CF1345" w:rsidRDefault="00230549" w:rsidP="00230549">
            <w:pPr>
              <w:rPr>
                <w:sz w:val="24"/>
                <w:szCs w:val="24"/>
              </w:rPr>
            </w:pPr>
            <w:r w:rsidRPr="00CF1345">
              <w:rPr>
                <w:b/>
                <w:bCs/>
                <w:sz w:val="24"/>
                <w:szCs w:val="24"/>
              </w:rPr>
              <w:t>Quản lý thông tin nhân sự:</w:t>
            </w:r>
          </w:p>
        </w:tc>
      </w:tr>
      <w:tr w:rsidR="00230549" w:rsidRPr="00CF1345" w14:paraId="2F0595D1" w14:textId="77777777" w:rsidTr="00650024">
        <w:tc>
          <w:tcPr>
            <w:tcW w:w="568" w:type="dxa"/>
            <w:vAlign w:val="center"/>
          </w:tcPr>
          <w:p w14:paraId="46BD8A40" w14:textId="3565F350" w:rsidR="00230549" w:rsidRPr="00CF1345" w:rsidRDefault="00230549" w:rsidP="00230549">
            <w:pPr>
              <w:pStyle w:val="TableParagraph"/>
              <w:rPr>
                <w:sz w:val="24"/>
                <w:szCs w:val="24"/>
              </w:rPr>
            </w:pPr>
            <w:r w:rsidRPr="00CF1345">
              <w:rPr>
                <w:sz w:val="24"/>
                <w:szCs w:val="24"/>
              </w:rPr>
              <w:t>1</w:t>
            </w:r>
          </w:p>
        </w:tc>
        <w:tc>
          <w:tcPr>
            <w:tcW w:w="2036" w:type="dxa"/>
            <w:vAlign w:val="center"/>
          </w:tcPr>
          <w:p w14:paraId="706DA5E5" w14:textId="23341E6E" w:rsidR="00230549" w:rsidRPr="00CF1345" w:rsidRDefault="00230549" w:rsidP="00230549">
            <w:pPr>
              <w:rPr>
                <w:sz w:val="24"/>
                <w:szCs w:val="24"/>
              </w:rPr>
            </w:pPr>
            <w:r w:rsidRPr="00CF1345">
              <w:rPr>
                <w:sz w:val="24"/>
                <w:szCs w:val="24"/>
              </w:rPr>
              <w:t>Lý lịch nhân viên:</w:t>
            </w:r>
          </w:p>
        </w:tc>
        <w:tc>
          <w:tcPr>
            <w:tcW w:w="6610" w:type="dxa"/>
          </w:tcPr>
          <w:p w14:paraId="39822A91" w14:textId="218017B0" w:rsidR="00230549" w:rsidRPr="00CF1345" w:rsidRDefault="00230549" w:rsidP="00230549">
            <w:pPr>
              <w:rPr>
                <w:sz w:val="24"/>
                <w:szCs w:val="24"/>
              </w:rPr>
            </w:pPr>
            <w:r w:rsidRPr="00CF1345">
              <w:rPr>
                <w:sz w:val="24"/>
                <w:szCs w:val="24"/>
              </w:rPr>
              <w:t xml:space="preserve"> Có đầy đủ các trường quản lý thông tin và hệ số lương nhân viên và các chức năng</w:t>
            </w:r>
            <w:r w:rsidRPr="00CF1345">
              <w:rPr>
                <w:sz w:val="24"/>
                <w:szCs w:val="24"/>
              </w:rPr>
              <w:br/>
              <w:t>- Thêm mới nhân viên.</w:t>
            </w:r>
            <w:r w:rsidRPr="00CF1345">
              <w:rPr>
                <w:sz w:val="24"/>
                <w:szCs w:val="24"/>
              </w:rPr>
              <w:br/>
              <w:t>- Danh sách nhân viên.</w:t>
            </w:r>
            <w:r w:rsidRPr="00CF1345">
              <w:rPr>
                <w:sz w:val="24"/>
                <w:szCs w:val="24"/>
              </w:rPr>
              <w:br/>
              <w:t>- Lý lịch nhân viên: lý lịch, văn bằng, hợp đồng lao động (scanner)</w:t>
            </w:r>
            <w:r w:rsidRPr="00CF1345">
              <w:rPr>
                <w:sz w:val="24"/>
                <w:szCs w:val="24"/>
              </w:rPr>
              <w:br/>
              <w:t>- Lý lịch bổ sung.</w:t>
            </w:r>
            <w:r w:rsidRPr="00CF1345">
              <w:rPr>
                <w:sz w:val="24"/>
                <w:szCs w:val="24"/>
              </w:rPr>
              <w:br/>
              <w:t>- Xóa nhân viên.</w:t>
            </w:r>
          </w:p>
        </w:tc>
        <w:tc>
          <w:tcPr>
            <w:tcW w:w="4820" w:type="dxa"/>
            <w:vAlign w:val="center"/>
          </w:tcPr>
          <w:p w14:paraId="51A7D790" w14:textId="4A19777B" w:rsidR="00230549" w:rsidRPr="00CF1345" w:rsidRDefault="00230549" w:rsidP="00230549">
            <w:pPr>
              <w:rPr>
                <w:sz w:val="24"/>
                <w:szCs w:val="24"/>
              </w:rPr>
            </w:pPr>
            <w:r w:rsidRPr="00CF1345">
              <w:rPr>
                <w:sz w:val="24"/>
                <w:szCs w:val="24"/>
              </w:rPr>
              <w:t>- Hệ thống cho phép tạo mới hồ sơ nhân viên</w:t>
            </w:r>
            <w:r w:rsidRPr="00CF1345">
              <w:rPr>
                <w:sz w:val="24"/>
                <w:szCs w:val="24"/>
              </w:rPr>
              <w:br/>
              <w:t>- Hệ thống cung cấp danh sách nhân viên và cho phép tra cứu, tìm kiếm.</w:t>
            </w:r>
            <w:r w:rsidRPr="00CF1345">
              <w:rPr>
                <w:sz w:val="24"/>
                <w:szCs w:val="24"/>
              </w:rPr>
              <w:br/>
              <w:t>- Hệ thống cho phép cập nhật, lưu trữ và quản lý văn bằng, chứng chỉ, giấy phép hành nghề và các tài liệu đính kèm dưới dạng tệp điện tử (scan).</w:t>
            </w:r>
            <w:r w:rsidRPr="00CF1345">
              <w:rPr>
                <w:sz w:val="24"/>
                <w:szCs w:val="24"/>
              </w:rPr>
              <w:br/>
              <w:t>- Hệ thống cho phép cập nhật, lưu trữ và tra cứu hợp đồng lao động dưới dạng tệp điện tử (scan), đồng thời quản lý lịch sử các lần ký kết, gia hạn hoặc thay đổi hợp đồng.</w:t>
            </w:r>
            <w:r w:rsidRPr="00CF1345">
              <w:rPr>
                <w:sz w:val="24"/>
                <w:szCs w:val="24"/>
              </w:rPr>
              <w:br/>
              <w:t>- Hệ thống cho phép chỉnh sửa, ngừng sử dụng hoặc xóa hồ sơ nhân viên.</w:t>
            </w:r>
          </w:p>
        </w:tc>
      </w:tr>
      <w:tr w:rsidR="00230549" w:rsidRPr="00CF1345" w14:paraId="6138BD4C" w14:textId="77777777" w:rsidTr="00650024">
        <w:tc>
          <w:tcPr>
            <w:tcW w:w="568" w:type="dxa"/>
            <w:vAlign w:val="center"/>
          </w:tcPr>
          <w:p w14:paraId="045138FD" w14:textId="4E097A88" w:rsidR="00230549" w:rsidRPr="00CF1345" w:rsidRDefault="00230549" w:rsidP="00230549">
            <w:pPr>
              <w:pStyle w:val="TableParagraph"/>
              <w:rPr>
                <w:sz w:val="24"/>
                <w:szCs w:val="24"/>
              </w:rPr>
            </w:pPr>
            <w:r w:rsidRPr="00CF1345">
              <w:rPr>
                <w:sz w:val="24"/>
                <w:szCs w:val="24"/>
              </w:rPr>
              <w:t>2</w:t>
            </w:r>
          </w:p>
        </w:tc>
        <w:tc>
          <w:tcPr>
            <w:tcW w:w="2036" w:type="dxa"/>
            <w:vAlign w:val="center"/>
          </w:tcPr>
          <w:p w14:paraId="3B03EF05" w14:textId="5CAE8CDF" w:rsidR="00230549" w:rsidRPr="00CF1345" w:rsidRDefault="00230549" w:rsidP="00230549">
            <w:pPr>
              <w:rPr>
                <w:sz w:val="24"/>
                <w:szCs w:val="24"/>
              </w:rPr>
            </w:pPr>
            <w:r w:rsidRPr="00CF1345">
              <w:rPr>
                <w:sz w:val="24"/>
                <w:szCs w:val="24"/>
              </w:rPr>
              <w:t>Quá trình làm việc</w:t>
            </w:r>
          </w:p>
        </w:tc>
        <w:tc>
          <w:tcPr>
            <w:tcW w:w="6610" w:type="dxa"/>
          </w:tcPr>
          <w:p w14:paraId="20F553A2" w14:textId="2F5F1C35" w:rsidR="00230549" w:rsidRPr="00CF1345" w:rsidRDefault="00230549" w:rsidP="00230549">
            <w:pPr>
              <w:rPr>
                <w:sz w:val="24"/>
                <w:szCs w:val="24"/>
              </w:rPr>
            </w:pPr>
            <w:r w:rsidRPr="00CF1345">
              <w:rPr>
                <w:sz w:val="24"/>
                <w:szCs w:val="24"/>
              </w:rPr>
              <w:t>- Chức năng kiêm nhiệm.</w:t>
            </w:r>
            <w:r w:rsidRPr="00CF1345">
              <w:rPr>
                <w:sz w:val="24"/>
                <w:szCs w:val="24"/>
              </w:rPr>
              <w:br/>
            </w:r>
            <w:r w:rsidRPr="00CF1345">
              <w:rPr>
                <w:sz w:val="24"/>
                <w:szCs w:val="24"/>
              </w:rPr>
              <w:lastRenderedPageBreak/>
              <w:t>- Quá trình làm việc (thuyên chuyển nội bộ, bổ nhiệm, …).</w:t>
            </w:r>
          </w:p>
        </w:tc>
        <w:tc>
          <w:tcPr>
            <w:tcW w:w="4820" w:type="dxa"/>
            <w:vAlign w:val="center"/>
          </w:tcPr>
          <w:p w14:paraId="7E9625E5" w14:textId="6EC9E4E2" w:rsidR="00230549" w:rsidRPr="00CF1345" w:rsidRDefault="00230549" w:rsidP="00230549">
            <w:pPr>
              <w:rPr>
                <w:sz w:val="24"/>
                <w:szCs w:val="24"/>
              </w:rPr>
            </w:pPr>
            <w:r w:rsidRPr="00CF1345">
              <w:rPr>
                <w:sz w:val="24"/>
                <w:szCs w:val="24"/>
              </w:rPr>
              <w:lastRenderedPageBreak/>
              <w:t xml:space="preserve">- Hệ thống cho phép quản lý thông tin kiêm </w:t>
            </w:r>
            <w:r w:rsidRPr="00CF1345">
              <w:rPr>
                <w:sz w:val="24"/>
                <w:szCs w:val="24"/>
              </w:rPr>
              <w:lastRenderedPageBreak/>
              <w:t>nhiệm của nhân viên trong bệnh viện.</w:t>
            </w:r>
            <w:r w:rsidRPr="00CF1345">
              <w:rPr>
                <w:sz w:val="24"/>
                <w:szCs w:val="24"/>
              </w:rPr>
              <w:br/>
              <w:t>- Hệ thống cho phép quản lý toàn bộ quá trình công tác của nhân viên từ khi tuyển dụng đến khi nghỉ việc.</w:t>
            </w:r>
          </w:p>
        </w:tc>
      </w:tr>
      <w:tr w:rsidR="00230549" w:rsidRPr="00CF1345" w14:paraId="1EC72A3E" w14:textId="77777777" w:rsidTr="00650024">
        <w:tc>
          <w:tcPr>
            <w:tcW w:w="568" w:type="dxa"/>
            <w:vAlign w:val="center"/>
          </w:tcPr>
          <w:p w14:paraId="58C2F73B" w14:textId="525EA4D1" w:rsidR="00230549" w:rsidRPr="00CF1345" w:rsidRDefault="00230549" w:rsidP="00230549">
            <w:pPr>
              <w:pStyle w:val="TableParagraph"/>
              <w:rPr>
                <w:sz w:val="24"/>
                <w:szCs w:val="24"/>
              </w:rPr>
            </w:pPr>
            <w:r w:rsidRPr="00CF1345">
              <w:rPr>
                <w:sz w:val="24"/>
                <w:szCs w:val="24"/>
              </w:rPr>
              <w:lastRenderedPageBreak/>
              <w:t>3</w:t>
            </w:r>
          </w:p>
        </w:tc>
        <w:tc>
          <w:tcPr>
            <w:tcW w:w="2036" w:type="dxa"/>
            <w:vAlign w:val="center"/>
          </w:tcPr>
          <w:p w14:paraId="4A937E7B" w14:textId="13E5C35D" w:rsidR="00230549" w:rsidRPr="00CF1345" w:rsidRDefault="00230549" w:rsidP="00230549">
            <w:pPr>
              <w:rPr>
                <w:sz w:val="24"/>
                <w:szCs w:val="24"/>
              </w:rPr>
            </w:pPr>
            <w:r w:rsidRPr="00CF1345">
              <w:rPr>
                <w:sz w:val="24"/>
                <w:szCs w:val="24"/>
              </w:rPr>
              <w:t>Hợp đồng lao động/ làm việc</w:t>
            </w:r>
          </w:p>
        </w:tc>
        <w:tc>
          <w:tcPr>
            <w:tcW w:w="6610" w:type="dxa"/>
          </w:tcPr>
          <w:p w14:paraId="17680BAE" w14:textId="70848DAA" w:rsidR="00230549" w:rsidRPr="00CF1345" w:rsidRDefault="00230549" w:rsidP="00230549">
            <w:pPr>
              <w:rPr>
                <w:sz w:val="24"/>
                <w:szCs w:val="24"/>
              </w:rPr>
            </w:pPr>
            <w:r w:rsidRPr="00CF1345">
              <w:rPr>
                <w:sz w:val="24"/>
                <w:szCs w:val="24"/>
              </w:rPr>
              <w:t>- Hợp đồng lao động/ làm việc.</w:t>
            </w:r>
            <w:r w:rsidRPr="00CF1345">
              <w:rPr>
                <w:sz w:val="24"/>
                <w:szCs w:val="24"/>
              </w:rPr>
              <w:br/>
              <w:t>-Tái ký hợp đồng/ làm việc.</w:t>
            </w:r>
          </w:p>
        </w:tc>
        <w:tc>
          <w:tcPr>
            <w:tcW w:w="4820" w:type="dxa"/>
            <w:vAlign w:val="center"/>
          </w:tcPr>
          <w:p w14:paraId="0D94C145" w14:textId="283BAC85" w:rsidR="00230549" w:rsidRPr="00CF1345" w:rsidRDefault="00230549" w:rsidP="00230549">
            <w:pPr>
              <w:rPr>
                <w:sz w:val="24"/>
                <w:szCs w:val="24"/>
              </w:rPr>
            </w:pPr>
            <w:r w:rsidRPr="00CF1345">
              <w:rPr>
                <w:sz w:val="24"/>
                <w:szCs w:val="24"/>
              </w:rPr>
              <w:t>VB (TT05/2023/TT-BNV)</w:t>
            </w:r>
          </w:p>
        </w:tc>
      </w:tr>
      <w:tr w:rsidR="00230549" w:rsidRPr="00CF1345" w14:paraId="76A10D51" w14:textId="77777777" w:rsidTr="00650024">
        <w:tc>
          <w:tcPr>
            <w:tcW w:w="568" w:type="dxa"/>
            <w:vAlign w:val="center"/>
          </w:tcPr>
          <w:p w14:paraId="59AC4C83" w14:textId="1456243D" w:rsidR="00230549" w:rsidRPr="00CF1345" w:rsidRDefault="00230549" w:rsidP="00230549">
            <w:pPr>
              <w:pStyle w:val="TableParagraph"/>
              <w:rPr>
                <w:sz w:val="24"/>
                <w:szCs w:val="24"/>
              </w:rPr>
            </w:pPr>
            <w:r w:rsidRPr="00CF1345">
              <w:rPr>
                <w:sz w:val="24"/>
                <w:szCs w:val="24"/>
              </w:rPr>
              <w:t>4</w:t>
            </w:r>
          </w:p>
        </w:tc>
        <w:tc>
          <w:tcPr>
            <w:tcW w:w="2036" w:type="dxa"/>
            <w:vAlign w:val="center"/>
          </w:tcPr>
          <w:p w14:paraId="42001C13" w14:textId="47B8FB4C" w:rsidR="00230549" w:rsidRPr="00CF1345" w:rsidRDefault="00230549" w:rsidP="00230549">
            <w:pPr>
              <w:rPr>
                <w:sz w:val="24"/>
                <w:szCs w:val="24"/>
              </w:rPr>
            </w:pPr>
            <w:r w:rsidRPr="00CF1345">
              <w:rPr>
                <w:sz w:val="24"/>
                <w:szCs w:val="24"/>
              </w:rPr>
              <w:t>Người thân</w:t>
            </w:r>
          </w:p>
        </w:tc>
        <w:tc>
          <w:tcPr>
            <w:tcW w:w="6610" w:type="dxa"/>
          </w:tcPr>
          <w:p w14:paraId="1941E09E" w14:textId="1E8D62DC" w:rsidR="00230549" w:rsidRPr="00CF1345" w:rsidRDefault="00230549" w:rsidP="00230549">
            <w:pPr>
              <w:rPr>
                <w:sz w:val="24"/>
                <w:szCs w:val="24"/>
              </w:rPr>
            </w:pPr>
            <w:r w:rsidRPr="00CF1345">
              <w:rPr>
                <w:sz w:val="24"/>
                <w:szCs w:val="24"/>
              </w:rPr>
              <w:t>- Người thân.</w:t>
            </w:r>
            <w:r w:rsidRPr="00CF1345">
              <w:rPr>
                <w:sz w:val="24"/>
                <w:szCs w:val="24"/>
              </w:rPr>
              <w:br/>
              <w:t>- Danh sách người thân.</w:t>
            </w:r>
          </w:p>
        </w:tc>
        <w:tc>
          <w:tcPr>
            <w:tcW w:w="4820" w:type="dxa"/>
            <w:vAlign w:val="center"/>
          </w:tcPr>
          <w:p w14:paraId="0F52CD77" w14:textId="31165A01" w:rsidR="00230549" w:rsidRPr="00CF1345" w:rsidRDefault="00230549" w:rsidP="00230549">
            <w:pPr>
              <w:rPr>
                <w:sz w:val="24"/>
                <w:szCs w:val="24"/>
              </w:rPr>
            </w:pPr>
            <w:r w:rsidRPr="00CF1345">
              <w:rPr>
                <w:sz w:val="24"/>
                <w:szCs w:val="24"/>
              </w:rPr>
              <w:t>- Hệ thống cho phép quản lý thông tin người thân của nhân viên.</w:t>
            </w:r>
            <w:r w:rsidRPr="00CF1345">
              <w:rPr>
                <w:sz w:val="24"/>
                <w:szCs w:val="24"/>
              </w:rPr>
              <w:br/>
              <w:t>- Hệ thống cho phép một nhân viên khai báo nhiều người thân.</w:t>
            </w:r>
          </w:p>
        </w:tc>
      </w:tr>
      <w:tr w:rsidR="00230549" w:rsidRPr="00CF1345" w14:paraId="64E84845" w14:textId="77777777" w:rsidTr="00650024">
        <w:tc>
          <w:tcPr>
            <w:tcW w:w="568" w:type="dxa"/>
            <w:vAlign w:val="center"/>
          </w:tcPr>
          <w:p w14:paraId="1B88DA62" w14:textId="4187A82A" w:rsidR="00230549" w:rsidRPr="00CF1345" w:rsidRDefault="00230549" w:rsidP="00230549">
            <w:pPr>
              <w:pStyle w:val="TableParagraph"/>
              <w:rPr>
                <w:sz w:val="24"/>
                <w:szCs w:val="24"/>
              </w:rPr>
            </w:pPr>
            <w:r w:rsidRPr="00CF1345">
              <w:rPr>
                <w:sz w:val="24"/>
                <w:szCs w:val="24"/>
              </w:rPr>
              <w:t>5</w:t>
            </w:r>
          </w:p>
        </w:tc>
        <w:tc>
          <w:tcPr>
            <w:tcW w:w="2036" w:type="dxa"/>
            <w:vAlign w:val="center"/>
          </w:tcPr>
          <w:p w14:paraId="6C2EA21D" w14:textId="0C4B17E5" w:rsidR="00230549" w:rsidRPr="00CF1345" w:rsidRDefault="00230549" w:rsidP="00230549">
            <w:pPr>
              <w:rPr>
                <w:sz w:val="24"/>
                <w:szCs w:val="24"/>
              </w:rPr>
            </w:pPr>
            <w:r w:rsidRPr="00CF1345">
              <w:rPr>
                <w:sz w:val="24"/>
                <w:szCs w:val="24"/>
              </w:rPr>
              <w:t>Cập nhận thông tin khen thưởng – kỷ luật</w:t>
            </w:r>
          </w:p>
        </w:tc>
        <w:tc>
          <w:tcPr>
            <w:tcW w:w="6610" w:type="dxa"/>
          </w:tcPr>
          <w:p w14:paraId="540E1B6F" w14:textId="37E06E5B" w:rsidR="00230549" w:rsidRPr="00CF1345" w:rsidRDefault="00230549" w:rsidP="00230549">
            <w:pPr>
              <w:rPr>
                <w:sz w:val="24"/>
                <w:szCs w:val="24"/>
              </w:rPr>
            </w:pPr>
            <w:r w:rsidRPr="00CF1345">
              <w:rPr>
                <w:sz w:val="24"/>
                <w:szCs w:val="24"/>
              </w:rPr>
              <w:t>- Ngày, quyết định, thời gian, hình thức, cấp phê duyệt khen hưởng – kỷ luật.</w:t>
            </w:r>
            <w:r w:rsidRPr="00CF1345">
              <w:rPr>
                <w:sz w:val="24"/>
                <w:szCs w:val="24"/>
              </w:rPr>
              <w:br/>
              <w:t>- Số lượng nếu là tập thể.</w:t>
            </w:r>
          </w:p>
        </w:tc>
        <w:tc>
          <w:tcPr>
            <w:tcW w:w="4820" w:type="dxa"/>
            <w:vAlign w:val="center"/>
          </w:tcPr>
          <w:p w14:paraId="3C3F568E" w14:textId="37F65B72" w:rsidR="00230549" w:rsidRPr="00CF1345" w:rsidRDefault="00230549" w:rsidP="00230549">
            <w:pPr>
              <w:rPr>
                <w:sz w:val="24"/>
                <w:szCs w:val="24"/>
              </w:rPr>
            </w:pPr>
            <w:r w:rsidRPr="00CF1345">
              <w:rPr>
                <w:sz w:val="24"/>
                <w:szCs w:val="24"/>
              </w:rPr>
              <w:t>- Hệ thống cho phép quản lý thông tin khen thưởng và kỷ luật của nhân viên.</w:t>
            </w:r>
            <w:r w:rsidRPr="00CF1345">
              <w:rPr>
                <w:sz w:val="24"/>
                <w:szCs w:val="24"/>
              </w:rPr>
              <w:br/>
              <w:t>- Hệ thống cho phép quản lý khen thưởng – kỷ luật đối với cá nhân và tập thể.</w:t>
            </w:r>
          </w:p>
        </w:tc>
      </w:tr>
      <w:tr w:rsidR="00230549" w:rsidRPr="00CF1345" w14:paraId="143796D4" w14:textId="77777777" w:rsidTr="00650024">
        <w:tc>
          <w:tcPr>
            <w:tcW w:w="568" w:type="dxa"/>
            <w:vAlign w:val="center"/>
          </w:tcPr>
          <w:p w14:paraId="3E29723B" w14:textId="011EFBB6" w:rsidR="00230549" w:rsidRPr="00CF1345" w:rsidRDefault="00230549" w:rsidP="00230549">
            <w:pPr>
              <w:pStyle w:val="TableParagraph"/>
              <w:rPr>
                <w:sz w:val="24"/>
                <w:szCs w:val="24"/>
              </w:rPr>
            </w:pPr>
            <w:r w:rsidRPr="00CF1345">
              <w:rPr>
                <w:sz w:val="24"/>
                <w:szCs w:val="24"/>
              </w:rPr>
              <w:t>6</w:t>
            </w:r>
          </w:p>
        </w:tc>
        <w:tc>
          <w:tcPr>
            <w:tcW w:w="2036" w:type="dxa"/>
            <w:vAlign w:val="center"/>
          </w:tcPr>
          <w:p w14:paraId="5710223D" w14:textId="1CAB19AF" w:rsidR="00230549" w:rsidRPr="00CF1345" w:rsidRDefault="00230549" w:rsidP="00230549">
            <w:pPr>
              <w:rPr>
                <w:sz w:val="24"/>
                <w:szCs w:val="24"/>
              </w:rPr>
            </w:pPr>
            <w:r w:rsidRPr="00CF1345">
              <w:rPr>
                <w:sz w:val="24"/>
                <w:szCs w:val="24"/>
              </w:rPr>
              <w:t>Bằng cấp/ chứng chỉ</w:t>
            </w:r>
          </w:p>
        </w:tc>
        <w:tc>
          <w:tcPr>
            <w:tcW w:w="6610" w:type="dxa"/>
          </w:tcPr>
          <w:p w14:paraId="20FE7214" w14:textId="6B051AA0" w:rsidR="00230549" w:rsidRPr="00CF1345" w:rsidRDefault="00230549" w:rsidP="00230549">
            <w:pPr>
              <w:rPr>
                <w:sz w:val="24"/>
                <w:szCs w:val="24"/>
              </w:rPr>
            </w:pPr>
            <w:r w:rsidRPr="00CF1345">
              <w:rPr>
                <w:sz w:val="24"/>
                <w:szCs w:val="24"/>
              </w:rPr>
              <w:t>- Thông tin bằng cấp/ chứng chỉ (kết quả đào tạo của nhân viên).</w:t>
            </w:r>
          </w:p>
        </w:tc>
        <w:tc>
          <w:tcPr>
            <w:tcW w:w="4820" w:type="dxa"/>
            <w:vAlign w:val="center"/>
          </w:tcPr>
          <w:p w14:paraId="5C6B1CAA" w14:textId="3DDB5F7A" w:rsidR="00230549" w:rsidRPr="00CF1345" w:rsidRDefault="00230549" w:rsidP="00230549">
            <w:pPr>
              <w:rPr>
                <w:sz w:val="24"/>
                <w:szCs w:val="24"/>
              </w:rPr>
            </w:pPr>
            <w:r w:rsidRPr="00CF1345">
              <w:rPr>
                <w:sz w:val="24"/>
                <w:szCs w:val="24"/>
              </w:rPr>
              <w:t>- Hệ thống cho phép quản lý thông tin bằng cấp, chứng chỉ và kết quả đào tạo của nhân viên.</w:t>
            </w:r>
          </w:p>
        </w:tc>
      </w:tr>
      <w:tr w:rsidR="00230549" w:rsidRPr="00CF1345" w14:paraId="154476B9" w14:textId="77777777" w:rsidTr="00650024">
        <w:tc>
          <w:tcPr>
            <w:tcW w:w="568" w:type="dxa"/>
            <w:vAlign w:val="center"/>
          </w:tcPr>
          <w:p w14:paraId="33A1FA2A" w14:textId="23EAAA68" w:rsidR="00230549" w:rsidRPr="00CF1345" w:rsidRDefault="00230549" w:rsidP="00230549">
            <w:pPr>
              <w:pStyle w:val="TableParagraph"/>
              <w:rPr>
                <w:sz w:val="24"/>
                <w:szCs w:val="24"/>
              </w:rPr>
            </w:pPr>
            <w:r w:rsidRPr="00CF1345">
              <w:rPr>
                <w:sz w:val="24"/>
                <w:szCs w:val="24"/>
              </w:rPr>
              <w:t>7</w:t>
            </w:r>
          </w:p>
        </w:tc>
        <w:tc>
          <w:tcPr>
            <w:tcW w:w="2036" w:type="dxa"/>
            <w:vAlign w:val="center"/>
          </w:tcPr>
          <w:p w14:paraId="6806EB1B" w14:textId="7C981E83" w:rsidR="00230549" w:rsidRPr="00CF1345" w:rsidRDefault="00230549" w:rsidP="00230549">
            <w:pPr>
              <w:rPr>
                <w:sz w:val="24"/>
                <w:szCs w:val="24"/>
              </w:rPr>
            </w:pPr>
            <w:r w:rsidRPr="00CF1345">
              <w:rPr>
                <w:sz w:val="24"/>
                <w:szCs w:val="24"/>
              </w:rPr>
              <w:t>Thôi việc</w:t>
            </w:r>
          </w:p>
        </w:tc>
        <w:tc>
          <w:tcPr>
            <w:tcW w:w="6610" w:type="dxa"/>
          </w:tcPr>
          <w:p w14:paraId="6C766072" w14:textId="72D77369" w:rsidR="00230549" w:rsidRPr="00CF1345" w:rsidRDefault="00230549" w:rsidP="00230549">
            <w:pPr>
              <w:rPr>
                <w:sz w:val="24"/>
                <w:szCs w:val="24"/>
              </w:rPr>
            </w:pPr>
            <w:r w:rsidRPr="00CF1345">
              <w:rPr>
                <w:sz w:val="24"/>
                <w:szCs w:val="24"/>
              </w:rPr>
              <w:t>- Thông tin thôi việc.</w:t>
            </w:r>
            <w:r w:rsidRPr="00CF1345">
              <w:rPr>
                <w:sz w:val="24"/>
                <w:szCs w:val="24"/>
              </w:rPr>
              <w:br/>
              <w:t>- Danh sách thôi việc.</w:t>
            </w:r>
            <w:r w:rsidRPr="00CF1345">
              <w:rPr>
                <w:sz w:val="24"/>
                <w:szCs w:val="24"/>
              </w:rPr>
              <w:br/>
              <w:t>- Quyết toán thôi việc.</w:t>
            </w:r>
          </w:p>
        </w:tc>
        <w:tc>
          <w:tcPr>
            <w:tcW w:w="4820" w:type="dxa"/>
            <w:vAlign w:val="center"/>
          </w:tcPr>
          <w:p w14:paraId="145ED600" w14:textId="4E736BAB" w:rsidR="00230549" w:rsidRPr="00CF1345" w:rsidRDefault="00230549" w:rsidP="00230549">
            <w:pPr>
              <w:rPr>
                <w:sz w:val="24"/>
                <w:szCs w:val="24"/>
              </w:rPr>
            </w:pPr>
            <w:r w:rsidRPr="00CF1345">
              <w:rPr>
                <w:sz w:val="24"/>
                <w:szCs w:val="24"/>
              </w:rPr>
              <w:t>- Hệ thống cho phép quản lý thông tin thôi việc của nhân viên.</w:t>
            </w:r>
            <w:r w:rsidRPr="00CF1345">
              <w:rPr>
                <w:sz w:val="24"/>
                <w:szCs w:val="24"/>
              </w:rPr>
              <w:br/>
              <w:t>- Hệ thống cung cấp danh sách nhân viên thôi việc và cho phép tìm kiếm, lọc theo thời gian, đơn vị, hình thức thôi việc hoặc trạng thái xử lý.</w:t>
            </w:r>
            <w:r w:rsidRPr="00CF1345">
              <w:rPr>
                <w:sz w:val="24"/>
                <w:szCs w:val="24"/>
              </w:rPr>
              <w:br/>
              <w:t>- Hệ thống hỗ trợ theo dõi và quản lý các nội dung quyết toán thôi việc của nhân viên.</w:t>
            </w:r>
          </w:p>
        </w:tc>
      </w:tr>
      <w:tr w:rsidR="00230549" w:rsidRPr="00CF1345" w14:paraId="2637504B" w14:textId="77777777" w:rsidTr="00650024">
        <w:tc>
          <w:tcPr>
            <w:tcW w:w="568" w:type="dxa"/>
            <w:vAlign w:val="center"/>
          </w:tcPr>
          <w:p w14:paraId="7E8B5DF0" w14:textId="3CF667F2" w:rsidR="00230549" w:rsidRPr="00CF1345" w:rsidRDefault="00230549" w:rsidP="00230549">
            <w:pPr>
              <w:pStyle w:val="TableParagraph"/>
              <w:rPr>
                <w:sz w:val="24"/>
                <w:szCs w:val="24"/>
              </w:rPr>
            </w:pPr>
            <w:r w:rsidRPr="00CF1345">
              <w:rPr>
                <w:sz w:val="24"/>
                <w:szCs w:val="24"/>
              </w:rPr>
              <w:t>8</w:t>
            </w:r>
          </w:p>
        </w:tc>
        <w:tc>
          <w:tcPr>
            <w:tcW w:w="2036" w:type="dxa"/>
            <w:vAlign w:val="center"/>
          </w:tcPr>
          <w:p w14:paraId="439FAC02" w14:textId="53FE8D2C" w:rsidR="00230549" w:rsidRPr="00CF1345" w:rsidRDefault="00230549" w:rsidP="00230549">
            <w:pPr>
              <w:rPr>
                <w:sz w:val="24"/>
                <w:szCs w:val="24"/>
              </w:rPr>
            </w:pPr>
            <w:r w:rsidRPr="00CF1345">
              <w:rPr>
                <w:sz w:val="24"/>
                <w:szCs w:val="24"/>
              </w:rPr>
              <w:t>Cảnh báo</w:t>
            </w:r>
          </w:p>
        </w:tc>
        <w:tc>
          <w:tcPr>
            <w:tcW w:w="6610" w:type="dxa"/>
          </w:tcPr>
          <w:p w14:paraId="5F96B140" w14:textId="677ABE27" w:rsidR="00230549" w:rsidRPr="00CF1345" w:rsidRDefault="00230549" w:rsidP="00230549">
            <w:pPr>
              <w:rPr>
                <w:sz w:val="24"/>
                <w:szCs w:val="24"/>
              </w:rPr>
            </w:pPr>
            <w:r w:rsidRPr="00CF1345">
              <w:rPr>
                <w:sz w:val="24"/>
                <w:szCs w:val="24"/>
              </w:rPr>
              <w:t>- Danh sách sắp hết hạn hợp đồng.</w:t>
            </w:r>
            <w:r w:rsidRPr="00CF1345">
              <w:rPr>
                <w:sz w:val="24"/>
                <w:szCs w:val="24"/>
              </w:rPr>
              <w:br/>
              <w:t>- Danh sách sắp hết hạn thử việc.</w:t>
            </w:r>
            <w:r w:rsidRPr="00CF1345">
              <w:rPr>
                <w:sz w:val="24"/>
                <w:szCs w:val="24"/>
              </w:rPr>
              <w:br/>
              <w:t>- Danh sách sắp hết hạn bị kỷ luật.</w:t>
            </w:r>
            <w:r w:rsidRPr="00CF1345">
              <w:rPr>
                <w:sz w:val="24"/>
                <w:szCs w:val="24"/>
              </w:rPr>
              <w:br/>
              <w:t>- Danh sách hết tuổi lao động.</w:t>
            </w:r>
            <w:r w:rsidRPr="00CF1345">
              <w:rPr>
                <w:sz w:val="24"/>
                <w:szCs w:val="24"/>
              </w:rPr>
              <w:br/>
              <w:t>- Danh sách nhân viên đến thời hạn nâng lương thường xuyên.</w:t>
            </w:r>
            <w:r w:rsidRPr="00CF1345">
              <w:rPr>
                <w:sz w:val="24"/>
                <w:szCs w:val="24"/>
              </w:rPr>
              <w:br/>
              <w:t>- Danh sách nhân viên hết thời gian tập sự.</w:t>
            </w:r>
            <w:r w:rsidRPr="00CF1345">
              <w:rPr>
                <w:sz w:val="24"/>
                <w:szCs w:val="24"/>
              </w:rPr>
              <w:br/>
              <w:t>- Danh sách nhân viên chưa bổ nhiệm chức danh nghề nghiệp.</w:t>
            </w:r>
          </w:p>
        </w:tc>
        <w:tc>
          <w:tcPr>
            <w:tcW w:w="4820" w:type="dxa"/>
            <w:vAlign w:val="center"/>
          </w:tcPr>
          <w:p w14:paraId="331ACD00" w14:textId="6ADDD0F5" w:rsidR="00230549" w:rsidRPr="00CF1345" w:rsidRDefault="00230549" w:rsidP="00230549">
            <w:pPr>
              <w:rPr>
                <w:sz w:val="24"/>
                <w:szCs w:val="24"/>
              </w:rPr>
            </w:pPr>
            <w:r w:rsidRPr="00CF1345">
              <w:rPr>
                <w:sz w:val="24"/>
                <w:szCs w:val="24"/>
              </w:rPr>
              <w:t>- Hệ thống tự động tổng hợp và hiển thị các danh sách cảnh báo nhân sự đến hạn theo thời gian được cấu hình.</w:t>
            </w:r>
            <w:r w:rsidRPr="00CF1345">
              <w:rPr>
                <w:sz w:val="24"/>
                <w:szCs w:val="24"/>
              </w:rPr>
              <w:br/>
              <w:t>- Hệ thống tự động thống kê danh sách nhân viên có hợp đồng lao động sắp hết hạn.</w:t>
            </w:r>
            <w:r w:rsidRPr="00CF1345">
              <w:rPr>
                <w:sz w:val="24"/>
                <w:szCs w:val="24"/>
              </w:rPr>
              <w:br/>
              <w:t>- Hệ thống tự động thống kê danh sách nhân viên sắp kết thúc thời gian thử việc.</w:t>
            </w:r>
            <w:r w:rsidRPr="00CF1345">
              <w:rPr>
                <w:sz w:val="24"/>
                <w:szCs w:val="24"/>
              </w:rPr>
              <w:br/>
              <w:t>- Hệ thống tự động thống kê danh sách nhân viên có quyết định kỷ luật sắp hết hiệu lực.</w:t>
            </w:r>
            <w:r w:rsidRPr="00CF1345">
              <w:rPr>
                <w:sz w:val="24"/>
                <w:szCs w:val="24"/>
              </w:rPr>
              <w:br/>
            </w:r>
            <w:r w:rsidRPr="00CF1345">
              <w:rPr>
                <w:sz w:val="24"/>
                <w:szCs w:val="24"/>
              </w:rPr>
              <w:lastRenderedPageBreak/>
              <w:t>- Hệ thống tự động xác định và thống kê nhân viên đã đến hoặc sắp đến tuổi nghỉ hưu theo quy định được cấu hình.</w:t>
            </w:r>
            <w:r w:rsidRPr="00CF1345">
              <w:rPr>
                <w:sz w:val="24"/>
                <w:szCs w:val="24"/>
              </w:rPr>
              <w:br/>
              <w:t>- Hệ thống tự động xác định các nhân viên đến kỳ xét nâng lương thường xuyên.</w:t>
            </w:r>
            <w:r w:rsidRPr="00CF1345">
              <w:rPr>
                <w:sz w:val="24"/>
                <w:szCs w:val="24"/>
              </w:rPr>
              <w:br/>
              <w:t>- Hệ thống tự động thống kê nhân viên sắp hoặc đã hết thời gian tập sự.</w:t>
            </w:r>
            <w:r w:rsidRPr="00CF1345">
              <w:rPr>
                <w:sz w:val="24"/>
                <w:szCs w:val="24"/>
              </w:rPr>
              <w:br/>
              <w:t>- Hệ thống tự động thống kê danh sách nhân viên chưa được bổ nhiệm chức danh nghề nghiệp.</w:t>
            </w:r>
          </w:p>
        </w:tc>
      </w:tr>
      <w:tr w:rsidR="00230549" w:rsidRPr="00CF1345" w14:paraId="26F6A73B" w14:textId="77777777" w:rsidTr="00650024">
        <w:tc>
          <w:tcPr>
            <w:tcW w:w="568" w:type="dxa"/>
            <w:vAlign w:val="center"/>
          </w:tcPr>
          <w:p w14:paraId="3310182D" w14:textId="5AA62B55" w:rsidR="00230549" w:rsidRPr="00CF1345" w:rsidRDefault="00230549" w:rsidP="00230549">
            <w:pPr>
              <w:pStyle w:val="TableParagraph"/>
              <w:rPr>
                <w:sz w:val="24"/>
                <w:szCs w:val="24"/>
              </w:rPr>
            </w:pPr>
            <w:r w:rsidRPr="00CF1345">
              <w:rPr>
                <w:b/>
                <w:bCs/>
                <w:sz w:val="24"/>
                <w:szCs w:val="24"/>
              </w:rPr>
              <w:lastRenderedPageBreak/>
              <w:t>LI</w:t>
            </w:r>
          </w:p>
        </w:tc>
        <w:tc>
          <w:tcPr>
            <w:tcW w:w="2036" w:type="dxa"/>
            <w:vAlign w:val="center"/>
          </w:tcPr>
          <w:p w14:paraId="0B7C4267" w14:textId="33D93E1C" w:rsidR="00230549" w:rsidRPr="00CF1345" w:rsidRDefault="00230549" w:rsidP="00230549">
            <w:pPr>
              <w:rPr>
                <w:sz w:val="24"/>
                <w:szCs w:val="24"/>
              </w:rPr>
            </w:pPr>
            <w:r w:rsidRPr="00CF1345">
              <w:rPr>
                <w:b/>
                <w:bCs/>
                <w:sz w:val="24"/>
                <w:szCs w:val="24"/>
              </w:rPr>
              <w:t>Quản lý chấm công</w:t>
            </w:r>
          </w:p>
        </w:tc>
        <w:tc>
          <w:tcPr>
            <w:tcW w:w="6610" w:type="dxa"/>
          </w:tcPr>
          <w:p w14:paraId="390C2AE8" w14:textId="30309708" w:rsidR="00230549" w:rsidRPr="00CF1345" w:rsidRDefault="00230549" w:rsidP="00230549">
            <w:pPr>
              <w:rPr>
                <w:sz w:val="24"/>
                <w:szCs w:val="24"/>
              </w:rPr>
            </w:pPr>
            <w:r w:rsidRPr="00CF1345">
              <w:rPr>
                <w:b/>
                <w:bCs/>
                <w:sz w:val="24"/>
                <w:szCs w:val="24"/>
              </w:rPr>
              <w:t> </w:t>
            </w:r>
          </w:p>
        </w:tc>
        <w:tc>
          <w:tcPr>
            <w:tcW w:w="4820" w:type="dxa"/>
            <w:vAlign w:val="center"/>
          </w:tcPr>
          <w:p w14:paraId="22D6D6AE" w14:textId="531EE619" w:rsidR="00230549" w:rsidRPr="00CF1345" w:rsidRDefault="00230549" w:rsidP="00230549">
            <w:pPr>
              <w:rPr>
                <w:sz w:val="24"/>
                <w:szCs w:val="24"/>
              </w:rPr>
            </w:pPr>
            <w:r w:rsidRPr="00CF1345">
              <w:rPr>
                <w:b/>
                <w:bCs/>
                <w:sz w:val="24"/>
                <w:szCs w:val="24"/>
              </w:rPr>
              <w:t> </w:t>
            </w:r>
          </w:p>
        </w:tc>
      </w:tr>
      <w:tr w:rsidR="00230549" w:rsidRPr="00CF1345" w14:paraId="38CF67AF" w14:textId="77777777" w:rsidTr="00650024">
        <w:tc>
          <w:tcPr>
            <w:tcW w:w="568" w:type="dxa"/>
            <w:vAlign w:val="center"/>
          </w:tcPr>
          <w:p w14:paraId="5F7A49FD" w14:textId="636E1EE7" w:rsidR="00230549" w:rsidRPr="00CF1345" w:rsidRDefault="00230549" w:rsidP="00230549">
            <w:pPr>
              <w:pStyle w:val="TableParagraph"/>
              <w:rPr>
                <w:sz w:val="24"/>
                <w:szCs w:val="24"/>
              </w:rPr>
            </w:pPr>
            <w:r w:rsidRPr="00CF1345">
              <w:rPr>
                <w:sz w:val="24"/>
                <w:szCs w:val="24"/>
              </w:rPr>
              <w:t>1</w:t>
            </w:r>
          </w:p>
        </w:tc>
        <w:tc>
          <w:tcPr>
            <w:tcW w:w="2036" w:type="dxa"/>
            <w:vAlign w:val="center"/>
          </w:tcPr>
          <w:p w14:paraId="71755AA8" w14:textId="12A46B3F" w:rsidR="00230549" w:rsidRPr="00CF1345" w:rsidRDefault="00230549" w:rsidP="00230549">
            <w:pPr>
              <w:rPr>
                <w:sz w:val="24"/>
                <w:szCs w:val="24"/>
              </w:rPr>
            </w:pPr>
            <w:r w:rsidRPr="00CF1345">
              <w:rPr>
                <w:sz w:val="24"/>
                <w:szCs w:val="24"/>
              </w:rPr>
              <w:t>Thiết lập hệ thống</w:t>
            </w:r>
          </w:p>
        </w:tc>
        <w:tc>
          <w:tcPr>
            <w:tcW w:w="6610" w:type="dxa"/>
          </w:tcPr>
          <w:p w14:paraId="3E23C083" w14:textId="48B315DF" w:rsidR="00230549" w:rsidRPr="00CF1345" w:rsidRDefault="00230549" w:rsidP="00230549">
            <w:pPr>
              <w:rPr>
                <w:sz w:val="24"/>
                <w:szCs w:val="24"/>
              </w:rPr>
            </w:pPr>
            <w:r w:rsidRPr="00CF1345">
              <w:rPr>
                <w:sz w:val="24"/>
                <w:szCs w:val="24"/>
              </w:rPr>
              <w:t>- Thiết lập hệ thống</w:t>
            </w:r>
          </w:p>
        </w:tc>
        <w:tc>
          <w:tcPr>
            <w:tcW w:w="4820" w:type="dxa"/>
            <w:vAlign w:val="center"/>
          </w:tcPr>
          <w:p w14:paraId="7C9D4790" w14:textId="195AD884" w:rsidR="00230549" w:rsidRPr="00CF1345" w:rsidRDefault="00230549" w:rsidP="00230549">
            <w:pPr>
              <w:rPr>
                <w:sz w:val="24"/>
                <w:szCs w:val="24"/>
              </w:rPr>
            </w:pPr>
            <w:r w:rsidRPr="00CF1345">
              <w:rPr>
                <w:sz w:val="24"/>
                <w:szCs w:val="24"/>
              </w:rPr>
              <w:t>Hệ thống chấm công được cấu hình với đầy đủ tham số, quy tắc và danh mục phục vụ quản lý chấm công.</w:t>
            </w:r>
          </w:p>
        </w:tc>
      </w:tr>
      <w:tr w:rsidR="00230549" w:rsidRPr="00CF1345" w14:paraId="02BECF04" w14:textId="77777777" w:rsidTr="00650024">
        <w:tc>
          <w:tcPr>
            <w:tcW w:w="568" w:type="dxa"/>
            <w:vAlign w:val="center"/>
          </w:tcPr>
          <w:p w14:paraId="07C96E88" w14:textId="4D3104E3" w:rsidR="00230549" w:rsidRPr="00CF1345" w:rsidRDefault="00230549" w:rsidP="00230549">
            <w:pPr>
              <w:pStyle w:val="TableParagraph"/>
              <w:rPr>
                <w:sz w:val="24"/>
                <w:szCs w:val="24"/>
              </w:rPr>
            </w:pPr>
            <w:r w:rsidRPr="00CF1345">
              <w:rPr>
                <w:sz w:val="24"/>
                <w:szCs w:val="24"/>
              </w:rPr>
              <w:t>2</w:t>
            </w:r>
          </w:p>
        </w:tc>
        <w:tc>
          <w:tcPr>
            <w:tcW w:w="2036" w:type="dxa"/>
            <w:vAlign w:val="center"/>
          </w:tcPr>
          <w:p w14:paraId="55A21599" w14:textId="6C95567F" w:rsidR="00230549" w:rsidRPr="00CF1345" w:rsidRDefault="00230549" w:rsidP="00230549">
            <w:pPr>
              <w:rPr>
                <w:sz w:val="24"/>
                <w:szCs w:val="24"/>
              </w:rPr>
            </w:pPr>
            <w:r w:rsidRPr="00CF1345">
              <w:rPr>
                <w:sz w:val="24"/>
                <w:szCs w:val="24"/>
              </w:rPr>
              <w:t xml:space="preserve">Các ký hiệu chấm công </w:t>
            </w:r>
          </w:p>
        </w:tc>
        <w:tc>
          <w:tcPr>
            <w:tcW w:w="6610" w:type="dxa"/>
          </w:tcPr>
          <w:p w14:paraId="46235F48" w14:textId="382444C4" w:rsidR="00230549" w:rsidRPr="00CF1345" w:rsidRDefault="00230549" w:rsidP="00230549">
            <w:pPr>
              <w:rPr>
                <w:sz w:val="24"/>
                <w:szCs w:val="24"/>
              </w:rPr>
            </w:pPr>
            <w:r w:rsidRPr="00CF1345">
              <w:rPr>
                <w:sz w:val="24"/>
                <w:szCs w:val="24"/>
              </w:rPr>
              <w:t>Phép</w:t>
            </w:r>
            <w:r w:rsidRPr="00CF1345">
              <w:rPr>
                <w:sz w:val="24"/>
                <w:szCs w:val="24"/>
              </w:rPr>
              <w:br/>
              <w:t xml:space="preserve"> - Phép nguyên ngày  (P)</w:t>
            </w:r>
            <w:r w:rsidRPr="00CF1345">
              <w:rPr>
                <w:sz w:val="24"/>
                <w:szCs w:val="24"/>
              </w:rPr>
              <w:br/>
              <w:t xml:space="preserve"> - Sáng phép chiều làm (P/+)</w:t>
            </w:r>
            <w:r w:rsidRPr="00CF1345">
              <w:rPr>
                <w:sz w:val="24"/>
                <w:szCs w:val="24"/>
              </w:rPr>
              <w:br/>
              <w:t xml:space="preserve"> - Sáng làm chiều phép (+/P)</w:t>
            </w:r>
            <w:r w:rsidRPr="00CF1345">
              <w:rPr>
                <w:sz w:val="24"/>
                <w:szCs w:val="24"/>
              </w:rPr>
              <w:br/>
              <w:t xml:space="preserve"> - Sáng học chiều phép (H/P)</w:t>
            </w:r>
            <w:r w:rsidRPr="00CF1345">
              <w:rPr>
                <w:sz w:val="24"/>
                <w:szCs w:val="24"/>
              </w:rPr>
              <w:br/>
              <w:t xml:space="preserve"> - Sáng phép chiều học (P/H)</w:t>
            </w:r>
            <w:r w:rsidRPr="00CF1345">
              <w:rPr>
                <w:sz w:val="24"/>
                <w:szCs w:val="24"/>
              </w:rPr>
              <w:br/>
              <w:t xml:space="preserve"> - Sáng công tác chiều phép (Ct/P)</w:t>
            </w:r>
            <w:r w:rsidRPr="00CF1345">
              <w:rPr>
                <w:sz w:val="24"/>
                <w:szCs w:val="24"/>
              </w:rPr>
              <w:br/>
              <w:t xml:space="preserve"> - Sáng phép chiều công tác (P/Ct)</w:t>
            </w:r>
            <w:r w:rsidRPr="00CF1345">
              <w:rPr>
                <w:sz w:val="24"/>
                <w:szCs w:val="24"/>
              </w:rPr>
              <w:br/>
              <w:t xml:space="preserve"> - Sáng phép chiều nghỉ bù (P/Nb)</w:t>
            </w:r>
            <w:r w:rsidRPr="00CF1345">
              <w:rPr>
                <w:sz w:val="24"/>
                <w:szCs w:val="24"/>
              </w:rPr>
              <w:br/>
              <w:t xml:space="preserve"> - Sáng nghỉ bù chiều phép (Nb/P)</w:t>
            </w:r>
            <w:r w:rsidRPr="00CF1345">
              <w:rPr>
                <w:sz w:val="24"/>
                <w:szCs w:val="24"/>
              </w:rPr>
              <w:br/>
              <w:t>Học :</w:t>
            </w:r>
            <w:r w:rsidRPr="00CF1345">
              <w:rPr>
                <w:sz w:val="24"/>
                <w:szCs w:val="24"/>
              </w:rPr>
              <w:br/>
              <w:t xml:space="preserve"> - Học từ 3 tháng trở xuống (H3)</w:t>
            </w:r>
            <w:r w:rsidRPr="00CF1345">
              <w:rPr>
                <w:sz w:val="24"/>
                <w:szCs w:val="24"/>
              </w:rPr>
              <w:br/>
              <w:t xml:space="preserve"> - Học trên 3 tháng (H)</w:t>
            </w:r>
            <w:r w:rsidRPr="00CF1345">
              <w:rPr>
                <w:sz w:val="24"/>
                <w:szCs w:val="24"/>
              </w:rPr>
              <w:br/>
              <w:t xml:space="preserve"> - Sáng làm chiều học (+/H)</w:t>
            </w:r>
            <w:r w:rsidRPr="00CF1345">
              <w:rPr>
                <w:sz w:val="24"/>
                <w:szCs w:val="24"/>
              </w:rPr>
              <w:br/>
              <w:t xml:space="preserve"> - Sáng học chiều làm (H/+)</w:t>
            </w:r>
            <w:r w:rsidRPr="00CF1345">
              <w:rPr>
                <w:sz w:val="24"/>
                <w:szCs w:val="24"/>
              </w:rPr>
              <w:br/>
              <w:t xml:space="preserve"> - Sáng học chiều công tác (H/Ct)</w:t>
            </w:r>
            <w:r w:rsidRPr="00CF1345">
              <w:rPr>
                <w:sz w:val="24"/>
                <w:szCs w:val="24"/>
              </w:rPr>
              <w:br/>
              <w:t xml:space="preserve"> - Sáng công tác chiều học (Ct/H)</w:t>
            </w:r>
            <w:r w:rsidRPr="00CF1345">
              <w:rPr>
                <w:sz w:val="24"/>
                <w:szCs w:val="24"/>
              </w:rPr>
              <w:br/>
              <w:t>Tập huấn</w:t>
            </w:r>
            <w:r w:rsidRPr="00CF1345">
              <w:rPr>
                <w:sz w:val="24"/>
                <w:szCs w:val="24"/>
              </w:rPr>
              <w:br/>
              <w:t xml:space="preserve"> - Sáng làm chiều tập huấn (+/Th)</w:t>
            </w:r>
            <w:r w:rsidRPr="00CF1345">
              <w:rPr>
                <w:sz w:val="24"/>
                <w:szCs w:val="24"/>
              </w:rPr>
              <w:br/>
            </w:r>
            <w:r w:rsidRPr="00CF1345">
              <w:rPr>
                <w:sz w:val="24"/>
                <w:szCs w:val="24"/>
              </w:rPr>
              <w:lastRenderedPageBreak/>
              <w:t xml:space="preserve"> - Sáng tập huấn chiều lamg (Th/+)</w:t>
            </w:r>
          </w:p>
        </w:tc>
        <w:tc>
          <w:tcPr>
            <w:tcW w:w="4820" w:type="dxa"/>
            <w:vAlign w:val="center"/>
          </w:tcPr>
          <w:p w14:paraId="560B18AF" w14:textId="626EEC24" w:rsidR="00230549" w:rsidRPr="00CF1345" w:rsidRDefault="00230549" w:rsidP="00230549">
            <w:pPr>
              <w:rPr>
                <w:sz w:val="24"/>
                <w:szCs w:val="24"/>
              </w:rPr>
            </w:pPr>
            <w:r w:rsidRPr="00CF1345">
              <w:rPr>
                <w:sz w:val="24"/>
                <w:szCs w:val="24"/>
              </w:rPr>
              <w:lastRenderedPageBreak/>
              <w:t>Danh mục ký hiệu chấm công được tạo lập, cập nhật và áp dụng thống nhất cho các trường hợp nghỉ phép, học tập, công tác, tập huấn và các hình thức chấm công khác.</w:t>
            </w:r>
          </w:p>
        </w:tc>
      </w:tr>
      <w:tr w:rsidR="00230549" w:rsidRPr="00CF1345" w14:paraId="0309A616" w14:textId="77777777" w:rsidTr="00650024">
        <w:tc>
          <w:tcPr>
            <w:tcW w:w="568" w:type="dxa"/>
            <w:vAlign w:val="center"/>
          </w:tcPr>
          <w:p w14:paraId="6D186CF8" w14:textId="54661238" w:rsidR="00230549" w:rsidRPr="00CF1345" w:rsidRDefault="00230549" w:rsidP="00230549">
            <w:pPr>
              <w:pStyle w:val="TableParagraph"/>
              <w:rPr>
                <w:sz w:val="24"/>
                <w:szCs w:val="24"/>
              </w:rPr>
            </w:pPr>
            <w:r w:rsidRPr="00CF1345">
              <w:rPr>
                <w:sz w:val="24"/>
                <w:szCs w:val="24"/>
              </w:rPr>
              <w:lastRenderedPageBreak/>
              <w:t>3</w:t>
            </w:r>
          </w:p>
        </w:tc>
        <w:tc>
          <w:tcPr>
            <w:tcW w:w="2036" w:type="dxa"/>
            <w:vAlign w:val="center"/>
          </w:tcPr>
          <w:p w14:paraId="5D195FDA" w14:textId="6AD5D2D2" w:rsidR="00230549" w:rsidRPr="00CF1345" w:rsidRDefault="00230549" w:rsidP="00230549">
            <w:pPr>
              <w:rPr>
                <w:sz w:val="24"/>
                <w:szCs w:val="24"/>
              </w:rPr>
            </w:pPr>
            <w:r w:rsidRPr="00CF1345">
              <w:rPr>
                <w:sz w:val="24"/>
                <w:szCs w:val="24"/>
              </w:rPr>
              <w:t>Thông tin nghỉ/phép</w:t>
            </w:r>
          </w:p>
        </w:tc>
        <w:tc>
          <w:tcPr>
            <w:tcW w:w="6610" w:type="dxa"/>
          </w:tcPr>
          <w:p w14:paraId="317F2568" w14:textId="2805B262" w:rsidR="00230549" w:rsidRPr="00CF1345" w:rsidRDefault="00230549" w:rsidP="00230549">
            <w:pPr>
              <w:rPr>
                <w:sz w:val="24"/>
                <w:szCs w:val="24"/>
              </w:rPr>
            </w:pPr>
            <w:r w:rsidRPr="00CF1345">
              <w:rPr>
                <w:sz w:val="24"/>
                <w:szCs w:val="24"/>
              </w:rPr>
              <w:t>- Danh sách nghỉ, còn phép: độc hại, hành chánh, trực.</w:t>
            </w:r>
            <w:r w:rsidRPr="00CF1345">
              <w:rPr>
                <w:sz w:val="24"/>
                <w:szCs w:val="24"/>
              </w:rPr>
              <w:br/>
              <w:t>- Kết phép cuối năm (số phép còn lại hoặc tính tiền, hoặc hủy bỏ hoặc chuyển qua năm sau theo nghỉ tiếp).</w:t>
            </w:r>
          </w:p>
        </w:tc>
        <w:tc>
          <w:tcPr>
            <w:tcW w:w="4820" w:type="dxa"/>
            <w:vAlign w:val="center"/>
          </w:tcPr>
          <w:p w14:paraId="75CAE03E" w14:textId="7D99293F" w:rsidR="00230549" w:rsidRPr="00CF1345" w:rsidRDefault="00230549" w:rsidP="00230549">
            <w:pPr>
              <w:rPr>
                <w:sz w:val="24"/>
                <w:szCs w:val="24"/>
              </w:rPr>
            </w:pPr>
            <w:r w:rsidRPr="00CF1345">
              <w:rPr>
                <w:sz w:val="24"/>
                <w:szCs w:val="24"/>
              </w:rPr>
              <w:t>Thông tin nghỉ phép, nghỉ bù, nghỉ lễ, nghỉ hành chính, trực và kết chuyển phép cuối năm được quản lý đầy đủ, chính xác theo từng nhân viên.</w:t>
            </w:r>
          </w:p>
        </w:tc>
      </w:tr>
      <w:tr w:rsidR="00230549" w:rsidRPr="00CF1345" w14:paraId="47693ACE" w14:textId="77777777" w:rsidTr="00650024">
        <w:tc>
          <w:tcPr>
            <w:tcW w:w="568" w:type="dxa"/>
            <w:vAlign w:val="center"/>
          </w:tcPr>
          <w:p w14:paraId="24353B56" w14:textId="77D0594F" w:rsidR="00230549" w:rsidRPr="00CF1345" w:rsidRDefault="00230549" w:rsidP="00230549">
            <w:pPr>
              <w:pStyle w:val="TableParagraph"/>
              <w:rPr>
                <w:sz w:val="24"/>
                <w:szCs w:val="24"/>
              </w:rPr>
            </w:pPr>
            <w:r w:rsidRPr="00CF1345">
              <w:rPr>
                <w:sz w:val="24"/>
                <w:szCs w:val="24"/>
              </w:rPr>
              <w:t>4</w:t>
            </w:r>
          </w:p>
        </w:tc>
        <w:tc>
          <w:tcPr>
            <w:tcW w:w="2036" w:type="dxa"/>
            <w:vAlign w:val="center"/>
          </w:tcPr>
          <w:p w14:paraId="29322591" w14:textId="0EFF1C9F" w:rsidR="00230549" w:rsidRPr="00CF1345" w:rsidRDefault="00230549" w:rsidP="00230549">
            <w:pPr>
              <w:rPr>
                <w:sz w:val="24"/>
                <w:szCs w:val="24"/>
              </w:rPr>
            </w:pPr>
            <w:r w:rsidRPr="00CF1345">
              <w:rPr>
                <w:sz w:val="24"/>
                <w:szCs w:val="24"/>
              </w:rPr>
              <w:t>Thông tin ngoài giờ</w:t>
            </w:r>
          </w:p>
        </w:tc>
        <w:tc>
          <w:tcPr>
            <w:tcW w:w="6610" w:type="dxa"/>
          </w:tcPr>
          <w:p w14:paraId="03D7F58F" w14:textId="6BF9A90B" w:rsidR="00230549" w:rsidRPr="00CF1345" w:rsidRDefault="00230549" w:rsidP="00230549">
            <w:pPr>
              <w:rPr>
                <w:sz w:val="24"/>
                <w:szCs w:val="24"/>
              </w:rPr>
            </w:pPr>
            <w:r w:rsidRPr="00CF1345">
              <w:rPr>
                <w:sz w:val="24"/>
                <w:szCs w:val="24"/>
              </w:rPr>
              <w:t>- Nhập thông tin ngoài giờ theo từng ngày.</w:t>
            </w:r>
            <w:r w:rsidRPr="00CF1345">
              <w:rPr>
                <w:sz w:val="24"/>
                <w:szCs w:val="24"/>
              </w:rPr>
              <w:br/>
              <w:t>- Điều chỉnh thông tin ngoài giờ.</w:t>
            </w:r>
          </w:p>
        </w:tc>
        <w:tc>
          <w:tcPr>
            <w:tcW w:w="4820" w:type="dxa"/>
            <w:vAlign w:val="center"/>
          </w:tcPr>
          <w:p w14:paraId="0EF4262D" w14:textId="63D70E6B" w:rsidR="00230549" w:rsidRPr="00CF1345" w:rsidRDefault="00230549" w:rsidP="00230549">
            <w:pPr>
              <w:rPr>
                <w:sz w:val="24"/>
                <w:szCs w:val="24"/>
              </w:rPr>
            </w:pPr>
            <w:r w:rsidRPr="00CF1345">
              <w:rPr>
                <w:sz w:val="24"/>
                <w:szCs w:val="24"/>
              </w:rPr>
              <w:t>Thông tin làm ngoài giờ được nhập, chỉnh sửa và lưu trữ theo từng ngày, phục vụ tính công và tổng hợp báo cáo.</w:t>
            </w:r>
          </w:p>
        </w:tc>
      </w:tr>
      <w:tr w:rsidR="00230549" w:rsidRPr="00CF1345" w14:paraId="46545C7C" w14:textId="77777777" w:rsidTr="00650024">
        <w:tc>
          <w:tcPr>
            <w:tcW w:w="568" w:type="dxa"/>
            <w:vAlign w:val="center"/>
          </w:tcPr>
          <w:p w14:paraId="2B01BBFE" w14:textId="4C510FCA" w:rsidR="00230549" w:rsidRPr="00CF1345" w:rsidRDefault="00230549" w:rsidP="00230549">
            <w:pPr>
              <w:pStyle w:val="TableParagraph"/>
              <w:rPr>
                <w:sz w:val="24"/>
                <w:szCs w:val="24"/>
              </w:rPr>
            </w:pPr>
            <w:r w:rsidRPr="00CF1345">
              <w:rPr>
                <w:sz w:val="24"/>
                <w:szCs w:val="24"/>
              </w:rPr>
              <w:t>5</w:t>
            </w:r>
          </w:p>
        </w:tc>
        <w:tc>
          <w:tcPr>
            <w:tcW w:w="2036" w:type="dxa"/>
            <w:vAlign w:val="center"/>
          </w:tcPr>
          <w:p w14:paraId="7C95B9DD" w14:textId="5CD787F5" w:rsidR="00230549" w:rsidRPr="00CF1345" w:rsidRDefault="00230549" w:rsidP="00230549">
            <w:pPr>
              <w:rPr>
                <w:sz w:val="24"/>
                <w:szCs w:val="24"/>
              </w:rPr>
            </w:pPr>
            <w:r w:rsidRPr="00CF1345">
              <w:rPr>
                <w:sz w:val="24"/>
                <w:szCs w:val="24"/>
              </w:rPr>
              <w:t>Chấm công</w:t>
            </w:r>
          </w:p>
        </w:tc>
        <w:tc>
          <w:tcPr>
            <w:tcW w:w="6610" w:type="dxa"/>
          </w:tcPr>
          <w:p w14:paraId="17085524" w14:textId="53879818" w:rsidR="00230549" w:rsidRPr="00CF1345" w:rsidRDefault="00230549" w:rsidP="00230549">
            <w:pPr>
              <w:rPr>
                <w:sz w:val="24"/>
                <w:szCs w:val="24"/>
              </w:rPr>
            </w:pPr>
            <w:r w:rsidRPr="00CF1345">
              <w:rPr>
                <w:sz w:val="24"/>
                <w:szCs w:val="24"/>
              </w:rPr>
              <w:br/>
              <w:t>- Danh sách chấm công.</w:t>
            </w:r>
            <w:r w:rsidRPr="00CF1345">
              <w:rPr>
                <w:sz w:val="24"/>
                <w:szCs w:val="24"/>
              </w:rPr>
              <w:br/>
              <w:t>- Tổng hợp chấm công.</w:t>
            </w:r>
            <w:r w:rsidRPr="00CF1345">
              <w:rPr>
                <w:sz w:val="24"/>
                <w:szCs w:val="24"/>
              </w:rPr>
              <w:br/>
              <w:t>- Mở khóa chấm công.</w:t>
            </w:r>
            <w:r w:rsidRPr="00CF1345">
              <w:rPr>
                <w:sz w:val="24"/>
                <w:szCs w:val="24"/>
              </w:rPr>
              <w:br/>
              <w:t>- Xóa dữ liệu chấm công.</w:t>
            </w:r>
            <w:r w:rsidRPr="00CF1345">
              <w:rPr>
                <w:sz w:val="24"/>
                <w:szCs w:val="24"/>
              </w:rPr>
              <w:br/>
              <w:t>- Import dữ liệu từ máy chấm công, bảng chấm công trực.</w:t>
            </w:r>
            <w:r w:rsidRPr="00CF1345">
              <w:rPr>
                <w:sz w:val="24"/>
                <w:szCs w:val="24"/>
              </w:rPr>
              <w:br/>
              <w:t>- Xử lý dữ liệu chấm công chi tiết</w:t>
            </w:r>
          </w:p>
        </w:tc>
        <w:tc>
          <w:tcPr>
            <w:tcW w:w="4820" w:type="dxa"/>
            <w:vAlign w:val="center"/>
          </w:tcPr>
          <w:p w14:paraId="35B6F150" w14:textId="13E2C59C" w:rsidR="00230549" w:rsidRPr="00CF1345" w:rsidRDefault="00230549" w:rsidP="00230549">
            <w:pPr>
              <w:rPr>
                <w:sz w:val="24"/>
                <w:szCs w:val="24"/>
              </w:rPr>
            </w:pPr>
            <w:r w:rsidRPr="00CF1345">
              <w:rPr>
                <w:sz w:val="24"/>
                <w:szCs w:val="24"/>
              </w:rPr>
              <w:t>Dữ liệu chấm công được nhập từ máy chấm công hoặc nhập thủ công, xử lý, cập nhật, chỉnh sửa và tổng hợp chính xác theo từng nhân viên.</w:t>
            </w:r>
          </w:p>
        </w:tc>
      </w:tr>
      <w:tr w:rsidR="00230549" w:rsidRPr="00CF1345" w14:paraId="01503620" w14:textId="77777777" w:rsidTr="00650024">
        <w:tc>
          <w:tcPr>
            <w:tcW w:w="568" w:type="dxa"/>
            <w:vAlign w:val="center"/>
          </w:tcPr>
          <w:p w14:paraId="2D6CD365" w14:textId="7DC3B2EE" w:rsidR="00230549" w:rsidRPr="00CF1345" w:rsidRDefault="00230549" w:rsidP="00230549">
            <w:pPr>
              <w:pStyle w:val="TableParagraph"/>
              <w:rPr>
                <w:sz w:val="24"/>
                <w:szCs w:val="24"/>
              </w:rPr>
            </w:pPr>
            <w:r w:rsidRPr="00CF1345">
              <w:rPr>
                <w:sz w:val="24"/>
                <w:szCs w:val="24"/>
              </w:rPr>
              <w:t>6</w:t>
            </w:r>
          </w:p>
        </w:tc>
        <w:tc>
          <w:tcPr>
            <w:tcW w:w="2036" w:type="dxa"/>
            <w:vAlign w:val="center"/>
          </w:tcPr>
          <w:p w14:paraId="42F69512" w14:textId="57B45CAE" w:rsidR="00230549" w:rsidRPr="00CF1345" w:rsidRDefault="00230549" w:rsidP="00230549">
            <w:pPr>
              <w:rPr>
                <w:sz w:val="24"/>
                <w:szCs w:val="24"/>
              </w:rPr>
            </w:pPr>
            <w:r w:rsidRPr="00CF1345">
              <w:rPr>
                <w:sz w:val="24"/>
                <w:szCs w:val="24"/>
              </w:rPr>
              <w:t>Báo cáo</w:t>
            </w:r>
          </w:p>
        </w:tc>
        <w:tc>
          <w:tcPr>
            <w:tcW w:w="6610" w:type="dxa"/>
          </w:tcPr>
          <w:p w14:paraId="08C1A30B" w14:textId="3D5461BE" w:rsidR="00230549" w:rsidRPr="00CF1345" w:rsidRDefault="00230549" w:rsidP="00230549">
            <w:pPr>
              <w:rPr>
                <w:sz w:val="24"/>
                <w:szCs w:val="24"/>
              </w:rPr>
            </w:pPr>
            <w:r w:rsidRPr="00CF1345">
              <w:rPr>
                <w:sz w:val="24"/>
                <w:szCs w:val="24"/>
              </w:rPr>
              <w:t>- Thống kê ngày nghỉ trong năm.</w:t>
            </w:r>
            <w:r w:rsidRPr="00CF1345">
              <w:rPr>
                <w:sz w:val="24"/>
                <w:szCs w:val="24"/>
              </w:rPr>
              <w:br/>
              <w:t>- Tổng hợp ngoài giờ trong năm.</w:t>
            </w:r>
            <w:r w:rsidRPr="00CF1345">
              <w:rPr>
                <w:sz w:val="24"/>
                <w:szCs w:val="24"/>
              </w:rPr>
              <w:br/>
              <w:t>- Bảng chấm công chi tiết trong tháng.</w:t>
            </w:r>
            <w:r w:rsidRPr="00CF1345">
              <w:rPr>
                <w:sz w:val="24"/>
                <w:szCs w:val="24"/>
              </w:rPr>
              <w:br/>
              <w:t>- Báo cáo đi trễ, về sớm.</w:t>
            </w:r>
            <w:r w:rsidRPr="00CF1345">
              <w:rPr>
                <w:sz w:val="24"/>
                <w:szCs w:val="24"/>
              </w:rPr>
              <w:br/>
              <w:t>- Báo cáo phép từ tháng đến tháng (phép không trừ lương gồm phép tang cha mẹ, phép cưới và những ngày phép thường niên; phép tang ông bà nghỉ 01 ngày trừ lương).</w:t>
            </w:r>
            <w:r w:rsidRPr="00CF1345">
              <w:rPr>
                <w:sz w:val="24"/>
                <w:szCs w:val="24"/>
              </w:rPr>
              <w:br/>
              <w:t>- Báo cáo thai sản, nghỉ không lương, nghỉ ốm, con ốm, dưỡng sức,… từ tháng đến tháng.</w:t>
            </w:r>
            <w:r w:rsidRPr="00CF1345">
              <w:rPr>
                <w:sz w:val="24"/>
                <w:szCs w:val="24"/>
              </w:rPr>
              <w:br/>
              <w:t>- Báo cáo nhân viên đi học (đi học dưới 03 tháng thì chi 100% UĐN và trên 03 tháng thì không chi).</w:t>
            </w:r>
            <w:r w:rsidRPr="00CF1345">
              <w:rPr>
                <w:sz w:val="24"/>
                <w:szCs w:val="24"/>
              </w:rPr>
              <w:br/>
              <w:t>- Báo cáo nhân viên đi học đại học, sau đại học (học CK1,2; Ths,..) và nhân viên bồi dưỡng, tập huấn chuyên môn, nghiệp vụ.</w:t>
            </w:r>
            <w:r w:rsidRPr="00CF1345">
              <w:rPr>
                <w:sz w:val="24"/>
                <w:szCs w:val="24"/>
              </w:rPr>
              <w:br/>
              <w:t>- Cuối quý hay cuối năm khi xuất báo cáo thì sẽ biết nhân viên đó trong quý đó, năm đó nghỉ phép, ốm, con ốm, TS, nghỉ không lương, đi học, là bao nhiêu ngày của tháng nào.</w:t>
            </w:r>
          </w:p>
        </w:tc>
        <w:tc>
          <w:tcPr>
            <w:tcW w:w="4820" w:type="dxa"/>
            <w:vAlign w:val="center"/>
          </w:tcPr>
          <w:p w14:paraId="079885C3" w14:textId="69368A64" w:rsidR="00230549" w:rsidRPr="00CF1345" w:rsidRDefault="00230549" w:rsidP="00230549">
            <w:pPr>
              <w:rPr>
                <w:sz w:val="24"/>
                <w:szCs w:val="24"/>
              </w:rPr>
            </w:pPr>
            <w:r w:rsidRPr="00CF1345">
              <w:rPr>
                <w:sz w:val="24"/>
                <w:szCs w:val="24"/>
              </w:rPr>
              <w:t>Hệ thống xuất các báo cáo thống kê, tổng hợp chấm công, nghỉ phép, ngoài giờ, nghỉ chế độ, đi học, công tác và các báo cáo phục vụ quản lý, tính lương theo tháng hoặc năm.</w:t>
            </w:r>
          </w:p>
        </w:tc>
      </w:tr>
      <w:tr w:rsidR="00230549" w:rsidRPr="00CF1345" w14:paraId="5E033B07" w14:textId="77777777" w:rsidTr="00650024">
        <w:tc>
          <w:tcPr>
            <w:tcW w:w="568" w:type="dxa"/>
            <w:vAlign w:val="center"/>
          </w:tcPr>
          <w:p w14:paraId="7D392A82" w14:textId="6C680C65" w:rsidR="00230549" w:rsidRPr="00CF1345" w:rsidRDefault="00230549" w:rsidP="00230549">
            <w:pPr>
              <w:pStyle w:val="TableParagraph"/>
              <w:rPr>
                <w:sz w:val="24"/>
                <w:szCs w:val="24"/>
              </w:rPr>
            </w:pPr>
            <w:r w:rsidRPr="00CF1345">
              <w:rPr>
                <w:b/>
                <w:bCs/>
                <w:sz w:val="24"/>
                <w:szCs w:val="24"/>
              </w:rPr>
              <w:t>LII</w:t>
            </w:r>
          </w:p>
        </w:tc>
        <w:tc>
          <w:tcPr>
            <w:tcW w:w="2036" w:type="dxa"/>
            <w:vAlign w:val="center"/>
          </w:tcPr>
          <w:p w14:paraId="1520C8F9" w14:textId="6EB0785F" w:rsidR="00230549" w:rsidRPr="00CF1345" w:rsidRDefault="00230549" w:rsidP="00230549">
            <w:pPr>
              <w:rPr>
                <w:sz w:val="24"/>
                <w:szCs w:val="24"/>
              </w:rPr>
            </w:pPr>
            <w:r w:rsidRPr="00CF1345">
              <w:rPr>
                <w:b/>
                <w:bCs/>
                <w:sz w:val="24"/>
                <w:szCs w:val="24"/>
              </w:rPr>
              <w:t>III.Quản lý tiền lương</w:t>
            </w:r>
          </w:p>
        </w:tc>
        <w:tc>
          <w:tcPr>
            <w:tcW w:w="6610" w:type="dxa"/>
          </w:tcPr>
          <w:p w14:paraId="25CAAE55" w14:textId="0306D41E" w:rsidR="00230549" w:rsidRPr="00CF1345" w:rsidRDefault="00230549" w:rsidP="00230549">
            <w:pPr>
              <w:rPr>
                <w:sz w:val="24"/>
                <w:szCs w:val="24"/>
              </w:rPr>
            </w:pPr>
            <w:r w:rsidRPr="00CF1345">
              <w:rPr>
                <w:b/>
                <w:bCs/>
                <w:sz w:val="24"/>
                <w:szCs w:val="24"/>
              </w:rPr>
              <w:t> </w:t>
            </w:r>
          </w:p>
        </w:tc>
        <w:tc>
          <w:tcPr>
            <w:tcW w:w="4820" w:type="dxa"/>
            <w:vAlign w:val="center"/>
          </w:tcPr>
          <w:p w14:paraId="6B8EBD5B" w14:textId="38044343" w:rsidR="00230549" w:rsidRPr="00CF1345" w:rsidRDefault="00230549" w:rsidP="00230549">
            <w:pPr>
              <w:rPr>
                <w:sz w:val="24"/>
                <w:szCs w:val="24"/>
              </w:rPr>
            </w:pPr>
            <w:r w:rsidRPr="00CF1345">
              <w:rPr>
                <w:b/>
                <w:bCs/>
                <w:sz w:val="24"/>
                <w:szCs w:val="24"/>
              </w:rPr>
              <w:t> </w:t>
            </w:r>
          </w:p>
        </w:tc>
      </w:tr>
      <w:tr w:rsidR="00230549" w:rsidRPr="00CF1345" w14:paraId="25B57DEC" w14:textId="77777777" w:rsidTr="00650024">
        <w:tc>
          <w:tcPr>
            <w:tcW w:w="568" w:type="dxa"/>
            <w:vAlign w:val="center"/>
          </w:tcPr>
          <w:p w14:paraId="3CFC55D5" w14:textId="16953C4F" w:rsidR="00230549" w:rsidRPr="00CF1345" w:rsidRDefault="00230549" w:rsidP="00230549">
            <w:pPr>
              <w:pStyle w:val="TableParagraph"/>
              <w:rPr>
                <w:sz w:val="24"/>
                <w:szCs w:val="24"/>
              </w:rPr>
            </w:pPr>
            <w:r w:rsidRPr="00CF1345">
              <w:rPr>
                <w:sz w:val="24"/>
                <w:szCs w:val="24"/>
              </w:rPr>
              <w:t>1</w:t>
            </w:r>
          </w:p>
        </w:tc>
        <w:tc>
          <w:tcPr>
            <w:tcW w:w="2036" w:type="dxa"/>
            <w:vAlign w:val="center"/>
          </w:tcPr>
          <w:p w14:paraId="3775A180" w14:textId="76375A71" w:rsidR="00230549" w:rsidRPr="00CF1345" w:rsidRDefault="00230549" w:rsidP="00230549">
            <w:pPr>
              <w:rPr>
                <w:sz w:val="24"/>
                <w:szCs w:val="24"/>
              </w:rPr>
            </w:pPr>
            <w:r w:rsidRPr="00CF1345">
              <w:rPr>
                <w:sz w:val="24"/>
                <w:szCs w:val="24"/>
              </w:rPr>
              <w:t>Thông số</w:t>
            </w:r>
          </w:p>
        </w:tc>
        <w:tc>
          <w:tcPr>
            <w:tcW w:w="6610" w:type="dxa"/>
          </w:tcPr>
          <w:p w14:paraId="36C16C2A" w14:textId="4495A6A6" w:rsidR="00230549" w:rsidRPr="00CF1345" w:rsidRDefault="00230549" w:rsidP="00230549">
            <w:pPr>
              <w:rPr>
                <w:sz w:val="24"/>
                <w:szCs w:val="24"/>
              </w:rPr>
            </w:pPr>
            <w:r w:rsidRPr="00CF1345">
              <w:rPr>
                <w:sz w:val="24"/>
                <w:szCs w:val="24"/>
              </w:rPr>
              <w:t>- Thiết lập công thức lương, thưởng, phụ cấp, … theo quy định.</w:t>
            </w:r>
            <w:r w:rsidRPr="00CF1345">
              <w:rPr>
                <w:sz w:val="24"/>
                <w:szCs w:val="24"/>
              </w:rPr>
              <w:br/>
            </w:r>
            <w:r w:rsidRPr="00CF1345">
              <w:rPr>
                <w:sz w:val="24"/>
                <w:szCs w:val="24"/>
              </w:rPr>
              <w:lastRenderedPageBreak/>
              <w:t>- Thiết lập qui định tính thuế thu nhập cá nhân.</w:t>
            </w:r>
          </w:p>
        </w:tc>
        <w:tc>
          <w:tcPr>
            <w:tcW w:w="4820" w:type="dxa"/>
            <w:vAlign w:val="center"/>
          </w:tcPr>
          <w:p w14:paraId="355F57BB" w14:textId="3C27030D" w:rsidR="00230549" w:rsidRPr="00CF1345" w:rsidRDefault="00230549" w:rsidP="00230549">
            <w:pPr>
              <w:rPr>
                <w:sz w:val="24"/>
                <w:szCs w:val="24"/>
              </w:rPr>
            </w:pPr>
            <w:r w:rsidRPr="00CF1345">
              <w:rPr>
                <w:sz w:val="24"/>
                <w:szCs w:val="24"/>
              </w:rPr>
              <w:lastRenderedPageBreak/>
              <w:t xml:space="preserve">Hệ thống thiết lập và lưu trữ đầy đủ công thức </w:t>
            </w:r>
            <w:r w:rsidRPr="00CF1345">
              <w:rPr>
                <w:sz w:val="24"/>
                <w:szCs w:val="24"/>
              </w:rPr>
              <w:lastRenderedPageBreak/>
              <w:t>tính lương, thưởng, phụ cấp, các khoản thu nhập, khấu trừ và quy định tính thuế thu nhập cá nhân theo quy định hiện hành.</w:t>
            </w:r>
          </w:p>
        </w:tc>
      </w:tr>
      <w:tr w:rsidR="00230549" w:rsidRPr="00CF1345" w14:paraId="25E8C020" w14:textId="77777777" w:rsidTr="00650024">
        <w:tc>
          <w:tcPr>
            <w:tcW w:w="568" w:type="dxa"/>
            <w:vAlign w:val="center"/>
          </w:tcPr>
          <w:p w14:paraId="3EAC8A2C" w14:textId="3FACCDE8" w:rsidR="00230549" w:rsidRPr="00CF1345" w:rsidRDefault="00230549" w:rsidP="00230549">
            <w:pPr>
              <w:pStyle w:val="TableParagraph"/>
              <w:rPr>
                <w:sz w:val="24"/>
                <w:szCs w:val="24"/>
              </w:rPr>
            </w:pPr>
            <w:r w:rsidRPr="00CF1345">
              <w:rPr>
                <w:sz w:val="24"/>
                <w:szCs w:val="24"/>
              </w:rPr>
              <w:lastRenderedPageBreak/>
              <w:t>2</w:t>
            </w:r>
          </w:p>
        </w:tc>
        <w:tc>
          <w:tcPr>
            <w:tcW w:w="2036" w:type="dxa"/>
            <w:vAlign w:val="center"/>
          </w:tcPr>
          <w:p w14:paraId="7C3D7FBD" w14:textId="6364225C" w:rsidR="00230549" w:rsidRPr="00CF1345" w:rsidRDefault="00230549" w:rsidP="00230549">
            <w:pPr>
              <w:rPr>
                <w:sz w:val="24"/>
                <w:szCs w:val="24"/>
              </w:rPr>
            </w:pPr>
            <w:r w:rsidRPr="00CF1345">
              <w:rPr>
                <w:sz w:val="24"/>
                <w:szCs w:val="24"/>
              </w:rPr>
              <w:t>Chức năng</w:t>
            </w:r>
          </w:p>
        </w:tc>
        <w:tc>
          <w:tcPr>
            <w:tcW w:w="6610" w:type="dxa"/>
          </w:tcPr>
          <w:p w14:paraId="5E5A79FB" w14:textId="1386FE8A" w:rsidR="00230549" w:rsidRPr="00CF1345" w:rsidRDefault="00230549" w:rsidP="00230549">
            <w:pPr>
              <w:rPr>
                <w:sz w:val="24"/>
                <w:szCs w:val="24"/>
              </w:rPr>
            </w:pPr>
            <w:r w:rsidRPr="00CF1345">
              <w:rPr>
                <w:sz w:val="24"/>
                <w:szCs w:val="24"/>
              </w:rPr>
              <w:br/>
              <w:t>- Tính và truy lãnh: lương, thưởng, phụ cấp và các khoản khác cho nhân viên, hỗ trợ import từ Excel.</w:t>
            </w:r>
            <w:r w:rsidRPr="00CF1345">
              <w:rPr>
                <w:sz w:val="24"/>
                <w:szCs w:val="24"/>
              </w:rPr>
              <w:br/>
              <w:t>- Khấu trừ lương và các khoản khác, hỗ trợ import từ Excel.</w:t>
            </w:r>
            <w:r w:rsidRPr="00CF1345">
              <w:rPr>
                <w:sz w:val="24"/>
                <w:szCs w:val="24"/>
              </w:rPr>
              <w:br/>
              <w:t xml:space="preserve">- Trừ tiền vay ngân hàng cho nhân viên nếu có. </w:t>
            </w:r>
            <w:r w:rsidRPr="00CF1345">
              <w:rPr>
                <w:sz w:val="24"/>
                <w:szCs w:val="24"/>
              </w:rPr>
              <w:br/>
              <w:t>- Tự động trừ tiền nghỉ ốm, dưỡng sức, con ốm,….qua lương khi nhập lên phần mềm.</w:t>
            </w:r>
            <w:r w:rsidRPr="00CF1345">
              <w:rPr>
                <w:sz w:val="24"/>
                <w:szCs w:val="24"/>
              </w:rPr>
              <w:br/>
              <w:t>- Giảm trừ gia cảnh.</w:t>
            </w:r>
            <w:r w:rsidRPr="00CF1345">
              <w:rPr>
                <w:sz w:val="24"/>
                <w:szCs w:val="24"/>
              </w:rPr>
              <w:br/>
              <w:t>- Khóa, mở bảng lương.</w:t>
            </w:r>
          </w:p>
        </w:tc>
        <w:tc>
          <w:tcPr>
            <w:tcW w:w="4820" w:type="dxa"/>
            <w:vAlign w:val="center"/>
          </w:tcPr>
          <w:p w14:paraId="500689FE" w14:textId="3CDFA2D0" w:rsidR="00230549" w:rsidRPr="00CF1345" w:rsidRDefault="00230549" w:rsidP="00230549">
            <w:pPr>
              <w:rPr>
                <w:sz w:val="24"/>
                <w:szCs w:val="24"/>
              </w:rPr>
            </w:pPr>
            <w:r w:rsidRPr="00CF1345">
              <w:rPr>
                <w:sz w:val="24"/>
                <w:szCs w:val="24"/>
              </w:rPr>
              <w:t>Bảng lương được tính toán tự động, quản lý đầy đủ các khoản thu nhập, khấu trừ, vay ngân hàng, giảm trừ gia cảnh, hỗ trợ nhập dữ liệu từ Excel và khóa/mở bảng lương theo kỳ.</w:t>
            </w:r>
          </w:p>
        </w:tc>
      </w:tr>
      <w:tr w:rsidR="00230549" w:rsidRPr="00CF1345" w14:paraId="6BC2B2C3" w14:textId="77777777" w:rsidTr="00650024">
        <w:tc>
          <w:tcPr>
            <w:tcW w:w="568" w:type="dxa"/>
            <w:vAlign w:val="center"/>
          </w:tcPr>
          <w:p w14:paraId="6D1F3FD9" w14:textId="6A75E59E" w:rsidR="00230549" w:rsidRPr="00CF1345" w:rsidRDefault="00230549" w:rsidP="00230549">
            <w:pPr>
              <w:pStyle w:val="TableParagraph"/>
              <w:rPr>
                <w:sz w:val="24"/>
                <w:szCs w:val="24"/>
              </w:rPr>
            </w:pPr>
            <w:r w:rsidRPr="00CF1345">
              <w:rPr>
                <w:sz w:val="24"/>
                <w:szCs w:val="24"/>
              </w:rPr>
              <w:t>3</w:t>
            </w:r>
          </w:p>
        </w:tc>
        <w:tc>
          <w:tcPr>
            <w:tcW w:w="2036" w:type="dxa"/>
            <w:vAlign w:val="center"/>
          </w:tcPr>
          <w:p w14:paraId="62E158D2" w14:textId="47F6D95B" w:rsidR="00230549" w:rsidRPr="00CF1345" w:rsidRDefault="00230549" w:rsidP="00230549">
            <w:pPr>
              <w:rPr>
                <w:sz w:val="24"/>
                <w:szCs w:val="24"/>
              </w:rPr>
            </w:pPr>
            <w:r w:rsidRPr="00CF1345">
              <w:rPr>
                <w:sz w:val="24"/>
                <w:szCs w:val="24"/>
              </w:rPr>
              <w:t>Báo cáo</w:t>
            </w:r>
          </w:p>
        </w:tc>
        <w:tc>
          <w:tcPr>
            <w:tcW w:w="6610" w:type="dxa"/>
          </w:tcPr>
          <w:p w14:paraId="7A196D31" w14:textId="63FD54AB" w:rsidR="00230549" w:rsidRPr="00CF1345" w:rsidRDefault="00230549" w:rsidP="00230549">
            <w:pPr>
              <w:rPr>
                <w:sz w:val="24"/>
                <w:szCs w:val="24"/>
              </w:rPr>
            </w:pPr>
            <w:r w:rsidRPr="00CF1345">
              <w:rPr>
                <w:sz w:val="24"/>
                <w:szCs w:val="24"/>
              </w:rPr>
              <w:t>- Lương, thưởng, phụ cấp và các khoản khác: tổng hợp, chi tiết (từng người khi có yêu cầu báo cáo).</w:t>
            </w:r>
            <w:r w:rsidRPr="00CF1345">
              <w:rPr>
                <w:sz w:val="24"/>
                <w:szCs w:val="24"/>
              </w:rPr>
              <w:br/>
              <w:t>- Báo cáo thu nhập (lương, phụ cấp, thu nhập tăng thêm, thưởng,…) của các khối Lâm sàng, Cận lâm sàng, hành chánh theo thời gian làm việc dưới 10 năm, từ 10 đến 20 năm và trên 20 năm.</w:t>
            </w:r>
            <w:r w:rsidRPr="00CF1345">
              <w:rPr>
                <w:sz w:val="24"/>
                <w:szCs w:val="24"/>
              </w:rPr>
              <w:br/>
              <w:t>- Báo cáo tổng hợp tiền lương từ tháng đến tháng ( lương, phụ cấp chức vụ, phụ cấp thâm niên vượt khung) của nhân viên biên chế, Hợp đồng, tài xế,…</w:t>
            </w:r>
            <w:r w:rsidRPr="00CF1345">
              <w:rPr>
                <w:sz w:val="24"/>
                <w:szCs w:val="24"/>
              </w:rPr>
              <w:br/>
              <w:t>- Bảng chuyển khoản ngân hàng.</w:t>
            </w:r>
            <w:r w:rsidRPr="00CF1345">
              <w:rPr>
                <w:sz w:val="24"/>
                <w:szCs w:val="24"/>
              </w:rPr>
              <w:br/>
              <w:t>- Bảng lương chi tiền mặt.</w:t>
            </w:r>
            <w:r w:rsidRPr="00CF1345">
              <w:rPr>
                <w:sz w:val="24"/>
                <w:szCs w:val="24"/>
              </w:rPr>
              <w:br/>
              <w:t>- Bảng trừ tiền vay ngân hàng cho nhân viên.</w:t>
            </w:r>
            <w:r w:rsidRPr="00CF1345">
              <w:rPr>
                <w:sz w:val="24"/>
                <w:szCs w:val="24"/>
              </w:rPr>
              <w:br/>
              <w:t>- Báo cáo quyết toán thuế các loại.</w:t>
            </w:r>
            <w:r w:rsidRPr="00CF1345">
              <w:rPr>
                <w:sz w:val="24"/>
                <w:szCs w:val="24"/>
              </w:rPr>
              <w:br/>
              <w:t>- Cảnh báo: lương, thưởng, phụ cấp và các khoản khác trường hợp một nhân viên trong tháng có nhiều hình thức tính như: nghỉ hậu sản, nghỉ ốm, nghỉ không lương, nghỉ dưỡng sức, ...</w:t>
            </w:r>
          </w:p>
        </w:tc>
        <w:tc>
          <w:tcPr>
            <w:tcW w:w="4820" w:type="dxa"/>
            <w:vAlign w:val="center"/>
          </w:tcPr>
          <w:p w14:paraId="3C7EE923" w14:textId="08A61172" w:rsidR="00230549" w:rsidRPr="00CF1345" w:rsidRDefault="00230549" w:rsidP="00230549">
            <w:pPr>
              <w:rPr>
                <w:sz w:val="24"/>
                <w:szCs w:val="24"/>
              </w:rPr>
            </w:pPr>
            <w:r w:rsidRPr="00CF1345">
              <w:rPr>
                <w:sz w:val="24"/>
                <w:szCs w:val="24"/>
              </w:rPr>
              <w:t xml:space="preserve"> Hệ thống xuất đầy đủ các báo cáo lương, thưởng, phụ cấp, bảng chuyển khoản, bảng chi tiền mặt, khấu trừ, quyết toán thuế và các báo cáo thống kê phục vụ quản lý tiền lương.</w:t>
            </w:r>
          </w:p>
        </w:tc>
      </w:tr>
      <w:tr w:rsidR="00230549" w:rsidRPr="00CF1345" w14:paraId="5570B758" w14:textId="77777777" w:rsidTr="00650024">
        <w:tc>
          <w:tcPr>
            <w:tcW w:w="568" w:type="dxa"/>
            <w:vAlign w:val="center"/>
          </w:tcPr>
          <w:p w14:paraId="2750D4E2" w14:textId="65F7F66A" w:rsidR="00230549" w:rsidRPr="00CF1345" w:rsidRDefault="00230549" w:rsidP="00230549">
            <w:pPr>
              <w:pStyle w:val="TableParagraph"/>
              <w:rPr>
                <w:sz w:val="24"/>
                <w:szCs w:val="24"/>
              </w:rPr>
            </w:pPr>
            <w:r w:rsidRPr="00CF1345">
              <w:rPr>
                <w:b/>
                <w:bCs/>
                <w:sz w:val="24"/>
                <w:szCs w:val="24"/>
              </w:rPr>
              <w:t>LIII</w:t>
            </w:r>
          </w:p>
        </w:tc>
        <w:tc>
          <w:tcPr>
            <w:tcW w:w="2036" w:type="dxa"/>
            <w:vAlign w:val="center"/>
          </w:tcPr>
          <w:p w14:paraId="6303A742" w14:textId="74B51C97" w:rsidR="00230549" w:rsidRPr="00CF1345" w:rsidRDefault="00230549" w:rsidP="00230549">
            <w:pPr>
              <w:rPr>
                <w:sz w:val="24"/>
                <w:szCs w:val="24"/>
              </w:rPr>
            </w:pPr>
            <w:r w:rsidRPr="00CF1345">
              <w:rPr>
                <w:b/>
                <w:bCs/>
                <w:sz w:val="24"/>
                <w:szCs w:val="24"/>
              </w:rPr>
              <w:t xml:space="preserve">Quản lý mua hàng </w:t>
            </w:r>
          </w:p>
        </w:tc>
        <w:tc>
          <w:tcPr>
            <w:tcW w:w="6610" w:type="dxa"/>
          </w:tcPr>
          <w:p w14:paraId="1E3481EB" w14:textId="6316D61F" w:rsidR="00230549" w:rsidRPr="00CF1345" w:rsidRDefault="00230549" w:rsidP="00230549">
            <w:pPr>
              <w:rPr>
                <w:sz w:val="24"/>
                <w:szCs w:val="24"/>
              </w:rPr>
            </w:pPr>
            <w:r w:rsidRPr="00CF1345">
              <w:rPr>
                <w:sz w:val="24"/>
                <w:szCs w:val="24"/>
              </w:rPr>
              <w:t>Phục vụ công tác mua hàng tại bệnh viện với các chức năng chính như sau:</w:t>
            </w:r>
            <w:r w:rsidRPr="00CF1345">
              <w:rPr>
                <w:sz w:val="24"/>
                <w:szCs w:val="24"/>
              </w:rPr>
              <w:br/>
              <w:t>- Phiếu để xuất mua hàng.</w:t>
            </w:r>
            <w:r w:rsidRPr="00CF1345">
              <w:rPr>
                <w:sz w:val="24"/>
                <w:szCs w:val="24"/>
              </w:rPr>
              <w:br/>
              <w:t>- Yêu cầu mua hàng: các khoa phòng ghi nhận yêu cầu mua dược phẩm, vật tư, thiết bị.</w:t>
            </w:r>
            <w:r w:rsidRPr="00CF1345">
              <w:rPr>
                <w:sz w:val="24"/>
                <w:szCs w:val="24"/>
              </w:rPr>
              <w:br/>
              <w:t>- Duyệt yêu cầu mua hàng.</w:t>
            </w:r>
            <w:r w:rsidRPr="00CF1345">
              <w:rPr>
                <w:sz w:val="24"/>
                <w:szCs w:val="24"/>
              </w:rPr>
              <w:br/>
            </w:r>
            <w:r w:rsidRPr="00CF1345">
              <w:rPr>
                <w:sz w:val="24"/>
                <w:szCs w:val="24"/>
              </w:rPr>
              <w:lastRenderedPageBreak/>
              <w:t>- Tổng hợp các yêu cầu được duyệt và lập đơn đặt hàng theo nhà cung cấp.</w:t>
            </w:r>
            <w:r w:rsidRPr="00CF1345">
              <w:rPr>
                <w:sz w:val="24"/>
                <w:szCs w:val="24"/>
              </w:rPr>
              <w:br/>
              <w:t>- Duyệt đơn đặt hàng.</w:t>
            </w:r>
            <w:r w:rsidRPr="00CF1345">
              <w:rPr>
                <w:sz w:val="24"/>
                <w:szCs w:val="24"/>
              </w:rPr>
              <w:br/>
              <w:t>- Theo dõi tình hình nhận hàng theo đơn đặt hàng.</w:t>
            </w:r>
          </w:p>
        </w:tc>
        <w:tc>
          <w:tcPr>
            <w:tcW w:w="4820" w:type="dxa"/>
            <w:vAlign w:val="center"/>
          </w:tcPr>
          <w:p w14:paraId="5F68E046" w14:textId="7E215A78" w:rsidR="00230549" w:rsidRPr="00CF1345" w:rsidRDefault="00230549" w:rsidP="00230549">
            <w:pPr>
              <w:rPr>
                <w:sz w:val="24"/>
                <w:szCs w:val="24"/>
              </w:rPr>
            </w:pPr>
            <w:r w:rsidRPr="00CF1345">
              <w:rPr>
                <w:sz w:val="24"/>
                <w:szCs w:val="24"/>
              </w:rPr>
              <w:lastRenderedPageBreak/>
              <w:t>Phiếu đề xuất mua hàng được tạo lập, cập nhật, phê duyệt và lưu trữ đầy đủ.</w:t>
            </w:r>
            <w:r w:rsidRPr="00CF1345">
              <w:rPr>
                <w:sz w:val="24"/>
                <w:szCs w:val="24"/>
              </w:rPr>
              <w:br/>
              <w:t>Yêu cầu mua sắm từ các khoa, phòng đối với dược phẩm, vật tư, thiết bị được tiếp nhận và quản lý theo từng đợt.</w:t>
            </w:r>
            <w:r w:rsidRPr="00CF1345">
              <w:rPr>
                <w:sz w:val="24"/>
                <w:szCs w:val="24"/>
              </w:rPr>
              <w:br/>
              <w:t xml:space="preserve">Danh sách yêu cầu mua hàng được tổng hợp và </w:t>
            </w:r>
            <w:r w:rsidRPr="00CF1345">
              <w:rPr>
                <w:sz w:val="24"/>
                <w:szCs w:val="24"/>
              </w:rPr>
              <w:lastRenderedPageBreak/>
              <w:t>theo dõi trạng thái xử lý.</w:t>
            </w:r>
            <w:r w:rsidRPr="00CF1345">
              <w:rPr>
                <w:sz w:val="24"/>
                <w:szCs w:val="24"/>
              </w:rPr>
              <w:br/>
              <w:t>Các yêu cầu mua hàng được phê duyệt hoặc từ chối theo đúng quy trình, có lưu vết kết quả phê duyệt.</w:t>
            </w:r>
            <w:r w:rsidRPr="00CF1345">
              <w:rPr>
                <w:sz w:val="24"/>
                <w:szCs w:val="24"/>
              </w:rPr>
              <w:br/>
              <w:t>Đơn đặt hàng được lập tự động từ các yêu cầu mua hàng đã được phê duyệt.</w:t>
            </w:r>
            <w:r w:rsidRPr="00CF1345">
              <w:rPr>
                <w:sz w:val="24"/>
                <w:szCs w:val="24"/>
              </w:rPr>
              <w:br/>
              <w:t>Đơn đặt hàng được quản lý theo từng nhà cung cấp và từng lần mua sắm.</w:t>
            </w:r>
            <w:r w:rsidRPr="00CF1345">
              <w:rPr>
                <w:sz w:val="24"/>
                <w:szCs w:val="24"/>
              </w:rPr>
              <w:br/>
              <w:t>Thông tin phê duyệt đơn đặt hàng được cập nhật và lưu trữ đầy đủ.</w:t>
            </w:r>
            <w:r w:rsidRPr="00CF1345">
              <w:rPr>
                <w:sz w:val="24"/>
                <w:szCs w:val="24"/>
              </w:rPr>
              <w:br/>
              <w:t>Tình trạng giao hàng, nhận hàng theo từng đơn đặt hàng được theo dõi và cập nhật.</w:t>
            </w:r>
            <w:r w:rsidRPr="00CF1345">
              <w:rPr>
                <w:sz w:val="24"/>
                <w:szCs w:val="24"/>
              </w:rPr>
              <w:br/>
              <w:t>Danh sách hàng hóa đã nhận, chưa nhận hoặc nhận một phần được tổng hợp đầy đủ.</w:t>
            </w:r>
            <w:r w:rsidRPr="00CF1345">
              <w:rPr>
                <w:sz w:val="24"/>
                <w:szCs w:val="24"/>
              </w:rPr>
              <w:br/>
              <w:t>Báo cáo tổng hợp tình hình mua sắm, đơn đặt hàng và tiến độ nhận hàng được xuất phục vụ công tác quản lý, kiểm tra và đối chiếu.</w:t>
            </w:r>
          </w:p>
        </w:tc>
      </w:tr>
      <w:tr w:rsidR="00E41415" w:rsidRPr="00CF1345" w14:paraId="1B988ECB" w14:textId="77777777" w:rsidTr="00650024">
        <w:tc>
          <w:tcPr>
            <w:tcW w:w="14034" w:type="dxa"/>
            <w:gridSpan w:val="4"/>
            <w:vAlign w:val="center"/>
          </w:tcPr>
          <w:p w14:paraId="44D78866" w14:textId="77596457" w:rsidR="00E41415" w:rsidRPr="00CF1345" w:rsidRDefault="00E41415" w:rsidP="00E41415">
            <w:pPr>
              <w:spacing w:before="240" w:line="360" w:lineRule="auto"/>
              <w:ind w:firstLine="462"/>
              <w:rPr>
                <w:sz w:val="24"/>
                <w:szCs w:val="24"/>
              </w:rPr>
            </w:pPr>
            <w:r w:rsidRPr="00CF1345">
              <w:rPr>
                <w:b/>
                <w:bCs/>
                <w:sz w:val="24"/>
                <w:szCs w:val="24"/>
              </w:rPr>
              <w:lastRenderedPageBreak/>
              <w:t>QUẢN LÝ THÔNG TIN XÉT NGHIỆM (LIS )</w:t>
            </w:r>
          </w:p>
        </w:tc>
      </w:tr>
      <w:tr w:rsidR="00230549" w:rsidRPr="00CF1345" w14:paraId="31004E38" w14:textId="77777777" w:rsidTr="00650024">
        <w:tc>
          <w:tcPr>
            <w:tcW w:w="568" w:type="dxa"/>
            <w:vAlign w:val="center"/>
          </w:tcPr>
          <w:p w14:paraId="46AABE23" w14:textId="0FDBB1CF" w:rsidR="00230549" w:rsidRPr="00CF1345" w:rsidRDefault="00230549" w:rsidP="00230549">
            <w:pPr>
              <w:pStyle w:val="TableParagraph"/>
              <w:rPr>
                <w:sz w:val="24"/>
                <w:szCs w:val="24"/>
              </w:rPr>
            </w:pPr>
            <w:r w:rsidRPr="00CF1345">
              <w:rPr>
                <w:b/>
                <w:bCs/>
                <w:sz w:val="24"/>
                <w:szCs w:val="24"/>
              </w:rPr>
              <w:t>I</w:t>
            </w:r>
          </w:p>
        </w:tc>
        <w:tc>
          <w:tcPr>
            <w:tcW w:w="2036" w:type="dxa"/>
            <w:vAlign w:val="center"/>
          </w:tcPr>
          <w:p w14:paraId="1F4D2DFE" w14:textId="7A410B11" w:rsidR="00230549" w:rsidRPr="00CF1345" w:rsidRDefault="00230549" w:rsidP="00230549">
            <w:pPr>
              <w:rPr>
                <w:sz w:val="24"/>
                <w:szCs w:val="24"/>
              </w:rPr>
            </w:pPr>
            <w:r w:rsidRPr="00CF1345">
              <w:rPr>
                <w:b/>
                <w:bCs/>
                <w:sz w:val="24"/>
                <w:szCs w:val="24"/>
              </w:rPr>
              <w:t>Tiếp nhận bệnh nhân</w:t>
            </w:r>
          </w:p>
        </w:tc>
        <w:tc>
          <w:tcPr>
            <w:tcW w:w="6610" w:type="dxa"/>
          </w:tcPr>
          <w:p w14:paraId="6EEA249D" w14:textId="2C528636" w:rsidR="00230549" w:rsidRPr="00CF1345" w:rsidRDefault="00230549" w:rsidP="00230549">
            <w:pPr>
              <w:rPr>
                <w:sz w:val="24"/>
                <w:szCs w:val="24"/>
              </w:rPr>
            </w:pPr>
            <w:r w:rsidRPr="00CF1345">
              <w:rPr>
                <w:sz w:val="24"/>
                <w:szCs w:val="24"/>
              </w:rPr>
              <w:t>Chức năng cho phép người dùng tiếp nhận bệnh nhân trực tiếp từ HIS. Người dùng sẽ tiến hành ghi nhận các thông tin hành chính của bệnh nhân, thông tin phiếu xét nghiệm. Sau khi cung cấp đủ các thông tin hành chính của bệnh nhân, có thể tiến hành in tem barcode. Để có thể lưu bệnh  nhân, cần cung cấp đầy đủ thông tin hành chính và phiếu xét nghiệm. Sau khi lưu bệnh nhân, người dùng có thể in phiếu hẹn trả kết quả cho bệnh nhân. Trên phiếu hẹn trả kết quả: cho phép bệnh nhân truy cập kết quả xét nghiệm khi có kết quả qua link/mã QR</w:t>
            </w:r>
          </w:p>
        </w:tc>
        <w:tc>
          <w:tcPr>
            <w:tcW w:w="4820" w:type="dxa"/>
            <w:vAlign w:val="center"/>
          </w:tcPr>
          <w:p w14:paraId="278B95D8" w14:textId="74F382FB" w:rsidR="00230549" w:rsidRPr="00CF1345" w:rsidRDefault="00230549" w:rsidP="00230549">
            <w:pPr>
              <w:rPr>
                <w:sz w:val="24"/>
                <w:szCs w:val="24"/>
              </w:rPr>
            </w:pPr>
            <w:r w:rsidRPr="00CF1345">
              <w:rPr>
                <w:sz w:val="24"/>
                <w:szCs w:val="24"/>
              </w:rPr>
              <w:t>- Hệ thống cho phép tiếp nhận thông tin người bệnh và chỉ định xét nghiệm được chuyển tự động từ hệ thống HIS.</w:t>
            </w:r>
            <w:r w:rsidRPr="00CF1345">
              <w:rPr>
                <w:sz w:val="24"/>
                <w:szCs w:val="24"/>
              </w:rPr>
              <w:br/>
              <w:t>- Hệ thống cho phép in tem mã vạch ngay sau khi hoàn tất việc tiếp nhận người bệnh hoặc theo phân quyền sử dụng.</w:t>
            </w:r>
            <w:r w:rsidRPr="00CF1345">
              <w:rPr>
                <w:sz w:val="24"/>
                <w:szCs w:val="24"/>
              </w:rPr>
              <w:br/>
              <w:t>- Hệ thống cho phép lưu hồ sơ tiếp nhận khi đã hoàn thành đầy đủ thông tin hành chính và thông tin phiếu xét nghiệm.</w:t>
            </w:r>
            <w:r w:rsidRPr="00CF1345">
              <w:rPr>
                <w:sz w:val="24"/>
                <w:szCs w:val="24"/>
              </w:rPr>
              <w:br/>
              <w:t>- Hệ thống cho phép in phiếu hẹn trả kết quả xét nghiệm sau khi hoàn tất tiếp nhận người bệnh.</w:t>
            </w:r>
          </w:p>
        </w:tc>
      </w:tr>
      <w:tr w:rsidR="00230549" w:rsidRPr="00CF1345" w14:paraId="522142D3" w14:textId="77777777" w:rsidTr="00650024">
        <w:tc>
          <w:tcPr>
            <w:tcW w:w="568" w:type="dxa"/>
            <w:vAlign w:val="center"/>
          </w:tcPr>
          <w:p w14:paraId="73C59082" w14:textId="3CF4CE52" w:rsidR="00230549" w:rsidRPr="00CF1345" w:rsidRDefault="00230549" w:rsidP="00230549">
            <w:pPr>
              <w:pStyle w:val="TableParagraph"/>
              <w:rPr>
                <w:sz w:val="24"/>
                <w:szCs w:val="24"/>
              </w:rPr>
            </w:pPr>
            <w:r w:rsidRPr="00CF1345">
              <w:rPr>
                <w:b/>
                <w:bCs/>
                <w:sz w:val="24"/>
                <w:szCs w:val="24"/>
              </w:rPr>
              <w:t>II</w:t>
            </w:r>
          </w:p>
        </w:tc>
        <w:tc>
          <w:tcPr>
            <w:tcW w:w="2036" w:type="dxa"/>
            <w:vAlign w:val="center"/>
          </w:tcPr>
          <w:p w14:paraId="7D45C714" w14:textId="169BF270" w:rsidR="00230549" w:rsidRPr="00CF1345" w:rsidRDefault="00230549" w:rsidP="00230549">
            <w:pPr>
              <w:rPr>
                <w:sz w:val="24"/>
                <w:szCs w:val="24"/>
              </w:rPr>
            </w:pPr>
            <w:r w:rsidRPr="00CF1345">
              <w:rPr>
                <w:b/>
                <w:bCs/>
                <w:sz w:val="24"/>
                <w:szCs w:val="24"/>
              </w:rPr>
              <w:t>Danh sách chờ lấy mẫu</w:t>
            </w:r>
          </w:p>
        </w:tc>
        <w:tc>
          <w:tcPr>
            <w:tcW w:w="6610" w:type="dxa"/>
            <w:vAlign w:val="center"/>
          </w:tcPr>
          <w:p w14:paraId="78F35435" w14:textId="77B07393" w:rsidR="00230549" w:rsidRPr="00CF1345" w:rsidRDefault="00230549" w:rsidP="00E12B68">
            <w:pPr>
              <w:rPr>
                <w:sz w:val="24"/>
                <w:szCs w:val="24"/>
              </w:rPr>
            </w:pPr>
            <w:r w:rsidRPr="00CF1345">
              <w:rPr>
                <w:sz w:val="24"/>
                <w:szCs w:val="24"/>
              </w:rPr>
              <w:t xml:space="preserve">Chức năng hiển thị danh sách bệnh nhân chờ lấy mẫu. Tùy từng phiên bản  HIS mà cơ sở y tế đang sử dụng, nhân viên phòng xét nghiệm có thể thực hiện thao tác tiếp nhận bệnh nhân hoặc quét số </w:t>
            </w:r>
            <w:r w:rsidRPr="00CF1345">
              <w:rPr>
                <w:sz w:val="24"/>
                <w:szCs w:val="24"/>
              </w:rPr>
              <w:lastRenderedPageBreak/>
              <w:t>phiếu cha để tiến hành tiếp nhận bệnh nhân, bênh cạnh đó có thể in barcode, in phiếu hẹn ngày trả kết quả.</w:t>
            </w:r>
          </w:p>
        </w:tc>
        <w:tc>
          <w:tcPr>
            <w:tcW w:w="4820" w:type="dxa"/>
            <w:vAlign w:val="center"/>
          </w:tcPr>
          <w:p w14:paraId="29F25E88" w14:textId="474EB3C8" w:rsidR="00230549" w:rsidRPr="00CF1345" w:rsidRDefault="00230549" w:rsidP="00230549">
            <w:pPr>
              <w:rPr>
                <w:sz w:val="24"/>
                <w:szCs w:val="24"/>
              </w:rPr>
            </w:pPr>
            <w:r w:rsidRPr="00CF1345">
              <w:rPr>
                <w:sz w:val="24"/>
                <w:szCs w:val="24"/>
              </w:rPr>
              <w:lastRenderedPageBreak/>
              <w:t>- Hệ thống hiển thị danh sách người bệnh chờ lấy mẫu xét nghiệm theo thời gian thực.</w:t>
            </w:r>
            <w:r w:rsidRPr="00CF1345">
              <w:rPr>
                <w:sz w:val="24"/>
                <w:szCs w:val="24"/>
              </w:rPr>
              <w:br/>
              <w:t xml:space="preserve">- Hệ thống cho phép tiếp nhận người bệnh từ </w:t>
            </w:r>
            <w:r w:rsidRPr="00CF1345">
              <w:rPr>
                <w:sz w:val="24"/>
                <w:szCs w:val="24"/>
              </w:rPr>
              <w:lastRenderedPageBreak/>
              <w:t>danh sách chờ lấy mẫu được đồng bộ từ HIS.</w:t>
            </w:r>
            <w:r w:rsidRPr="00CF1345">
              <w:rPr>
                <w:sz w:val="24"/>
                <w:szCs w:val="24"/>
              </w:rPr>
              <w:br/>
              <w:t>- Hệ thống cho phép in tem mã vạch cho người bệnh hoặc từng mẫu bệnh phẩm sau khi tiếp nhận.</w:t>
            </w:r>
            <w:r w:rsidRPr="00CF1345">
              <w:rPr>
                <w:sz w:val="24"/>
                <w:szCs w:val="24"/>
              </w:rPr>
              <w:br/>
              <w:t>- Hệ thống cho phép in phiếu hẹn trả kết quả xét nghiệm cho người bệnh sau khi hoàn tất tiếp nhận.</w:t>
            </w:r>
            <w:r w:rsidRPr="00CF1345">
              <w:rPr>
                <w:sz w:val="24"/>
                <w:szCs w:val="24"/>
              </w:rPr>
              <w:br/>
              <w:t>- Hệ thống cho phép theo dõi trạng thái người bệnh trong quy trình lấy mẫu gồm tối thiểu: Chờ tiếp nhận, Đã tiếp nhận, Đã lấy mẫu, Hoàn tất lấy mẫu.</w:t>
            </w:r>
          </w:p>
        </w:tc>
      </w:tr>
      <w:tr w:rsidR="00230549" w:rsidRPr="00CF1345" w14:paraId="2F512451" w14:textId="77777777" w:rsidTr="00650024">
        <w:tc>
          <w:tcPr>
            <w:tcW w:w="568" w:type="dxa"/>
            <w:vAlign w:val="center"/>
          </w:tcPr>
          <w:p w14:paraId="610D7410" w14:textId="3153D05B" w:rsidR="00230549" w:rsidRPr="00CF1345" w:rsidRDefault="00230549" w:rsidP="00230549">
            <w:pPr>
              <w:pStyle w:val="TableParagraph"/>
              <w:rPr>
                <w:sz w:val="24"/>
                <w:szCs w:val="24"/>
              </w:rPr>
            </w:pPr>
            <w:r w:rsidRPr="00CF1345">
              <w:rPr>
                <w:b/>
                <w:bCs/>
                <w:sz w:val="24"/>
                <w:szCs w:val="24"/>
              </w:rPr>
              <w:lastRenderedPageBreak/>
              <w:t>III</w:t>
            </w:r>
          </w:p>
        </w:tc>
        <w:tc>
          <w:tcPr>
            <w:tcW w:w="2036" w:type="dxa"/>
            <w:vAlign w:val="center"/>
          </w:tcPr>
          <w:p w14:paraId="5C2A7ABA" w14:textId="776CFE95" w:rsidR="00230549" w:rsidRPr="00CF1345" w:rsidRDefault="00230549" w:rsidP="00230549">
            <w:pPr>
              <w:rPr>
                <w:sz w:val="24"/>
                <w:szCs w:val="24"/>
              </w:rPr>
            </w:pPr>
            <w:r w:rsidRPr="00CF1345">
              <w:rPr>
                <w:b/>
                <w:bCs/>
                <w:sz w:val="24"/>
                <w:szCs w:val="24"/>
              </w:rPr>
              <w:t>Danh sách thực hiện</w:t>
            </w:r>
          </w:p>
        </w:tc>
        <w:tc>
          <w:tcPr>
            <w:tcW w:w="6610" w:type="dxa"/>
          </w:tcPr>
          <w:p w14:paraId="64B32781" w14:textId="2B6F9DEE" w:rsidR="00230549" w:rsidRPr="00CF1345" w:rsidRDefault="00230549" w:rsidP="00230549">
            <w:pPr>
              <w:rPr>
                <w:sz w:val="24"/>
                <w:szCs w:val="24"/>
              </w:rPr>
            </w:pPr>
            <w:r w:rsidRPr="00CF1345">
              <w:rPr>
                <w:sz w:val="24"/>
                <w:szCs w:val="24"/>
              </w:rPr>
              <w:t>Chức năng cho phép người dùng quản lý danh sách bệnh nhân đã được lấy mẫu. Hệ thống cung cấp các bộ tìm kiếm, bộ lọc nhằm hỗ trợ người dùng quản lý danh sách bệnh nhân một cách hiệu quả theo thông tin hành chính, theo trạng thái phiếu. Bên cạnh đó, chức năng cũng cung cấp thêm cho người dùng một số tính năng liên quan đến việc quản danh sách trả kết quả cho bệnh nhân như màn hình LCD trả kết quả, gọi tên bệnh nhân vào nhận kết quả.</w:t>
            </w:r>
          </w:p>
        </w:tc>
        <w:tc>
          <w:tcPr>
            <w:tcW w:w="4820" w:type="dxa"/>
            <w:vAlign w:val="center"/>
          </w:tcPr>
          <w:p w14:paraId="47FF7C52" w14:textId="740A7A6A" w:rsidR="00230549" w:rsidRPr="00CF1345" w:rsidRDefault="00230549" w:rsidP="00230549">
            <w:pPr>
              <w:rPr>
                <w:sz w:val="24"/>
                <w:szCs w:val="24"/>
              </w:rPr>
            </w:pPr>
            <w:r w:rsidRPr="00CF1345">
              <w:rPr>
                <w:sz w:val="24"/>
                <w:szCs w:val="24"/>
              </w:rPr>
              <w:t>- Hệ thống cho phép quản lý và hiển thị danh sách người bệnh đã được lấy mẫu xét nghiệm.</w:t>
            </w:r>
            <w:r w:rsidRPr="00CF1345">
              <w:rPr>
                <w:sz w:val="24"/>
                <w:szCs w:val="24"/>
              </w:rPr>
              <w:br/>
              <w:t>- Hệ thống cho phép quản lý danh sách người bệnh chờ nhận kết quả xét nghiệm.</w:t>
            </w:r>
            <w:r w:rsidRPr="00CF1345">
              <w:rPr>
                <w:sz w:val="24"/>
                <w:szCs w:val="24"/>
              </w:rPr>
              <w:br/>
              <w:t>- Hệ thống hỗ trợ kết nối và hiển thị danh sách người bệnh trên màn hình LCD tại khu vực trả kết quả.</w:t>
            </w:r>
            <w:r w:rsidRPr="00CF1345">
              <w:rPr>
                <w:sz w:val="24"/>
                <w:szCs w:val="24"/>
              </w:rPr>
              <w:br/>
              <w:t>- Hệ thống cho phép gọi người bệnh đến nhận kết quả xét nghiệm và phát thông báo bằng âm thanh, đọc tên hoặc số thứ tự người bệnh theo cấu hình.</w:t>
            </w:r>
          </w:p>
        </w:tc>
      </w:tr>
      <w:tr w:rsidR="00230549" w:rsidRPr="00CF1345" w14:paraId="569BD22F" w14:textId="77777777" w:rsidTr="00650024">
        <w:tc>
          <w:tcPr>
            <w:tcW w:w="568" w:type="dxa"/>
            <w:vAlign w:val="center"/>
          </w:tcPr>
          <w:p w14:paraId="56EAF8B0" w14:textId="5107353C" w:rsidR="00230549" w:rsidRPr="00CF1345" w:rsidRDefault="00230549" w:rsidP="00230549">
            <w:pPr>
              <w:pStyle w:val="TableParagraph"/>
              <w:rPr>
                <w:sz w:val="24"/>
                <w:szCs w:val="24"/>
              </w:rPr>
            </w:pPr>
            <w:r w:rsidRPr="00CF1345">
              <w:rPr>
                <w:b/>
                <w:bCs/>
                <w:sz w:val="24"/>
                <w:szCs w:val="24"/>
              </w:rPr>
              <w:t>IV</w:t>
            </w:r>
          </w:p>
        </w:tc>
        <w:tc>
          <w:tcPr>
            <w:tcW w:w="2036" w:type="dxa"/>
            <w:vAlign w:val="center"/>
          </w:tcPr>
          <w:p w14:paraId="0F5359CC" w14:textId="1C921B09" w:rsidR="00230549" w:rsidRPr="00CF1345" w:rsidRDefault="00230549" w:rsidP="00230549">
            <w:pPr>
              <w:rPr>
                <w:sz w:val="24"/>
                <w:szCs w:val="24"/>
              </w:rPr>
            </w:pPr>
            <w:r w:rsidRPr="00CF1345">
              <w:rPr>
                <w:b/>
                <w:bCs/>
                <w:sz w:val="24"/>
                <w:szCs w:val="24"/>
              </w:rPr>
              <w:t>Kết quả</w:t>
            </w:r>
          </w:p>
        </w:tc>
        <w:tc>
          <w:tcPr>
            <w:tcW w:w="6610" w:type="dxa"/>
          </w:tcPr>
          <w:p w14:paraId="0BA8A321" w14:textId="2C23F2C0" w:rsidR="00230549" w:rsidRPr="00CF1345" w:rsidRDefault="00230549" w:rsidP="00230549">
            <w:pPr>
              <w:rPr>
                <w:sz w:val="24"/>
                <w:szCs w:val="24"/>
              </w:rPr>
            </w:pPr>
            <w:r w:rsidRPr="00CF1345">
              <w:rPr>
                <w:sz w:val="24"/>
                <w:szCs w:val="24"/>
              </w:rPr>
              <w:t>Chức năng cung cấp cho người dùng các tiện ích để có thể quản lý thông tin hành chính, kết quả xét nghiệm chi tiết của bệnh nhân. Ngoài ra người dùng có thể xem lại kết quả tiền sử và lịch sử các lần lấy mẫu trước đó của bệnh nhân. Với tính năng duyệt kết quả, người dùng có thể xác nhận tính chính xác của kết quả xét nghiệm của bệnh nhân và cập nhật kết quả về hệ thống HIS. Bên cạnh đó, chức năng còn cung cấp thêm các chức năng in để người dùng có thể in phiếu kết quả xét nghiệm cho bệnh nhân theo mẫu từ bộ y tế hoặc mẫu riêng theo từng đơn vị.</w:t>
            </w:r>
          </w:p>
        </w:tc>
        <w:tc>
          <w:tcPr>
            <w:tcW w:w="4820" w:type="dxa"/>
            <w:vAlign w:val="center"/>
          </w:tcPr>
          <w:p w14:paraId="5F86EF6B" w14:textId="7A24785A" w:rsidR="00230549" w:rsidRPr="00CF1345" w:rsidRDefault="00230549" w:rsidP="00230549">
            <w:pPr>
              <w:rPr>
                <w:sz w:val="24"/>
                <w:szCs w:val="24"/>
              </w:rPr>
            </w:pPr>
            <w:r w:rsidRPr="00CF1345">
              <w:rPr>
                <w:sz w:val="24"/>
                <w:szCs w:val="24"/>
              </w:rPr>
              <w:t>- Hệ thống cho phép tra cứu, quản lý và cập nhật thông tin hành chính của người bệnh theo phân quyền được cấp.</w:t>
            </w:r>
            <w:r w:rsidRPr="00CF1345">
              <w:rPr>
                <w:sz w:val="24"/>
                <w:szCs w:val="24"/>
              </w:rPr>
              <w:br/>
              <w:t>- Hệ thống cho phép xem lại thông tin tiền sử xét nghiệm và các lần lấy mẫu trước đây của người bệnh theo mã người bệnh hoặc các thông tin định danh khác.</w:t>
            </w:r>
            <w:r w:rsidRPr="00CF1345">
              <w:rPr>
                <w:sz w:val="24"/>
                <w:szCs w:val="24"/>
              </w:rPr>
              <w:br/>
              <w:t>- Hệ thống hỗ trợ in phiếu kết quả xét nghiệm cho người bệnh.</w:t>
            </w:r>
            <w:r w:rsidRPr="00CF1345">
              <w:rPr>
                <w:sz w:val="24"/>
                <w:szCs w:val="24"/>
              </w:rPr>
              <w:br/>
              <w:t>- VB (TT32/2023/TT-BYT)</w:t>
            </w:r>
          </w:p>
        </w:tc>
      </w:tr>
      <w:tr w:rsidR="00230549" w:rsidRPr="00CF1345" w14:paraId="147426F3" w14:textId="77777777" w:rsidTr="00650024">
        <w:tc>
          <w:tcPr>
            <w:tcW w:w="568" w:type="dxa"/>
            <w:vAlign w:val="center"/>
          </w:tcPr>
          <w:p w14:paraId="32DB27A5" w14:textId="642A1545" w:rsidR="00230549" w:rsidRPr="00CF1345" w:rsidRDefault="00230549" w:rsidP="00230549">
            <w:pPr>
              <w:pStyle w:val="TableParagraph"/>
              <w:rPr>
                <w:sz w:val="24"/>
                <w:szCs w:val="24"/>
              </w:rPr>
            </w:pPr>
            <w:r w:rsidRPr="00CF1345">
              <w:rPr>
                <w:sz w:val="24"/>
                <w:szCs w:val="24"/>
              </w:rPr>
              <w:t>1</w:t>
            </w:r>
          </w:p>
        </w:tc>
        <w:tc>
          <w:tcPr>
            <w:tcW w:w="2036" w:type="dxa"/>
            <w:vAlign w:val="center"/>
          </w:tcPr>
          <w:p w14:paraId="1C8CC53A" w14:textId="3D7EEC95" w:rsidR="00230549" w:rsidRPr="00CF1345" w:rsidRDefault="00230549" w:rsidP="00230549">
            <w:pPr>
              <w:rPr>
                <w:sz w:val="24"/>
                <w:szCs w:val="24"/>
              </w:rPr>
            </w:pPr>
            <w:r w:rsidRPr="00CF1345">
              <w:rPr>
                <w:sz w:val="24"/>
                <w:szCs w:val="24"/>
              </w:rPr>
              <w:t>Cảnh báo theo chỉ số bình thường</w:t>
            </w:r>
          </w:p>
        </w:tc>
        <w:tc>
          <w:tcPr>
            <w:tcW w:w="6610" w:type="dxa"/>
          </w:tcPr>
          <w:p w14:paraId="5F770534" w14:textId="4946D4EA" w:rsidR="00230549" w:rsidRPr="00CF1345" w:rsidRDefault="00230549" w:rsidP="00230549">
            <w:pPr>
              <w:rPr>
                <w:sz w:val="24"/>
                <w:szCs w:val="24"/>
              </w:rPr>
            </w:pPr>
            <w:r w:rsidRPr="00CF1345">
              <w:rPr>
                <w:sz w:val="24"/>
                <w:szCs w:val="24"/>
              </w:rPr>
              <w:t xml:space="preserve">- Để hỗ trợ các Bác sĩ/KTV xét nghiệm trong quá trình đánh giá và trả kết quả xét nghiệm cho bệnh nhân. Hệ thống cung cấp thêm </w:t>
            </w:r>
            <w:r w:rsidRPr="00CF1345">
              <w:rPr>
                <w:sz w:val="24"/>
                <w:szCs w:val="24"/>
              </w:rPr>
              <w:lastRenderedPageBreak/>
              <w:t>tính năng cảnh báo theo chỉ số bình thường, dựa vào chỉ số bình thường từ danh mục xét nghiệm của đơn vị hệ thống sẽ đánh dấu các xét nghiệm theo từng trạng thái khác nhau (bình thường tương ứng màu đen, vượt cận tương ứng màu đỏ, dưới cận tương ứng màu xanh dương).</w:t>
            </w:r>
            <w:r w:rsidRPr="00CF1345">
              <w:rPr>
                <w:sz w:val="24"/>
                <w:szCs w:val="24"/>
              </w:rPr>
              <w:br/>
              <w:t>- Cảnh báo chỉ số bình thường phân loại chi tiết theo đối tượng bệnh nhân (tuổi, giới tính, thể trạng) và thời gian thực (ngày, giờ, nhịp sinh học)</w:t>
            </w:r>
          </w:p>
        </w:tc>
        <w:tc>
          <w:tcPr>
            <w:tcW w:w="4820" w:type="dxa"/>
            <w:vAlign w:val="center"/>
          </w:tcPr>
          <w:p w14:paraId="740F9280" w14:textId="3D62E51B" w:rsidR="00230549" w:rsidRPr="00CF1345" w:rsidRDefault="00230549" w:rsidP="00230549">
            <w:pPr>
              <w:rPr>
                <w:sz w:val="24"/>
                <w:szCs w:val="24"/>
              </w:rPr>
            </w:pPr>
            <w:r w:rsidRPr="00CF1345">
              <w:rPr>
                <w:sz w:val="24"/>
                <w:szCs w:val="24"/>
              </w:rPr>
              <w:lastRenderedPageBreak/>
              <w:t xml:space="preserve">-Hệ thống cho phép tự động đối chiếu kết quả xét nghiệm với khoảng giá trị tham chiếu (giá </w:t>
            </w:r>
            <w:r w:rsidRPr="00CF1345">
              <w:rPr>
                <w:sz w:val="24"/>
                <w:szCs w:val="24"/>
              </w:rPr>
              <w:lastRenderedPageBreak/>
              <w:t>trị bình thường) được cấu hình trong danh mục xét nghiệm của đơn vị.</w:t>
            </w:r>
            <w:r w:rsidRPr="00CF1345">
              <w:rPr>
                <w:sz w:val="24"/>
                <w:szCs w:val="24"/>
              </w:rPr>
              <w:br/>
              <w:t>- Hệ thống cho phép cấu hình và áp dụng khoảng giá trị tham chiếu khác nhau theo từng nhóm đối tượng người bệnh.</w:t>
            </w:r>
            <w:r w:rsidRPr="00CF1345">
              <w:rPr>
                <w:sz w:val="24"/>
                <w:szCs w:val="24"/>
              </w:rPr>
              <w:br/>
              <w:t>-Hệ thống cho phép cấu hình ngưỡng cảnh báo khẩn cấp (Critical Value) và hiển thị cảnh báo nổi bật khi kết quả vượt ngưỡng này.</w:t>
            </w:r>
          </w:p>
        </w:tc>
      </w:tr>
      <w:tr w:rsidR="00230549" w:rsidRPr="00CF1345" w14:paraId="6B89416D" w14:textId="77777777" w:rsidTr="00650024">
        <w:tc>
          <w:tcPr>
            <w:tcW w:w="568" w:type="dxa"/>
            <w:vAlign w:val="center"/>
          </w:tcPr>
          <w:p w14:paraId="4706E1DD" w14:textId="15FC1D52" w:rsidR="00230549" w:rsidRPr="00CF1345" w:rsidRDefault="00230549" w:rsidP="00230549">
            <w:pPr>
              <w:pStyle w:val="TableParagraph"/>
              <w:rPr>
                <w:sz w:val="24"/>
                <w:szCs w:val="24"/>
              </w:rPr>
            </w:pPr>
            <w:r w:rsidRPr="00CF1345">
              <w:rPr>
                <w:sz w:val="24"/>
                <w:szCs w:val="24"/>
              </w:rPr>
              <w:lastRenderedPageBreak/>
              <w:t>2</w:t>
            </w:r>
          </w:p>
        </w:tc>
        <w:tc>
          <w:tcPr>
            <w:tcW w:w="2036" w:type="dxa"/>
            <w:vAlign w:val="center"/>
          </w:tcPr>
          <w:p w14:paraId="6E13ADDB" w14:textId="03FD8478" w:rsidR="00230549" w:rsidRPr="00CF1345" w:rsidRDefault="00230549" w:rsidP="00230549">
            <w:pPr>
              <w:rPr>
                <w:sz w:val="24"/>
                <w:szCs w:val="24"/>
              </w:rPr>
            </w:pPr>
            <w:r w:rsidRPr="00CF1345">
              <w:rPr>
                <w:sz w:val="24"/>
                <w:szCs w:val="24"/>
              </w:rPr>
              <w:t>Lịch sử xét nghiệm của bệnh nhân</w:t>
            </w:r>
          </w:p>
        </w:tc>
        <w:tc>
          <w:tcPr>
            <w:tcW w:w="6610" w:type="dxa"/>
          </w:tcPr>
          <w:p w14:paraId="04018AD8" w14:textId="2FCFB37B" w:rsidR="00230549" w:rsidRPr="00CF1345" w:rsidRDefault="00230549" w:rsidP="00230549">
            <w:pPr>
              <w:rPr>
                <w:sz w:val="24"/>
                <w:szCs w:val="24"/>
              </w:rPr>
            </w:pPr>
            <w:r w:rsidRPr="00CF1345">
              <w:rPr>
                <w:sz w:val="24"/>
                <w:szCs w:val="24"/>
              </w:rPr>
              <w:t>Khi đánh giá và trả kết quả xét nghiệm cho bệnh nhân, Bác sĩ/KTV xét nghiệm có thể tiến hành xem lại lịch sử các lần lấy mẫu trước đó của bệnh nhân để tiến hành đưa ra đánh giá chính xác trạng thái của bệnh nhân</w:t>
            </w:r>
          </w:p>
        </w:tc>
        <w:tc>
          <w:tcPr>
            <w:tcW w:w="4820" w:type="dxa"/>
            <w:vAlign w:val="center"/>
          </w:tcPr>
          <w:p w14:paraId="4A3843AE" w14:textId="4E253EE3" w:rsidR="00230549" w:rsidRPr="00CF1345" w:rsidRDefault="00230549" w:rsidP="00230549">
            <w:pPr>
              <w:rPr>
                <w:sz w:val="24"/>
                <w:szCs w:val="24"/>
              </w:rPr>
            </w:pPr>
            <w:r w:rsidRPr="00CF1345">
              <w:rPr>
                <w:sz w:val="24"/>
                <w:szCs w:val="24"/>
              </w:rPr>
              <w:t>-Hệ thống cho phép bác sĩ, kỹ thuật viên xét nghiệm được phân quyền tra cứu lịch sử xét nghiệm của người bệnh trong quá trình kiểm tra, đánh giá và trả kết quả.</w:t>
            </w:r>
          </w:p>
        </w:tc>
      </w:tr>
      <w:tr w:rsidR="00230549" w:rsidRPr="00CF1345" w14:paraId="6490AB97" w14:textId="77777777" w:rsidTr="00650024">
        <w:tc>
          <w:tcPr>
            <w:tcW w:w="568" w:type="dxa"/>
            <w:vAlign w:val="center"/>
          </w:tcPr>
          <w:p w14:paraId="0B9FDCED" w14:textId="05EA7611" w:rsidR="00230549" w:rsidRPr="00CF1345" w:rsidRDefault="00230549" w:rsidP="00230549">
            <w:pPr>
              <w:pStyle w:val="TableParagraph"/>
              <w:rPr>
                <w:sz w:val="24"/>
                <w:szCs w:val="24"/>
              </w:rPr>
            </w:pPr>
            <w:r w:rsidRPr="00CF1345">
              <w:rPr>
                <w:b/>
                <w:bCs/>
                <w:sz w:val="24"/>
                <w:szCs w:val="24"/>
              </w:rPr>
              <w:t>V</w:t>
            </w:r>
          </w:p>
        </w:tc>
        <w:tc>
          <w:tcPr>
            <w:tcW w:w="2036" w:type="dxa"/>
            <w:vAlign w:val="center"/>
          </w:tcPr>
          <w:p w14:paraId="0EEB19FC" w14:textId="0EC0175C" w:rsidR="00230549" w:rsidRPr="00CF1345" w:rsidRDefault="00230549" w:rsidP="00230549">
            <w:pPr>
              <w:rPr>
                <w:sz w:val="24"/>
                <w:szCs w:val="24"/>
              </w:rPr>
            </w:pPr>
            <w:r w:rsidRPr="00CF1345">
              <w:rPr>
                <w:b/>
                <w:bCs/>
                <w:sz w:val="24"/>
                <w:szCs w:val="24"/>
              </w:rPr>
              <w:t>Quản lý kết nối máy xét nghiệm</w:t>
            </w:r>
          </w:p>
        </w:tc>
        <w:tc>
          <w:tcPr>
            <w:tcW w:w="6610" w:type="dxa"/>
          </w:tcPr>
          <w:p w14:paraId="6C50A0A0" w14:textId="7A4CEC33" w:rsidR="00230549" w:rsidRPr="00CF1345" w:rsidRDefault="00230549" w:rsidP="00230549">
            <w:pPr>
              <w:rPr>
                <w:sz w:val="24"/>
                <w:szCs w:val="24"/>
              </w:rPr>
            </w:pPr>
            <w:r w:rsidRPr="00CF1345">
              <w:rPr>
                <w:sz w:val="24"/>
                <w:szCs w:val="24"/>
              </w:rPr>
              <w:t>Chức năng cho phép  LIS kết nối đến hệ các máy xét nghiệm tại đơn vị, qua đó quản lý các thông tin, cấu hình máy xét nghiệm, giao tiếp trao đổi kết quả xét nghiệm và tự động điền kết quả cho bệnh nhân qua đó giảm được tỷ lệ sai sót so với việc nhập kết quả thủ công</w:t>
            </w:r>
          </w:p>
        </w:tc>
        <w:tc>
          <w:tcPr>
            <w:tcW w:w="4820" w:type="dxa"/>
            <w:vAlign w:val="center"/>
          </w:tcPr>
          <w:p w14:paraId="6C2F1049" w14:textId="740E612D" w:rsidR="00230549" w:rsidRPr="00CF1345" w:rsidRDefault="00230549" w:rsidP="00230549">
            <w:pPr>
              <w:rPr>
                <w:sz w:val="24"/>
                <w:szCs w:val="24"/>
              </w:rPr>
            </w:pPr>
            <w:r w:rsidRPr="00CF1345">
              <w:rPr>
                <w:sz w:val="24"/>
                <w:szCs w:val="24"/>
              </w:rPr>
              <w:t>- Hệ thống LIS cho phép kết nối, tích hợp và trao đổi dữ liệu với các máy xét nghiệm đang sử dụng tại cơ sở y tế.</w:t>
            </w:r>
            <w:r w:rsidRPr="00CF1345">
              <w:rPr>
                <w:sz w:val="24"/>
                <w:szCs w:val="24"/>
              </w:rPr>
              <w:br/>
              <w:t>- Hệ thống tự động nhận kết quả xét nghiệm từ máy xét nghiệm thông qua kết nối được cấu hình.</w:t>
            </w:r>
            <w:r w:rsidRPr="00CF1345">
              <w:rPr>
                <w:sz w:val="24"/>
                <w:szCs w:val="24"/>
              </w:rPr>
              <w:br/>
              <w:t>- Hệ thống cho phép cấu hình và quản lý danh mục xét nghiệm tương ứng với từng máy xét nghiệm.</w:t>
            </w:r>
            <w:r w:rsidRPr="00CF1345">
              <w:rPr>
                <w:sz w:val="24"/>
                <w:szCs w:val="24"/>
              </w:rPr>
              <w:br/>
              <w:t>- Hệ thống cho phép cập nhật kết quả xét nghiệm đã được duyệt từ LIS sang HIS.</w:t>
            </w:r>
          </w:p>
        </w:tc>
      </w:tr>
      <w:tr w:rsidR="00230549" w:rsidRPr="00CF1345" w14:paraId="019F6008" w14:textId="77777777" w:rsidTr="00650024">
        <w:tc>
          <w:tcPr>
            <w:tcW w:w="568" w:type="dxa"/>
            <w:vAlign w:val="center"/>
          </w:tcPr>
          <w:p w14:paraId="1D13AF6D" w14:textId="66B2F6E7" w:rsidR="00230549" w:rsidRPr="00CF1345" w:rsidRDefault="00230549" w:rsidP="00230549">
            <w:pPr>
              <w:pStyle w:val="TableParagraph"/>
              <w:rPr>
                <w:sz w:val="24"/>
                <w:szCs w:val="24"/>
              </w:rPr>
            </w:pPr>
            <w:r w:rsidRPr="00CF1345">
              <w:rPr>
                <w:b/>
                <w:bCs/>
                <w:sz w:val="24"/>
                <w:szCs w:val="24"/>
              </w:rPr>
              <w:t>VI</w:t>
            </w:r>
          </w:p>
        </w:tc>
        <w:tc>
          <w:tcPr>
            <w:tcW w:w="2036" w:type="dxa"/>
            <w:vAlign w:val="center"/>
          </w:tcPr>
          <w:p w14:paraId="173DADD6" w14:textId="7AB6E9FC" w:rsidR="00230549" w:rsidRPr="00CF1345" w:rsidRDefault="00230549" w:rsidP="00230549">
            <w:pPr>
              <w:rPr>
                <w:sz w:val="24"/>
                <w:szCs w:val="24"/>
              </w:rPr>
            </w:pPr>
            <w:r w:rsidRPr="00CF1345">
              <w:rPr>
                <w:b/>
                <w:bCs/>
                <w:sz w:val="24"/>
                <w:szCs w:val="24"/>
              </w:rPr>
              <w:t>Kết quả máy</w:t>
            </w:r>
          </w:p>
        </w:tc>
        <w:tc>
          <w:tcPr>
            <w:tcW w:w="6610" w:type="dxa"/>
          </w:tcPr>
          <w:p w14:paraId="344297ED" w14:textId="563B623B" w:rsidR="00230549" w:rsidRPr="00CF1345" w:rsidRDefault="00230549" w:rsidP="00230549">
            <w:pPr>
              <w:rPr>
                <w:sz w:val="24"/>
                <w:szCs w:val="24"/>
              </w:rPr>
            </w:pPr>
            <w:r w:rsidRPr="00CF1345">
              <w:rPr>
                <w:sz w:val="24"/>
                <w:szCs w:val="24"/>
              </w:rPr>
              <w:t>- Chức năng cho phép đơn vị quản lý kết quả xét nghiệm từ máy xét nghiệm, quản lý trạng thái kết quả máy xét nghiệm. Bên cạnh đó cung cấp thêm tính năng để người dùng kết xuất thống kê, báo cáo liên quan đến chạy máy xét nghiệm</w:t>
            </w:r>
            <w:r w:rsidRPr="00CF1345">
              <w:rPr>
                <w:sz w:val="24"/>
                <w:szCs w:val="24"/>
              </w:rPr>
              <w:br/>
              <w:t xml:space="preserve">- Các thông số máy và biểu đồ chạy được phải hiện trên kết quả </w:t>
            </w:r>
          </w:p>
        </w:tc>
        <w:tc>
          <w:tcPr>
            <w:tcW w:w="4820" w:type="dxa"/>
            <w:vAlign w:val="center"/>
          </w:tcPr>
          <w:p w14:paraId="79CB26E0" w14:textId="3F344AAC" w:rsidR="00230549" w:rsidRPr="00CF1345" w:rsidRDefault="00230549" w:rsidP="00230549">
            <w:pPr>
              <w:rPr>
                <w:sz w:val="24"/>
                <w:szCs w:val="24"/>
              </w:rPr>
            </w:pPr>
            <w:r w:rsidRPr="00CF1345">
              <w:rPr>
                <w:sz w:val="24"/>
                <w:szCs w:val="24"/>
              </w:rPr>
              <w:t>- Hệ thống cho phép tiếp nhận, quản lý và theo dõi kết quả xét nghiệm được truyền tự động từ các máy xét nghiệm kết nối với LIS.</w:t>
            </w:r>
            <w:r w:rsidRPr="00CF1345">
              <w:rPr>
                <w:sz w:val="24"/>
                <w:szCs w:val="24"/>
              </w:rPr>
              <w:br/>
              <w:t>- Hệ thống lưu trữ và hiển thị các thông số kỹ thuật do máy xét nghiệm trả về kèm theo kết quả xét nghiệm.</w:t>
            </w:r>
            <w:r w:rsidRPr="00CF1345">
              <w:rPr>
                <w:sz w:val="24"/>
                <w:szCs w:val="24"/>
              </w:rPr>
              <w:br/>
              <w:t>- Hệ thống cho phép lưu trữ và hiển thị các biểu đồ, đồ thị hoặc dữ liệu phân tích được máy xét nghiệm cung cấp.</w:t>
            </w:r>
            <w:r w:rsidRPr="00CF1345">
              <w:rPr>
                <w:sz w:val="24"/>
                <w:szCs w:val="24"/>
              </w:rPr>
              <w:br/>
              <w:t xml:space="preserve">- Hệ thống cung cấp các chức năng thống kê, tổng hợp dữ liệu hoạt động của máy xét </w:t>
            </w:r>
            <w:r w:rsidRPr="00CF1345">
              <w:rPr>
                <w:sz w:val="24"/>
                <w:szCs w:val="24"/>
              </w:rPr>
              <w:lastRenderedPageBreak/>
              <w:t>nghiệm.</w:t>
            </w:r>
          </w:p>
        </w:tc>
      </w:tr>
      <w:tr w:rsidR="00230549" w:rsidRPr="00CF1345" w14:paraId="13CBD31A" w14:textId="77777777" w:rsidTr="00650024">
        <w:tc>
          <w:tcPr>
            <w:tcW w:w="568" w:type="dxa"/>
            <w:vAlign w:val="center"/>
          </w:tcPr>
          <w:p w14:paraId="5A33C1BC" w14:textId="54218F23" w:rsidR="00230549" w:rsidRPr="00CF1345" w:rsidRDefault="00230549" w:rsidP="00230549">
            <w:pPr>
              <w:pStyle w:val="TableParagraph"/>
              <w:rPr>
                <w:sz w:val="24"/>
                <w:szCs w:val="24"/>
              </w:rPr>
            </w:pPr>
            <w:r w:rsidRPr="00CF1345">
              <w:rPr>
                <w:b/>
                <w:bCs/>
                <w:sz w:val="24"/>
                <w:szCs w:val="24"/>
              </w:rPr>
              <w:lastRenderedPageBreak/>
              <w:t>VII</w:t>
            </w:r>
          </w:p>
        </w:tc>
        <w:tc>
          <w:tcPr>
            <w:tcW w:w="2036" w:type="dxa"/>
            <w:vAlign w:val="center"/>
          </w:tcPr>
          <w:p w14:paraId="0E9C374C" w14:textId="267D05B6" w:rsidR="00230549" w:rsidRPr="00CF1345" w:rsidRDefault="00230549" w:rsidP="00230549">
            <w:pPr>
              <w:rPr>
                <w:sz w:val="24"/>
                <w:szCs w:val="24"/>
              </w:rPr>
            </w:pPr>
            <w:r w:rsidRPr="00CF1345">
              <w:rPr>
                <w:b/>
                <w:bCs/>
                <w:sz w:val="24"/>
                <w:szCs w:val="24"/>
              </w:rPr>
              <w:t>Quản lý giao/nhận</w:t>
            </w:r>
          </w:p>
        </w:tc>
        <w:tc>
          <w:tcPr>
            <w:tcW w:w="6610" w:type="dxa"/>
          </w:tcPr>
          <w:p w14:paraId="1A021011" w14:textId="2550E259" w:rsidR="00230549" w:rsidRPr="00CF1345" w:rsidRDefault="00230549" w:rsidP="00230549">
            <w:pPr>
              <w:rPr>
                <w:sz w:val="24"/>
                <w:szCs w:val="24"/>
              </w:rPr>
            </w:pPr>
            <w:r w:rsidRPr="00CF1345">
              <w:rPr>
                <w:sz w:val="24"/>
                <w:szCs w:val="24"/>
              </w:rPr>
              <w:t>Chức năng hỗ đơn vị trong việc quản lý quy trình giao nhận mẫu, trả mẫu hỏng giữa bộ phận lấy mẫu và bộ phận thực hiện chạy mẫu, giao nhận kết quả xét nghiệm giữa bộ phận chạy mẫu và bộ phận đánh giá trả kết quả, quản lý trả mẫu hỏng giữa bộ phận chạy mẫu</w:t>
            </w:r>
          </w:p>
        </w:tc>
        <w:tc>
          <w:tcPr>
            <w:tcW w:w="4820" w:type="dxa"/>
            <w:vAlign w:val="center"/>
          </w:tcPr>
          <w:p w14:paraId="5C2F0B28" w14:textId="2B0831E5" w:rsidR="00230549" w:rsidRPr="00CF1345" w:rsidRDefault="00230549" w:rsidP="00230549">
            <w:pPr>
              <w:rPr>
                <w:sz w:val="24"/>
                <w:szCs w:val="24"/>
              </w:rPr>
            </w:pPr>
            <w:r w:rsidRPr="00CF1345">
              <w:rPr>
                <w:sz w:val="24"/>
                <w:szCs w:val="24"/>
              </w:rPr>
              <w:t>Quy trình giao nhận mẫu bệnh phẩm, kết quả xét nghiệm và mẫu hỏng giữa các bộ phận được quản lý đầy đủ; thông tin giao nhận được ghi nhận, lưu trữ, tra cứu và thống kê phục vụ theo dõi, đối chiếu.</w:t>
            </w:r>
          </w:p>
        </w:tc>
      </w:tr>
      <w:tr w:rsidR="00230549" w:rsidRPr="00CF1345" w14:paraId="46093649" w14:textId="77777777" w:rsidTr="00650024">
        <w:tc>
          <w:tcPr>
            <w:tcW w:w="568" w:type="dxa"/>
            <w:vAlign w:val="center"/>
          </w:tcPr>
          <w:p w14:paraId="0D6E508F" w14:textId="746EF58E" w:rsidR="00230549" w:rsidRPr="00CF1345" w:rsidRDefault="00230549" w:rsidP="00230549">
            <w:pPr>
              <w:pStyle w:val="TableParagraph"/>
              <w:rPr>
                <w:sz w:val="24"/>
                <w:szCs w:val="24"/>
              </w:rPr>
            </w:pPr>
            <w:r w:rsidRPr="00CF1345">
              <w:rPr>
                <w:sz w:val="24"/>
                <w:szCs w:val="24"/>
              </w:rPr>
              <w:t>1</w:t>
            </w:r>
          </w:p>
        </w:tc>
        <w:tc>
          <w:tcPr>
            <w:tcW w:w="2036" w:type="dxa"/>
            <w:vAlign w:val="center"/>
          </w:tcPr>
          <w:p w14:paraId="5C1535B2" w14:textId="5FCF40D8" w:rsidR="00230549" w:rsidRPr="00CF1345" w:rsidRDefault="00230549" w:rsidP="00230549">
            <w:pPr>
              <w:rPr>
                <w:sz w:val="24"/>
                <w:szCs w:val="24"/>
              </w:rPr>
            </w:pPr>
            <w:r w:rsidRPr="00CF1345">
              <w:rPr>
                <w:sz w:val="24"/>
                <w:szCs w:val="24"/>
              </w:rPr>
              <w:t>Giao/nhận kết quả</w:t>
            </w:r>
          </w:p>
        </w:tc>
        <w:tc>
          <w:tcPr>
            <w:tcW w:w="6610" w:type="dxa"/>
          </w:tcPr>
          <w:p w14:paraId="34B9CCE6" w14:textId="2CF78CD7" w:rsidR="00230549" w:rsidRPr="00CF1345" w:rsidRDefault="00230549" w:rsidP="00230549">
            <w:pPr>
              <w:rPr>
                <w:sz w:val="24"/>
                <w:szCs w:val="24"/>
              </w:rPr>
            </w:pPr>
            <w:r w:rsidRPr="00CF1345">
              <w:rPr>
                <w:sz w:val="24"/>
                <w:szCs w:val="24"/>
              </w:rPr>
              <w:t>Chức năng hỗ trợ quản lý giao/ nhận kết quả xét nghiệm giữa bộ phận chạy mẫu và bộ phận đánh giá kết quả xét nghiệm</w:t>
            </w:r>
          </w:p>
        </w:tc>
        <w:tc>
          <w:tcPr>
            <w:tcW w:w="4820" w:type="dxa"/>
            <w:vAlign w:val="center"/>
          </w:tcPr>
          <w:p w14:paraId="56F66839" w14:textId="2FE2DCF0" w:rsidR="00230549" w:rsidRPr="00CF1345" w:rsidRDefault="00230549" w:rsidP="00230549">
            <w:pPr>
              <w:rPr>
                <w:sz w:val="24"/>
                <w:szCs w:val="24"/>
              </w:rPr>
            </w:pPr>
            <w:r w:rsidRPr="00CF1345">
              <w:rPr>
                <w:sz w:val="24"/>
                <w:szCs w:val="24"/>
              </w:rPr>
              <w:t>Phiếu giao nhận kết quả xét nghiệm được lập, lưu trữ và theo dõi đầy đủ trạng thái giao nhận giữa các bộ phận.</w:t>
            </w:r>
          </w:p>
        </w:tc>
      </w:tr>
      <w:tr w:rsidR="00230549" w:rsidRPr="00CF1345" w14:paraId="07A6FC74" w14:textId="77777777" w:rsidTr="00650024">
        <w:tc>
          <w:tcPr>
            <w:tcW w:w="568" w:type="dxa"/>
            <w:vAlign w:val="center"/>
          </w:tcPr>
          <w:p w14:paraId="6A7477B7" w14:textId="2D42ABF2" w:rsidR="00230549" w:rsidRPr="00CF1345" w:rsidRDefault="00230549" w:rsidP="00230549">
            <w:pPr>
              <w:pStyle w:val="TableParagraph"/>
              <w:rPr>
                <w:sz w:val="24"/>
                <w:szCs w:val="24"/>
              </w:rPr>
            </w:pPr>
            <w:r w:rsidRPr="00CF1345">
              <w:rPr>
                <w:sz w:val="24"/>
                <w:szCs w:val="24"/>
              </w:rPr>
              <w:t>2</w:t>
            </w:r>
          </w:p>
        </w:tc>
        <w:tc>
          <w:tcPr>
            <w:tcW w:w="2036" w:type="dxa"/>
            <w:vAlign w:val="center"/>
          </w:tcPr>
          <w:p w14:paraId="1121A896" w14:textId="71CB24B3" w:rsidR="00230549" w:rsidRPr="00CF1345" w:rsidRDefault="00230549" w:rsidP="00230549">
            <w:pPr>
              <w:rPr>
                <w:sz w:val="24"/>
                <w:szCs w:val="24"/>
              </w:rPr>
            </w:pPr>
            <w:r w:rsidRPr="00CF1345">
              <w:rPr>
                <w:sz w:val="24"/>
                <w:szCs w:val="24"/>
              </w:rPr>
              <w:t>Thống kê trả kết quả</w:t>
            </w:r>
          </w:p>
        </w:tc>
        <w:tc>
          <w:tcPr>
            <w:tcW w:w="6610" w:type="dxa"/>
          </w:tcPr>
          <w:p w14:paraId="534D34B1" w14:textId="194BD34D" w:rsidR="00230549" w:rsidRPr="00CF1345" w:rsidRDefault="00230549" w:rsidP="00230549">
            <w:pPr>
              <w:rPr>
                <w:sz w:val="24"/>
                <w:szCs w:val="24"/>
              </w:rPr>
            </w:pPr>
            <w:r w:rsidRPr="00CF1345">
              <w:rPr>
                <w:sz w:val="24"/>
                <w:szCs w:val="24"/>
              </w:rPr>
              <w:t>Chức năng hỗ trợ kết xuất các  báo cáo, thống kê trả kết quả.</w:t>
            </w:r>
          </w:p>
        </w:tc>
        <w:tc>
          <w:tcPr>
            <w:tcW w:w="4820" w:type="dxa"/>
            <w:vAlign w:val="center"/>
          </w:tcPr>
          <w:p w14:paraId="53EB5EF7" w14:textId="0CF5F696" w:rsidR="00230549" w:rsidRPr="00CF1345" w:rsidRDefault="00230549" w:rsidP="00230549">
            <w:pPr>
              <w:rPr>
                <w:sz w:val="24"/>
                <w:szCs w:val="24"/>
              </w:rPr>
            </w:pPr>
            <w:r w:rsidRPr="00CF1345">
              <w:rPr>
                <w:sz w:val="24"/>
                <w:szCs w:val="24"/>
              </w:rPr>
              <w:t>Báo cáo thống kê tình hình trả kết quả xét nghiệm theo thời gian, khoa/phòng hoặc đối tượng.</w:t>
            </w:r>
          </w:p>
        </w:tc>
      </w:tr>
      <w:tr w:rsidR="00230549" w:rsidRPr="00CF1345" w14:paraId="3AE2A70F" w14:textId="77777777" w:rsidTr="00650024">
        <w:tc>
          <w:tcPr>
            <w:tcW w:w="568" w:type="dxa"/>
            <w:vAlign w:val="center"/>
          </w:tcPr>
          <w:p w14:paraId="2C2FB600" w14:textId="53018227" w:rsidR="00230549" w:rsidRPr="00CF1345" w:rsidRDefault="00230549" w:rsidP="00230549">
            <w:pPr>
              <w:pStyle w:val="TableParagraph"/>
              <w:rPr>
                <w:sz w:val="24"/>
                <w:szCs w:val="24"/>
              </w:rPr>
            </w:pPr>
            <w:r w:rsidRPr="00CF1345">
              <w:rPr>
                <w:sz w:val="24"/>
                <w:szCs w:val="24"/>
              </w:rPr>
              <w:t>3</w:t>
            </w:r>
          </w:p>
        </w:tc>
        <w:tc>
          <w:tcPr>
            <w:tcW w:w="2036" w:type="dxa"/>
            <w:vAlign w:val="center"/>
          </w:tcPr>
          <w:p w14:paraId="3D65D8E5" w14:textId="7BEAEBB4" w:rsidR="00230549" w:rsidRPr="00CF1345" w:rsidRDefault="00230549" w:rsidP="00230549">
            <w:pPr>
              <w:rPr>
                <w:sz w:val="24"/>
                <w:szCs w:val="24"/>
              </w:rPr>
            </w:pPr>
            <w:r w:rsidRPr="00CF1345">
              <w:rPr>
                <w:sz w:val="24"/>
                <w:szCs w:val="24"/>
              </w:rPr>
              <w:t>Giao/nhận mẫu</w:t>
            </w:r>
          </w:p>
        </w:tc>
        <w:tc>
          <w:tcPr>
            <w:tcW w:w="6610" w:type="dxa"/>
          </w:tcPr>
          <w:p w14:paraId="073E9A31" w14:textId="7E615AEA" w:rsidR="00230549" w:rsidRPr="00CF1345" w:rsidRDefault="00230549" w:rsidP="00230549">
            <w:pPr>
              <w:rPr>
                <w:sz w:val="24"/>
                <w:szCs w:val="24"/>
              </w:rPr>
            </w:pPr>
            <w:r w:rsidRPr="00CF1345">
              <w:rPr>
                <w:sz w:val="24"/>
                <w:szCs w:val="24"/>
              </w:rPr>
              <w:t>Chức năng hỗ trợ quản lý giao nhận mẫu xét nghiệm giữa bộ phận lấy mẫu và bộ phận chạy mẫu xét nghiệm</w:t>
            </w:r>
          </w:p>
        </w:tc>
        <w:tc>
          <w:tcPr>
            <w:tcW w:w="4820" w:type="dxa"/>
            <w:vAlign w:val="center"/>
          </w:tcPr>
          <w:p w14:paraId="07AE0AD8" w14:textId="77E9AD07" w:rsidR="00230549" w:rsidRPr="00CF1345" w:rsidRDefault="00230549" w:rsidP="00230549">
            <w:pPr>
              <w:rPr>
                <w:sz w:val="24"/>
                <w:szCs w:val="24"/>
              </w:rPr>
            </w:pPr>
            <w:r w:rsidRPr="00CF1345">
              <w:rPr>
                <w:sz w:val="24"/>
                <w:szCs w:val="24"/>
              </w:rPr>
              <w:t>Phiếu giao nhận mẫu xét nghiệm được tạo, lưu trữ và theo dõi quá trình bàn giao giữa các bộ phận.</w:t>
            </w:r>
          </w:p>
        </w:tc>
      </w:tr>
      <w:tr w:rsidR="00230549" w:rsidRPr="00CF1345" w14:paraId="79295022" w14:textId="77777777" w:rsidTr="00650024">
        <w:tc>
          <w:tcPr>
            <w:tcW w:w="568" w:type="dxa"/>
            <w:vAlign w:val="center"/>
          </w:tcPr>
          <w:p w14:paraId="242FB2D5" w14:textId="5A9FE6A5" w:rsidR="00230549" w:rsidRPr="00CF1345" w:rsidRDefault="00230549" w:rsidP="00230549">
            <w:pPr>
              <w:pStyle w:val="TableParagraph"/>
              <w:rPr>
                <w:sz w:val="24"/>
                <w:szCs w:val="24"/>
              </w:rPr>
            </w:pPr>
            <w:r w:rsidRPr="00CF1345">
              <w:rPr>
                <w:sz w:val="24"/>
                <w:szCs w:val="24"/>
              </w:rPr>
              <w:t>4</w:t>
            </w:r>
          </w:p>
        </w:tc>
        <w:tc>
          <w:tcPr>
            <w:tcW w:w="2036" w:type="dxa"/>
            <w:vAlign w:val="center"/>
          </w:tcPr>
          <w:p w14:paraId="54EC5AB0" w14:textId="43602095" w:rsidR="00230549" w:rsidRPr="00CF1345" w:rsidRDefault="00230549" w:rsidP="00230549">
            <w:pPr>
              <w:rPr>
                <w:sz w:val="24"/>
                <w:szCs w:val="24"/>
              </w:rPr>
            </w:pPr>
            <w:r w:rsidRPr="00CF1345">
              <w:rPr>
                <w:sz w:val="24"/>
                <w:szCs w:val="24"/>
              </w:rPr>
              <w:t>Thống kê nhận mẫu</w:t>
            </w:r>
          </w:p>
        </w:tc>
        <w:tc>
          <w:tcPr>
            <w:tcW w:w="6610" w:type="dxa"/>
          </w:tcPr>
          <w:p w14:paraId="0A5FEC74" w14:textId="59CEC965" w:rsidR="00230549" w:rsidRPr="00CF1345" w:rsidRDefault="00230549" w:rsidP="00230549">
            <w:pPr>
              <w:rPr>
                <w:sz w:val="24"/>
                <w:szCs w:val="24"/>
              </w:rPr>
            </w:pPr>
            <w:r w:rsidRPr="00CF1345">
              <w:rPr>
                <w:sz w:val="24"/>
                <w:szCs w:val="24"/>
              </w:rPr>
              <w:t>Chức năng hỗ trợ kết xuất các báo cáo, thống kê nhận mẫu.</w:t>
            </w:r>
          </w:p>
        </w:tc>
        <w:tc>
          <w:tcPr>
            <w:tcW w:w="4820" w:type="dxa"/>
            <w:vAlign w:val="center"/>
          </w:tcPr>
          <w:p w14:paraId="1CFEE1CE" w14:textId="6D111CA7" w:rsidR="00230549" w:rsidRPr="00CF1345" w:rsidRDefault="00230549" w:rsidP="00230549">
            <w:pPr>
              <w:rPr>
                <w:sz w:val="24"/>
                <w:szCs w:val="24"/>
              </w:rPr>
            </w:pPr>
            <w:r w:rsidRPr="00CF1345">
              <w:rPr>
                <w:sz w:val="24"/>
                <w:szCs w:val="24"/>
              </w:rPr>
              <w:t>Báo cáo thống kê số lượng và tình trạng mẫu đã tiếp nhận theo từng thời gian hoặc đơn vị.</w:t>
            </w:r>
          </w:p>
        </w:tc>
      </w:tr>
      <w:tr w:rsidR="00230549" w:rsidRPr="00CF1345" w14:paraId="36EA523E" w14:textId="77777777" w:rsidTr="00650024">
        <w:tc>
          <w:tcPr>
            <w:tcW w:w="568" w:type="dxa"/>
            <w:vAlign w:val="center"/>
          </w:tcPr>
          <w:p w14:paraId="40F42050" w14:textId="44852143" w:rsidR="00230549" w:rsidRPr="00CF1345" w:rsidRDefault="00230549" w:rsidP="00230549">
            <w:pPr>
              <w:pStyle w:val="TableParagraph"/>
              <w:rPr>
                <w:sz w:val="24"/>
                <w:szCs w:val="24"/>
              </w:rPr>
            </w:pPr>
            <w:r w:rsidRPr="00CF1345">
              <w:rPr>
                <w:sz w:val="24"/>
                <w:szCs w:val="24"/>
              </w:rPr>
              <w:t>5</w:t>
            </w:r>
          </w:p>
        </w:tc>
        <w:tc>
          <w:tcPr>
            <w:tcW w:w="2036" w:type="dxa"/>
            <w:vAlign w:val="center"/>
          </w:tcPr>
          <w:p w14:paraId="70886F8E" w14:textId="4259E513" w:rsidR="00230549" w:rsidRPr="00CF1345" w:rsidRDefault="00230549" w:rsidP="00230549">
            <w:pPr>
              <w:rPr>
                <w:sz w:val="24"/>
                <w:szCs w:val="24"/>
              </w:rPr>
            </w:pPr>
            <w:r w:rsidRPr="00CF1345">
              <w:rPr>
                <w:sz w:val="24"/>
                <w:szCs w:val="24"/>
              </w:rPr>
              <w:t>Trả mẫu hỏng</w:t>
            </w:r>
          </w:p>
        </w:tc>
        <w:tc>
          <w:tcPr>
            <w:tcW w:w="6610" w:type="dxa"/>
          </w:tcPr>
          <w:p w14:paraId="3D2C9A44" w14:textId="0DB5ECA9" w:rsidR="00230549" w:rsidRPr="00CF1345" w:rsidRDefault="00230549" w:rsidP="00230549">
            <w:pPr>
              <w:rPr>
                <w:sz w:val="24"/>
                <w:szCs w:val="24"/>
              </w:rPr>
            </w:pPr>
            <w:r w:rsidRPr="00CF1345">
              <w:rPr>
                <w:sz w:val="24"/>
                <w:szCs w:val="24"/>
              </w:rPr>
              <w:t>Chức năng cho phép người dùng ở bộ phận chạy mẫu tiến hành trả mẫu hỏng cho bộ phận lấy mẫu.</w:t>
            </w:r>
          </w:p>
        </w:tc>
        <w:tc>
          <w:tcPr>
            <w:tcW w:w="4820" w:type="dxa"/>
            <w:vAlign w:val="center"/>
          </w:tcPr>
          <w:p w14:paraId="7326E9F5" w14:textId="1744D24F" w:rsidR="00230549" w:rsidRPr="00CF1345" w:rsidRDefault="00230549" w:rsidP="00230549">
            <w:pPr>
              <w:rPr>
                <w:sz w:val="24"/>
                <w:szCs w:val="24"/>
              </w:rPr>
            </w:pPr>
            <w:r w:rsidRPr="00CF1345">
              <w:rPr>
                <w:sz w:val="24"/>
                <w:szCs w:val="24"/>
              </w:rPr>
              <w:t>Phiếu trả mẫu hỏng được lập, ghi nhận đầy đủ thông tin và lịch sử xử lý mẫu hỏng.</w:t>
            </w:r>
          </w:p>
        </w:tc>
      </w:tr>
      <w:tr w:rsidR="00230549" w:rsidRPr="00CF1345" w14:paraId="61312A40" w14:textId="77777777" w:rsidTr="00650024">
        <w:tc>
          <w:tcPr>
            <w:tcW w:w="568" w:type="dxa"/>
            <w:vAlign w:val="center"/>
          </w:tcPr>
          <w:p w14:paraId="5661E046" w14:textId="4644DC0B" w:rsidR="00230549" w:rsidRPr="00CF1345" w:rsidRDefault="00230549" w:rsidP="00230549">
            <w:pPr>
              <w:pStyle w:val="TableParagraph"/>
              <w:rPr>
                <w:sz w:val="24"/>
                <w:szCs w:val="24"/>
              </w:rPr>
            </w:pPr>
            <w:r w:rsidRPr="00CF1345">
              <w:rPr>
                <w:sz w:val="24"/>
                <w:szCs w:val="24"/>
              </w:rPr>
              <w:t>6</w:t>
            </w:r>
          </w:p>
        </w:tc>
        <w:tc>
          <w:tcPr>
            <w:tcW w:w="2036" w:type="dxa"/>
            <w:vAlign w:val="center"/>
          </w:tcPr>
          <w:p w14:paraId="03E5CFC6" w14:textId="5ABA6670" w:rsidR="00230549" w:rsidRPr="00CF1345" w:rsidRDefault="00230549" w:rsidP="00230549">
            <w:pPr>
              <w:rPr>
                <w:sz w:val="24"/>
                <w:szCs w:val="24"/>
              </w:rPr>
            </w:pPr>
            <w:r w:rsidRPr="00CF1345">
              <w:rPr>
                <w:sz w:val="24"/>
                <w:szCs w:val="24"/>
              </w:rPr>
              <w:t>Thống kê trả mẫu hỏng</w:t>
            </w:r>
          </w:p>
        </w:tc>
        <w:tc>
          <w:tcPr>
            <w:tcW w:w="6610" w:type="dxa"/>
          </w:tcPr>
          <w:p w14:paraId="22609973" w14:textId="3BF8CBBA" w:rsidR="00230549" w:rsidRPr="00CF1345" w:rsidRDefault="00230549" w:rsidP="00230549">
            <w:pPr>
              <w:rPr>
                <w:sz w:val="24"/>
                <w:szCs w:val="24"/>
              </w:rPr>
            </w:pPr>
            <w:r w:rsidRPr="00CF1345">
              <w:rPr>
                <w:sz w:val="24"/>
                <w:szCs w:val="24"/>
              </w:rPr>
              <w:t>Chức năng hỗ trợ kết xuất các báo cáo, thống kê trả mẫu hỏng.</w:t>
            </w:r>
          </w:p>
        </w:tc>
        <w:tc>
          <w:tcPr>
            <w:tcW w:w="4820" w:type="dxa"/>
            <w:vAlign w:val="center"/>
          </w:tcPr>
          <w:p w14:paraId="6EEBA54B" w14:textId="52AC6DC5" w:rsidR="00230549" w:rsidRPr="00CF1345" w:rsidRDefault="00230549" w:rsidP="00230549">
            <w:pPr>
              <w:rPr>
                <w:sz w:val="24"/>
                <w:szCs w:val="24"/>
              </w:rPr>
            </w:pPr>
            <w:r w:rsidRPr="00CF1345">
              <w:rPr>
                <w:sz w:val="24"/>
                <w:szCs w:val="24"/>
              </w:rPr>
              <w:t>Báo cáo thống kê số lượng, nguyên nhân và tình trạng trả mẫu hỏng theo từng khoảng thời gian.</w:t>
            </w:r>
          </w:p>
        </w:tc>
      </w:tr>
      <w:tr w:rsidR="00230549" w:rsidRPr="00CF1345" w14:paraId="6B6C9E13" w14:textId="77777777" w:rsidTr="00650024">
        <w:tc>
          <w:tcPr>
            <w:tcW w:w="568" w:type="dxa"/>
            <w:vAlign w:val="center"/>
          </w:tcPr>
          <w:p w14:paraId="362ECAC4" w14:textId="3BFBF82E" w:rsidR="00230549" w:rsidRPr="00CF1345" w:rsidRDefault="00230549" w:rsidP="00230549">
            <w:pPr>
              <w:pStyle w:val="TableParagraph"/>
              <w:rPr>
                <w:sz w:val="24"/>
                <w:szCs w:val="24"/>
              </w:rPr>
            </w:pPr>
            <w:r w:rsidRPr="00CF1345">
              <w:rPr>
                <w:b/>
                <w:bCs/>
                <w:sz w:val="24"/>
                <w:szCs w:val="24"/>
              </w:rPr>
              <w:t>VIII</w:t>
            </w:r>
          </w:p>
        </w:tc>
        <w:tc>
          <w:tcPr>
            <w:tcW w:w="2036" w:type="dxa"/>
            <w:vAlign w:val="center"/>
          </w:tcPr>
          <w:p w14:paraId="3C25A229" w14:textId="4C6CDFD7" w:rsidR="00230549" w:rsidRPr="00CF1345" w:rsidRDefault="00230549" w:rsidP="00230549">
            <w:pPr>
              <w:rPr>
                <w:sz w:val="24"/>
                <w:szCs w:val="24"/>
              </w:rPr>
            </w:pPr>
            <w:r w:rsidRPr="00CF1345">
              <w:rPr>
                <w:b/>
                <w:bCs/>
                <w:sz w:val="24"/>
                <w:szCs w:val="24"/>
              </w:rPr>
              <w:t>Tìm kiếm, tra cứu</w:t>
            </w:r>
          </w:p>
        </w:tc>
        <w:tc>
          <w:tcPr>
            <w:tcW w:w="6610" w:type="dxa"/>
          </w:tcPr>
          <w:p w14:paraId="0ACADA63" w14:textId="3FD9849F" w:rsidR="00230549" w:rsidRPr="00CF1345" w:rsidRDefault="00230549" w:rsidP="00230549">
            <w:pPr>
              <w:rPr>
                <w:sz w:val="24"/>
                <w:szCs w:val="24"/>
              </w:rPr>
            </w:pPr>
            <w:r w:rsidRPr="00CF1345">
              <w:rPr>
                <w:sz w:val="24"/>
                <w:szCs w:val="24"/>
              </w:rPr>
              <w:t xml:space="preserve">Chức năng nhằm hỗ trợ Bác sĩ/KTV xét nghiệm tìm kiếm, tra cứu thông tin chi tiết của bệnh nhân dựa vào các thông tin ngày chạy mẫu, mã bệnh nhân, tên bệnh nhân, ngày tháng năm sinh, số thẻ </w:t>
            </w:r>
            <w:r w:rsidR="00F619B6">
              <w:rPr>
                <w:sz w:val="24"/>
                <w:szCs w:val="24"/>
              </w:rPr>
              <w:t>BHYT</w:t>
            </w:r>
            <w:r w:rsidRPr="00CF1345">
              <w:rPr>
                <w:sz w:val="24"/>
                <w:szCs w:val="24"/>
              </w:rPr>
              <w:t>, phòng thực hiện xét nghiệm</w:t>
            </w:r>
          </w:p>
        </w:tc>
        <w:tc>
          <w:tcPr>
            <w:tcW w:w="4820" w:type="dxa"/>
            <w:vAlign w:val="center"/>
          </w:tcPr>
          <w:p w14:paraId="2328B320" w14:textId="6FFD6505" w:rsidR="00230549" w:rsidRPr="00CF1345" w:rsidRDefault="00230549" w:rsidP="00230549">
            <w:pPr>
              <w:rPr>
                <w:sz w:val="24"/>
                <w:szCs w:val="24"/>
              </w:rPr>
            </w:pPr>
            <w:r w:rsidRPr="00CF1345">
              <w:rPr>
                <w:sz w:val="24"/>
                <w:szCs w:val="24"/>
              </w:rPr>
              <w:t>Thông tin bệnh nhân, mẫu bệnh phẩm, kết quả xét nghiệm và lịch sử thực hiện được tra cứu nhanh, chính xác theo nhiều tiêu chí.</w:t>
            </w:r>
          </w:p>
        </w:tc>
      </w:tr>
      <w:tr w:rsidR="00230549" w:rsidRPr="00CF1345" w14:paraId="4967758B" w14:textId="77777777" w:rsidTr="00650024">
        <w:tc>
          <w:tcPr>
            <w:tcW w:w="568" w:type="dxa"/>
            <w:vAlign w:val="center"/>
          </w:tcPr>
          <w:p w14:paraId="40F93BBC" w14:textId="67196D7F" w:rsidR="00230549" w:rsidRPr="00CF1345" w:rsidRDefault="00230549" w:rsidP="00230549">
            <w:pPr>
              <w:pStyle w:val="TableParagraph"/>
              <w:rPr>
                <w:sz w:val="24"/>
                <w:szCs w:val="24"/>
              </w:rPr>
            </w:pPr>
            <w:r w:rsidRPr="00CF1345">
              <w:rPr>
                <w:b/>
                <w:bCs/>
                <w:sz w:val="24"/>
                <w:szCs w:val="24"/>
              </w:rPr>
              <w:t>IX</w:t>
            </w:r>
          </w:p>
        </w:tc>
        <w:tc>
          <w:tcPr>
            <w:tcW w:w="2036" w:type="dxa"/>
            <w:vAlign w:val="center"/>
          </w:tcPr>
          <w:p w14:paraId="34756673" w14:textId="558A8491" w:rsidR="00230549" w:rsidRPr="00CF1345" w:rsidRDefault="00230549" w:rsidP="00230549">
            <w:pPr>
              <w:rPr>
                <w:sz w:val="24"/>
                <w:szCs w:val="24"/>
              </w:rPr>
            </w:pPr>
            <w:r w:rsidRPr="00CF1345">
              <w:rPr>
                <w:b/>
                <w:bCs/>
                <w:sz w:val="24"/>
                <w:szCs w:val="24"/>
              </w:rPr>
              <w:t>Thống kê báo cáo</w:t>
            </w:r>
          </w:p>
        </w:tc>
        <w:tc>
          <w:tcPr>
            <w:tcW w:w="6610" w:type="dxa"/>
          </w:tcPr>
          <w:p w14:paraId="16E82ABD" w14:textId="3E0C89F0" w:rsidR="00230549" w:rsidRPr="00CF1345" w:rsidRDefault="00230549" w:rsidP="00230549">
            <w:pPr>
              <w:rPr>
                <w:sz w:val="24"/>
                <w:szCs w:val="24"/>
              </w:rPr>
            </w:pPr>
            <w:r w:rsidRPr="00CF1345">
              <w:rPr>
                <w:sz w:val="24"/>
                <w:szCs w:val="24"/>
              </w:rPr>
              <w:t>Phân hệ nhằm hỗ trợ Bác sĩ/KTV xét nghiệm trong việc tra cứu, kết xuất các thống kê, báo cáo liên quan đến bệnh nhân và thực hiện xét nghiệm.</w:t>
            </w:r>
          </w:p>
        </w:tc>
        <w:tc>
          <w:tcPr>
            <w:tcW w:w="4820" w:type="dxa"/>
            <w:vAlign w:val="center"/>
          </w:tcPr>
          <w:p w14:paraId="63BC49C8" w14:textId="02149F2C" w:rsidR="00230549" w:rsidRPr="00CF1345" w:rsidRDefault="00230549" w:rsidP="00230549">
            <w:pPr>
              <w:rPr>
                <w:sz w:val="24"/>
                <w:szCs w:val="24"/>
              </w:rPr>
            </w:pPr>
            <w:r w:rsidRPr="00CF1345">
              <w:rPr>
                <w:sz w:val="24"/>
                <w:szCs w:val="24"/>
              </w:rPr>
              <w:t>Hệ thống cung cấp đầy đủ các báo cáo, thống kê về hoạt động xét nghiệm; dữ liệu được tổng hợp, tra cứu và xuất báo cáo theo nhiều tiêu chí phục vụ công tác quản lý và điều hành.</w:t>
            </w:r>
          </w:p>
        </w:tc>
      </w:tr>
      <w:tr w:rsidR="00230549" w:rsidRPr="00CF1345" w14:paraId="55CA0710" w14:textId="77777777" w:rsidTr="00650024">
        <w:tc>
          <w:tcPr>
            <w:tcW w:w="568" w:type="dxa"/>
            <w:vAlign w:val="center"/>
          </w:tcPr>
          <w:p w14:paraId="211520F3" w14:textId="6C2B0C6F" w:rsidR="00230549" w:rsidRPr="00CF1345" w:rsidRDefault="00230549" w:rsidP="00230549">
            <w:pPr>
              <w:pStyle w:val="TableParagraph"/>
              <w:rPr>
                <w:sz w:val="24"/>
                <w:szCs w:val="24"/>
              </w:rPr>
            </w:pPr>
            <w:r w:rsidRPr="00CF1345">
              <w:rPr>
                <w:sz w:val="24"/>
                <w:szCs w:val="24"/>
              </w:rPr>
              <w:t>1</w:t>
            </w:r>
          </w:p>
        </w:tc>
        <w:tc>
          <w:tcPr>
            <w:tcW w:w="2036" w:type="dxa"/>
            <w:vAlign w:val="center"/>
          </w:tcPr>
          <w:p w14:paraId="429DE0BF" w14:textId="4A88FA08" w:rsidR="00230549" w:rsidRPr="00CF1345" w:rsidRDefault="00230549" w:rsidP="00230549">
            <w:pPr>
              <w:rPr>
                <w:sz w:val="24"/>
                <w:szCs w:val="24"/>
              </w:rPr>
            </w:pPr>
            <w:r w:rsidRPr="00CF1345">
              <w:rPr>
                <w:sz w:val="24"/>
                <w:szCs w:val="24"/>
              </w:rPr>
              <w:t>Sổ xét nghiệm CLS</w:t>
            </w:r>
          </w:p>
        </w:tc>
        <w:tc>
          <w:tcPr>
            <w:tcW w:w="6610" w:type="dxa"/>
          </w:tcPr>
          <w:p w14:paraId="3DC3CA64" w14:textId="03ECF17B" w:rsidR="00230549" w:rsidRPr="00CF1345" w:rsidRDefault="00230549" w:rsidP="00230549">
            <w:pPr>
              <w:rPr>
                <w:sz w:val="24"/>
                <w:szCs w:val="24"/>
              </w:rPr>
            </w:pPr>
            <w:r w:rsidRPr="00CF1345">
              <w:rPr>
                <w:sz w:val="24"/>
                <w:szCs w:val="24"/>
              </w:rPr>
              <w:t>Chức năng hỗ trợ người dùng thực hiện tra cứu, kết xuất báo cáo, thống kê chi tiết thông tin hành chính và kết quả xét nghiệm của bệnh nhân theo từng loại sổ do người dùng khởi tạo tại Danh mục sổ XN CLS.</w:t>
            </w:r>
          </w:p>
        </w:tc>
        <w:tc>
          <w:tcPr>
            <w:tcW w:w="4820" w:type="dxa"/>
            <w:vAlign w:val="center"/>
          </w:tcPr>
          <w:p w14:paraId="1B38315A" w14:textId="33F8B6BA" w:rsidR="00230549" w:rsidRPr="00CF1345" w:rsidRDefault="00230549" w:rsidP="00230549">
            <w:pPr>
              <w:rPr>
                <w:sz w:val="24"/>
                <w:szCs w:val="24"/>
              </w:rPr>
            </w:pPr>
            <w:r w:rsidRPr="00CF1345">
              <w:rPr>
                <w:sz w:val="24"/>
                <w:szCs w:val="24"/>
              </w:rPr>
              <w:t>Sổ xét nghiệm cận lâm sàng được lập, lưu trữ, tra cứu và xuất báo cáo theo từng loại xét nghiệm hoặc thời gian.</w:t>
            </w:r>
          </w:p>
        </w:tc>
      </w:tr>
      <w:tr w:rsidR="00230549" w:rsidRPr="00CF1345" w14:paraId="0B4A81EB" w14:textId="77777777" w:rsidTr="00650024">
        <w:tc>
          <w:tcPr>
            <w:tcW w:w="568" w:type="dxa"/>
            <w:vAlign w:val="center"/>
          </w:tcPr>
          <w:p w14:paraId="33EA2664" w14:textId="6786DC81" w:rsidR="00230549" w:rsidRPr="00CF1345" w:rsidRDefault="00230549" w:rsidP="00230549">
            <w:pPr>
              <w:pStyle w:val="TableParagraph"/>
              <w:rPr>
                <w:sz w:val="24"/>
                <w:szCs w:val="24"/>
              </w:rPr>
            </w:pPr>
            <w:r w:rsidRPr="00CF1345">
              <w:rPr>
                <w:sz w:val="24"/>
                <w:szCs w:val="24"/>
              </w:rPr>
              <w:lastRenderedPageBreak/>
              <w:t>2</w:t>
            </w:r>
          </w:p>
        </w:tc>
        <w:tc>
          <w:tcPr>
            <w:tcW w:w="2036" w:type="dxa"/>
            <w:vAlign w:val="center"/>
          </w:tcPr>
          <w:p w14:paraId="38CF95EE" w14:textId="3BC62006" w:rsidR="00230549" w:rsidRPr="00CF1345" w:rsidRDefault="00230549" w:rsidP="00230549">
            <w:pPr>
              <w:rPr>
                <w:sz w:val="24"/>
                <w:szCs w:val="24"/>
              </w:rPr>
            </w:pPr>
            <w:r w:rsidRPr="00CF1345">
              <w:rPr>
                <w:sz w:val="24"/>
                <w:szCs w:val="24"/>
              </w:rPr>
              <w:t>Thống kê hoạt động khoa xét nghiệm</w:t>
            </w:r>
          </w:p>
        </w:tc>
        <w:tc>
          <w:tcPr>
            <w:tcW w:w="6610" w:type="dxa"/>
          </w:tcPr>
          <w:p w14:paraId="0EB7AFDE" w14:textId="3AC753E2" w:rsidR="00230549" w:rsidRPr="00CF1345" w:rsidRDefault="00230549" w:rsidP="00230549">
            <w:pPr>
              <w:rPr>
                <w:sz w:val="24"/>
                <w:szCs w:val="24"/>
              </w:rPr>
            </w:pPr>
            <w:r w:rsidRPr="00CF1345">
              <w:rPr>
                <w:sz w:val="24"/>
                <w:szCs w:val="24"/>
              </w:rPr>
              <w:t>Chức năng thống kê hỗ trợ người dùng tra cứu, kết xuất báo cáo thống kê hoạt động của khoa xét nghiệm. người dùng có thể tra cứu kết xuất các thông tin tổng hợp số lượng bệnh nhân theo từng loại xét nghiệm, hoặc chi tiết kết quả từng bệnh nhân theo từng loại xét nghiệm.</w:t>
            </w:r>
          </w:p>
        </w:tc>
        <w:tc>
          <w:tcPr>
            <w:tcW w:w="4820" w:type="dxa"/>
            <w:vAlign w:val="center"/>
          </w:tcPr>
          <w:p w14:paraId="37E29A69" w14:textId="0BE9C671" w:rsidR="00230549" w:rsidRPr="00CF1345" w:rsidRDefault="00230549" w:rsidP="00230549">
            <w:pPr>
              <w:rPr>
                <w:sz w:val="24"/>
                <w:szCs w:val="24"/>
              </w:rPr>
            </w:pPr>
            <w:r w:rsidRPr="00CF1345">
              <w:rPr>
                <w:sz w:val="24"/>
                <w:szCs w:val="24"/>
              </w:rPr>
              <w:t>Báo cáo thống kê hoạt động khoa xét nghiệm được tổng hợp theo số lượng bệnh nhân, mẫu bệnh phẩm và loại xét nghiệm.</w:t>
            </w:r>
          </w:p>
        </w:tc>
      </w:tr>
      <w:tr w:rsidR="00230549" w:rsidRPr="00CF1345" w14:paraId="0E25BDE2" w14:textId="77777777" w:rsidTr="00650024">
        <w:tc>
          <w:tcPr>
            <w:tcW w:w="568" w:type="dxa"/>
            <w:vAlign w:val="center"/>
          </w:tcPr>
          <w:p w14:paraId="4466CAB2" w14:textId="226E9F84" w:rsidR="00230549" w:rsidRPr="00CF1345" w:rsidRDefault="00230549" w:rsidP="00230549">
            <w:pPr>
              <w:pStyle w:val="TableParagraph"/>
              <w:rPr>
                <w:sz w:val="24"/>
                <w:szCs w:val="24"/>
              </w:rPr>
            </w:pPr>
            <w:r w:rsidRPr="00CF1345">
              <w:rPr>
                <w:b/>
                <w:bCs/>
                <w:sz w:val="24"/>
                <w:szCs w:val="24"/>
              </w:rPr>
              <w:t>X</w:t>
            </w:r>
          </w:p>
        </w:tc>
        <w:tc>
          <w:tcPr>
            <w:tcW w:w="2036" w:type="dxa"/>
            <w:vAlign w:val="center"/>
          </w:tcPr>
          <w:p w14:paraId="367ADC97" w14:textId="08EA42DA" w:rsidR="00230549" w:rsidRPr="00CF1345" w:rsidRDefault="00230549" w:rsidP="00230549">
            <w:pPr>
              <w:rPr>
                <w:sz w:val="24"/>
                <w:szCs w:val="24"/>
              </w:rPr>
            </w:pPr>
            <w:r w:rsidRPr="00CF1345">
              <w:rPr>
                <w:b/>
                <w:bCs/>
                <w:sz w:val="24"/>
                <w:szCs w:val="24"/>
              </w:rPr>
              <w:t>Danh mục</w:t>
            </w:r>
          </w:p>
        </w:tc>
        <w:tc>
          <w:tcPr>
            <w:tcW w:w="6610" w:type="dxa"/>
          </w:tcPr>
          <w:p w14:paraId="226D631A" w14:textId="1E136C01" w:rsidR="00230549" w:rsidRPr="00CF1345" w:rsidRDefault="00230549" w:rsidP="00230549">
            <w:pPr>
              <w:rPr>
                <w:sz w:val="24"/>
                <w:szCs w:val="24"/>
              </w:rPr>
            </w:pPr>
            <w:r w:rsidRPr="00CF1345">
              <w:rPr>
                <w:sz w:val="24"/>
                <w:szCs w:val="24"/>
              </w:rPr>
              <w:t> </w:t>
            </w:r>
          </w:p>
        </w:tc>
        <w:tc>
          <w:tcPr>
            <w:tcW w:w="4820" w:type="dxa"/>
            <w:vAlign w:val="center"/>
          </w:tcPr>
          <w:p w14:paraId="597F928B" w14:textId="6A232ECA" w:rsidR="00230549" w:rsidRPr="00CF1345" w:rsidRDefault="00230549" w:rsidP="00230549">
            <w:pPr>
              <w:rPr>
                <w:sz w:val="24"/>
                <w:szCs w:val="24"/>
              </w:rPr>
            </w:pPr>
            <w:r w:rsidRPr="00CF1345">
              <w:rPr>
                <w:sz w:val="24"/>
                <w:szCs w:val="24"/>
              </w:rPr>
              <w:t> </w:t>
            </w:r>
          </w:p>
        </w:tc>
      </w:tr>
      <w:tr w:rsidR="00230549" w:rsidRPr="00CF1345" w14:paraId="37AA1BC6" w14:textId="77777777" w:rsidTr="00650024">
        <w:tc>
          <w:tcPr>
            <w:tcW w:w="568" w:type="dxa"/>
            <w:vAlign w:val="center"/>
          </w:tcPr>
          <w:p w14:paraId="58F24358" w14:textId="62C6DFB6" w:rsidR="00230549" w:rsidRPr="00CF1345" w:rsidRDefault="00230549" w:rsidP="00230549">
            <w:pPr>
              <w:pStyle w:val="TableParagraph"/>
              <w:rPr>
                <w:sz w:val="24"/>
                <w:szCs w:val="24"/>
              </w:rPr>
            </w:pPr>
            <w:r w:rsidRPr="00CF1345">
              <w:rPr>
                <w:sz w:val="24"/>
                <w:szCs w:val="24"/>
              </w:rPr>
              <w:t>1</w:t>
            </w:r>
          </w:p>
        </w:tc>
        <w:tc>
          <w:tcPr>
            <w:tcW w:w="2036" w:type="dxa"/>
            <w:vAlign w:val="center"/>
          </w:tcPr>
          <w:p w14:paraId="610E624E" w14:textId="02812B47" w:rsidR="00230549" w:rsidRPr="00CF1345" w:rsidRDefault="00230549" w:rsidP="00230549">
            <w:pPr>
              <w:rPr>
                <w:sz w:val="24"/>
                <w:szCs w:val="24"/>
              </w:rPr>
            </w:pPr>
            <w:r w:rsidRPr="00CF1345">
              <w:rPr>
                <w:sz w:val="24"/>
                <w:szCs w:val="24"/>
              </w:rPr>
              <w:t>Danh mục loại xét nghiệm</w:t>
            </w:r>
          </w:p>
        </w:tc>
        <w:tc>
          <w:tcPr>
            <w:tcW w:w="6610" w:type="dxa"/>
          </w:tcPr>
          <w:p w14:paraId="7FDE3448" w14:textId="3065F452" w:rsidR="00230549" w:rsidRPr="00CF1345" w:rsidRDefault="00230549" w:rsidP="00230549">
            <w:pPr>
              <w:rPr>
                <w:sz w:val="24"/>
                <w:szCs w:val="24"/>
              </w:rPr>
            </w:pPr>
            <w:r w:rsidRPr="00CF1345">
              <w:rPr>
                <w:sz w:val="24"/>
                <w:szCs w:val="24"/>
              </w:rPr>
              <w:t>Chức năng hỗ trợ người dùng trong việc quản lý Danh mục loại xét nghiệm của đơn vị. Đối với các đơn vị có sử dụng HIS, đơn vị có thể đồng bộ Danh mục từ hệ thống</w:t>
            </w:r>
          </w:p>
        </w:tc>
        <w:tc>
          <w:tcPr>
            <w:tcW w:w="4820" w:type="dxa"/>
            <w:vAlign w:val="center"/>
          </w:tcPr>
          <w:p w14:paraId="0A88A838" w14:textId="525ACA1A" w:rsidR="00230549" w:rsidRPr="00CF1345" w:rsidRDefault="00230549" w:rsidP="00230549">
            <w:pPr>
              <w:rPr>
                <w:sz w:val="24"/>
                <w:szCs w:val="24"/>
              </w:rPr>
            </w:pPr>
            <w:r w:rsidRPr="00CF1345">
              <w:rPr>
                <w:sz w:val="24"/>
                <w:szCs w:val="24"/>
              </w:rPr>
              <w:t>Danh mục loại xét nghiệm được tạo lập, cập nhật, quản lý và đồng bộ với hệ thống HIS (nếu có).</w:t>
            </w:r>
          </w:p>
        </w:tc>
      </w:tr>
      <w:tr w:rsidR="00230549" w:rsidRPr="00CF1345" w14:paraId="0263857A" w14:textId="77777777" w:rsidTr="00650024">
        <w:tc>
          <w:tcPr>
            <w:tcW w:w="568" w:type="dxa"/>
            <w:vAlign w:val="center"/>
          </w:tcPr>
          <w:p w14:paraId="13F853F3" w14:textId="00082FE6" w:rsidR="00230549" w:rsidRPr="00CF1345" w:rsidRDefault="00230549" w:rsidP="00230549">
            <w:pPr>
              <w:pStyle w:val="TableParagraph"/>
              <w:rPr>
                <w:sz w:val="24"/>
                <w:szCs w:val="24"/>
              </w:rPr>
            </w:pPr>
            <w:r w:rsidRPr="00CF1345">
              <w:rPr>
                <w:sz w:val="24"/>
                <w:szCs w:val="24"/>
              </w:rPr>
              <w:t>2</w:t>
            </w:r>
          </w:p>
        </w:tc>
        <w:tc>
          <w:tcPr>
            <w:tcW w:w="2036" w:type="dxa"/>
            <w:vAlign w:val="center"/>
          </w:tcPr>
          <w:p w14:paraId="38B93CA9" w14:textId="552245F9" w:rsidR="00230549" w:rsidRPr="00CF1345" w:rsidRDefault="00230549" w:rsidP="00230549">
            <w:pPr>
              <w:rPr>
                <w:sz w:val="24"/>
                <w:szCs w:val="24"/>
              </w:rPr>
            </w:pPr>
            <w:r w:rsidRPr="00CF1345">
              <w:rPr>
                <w:sz w:val="24"/>
                <w:szCs w:val="24"/>
              </w:rPr>
              <w:t>Danh mục xét nghiệm</w:t>
            </w:r>
          </w:p>
        </w:tc>
        <w:tc>
          <w:tcPr>
            <w:tcW w:w="6610" w:type="dxa"/>
          </w:tcPr>
          <w:p w14:paraId="3558FFC1" w14:textId="1EE33CE0" w:rsidR="00230549" w:rsidRPr="00CF1345" w:rsidRDefault="00230549" w:rsidP="00230549">
            <w:pPr>
              <w:rPr>
                <w:sz w:val="24"/>
                <w:szCs w:val="24"/>
              </w:rPr>
            </w:pPr>
            <w:r w:rsidRPr="00CF1345">
              <w:rPr>
                <w:sz w:val="24"/>
                <w:szCs w:val="24"/>
              </w:rPr>
              <w:t>Chức năng hỗ trợ người dùng trong việc quản lý danh mục xét nghiệm của đơn vị. Đối với các đơn vị có sử dụng HIS, đơn vị có thể đồng bộ danh mục từ hệ thống HIS thông qua chức năng đồng bộ từ HIS. Đối với các đơn vị chỉ triển khai  LIS, đơn vị có thể sử dụng chức năng Import Excel</w:t>
            </w:r>
          </w:p>
        </w:tc>
        <w:tc>
          <w:tcPr>
            <w:tcW w:w="4820" w:type="dxa"/>
            <w:vAlign w:val="center"/>
          </w:tcPr>
          <w:p w14:paraId="32585938" w14:textId="0EA30F35" w:rsidR="00230549" w:rsidRPr="00CF1345" w:rsidRDefault="00230549" w:rsidP="00230549">
            <w:pPr>
              <w:rPr>
                <w:sz w:val="24"/>
                <w:szCs w:val="24"/>
              </w:rPr>
            </w:pPr>
            <w:r w:rsidRPr="00CF1345">
              <w:rPr>
                <w:sz w:val="24"/>
                <w:szCs w:val="24"/>
              </w:rPr>
              <w:t>Danh mục xét nghiệm được quản lý, cập nhật và đồng bộ với HIS/LIS theo cấu hình của đơn vị.</w:t>
            </w:r>
          </w:p>
        </w:tc>
      </w:tr>
      <w:tr w:rsidR="00230549" w:rsidRPr="00CF1345" w14:paraId="29EAE413" w14:textId="77777777" w:rsidTr="00650024">
        <w:tc>
          <w:tcPr>
            <w:tcW w:w="568" w:type="dxa"/>
            <w:vAlign w:val="center"/>
          </w:tcPr>
          <w:p w14:paraId="3F043B6A" w14:textId="208B0FB7" w:rsidR="00230549" w:rsidRPr="00CF1345" w:rsidRDefault="00230549" w:rsidP="00230549">
            <w:pPr>
              <w:pStyle w:val="TableParagraph"/>
              <w:rPr>
                <w:sz w:val="24"/>
                <w:szCs w:val="24"/>
              </w:rPr>
            </w:pPr>
            <w:r w:rsidRPr="00CF1345">
              <w:rPr>
                <w:sz w:val="24"/>
                <w:szCs w:val="24"/>
              </w:rPr>
              <w:t>3</w:t>
            </w:r>
          </w:p>
        </w:tc>
        <w:tc>
          <w:tcPr>
            <w:tcW w:w="2036" w:type="dxa"/>
            <w:vAlign w:val="center"/>
          </w:tcPr>
          <w:p w14:paraId="20681DCA" w14:textId="11E6A072" w:rsidR="00230549" w:rsidRPr="00CF1345" w:rsidRDefault="00230549" w:rsidP="00230549">
            <w:pPr>
              <w:rPr>
                <w:sz w:val="24"/>
                <w:szCs w:val="24"/>
              </w:rPr>
            </w:pPr>
            <w:r w:rsidRPr="00CF1345">
              <w:rPr>
                <w:sz w:val="24"/>
                <w:szCs w:val="24"/>
              </w:rPr>
              <w:t>Danh mục nhân viên</w:t>
            </w:r>
          </w:p>
        </w:tc>
        <w:tc>
          <w:tcPr>
            <w:tcW w:w="6610" w:type="dxa"/>
          </w:tcPr>
          <w:p w14:paraId="554B956A" w14:textId="57A5FB65" w:rsidR="00230549" w:rsidRPr="00CF1345" w:rsidRDefault="00230549" w:rsidP="00230549">
            <w:pPr>
              <w:rPr>
                <w:sz w:val="24"/>
                <w:szCs w:val="24"/>
              </w:rPr>
            </w:pPr>
            <w:r w:rsidRPr="00CF1345">
              <w:rPr>
                <w:sz w:val="24"/>
                <w:szCs w:val="24"/>
              </w:rPr>
              <w:t>Chức năng cho phép người dùng quản lý danh mục nhân viên trực thuộc cơ sở y tế và tài khoản nhân viên tương ứng trên nhệ thống LIS</w:t>
            </w:r>
          </w:p>
        </w:tc>
        <w:tc>
          <w:tcPr>
            <w:tcW w:w="4820" w:type="dxa"/>
            <w:vAlign w:val="center"/>
          </w:tcPr>
          <w:p w14:paraId="4FAFE4D7" w14:textId="15AA448F" w:rsidR="00230549" w:rsidRPr="00CF1345" w:rsidRDefault="00230549" w:rsidP="00230549">
            <w:pPr>
              <w:rPr>
                <w:sz w:val="24"/>
                <w:szCs w:val="24"/>
              </w:rPr>
            </w:pPr>
            <w:r w:rsidRPr="00CF1345">
              <w:rPr>
                <w:sz w:val="24"/>
                <w:szCs w:val="24"/>
              </w:rPr>
              <w:t>Danh mục nhân viên và tài khoản sử dụng hệ thống được quản lý đầy đủ, chính xác.</w:t>
            </w:r>
          </w:p>
        </w:tc>
      </w:tr>
      <w:tr w:rsidR="00230549" w:rsidRPr="00CF1345" w14:paraId="57300562" w14:textId="77777777" w:rsidTr="00650024">
        <w:tc>
          <w:tcPr>
            <w:tcW w:w="568" w:type="dxa"/>
            <w:vAlign w:val="center"/>
          </w:tcPr>
          <w:p w14:paraId="333C69D2" w14:textId="4014E6E2" w:rsidR="00230549" w:rsidRPr="00CF1345" w:rsidRDefault="00230549" w:rsidP="00230549">
            <w:pPr>
              <w:pStyle w:val="TableParagraph"/>
              <w:rPr>
                <w:sz w:val="24"/>
                <w:szCs w:val="24"/>
              </w:rPr>
            </w:pPr>
            <w:r w:rsidRPr="00CF1345">
              <w:rPr>
                <w:sz w:val="24"/>
                <w:szCs w:val="24"/>
              </w:rPr>
              <w:t>4</w:t>
            </w:r>
          </w:p>
        </w:tc>
        <w:tc>
          <w:tcPr>
            <w:tcW w:w="2036" w:type="dxa"/>
            <w:vAlign w:val="center"/>
          </w:tcPr>
          <w:p w14:paraId="2FB46A9E" w14:textId="7CEA4A22" w:rsidR="00230549" w:rsidRPr="00CF1345" w:rsidRDefault="00230549" w:rsidP="00230549">
            <w:pPr>
              <w:rPr>
                <w:sz w:val="24"/>
                <w:szCs w:val="24"/>
              </w:rPr>
            </w:pPr>
            <w:r w:rsidRPr="00CF1345">
              <w:rPr>
                <w:sz w:val="24"/>
                <w:szCs w:val="24"/>
              </w:rPr>
              <w:t>Danh mục phòng ban</w:t>
            </w:r>
          </w:p>
        </w:tc>
        <w:tc>
          <w:tcPr>
            <w:tcW w:w="6610" w:type="dxa"/>
          </w:tcPr>
          <w:p w14:paraId="376AF442" w14:textId="432AF8FB" w:rsidR="00230549" w:rsidRPr="00CF1345" w:rsidRDefault="00230549" w:rsidP="00230549">
            <w:pPr>
              <w:rPr>
                <w:sz w:val="24"/>
                <w:szCs w:val="24"/>
              </w:rPr>
            </w:pPr>
            <w:r w:rsidRPr="00CF1345">
              <w:rPr>
                <w:sz w:val="24"/>
                <w:szCs w:val="24"/>
              </w:rPr>
              <w:t>Chức năng cho phép người dùng thực hiện công việc quản lý danh sách phòng ban tại cơ sở y tế</w:t>
            </w:r>
          </w:p>
        </w:tc>
        <w:tc>
          <w:tcPr>
            <w:tcW w:w="4820" w:type="dxa"/>
            <w:vAlign w:val="center"/>
          </w:tcPr>
          <w:p w14:paraId="1D295F0C" w14:textId="629E8E1F" w:rsidR="00230549" w:rsidRPr="00CF1345" w:rsidRDefault="00230549" w:rsidP="00230549">
            <w:pPr>
              <w:rPr>
                <w:sz w:val="24"/>
                <w:szCs w:val="24"/>
              </w:rPr>
            </w:pPr>
            <w:r w:rsidRPr="00CF1345">
              <w:rPr>
                <w:sz w:val="24"/>
                <w:szCs w:val="24"/>
              </w:rPr>
              <w:t>Danh mục phòng ban của bệnh viện được tạo lập, cập nhật và quản lý tập trung.</w:t>
            </w:r>
          </w:p>
        </w:tc>
      </w:tr>
      <w:tr w:rsidR="00230549" w:rsidRPr="00CF1345" w14:paraId="37EC9FF1" w14:textId="77777777" w:rsidTr="00650024">
        <w:tc>
          <w:tcPr>
            <w:tcW w:w="568" w:type="dxa"/>
            <w:vAlign w:val="center"/>
          </w:tcPr>
          <w:p w14:paraId="684B5904" w14:textId="77BF2C66" w:rsidR="00230549" w:rsidRPr="00CF1345" w:rsidRDefault="00230549" w:rsidP="00230549">
            <w:pPr>
              <w:pStyle w:val="TableParagraph"/>
              <w:rPr>
                <w:sz w:val="24"/>
                <w:szCs w:val="24"/>
              </w:rPr>
            </w:pPr>
            <w:r w:rsidRPr="00CF1345">
              <w:rPr>
                <w:sz w:val="24"/>
                <w:szCs w:val="24"/>
              </w:rPr>
              <w:t>5</w:t>
            </w:r>
          </w:p>
        </w:tc>
        <w:tc>
          <w:tcPr>
            <w:tcW w:w="2036" w:type="dxa"/>
            <w:vAlign w:val="center"/>
          </w:tcPr>
          <w:p w14:paraId="2DA2D52E" w14:textId="7C174FE5" w:rsidR="00230549" w:rsidRPr="00CF1345" w:rsidRDefault="00230549" w:rsidP="00230549">
            <w:pPr>
              <w:rPr>
                <w:sz w:val="24"/>
                <w:szCs w:val="24"/>
              </w:rPr>
            </w:pPr>
            <w:r w:rsidRPr="00CF1345">
              <w:rPr>
                <w:sz w:val="24"/>
                <w:szCs w:val="24"/>
              </w:rPr>
              <w:t>Danh mục phòng bệnh</w:t>
            </w:r>
          </w:p>
        </w:tc>
        <w:tc>
          <w:tcPr>
            <w:tcW w:w="6610" w:type="dxa"/>
          </w:tcPr>
          <w:p w14:paraId="5AD920AC" w14:textId="2560F45C" w:rsidR="00230549" w:rsidRPr="00CF1345" w:rsidRDefault="00230549" w:rsidP="00230549">
            <w:pPr>
              <w:rPr>
                <w:sz w:val="24"/>
                <w:szCs w:val="24"/>
              </w:rPr>
            </w:pPr>
            <w:r w:rsidRPr="00CF1345">
              <w:rPr>
                <w:sz w:val="24"/>
                <w:szCs w:val="24"/>
              </w:rPr>
              <w:t>Chức năng cho phép người dùng thực hiện các thao tác quản lý danh sách phòng bệnh tại cơ sở y tế</w:t>
            </w:r>
          </w:p>
        </w:tc>
        <w:tc>
          <w:tcPr>
            <w:tcW w:w="4820" w:type="dxa"/>
            <w:vAlign w:val="center"/>
          </w:tcPr>
          <w:p w14:paraId="56C753F4" w14:textId="138B441E" w:rsidR="00230549" w:rsidRPr="00CF1345" w:rsidRDefault="00230549" w:rsidP="00230549">
            <w:pPr>
              <w:rPr>
                <w:sz w:val="24"/>
                <w:szCs w:val="24"/>
              </w:rPr>
            </w:pPr>
            <w:r w:rsidRPr="00CF1345">
              <w:rPr>
                <w:sz w:val="24"/>
                <w:szCs w:val="24"/>
              </w:rPr>
              <w:t>Danh mục phòng bệnh được quản lý, cập nhật và sử dụng thống nhất trong hệ thống.</w:t>
            </w:r>
          </w:p>
        </w:tc>
      </w:tr>
      <w:tr w:rsidR="00230549" w:rsidRPr="00CF1345" w14:paraId="0FEA48B1" w14:textId="77777777" w:rsidTr="00650024">
        <w:tc>
          <w:tcPr>
            <w:tcW w:w="568" w:type="dxa"/>
            <w:vAlign w:val="center"/>
          </w:tcPr>
          <w:p w14:paraId="0BC0B466" w14:textId="60C0EC71" w:rsidR="00230549" w:rsidRPr="00CF1345" w:rsidRDefault="00230549" w:rsidP="00230549">
            <w:pPr>
              <w:pStyle w:val="TableParagraph"/>
              <w:rPr>
                <w:sz w:val="24"/>
                <w:szCs w:val="24"/>
              </w:rPr>
            </w:pPr>
            <w:r w:rsidRPr="00CF1345">
              <w:rPr>
                <w:sz w:val="24"/>
                <w:szCs w:val="24"/>
              </w:rPr>
              <w:t>6</w:t>
            </w:r>
          </w:p>
        </w:tc>
        <w:tc>
          <w:tcPr>
            <w:tcW w:w="2036" w:type="dxa"/>
            <w:vAlign w:val="center"/>
          </w:tcPr>
          <w:p w14:paraId="7AD56A58" w14:textId="643B9812" w:rsidR="00230549" w:rsidRPr="00CF1345" w:rsidRDefault="00230549" w:rsidP="00230549">
            <w:pPr>
              <w:rPr>
                <w:sz w:val="24"/>
                <w:szCs w:val="24"/>
              </w:rPr>
            </w:pPr>
            <w:r w:rsidRPr="00CF1345">
              <w:rPr>
                <w:sz w:val="24"/>
                <w:szCs w:val="24"/>
              </w:rPr>
              <w:t>Danh mục sổ xét nghiệm cận lâm sàng</w:t>
            </w:r>
          </w:p>
        </w:tc>
        <w:tc>
          <w:tcPr>
            <w:tcW w:w="6610" w:type="dxa"/>
          </w:tcPr>
          <w:p w14:paraId="685DA222" w14:textId="5D45CF64" w:rsidR="00230549" w:rsidRPr="00CF1345" w:rsidRDefault="00230549" w:rsidP="00230549">
            <w:pPr>
              <w:rPr>
                <w:sz w:val="24"/>
                <w:szCs w:val="24"/>
              </w:rPr>
            </w:pPr>
            <w:r w:rsidRPr="00CF1345">
              <w:rPr>
                <w:sz w:val="24"/>
                <w:szCs w:val="24"/>
              </w:rPr>
              <w:t>Chức năng cho phép người dùng tạo và quản lý sổ cận lâm sàng sử dụng cho việc tạo báo cáo, thống kê sổ cận lâm sàng</w:t>
            </w:r>
          </w:p>
        </w:tc>
        <w:tc>
          <w:tcPr>
            <w:tcW w:w="4820" w:type="dxa"/>
            <w:vAlign w:val="center"/>
          </w:tcPr>
          <w:p w14:paraId="6B21EF68" w14:textId="5A321BE6" w:rsidR="00230549" w:rsidRPr="00CF1345" w:rsidRDefault="00230549" w:rsidP="00230549">
            <w:pPr>
              <w:rPr>
                <w:sz w:val="24"/>
                <w:szCs w:val="24"/>
              </w:rPr>
            </w:pPr>
            <w:r w:rsidRPr="00CF1345">
              <w:rPr>
                <w:sz w:val="24"/>
                <w:szCs w:val="24"/>
              </w:rPr>
              <w:t>Danh mục sổ xét nghiệm cận lâm sàng được tạo lập và quản lý phục vụ thống kê, báo cáo.</w:t>
            </w:r>
          </w:p>
        </w:tc>
      </w:tr>
      <w:tr w:rsidR="00230549" w:rsidRPr="00CF1345" w14:paraId="3198717F" w14:textId="77777777" w:rsidTr="00650024">
        <w:tc>
          <w:tcPr>
            <w:tcW w:w="568" w:type="dxa"/>
            <w:vAlign w:val="center"/>
          </w:tcPr>
          <w:p w14:paraId="29F374F6" w14:textId="4F6527F6" w:rsidR="00230549" w:rsidRPr="00CF1345" w:rsidRDefault="00230549" w:rsidP="00230549">
            <w:pPr>
              <w:pStyle w:val="TableParagraph"/>
              <w:rPr>
                <w:sz w:val="24"/>
                <w:szCs w:val="24"/>
              </w:rPr>
            </w:pPr>
            <w:r w:rsidRPr="00CF1345">
              <w:rPr>
                <w:sz w:val="24"/>
                <w:szCs w:val="24"/>
              </w:rPr>
              <w:t>7</w:t>
            </w:r>
          </w:p>
        </w:tc>
        <w:tc>
          <w:tcPr>
            <w:tcW w:w="2036" w:type="dxa"/>
            <w:vAlign w:val="center"/>
          </w:tcPr>
          <w:p w14:paraId="7BDABFDB" w14:textId="76BAE74C" w:rsidR="00230549" w:rsidRPr="00CF1345" w:rsidRDefault="00230549" w:rsidP="00230549">
            <w:pPr>
              <w:rPr>
                <w:sz w:val="24"/>
                <w:szCs w:val="24"/>
              </w:rPr>
            </w:pPr>
            <w:r w:rsidRPr="00CF1345">
              <w:rPr>
                <w:sz w:val="24"/>
                <w:szCs w:val="24"/>
              </w:rPr>
              <w:t>Danh mục viết tắt</w:t>
            </w:r>
          </w:p>
        </w:tc>
        <w:tc>
          <w:tcPr>
            <w:tcW w:w="6610" w:type="dxa"/>
          </w:tcPr>
          <w:p w14:paraId="11FF2122" w14:textId="7B485421" w:rsidR="00230549" w:rsidRPr="00CF1345" w:rsidRDefault="00230549" w:rsidP="00230549">
            <w:pPr>
              <w:rPr>
                <w:sz w:val="24"/>
                <w:szCs w:val="24"/>
              </w:rPr>
            </w:pPr>
            <w:r w:rsidRPr="00CF1345">
              <w:rPr>
                <w:sz w:val="24"/>
                <w:szCs w:val="24"/>
              </w:rPr>
              <w:t>Chức năng cho phép người dùng khởi tạo, quản lý các cụm từ viết tắt nhằm hỗ trợ người dùng cái thiện thời gian nhập kết quả xét nghiệm</w:t>
            </w:r>
          </w:p>
        </w:tc>
        <w:tc>
          <w:tcPr>
            <w:tcW w:w="4820" w:type="dxa"/>
            <w:vAlign w:val="center"/>
          </w:tcPr>
          <w:p w14:paraId="03A6D079" w14:textId="20D06A34" w:rsidR="00230549" w:rsidRPr="00CF1345" w:rsidRDefault="00230549" w:rsidP="00230549">
            <w:pPr>
              <w:rPr>
                <w:sz w:val="24"/>
                <w:szCs w:val="24"/>
              </w:rPr>
            </w:pPr>
            <w:r w:rsidRPr="00CF1345">
              <w:rPr>
                <w:sz w:val="24"/>
                <w:szCs w:val="24"/>
              </w:rPr>
              <w:t>Danh mục từ viết tắt được quản lý và áp dụng thống nhất trong quá trình nhập kết quả xét nghiệm.</w:t>
            </w:r>
          </w:p>
        </w:tc>
      </w:tr>
      <w:tr w:rsidR="00230549" w:rsidRPr="00CF1345" w14:paraId="5AB45493" w14:textId="77777777" w:rsidTr="00650024">
        <w:tc>
          <w:tcPr>
            <w:tcW w:w="568" w:type="dxa"/>
            <w:vAlign w:val="center"/>
          </w:tcPr>
          <w:p w14:paraId="4046F02D" w14:textId="76871C3D" w:rsidR="00230549" w:rsidRPr="00CF1345" w:rsidRDefault="00230549" w:rsidP="00230549">
            <w:pPr>
              <w:pStyle w:val="TableParagraph"/>
              <w:rPr>
                <w:sz w:val="24"/>
                <w:szCs w:val="24"/>
              </w:rPr>
            </w:pPr>
            <w:r w:rsidRPr="00CF1345">
              <w:rPr>
                <w:sz w:val="24"/>
                <w:szCs w:val="24"/>
              </w:rPr>
              <w:t>8</w:t>
            </w:r>
          </w:p>
        </w:tc>
        <w:tc>
          <w:tcPr>
            <w:tcW w:w="2036" w:type="dxa"/>
            <w:vAlign w:val="center"/>
          </w:tcPr>
          <w:p w14:paraId="7C78BC6B" w14:textId="385337B6" w:rsidR="00230549" w:rsidRPr="00CF1345" w:rsidRDefault="00230549" w:rsidP="00230549">
            <w:pPr>
              <w:rPr>
                <w:sz w:val="24"/>
                <w:szCs w:val="24"/>
              </w:rPr>
            </w:pPr>
            <w:r w:rsidRPr="00CF1345">
              <w:rPr>
                <w:sz w:val="24"/>
                <w:szCs w:val="24"/>
              </w:rPr>
              <w:t>Danh mục barcode</w:t>
            </w:r>
          </w:p>
        </w:tc>
        <w:tc>
          <w:tcPr>
            <w:tcW w:w="6610" w:type="dxa"/>
          </w:tcPr>
          <w:p w14:paraId="3EE15F6A" w14:textId="6B8D1C27" w:rsidR="00230549" w:rsidRPr="00CF1345" w:rsidRDefault="00230549" w:rsidP="00230549">
            <w:pPr>
              <w:rPr>
                <w:sz w:val="24"/>
                <w:szCs w:val="24"/>
              </w:rPr>
            </w:pPr>
            <w:r w:rsidRPr="00CF1345">
              <w:rPr>
                <w:sz w:val="24"/>
                <w:szCs w:val="24"/>
              </w:rPr>
              <w:t>Danh mục cho phép người dùng tạo và quản lý các nội dung sử dụng trên phiếu barcode sử dụng trong trường hợp mỗi khoa có những ký hiệu và số lượng tem in riêng</w:t>
            </w:r>
          </w:p>
        </w:tc>
        <w:tc>
          <w:tcPr>
            <w:tcW w:w="4820" w:type="dxa"/>
            <w:vAlign w:val="center"/>
          </w:tcPr>
          <w:p w14:paraId="671639CD" w14:textId="1F7DF89C" w:rsidR="00230549" w:rsidRPr="00CF1345" w:rsidRDefault="00230549" w:rsidP="00230549">
            <w:pPr>
              <w:rPr>
                <w:sz w:val="24"/>
                <w:szCs w:val="24"/>
              </w:rPr>
            </w:pPr>
            <w:r w:rsidRPr="00CF1345">
              <w:rPr>
                <w:sz w:val="24"/>
                <w:szCs w:val="24"/>
              </w:rPr>
              <w:t>Mẫu nội dung barcode được tạo lập, quản lý và sử dụng thống nhất khi in phiếu barcode.</w:t>
            </w:r>
          </w:p>
        </w:tc>
      </w:tr>
      <w:tr w:rsidR="00230549" w:rsidRPr="00CF1345" w14:paraId="11B4FC83" w14:textId="77777777" w:rsidTr="00650024">
        <w:tc>
          <w:tcPr>
            <w:tcW w:w="568" w:type="dxa"/>
            <w:vAlign w:val="center"/>
          </w:tcPr>
          <w:p w14:paraId="531D62D8" w14:textId="3EB736A3" w:rsidR="00230549" w:rsidRPr="00CF1345" w:rsidRDefault="00230549" w:rsidP="00230549">
            <w:pPr>
              <w:pStyle w:val="TableParagraph"/>
              <w:rPr>
                <w:sz w:val="24"/>
                <w:szCs w:val="24"/>
              </w:rPr>
            </w:pPr>
            <w:r w:rsidRPr="00CF1345">
              <w:rPr>
                <w:sz w:val="24"/>
                <w:szCs w:val="24"/>
              </w:rPr>
              <w:t>9</w:t>
            </w:r>
          </w:p>
        </w:tc>
        <w:tc>
          <w:tcPr>
            <w:tcW w:w="2036" w:type="dxa"/>
            <w:vAlign w:val="center"/>
          </w:tcPr>
          <w:p w14:paraId="2965D156" w14:textId="15B7ED60" w:rsidR="00230549" w:rsidRPr="00CF1345" w:rsidRDefault="00230549" w:rsidP="00230549">
            <w:pPr>
              <w:rPr>
                <w:sz w:val="24"/>
                <w:szCs w:val="24"/>
              </w:rPr>
            </w:pPr>
            <w:r w:rsidRPr="00CF1345">
              <w:rPr>
                <w:sz w:val="24"/>
                <w:szCs w:val="24"/>
              </w:rPr>
              <w:t>Quản lý tiêu chuẩn xét nghiệm</w:t>
            </w:r>
          </w:p>
        </w:tc>
        <w:tc>
          <w:tcPr>
            <w:tcW w:w="6610" w:type="dxa"/>
          </w:tcPr>
          <w:p w14:paraId="421C940D" w14:textId="4C1A2D67" w:rsidR="00230549" w:rsidRPr="00CF1345" w:rsidRDefault="00230549" w:rsidP="00230549">
            <w:pPr>
              <w:rPr>
                <w:sz w:val="24"/>
                <w:szCs w:val="24"/>
              </w:rPr>
            </w:pPr>
            <w:r w:rsidRPr="00CF1345">
              <w:rPr>
                <w:sz w:val="24"/>
                <w:szCs w:val="24"/>
              </w:rPr>
              <w:t>Danh mục cho phép người dùng quản lý danh mục xét nghiệm đạt tiêu chuẩn iso</w:t>
            </w:r>
          </w:p>
        </w:tc>
        <w:tc>
          <w:tcPr>
            <w:tcW w:w="4820" w:type="dxa"/>
            <w:vAlign w:val="center"/>
          </w:tcPr>
          <w:p w14:paraId="5D689F52" w14:textId="234CA4BB" w:rsidR="00230549" w:rsidRPr="00CF1345" w:rsidRDefault="00230549" w:rsidP="00230549">
            <w:pPr>
              <w:rPr>
                <w:sz w:val="24"/>
                <w:szCs w:val="24"/>
              </w:rPr>
            </w:pPr>
            <w:r w:rsidRPr="00CF1345">
              <w:rPr>
                <w:sz w:val="24"/>
                <w:szCs w:val="24"/>
              </w:rPr>
              <w:t>Danh mục tiêu chuẩn xét nghiệm được quản lý, cập nhật và áp dụng theo quy định/ISO của đơn vị.</w:t>
            </w:r>
          </w:p>
        </w:tc>
      </w:tr>
      <w:tr w:rsidR="00230549" w:rsidRPr="00CF1345" w14:paraId="524604BC" w14:textId="77777777" w:rsidTr="00650024">
        <w:tc>
          <w:tcPr>
            <w:tcW w:w="568" w:type="dxa"/>
            <w:vAlign w:val="center"/>
          </w:tcPr>
          <w:p w14:paraId="6747DA65" w14:textId="4E586B61" w:rsidR="00230549" w:rsidRPr="00CF1345" w:rsidRDefault="00230549" w:rsidP="00230549">
            <w:pPr>
              <w:pStyle w:val="TableParagraph"/>
              <w:rPr>
                <w:sz w:val="24"/>
                <w:szCs w:val="24"/>
              </w:rPr>
            </w:pPr>
            <w:r w:rsidRPr="00CF1345">
              <w:rPr>
                <w:sz w:val="24"/>
                <w:szCs w:val="24"/>
              </w:rPr>
              <w:t>10</w:t>
            </w:r>
          </w:p>
        </w:tc>
        <w:tc>
          <w:tcPr>
            <w:tcW w:w="2036" w:type="dxa"/>
            <w:vAlign w:val="center"/>
          </w:tcPr>
          <w:p w14:paraId="4A92465B" w14:textId="311C5316" w:rsidR="00230549" w:rsidRPr="00CF1345" w:rsidRDefault="00230549" w:rsidP="00230549">
            <w:pPr>
              <w:rPr>
                <w:sz w:val="24"/>
                <w:szCs w:val="24"/>
              </w:rPr>
            </w:pPr>
            <w:r w:rsidRPr="00CF1345">
              <w:rPr>
                <w:sz w:val="24"/>
                <w:szCs w:val="24"/>
              </w:rPr>
              <w:t xml:space="preserve">Quản lý danh mục </w:t>
            </w:r>
            <w:r w:rsidRPr="00CF1345">
              <w:rPr>
                <w:sz w:val="24"/>
                <w:szCs w:val="24"/>
              </w:rPr>
              <w:lastRenderedPageBreak/>
              <w:t>bệnh phẩm</w:t>
            </w:r>
          </w:p>
        </w:tc>
        <w:tc>
          <w:tcPr>
            <w:tcW w:w="6610" w:type="dxa"/>
          </w:tcPr>
          <w:p w14:paraId="68A1FFF3" w14:textId="26AC4D95" w:rsidR="00230549" w:rsidRPr="00CF1345" w:rsidRDefault="00230549" w:rsidP="00230549">
            <w:pPr>
              <w:rPr>
                <w:sz w:val="24"/>
                <w:szCs w:val="24"/>
              </w:rPr>
            </w:pPr>
            <w:r w:rsidRPr="00CF1345">
              <w:rPr>
                <w:sz w:val="24"/>
                <w:szCs w:val="24"/>
              </w:rPr>
              <w:lastRenderedPageBreak/>
              <w:t xml:space="preserve">Chức năng cho phép người dùng khởi tạo và quản lý các mẫu </w:t>
            </w:r>
            <w:r w:rsidRPr="00CF1345">
              <w:rPr>
                <w:sz w:val="24"/>
                <w:szCs w:val="24"/>
              </w:rPr>
              <w:lastRenderedPageBreak/>
              <w:t>bệnh phẩm đơn vị sử dụng trong quá trình lấy mẫu phục vụ chạy máy kết quả xét nghiệm</w:t>
            </w:r>
          </w:p>
        </w:tc>
        <w:tc>
          <w:tcPr>
            <w:tcW w:w="4820" w:type="dxa"/>
            <w:vAlign w:val="center"/>
          </w:tcPr>
          <w:p w14:paraId="29E506E3" w14:textId="3B2917C2" w:rsidR="00230549" w:rsidRPr="00CF1345" w:rsidRDefault="00230549" w:rsidP="00230549">
            <w:pPr>
              <w:rPr>
                <w:sz w:val="24"/>
                <w:szCs w:val="24"/>
              </w:rPr>
            </w:pPr>
            <w:r w:rsidRPr="00CF1345">
              <w:rPr>
                <w:sz w:val="24"/>
                <w:szCs w:val="24"/>
              </w:rPr>
              <w:lastRenderedPageBreak/>
              <w:t xml:space="preserve">Danh mục bệnh phẩm được tạo lập, cập nhật và </w:t>
            </w:r>
            <w:r w:rsidRPr="00CF1345">
              <w:rPr>
                <w:sz w:val="24"/>
                <w:szCs w:val="24"/>
              </w:rPr>
              <w:lastRenderedPageBreak/>
              <w:t>quản lý phục vụ quá trình tiếp nhận, xét nghiệm và báo cáo.</w:t>
            </w:r>
          </w:p>
        </w:tc>
      </w:tr>
      <w:tr w:rsidR="00AC0282" w:rsidRPr="00CF1345" w14:paraId="13EA3BAB" w14:textId="77777777" w:rsidTr="00650024">
        <w:tc>
          <w:tcPr>
            <w:tcW w:w="568" w:type="dxa"/>
            <w:vAlign w:val="center"/>
          </w:tcPr>
          <w:p w14:paraId="63308B11" w14:textId="32814405" w:rsidR="00AC0282" w:rsidRPr="00CF1345" w:rsidRDefault="00AC0282" w:rsidP="00230549">
            <w:pPr>
              <w:pStyle w:val="TableParagraph"/>
              <w:rPr>
                <w:sz w:val="24"/>
                <w:szCs w:val="24"/>
              </w:rPr>
            </w:pPr>
            <w:r w:rsidRPr="00CF1345">
              <w:rPr>
                <w:b/>
                <w:bCs/>
                <w:sz w:val="24"/>
                <w:szCs w:val="24"/>
              </w:rPr>
              <w:lastRenderedPageBreak/>
              <w:t>XLVIII</w:t>
            </w:r>
          </w:p>
        </w:tc>
        <w:tc>
          <w:tcPr>
            <w:tcW w:w="13466" w:type="dxa"/>
            <w:gridSpan w:val="3"/>
            <w:vAlign w:val="center"/>
          </w:tcPr>
          <w:p w14:paraId="5DC2C41C" w14:textId="22805A00" w:rsidR="00AC0282" w:rsidRPr="00CF1345" w:rsidRDefault="00AC0282" w:rsidP="00AC0282">
            <w:pPr>
              <w:rPr>
                <w:sz w:val="24"/>
                <w:szCs w:val="24"/>
              </w:rPr>
            </w:pPr>
            <w:r w:rsidRPr="00CF1345">
              <w:rPr>
                <w:b/>
                <w:bCs/>
                <w:sz w:val="24"/>
                <w:szCs w:val="24"/>
              </w:rPr>
              <w:t>Liên thông lịch sử khám chữa bệnh</w:t>
            </w:r>
            <w:r w:rsidRPr="00CF1345">
              <w:rPr>
                <w:sz w:val="24"/>
                <w:szCs w:val="24"/>
              </w:rPr>
              <w:t> </w:t>
            </w:r>
          </w:p>
        </w:tc>
      </w:tr>
      <w:tr w:rsidR="00230549" w:rsidRPr="00CF1345" w14:paraId="321A4336" w14:textId="77777777" w:rsidTr="00650024">
        <w:tc>
          <w:tcPr>
            <w:tcW w:w="568" w:type="dxa"/>
            <w:vAlign w:val="center"/>
          </w:tcPr>
          <w:p w14:paraId="1BFFCC44" w14:textId="668C1A97" w:rsidR="00230549" w:rsidRPr="00CF1345" w:rsidRDefault="00230549" w:rsidP="00230549">
            <w:pPr>
              <w:pStyle w:val="TableParagraph"/>
              <w:rPr>
                <w:sz w:val="24"/>
                <w:szCs w:val="24"/>
              </w:rPr>
            </w:pPr>
            <w:r w:rsidRPr="00CF1345">
              <w:rPr>
                <w:sz w:val="24"/>
                <w:szCs w:val="24"/>
              </w:rPr>
              <w:t>1</w:t>
            </w:r>
          </w:p>
        </w:tc>
        <w:tc>
          <w:tcPr>
            <w:tcW w:w="2036" w:type="dxa"/>
            <w:vAlign w:val="center"/>
          </w:tcPr>
          <w:p w14:paraId="3F4C0892" w14:textId="27E4F71C" w:rsidR="00230549" w:rsidRPr="00CF1345" w:rsidRDefault="00230549" w:rsidP="00230549">
            <w:pPr>
              <w:rPr>
                <w:sz w:val="24"/>
                <w:szCs w:val="24"/>
              </w:rPr>
            </w:pPr>
            <w:r w:rsidRPr="00CF1345">
              <w:rPr>
                <w:sz w:val="24"/>
                <w:szCs w:val="24"/>
              </w:rPr>
              <w:t>Kiểm tra lạm dụng thẻ bảo hiểm y tế khám chữa bệnh</w:t>
            </w:r>
          </w:p>
        </w:tc>
        <w:tc>
          <w:tcPr>
            <w:tcW w:w="6610" w:type="dxa"/>
          </w:tcPr>
          <w:p w14:paraId="62F1A7E5" w14:textId="1CFFA704" w:rsidR="00230549" w:rsidRPr="00CF1345" w:rsidRDefault="00230549" w:rsidP="00230549">
            <w:pPr>
              <w:rPr>
                <w:sz w:val="24"/>
                <w:szCs w:val="24"/>
              </w:rPr>
            </w:pPr>
            <w:r w:rsidRPr="00CF1345">
              <w:rPr>
                <w:sz w:val="24"/>
                <w:szCs w:val="24"/>
              </w:rPr>
              <w:t>- Trên phần mềm  cho phép kiểm tra lạm dụng thẻ bảo hiểm y tế khám chữa bệnh nhiều lần với Bệnh nhân đang nằm viện hoặc đã ra viện.</w:t>
            </w:r>
            <w:r w:rsidRPr="00CF1345">
              <w:rPr>
                <w:sz w:val="24"/>
                <w:szCs w:val="24"/>
              </w:rPr>
              <w:br/>
              <w:t xml:space="preserve">- Thời gian kiểm tra lạm dụng thẻ </w:t>
            </w:r>
            <w:r w:rsidR="00F619B6">
              <w:rPr>
                <w:sz w:val="24"/>
                <w:szCs w:val="24"/>
              </w:rPr>
              <w:t>BHYT</w:t>
            </w:r>
            <w:r w:rsidRPr="00CF1345">
              <w:rPr>
                <w:sz w:val="24"/>
                <w:szCs w:val="24"/>
              </w:rPr>
              <w:t xml:space="preserve"> của bệnh nhân được tính từ ngày bệnh nhân tiếp nhận trở về trước theo số ngày trong tham số cấu hình theo từng CSYT (tối đa 30 ngày).</w:t>
            </w:r>
            <w:r w:rsidRPr="00CF1345">
              <w:rPr>
                <w:sz w:val="24"/>
                <w:szCs w:val="24"/>
              </w:rPr>
              <w:br/>
              <w:t>- Thời gian kiểm tra có phát sinh ngày khám cũ được tính trong khoảng thời gian từ ngày bệnh nhân định tiếp nhận trở về trước 30 ngày. Kịch bản:</w:t>
            </w:r>
            <w:r w:rsidRPr="00CF1345">
              <w:rPr>
                <w:sz w:val="24"/>
                <w:szCs w:val="24"/>
              </w:rPr>
              <w:br/>
              <w:t>- Check lạm dụng thẻ: Nếu có thẻ gần nhất đang điều trị thì bật thông báo đang điều trị tại Bệnh viện nào từ ngày. Nếu bệnh nhân còn thuốc sử dụng thì bật thông báo còn thuốc đang dùng</w:t>
            </w:r>
            <w:r w:rsidRPr="00CF1345">
              <w:rPr>
                <w:sz w:val="24"/>
                <w:szCs w:val="24"/>
              </w:rPr>
              <w:br/>
              <w:t>- Nếu danh sách các ca khám gần nhất trong 30 ngày, có ca khám nào có đơn thuốc thì có thể ấn button Tra cứu CLS để kiểm tra thông tin đơn thuốc, xem được thuốc đã kê, ngày kê, thời gian kê, số ngày còn lại</w:t>
            </w:r>
          </w:p>
        </w:tc>
        <w:tc>
          <w:tcPr>
            <w:tcW w:w="4820" w:type="dxa"/>
            <w:vAlign w:val="center"/>
          </w:tcPr>
          <w:p w14:paraId="6BC2FABE" w14:textId="7462C5C1" w:rsidR="00230549" w:rsidRPr="00CF1345" w:rsidRDefault="00230549" w:rsidP="00230549">
            <w:pPr>
              <w:rPr>
                <w:sz w:val="24"/>
                <w:szCs w:val="24"/>
              </w:rPr>
            </w:pPr>
            <w:r w:rsidRPr="00CF1345">
              <w:rPr>
                <w:sz w:val="24"/>
                <w:szCs w:val="24"/>
              </w:rPr>
              <w:t>- Hệ thống cho phép kiểm tra và cảnh báo tình trạng lạm dụng thẻ bảo hiểm y tế (</w:t>
            </w:r>
            <w:r w:rsidR="00F619B6">
              <w:rPr>
                <w:sz w:val="24"/>
                <w:szCs w:val="24"/>
              </w:rPr>
              <w:t>BHYT</w:t>
            </w:r>
            <w:r w:rsidRPr="00CF1345">
              <w:rPr>
                <w:sz w:val="24"/>
                <w:szCs w:val="24"/>
              </w:rPr>
              <w:t>) của người bệnh tại thời điểm tiếp nhận khám chữa bệnh.</w:t>
            </w:r>
            <w:r w:rsidRPr="00CF1345">
              <w:rPr>
                <w:sz w:val="24"/>
                <w:szCs w:val="24"/>
              </w:rPr>
              <w:br/>
              <w:t xml:space="preserve">- Hệ thống tự động tra cứu lịch sử khám chữa bệnh </w:t>
            </w:r>
            <w:r w:rsidR="00F619B6">
              <w:rPr>
                <w:sz w:val="24"/>
                <w:szCs w:val="24"/>
              </w:rPr>
              <w:t>BHYT</w:t>
            </w:r>
            <w:r w:rsidRPr="00CF1345">
              <w:rPr>
                <w:sz w:val="24"/>
                <w:szCs w:val="24"/>
              </w:rPr>
              <w:t xml:space="preserve"> của người bệnh trên cơ sở dữ liệu liên thông theo phạm vi thời gian được cấu hình cho từng cơ sở y tế, tối đa không quá 30 ngày tính từ ngày tiếp nhận.</w:t>
            </w:r>
            <w:r w:rsidRPr="00CF1345">
              <w:rPr>
                <w:sz w:val="24"/>
                <w:szCs w:val="24"/>
              </w:rPr>
              <w:br/>
              <w:t>- Khi phát hiện người bệnh đã được kê đơn thuốc và vẫn còn trong thời gian sử dụng thuốc theo đơn, hệ thống hiển thị cảnh báo.</w:t>
            </w:r>
            <w:r w:rsidRPr="00CF1345">
              <w:rPr>
                <w:sz w:val="24"/>
                <w:szCs w:val="24"/>
              </w:rPr>
              <w:br/>
              <w:t>- Khi phát hiện người bệnh đã thực hiện cls và vẫn còn trong thời gian sử dụng kết quả cận lâm sàng theo quy định hiện hành, hệ thống hiển thị cảnh báo.</w:t>
            </w:r>
          </w:p>
        </w:tc>
      </w:tr>
      <w:tr w:rsidR="00230549" w:rsidRPr="00CF1345" w14:paraId="27A03AB6" w14:textId="77777777" w:rsidTr="00650024">
        <w:tc>
          <w:tcPr>
            <w:tcW w:w="568" w:type="dxa"/>
            <w:vAlign w:val="center"/>
          </w:tcPr>
          <w:p w14:paraId="34912F95" w14:textId="2FB67743" w:rsidR="00230549" w:rsidRPr="00CF1345" w:rsidRDefault="00230549" w:rsidP="00230549">
            <w:pPr>
              <w:pStyle w:val="TableParagraph"/>
              <w:rPr>
                <w:sz w:val="24"/>
                <w:szCs w:val="24"/>
              </w:rPr>
            </w:pPr>
            <w:r w:rsidRPr="00CF1345">
              <w:rPr>
                <w:sz w:val="24"/>
                <w:szCs w:val="24"/>
              </w:rPr>
              <w:t>2</w:t>
            </w:r>
          </w:p>
        </w:tc>
        <w:tc>
          <w:tcPr>
            <w:tcW w:w="2036" w:type="dxa"/>
            <w:vAlign w:val="center"/>
          </w:tcPr>
          <w:p w14:paraId="40DB2D1D" w14:textId="779BFDBA" w:rsidR="00230549" w:rsidRPr="00CF1345" w:rsidRDefault="00230549" w:rsidP="00230549">
            <w:pPr>
              <w:rPr>
                <w:sz w:val="24"/>
                <w:szCs w:val="24"/>
              </w:rPr>
            </w:pPr>
            <w:r w:rsidRPr="00CF1345">
              <w:rPr>
                <w:sz w:val="24"/>
                <w:szCs w:val="24"/>
              </w:rPr>
              <w:t xml:space="preserve">Kiểm tra lịch sử khám chữa bệnh của thẻ </w:t>
            </w:r>
            <w:r w:rsidR="00F619B6">
              <w:rPr>
                <w:sz w:val="24"/>
                <w:szCs w:val="24"/>
              </w:rPr>
              <w:t>BHYT</w:t>
            </w:r>
          </w:p>
        </w:tc>
        <w:tc>
          <w:tcPr>
            <w:tcW w:w="6610" w:type="dxa"/>
          </w:tcPr>
          <w:p w14:paraId="335E7E0A" w14:textId="55305AF9" w:rsidR="00230549" w:rsidRPr="00CF1345" w:rsidRDefault="00230549" w:rsidP="00230549">
            <w:pPr>
              <w:rPr>
                <w:sz w:val="24"/>
                <w:szCs w:val="24"/>
              </w:rPr>
            </w:pPr>
            <w:r w:rsidRPr="00CF1345">
              <w:rPr>
                <w:sz w:val="24"/>
                <w:szCs w:val="24"/>
              </w:rPr>
              <w:t xml:space="preserve">- Dùng hàm API liên kết dữ liệu cổng </w:t>
            </w:r>
            <w:r w:rsidR="00F619B6">
              <w:rPr>
                <w:sz w:val="24"/>
                <w:szCs w:val="24"/>
              </w:rPr>
              <w:t>BHYT</w:t>
            </w:r>
            <w:r w:rsidRPr="00CF1345">
              <w:rPr>
                <w:sz w:val="24"/>
                <w:szCs w:val="24"/>
              </w:rPr>
              <w:t xml:space="preserve">, kết quả trả về sẽ bao gồm toàn bộ lịch sử khám của thẻ </w:t>
            </w:r>
            <w:r w:rsidR="00F619B6">
              <w:rPr>
                <w:sz w:val="24"/>
                <w:szCs w:val="24"/>
              </w:rPr>
              <w:t>BHYT</w:t>
            </w:r>
            <w:r w:rsidRPr="00CF1345">
              <w:rPr>
                <w:sz w:val="24"/>
                <w:szCs w:val="24"/>
              </w:rPr>
              <w:t xml:space="preserve"> theo quy định của cơ quan Bảo hiểm Xã hội Việt Nam.</w:t>
            </w:r>
          </w:p>
        </w:tc>
        <w:tc>
          <w:tcPr>
            <w:tcW w:w="4820" w:type="dxa"/>
            <w:vAlign w:val="center"/>
          </w:tcPr>
          <w:p w14:paraId="4B160A91" w14:textId="363D1B19" w:rsidR="00230549" w:rsidRPr="00CF1345" w:rsidRDefault="00230549" w:rsidP="00230549">
            <w:pPr>
              <w:rPr>
                <w:sz w:val="24"/>
                <w:szCs w:val="24"/>
              </w:rPr>
            </w:pPr>
            <w:r w:rsidRPr="00CF1345">
              <w:rPr>
                <w:sz w:val="24"/>
                <w:szCs w:val="24"/>
              </w:rPr>
              <w:t>- Hệ thống tích hợp và khai thác dữ liệu Lịch sử khám chữa bệnh thông qua API liên thông với Cổng tiếp nhận dữ liệu Bảo hiểm y tế theo quy định của cơ quan Bảo hiểm Xã hội Việt Nam.</w:t>
            </w:r>
          </w:p>
        </w:tc>
      </w:tr>
      <w:tr w:rsidR="00AC0282" w:rsidRPr="00CF1345" w14:paraId="1CCDFFF9" w14:textId="77777777" w:rsidTr="00650024">
        <w:trPr>
          <w:trHeight w:val="433"/>
        </w:trPr>
        <w:tc>
          <w:tcPr>
            <w:tcW w:w="568" w:type="dxa"/>
            <w:vAlign w:val="center"/>
          </w:tcPr>
          <w:p w14:paraId="48F93062" w14:textId="61456A51" w:rsidR="00AC0282" w:rsidRPr="00CF1345" w:rsidRDefault="00AC0282" w:rsidP="00230549">
            <w:pPr>
              <w:pStyle w:val="TableParagraph"/>
              <w:rPr>
                <w:sz w:val="24"/>
                <w:szCs w:val="24"/>
              </w:rPr>
            </w:pPr>
            <w:r w:rsidRPr="00CF1345">
              <w:rPr>
                <w:b/>
                <w:bCs/>
                <w:sz w:val="24"/>
                <w:szCs w:val="24"/>
              </w:rPr>
              <w:t>XLIX</w:t>
            </w:r>
          </w:p>
        </w:tc>
        <w:tc>
          <w:tcPr>
            <w:tcW w:w="13466" w:type="dxa"/>
            <w:gridSpan w:val="3"/>
            <w:vAlign w:val="center"/>
          </w:tcPr>
          <w:p w14:paraId="55BF0920" w14:textId="6EFEED9D" w:rsidR="00AC0282" w:rsidRPr="00CF1345" w:rsidRDefault="00AC0282" w:rsidP="00AC0282">
            <w:pPr>
              <w:rPr>
                <w:sz w:val="24"/>
                <w:szCs w:val="24"/>
              </w:rPr>
            </w:pPr>
            <w:r w:rsidRPr="00CF1345">
              <w:rPr>
                <w:b/>
                <w:bCs/>
                <w:sz w:val="24"/>
                <w:szCs w:val="24"/>
              </w:rPr>
              <w:t>Ứng dụng App mobile phục vụ nhân viên y tế </w:t>
            </w:r>
          </w:p>
        </w:tc>
      </w:tr>
      <w:tr w:rsidR="00230549" w:rsidRPr="00CF1345" w14:paraId="7EB46B51" w14:textId="77777777" w:rsidTr="00650024">
        <w:tc>
          <w:tcPr>
            <w:tcW w:w="568" w:type="dxa"/>
            <w:vAlign w:val="center"/>
          </w:tcPr>
          <w:p w14:paraId="25E1A3CA" w14:textId="5E69062D" w:rsidR="00230549" w:rsidRPr="00CF1345" w:rsidRDefault="00230549" w:rsidP="00230549">
            <w:pPr>
              <w:pStyle w:val="TableParagraph"/>
              <w:rPr>
                <w:sz w:val="24"/>
                <w:szCs w:val="24"/>
              </w:rPr>
            </w:pPr>
            <w:r w:rsidRPr="00CF1345">
              <w:rPr>
                <w:sz w:val="24"/>
                <w:szCs w:val="24"/>
              </w:rPr>
              <w:t>1</w:t>
            </w:r>
          </w:p>
        </w:tc>
        <w:tc>
          <w:tcPr>
            <w:tcW w:w="2036" w:type="dxa"/>
            <w:vAlign w:val="center"/>
          </w:tcPr>
          <w:p w14:paraId="5C5535ED" w14:textId="7E1ED77E" w:rsidR="00230549" w:rsidRPr="00CF1345" w:rsidRDefault="00230549" w:rsidP="00230549">
            <w:pPr>
              <w:rPr>
                <w:sz w:val="24"/>
                <w:szCs w:val="24"/>
              </w:rPr>
            </w:pPr>
            <w:r w:rsidRPr="00CF1345">
              <w:rPr>
                <w:sz w:val="24"/>
                <w:szCs w:val="24"/>
              </w:rPr>
              <w:t>Tra cứu Khám bệnh ngoại trú</w:t>
            </w:r>
          </w:p>
        </w:tc>
        <w:tc>
          <w:tcPr>
            <w:tcW w:w="6610" w:type="dxa"/>
          </w:tcPr>
          <w:p w14:paraId="4C02B21E" w14:textId="003DF33D" w:rsidR="00230549" w:rsidRPr="00CF1345" w:rsidRDefault="00230549" w:rsidP="00230549">
            <w:pPr>
              <w:rPr>
                <w:sz w:val="24"/>
                <w:szCs w:val="24"/>
              </w:rPr>
            </w:pPr>
            <w:r w:rsidRPr="00CF1345">
              <w:rPr>
                <w:sz w:val="24"/>
                <w:szCs w:val="24"/>
              </w:rPr>
              <w:t>Chức năng cho phép tra cứu Khám bệnh ngoại trú</w:t>
            </w:r>
          </w:p>
        </w:tc>
        <w:tc>
          <w:tcPr>
            <w:tcW w:w="4820" w:type="dxa"/>
            <w:vAlign w:val="center"/>
          </w:tcPr>
          <w:p w14:paraId="1E780DC1" w14:textId="63A92561" w:rsidR="00230549" w:rsidRPr="00CF1345" w:rsidRDefault="00230549" w:rsidP="00230549">
            <w:pPr>
              <w:rPr>
                <w:sz w:val="24"/>
                <w:szCs w:val="24"/>
              </w:rPr>
            </w:pPr>
            <w:r w:rsidRPr="00CF1345">
              <w:rPr>
                <w:sz w:val="24"/>
                <w:szCs w:val="24"/>
              </w:rPr>
              <w:t>Tra cứu khám bệnh ngoại trú</w:t>
            </w:r>
          </w:p>
        </w:tc>
      </w:tr>
      <w:tr w:rsidR="00230549" w:rsidRPr="00CF1345" w14:paraId="5CE03368" w14:textId="77777777" w:rsidTr="00650024">
        <w:tc>
          <w:tcPr>
            <w:tcW w:w="568" w:type="dxa"/>
            <w:vAlign w:val="center"/>
          </w:tcPr>
          <w:p w14:paraId="6A860A32" w14:textId="6B0BD93F" w:rsidR="00230549" w:rsidRPr="00CF1345" w:rsidRDefault="00230549" w:rsidP="00230549">
            <w:pPr>
              <w:pStyle w:val="TableParagraph"/>
              <w:rPr>
                <w:sz w:val="24"/>
                <w:szCs w:val="24"/>
              </w:rPr>
            </w:pPr>
            <w:r w:rsidRPr="00CF1345">
              <w:rPr>
                <w:sz w:val="24"/>
                <w:szCs w:val="24"/>
              </w:rPr>
              <w:t>2</w:t>
            </w:r>
          </w:p>
        </w:tc>
        <w:tc>
          <w:tcPr>
            <w:tcW w:w="2036" w:type="dxa"/>
            <w:vAlign w:val="center"/>
          </w:tcPr>
          <w:p w14:paraId="3341FF19" w14:textId="409A3A67" w:rsidR="00230549" w:rsidRPr="00CF1345" w:rsidRDefault="00230549" w:rsidP="00230549">
            <w:pPr>
              <w:rPr>
                <w:sz w:val="24"/>
                <w:szCs w:val="24"/>
              </w:rPr>
            </w:pPr>
            <w:r w:rsidRPr="00CF1345">
              <w:rPr>
                <w:sz w:val="24"/>
                <w:szCs w:val="24"/>
              </w:rPr>
              <w:t>Lịch sử khám bệnh</w:t>
            </w:r>
          </w:p>
        </w:tc>
        <w:tc>
          <w:tcPr>
            <w:tcW w:w="6610" w:type="dxa"/>
          </w:tcPr>
          <w:p w14:paraId="05E4413F" w14:textId="77BF4646" w:rsidR="00230549" w:rsidRPr="00CF1345" w:rsidRDefault="00230549" w:rsidP="00230549">
            <w:pPr>
              <w:rPr>
                <w:sz w:val="24"/>
                <w:szCs w:val="24"/>
              </w:rPr>
            </w:pPr>
            <w:r w:rsidRPr="00CF1345">
              <w:rPr>
                <w:sz w:val="24"/>
                <w:szCs w:val="24"/>
              </w:rPr>
              <w:t>Chức năng cho phép xem lịch sử khám bệnh</w:t>
            </w:r>
          </w:p>
        </w:tc>
        <w:tc>
          <w:tcPr>
            <w:tcW w:w="4820" w:type="dxa"/>
            <w:vAlign w:val="center"/>
          </w:tcPr>
          <w:p w14:paraId="20A7B53A" w14:textId="7FF7E8DB" w:rsidR="00230549" w:rsidRPr="00CF1345" w:rsidRDefault="00230549" w:rsidP="00230549">
            <w:pPr>
              <w:rPr>
                <w:sz w:val="24"/>
                <w:szCs w:val="24"/>
              </w:rPr>
            </w:pPr>
            <w:r w:rsidRPr="00CF1345">
              <w:rPr>
                <w:sz w:val="24"/>
                <w:szCs w:val="24"/>
              </w:rPr>
              <w:t>Xem lịch sử khám bệnh của từng bệnh nhân</w:t>
            </w:r>
          </w:p>
        </w:tc>
      </w:tr>
      <w:tr w:rsidR="00230549" w:rsidRPr="00CF1345" w14:paraId="577FE14E" w14:textId="77777777" w:rsidTr="00650024">
        <w:tc>
          <w:tcPr>
            <w:tcW w:w="568" w:type="dxa"/>
            <w:vAlign w:val="center"/>
          </w:tcPr>
          <w:p w14:paraId="2021059C" w14:textId="64AD1C75" w:rsidR="00230549" w:rsidRPr="00CF1345" w:rsidRDefault="00230549" w:rsidP="00230549">
            <w:pPr>
              <w:pStyle w:val="TableParagraph"/>
              <w:rPr>
                <w:sz w:val="24"/>
                <w:szCs w:val="24"/>
              </w:rPr>
            </w:pPr>
            <w:r w:rsidRPr="00CF1345">
              <w:rPr>
                <w:sz w:val="24"/>
                <w:szCs w:val="24"/>
              </w:rPr>
              <w:t>3</w:t>
            </w:r>
          </w:p>
        </w:tc>
        <w:tc>
          <w:tcPr>
            <w:tcW w:w="2036" w:type="dxa"/>
            <w:vAlign w:val="center"/>
          </w:tcPr>
          <w:p w14:paraId="2DE0E992" w14:textId="60299AEE" w:rsidR="00230549" w:rsidRPr="00CF1345" w:rsidRDefault="00230549" w:rsidP="00230549">
            <w:pPr>
              <w:rPr>
                <w:sz w:val="24"/>
                <w:szCs w:val="24"/>
              </w:rPr>
            </w:pPr>
            <w:r w:rsidRPr="00CF1345">
              <w:rPr>
                <w:sz w:val="24"/>
                <w:szCs w:val="24"/>
              </w:rPr>
              <w:t>Lịch sử khám bệnh chi tiết</w:t>
            </w:r>
          </w:p>
        </w:tc>
        <w:tc>
          <w:tcPr>
            <w:tcW w:w="6610" w:type="dxa"/>
          </w:tcPr>
          <w:p w14:paraId="286D4CD9" w14:textId="372981EA" w:rsidR="00230549" w:rsidRPr="00CF1345" w:rsidRDefault="00230549" w:rsidP="00230549">
            <w:pPr>
              <w:rPr>
                <w:sz w:val="24"/>
                <w:szCs w:val="24"/>
              </w:rPr>
            </w:pPr>
            <w:r w:rsidRPr="00CF1345">
              <w:rPr>
                <w:sz w:val="24"/>
                <w:szCs w:val="24"/>
              </w:rPr>
              <w:t>Chức năng cho phép xem lịch sử khám bệnh chi tiết</w:t>
            </w:r>
          </w:p>
        </w:tc>
        <w:tc>
          <w:tcPr>
            <w:tcW w:w="4820" w:type="dxa"/>
            <w:vAlign w:val="center"/>
          </w:tcPr>
          <w:p w14:paraId="0429ED43" w14:textId="4E69C599" w:rsidR="00230549" w:rsidRPr="00CF1345" w:rsidRDefault="00230549" w:rsidP="00230549">
            <w:pPr>
              <w:rPr>
                <w:sz w:val="24"/>
                <w:szCs w:val="24"/>
              </w:rPr>
            </w:pPr>
            <w:r w:rsidRPr="00CF1345">
              <w:rPr>
                <w:sz w:val="24"/>
                <w:szCs w:val="24"/>
              </w:rPr>
              <w:t>Xem chi tiết từng đợt điều trị của bệnh nhân</w:t>
            </w:r>
          </w:p>
        </w:tc>
      </w:tr>
      <w:tr w:rsidR="00230549" w:rsidRPr="00CF1345" w14:paraId="6B71E764" w14:textId="77777777" w:rsidTr="00650024">
        <w:tc>
          <w:tcPr>
            <w:tcW w:w="568" w:type="dxa"/>
            <w:vAlign w:val="center"/>
          </w:tcPr>
          <w:p w14:paraId="5FF34F7E" w14:textId="4ACE6562" w:rsidR="00230549" w:rsidRPr="00CF1345" w:rsidRDefault="00230549" w:rsidP="00230549">
            <w:pPr>
              <w:pStyle w:val="TableParagraph"/>
              <w:rPr>
                <w:sz w:val="24"/>
                <w:szCs w:val="24"/>
              </w:rPr>
            </w:pPr>
            <w:r w:rsidRPr="00CF1345">
              <w:rPr>
                <w:sz w:val="24"/>
                <w:szCs w:val="24"/>
              </w:rPr>
              <w:lastRenderedPageBreak/>
              <w:t>4</w:t>
            </w:r>
          </w:p>
        </w:tc>
        <w:tc>
          <w:tcPr>
            <w:tcW w:w="2036" w:type="dxa"/>
            <w:vAlign w:val="center"/>
          </w:tcPr>
          <w:p w14:paraId="143D6CAB" w14:textId="6B144288" w:rsidR="00230549" w:rsidRPr="00CF1345" w:rsidRDefault="00230549" w:rsidP="00230549">
            <w:pPr>
              <w:rPr>
                <w:sz w:val="24"/>
                <w:szCs w:val="24"/>
              </w:rPr>
            </w:pPr>
            <w:r w:rsidRPr="00CF1345">
              <w:rPr>
                <w:sz w:val="24"/>
                <w:szCs w:val="24"/>
              </w:rPr>
              <w:t>Lịch Sử Xét Nghiệm</w:t>
            </w:r>
          </w:p>
        </w:tc>
        <w:tc>
          <w:tcPr>
            <w:tcW w:w="6610" w:type="dxa"/>
          </w:tcPr>
          <w:p w14:paraId="137E9213" w14:textId="034944C2" w:rsidR="00230549" w:rsidRPr="00CF1345" w:rsidRDefault="00230549" w:rsidP="00230549">
            <w:pPr>
              <w:rPr>
                <w:sz w:val="24"/>
                <w:szCs w:val="24"/>
              </w:rPr>
            </w:pPr>
            <w:r w:rsidRPr="00CF1345">
              <w:rPr>
                <w:sz w:val="24"/>
                <w:szCs w:val="24"/>
              </w:rPr>
              <w:t>Chức năng cho phép xem lịch Sử Xét Nghiệm</w:t>
            </w:r>
          </w:p>
        </w:tc>
        <w:tc>
          <w:tcPr>
            <w:tcW w:w="4820" w:type="dxa"/>
            <w:vAlign w:val="center"/>
          </w:tcPr>
          <w:p w14:paraId="79B68DFC" w14:textId="2CDF88F1" w:rsidR="00230549" w:rsidRPr="00CF1345" w:rsidRDefault="00230549" w:rsidP="00230549">
            <w:pPr>
              <w:rPr>
                <w:sz w:val="24"/>
                <w:szCs w:val="24"/>
              </w:rPr>
            </w:pPr>
            <w:r w:rsidRPr="00CF1345">
              <w:rPr>
                <w:sz w:val="24"/>
                <w:szCs w:val="24"/>
              </w:rPr>
              <w:t>Xem các xét nghiệm mà bệnh nhân đã thực hiện</w:t>
            </w:r>
          </w:p>
        </w:tc>
      </w:tr>
      <w:tr w:rsidR="00E12B68" w:rsidRPr="00CF1345" w14:paraId="4DA3DA9B" w14:textId="77777777" w:rsidTr="00650024">
        <w:tc>
          <w:tcPr>
            <w:tcW w:w="568" w:type="dxa"/>
            <w:vAlign w:val="center"/>
          </w:tcPr>
          <w:p w14:paraId="542D607C" w14:textId="7B823A62" w:rsidR="00E12B68" w:rsidRPr="00CF1345" w:rsidRDefault="00E12B68" w:rsidP="00E12B68">
            <w:pPr>
              <w:pStyle w:val="TableParagraph"/>
              <w:rPr>
                <w:sz w:val="24"/>
                <w:szCs w:val="24"/>
              </w:rPr>
            </w:pPr>
            <w:r w:rsidRPr="00CF1345">
              <w:rPr>
                <w:sz w:val="24"/>
                <w:szCs w:val="24"/>
              </w:rPr>
              <w:t>5</w:t>
            </w:r>
          </w:p>
        </w:tc>
        <w:tc>
          <w:tcPr>
            <w:tcW w:w="2036" w:type="dxa"/>
            <w:vAlign w:val="center"/>
          </w:tcPr>
          <w:p w14:paraId="6BDB655D" w14:textId="4E06BA03" w:rsidR="00E12B68" w:rsidRPr="00CF1345" w:rsidRDefault="00E12B68" w:rsidP="00E12B68">
            <w:pPr>
              <w:rPr>
                <w:sz w:val="24"/>
                <w:szCs w:val="24"/>
              </w:rPr>
            </w:pPr>
            <w:r w:rsidRPr="00CF1345">
              <w:rPr>
                <w:sz w:val="24"/>
                <w:szCs w:val="24"/>
              </w:rPr>
              <w:t>Lịch sử kết quả xét nghiệm</w:t>
            </w:r>
          </w:p>
        </w:tc>
        <w:tc>
          <w:tcPr>
            <w:tcW w:w="6610" w:type="dxa"/>
          </w:tcPr>
          <w:p w14:paraId="5ACC8556" w14:textId="731ADB08" w:rsidR="00E12B68" w:rsidRPr="00CF1345" w:rsidRDefault="00E12B68" w:rsidP="00E12B68">
            <w:pPr>
              <w:rPr>
                <w:sz w:val="24"/>
                <w:szCs w:val="24"/>
              </w:rPr>
            </w:pPr>
            <w:r w:rsidRPr="00CF1345">
              <w:rPr>
                <w:sz w:val="24"/>
                <w:szCs w:val="24"/>
              </w:rPr>
              <w:t>Chức năng cho phép xem lịch sử kết quả xét nghiệm</w:t>
            </w:r>
          </w:p>
        </w:tc>
        <w:tc>
          <w:tcPr>
            <w:tcW w:w="4820" w:type="dxa"/>
            <w:vAlign w:val="center"/>
          </w:tcPr>
          <w:p w14:paraId="73242B73" w14:textId="6851A8DB" w:rsidR="00E12B68" w:rsidRPr="00CF1345" w:rsidRDefault="00E12B68" w:rsidP="00E12B68">
            <w:pPr>
              <w:rPr>
                <w:sz w:val="24"/>
                <w:szCs w:val="24"/>
              </w:rPr>
            </w:pPr>
            <w:r w:rsidRPr="00CF1345">
              <w:rPr>
                <w:sz w:val="24"/>
                <w:szCs w:val="24"/>
              </w:rPr>
              <w:t>Xem lịch sử thực hiện xét nghiệm của người bệnh và kết quả chi tiết của từng lần xét nghiệm.</w:t>
            </w:r>
          </w:p>
        </w:tc>
      </w:tr>
      <w:tr w:rsidR="00E12B68" w:rsidRPr="00CF1345" w14:paraId="669D1673" w14:textId="77777777" w:rsidTr="00650024">
        <w:tc>
          <w:tcPr>
            <w:tcW w:w="568" w:type="dxa"/>
            <w:vAlign w:val="center"/>
          </w:tcPr>
          <w:p w14:paraId="47BA6395" w14:textId="1FC7C994" w:rsidR="00E12B68" w:rsidRPr="00CF1345" w:rsidRDefault="00E12B68" w:rsidP="00E12B68">
            <w:pPr>
              <w:pStyle w:val="TableParagraph"/>
              <w:rPr>
                <w:sz w:val="24"/>
                <w:szCs w:val="24"/>
              </w:rPr>
            </w:pPr>
            <w:r w:rsidRPr="00CF1345">
              <w:rPr>
                <w:sz w:val="24"/>
                <w:szCs w:val="24"/>
              </w:rPr>
              <w:t>6</w:t>
            </w:r>
          </w:p>
        </w:tc>
        <w:tc>
          <w:tcPr>
            <w:tcW w:w="2036" w:type="dxa"/>
            <w:vAlign w:val="center"/>
          </w:tcPr>
          <w:p w14:paraId="548B1FCC" w14:textId="4E8CFB72" w:rsidR="00E12B68" w:rsidRPr="00CF1345" w:rsidRDefault="00E12B68" w:rsidP="00E12B68">
            <w:pPr>
              <w:rPr>
                <w:sz w:val="24"/>
                <w:szCs w:val="24"/>
              </w:rPr>
            </w:pPr>
            <w:r w:rsidRPr="00CF1345">
              <w:rPr>
                <w:sz w:val="24"/>
                <w:szCs w:val="24"/>
              </w:rPr>
              <w:t>Lịch Sử CĐHA</w:t>
            </w:r>
          </w:p>
        </w:tc>
        <w:tc>
          <w:tcPr>
            <w:tcW w:w="6610" w:type="dxa"/>
          </w:tcPr>
          <w:p w14:paraId="784FB8B0" w14:textId="11972599" w:rsidR="00E12B68" w:rsidRPr="00CF1345" w:rsidRDefault="00E12B68" w:rsidP="00E12B68">
            <w:pPr>
              <w:rPr>
                <w:sz w:val="24"/>
                <w:szCs w:val="24"/>
              </w:rPr>
            </w:pPr>
            <w:r w:rsidRPr="00CF1345">
              <w:rPr>
                <w:sz w:val="24"/>
                <w:szCs w:val="24"/>
              </w:rPr>
              <w:t>Chức năng cho phép xem lịch sử CĐHA</w:t>
            </w:r>
          </w:p>
        </w:tc>
        <w:tc>
          <w:tcPr>
            <w:tcW w:w="4820" w:type="dxa"/>
            <w:vAlign w:val="center"/>
          </w:tcPr>
          <w:p w14:paraId="256D2124" w14:textId="6E8A289C" w:rsidR="00E12B68" w:rsidRPr="00CF1345" w:rsidRDefault="00E12B68" w:rsidP="00E12B68">
            <w:pPr>
              <w:rPr>
                <w:sz w:val="24"/>
                <w:szCs w:val="24"/>
              </w:rPr>
            </w:pPr>
            <w:r w:rsidRPr="00CF1345">
              <w:rPr>
                <w:sz w:val="24"/>
                <w:szCs w:val="24"/>
              </w:rPr>
              <w:t>Xem CĐHA mà bệnh nhân đã thực hiện</w:t>
            </w:r>
          </w:p>
        </w:tc>
      </w:tr>
      <w:tr w:rsidR="00E12B68" w:rsidRPr="00CF1345" w14:paraId="7185C0B7" w14:textId="77777777" w:rsidTr="00650024">
        <w:tc>
          <w:tcPr>
            <w:tcW w:w="568" w:type="dxa"/>
            <w:vAlign w:val="center"/>
          </w:tcPr>
          <w:p w14:paraId="51EC5458" w14:textId="4544D432" w:rsidR="00E12B68" w:rsidRPr="00CF1345" w:rsidRDefault="00E12B68" w:rsidP="00E12B68">
            <w:pPr>
              <w:pStyle w:val="TableParagraph"/>
              <w:rPr>
                <w:sz w:val="24"/>
                <w:szCs w:val="24"/>
              </w:rPr>
            </w:pPr>
            <w:r w:rsidRPr="00CF1345">
              <w:rPr>
                <w:sz w:val="24"/>
                <w:szCs w:val="24"/>
              </w:rPr>
              <w:t>7</w:t>
            </w:r>
          </w:p>
        </w:tc>
        <w:tc>
          <w:tcPr>
            <w:tcW w:w="2036" w:type="dxa"/>
            <w:vAlign w:val="center"/>
          </w:tcPr>
          <w:p w14:paraId="726C84F7" w14:textId="7C8D4ED0" w:rsidR="00E12B68" w:rsidRPr="00CF1345" w:rsidRDefault="00E12B68" w:rsidP="00E12B68">
            <w:pPr>
              <w:rPr>
                <w:sz w:val="24"/>
                <w:szCs w:val="24"/>
              </w:rPr>
            </w:pPr>
            <w:r w:rsidRPr="00CF1345">
              <w:rPr>
                <w:sz w:val="24"/>
                <w:szCs w:val="24"/>
              </w:rPr>
              <w:t>Lịch Sử CĐHA Danh Sách Kết Quả</w:t>
            </w:r>
          </w:p>
        </w:tc>
        <w:tc>
          <w:tcPr>
            <w:tcW w:w="6610" w:type="dxa"/>
          </w:tcPr>
          <w:p w14:paraId="4835DF22" w14:textId="54157ACC" w:rsidR="00E12B68" w:rsidRPr="00CF1345" w:rsidRDefault="00E12B68" w:rsidP="00E12B68">
            <w:pPr>
              <w:rPr>
                <w:sz w:val="24"/>
                <w:szCs w:val="24"/>
              </w:rPr>
            </w:pPr>
            <w:r w:rsidRPr="00CF1345">
              <w:rPr>
                <w:sz w:val="24"/>
                <w:szCs w:val="24"/>
              </w:rPr>
              <w:t>Chức năng cho phép xem lịch sử CĐHA Danh Sách Kết Quả</w:t>
            </w:r>
          </w:p>
        </w:tc>
        <w:tc>
          <w:tcPr>
            <w:tcW w:w="4820" w:type="dxa"/>
            <w:vAlign w:val="center"/>
          </w:tcPr>
          <w:p w14:paraId="55BDE84D" w14:textId="5714BA0D" w:rsidR="00E12B68" w:rsidRPr="00CF1345" w:rsidRDefault="00E12B68" w:rsidP="00E12B68">
            <w:pPr>
              <w:rPr>
                <w:sz w:val="24"/>
                <w:szCs w:val="24"/>
              </w:rPr>
            </w:pPr>
            <w:r w:rsidRPr="00CF1345">
              <w:rPr>
                <w:sz w:val="24"/>
                <w:szCs w:val="24"/>
              </w:rPr>
              <w:t>Xem lịch sử thực hiện các dịch vụ chẩn đoán hình ảnh của người bệnh và kết quả của từng dịch vụ.</w:t>
            </w:r>
          </w:p>
        </w:tc>
      </w:tr>
      <w:tr w:rsidR="00E12B68" w:rsidRPr="00CF1345" w14:paraId="6E93162B" w14:textId="77777777" w:rsidTr="00650024">
        <w:tc>
          <w:tcPr>
            <w:tcW w:w="568" w:type="dxa"/>
            <w:vAlign w:val="center"/>
          </w:tcPr>
          <w:p w14:paraId="2267FFBE" w14:textId="51326BAC" w:rsidR="00E12B68" w:rsidRPr="00CF1345" w:rsidRDefault="00E12B68" w:rsidP="00E12B68">
            <w:pPr>
              <w:pStyle w:val="TableParagraph"/>
              <w:rPr>
                <w:sz w:val="24"/>
                <w:szCs w:val="24"/>
              </w:rPr>
            </w:pPr>
            <w:r w:rsidRPr="00CF1345">
              <w:rPr>
                <w:sz w:val="24"/>
                <w:szCs w:val="24"/>
              </w:rPr>
              <w:t>8</w:t>
            </w:r>
          </w:p>
        </w:tc>
        <w:tc>
          <w:tcPr>
            <w:tcW w:w="2036" w:type="dxa"/>
            <w:vAlign w:val="center"/>
          </w:tcPr>
          <w:p w14:paraId="0ACAF1E5" w14:textId="1659955B" w:rsidR="00E12B68" w:rsidRPr="00CF1345" w:rsidRDefault="00E12B68" w:rsidP="00E12B68">
            <w:pPr>
              <w:rPr>
                <w:sz w:val="24"/>
                <w:szCs w:val="24"/>
              </w:rPr>
            </w:pPr>
            <w:r w:rsidRPr="00CF1345">
              <w:rPr>
                <w:sz w:val="24"/>
                <w:szCs w:val="24"/>
              </w:rPr>
              <w:t>Lịch Sử Phiếu Thuốc</w:t>
            </w:r>
          </w:p>
        </w:tc>
        <w:tc>
          <w:tcPr>
            <w:tcW w:w="6610" w:type="dxa"/>
          </w:tcPr>
          <w:p w14:paraId="26AE97D0" w14:textId="05C37ECE" w:rsidR="00E12B68" w:rsidRPr="00CF1345" w:rsidRDefault="00E12B68" w:rsidP="00E12B68">
            <w:pPr>
              <w:rPr>
                <w:sz w:val="24"/>
                <w:szCs w:val="24"/>
              </w:rPr>
            </w:pPr>
            <w:r w:rsidRPr="00CF1345">
              <w:rPr>
                <w:sz w:val="24"/>
                <w:szCs w:val="24"/>
              </w:rPr>
              <w:t>Chức năng cho phép xem lịch Sử Phiếu Thuốc</w:t>
            </w:r>
          </w:p>
        </w:tc>
        <w:tc>
          <w:tcPr>
            <w:tcW w:w="4820" w:type="dxa"/>
            <w:vAlign w:val="center"/>
          </w:tcPr>
          <w:p w14:paraId="1302D431" w14:textId="37E467E6" w:rsidR="00E12B68" w:rsidRPr="00CF1345" w:rsidRDefault="00E12B68" w:rsidP="00E12B68">
            <w:pPr>
              <w:rPr>
                <w:sz w:val="24"/>
                <w:szCs w:val="24"/>
              </w:rPr>
            </w:pPr>
            <w:r w:rsidRPr="00CF1345">
              <w:rPr>
                <w:sz w:val="24"/>
                <w:szCs w:val="24"/>
              </w:rPr>
              <w:t>Danh sách các phiếu thuốc đã kê của bệnh nhân</w:t>
            </w:r>
          </w:p>
        </w:tc>
      </w:tr>
      <w:tr w:rsidR="00E12B68" w:rsidRPr="00CF1345" w14:paraId="69099F4B" w14:textId="77777777" w:rsidTr="00650024">
        <w:tc>
          <w:tcPr>
            <w:tcW w:w="568" w:type="dxa"/>
            <w:vAlign w:val="center"/>
          </w:tcPr>
          <w:p w14:paraId="2F53E99C" w14:textId="5072ABD5" w:rsidR="00E12B68" w:rsidRPr="00CF1345" w:rsidRDefault="00E12B68" w:rsidP="00E12B68">
            <w:pPr>
              <w:pStyle w:val="TableParagraph"/>
              <w:rPr>
                <w:sz w:val="24"/>
                <w:szCs w:val="24"/>
              </w:rPr>
            </w:pPr>
            <w:r w:rsidRPr="00CF1345">
              <w:rPr>
                <w:sz w:val="24"/>
                <w:szCs w:val="24"/>
              </w:rPr>
              <w:t>9</w:t>
            </w:r>
          </w:p>
        </w:tc>
        <w:tc>
          <w:tcPr>
            <w:tcW w:w="2036" w:type="dxa"/>
            <w:vAlign w:val="center"/>
          </w:tcPr>
          <w:p w14:paraId="4135D300" w14:textId="5A36FCF1" w:rsidR="00E12B68" w:rsidRPr="00CF1345" w:rsidRDefault="00E12B68" w:rsidP="00E12B68">
            <w:pPr>
              <w:rPr>
                <w:sz w:val="24"/>
                <w:szCs w:val="24"/>
              </w:rPr>
            </w:pPr>
            <w:r w:rsidRPr="00CF1345">
              <w:rPr>
                <w:sz w:val="24"/>
                <w:szCs w:val="24"/>
              </w:rPr>
              <w:t>Lịch Sử Chi Tiết Phiếu thuốc</w:t>
            </w:r>
          </w:p>
        </w:tc>
        <w:tc>
          <w:tcPr>
            <w:tcW w:w="6610" w:type="dxa"/>
          </w:tcPr>
          <w:p w14:paraId="48EC6BDC" w14:textId="0A929F57" w:rsidR="00E12B68" w:rsidRPr="00CF1345" w:rsidRDefault="00E12B68" w:rsidP="00E12B68">
            <w:pPr>
              <w:rPr>
                <w:sz w:val="24"/>
                <w:szCs w:val="24"/>
              </w:rPr>
            </w:pPr>
            <w:r w:rsidRPr="00CF1345">
              <w:rPr>
                <w:sz w:val="24"/>
                <w:szCs w:val="24"/>
              </w:rPr>
              <w:t>Chức năng cho phép xem lịch Sử Chi Tiết Phiếu thuốc</w:t>
            </w:r>
          </w:p>
        </w:tc>
        <w:tc>
          <w:tcPr>
            <w:tcW w:w="4820" w:type="dxa"/>
            <w:vAlign w:val="center"/>
          </w:tcPr>
          <w:p w14:paraId="30F2ADFD" w14:textId="35F794C3" w:rsidR="00E12B68" w:rsidRPr="00CF1345" w:rsidRDefault="00E12B68" w:rsidP="00E12B68">
            <w:pPr>
              <w:rPr>
                <w:sz w:val="24"/>
                <w:szCs w:val="24"/>
              </w:rPr>
            </w:pPr>
            <w:r w:rsidRPr="00CF1345">
              <w:rPr>
                <w:sz w:val="24"/>
                <w:szCs w:val="24"/>
              </w:rPr>
              <w:t>Thông tin chi tiết từng phiếu thuốc, thuốc sử dụng, liều dùng, số lượng</w:t>
            </w:r>
          </w:p>
        </w:tc>
      </w:tr>
      <w:tr w:rsidR="00E12B68" w:rsidRPr="00CF1345" w14:paraId="7C530696" w14:textId="77777777" w:rsidTr="00650024">
        <w:tc>
          <w:tcPr>
            <w:tcW w:w="568" w:type="dxa"/>
            <w:vAlign w:val="center"/>
          </w:tcPr>
          <w:p w14:paraId="1273F594" w14:textId="7612D39B" w:rsidR="00E12B68" w:rsidRPr="00CF1345" w:rsidRDefault="00E12B68" w:rsidP="00E12B68">
            <w:pPr>
              <w:pStyle w:val="TableParagraph"/>
              <w:rPr>
                <w:sz w:val="24"/>
                <w:szCs w:val="24"/>
              </w:rPr>
            </w:pPr>
            <w:r w:rsidRPr="00CF1345">
              <w:rPr>
                <w:sz w:val="24"/>
                <w:szCs w:val="24"/>
              </w:rPr>
              <w:t>10</w:t>
            </w:r>
          </w:p>
        </w:tc>
        <w:tc>
          <w:tcPr>
            <w:tcW w:w="2036" w:type="dxa"/>
            <w:vAlign w:val="center"/>
          </w:tcPr>
          <w:p w14:paraId="05A0DC40" w14:textId="4B4CC82F" w:rsidR="00E12B68" w:rsidRPr="00CF1345" w:rsidRDefault="00E12B68" w:rsidP="00E12B68">
            <w:pPr>
              <w:rPr>
                <w:sz w:val="24"/>
                <w:szCs w:val="24"/>
              </w:rPr>
            </w:pPr>
            <w:r w:rsidRPr="00CF1345">
              <w:rPr>
                <w:sz w:val="24"/>
                <w:szCs w:val="24"/>
              </w:rPr>
              <w:t>Lịch sử Phiếu phẫu thuật thủ thuật</w:t>
            </w:r>
          </w:p>
        </w:tc>
        <w:tc>
          <w:tcPr>
            <w:tcW w:w="6610" w:type="dxa"/>
          </w:tcPr>
          <w:p w14:paraId="072E408C" w14:textId="5BA89C0C" w:rsidR="00E12B68" w:rsidRPr="00CF1345" w:rsidRDefault="00E12B68" w:rsidP="00E12B68">
            <w:pPr>
              <w:rPr>
                <w:sz w:val="24"/>
                <w:szCs w:val="24"/>
              </w:rPr>
            </w:pPr>
            <w:r w:rsidRPr="00CF1345">
              <w:rPr>
                <w:sz w:val="24"/>
                <w:szCs w:val="24"/>
              </w:rPr>
              <w:t>Chức năng cho phép xem lịch sử Phiếu phẫu thuật thủ thuật</w:t>
            </w:r>
          </w:p>
        </w:tc>
        <w:tc>
          <w:tcPr>
            <w:tcW w:w="4820" w:type="dxa"/>
            <w:vAlign w:val="center"/>
          </w:tcPr>
          <w:p w14:paraId="146EDE4E" w14:textId="6E77648E" w:rsidR="00E12B68" w:rsidRPr="00CF1345" w:rsidRDefault="00E12B68" w:rsidP="00E12B68">
            <w:pPr>
              <w:rPr>
                <w:sz w:val="24"/>
                <w:szCs w:val="24"/>
              </w:rPr>
            </w:pPr>
            <w:r w:rsidRPr="00CF1345">
              <w:rPr>
                <w:sz w:val="24"/>
                <w:szCs w:val="24"/>
              </w:rPr>
              <w:t>Danh sách các phiếu phẫu thuật, thủ thuật đã thực hiện</w:t>
            </w:r>
          </w:p>
        </w:tc>
      </w:tr>
      <w:tr w:rsidR="00E12B68" w:rsidRPr="00CF1345" w14:paraId="177F1B5E" w14:textId="77777777" w:rsidTr="00650024">
        <w:tc>
          <w:tcPr>
            <w:tcW w:w="568" w:type="dxa"/>
            <w:vAlign w:val="center"/>
          </w:tcPr>
          <w:p w14:paraId="46EFDDDE" w14:textId="75598083" w:rsidR="00E12B68" w:rsidRPr="00CF1345" w:rsidRDefault="00E12B68" w:rsidP="00E12B68">
            <w:pPr>
              <w:pStyle w:val="TableParagraph"/>
              <w:rPr>
                <w:sz w:val="24"/>
                <w:szCs w:val="24"/>
              </w:rPr>
            </w:pPr>
            <w:r w:rsidRPr="00CF1345">
              <w:rPr>
                <w:sz w:val="24"/>
                <w:szCs w:val="24"/>
              </w:rPr>
              <w:t>11</w:t>
            </w:r>
          </w:p>
        </w:tc>
        <w:tc>
          <w:tcPr>
            <w:tcW w:w="2036" w:type="dxa"/>
            <w:vAlign w:val="center"/>
          </w:tcPr>
          <w:p w14:paraId="7B1F6E3A" w14:textId="05A41535" w:rsidR="00E12B68" w:rsidRPr="00CF1345" w:rsidRDefault="00E12B68" w:rsidP="00E12B68">
            <w:pPr>
              <w:rPr>
                <w:sz w:val="24"/>
                <w:szCs w:val="24"/>
              </w:rPr>
            </w:pPr>
            <w:r w:rsidRPr="00CF1345">
              <w:rPr>
                <w:sz w:val="24"/>
                <w:szCs w:val="24"/>
              </w:rPr>
              <w:t>Lịch sử chi tiết Phiếu phẫu thuật thủ thuật</w:t>
            </w:r>
          </w:p>
        </w:tc>
        <w:tc>
          <w:tcPr>
            <w:tcW w:w="6610" w:type="dxa"/>
          </w:tcPr>
          <w:p w14:paraId="7FD4AC70" w14:textId="02CE5039" w:rsidR="00E12B68" w:rsidRPr="00CF1345" w:rsidRDefault="00E12B68" w:rsidP="00E12B68">
            <w:pPr>
              <w:rPr>
                <w:sz w:val="24"/>
                <w:szCs w:val="24"/>
              </w:rPr>
            </w:pPr>
            <w:r w:rsidRPr="00CF1345">
              <w:rPr>
                <w:sz w:val="24"/>
                <w:szCs w:val="24"/>
              </w:rPr>
              <w:t>Chức năng cho phép xem lịch sử chi tiết Phiếu phẫu thuật thủ thuật</w:t>
            </w:r>
          </w:p>
        </w:tc>
        <w:tc>
          <w:tcPr>
            <w:tcW w:w="4820" w:type="dxa"/>
            <w:vAlign w:val="center"/>
          </w:tcPr>
          <w:p w14:paraId="1CE8512E" w14:textId="3FE85680" w:rsidR="00E12B68" w:rsidRPr="00CF1345" w:rsidRDefault="00E12B68" w:rsidP="00E12B68">
            <w:pPr>
              <w:rPr>
                <w:sz w:val="24"/>
                <w:szCs w:val="24"/>
              </w:rPr>
            </w:pPr>
            <w:r w:rsidRPr="00CF1345">
              <w:rPr>
                <w:sz w:val="24"/>
                <w:szCs w:val="24"/>
              </w:rPr>
              <w:t>Chi tiết nội dung phẫu thuật, thủ thuật, thời gian thực hiện, người thực hiện</w:t>
            </w:r>
          </w:p>
        </w:tc>
      </w:tr>
      <w:tr w:rsidR="00E12B68" w:rsidRPr="00CF1345" w14:paraId="280F061D" w14:textId="77777777" w:rsidTr="00650024">
        <w:tc>
          <w:tcPr>
            <w:tcW w:w="568" w:type="dxa"/>
            <w:vAlign w:val="center"/>
          </w:tcPr>
          <w:p w14:paraId="5612D70B" w14:textId="4F4B4465" w:rsidR="00E12B68" w:rsidRPr="00CF1345" w:rsidRDefault="00E12B68" w:rsidP="00E12B68">
            <w:pPr>
              <w:pStyle w:val="TableParagraph"/>
              <w:rPr>
                <w:sz w:val="24"/>
                <w:szCs w:val="24"/>
              </w:rPr>
            </w:pPr>
            <w:r w:rsidRPr="00CF1345">
              <w:rPr>
                <w:sz w:val="24"/>
                <w:szCs w:val="24"/>
              </w:rPr>
              <w:t>12</w:t>
            </w:r>
          </w:p>
        </w:tc>
        <w:tc>
          <w:tcPr>
            <w:tcW w:w="2036" w:type="dxa"/>
            <w:vAlign w:val="center"/>
          </w:tcPr>
          <w:p w14:paraId="2BD0B416" w14:textId="158BA3A5" w:rsidR="00E12B68" w:rsidRPr="00CF1345" w:rsidRDefault="00E12B68" w:rsidP="00E12B68">
            <w:pPr>
              <w:rPr>
                <w:sz w:val="24"/>
                <w:szCs w:val="24"/>
              </w:rPr>
            </w:pPr>
            <w:r w:rsidRPr="00CF1345">
              <w:rPr>
                <w:sz w:val="24"/>
                <w:szCs w:val="24"/>
              </w:rPr>
              <w:t>Tra cứu Mã bệnh ICD10</w:t>
            </w:r>
          </w:p>
        </w:tc>
        <w:tc>
          <w:tcPr>
            <w:tcW w:w="6610" w:type="dxa"/>
          </w:tcPr>
          <w:p w14:paraId="009989D6" w14:textId="2911B953" w:rsidR="00E12B68" w:rsidRPr="00CF1345" w:rsidRDefault="00E12B68" w:rsidP="00E12B68">
            <w:pPr>
              <w:rPr>
                <w:sz w:val="24"/>
                <w:szCs w:val="24"/>
              </w:rPr>
            </w:pPr>
            <w:r w:rsidRPr="00CF1345">
              <w:rPr>
                <w:sz w:val="24"/>
                <w:szCs w:val="24"/>
              </w:rPr>
              <w:t>Chức năng cho phép tra cứu Mã bệnh ICD10</w:t>
            </w:r>
          </w:p>
        </w:tc>
        <w:tc>
          <w:tcPr>
            <w:tcW w:w="4820" w:type="dxa"/>
            <w:vAlign w:val="center"/>
          </w:tcPr>
          <w:p w14:paraId="1D49820E" w14:textId="27FF6A76" w:rsidR="00E12B68" w:rsidRPr="00CF1345" w:rsidRDefault="00E12B68" w:rsidP="00E12B68">
            <w:pPr>
              <w:rPr>
                <w:sz w:val="24"/>
                <w:szCs w:val="24"/>
              </w:rPr>
            </w:pPr>
            <w:r w:rsidRPr="00CF1345">
              <w:rPr>
                <w:sz w:val="24"/>
                <w:szCs w:val="24"/>
              </w:rPr>
              <w:t>Danh sách mã ICD10 và thông tin bệnh tương ứng</w:t>
            </w:r>
          </w:p>
        </w:tc>
      </w:tr>
      <w:tr w:rsidR="00E12B68" w:rsidRPr="00CF1345" w14:paraId="64AB95A1" w14:textId="77777777" w:rsidTr="00650024">
        <w:tc>
          <w:tcPr>
            <w:tcW w:w="568" w:type="dxa"/>
            <w:vAlign w:val="center"/>
          </w:tcPr>
          <w:p w14:paraId="0025A5F9" w14:textId="0CA40B62" w:rsidR="00E12B68" w:rsidRPr="00CF1345" w:rsidRDefault="00E12B68" w:rsidP="00E12B68">
            <w:pPr>
              <w:pStyle w:val="TableParagraph"/>
              <w:rPr>
                <w:sz w:val="24"/>
                <w:szCs w:val="24"/>
              </w:rPr>
            </w:pPr>
            <w:r w:rsidRPr="00CF1345">
              <w:rPr>
                <w:sz w:val="24"/>
                <w:szCs w:val="24"/>
              </w:rPr>
              <w:t>13</w:t>
            </w:r>
          </w:p>
        </w:tc>
        <w:tc>
          <w:tcPr>
            <w:tcW w:w="2036" w:type="dxa"/>
            <w:vAlign w:val="center"/>
          </w:tcPr>
          <w:p w14:paraId="3F5CE9EB" w14:textId="0C557244" w:rsidR="00E12B68" w:rsidRPr="00CF1345" w:rsidRDefault="00E12B68" w:rsidP="00E12B68">
            <w:pPr>
              <w:rPr>
                <w:sz w:val="24"/>
                <w:szCs w:val="24"/>
              </w:rPr>
            </w:pPr>
            <w:r w:rsidRPr="00CF1345">
              <w:rPr>
                <w:sz w:val="24"/>
                <w:szCs w:val="24"/>
              </w:rPr>
              <w:t>Tra cứu bệnh nhân</w:t>
            </w:r>
          </w:p>
        </w:tc>
        <w:tc>
          <w:tcPr>
            <w:tcW w:w="6610" w:type="dxa"/>
          </w:tcPr>
          <w:p w14:paraId="6A86B982" w14:textId="450D4F01" w:rsidR="00E12B68" w:rsidRPr="00CF1345" w:rsidRDefault="00E12B68" w:rsidP="00E12B68">
            <w:pPr>
              <w:rPr>
                <w:sz w:val="24"/>
                <w:szCs w:val="24"/>
              </w:rPr>
            </w:pPr>
            <w:r w:rsidRPr="00CF1345">
              <w:rPr>
                <w:sz w:val="24"/>
                <w:szCs w:val="24"/>
              </w:rPr>
              <w:t>Chức năng cho phép tra cứu bệnh nhân</w:t>
            </w:r>
          </w:p>
        </w:tc>
        <w:tc>
          <w:tcPr>
            <w:tcW w:w="4820" w:type="dxa"/>
            <w:vAlign w:val="center"/>
          </w:tcPr>
          <w:p w14:paraId="4D878FFC" w14:textId="2A9CAAF6" w:rsidR="00E12B68" w:rsidRPr="00CF1345" w:rsidRDefault="00E12B68" w:rsidP="00E12B68">
            <w:pPr>
              <w:rPr>
                <w:sz w:val="24"/>
                <w:szCs w:val="24"/>
              </w:rPr>
            </w:pPr>
            <w:r w:rsidRPr="00CF1345">
              <w:rPr>
                <w:sz w:val="24"/>
                <w:szCs w:val="24"/>
              </w:rPr>
              <w:t>Thông tin bệnh nhân theo tiêu chí tìm kiếm</w:t>
            </w:r>
          </w:p>
        </w:tc>
      </w:tr>
      <w:tr w:rsidR="00E12B68" w:rsidRPr="00CF1345" w14:paraId="0B3F460A" w14:textId="77777777" w:rsidTr="00650024">
        <w:tc>
          <w:tcPr>
            <w:tcW w:w="568" w:type="dxa"/>
            <w:vAlign w:val="center"/>
          </w:tcPr>
          <w:p w14:paraId="2079A01C" w14:textId="575771CA" w:rsidR="00E12B68" w:rsidRPr="00CF1345" w:rsidRDefault="00E12B68" w:rsidP="00E12B68">
            <w:pPr>
              <w:pStyle w:val="TableParagraph"/>
              <w:rPr>
                <w:sz w:val="24"/>
                <w:szCs w:val="24"/>
              </w:rPr>
            </w:pPr>
            <w:r w:rsidRPr="00CF1345">
              <w:rPr>
                <w:sz w:val="24"/>
                <w:szCs w:val="24"/>
              </w:rPr>
              <w:t>14</w:t>
            </w:r>
          </w:p>
        </w:tc>
        <w:tc>
          <w:tcPr>
            <w:tcW w:w="2036" w:type="dxa"/>
            <w:vAlign w:val="center"/>
          </w:tcPr>
          <w:p w14:paraId="75001CB9" w14:textId="50B524BA" w:rsidR="00E12B68" w:rsidRPr="00CF1345" w:rsidRDefault="00E12B68" w:rsidP="00E12B68">
            <w:pPr>
              <w:rPr>
                <w:sz w:val="24"/>
                <w:szCs w:val="24"/>
              </w:rPr>
            </w:pPr>
            <w:r w:rsidRPr="00CF1345">
              <w:rPr>
                <w:sz w:val="24"/>
                <w:szCs w:val="24"/>
              </w:rPr>
              <w:t>Tra cứu bệnh nhân nâng cao</w:t>
            </w:r>
          </w:p>
        </w:tc>
        <w:tc>
          <w:tcPr>
            <w:tcW w:w="6610" w:type="dxa"/>
          </w:tcPr>
          <w:p w14:paraId="205ADB25" w14:textId="504EE550" w:rsidR="00E12B68" w:rsidRPr="00CF1345" w:rsidRDefault="00E12B68" w:rsidP="00E12B68">
            <w:pPr>
              <w:rPr>
                <w:sz w:val="24"/>
                <w:szCs w:val="24"/>
              </w:rPr>
            </w:pPr>
            <w:r w:rsidRPr="00CF1345">
              <w:rPr>
                <w:sz w:val="24"/>
                <w:szCs w:val="24"/>
              </w:rPr>
              <w:t>Chức năng cho phép tra cứu bệnh nhân nâng cao</w:t>
            </w:r>
          </w:p>
        </w:tc>
        <w:tc>
          <w:tcPr>
            <w:tcW w:w="4820" w:type="dxa"/>
            <w:vAlign w:val="center"/>
          </w:tcPr>
          <w:p w14:paraId="5895F0AF" w14:textId="7DBFFD8F" w:rsidR="00E12B68" w:rsidRPr="00CF1345" w:rsidRDefault="00E12B68" w:rsidP="00E12B68">
            <w:pPr>
              <w:rPr>
                <w:sz w:val="24"/>
                <w:szCs w:val="24"/>
              </w:rPr>
            </w:pPr>
            <w:r w:rsidRPr="00CF1345">
              <w:rPr>
                <w:sz w:val="24"/>
                <w:szCs w:val="24"/>
              </w:rPr>
              <w:t>Danh sách bệnh nhân thỏa các điều kiện tìm kiếm nâng cao</w:t>
            </w:r>
          </w:p>
        </w:tc>
      </w:tr>
      <w:tr w:rsidR="00E12B68" w:rsidRPr="00CF1345" w14:paraId="3B11A625" w14:textId="77777777" w:rsidTr="00650024">
        <w:tc>
          <w:tcPr>
            <w:tcW w:w="568" w:type="dxa"/>
            <w:vAlign w:val="center"/>
          </w:tcPr>
          <w:p w14:paraId="25889D5B" w14:textId="496F4C70" w:rsidR="00E12B68" w:rsidRPr="00CF1345" w:rsidRDefault="00E12B68" w:rsidP="00E12B68">
            <w:pPr>
              <w:pStyle w:val="TableParagraph"/>
              <w:rPr>
                <w:sz w:val="24"/>
                <w:szCs w:val="24"/>
              </w:rPr>
            </w:pPr>
            <w:r w:rsidRPr="00CF1345">
              <w:rPr>
                <w:sz w:val="24"/>
                <w:szCs w:val="24"/>
              </w:rPr>
              <w:t>15</w:t>
            </w:r>
          </w:p>
        </w:tc>
        <w:tc>
          <w:tcPr>
            <w:tcW w:w="2036" w:type="dxa"/>
            <w:vAlign w:val="center"/>
          </w:tcPr>
          <w:p w14:paraId="05096156" w14:textId="4DD43755" w:rsidR="00E12B68" w:rsidRPr="00CF1345" w:rsidRDefault="00E12B68" w:rsidP="00E12B68">
            <w:pPr>
              <w:rPr>
                <w:sz w:val="24"/>
                <w:szCs w:val="24"/>
              </w:rPr>
            </w:pPr>
            <w:r w:rsidRPr="00CF1345">
              <w:rPr>
                <w:sz w:val="24"/>
                <w:szCs w:val="24"/>
              </w:rPr>
              <w:t>Danh sách bệnh nhân</w:t>
            </w:r>
          </w:p>
        </w:tc>
        <w:tc>
          <w:tcPr>
            <w:tcW w:w="6610" w:type="dxa"/>
          </w:tcPr>
          <w:p w14:paraId="53E7D956" w14:textId="615B9F21" w:rsidR="00E12B68" w:rsidRPr="00CF1345" w:rsidRDefault="00E12B68" w:rsidP="00E12B68">
            <w:pPr>
              <w:rPr>
                <w:sz w:val="24"/>
                <w:szCs w:val="24"/>
              </w:rPr>
            </w:pPr>
            <w:r w:rsidRPr="00CF1345">
              <w:rPr>
                <w:sz w:val="24"/>
                <w:szCs w:val="24"/>
              </w:rPr>
              <w:t>Chức năng cho phép xem danh sách bệnh nhân</w:t>
            </w:r>
          </w:p>
        </w:tc>
        <w:tc>
          <w:tcPr>
            <w:tcW w:w="4820" w:type="dxa"/>
            <w:vAlign w:val="center"/>
          </w:tcPr>
          <w:p w14:paraId="0089A1D2" w14:textId="12F49A5F" w:rsidR="00E12B68" w:rsidRPr="00CF1345" w:rsidRDefault="00E12B68" w:rsidP="00E12B68">
            <w:pPr>
              <w:rPr>
                <w:sz w:val="24"/>
                <w:szCs w:val="24"/>
              </w:rPr>
            </w:pPr>
            <w:r w:rsidRPr="00CF1345">
              <w:rPr>
                <w:sz w:val="24"/>
                <w:szCs w:val="24"/>
              </w:rPr>
              <w:t>Danh sách bệnh nhân theo khoa, phòng hoặc điều kiện lọc</w:t>
            </w:r>
          </w:p>
        </w:tc>
      </w:tr>
      <w:tr w:rsidR="00E12B68" w:rsidRPr="00CF1345" w14:paraId="1083AB80" w14:textId="77777777" w:rsidTr="00650024">
        <w:tc>
          <w:tcPr>
            <w:tcW w:w="568" w:type="dxa"/>
            <w:vAlign w:val="center"/>
          </w:tcPr>
          <w:p w14:paraId="2F1F9D67" w14:textId="4CD2D8C5" w:rsidR="00E12B68" w:rsidRPr="00CF1345" w:rsidRDefault="00E12B68" w:rsidP="00E12B68">
            <w:pPr>
              <w:pStyle w:val="TableParagraph"/>
              <w:rPr>
                <w:sz w:val="24"/>
                <w:szCs w:val="24"/>
              </w:rPr>
            </w:pPr>
            <w:r w:rsidRPr="00CF1345">
              <w:rPr>
                <w:sz w:val="24"/>
                <w:szCs w:val="24"/>
              </w:rPr>
              <w:t>16</w:t>
            </w:r>
          </w:p>
        </w:tc>
        <w:tc>
          <w:tcPr>
            <w:tcW w:w="2036" w:type="dxa"/>
            <w:vAlign w:val="center"/>
          </w:tcPr>
          <w:p w14:paraId="6AE6540E" w14:textId="4FD2E87D" w:rsidR="00E12B68" w:rsidRPr="00CF1345" w:rsidRDefault="00E12B68" w:rsidP="00E12B68">
            <w:pPr>
              <w:rPr>
                <w:sz w:val="24"/>
                <w:szCs w:val="24"/>
              </w:rPr>
            </w:pPr>
            <w:r w:rsidRPr="00CF1345">
              <w:rPr>
                <w:sz w:val="24"/>
                <w:szCs w:val="24"/>
              </w:rPr>
              <w:t>Thông tin hành chính</w:t>
            </w:r>
          </w:p>
        </w:tc>
        <w:tc>
          <w:tcPr>
            <w:tcW w:w="6610" w:type="dxa"/>
          </w:tcPr>
          <w:p w14:paraId="21337C8C" w14:textId="692DE4F7" w:rsidR="00E12B68" w:rsidRPr="00CF1345" w:rsidRDefault="00E12B68" w:rsidP="00E12B68">
            <w:pPr>
              <w:rPr>
                <w:sz w:val="24"/>
                <w:szCs w:val="24"/>
              </w:rPr>
            </w:pPr>
            <w:r w:rsidRPr="00CF1345">
              <w:rPr>
                <w:sz w:val="24"/>
                <w:szCs w:val="24"/>
              </w:rPr>
              <w:t>Chức năng cho phép xem thông tin hành chính</w:t>
            </w:r>
          </w:p>
        </w:tc>
        <w:tc>
          <w:tcPr>
            <w:tcW w:w="4820" w:type="dxa"/>
            <w:vAlign w:val="center"/>
          </w:tcPr>
          <w:p w14:paraId="4F3DCA38" w14:textId="20B5C49A" w:rsidR="00E12B68" w:rsidRPr="00CF1345" w:rsidRDefault="00E12B68" w:rsidP="00E12B68">
            <w:pPr>
              <w:rPr>
                <w:sz w:val="24"/>
                <w:szCs w:val="24"/>
              </w:rPr>
            </w:pPr>
            <w:r w:rsidRPr="00CF1345">
              <w:rPr>
                <w:sz w:val="24"/>
                <w:szCs w:val="24"/>
              </w:rPr>
              <w:t>Thông tin hành chính của bệnh nhân</w:t>
            </w:r>
          </w:p>
        </w:tc>
      </w:tr>
      <w:tr w:rsidR="00E12B68" w:rsidRPr="00CF1345" w14:paraId="54201B42" w14:textId="77777777" w:rsidTr="00650024">
        <w:tc>
          <w:tcPr>
            <w:tcW w:w="568" w:type="dxa"/>
            <w:vAlign w:val="center"/>
          </w:tcPr>
          <w:p w14:paraId="26570938" w14:textId="78441EDC" w:rsidR="00E12B68" w:rsidRPr="00CF1345" w:rsidRDefault="00E12B68" w:rsidP="00E12B68">
            <w:pPr>
              <w:pStyle w:val="TableParagraph"/>
              <w:rPr>
                <w:sz w:val="24"/>
                <w:szCs w:val="24"/>
              </w:rPr>
            </w:pPr>
            <w:r w:rsidRPr="00CF1345">
              <w:rPr>
                <w:sz w:val="24"/>
                <w:szCs w:val="24"/>
              </w:rPr>
              <w:t>17</w:t>
            </w:r>
          </w:p>
        </w:tc>
        <w:tc>
          <w:tcPr>
            <w:tcW w:w="2036" w:type="dxa"/>
            <w:vAlign w:val="center"/>
          </w:tcPr>
          <w:p w14:paraId="74097A43" w14:textId="6860D2BC" w:rsidR="00E12B68" w:rsidRPr="00CF1345" w:rsidRDefault="00E12B68" w:rsidP="00E12B68">
            <w:pPr>
              <w:rPr>
                <w:sz w:val="24"/>
                <w:szCs w:val="24"/>
              </w:rPr>
            </w:pPr>
            <w:r w:rsidRPr="00CF1345">
              <w:rPr>
                <w:sz w:val="24"/>
                <w:szCs w:val="24"/>
              </w:rPr>
              <w:t>Lịch sử Điều trị</w:t>
            </w:r>
          </w:p>
        </w:tc>
        <w:tc>
          <w:tcPr>
            <w:tcW w:w="6610" w:type="dxa"/>
          </w:tcPr>
          <w:p w14:paraId="2AA46323" w14:textId="65815707" w:rsidR="00E12B68" w:rsidRPr="00CF1345" w:rsidRDefault="00E12B68" w:rsidP="00E12B68">
            <w:pPr>
              <w:rPr>
                <w:sz w:val="24"/>
                <w:szCs w:val="24"/>
              </w:rPr>
            </w:pPr>
            <w:r w:rsidRPr="00CF1345">
              <w:rPr>
                <w:sz w:val="24"/>
                <w:szCs w:val="24"/>
              </w:rPr>
              <w:t>Chức năng cho phép xem lịch sử Điều trị</w:t>
            </w:r>
          </w:p>
        </w:tc>
        <w:tc>
          <w:tcPr>
            <w:tcW w:w="4820" w:type="dxa"/>
            <w:vAlign w:val="center"/>
          </w:tcPr>
          <w:p w14:paraId="7F7C06DC" w14:textId="2DF4947D" w:rsidR="00E12B68" w:rsidRPr="00CF1345" w:rsidRDefault="00E12B68" w:rsidP="00E12B68">
            <w:pPr>
              <w:rPr>
                <w:sz w:val="24"/>
                <w:szCs w:val="24"/>
              </w:rPr>
            </w:pPr>
            <w:r w:rsidRPr="00CF1345">
              <w:rPr>
                <w:sz w:val="24"/>
                <w:szCs w:val="24"/>
              </w:rPr>
              <w:t>Danh sách các đợt điều trị của bệnh nhân</w:t>
            </w:r>
          </w:p>
        </w:tc>
      </w:tr>
      <w:tr w:rsidR="00E12B68" w:rsidRPr="00CF1345" w14:paraId="4CC15DB8" w14:textId="77777777" w:rsidTr="00650024">
        <w:tc>
          <w:tcPr>
            <w:tcW w:w="568" w:type="dxa"/>
            <w:vAlign w:val="center"/>
          </w:tcPr>
          <w:p w14:paraId="6EC29E32" w14:textId="1AF15D4C" w:rsidR="00E12B68" w:rsidRPr="00CF1345" w:rsidRDefault="00E12B68" w:rsidP="00E12B68">
            <w:pPr>
              <w:pStyle w:val="TableParagraph"/>
              <w:rPr>
                <w:sz w:val="24"/>
                <w:szCs w:val="24"/>
              </w:rPr>
            </w:pPr>
            <w:r w:rsidRPr="00CF1345">
              <w:rPr>
                <w:sz w:val="24"/>
                <w:szCs w:val="24"/>
              </w:rPr>
              <w:t>18</w:t>
            </w:r>
          </w:p>
        </w:tc>
        <w:tc>
          <w:tcPr>
            <w:tcW w:w="2036" w:type="dxa"/>
            <w:vAlign w:val="center"/>
          </w:tcPr>
          <w:p w14:paraId="3B3BE198" w14:textId="3894F6F0" w:rsidR="00E12B68" w:rsidRPr="00CF1345" w:rsidRDefault="00E12B68" w:rsidP="00E12B68">
            <w:pPr>
              <w:rPr>
                <w:sz w:val="24"/>
                <w:szCs w:val="24"/>
              </w:rPr>
            </w:pPr>
            <w:r w:rsidRPr="00CF1345">
              <w:rPr>
                <w:sz w:val="24"/>
                <w:szCs w:val="24"/>
              </w:rPr>
              <w:t>Lịch sử khám bệnh</w:t>
            </w:r>
          </w:p>
        </w:tc>
        <w:tc>
          <w:tcPr>
            <w:tcW w:w="6610" w:type="dxa"/>
          </w:tcPr>
          <w:p w14:paraId="034A60C2" w14:textId="45D23638" w:rsidR="00E12B68" w:rsidRPr="00CF1345" w:rsidRDefault="00E12B68" w:rsidP="00E12B68">
            <w:pPr>
              <w:rPr>
                <w:sz w:val="24"/>
                <w:szCs w:val="24"/>
              </w:rPr>
            </w:pPr>
            <w:r w:rsidRPr="00CF1345">
              <w:rPr>
                <w:sz w:val="24"/>
                <w:szCs w:val="24"/>
              </w:rPr>
              <w:t>Chức năng cho phép xem lịch sử khám bệnh</w:t>
            </w:r>
          </w:p>
        </w:tc>
        <w:tc>
          <w:tcPr>
            <w:tcW w:w="4820" w:type="dxa"/>
            <w:vAlign w:val="center"/>
          </w:tcPr>
          <w:p w14:paraId="576EB277" w14:textId="2C76E4CD" w:rsidR="00E12B68" w:rsidRPr="00CF1345" w:rsidRDefault="00E12B68" w:rsidP="00E12B68">
            <w:pPr>
              <w:rPr>
                <w:sz w:val="24"/>
                <w:szCs w:val="24"/>
              </w:rPr>
            </w:pPr>
            <w:r w:rsidRPr="00CF1345">
              <w:rPr>
                <w:sz w:val="24"/>
                <w:szCs w:val="24"/>
              </w:rPr>
              <w:t>Danh sách các lần khám bệnh</w:t>
            </w:r>
          </w:p>
        </w:tc>
      </w:tr>
      <w:tr w:rsidR="00E12B68" w:rsidRPr="00CF1345" w14:paraId="01A71D27" w14:textId="77777777" w:rsidTr="00650024">
        <w:tc>
          <w:tcPr>
            <w:tcW w:w="568" w:type="dxa"/>
            <w:vAlign w:val="center"/>
          </w:tcPr>
          <w:p w14:paraId="31352832" w14:textId="683459DF" w:rsidR="00E12B68" w:rsidRPr="00CF1345" w:rsidRDefault="00E12B68" w:rsidP="00E12B68">
            <w:pPr>
              <w:pStyle w:val="TableParagraph"/>
              <w:rPr>
                <w:sz w:val="24"/>
                <w:szCs w:val="24"/>
              </w:rPr>
            </w:pPr>
            <w:r w:rsidRPr="00CF1345">
              <w:rPr>
                <w:sz w:val="24"/>
                <w:szCs w:val="24"/>
              </w:rPr>
              <w:t>19</w:t>
            </w:r>
          </w:p>
        </w:tc>
        <w:tc>
          <w:tcPr>
            <w:tcW w:w="2036" w:type="dxa"/>
            <w:vAlign w:val="center"/>
          </w:tcPr>
          <w:p w14:paraId="5F53E386" w14:textId="3B68B234" w:rsidR="00E12B68" w:rsidRPr="00CF1345" w:rsidRDefault="00E12B68" w:rsidP="00E12B68">
            <w:pPr>
              <w:rPr>
                <w:sz w:val="24"/>
                <w:szCs w:val="24"/>
              </w:rPr>
            </w:pPr>
            <w:r w:rsidRPr="00CF1345">
              <w:rPr>
                <w:sz w:val="24"/>
                <w:szCs w:val="24"/>
              </w:rPr>
              <w:t>Thông tin điều trị</w:t>
            </w:r>
          </w:p>
        </w:tc>
        <w:tc>
          <w:tcPr>
            <w:tcW w:w="6610" w:type="dxa"/>
          </w:tcPr>
          <w:p w14:paraId="304C71F5" w14:textId="3A8947D6" w:rsidR="00E12B68" w:rsidRPr="00CF1345" w:rsidRDefault="00E12B68" w:rsidP="00E12B68">
            <w:pPr>
              <w:rPr>
                <w:sz w:val="24"/>
                <w:szCs w:val="24"/>
              </w:rPr>
            </w:pPr>
            <w:r w:rsidRPr="00CF1345">
              <w:rPr>
                <w:sz w:val="24"/>
                <w:szCs w:val="24"/>
              </w:rPr>
              <w:t>Chức năng cho phép xem thông tin điều trị</w:t>
            </w:r>
          </w:p>
        </w:tc>
        <w:tc>
          <w:tcPr>
            <w:tcW w:w="4820" w:type="dxa"/>
            <w:vAlign w:val="center"/>
          </w:tcPr>
          <w:p w14:paraId="7FBC9B84" w14:textId="3F95B981" w:rsidR="00E12B68" w:rsidRPr="00CF1345" w:rsidRDefault="00E12B68" w:rsidP="00E12B68">
            <w:pPr>
              <w:rPr>
                <w:sz w:val="24"/>
                <w:szCs w:val="24"/>
              </w:rPr>
            </w:pPr>
            <w:r w:rsidRPr="00CF1345">
              <w:rPr>
                <w:sz w:val="24"/>
                <w:szCs w:val="24"/>
              </w:rPr>
              <w:t>Danh sách các phiếu điều trị</w:t>
            </w:r>
          </w:p>
        </w:tc>
      </w:tr>
      <w:tr w:rsidR="00E12B68" w:rsidRPr="00CF1345" w14:paraId="4199E6D1" w14:textId="77777777" w:rsidTr="00650024">
        <w:tc>
          <w:tcPr>
            <w:tcW w:w="568" w:type="dxa"/>
            <w:vAlign w:val="center"/>
          </w:tcPr>
          <w:p w14:paraId="031620F0" w14:textId="6DFA5EC1" w:rsidR="00E12B68" w:rsidRPr="00CF1345" w:rsidRDefault="00E12B68" w:rsidP="00E12B68">
            <w:pPr>
              <w:pStyle w:val="TableParagraph"/>
              <w:rPr>
                <w:sz w:val="24"/>
                <w:szCs w:val="24"/>
              </w:rPr>
            </w:pPr>
            <w:r w:rsidRPr="00CF1345">
              <w:rPr>
                <w:sz w:val="24"/>
                <w:szCs w:val="24"/>
              </w:rPr>
              <w:t>20</w:t>
            </w:r>
          </w:p>
        </w:tc>
        <w:tc>
          <w:tcPr>
            <w:tcW w:w="2036" w:type="dxa"/>
            <w:vAlign w:val="center"/>
          </w:tcPr>
          <w:p w14:paraId="02FA3A69" w14:textId="39120A99" w:rsidR="00E12B68" w:rsidRPr="00CF1345" w:rsidRDefault="00E12B68" w:rsidP="00E12B68">
            <w:pPr>
              <w:rPr>
                <w:sz w:val="24"/>
                <w:szCs w:val="24"/>
              </w:rPr>
            </w:pPr>
            <w:r w:rsidRPr="00CF1345">
              <w:rPr>
                <w:sz w:val="24"/>
                <w:szCs w:val="24"/>
              </w:rPr>
              <w:t>Thông tin chi tiết điều trị</w:t>
            </w:r>
          </w:p>
        </w:tc>
        <w:tc>
          <w:tcPr>
            <w:tcW w:w="6610" w:type="dxa"/>
          </w:tcPr>
          <w:p w14:paraId="549F74FE" w14:textId="042D6C6C" w:rsidR="00E12B68" w:rsidRPr="00CF1345" w:rsidRDefault="00E12B68" w:rsidP="00E12B68">
            <w:pPr>
              <w:rPr>
                <w:sz w:val="24"/>
                <w:szCs w:val="24"/>
              </w:rPr>
            </w:pPr>
            <w:r w:rsidRPr="00CF1345">
              <w:rPr>
                <w:sz w:val="24"/>
                <w:szCs w:val="24"/>
              </w:rPr>
              <w:t>Chức năng cho phép xem thông tin chi tiết điều trị</w:t>
            </w:r>
          </w:p>
        </w:tc>
        <w:tc>
          <w:tcPr>
            <w:tcW w:w="4820" w:type="dxa"/>
            <w:vAlign w:val="center"/>
          </w:tcPr>
          <w:p w14:paraId="0458113C" w14:textId="5DA520BB" w:rsidR="00E12B68" w:rsidRPr="00CF1345" w:rsidRDefault="00E12B68" w:rsidP="00E12B68">
            <w:pPr>
              <w:rPr>
                <w:sz w:val="24"/>
                <w:szCs w:val="24"/>
              </w:rPr>
            </w:pPr>
            <w:r w:rsidRPr="00CF1345">
              <w:rPr>
                <w:sz w:val="24"/>
                <w:szCs w:val="24"/>
              </w:rPr>
              <w:t>Chi tiết diễn biến điều trị, y lệnh và kết quả điều trị</w:t>
            </w:r>
          </w:p>
        </w:tc>
      </w:tr>
      <w:tr w:rsidR="00E12B68" w:rsidRPr="00CF1345" w14:paraId="2F27EF25" w14:textId="77777777" w:rsidTr="00650024">
        <w:tc>
          <w:tcPr>
            <w:tcW w:w="568" w:type="dxa"/>
            <w:vAlign w:val="center"/>
          </w:tcPr>
          <w:p w14:paraId="4838A65C" w14:textId="22E59A4D" w:rsidR="00E12B68" w:rsidRPr="00CF1345" w:rsidRDefault="00E12B68" w:rsidP="00E12B68">
            <w:pPr>
              <w:pStyle w:val="TableParagraph"/>
              <w:rPr>
                <w:sz w:val="24"/>
                <w:szCs w:val="24"/>
              </w:rPr>
            </w:pPr>
            <w:r w:rsidRPr="00CF1345">
              <w:rPr>
                <w:sz w:val="24"/>
                <w:szCs w:val="24"/>
              </w:rPr>
              <w:lastRenderedPageBreak/>
              <w:t>21</w:t>
            </w:r>
          </w:p>
        </w:tc>
        <w:tc>
          <w:tcPr>
            <w:tcW w:w="2036" w:type="dxa"/>
            <w:vAlign w:val="center"/>
          </w:tcPr>
          <w:p w14:paraId="4052E75F" w14:textId="5D5D32D2" w:rsidR="00E12B68" w:rsidRPr="00CF1345" w:rsidRDefault="00E12B68" w:rsidP="00E12B68">
            <w:pPr>
              <w:rPr>
                <w:sz w:val="24"/>
                <w:szCs w:val="24"/>
              </w:rPr>
            </w:pPr>
            <w:r w:rsidRPr="00CF1345">
              <w:rPr>
                <w:sz w:val="24"/>
                <w:szCs w:val="24"/>
              </w:rPr>
              <w:t>Thông tin chăm sóc</w:t>
            </w:r>
          </w:p>
        </w:tc>
        <w:tc>
          <w:tcPr>
            <w:tcW w:w="6610" w:type="dxa"/>
          </w:tcPr>
          <w:p w14:paraId="4782FA15" w14:textId="5B737AA1" w:rsidR="00E12B68" w:rsidRPr="00CF1345" w:rsidRDefault="00E12B68" w:rsidP="00E12B68">
            <w:pPr>
              <w:rPr>
                <w:sz w:val="24"/>
                <w:szCs w:val="24"/>
              </w:rPr>
            </w:pPr>
            <w:r w:rsidRPr="00CF1345">
              <w:rPr>
                <w:sz w:val="24"/>
                <w:szCs w:val="24"/>
              </w:rPr>
              <w:t>Chức năng cho phép xem thông tin chăm sóc</w:t>
            </w:r>
          </w:p>
        </w:tc>
        <w:tc>
          <w:tcPr>
            <w:tcW w:w="4820" w:type="dxa"/>
            <w:vAlign w:val="center"/>
          </w:tcPr>
          <w:p w14:paraId="06C0D7EA" w14:textId="7834523E" w:rsidR="00E12B68" w:rsidRPr="00CF1345" w:rsidRDefault="00E12B68" w:rsidP="00E12B68">
            <w:pPr>
              <w:rPr>
                <w:sz w:val="24"/>
                <w:szCs w:val="24"/>
              </w:rPr>
            </w:pPr>
            <w:r w:rsidRPr="00CF1345">
              <w:rPr>
                <w:sz w:val="24"/>
                <w:szCs w:val="24"/>
              </w:rPr>
              <w:t>Danh sách các phiếu chăm sóc</w:t>
            </w:r>
          </w:p>
        </w:tc>
      </w:tr>
      <w:tr w:rsidR="00E12B68" w:rsidRPr="00CF1345" w14:paraId="4B2C6A1E" w14:textId="77777777" w:rsidTr="00650024">
        <w:tc>
          <w:tcPr>
            <w:tcW w:w="568" w:type="dxa"/>
            <w:vAlign w:val="center"/>
          </w:tcPr>
          <w:p w14:paraId="2A0E2EB1" w14:textId="0A4419F9" w:rsidR="00E12B68" w:rsidRPr="00CF1345" w:rsidRDefault="00E12B68" w:rsidP="00E12B68">
            <w:pPr>
              <w:pStyle w:val="TableParagraph"/>
              <w:rPr>
                <w:sz w:val="24"/>
                <w:szCs w:val="24"/>
              </w:rPr>
            </w:pPr>
            <w:r w:rsidRPr="00CF1345">
              <w:rPr>
                <w:sz w:val="24"/>
                <w:szCs w:val="24"/>
              </w:rPr>
              <w:t>22</w:t>
            </w:r>
          </w:p>
        </w:tc>
        <w:tc>
          <w:tcPr>
            <w:tcW w:w="2036" w:type="dxa"/>
            <w:vAlign w:val="center"/>
          </w:tcPr>
          <w:p w14:paraId="7D220461" w14:textId="71A52C43" w:rsidR="00E12B68" w:rsidRPr="00CF1345" w:rsidRDefault="00E12B68" w:rsidP="00E12B68">
            <w:pPr>
              <w:rPr>
                <w:sz w:val="24"/>
                <w:szCs w:val="24"/>
              </w:rPr>
            </w:pPr>
            <w:r w:rsidRPr="00CF1345">
              <w:rPr>
                <w:sz w:val="24"/>
                <w:szCs w:val="24"/>
              </w:rPr>
              <w:t>Thông tin chi tiết chăm sóc</w:t>
            </w:r>
          </w:p>
        </w:tc>
        <w:tc>
          <w:tcPr>
            <w:tcW w:w="6610" w:type="dxa"/>
          </w:tcPr>
          <w:p w14:paraId="1D0EF367" w14:textId="689FF921" w:rsidR="00E12B68" w:rsidRPr="00CF1345" w:rsidRDefault="00E12B68" w:rsidP="00E12B68">
            <w:pPr>
              <w:rPr>
                <w:sz w:val="24"/>
                <w:szCs w:val="24"/>
              </w:rPr>
            </w:pPr>
            <w:r w:rsidRPr="00CF1345">
              <w:rPr>
                <w:sz w:val="24"/>
                <w:szCs w:val="24"/>
              </w:rPr>
              <w:t>Chức năng cho phép xem thông tin chi tiết chăm sóc</w:t>
            </w:r>
          </w:p>
        </w:tc>
        <w:tc>
          <w:tcPr>
            <w:tcW w:w="4820" w:type="dxa"/>
            <w:vAlign w:val="center"/>
          </w:tcPr>
          <w:p w14:paraId="619C7B20" w14:textId="5C254B51" w:rsidR="00E12B68" w:rsidRPr="00CF1345" w:rsidRDefault="00E12B68" w:rsidP="00E12B68">
            <w:pPr>
              <w:rPr>
                <w:sz w:val="24"/>
                <w:szCs w:val="24"/>
              </w:rPr>
            </w:pPr>
            <w:r w:rsidRPr="00CF1345">
              <w:rPr>
                <w:sz w:val="24"/>
                <w:szCs w:val="24"/>
              </w:rPr>
              <w:t>Chi tiết các lần chăm sóc, theo dõi và đánh giá</w:t>
            </w:r>
          </w:p>
        </w:tc>
      </w:tr>
      <w:tr w:rsidR="00E12B68" w:rsidRPr="00CF1345" w14:paraId="62338B6E" w14:textId="77777777" w:rsidTr="00650024">
        <w:tc>
          <w:tcPr>
            <w:tcW w:w="568" w:type="dxa"/>
            <w:vAlign w:val="center"/>
          </w:tcPr>
          <w:p w14:paraId="01EFE588" w14:textId="1DC74496" w:rsidR="00E12B68" w:rsidRPr="00CF1345" w:rsidRDefault="00E12B68" w:rsidP="00E12B68">
            <w:pPr>
              <w:pStyle w:val="TableParagraph"/>
              <w:rPr>
                <w:sz w:val="24"/>
                <w:szCs w:val="24"/>
              </w:rPr>
            </w:pPr>
            <w:r w:rsidRPr="00CF1345">
              <w:rPr>
                <w:sz w:val="24"/>
                <w:szCs w:val="24"/>
              </w:rPr>
              <w:t>23</w:t>
            </w:r>
          </w:p>
        </w:tc>
        <w:tc>
          <w:tcPr>
            <w:tcW w:w="2036" w:type="dxa"/>
            <w:vAlign w:val="center"/>
          </w:tcPr>
          <w:p w14:paraId="6B4543B5" w14:textId="009EE006" w:rsidR="00E12B68" w:rsidRPr="00CF1345" w:rsidRDefault="00E12B68" w:rsidP="00E12B68">
            <w:pPr>
              <w:rPr>
                <w:sz w:val="24"/>
                <w:szCs w:val="24"/>
              </w:rPr>
            </w:pPr>
            <w:r w:rsidRPr="00CF1345">
              <w:rPr>
                <w:sz w:val="24"/>
                <w:szCs w:val="24"/>
              </w:rPr>
              <w:t>Thông tin vật tư</w:t>
            </w:r>
          </w:p>
        </w:tc>
        <w:tc>
          <w:tcPr>
            <w:tcW w:w="6610" w:type="dxa"/>
          </w:tcPr>
          <w:p w14:paraId="5B436486" w14:textId="6A04FC20" w:rsidR="00E12B68" w:rsidRPr="00CF1345" w:rsidRDefault="00E12B68" w:rsidP="00E12B68">
            <w:pPr>
              <w:rPr>
                <w:sz w:val="24"/>
                <w:szCs w:val="24"/>
              </w:rPr>
            </w:pPr>
            <w:r w:rsidRPr="00CF1345">
              <w:rPr>
                <w:sz w:val="24"/>
                <w:szCs w:val="24"/>
              </w:rPr>
              <w:t>Chức năng cho phép xem thông tin vật tư</w:t>
            </w:r>
          </w:p>
        </w:tc>
        <w:tc>
          <w:tcPr>
            <w:tcW w:w="4820" w:type="dxa"/>
            <w:vAlign w:val="center"/>
          </w:tcPr>
          <w:p w14:paraId="43745D7E" w14:textId="5C494F6F" w:rsidR="00E12B68" w:rsidRPr="00CF1345" w:rsidRDefault="00E12B68" w:rsidP="00E12B68">
            <w:pPr>
              <w:rPr>
                <w:sz w:val="24"/>
                <w:szCs w:val="24"/>
              </w:rPr>
            </w:pPr>
            <w:r w:rsidRPr="00CF1345">
              <w:rPr>
                <w:sz w:val="24"/>
                <w:szCs w:val="24"/>
              </w:rPr>
              <w:t xml:space="preserve">Danh sách các phiếu vật tư </w:t>
            </w:r>
          </w:p>
        </w:tc>
      </w:tr>
      <w:tr w:rsidR="00E12B68" w:rsidRPr="00CF1345" w14:paraId="5880CED6" w14:textId="77777777" w:rsidTr="00650024">
        <w:tc>
          <w:tcPr>
            <w:tcW w:w="568" w:type="dxa"/>
            <w:vAlign w:val="center"/>
          </w:tcPr>
          <w:p w14:paraId="6E78E0F0" w14:textId="03794BA4" w:rsidR="00E12B68" w:rsidRPr="00CF1345" w:rsidRDefault="00E12B68" w:rsidP="00E12B68">
            <w:pPr>
              <w:pStyle w:val="TableParagraph"/>
              <w:rPr>
                <w:sz w:val="24"/>
                <w:szCs w:val="24"/>
              </w:rPr>
            </w:pPr>
            <w:r w:rsidRPr="00CF1345">
              <w:rPr>
                <w:sz w:val="24"/>
                <w:szCs w:val="24"/>
              </w:rPr>
              <w:t>24</w:t>
            </w:r>
          </w:p>
        </w:tc>
        <w:tc>
          <w:tcPr>
            <w:tcW w:w="2036" w:type="dxa"/>
            <w:vAlign w:val="center"/>
          </w:tcPr>
          <w:p w14:paraId="2E5A3932" w14:textId="5F577EC9" w:rsidR="00E12B68" w:rsidRPr="00CF1345" w:rsidRDefault="00E12B68" w:rsidP="00E12B68">
            <w:pPr>
              <w:rPr>
                <w:sz w:val="24"/>
                <w:szCs w:val="24"/>
              </w:rPr>
            </w:pPr>
            <w:r w:rsidRPr="00CF1345">
              <w:rPr>
                <w:sz w:val="24"/>
                <w:szCs w:val="24"/>
              </w:rPr>
              <w:t>Thông tin chi tiết vật tư</w:t>
            </w:r>
          </w:p>
        </w:tc>
        <w:tc>
          <w:tcPr>
            <w:tcW w:w="6610" w:type="dxa"/>
          </w:tcPr>
          <w:p w14:paraId="5650FD1E" w14:textId="3AA7C54E" w:rsidR="00E12B68" w:rsidRPr="00CF1345" w:rsidRDefault="00E12B68" w:rsidP="00E12B68">
            <w:pPr>
              <w:rPr>
                <w:sz w:val="24"/>
                <w:szCs w:val="24"/>
              </w:rPr>
            </w:pPr>
            <w:r w:rsidRPr="00CF1345">
              <w:rPr>
                <w:sz w:val="24"/>
                <w:szCs w:val="24"/>
              </w:rPr>
              <w:t>Chức năng cho phép xem thông tin chi tiết vật tư</w:t>
            </w:r>
          </w:p>
        </w:tc>
        <w:tc>
          <w:tcPr>
            <w:tcW w:w="4820" w:type="dxa"/>
            <w:vAlign w:val="center"/>
          </w:tcPr>
          <w:p w14:paraId="7C0B4C73" w14:textId="51490479" w:rsidR="00E12B68" w:rsidRPr="00CF1345" w:rsidRDefault="00E12B68" w:rsidP="00E12B68">
            <w:pPr>
              <w:rPr>
                <w:sz w:val="24"/>
                <w:szCs w:val="24"/>
              </w:rPr>
            </w:pPr>
            <w:r w:rsidRPr="00CF1345">
              <w:rPr>
                <w:sz w:val="24"/>
                <w:szCs w:val="24"/>
              </w:rPr>
              <w:t>Chi tiết vật tư sử dụng, số lượng, thời gian sử dụng</w:t>
            </w:r>
          </w:p>
        </w:tc>
      </w:tr>
      <w:tr w:rsidR="00E12B68" w:rsidRPr="00CF1345" w14:paraId="4497F2D4" w14:textId="77777777" w:rsidTr="00650024">
        <w:tc>
          <w:tcPr>
            <w:tcW w:w="568" w:type="dxa"/>
            <w:vAlign w:val="center"/>
          </w:tcPr>
          <w:p w14:paraId="78C21107" w14:textId="793D6634" w:rsidR="00E12B68" w:rsidRPr="00CF1345" w:rsidRDefault="00E12B68" w:rsidP="00E12B68">
            <w:pPr>
              <w:pStyle w:val="TableParagraph"/>
              <w:rPr>
                <w:sz w:val="24"/>
                <w:szCs w:val="24"/>
              </w:rPr>
            </w:pPr>
            <w:r w:rsidRPr="00CF1345">
              <w:rPr>
                <w:sz w:val="24"/>
                <w:szCs w:val="24"/>
              </w:rPr>
              <w:t>25</w:t>
            </w:r>
          </w:p>
        </w:tc>
        <w:tc>
          <w:tcPr>
            <w:tcW w:w="2036" w:type="dxa"/>
            <w:vAlign w:val="center"/>
          </w:tcPr>
          <w:p w14:paraId="481429B6" w14:textId="4386C756" w:rsidR="00E12B68" w:rsidRPr="00CF1345" w:rsidRDefault="00E12B68" w:rsidP="00E12B68">
            <w:pPr>
              <w:rPr>
                <w:sz w:val="24"/>
                <w:szCs w:val="24"/>
              </w:rPr>
            </w:pPr>
            <w:r w:rsidRPr="00CF1345">
              <w:rPr>
                <w:sz w:val="24"/>
                <w:szCs w:val="24"/>
              </w:rPr>
              <w:t>Tra cứu thông tin nội trú</w:t>
            </w:r>
          </w:p>
        </w:tc>
        <w:tc>
          <w:tcPr>
            <w:tcW w:w="6610" w:type="dxa"/>
          </w:tcPr>
          <w:p w14:paraId="489101CF" w14:textId="2499FE31" w:rsidR="00E12B68" w:rsidRPr="00CF1345" w:rsidRDefault="00E12B68" w:rsidP="00E12B68">
            <w:pPr>
              <w:rPr>
                <w:sz w:val="24"/>
                <w:szCs w:val="24"/>
              </w:rPr>
            </w:pPr>
            <w:r w:rsidRPr="00CF1345">
              <w:rPr>
                <w:sz w:val="24"/>
                <w:szCs w:val="24"/>
              </w:rPr>
              <w:t>Chức năng cho phép tra cứu thông tin nội trú</w:t>
            </w:r>
          </w:p>
        </w:tc>
        <w:tc>
          <w:tcPr>
            <w:tcW w:w="4820" w:type="dxa"/>
            <w:vAlign w:val="center"/>
          </w:tcPr>
          <w:p w14:paraId="7DFF421B" w14:textId="42B9705F" w:rsidR="00E12B68" w:rsidRPr="00CF1345" w:rsidRDefault="00E12B68" w:rsidP="00E12B68">
            <w:pPr>
              <w:rPr>
                <w:sz w:val="24"/>
                <w:szCs w:val="24"/>
              </w:rPr>
            </w:pPr>
            <w:r w:rsidRPr="00CF1345">
              <w:rPr>
                <w:sz w:val="24"/>
                <w:szCs w:val="24"/>
              </w:rPr>
              <w:t>Hồ sơ điều trị nội trú của bệnh nhân</w:t>
            </w:r>
          </w:p>
        </w:tc>
      </w:tr>
      <w:tr w:rsidR="00E12B68" w:rsidRPr="00CF1345" w14:paraId="7BEBA919" w14:textId="77777777" w:rsidTr="00650024">
        <w:tc>
          <w:tcPr>
            <w:tcW w:w="568" w:type="dxa"/>
            <w:vAlign w:val="center"/>
          </w:tcPr>
          <w:p w14:paraId="144B93F2" w14:textId="5F18CCCB" w:rsidR="00E12B68" w:rsidRPr="00CF1345" w:rsidRDefault="00E12B68" w:rsidP="00E12B68">
            <w:pPr>
              <w:pStyle w:val="TableParagraph"/>
              <w:rPr>
                <w:sz w:val="24"/>
                <w:szCs w:val="24"/>
              </w:rPr>
            </w:pPr>
            <w:r w:rsidRPr="00CF1345">
              <w:rPr>
                <w:sz w:val="24"/>
                <w:szCs w:val="24"/>
              </w:rPr>
              <w:t>26</w:t>
            </w:r>
          </w:p>
        </w:tc>
        <w:tc>
          <w:tcPr>
            <w:tcW w:w="2036" w:type="dxa"/>
            <w:vAlign w:val="center"/>
          </w:tcPr>
          <w:p w14:paraId="32777817" w14:textId="5575713F" w:rsidR="00E12B68" w:rsidRPr="00CF1345" w:rsidRDefault="00E12B68" w:rsidP="00E12B68">
            <w:pPr>
              <w:rPr>
                <w:sz w:val="24"/>
                <w:szCs w:val="24"/>
              </w:rPr>
            </w:pPr>
            <w:r w:rsidRPr="00CF1345">
              <w:rPr>
                <w:sz w:val="24"/>
                <w:szCs w:val="24"/>
              </w:rPr>
              <w:t>Tìm kiếm nhanh nội trú</w:t>
            </w:r>
          </w:p>
        </w:tc>
        <w:tc>
          <w:tcPr>
            <w:tcW w:w="6610" w:type="dxa"/>
          </w:tcPr>
          <w:p w14:paraId="2C46E7A5" w14:textId="15864E23" w:rsidR="00E12B68" w:rsidRPr="00CF1345" w:rsidRDefault="00E12B68" w:rsidP="00E12B68">
            <w:pPr>
              <w:rPr>
                <w:sz w:val="24"/>
                <w:szCs w:val="24"/>
              </w:rPr>
            </w:pPr>
            <w:r w:rsidRPr="00CF1345">
              <w:rPr>
                <w:sz w:val="24"/>
                <w:szCs w:val="24"/>
              </w:rPr>
              <w:t>Chức năng cho phép tìm kiếm nhanh nội trú</w:t>
            </w:r>
          </w:p>
        </w:tc>
        <w:tc>
          <w:tcPr>
            <w:tcW w:w="4820" w:type="dxa"/>
            <w:vAlign w:val="center"/>
          </w:tcPr>
          <w:p w14:paraId="37315DE3" w14:textId="5C705CCB" w:rsidR="00E12B68" w:rsidRPr="00CF1345" w:rsidRDefault="00E12B68" w:rsidP="00E12B68">
            <w:pPr>
              <w:rPr>
                <w:sz w:val="24"/>
                <w:szCs w:val="24"/>
              </w:rPr>
            </w:pPr>
            <w:r w:rsidRPr="00CF1345">
              <w:rPr>
                <w:sz w:val="24"/>
                <w:szCs w:val="24"/>
              </w:rPr>
              <w:t>Danh sách bệnh nhân nội trú theo từ khóa tìm kiếm</w:t>
            </w:r>
          </w:p>
        </w:tc>
      </w:tr>
      <w:tr w:rsidR="00E12B68" w:rsidRPr="00CF1345" w14:paraId="7A96065F" w14:textId="77777777" w:rsidTr="00650024">
        <w:tc>
          <w:tcPr>
            <w:tcW w:w="568" w:type="dxa"/>
            <w:vAlign w:val="center"/>
          </w:tcPr>
          <w:p w14:paraId="1AC329E8" w14:textId="5DA4CDE8" w:rsidR="00E12B68" w:rsidRPr="00CF1345" w:rsidRDefault="00E12B68" w:rsidP="00E12B68">
            <w:pPr>
              <w:pStyle w:val="TableParagraph"/>
              <w:rPr>
                <w:sz w:val="24"/>
                <w:szCs w:val="24"/>
              </w:rPr>
            </w:pPr>
            <w:r w:rsidRPr="00CF1345">
              <w:rPr>
                <w:sz w:val="24"/>
                <w:szCs w:val="24"/>
              </w:rPr>
              <w:t>27</w:t>
            </w:r>
          </w:p>
        </w:tc>
        <w:tc>
          <w:tcPr>
            <w:tcW w:w="2036" w:type="dxa"/>
            <w:vAlign w:val="center"/>
          </w:tcPr>
          <w:p w14:paraId="4C2B6CA4" w14:textId="167C2848" w:rsidR="00E12B68" w:rsidRPr="00CF1345" w:rsidRDefault="00E12B68" w:rsidP="00E12B68">
            <w:pPr>
              <w:rPr>
                <w:sz w:val="24"/>
                <w:szCs w:val="24"/>
              </w:rPr>
            </w:pPr>
            <w:r w:rsidRPr="00CF1345">
              <w:rPr>
                <w:sz w:val="24"/>
                <w:szCs w:val="24"/>
              </w:rPr>
              <w:t>Tìm kiếm nâng cao nội trú</w:t>
            </w:r>
          </w:p>
        </w:tc>
        <w:tc>
          <w:tcPr>
            <w:tcW w:w="6610" w:type="dxa"/>
          </w:tcPr>
          <w:p w14:paraId="38F3B4BB" w14:textId="34221452" w:rsidR="00E12B68" w:rsidRPr="00CF1345" w:rsidRDefault="00E12B68" w:rsidP="00E12B68">
            <w:pPr>
              <w:rPr>
                <w:sz w:val="24"/>
                <w:szCs w:val="24"/>
              </w:rPr>
            </w:pPr>
            <w:r w:rsidRPr="00CF1345">
              <w:rPr>
                <w:sz w:val="24"/>
                <w:szCs w:val="24"/>
              </w:rPr>
              <w:t>Chức năng cho phép tìm kiếm nâng cao nội trú</w:t>
            </w:r>
          </w:p>
        </w:tc>
        <w:tc>
          <w:tcPr>
            <w:tcW w:w="4820" w:type="dxa"/>
            <w:vAlign w:val="center"/>
          </w:tcPr>
          <w:p w14:paraId="78694C03" w14:textId="1A72502E" w:rsidR="00E12B68" w:rsidRPr="00CF1345" w:rsidRDefault="00E12B68" w:rsidP="00E12B68">
            <w:pPr>
              <w:rPr>
                <w:sz w:val="24"/>
                <w:szCs w:val="24"/>
              </w:rPr>
            </w:pPr>
            <w:r w:rsidRPr="00CF1345">
              <w:rPr>
                <w:sz w:val="24"/>
                <w:szCs w:val="24"/>
              </w:rPr>
              <w:t>Danh sách bệnh nhân nội trú theo nhiều điều kiện lọc</w:t>
            </w:r>
          </w:p>
        </w:tc>
      </w:tr>
      <w:tr w:rsidR="00E12B68" w:rsidRPr="00CF1345" w14:paraId="59462784" w14:textId="77777777" w:rsidTr="00650024">
        <w:tc>
          <w:tcPr>
            <w:tcW w:w="568" w:type="dxa"/>
            <w:vAlign w:val="center"/>
          </w:tcPr>
          <w:p w14:paraId="687F714E" w14:textId="2E7AA5A4" w:rsidR="00E12B68" w:rsidRPr="00CF1345" w:rsidRDefault="00E12B68" w:rsidP="00E12B68">
            <w:pPr>
              <w:pStyle w:val="TableParagraph"/>
              <w:rPr>
                <w:sz w:val="24"/>
                <w:szCs w:val="24"/>
              </w:rPr>
            </w:pPr>
            <w:r w:rsidRPr="00CF1345">
              <w:rPr>
                <w:sz w:val="24"/>
                <w:szCs w:val="24"/>
              </w:rPr>
              <w:t>28</w:t>
            </w:r>
          </w:p>
        </w:tc>
        <w:tc>
          <w:tcPr>
            <w:tcW w:w="2036" w:type="dxa"/>
            <w:vAlign w:val="center"/>
          </w:tcPr>
          <w:p w14:paraId="7C2AB4D8" w14:textId="32314F82" w:rsidR="00E12B68" w:rsidRPr="00CF1345" w:rsidRDefault="00E12B68" w:rsidP="00E12B68">
            <w:pPr>
              <w:rPr>
                <w:sz w:val="24"/>
                <w:szCs w:val="24"/>
              </w:rPr>
            </w:pPr>
            <w:r w:rsidRPr="00CF1345">
              <w:rPr>
                <w:sz w:val="24"/>
                <w:szCs w:val="24"/>
              </w:rPr>
              <w:t>Thông tin bệnh nhân</w:t>
            </w:r>
          </w:p>
        </w:tc>
        <w:tc>
          <w:tcPr>
            <w:tcW w:w="6610" w:type="dxa"/>
          </w:tcPr>
          <w:p w14:paraId="0D68B7CF" w14:textId="28C3FA48" w:rsidR="00E12B68" w:rsidRPr="00CF1345" w:rsidRDefault="00E12B68" w:rsidP="00E12B68">
            <w:pPr>
              <w:rPr>
                <w:sz w:val="24"/>
                <w:szCs w:val="24"/>
              </w:rPr>
            </w:pPr>
            <w:r w:rsidRPr="00CF1345">
              <w:rPr>
                <w:sz w:val="24"/>
                <w:szCs w:val="24"/>
              </w:rPr>
              <w:t>Chức năng cho phép xem thông tin bệnh nhân</w:t>
            </w:r>
          </w:p>
        </w:tc>
        <w:tc>
          <w:tcPr>
            <w:tcW w:w="4820" w:type="dxa"/>
            <w:vAlign w:val="center"/>
          </w:tcPr>
          <w:p w14:paraId="05604510" w14:textId="01655DA6" w:rsidR="00E12B68" w:rsidRPr="00CF1345" w:rsidRDefault="00E12B68" w:rsidP="00E12B68">
            <w:pPr>
              <w:rPr>
                <w:sz w:val="24"/>
                <w:szCs w:val="24"/>
              </w:rPr>
            </w:pPr>
            <w:r w:rsidRPr="00CF1345">
              <w:rPr>
                <w:sz w:val="24"/>
                <w:szCs w:val="24"/>
              </w:rPr>
              <w:t>Hồ sơ thông tin tổng hợp của bệnh nhân</w:t>
            </w:r>
          </w:p>
        </w:tc>
      </w:tr>
      <w:tr w:rsidR="00E12B68" w:rsidRPr="00CF1345" w14:paraId="1BE3C7FA" w14:textId="77777777" w:rsidTr="00650024">
        <w:tc>
          <w:tcPr>
            <w:tcW w:w="568" w:type="dxa"/>
            <w:vAlign w:val="center"/>
          </w:tcPr>
          <w:p w14:paraId="7366CF56" w14:textId="28C65357" w:rsidR="00E12B68" w:rsidRPr="00CF1345" w:rsidRDefault="00E12B68" w:rsidP="00E12B68">
            <w:pPr>
              <w:pStyle w:val="TableParagraph"/>
              <w:rPr>
                <w:sz w:val="24"/>
                <w:szCs w:val="24"/>
              </w:rPr>
            </w:pPr>
            <w:r w:rsidRPr="00CF1345">
              <w:rPr>
                <w:sz w:val="24"/>
                <w:szCs w:val="24"/>
              </w:rPr>
              <w:t>29</w:t>
            </w:r>
          </w:p>
        </w:tc>
        <w:tc>
          <w:tcPr>
            <w:tcW w:w="2036" w:type="dxa"/>
            <w:vAlign w:val="center"/>
          </w:tcPr>
          <w:p w14:paraId="4A2D1505" w14:textId="5B78069F" w:rsidR="00E12B68" w:rsidRPr="00CF1345" w:rsidRDefault="00E12B68" w:rsidP="00E12B68">
            <w:pPr>
              <w:rPr>
                <w:sz w:val="24"/>
                <w:szCs w:val="24"/>
              </w:rPr>
            </w:pPr>
            <w:r w:rsidRPr="00CF1345">
              <w:rPr>
                <w:sz w:val="24"/>
                <w:szCs w:val="24"/>
              </w:rPr>
              <w:t>Kê dịch vụ (XN, CĐHA, PTTT)</w:t>
            </w:r>
          </w:p>
        </w:tc>
        <w:tc>
          <w:tcPr>
            <w:tcW w:w="6610" w:type="dxa"/>
          </w:tcPr>
          <w:p w14:paraId="3E8C478B" w14:textId="26A2FB2F" w:rsidR="00E12B68" w:rsidRPr="00CF1345" w:rsidRDefault="00E12B68" w:rsidP="00E12B68">
            <w:pPr>
              <w:rPr>
                <w:sz w:val="24"/>
                <w:szCs w:val="24"/>
              </w:rPr>
            </w:pPr>
            <w:r w:rsidRPr="00CF1345">
              <w:rPr>
                <w:sz w:val="24"/>
                <w:szCs w:val="24"/>
              </w:rPr>
              <w:t>Chức năng cho phép kê dịch vụ (XN, CĐHA, PTTT)</w:t>
            </w:r>
          </w:p>
        </w:tc>
        <w:tc>
          <w:tcPr>
            <w:tcW w:w="4820" w:type="dxa"/>
            <w:vAlign w:val="center"/>
          </w:tcPr>
          <w:p w14:paraId="26A17A76" w14:textId="558B0E25" w:rsidR="00E12B68" w:rsidRPr="00CF1345" w:rsidRDefault="00E12B68" w:rsidP="00E12B68">
            <w:pPr>
              <w:rPr>
                <w:sz w:val="24"/>
                <w:szCs w:val="24"/>
              </w:rPr>
            </w:pPr>
            <w:r w:rsidRPr="00CF1345">
              <w:rPr>
                <w:sz w:val="24"/>
                <w:szCs w:val="24"/>
              </w:rPr>
              <w:t>VB (Phiếu chỉ định dịch vụ)</w:t>
            </w:r>
          </w:p>
        </w:tc>
      </w:tr>
      <w:tr w:rsidR="00E12B68" w:rsidRPr="00CF1345" w14:paraId="6C18C3C6" w14:textId="77777777" w:rsidTr="00650024">
        <w:tc>
          <w:tcPr>
            <w:tcW w:w="568" w:type="dxa"/>
            <w:vAlign w:val="center"/>
          </w:tcPr>
          <w:p w14:paraId="0C7B83C3" w14:textId="52AA73A3" w:rsidR="00E12B68" w:rsidRPr="00CF1345" w:rsidRDefault="00E12B68" w:rsidP="00E12B68">
            <w:pPr>
              <w:pStyle w:val="TableParagraph"/>
              <w:rPr>
                <w:sz w:val="24"/>
                <w:szCs w:val="24"/>
              </w:rPr>
            </w:pPr>
            <w:r w:rsidRPr="00CF1345">
              <w:rPr>
                <w:sz w:val="24"/>
                <w:szCs w:val="24"/>
              </w:rPr>
              <w:t>30</w:t>
            </w:r>
          </w:p>
        </w:tc>
        <w:tc>
          <w:tcPr>
            <w:tcW w:w="2036" w:type="dxa"/>
            <w:vAlign w:val="center"/>
          </w:tcPr>
          <w:p w14:paraId="797A7D51" w14:textId="70231804" w:rsidR="00E12B68" w:rsidRPr="00CF1345" w:rsidRDefault="00E12B68" w:rsidP="00E12B68">
            <w:pPr>
              <w:rPr>
                <w:sz w:val="24"/>
                <w:szCs w:val="24"/>
              </w:rPr>
            </w:pPr>
            <w:r w:rsidRPr="00CF1345">
              <w:rPr>
                <w:sz w:val="24"/>
                <w:szCs w:val="24"/>
              </w:rPr>
              <w:t>Sửa/ Xóa phiếu chỉ định dịch vụ(XN, CĐHA, PTTT)</w:t>
            </w:r>
          </w:p>
        </w:tc>
        <w:tc>
          <w:tcPr>
            <w:tcW w:w="6610" w:type="dxa"/>
          </w:tcPr>
          <w:p w14:paraId="6B269671" w14:textId="0D5D4F90" w:rsidR="00E12B68" w:rsidRPr="00CF1345" w:rsidRDefault="00E12B68" w:rsidP="00E12B68">
            <w:pPr>
              <w:rPr>
                <w:sz w:val="24"/>
                <w:szCs w:val="24"/>
              </w:rPr>
            </w:pPr>
            <w:r w:rsidRPr="00CF1345">
              <w:rPr>
                <w:sz w:val="24"/>
                <w:szCs w:val="24"/>
              </w:rPr>
              <w:t>Chức năng cho phép sửa/ xóa phiếu chỉ định dịch vụ(XN, CĐHA, PTTT)</w:t>
            </w:r>
          </w:p>
        </w:tc>
        <w:tc>
          <w:tcPr>
            <w:tcW w:w="4820" w:type="dxa"/>
            <w:vAlign w:val="center"/>
          </w:tcPr>
          <w:p w14:paraId="42665D5E" w14:textId="4FC1EF66" w:rsidR="00E12B68" w:rsidRPr="00CF1345" w:rsidRDefault="00E12B68" w:rsidP="00E12B68">
            <w:pPr>
              <w:rPr>
                <w:sz w:val="24"/>
                <w:szCs w:val="24"/>
              </w:rPr>
            </w:pPr>
            <w:r w:rsidRPr="00CF1345">
              <w:rPr>
                <w:sz w:val="24"/>
                <w:szCs w:val="24"/>
              </w:rPr>
              <w:t>Phiếu chỉ định được cập nhật hoặc hủy bỏ</w:t>
            </w:r>
          </w:p>
        </w:tc>
      </w:tr>
      <w:tr w:rsidR="00E12B68" w:rsidRPr="00CF1345" w14:paraId="513305FA" w14:textId="77777777" w:rsidTr="00650024">
        <w:tc>
          <w:tcPr>
            <w:tcW w:w="568" w:type="dxa"/>
            <w:vAlign w:val="center"/>
          </w:tcPr>
          <w:p w14:paraId="0D1B80F6" w14:textId="5E09FCB6" w:rsidR="00E12B68" w:rsidRPr="00CF1345" w:rsidRDefault="00E12B68" w:rsidP="00E12B68">
            <w:pPr>
              <w:pStyle w:val="TableParagraph"/>
              <w:rPr>
                <w:sz w:val="24"/>
                <w:szCs w:val="24"/>
              </w:rPr>
            </w:pPr>
            <w:r w:rsidRPr="00CF1345">
              <w:rPr>
                <w:sz w:val="24"/>
                <w:szCs w:val="24"/>
              </w:rPr>
              <w:t>31</w:t>
            </w:r>
          </w:p>
        </w:tc>
        <w:tc>
          <w:tcPr>
            <w:tcW w:w="2036" w:type="dxa"/>
            <w:vAlign w:val="center"/>
          </w:tcPr>
          <w:p w14:paraId="732F24EC" w14:textId="4030B818" w:rsidR="00E12B68" w:rsidRPr="00CF1345" w:rsidRDefault="00E12B68" w:rsidP="00E12B68">
            <w:pPr>
              <w:rPr>
                <w:sz w:val="24"/>
                <w:szCs w:val="24"/>
              </w:rPr>
            </w:pPr>
            <w:r w:rsidRPr="00CF1345">
              <w:rPr>
                <w:sz w:val="24"/>
                <w:szCs w:val="24"/>
              </w:rPr>
              <w:t>Kê thuốc</w:t>
            </w:r>
          </w:p>
        </w:tc>
        <w:tc>
          <w:tcPr>
            <w:tcW w:w="6610" w:type="dxa"/>
          </w:tcPr>
          <w:p w14:paraId="72A85D7A" w14:textId="281352BA" w:rsidR="00E12B68" w:rsidRPr="00CF1345" w:rsidRDefault="00E12B68" w:rsidP="00E12B68">
            <w:pPr>
              <w:rPr>
                <w:sz w:val="24"/>
                <w:szCs w:val="24"/>
              </w:rPr>
            </w:pPr>
            <w:r w:rsidRPr="00CF1345">
              <w:rPr>
                <w:sz w:val="24"/>
                <w:szCs w:val="24"/>
              </w:rPr>
              <w:t>Chức năng cho phép kê thuốc</w:t>
            </w:r>
          </w:p>
        </w:tc>
        <w:tc>
          <w:tcPr>
            <w:tcW w:w="4820" w:type="dxa"/>
            <w:vAlign w:val="center"/>
          </w:tcPr>
          <w:p w14:paraId="40171951" w14:textId="08597387" w:rsidR="00E12B68" w:rsidRPr="00CF1345" w:rsidRDefault="00E12B68" w:rsidP="00E12B68">
            <w:pPr>
              <w:rPr>
                <w:sz w:val="24"/>
                <w:szCs w:val="24"/>
              </w:rPr>
            </w:pPr>
            <w:r w:rsidRPr="00CF1345">
              <w:rPr>
                <w:sz w:val="24"/>
                <w:szCs w:val="24"/>
              </w:rPr>
              <w:t>VB (Đơn thuốc)</w:t>
            </w:r>
          </w:p>
        </w:tc>
      </w:tr>
      <w:tr w:rsidR="00E12B68" w:rsidRPr="00CF1345" w14:paraId="57C2F160" w14:textId="77777777" w:rsidTr="00650024">
        <w:tc>
          <w:tcPr>
            <w:tcW w:w="568" w:type="dxa"/>
            <w:vAlign w:val="center"/>
          </w:tcPr>
          <w:p w14:paraId="2D792196" w14:textId="6AB1C03B" w:rsidR="00E12B68" w:rsidRPr="00CF1345" w:rsidRDefault="00E12B68" w:rsidP="00E12B68">
            <w:pPr>
              <w:pStyle w:val="TableParagraph"/>
              <w:rPr>
                <w:sz w:val="24"/>
                <w:szCs w:val="24"/>
              </w:rPr>
            </w:pPr>
            <w:r w:rsidRPr="00CF1345">
              <w:rPr>
                <w:sz w:val="24"/>
                <w:szCs w:val="24"/>
              </w:rPr>
              <w:t>32</w:t>
            </w:r>
          </w:p>
        </w:tc>
        <w:tc>
          <w:tcPr>
            <w:tcW w:w="2036" w:type="dxa"/>
            <w:vAlign w:val="center"/>
          </w:tcPr>
          <w:p w14:paraId="1B0A4233" w14:textId="40288E7F" w:rsidR="00E12B68" w:rsidRPr="00CF1345" w:rsidRDefault="00E12B68" w:rsidP="00E12B68">
            <w:pPr>
              <w:rPr>
                <w:sz w:val="24"/>
                <w:szCs w:val="24"/>
              </w:rPr>
            </w:pPr>
            <w:r w:rsidRPr="00CF1345">
              <w:rPr>
                <w:sz w:val="24"/>
                <w:szCs w:val="24"/>
              </w:rPr>
              <w:t>Sửa/ Xóa phiếu thuốc</w:t>
            </w:r>
          </w:p>
        </w:tc>
        <w:tc>
          <w:tcPr>
            <w:tcW w:w="6610" w:type="dxa"/>
          </w:tcPr>
          <w:p w14:paraId="739A55AC" w14:textId="6EEF69A9" w:rsidR="00E12B68" w:rsidRPr="00CF1345" w:rsidRDefault="00E12B68" w:rsidP="00E12B68">
            <w:pPr>
              <w:rPr>
                <w:sz w:val="24"/>
                <w:szCs w:val="24"/>
              </w:rPr>
            </w:pPr>
            <w:r w:rsidRPr="00CF1345">
              <w:rPr>
                <w:sz w:val="24"/>
                <w:szCs w:val="24"/>
              </w:rPr>
              <w:t>Chức năng cho phép sửa/ xóa phiếu thuốc</w:t>
            </w:r>
          </w:p>
        </w:tc>
        <w:tc>
          <w:tcPr>
            <w:tcW w:w="4820" w:type="dxa"/>
            <w:vAlign w:val="center"/>
          </w:tcPr>
          <w:p w14:paraId="02D59BB4" w14:textId="71B57C31" w:rsidR="00E12B68" w:rsidRPr="00CF1345" w:rsidRDefault="00E12B68" w:rsidP="00E12B68">
            <w:pPr>
              <w:rPr>
                <w:sz w:val="24"/>
                <w:szCs w:val="24"/>
              </w:rPr>
            </w:pPr>
            <w:r w:rsidRPr="00CF1345">
              <w:rPr>
                <w:sz w:val="24"/>
                <w:szCs w:val="24"/>
              </w:rPr>
              <w:t>Phiếu thuốc được cập nhật hoặc hủy bỏ</w:t>
            </w:r>
          </w:p>
        </w:tc>
      </w:tr>
      <w:tr w:rsidR="00E12B68" w:rsidRPr="00CF1345" w14:paraId="3951C0E0" w14:textId="77777777" w:rsidTr="00650024">
        <w:tc>
          <w:tcPr>
            <w:tcW w:w="568" w:type="dxa"/>
            <w:vAlign w:val="center"/>
          </w:tcPr>
          <w:p w14:paraId="6CB2D76D" w14:textId="5A6A511F" w:rsidR="00E12B68" w:rsidRPr="00CF1345" w:rsidRDefault="00E12B68" w:rsidP="00E12B68">
            <w:pPr>
              <w:pStyle w:val="TableParagraph"/>
              <w:rPr>
                <w:sz w:val="24"/>
                <w:szCs w:val="24"/>
              </w:rPr>
            </w:pPr>
            <w:r w:rsidRPr="00CF1345">
              <w:rPr>
                <w:sz w:val="24"/>
                <w:szCs w:val="24"/>
              </w:rPr>
              <w:t>33</w:t>
            </w:r>
          </w:p>
        </w:tc>
        <w:tc>
          <w:tcPr>
            <w:tcW w:w="2036" w:type="dxa"/>
            <w:vAlign w:val="center"/>
          </w:tcPr>
          <w:p w14:paraId="23FF627E" w14:textId="3BB6ECB3" w:rsidR="00E12B68" w:rsidRPr="00CF1345" w:rsidRDefault="00E12B68" w:rsidP="00E12B68">
            <w:pPr>
              <w:rPr>
                <w:sz w:val="24"/>
                <w:szCs w:val="24"/>
              </w:rPr>
            </w:pPr>
            <w:r w:rsidRPr="00CF1345">
              <w:rPr>
                <w:sz w:val="24"/>
                <w:szCs w:val="24"/>
              </w:rPr>
              <w:t>Tạo phiếu điều trị</w:t>
            </w:r>
          </w:p>
        </w:tc>
        <w:tc>
          <w:tcPr>
            <w:tcW w:w="6610" w:type="dxa"/>
          </w:tcPr>
          <w:p w14:paraId="177232D9" w14:textId="73A37214" w:rsidR="00E12B68" w:rsidRPr="00CF1345" w:rsidRDefault="00E12B68" w:rsidP="00E12B68">
            <w:pPr>
              <w:rPr>
                <w:sz w:val="24"/>
                <w:szCs w:val="24"/>
              </w:rPr>
            </w:pPr>
            <w:r w:rsidRPr="00CF1345">
              <w:rPr>
                <w:sz w:val="24"/>
                <w:szCs w:val="24"/>
              </w:rPr>
              <w:t>Chức năng cho phép tạo phiếu điều trị</w:t>
            </w:r>
          </w:p>
        </w:tc>
        <w:tc>
          <w:tcPr>
            <w:tcW w:w="4820" w:type="dxa"/>
            <w:vAlign w:val="center"/>
          </w:tcPr>
          <w:p w14:paraId="131575B8" w14:textId="605C6E69" w:rsidR="00E12B68" w:rsidRPr="00CF1345" w:rsidRDefault="00E12B68" w:rsidP="00E12B68">
            <w:pPr>
              <w:rPr>
                <w:sz w:val="24"/>
                <w:szCs w:val="24"/>
              </w:rPr>
            </w:pPr>
            <w:r w:rsidRPr="00CF1345">
              <w:rPr>
                <w:sz w:val="24"/>
                <w:szCs w:val="24"/>
              </w:rPr>
              <w:t>VB (Phiếu điều trị )</w:t>
            </w:r>
          </w:p>
        </w:tc>
      </w:tr>
      <w:tr w:rsidR="00E12B68" w:rsidRPr="00CF1345" w14:paraId="75D8F9B4" w14:textId="77777777" w:rsidTr="00650024">
        <w:tc>
          <w:tcPr>
            <w:tcW w:w="568" w:type="dxa"/>
            <w:vAlign w:val="center"/>
          </w:tcPr>
          <w:p w14:paraId="10613196" w14:textId="5504A9CE" w:rsidR="00E12B68" w:rsidRPr="00CF1345" w:rsidRDefault="00E12B68" w:rsidP="00E12B68">
            <w:pPr>
              <w:pStyle w:val="TableParagraph"/>
              <w:rPr>
                <w:sz w:val="24"/>
                <w:szCs w:val="24"/>
              </w:rPr>
            </w:pPr>
            <w:r w:rsidRPr="00CF1345">
              <w:rPr>
                <w:sz w:val="24"/>
                <w:szCs w:val="24"/>
              </w:rPr>
              <w:t>34</w:t>
            </w:r>
          </w:p>
        </w:tc>
        <w:tc>
          <w:tcPr>
            <w:tcW w:w="2036" w:type="dxa"/>
            <w:vAlign w:val="center"/>
          </w:tcPr>
          <w:p w14:paraId="7BB803A8" w14:textId="2EF320C0" w:rsidR="00E12B68" w:rsidRPr="00CF1345" w:rsidRDefault="00E12B68" w:rsidP="00E12B68">
            <w:pPr>
              <w:rPr>
                <w:sz w:val="24"/>
                <w:szCs w:val="24"/>
              </w:rPr>
            </w:pPr>
            <w:r w:rsidRPr="00CF1345">
              <w:rPr>
                <w:sz w:val="24"/>
                <w:szCs w:val="24"/>
              </w:rPr>
              <w:t>Sửa/ Xóa phiếu điều trị</w:t>
            </w:r>
          </w:p>
        </w:tc>
        <w:tc>
          <w:tcPr>
            <w:tcW w:w="6610" w:type="dxa"/>
          </w:tcPr>
          <w:p w14:paraId="5D713EC3" w14:textId="403C2238" w:rsidR="00E12B68" w:rsidRPr="00CF1345" w:rsidRDefault="00E12B68" w:rsidP="00E12B68">
            <w:pPr>
              <w:rPr>
                <w:sz w:val="24"/>
                <w:szCs w:val="24"/>
              </w:rPr>
            </w:pPr>
            <w:r w:rsidRPr="00CF1345">
              <w:rPr>
                <w:sz w:val="24"/>
                <w:szCs w:val="24"/>
              </w:rPr>
              <w:t>Chức năng cho phép sửa/ xóa phiếu điều trị</w:t>
            </w:r>
          </w:p>
        </w:tc>
        <w:tc>
          <w:tcPr>
            <w:tcW w:w="4820" w:type="dxa"/>
            <w:vAlign w:val="center"/>
          </w:tcPr>
          <w:p w14:paraId="5C81AD0F" w14:textId="5DF98839" w:rsidR="00E12B68" w:rsidRPr="00CF1345" w:rsidRDefault="00E12B68" w:rsidP="00E12B68">
            <w:pPr>
              <w:rPr>
                <w:sz w:val="24"/>
                <w:szCs w:val="24"/>
              </w:rPr>
            </w:pPr>
            <w:r w:rsidRPr="00CF1345">
              <w:rPr>
                <w:sz w:val="24"/>
                <w:szCs w:val="24"/>
              </w:rPr>
              <w:t>Phiếu điều trị được cập nhật hoặc hủy bỏ</w:t>
            </w:r>
          </w:p>
        </w:tc>
      </w:tr>
      <w:tr w:rsidR="00E12B68" w:rsidRPr="00CF1345" w14:paraId="5344B2F2" w14:textId="77777777" w:rsidTr="00650024">
        <w:tc>
          <w:tcPr>
            <w:tcW w:w="568" w:type="dxa"/>
            <w:vAlign w:val="center"/>
          </w:tcPr>
          <w:p w14:paraId="4446CB74" w14:textId="48EBD04B" w:rsidR="00E12B68" w:rsidRPr="00CF1345" w:rsidRDefault="00E12B68" w:rsidP="00E12B68">
            <w:pPr>
              <w:pStyle w:val="TableParagraph"/>
              <w:rPr>
                <w:sz w:val="24"/>
                <w:szCs w:val="24"/>
              </w:rPr>
            </w:pPr>
            <w:r w:rsidRPr="00CF1345">
              <w:rPr>
                <w:sz w:val="24"/>
                <w:szCs w:val="24"/>
              </w:rPr>
              <w:t>35</w:t>
            </w:r>
          </w:p>
        </w:tc>
        <w:tc>
          <w:tcPr>
            <w:tcW w:w="2036" w:type="dxa"/>
            <w:vAlign w:val="center"/>
          </w:tcPr>
          <w:p w14:paraId="6AF7F848" w14:textId="19A2A211" w:rsidR="00E12B68" w:rsidRPr="00CF1345" w:rsidRDefault="00E12B68" w:rsidP="00E12B68">
            <w:pPr>
              <w:rPr>
                <w:sz w:val="24"/>
                <w:szCs w:val="24"/>
              </w:rPr>
            </w:pPr>
            <w:r w:rsidRPr="00CF1345">
              <w:rPr>
                <w:sz w:val="24"/>
                <w:szCs w:val="24"/>
              </w:rPr>
              <w:t>Tạo phiếu chăm sóc</w:t>
            </w:r>
          </w:p>
        </w:tc>
        <w:tc>
          <w:tcPr>
            <w:tcW w:w="6610" w:type="dxa"/>
          </w:tcPr>
          <w:p w14:paraId="45FCC583" w14:textId="0F303155" w:rsidR="00E12B68" w:rsidRPr="00CF1345" w:rsidRDefault="00E12B68" w:rsidP="00E12B68">
            <w:pPr>
              <w:rPr>
                <w:sz w:val="24"/>
                <w:szCs w:val="24"/>
              </w:rPr>
            </w:pPr>
            <w:r w:rsidRPr="00CF1345">
              <w:rPr>
                <w:sz w:val="24"/>
                <w:szCs w:val="24"/>
              </w:rPr>
              <w:t>Chức năng cho phép tạo phiếu chăm sóc</w:t>
            </w:r>
          </w:p>
        </w:tc>
        <w:tc>
          <w:tcPr>
            <w:tcW w:w="4820" w:type="dxa"/>
            <w:vAlign w:val="center"/>
          </w:tcPr>
          <w:p w14:paraId="0D32070A" w14:textId="46E14479" w:rsidR="00E12B68" w:rsidRPr="00CF1345" w:rsidRDefault="00E12B68" w:rsidP="00E12B68">
            <w:pPr>
              <w:rPr>
                <w:sz w:val="24"/>
                <w:szCs w:val="24"/>
              </w:rPr>
            </w:pPr>
            <w:r w:rsidRPr="00CF1345">
              <w:rPr>
                <w:sz w:val="24"/>
                <w:szCs w:val="24"/>
              </w:rPr>
              <w:t>VB (Phiếu chăm sóc )</w:t>
            </w:r>
          </w:p>
        </w:tc>
      </w:tr>
      <w:tr w:rsidR="00E12B68" w:rsidRPr="00CF1345" w14:paraId="1F1F93DF" w14:textId="77777777" w:rsidTr="00650024">
        <w:tc>
          <w:tcPr>
            <w:tcW w:w="568" w:type="dxa"/>
            <w:vAlign w:val="center"/>
          </w:tcPr>
          <w:p w14:paraId="0D91BD1E" w14:textId="4B0CB172" w:rsidR="00E12B68" w:rsidRPr="00CF1345" w:rsidRDefault="00E12B68" w:rsidP="00E12B68">
            <w:pPr>
              <w:pStyle w:val="TableParagraph"/>
              <w:rPr>
                <w:sz w:val="24"/>
                <w:szCs w:val="24"/>
              </w:rPr>
            </w:pPr>
            <w:r w:rsidRPr="00CF1345">
              <w:rPr>
                <w:sz w:val="24"/>
                <w:szCs w:val="24"/>
              </w:rPr>
              <w:t>36</w:t>
            </w:r>
          </w:p>
        </w:tc>
        <w:tc>
          <w:tcPr>
            <w:tcW w:w="2036" w:type="dxa"/>
            <w:vAlign w:val="center"/>
          </w:tcPr>
          <w:p w14:paraId="2B10DB27" w14:textId="410033F0" w:rsidR="00E12B68" w:rsidRPr="00CF1345" w:rsidRDefault="00E12B68" w:rsidP="00E12B68">
            <w:pPr>
              <w:rPr>
                <w:sz w:val="24"/>
                <w:szCs w:val="24"/>
              </w:rPr>
            </w:pPr>
            <w:r w:rsidRPr="00CF1345">
              <w:rPr>
                <w:sz w:val="24"/>
                <w:szCs w:val="24"/>
              </w:rPr>
              <w:t>Sửa/ Xóa phiếu chăm sóc</w:t>
            </w:r>
          </w:p>
        </w:tc>
        <w:tc>
          <w:tcPr>
            <w:tcW w:w="6610" w:type="dxa"/>
          </w:tcPr>
          <w:p w14:paraId="40B423EF" w14:textId="3FD549A4" w:rsidR="00E12B68" w:rsidRPr="00CF1345" w:rsidRDefault="00E12B68" w:rsidP="00E12B68">
            <w:pPr>
              <w:rPr>
                <w:sz w:val="24"/>
                <w:szCs w:val="24"/>
              </w:rPr>
            </w:pPr>
            <w:r w:rsidRPr="00CF1345">
              <w:rPr>
                <w:sz w:val="24"/>
                <w:szCs w:val="24"/>
              </w:rPr>
              <w:t>Chức năng cho phép sửa/ xóa phiếu chăm sóc</w:t>
            </w:r>
          </w:p>
        </w:tc>
        <w:tc>
          <w:tcPr>
            <w:tcW w:w="4820" w:type="dxa"/>
            <w:vAlign w:val="center"/>
          </w:tcPr>
          <w:p w14:paraId="59D36D93" w14:textId="7476EF0B" w:rsidR="00E12B68" w:rsidRPr="00CF1345" w:rsidRDefault="00E12B68" w:rsidP="00E12B68">
            <w:pPr>
              <w:rPr>
                <w:sz w:val="24"/>
                <w:szCs w:val="24"/>
              </w:rPr>
            </w:pPr>
            <w:r w:rsidRPr="00CF1345">
              <w:rPr>
                <w:sz w:val="24"/>
                <w:szCs w:val="24"/>
              </w:rPr>
              <w:t>Phiếu chăm sóc được cập nhật hoặc hủy bỏ</w:t>
            </w:r>
          </w:p>
        </w:tc>
      </w:tr>
      <w:tr w:rsidR="00E12B68" w:rsidRPr="00CF1345" w14:paraId="58070A68" w14:textId="77777777" w:rsidTr="00650024">
        <w:tc>
          <w:tcPr>
            <w:tcW w:w="568" w:type="dxa"/>
            <w:vAlign w:val="center"/>
          </w:tcPr>
          <w:p w14:paraId="197881F8" w14:textId="11BD6A5E" w:rsidR="00E12B68" w:rsidRPr="00CF1345" w:rsidRDefault="00E12B68" w:rsidP="00E12B68">
            <w:pPr>
              <w:pStyle w:val="TableParagraph"/>
              <w:rPr>
                <w:sz w:val="24"/>
                <w:szCs w:val="24"/>
              </w:rPr>
            </w:pPr>
            <w:r w:rsidRPr="00CF1345">
              <w:rPr>
                <w:sz w:val="24"/>
                <w:szCs w:val="24"/>
              </w:rPr>
              <w:t>37</w:t>
            </w:r>
          </w:p>
        </w:tc>
        <w:tc>
          <w:tcPr>
            <w:tcW w:w="2036" w:type="dxa"/>
            <w:vAlign w:val="center"/>
          </w:tcPr>
          <w:p w14:paraId="3F1EC429" w14:textId="2AA644E2" w:rsidR="00E12B68" w:rsidRPr="00CF1345" w:rsidRDefault="00E12B68" w:rsidP="00E12B68">
            <w:pPr>
              <w:rPr>
                <w:sz w:val="24"/>
                <w:szCs w:val="24"/>
              </w:rPr>
            </w:pPr>
            <w:r w:rsidRPr="00CF1345">
              <w:rPr>
                <w:sz w:val="24"/>
                <w:szCs w:val="24"/>
              </w:rPr>
              <w:t>Ký cấp</w:t>
            </w:r>
          </w:p>
        </w:tc>
        <w:tc>
          <w:tcPr>
            <w:tcW w:w="6610" w:type="dxa"/>
          </w:tcPr>
          <w:p w14:paraId="1A583429" w14:textId="47AD5670" w:rsidR="00E12B68" w:rsidRPr="00CF1345" w:rsidRDefault="00E12B68" w:rsidP="00E12B68">
            <w:pPr>
              <w:rPr>
                <w:sz w:val="24"/>
                <w:szCs w:val="24"/>
              </w:rPr>
            </w:pPr>
            <w:r w:rsidRPr="00CF1345">
              <w:rPr>
                <w:sz w:val="24"/>
                <w:szCs w:val="24"/>
              </w:rPr>
              <w:t>Chức năng cho phép ký cấp các phiếu khoa phòng trình ký</w:t>
            </w:r>
          </w:p>
        </w:tc>
        <w:tc>
          <w:tcPr>
            <w:tcW w:w="4820" w:type="dxa"/>
            <w:vAlign w:val="center"/>
          </w:tcPr>
          <w:p w14:paraId="44D5C583" w14:textId="5FD9D356" w:rsidR="00E12B68" w:rsidRPr="00CF1345" w:rsidRDefault="00E12B68" w:rsidP="00E12B68">
            <w:pPr>
              <w:rPr>
                <w:sz w:val="24"/>
                <w:szCs w:val="24"/>
              </w:rPr>
            </w:pPr>
            <w:r w:rsidRPr="00CF1345">
              <w:rPr>
                <w:sz w:val="24"/>
                <w:szCs w:val="24"/>
              </w:rPr>
              <w:t>Hồ sơ, phiếu hoặc y lệnh được ký xác nhận điện tử</w:t>
            </w:r>
          </w:p>
        </w:tc>
      </w:tr>
      <w:tr w:rsidR="00E12B68" w:rsidRPr="00CF1345" w14:paraId="4701103D" w14:textId="77777777" w:rsidTr="00650024">
        <w:tc>
          <w:tcPr>
            <w:tcW w:w="568" w:type="dxa"/>
            <w:vAlign w:val="center"/>
          </w:tcPr>
          <w:p w14:paraId="21270D20" w14:textId="428D837A" w:rsidR="00E12B68" w:rsidRPr="00CF1345" w:rsidRDefault="00E12B68" w:rsidP="00E12B68">
            <w:pPr>
              <w:pStyle w:val="TableParagraph"/>
              <w:rPr>
                <w:sz w:val="24"/>
                <w:szCs w:val="24"/>
              </w:rPr>
            </w:pPr>
            <w:r w:rsidRPr="00CF1345">
              <w:rPr>
                <w:sz w:val="24"/>
                <w:szCs w:val="24"/>
              </w:rPr>
              <w:t>38</w:t>
            </w:r>
          </w:p>
        </w:tc>
        <w:tc>
          <w:tcPr>
            <w:tcW w:w="2036" w:type="dxa"/>
            <w:vAlign w:val="center"/>
          </w:tcPr>
          <w:p w14:paraId="722F5A31" w14:textId="49F9B51D" w:rsidR="00E12B68" w:rsidRPr="00CF1345" w:rsidRDefault="00E12B68" w:rsidP="00E12B68">
            <w:pPr>
              <w:rPr>
                <w:sz w:val="24"/>
                <w:szCs w:val="24"/>
              </w:rPr>
            </w:pPr>
            <w:r w:rsidRPr="00CF1345">
              <w:rPr>
                <w:sz w:val="24"/>
                <w:szCs w:val="24"/>
              </w:rPr>
              <w:t xml:space="preserve">Báo cáo thông kê </w:t>
            </w:r>
            <w:r w:rsidRPr="00CF1345">
              <w:rPr>
                <w:sz w:val="24"/>
                <w:szCs w:val="24"/>
              </w:rPr>
              <w:lastRenderedPageBreak/>
              <w:t>khám bệnh</w:t>
            </w:r>
          </w:p>
        </w:tc>
        <w:tc>
          <w:tcPr>
            <w:tcW w:w="6610" w:type="dxa"/>
          </w:tcPr>
          <w:p w14:paraId="1DA3F447" w14:textId="0BA5F28E" w:rsidR="00E12B68" w:rsidRPr="00CF1345" w:rsidRDefault="00E12B68" w:rsidP="00E12B68">
            <w:pPr>
              <w:rPr>
                <w:sz w:val="24"/>
                <w:szCs w:val="24"/>
              </w:rPr>
            </w:pPr>
            <w:r w:rsidRPr="00CF1345">
              <w:rPr>
                <w:sz w:val="24"/>
                <w:szCs w:val="24"/>
              </w:rPr>
              <w:lastRenderedPageBreak/>
              <w:t>Chức năng cho phép xem số lượng khám bệnh theo xử trí</w:t>
            </w:r>
          </w:p>
        </w:tc>
        <w:tc>
          <w:tcPr>
            <w:tcW w:w="4820" w:type="dxa"/>
            <w:vAlign w:val="center"/>
          </w:tcPr>
          <w:p w14:paraId="35DEFF9E" w14:textId="7856DCF7" w:rsidR="00E12B68" w:rsidRPr="00CF1345" w:rsidRDefault="00E12B68" w:rsidP="00E12B68">
            <w:pPr>
              <w:rPr>
                <w:sz w:val="24"/>
                <w:szCs w:val="24"/>
              </w:rPr>
            </w:pPr>
            <w:r w:rsidRPr="00CF1345">
              <w:rPr>
                <w:sz w:val="24"/>
                <w:szCs w:val="24"/>
              </w:rPr>
              <w:t xml:space="preserve">BV (BÁO CÁO HOAT ĐONG KCB NGOAI </w:t>
            </w:r>
            <w:r w:rsidRPr="00CF1345">
              <w:rPr>
                <w:sz w:val="24"/>
                <w:szCs w:val="24"/>
              </w:rPr>
              <w:lastRenderedPageBreak/>
              <w:t>TRU)</w:t>
            </w:r>
          </w:p>
        </w:tc>
      </w:tr>
      <w:tr w:rsidR="00E12B68" w:rsidRPr="00CF1345" w14:paraId="044E2AF2" w14:textId="77777777" w:rsidTr="00650024">
        <w:tc>
          <w:tcPr>
            <w:tcW w:w="568" w:type="dxa"/>
            <w:vAlign w:val="center"/>
          </w:tcPr>
          <w:p w14:paraId="0ED8C4B6" w14:textId="3767F674" w:rsidR="00E12B68" w:rsidRPr="00CF1345" w:rsidRDefault="00E12B68" w:rsidP="00E12B68">
            <w:pPr>
              <w:pStyle w:val="TableParagraph"/>
              <w:rPr>
                <w:sz w:val="24"/>
                <w:szCs w:val="24"/>
              </w:rPr>
            </w:pPr>
            <w:r w:rsidRPr="00CF1345">
              <w:rPr>
                <w:sz w:val="24"/>
                <w:szCs w:val="24"/>
              </w:rPr>
              <w:lastRenderedPageBreak/>
              <w:t>39</w:t>
            </w:r>
          </w:p>
        </w:tc>
        <w:tc>
          <w:tcPr>
            <w:tcW w:w="2036" w:type="dxa"/>
            <w:vAlign w:val="center"/>
          </w:tcPr>
          <w:p w14:paraId="2CFF37B6" w14:textId="2A668A65" w:rsidR="00E12B68" w:rsidRPr="00CF1345" w:rsidRDefault="00E12B68" w:rsidP="00E12B68">
            <w:pPr>
              <w:rPr>
                <w:sz w:val="24"/>
                <w:szCs w:val="24"/>
              </w:rPr>
            </w:pPr>
            <w:r w:rsidRPr="00CF1345">
              <w:rPr>
                <w:sz w:val="24"/>
                <w:szCs w:val="24"/>
              </w:rPr>
              <w:t>Báo cáo thông kê cấp cứu</w:t>
            </w:r>
          </w:p>
        </w:tc>
        <w:tc>
          <w:tcPr>
            <w:tcW w:w="6610" w:type="dxa"/>
          </w:tcPr>
          <w:p w14:paraId="5609006E" w14:textId="3AD81EC1" w:rsidR="00E12B68" w:rsidRPr="00CF1345" w:rsidRDefault="00E12B68" w:rsidP="00E12B68">
            <w:pPr>
              <w:rPr>
                <w:sz w:val="24"/>
                <w:szCs w:val="24"/>
              </w:rPr>
            </w:pPr>
            <w:r w:rsidRPr="00CF1345">
              <w:rPr>
                <w:sz w:val="24"/>
                <w:szCs w:val="24"/>
              </w:rPr>
              <w:t>Chức năng cho phép xem số lượng theo xử trí</w:t>
            </w:r>
          </w:p>
        </w:tc>
        <w:tc>
          <w:tcPr>
            <w:tcW w:w="4820" w:type="dxa"/>
            <w:vAlign w:val="center"/>
          </w:tcPr>
          <w:p w14:paraId="32626875" w14:textId="1020B8B1" w:rsidR="00E12B68" w:rsidRPr="00CF1345" w:rsidRDefault="00E12B68" w:rsidP="00E12B68">
            <w:pPr>
              <w:rPr>
                <w:sz w:val="24"/>
                <w:szCs w:val="24"/>
              </w:rPr>
            </w:pPr>
            <w:r w:rsidRPr="00CF1345">
              <w:rPr>
                <w:sz w:val="24"/>
                <w:szCs w:val="24"/>
              </w:rPr>
              <w:t>VB (Báo cáo thống kê hoạt động cấp cứu)</w:t>
            </w:r>
          </w:p>
        </w:tc>
      </w:tr>
      <w:tr w:rsidR="00E12B68" w:rsidRPr="00CF1345" w14:paraId="23D3DFBA" w14:textId="77777777" w:rsidTr="00650024">
        <w:tc>
          <w:tcPr>
            <w:tcW w:w="568" w:type="dxa"/>
            <w:vAlign w:val="center"/>
          </w:tcPr>
          <w:p w14:paraId="45D2429B" w14:textId="525A2B54" w:rsidR="00E12B68" w:rsidRPr="00CF1345" w:rsidRDefault="00E12B68" w:rsidP="00E12B68">
            <w:pPr>
              <w:pStyle w:val="TableParagraph"/>
              <w:rPr>
                <w:sz w:val="24"/>
                <w:szCs w:val="24"/>
              </w:rPr>
            </w:pPr>
            <w:r w:rsidRPr="00CF1345">
              <w:rPr>
                <w:sz w:val="24"/>
                <w:szCs w:val="24"/>
              </w:rPr>
              <w:t>40</w:t>
            </w:r>
          </w:p>
        </w:tc>
        <w:tc>
          <w:tcPr>
            <w:tcW w:w="2036" w:type="dxa"/>
            <w:vAlign w:val="center"/>
          </w:tcPr>
          <w:p w14:paraId="2E521318" w14:textId="683D04DD" w:rsidR="00E12B68" w:rsidRPr="00CF1345" w:rsidRDefault="00E12B68" w:rsidP="00E12B68">
            <w:pPr>
              <w:rPr>
                <w:sz w:val="24"/>
                <w:szCs w:val="24"/>
              </w:rPr>
            </w:pPr>
            <w:r w:rsidRPr="00CF1345">
              <w:rPr>
                <w:sz w:val="24"/>
                <w:szCs w:val="24"/>
              </w:rPr>
              <w:t>Báo cáo thông kê nội trú</w:t>
            </w:r>
          </w:p>
        </w:tc>
        <w:tc>
          <w:tcPr>
            <w:tcW w:w="6610" w:type="dxa"/>
          </w:tcPr>
          <w:p w14:paraId="1DB350F2" w14:textId="07F079D7" w:rsidR="00E12B68" w:rsidRPr="00CF1345" w:rsidRDefault="00E12B68" w:rsidP="00E12B68">
            <w:pPr>
              <w:rPr>
                <w:sz w:val="24"/>
                <w:szCs w:val="24"/>
              </w:rPr>
            </w:pPr>
            <w:r w:rsidRPr="00CF1345">
              <w:rPr>
                <w:sz w:val="24"/>
                <w:szCs w:val="24"/>
              </w:rPr>
              <w:t>Chức năng cho phép xem số lượng nội trú theo khoa</w:t>
            </w:r>
          </w:p>
        </w:tc>
        <w:tc>
          <w:tcPr>
            <w:tcW w:w="4820" w:type="dxa"/>
            <w:vAlign w:val="center"/>
          </w:tcPr>
          <w:p w14:paraId="0335037F" w14:textId="2F7EE1A2" w:rsidR="00E12B68" w:rsidRPr="00CF1345" w:rsidRDefault="00E12B68" w:rsidP="00E12B68">
            <w:pPr>
              <w:rPr>
                <w:sz w:val="24"/>
                <w:szCs w:val="24"/>
              </w:rPr>
            </w:pPr>
            <w:r w:rsidRPr="00CF1345">
              <w:rPr>
                <w:sz w:val="24"/>
                <w:szCs w:val="24"/>
              </w:rPr>
              <w:t>BV (BÁO CÁO HOẠT ĐỘNG ĐIỀU TRỊ NỘI TRÚ)</w:t>
            </w:r>
          </w:p>
        </w:tc>
      </w:tr>
      <w:tr w:rsidR="00E12B68" w:rsidRPr="00CF1345" w14:paraId="0D48E6F9" w14:textId="77777777" w:rsidTr="00650024">
        <w:tc>
          <w:tcPr>
            <w:tcW w:w="568" w:type="dxa"/>
            <w:vAlign w:val="center"/>
          </w:tcPr>
          <w:p w14:paraId="123AAC15" w14:textId="31A2C3FE" w:rsidR="00E12B68" w:rsidRPr="00CF1345" w:rsidRDefault="00E12B68" w:rsidP="00E12B68">
            <w:pPr>
              <w:pStyle w:val="TableParagraph"/>
              <w:rPr>
                <w:sz w:val="24"/>
                <w:szCs w:val="24"/>
              </w:rPr>
            </w:pPr>
            <w:r w:rsidRPr="00CF1345">
              <w:rPr>
                <w:sz w:val="24"/>
                <w:szCs w:val="24"/>
              </w:rPr>
              <w:t>41</w:t>
            </w:r>
          </w:p>
        </w:tc>
        <w:tc>
          <w:tcPr>
            <w:tcW w:w="2036" w:type="dxa"/>
            <w:vAlign w:val="center"/>
          </w:tcPr>
          <w:p w14:paraId="6FE84D03" w14:textId="4C45AD55" w:rsidR="00E12B68" w:rsidRPr="00CF1345" w:rsidRDefault="00E12B68" w:rsidP="00E12B68">
            <w:pPr>
              <w:rPr>
                <w:sz w:val="24"/>
                <w:szCs w:val="24"/>
              </w:rPr>
            </w:pPr>
            <w:r w:rsidRPr="00CF1345">
              <w:rPr>
                <w:sz w:val="24"/>
                <w:szCs w:val="24"/>
              </w:rPr>
              <w:t>Báo cáo thông kê xuất viện</w:t>
            </w:r>
          </w:p>
        </w:tc>
        <w:tc>
          <w:tcPr>
            <w:tcW w:w="6610" w:type="dxa"/>
          </w:tcPr>
          <w:p w14:paraId="3DDF4C73" w14:textId="2817695A" w:rsidR="00E12B68" w:rsidRPr="00CF1345" w:rsidRDefault="00E12B68" w:rsidP="00E12B68">
            <w:pPr>
              <w:rPr>
                <w:sz w:val="24"/>
                <w:szCs w:val="24"/>
              </w:rPr>
            </w:pPr>
            <w:r w:rsidRPr="00CF1345">
              <w:rPr>
                <w:sz w:val="24"/>
                <w:szCs w:val="24"/>
              </w:rPr>
              <w:t>Chức năng cho phép xem số lượng xuất viện</w:t>
            </w:r>
          </w:p>
        </w:tc>
        <w:tc>
          <w:tcPr>
            <w:tcW w:w="4820" w:type="dxa"/>
            <w:vAlign w:val="center"/>
          </w:tcPr>
          <w:p w14:paraId="3A84A208" w14:textId="25316283" w:rsidR="00E12B68" w:rsidRPr="00CF1345" w:rsidRDefault="00E12B68" w:rsidP="00E12B68">
            <w:pPr>
              <w:rPr>
                <w:sz w:val="24"/>
                <w:szCs w:val="24"/>
              </w:rPr>
            </w:pPr>
            <w:r w:rsidRPr="00CF1345">
              <w:rPr>
                <w:sz w:val="24"/>
                <w:szCs w:val="24"/>
              </w:rPr>
              <w:t>VB (Báo cáo thống kê bệnh nhân xuất viện)</w:t>
            </w:r>
          </w:p>
        </w:tc>
      </w:tr>
      <w:tr w:rsidR="00E12B68" w:rsidRPr="00CF1345" w14:paraId="6152A08C" w14:textId="77777777" w:rsidTr="00650024">
        <w:tc>
          <w:tcPr>
            <w:tcW w:w="568" w:type="dxa"/>
            <w:vAlign w:val="center"/>
          </w:tcPr>
          <w:p w14:paraId="40D19EAC" w14:textId="729CF3A2" w:rsidR="00E12B68" w:rsidRPr="00CF1345" w:rsidRDefault="00E12B68" w:rsidP="00E12B68">
            <w:pPr>
              <w:pStyle w:val="TableParagraph"/>
              <w:rPr>
                <w:sz w:val="24"/>
                <w:szCs w:val="24"/>
              </w:rPr>
            </w:pPr>
            <w:r w:rsidRPr="00CF1345">
              <w:rPr>
                <w:sz w:val="24"/>
                <w:szCs w:val="24"/>
              </w:rPr>
              <w:t>42</w:t>
            </w:r>
          </w:p>
        </w:tc>
        <w:tc>
          <w:tcPr>
            <w:tcW w:w="2036" w:type="dxa"/>
            <w:vAlign w:val="center"/>
          </w:tcPr>
          <w:p w14:paraId="44C0F983" w14:textId="0A3B88F6" w:rsidR="00E12B68" w:rsidRPr="00CF1345" w:rsidRDefault="00E12B68" w:rsidP="00E12B68">
            <w:pPr>
              <w:rPr>
                <w:sz w:val="24"/>
                <w:szCs w:val="24"/>
              </w:rPr>
            </w:pPr>
            <w:r w:rsidRPr="00CF1345">
              <w:rPr>
                <w:sz w:val="24"/>
                <w:szCs w:val="24"/>
              </w:rPr>
              <w:t>Báo cáo thông kê cận lâm sàng</w:t>
            </w:r>
          </w:p>
        </w:tc>
        <w:tc>
          <w:tcPr>
            <w:tcW w:w="6610" w:type="dxa"/>
          </w:tcPr>
          <w:p w14:paraId="3A30E5F1" w14:textId="290209A1" w:rsidR="00E12B68" w:rsidRPr="00CF1345" w:rsidRDefault="00E12B68" w:rsidP="00E12B68">
            <w:pPr>
              <w:rPr>
                <w:sz w:val="24"/>
                <w:szCs w:val="24"/>
              </w:rPr>
            </w:pPr>
            <w:r w:rsidRPr="00CF1345">
              <w:rPr>
                <w:sz w:val="24"/>
                <w:szCs w:val="24"/>
              </w:rPr>
              <w:t>Chức năng cho phép xem số lượng cận lâm sàng theo khoa</w:t>
            </w:r>
          </w:p>
        </w:tc>
        <w:tc>
          <w:tcPr>
            <w:tcW w:w="4820" w:type="dxa"/>
            <w:vAlign w:val="center"/>
          </w:tcPr>
          <w:p w14:paraId="00F20FBE" w14:textId="4E382B2C" w:rsidR="00E12B68" w:rsidRPr="00CF1345" w:rsidRDefault="00E12B68" w:rsidP="00E12B68">
            <w:pPr>
              <w:rPr>
                <w:sz w:val="24"/>
                <w:szCs w:val="24"/>
              </w:rPr>
            </w:pPr>
            <w:r w:rsidRPr="00CF1345">
              <w:rPr>
                <w:sz w:val="24"/>
                <w:szCs w:val="24"/>
              </w:rPr>
              <w:t>BV (BÁO CÁO THỐNG KÊ KẾT QUẢ CẬN LÂM SÀNG)</w:t>
            </w:r>
          </w:p>
        </w:tc>
      </w:tr>
      <w:tr w:rsidR="00E12B68" w:rsidRPr="00CF1345" w14:paraId="7B2F365D" w14:textId="77777777" w:rsidTr="00650024">
        <w:tc>
          <w:tcPr>
            <w:tcW w:w="568" w:type="dxa"/>
            <w:vAlign w:val="center"/>
          </w:tcPr>
          <w:p w14:paraId="39E6015D" w14:textId="5BDD0DFA" w:rsidR="00E12B68" w:rsidRPr="00CF1345" w:rsidRDefault="00E12B68" w:rsidP="00E12B68">
            <w:pPr>
              <w:pStyle w:val="TableParagraph"/>
              <w:rPr>
                <w:sz w:val="24"/>
                <w:szCs w:val="24"/>
              </w:rPr>
            </w:pPr>
            <w:r w:rsidRPr="00CF1345">
              <w:rPr>
                <w:sz w:val="24"/>
                <w:szCs w:val="24"/>
              </w:rPr>
              <w:t>43</w:t>
            </w:r>
          </w:p>
        </w:tc>
        <w:tc>
          <w:tcPr>
            <w:tcW w:w="2036" w:type="dxa"/>
            <w:vAlign w:val="center"/>
          </w:tcPr>
          <w:p w14:paraId="47CF1E4F" w14:textId="4A6E053D" w:rsidR="00E12B68" w:rsidRPr="00CF1345" w:rsidRDefault="00E12B68" w:rsidP="00E12B68">
            <w:pPr>
              <w:rPr>
                <w:sz w:val="24"/>
                <w:szCs w:val="24"/>
              </w:rPr>
            </w:pPr>
            <w:r w:rsidRPr="00CF1345">
              <w:rPr>
                <w:sz w:val="24"/>
                <w:szCs w:val="24"/>
              </w:rPr>
              <w:t>Báo cáo thông kê khám theo phòng</w:t>
            </w:r>
          </w:p>
        </w:tc>
        <w:tc>
          <w:tcPr>
            <w:tcW w:w="6610" w:type="dxa"/>
          </w:tcPr>
          <w:p w14:paraId="6FCA8826" w14:textId="79CBD1B2" w:rsidR="00E12B68" w:rsidRPr="00CF1345" w:rsidRDefault="00E12B68" w:rsidP="00E12B68">
            <w:pPr>
              <w:rPr>
                <w:sz w:val="24"/>
                <w:szCs w:val="24"/>
              </w:rPr>
            </w:pPr>
            <w:r w:rsidRPr="00CF1345">
              <w:rPr>
                <w:sz w:val="24"/>
                <w:szCs w:val="24"/>
              </w:rPr>
              <w:t>Chức năng cho phép xem số lượng khám theo phòng</w:t>
            </w:r>
          </w:p>
        </w:tc>
        <w:tc>
          <w:tcPr>
            <w:tcW w:w="4820" w:type="dxa"/>
            <w:vAlign w:val="center"/>
          </w:tcPr>
          <w:p w14:paraId="47D616A3" w14:textId="1B388005" w:rsidR="00E12B68" w:rsidRPr="00CF1345" w:rsidRDefault="00E12B68" w:rsidP="00E12B68">
            <w:pPr>
              <w:rPr>
                <w:sz w:val="24"/>
                <w:szCs w:val="24"/>
              </w:rPr>
            </w:pPr>
            <w:r w:rsidRPr="00CF1345">
              <w:rPr>
                <w:sz w:val="24"/>
                <w:szCs w:val="24"/>
              </w:rPr>
              <w:t>BV (Báo cáo thống kê khám bệnh theo phòng)</w:t>
            </w:r>
          </w:p>
        </w:tc>
      </w:tr>
      <w:tr w:rsidR="00E12B68" w:rsidRPr="00CF1345" w14:paraId="34A691B6" w14:textId="77777777" w:rsidTr="00650024">
        <w:tc>
          <w:tcPr>
            <w:tcW w:w="568" w:type="dxa"/>
            <w:vAlign w:val="center"/>
          </w:tcPr>
          <w:p w14:paraId="5D45951B" w14:textId="6193F816" w:rsidR="00E12B68" w:rsidRPr="00CF1345" w:rsidRDefault="00E12B68" w:rsidP="00E12B68">
            <w:pPr>
              <w:pStyle w:val="TableParagraph"/>
              <w:rPr>
                <w:sz w:val="24"/>
                <w:szCs w:val="24"/>
              </w:rPr>
            </w:pPr>
            <w:r w:rsidRPr="00CF1345">
              <w:rPr>
                <w:sz w:val="24"/>
                <w:szCs w:val="24"/>
              </w:rPr>
              <w:t>44</w:t>
            </w:r>
          </w:p>
        </w:tc>
        <w:tc>
          <w:tcPr>
            <w:tcW w:w="2036" w:type="dxa"/>
            <w:vAlign w:val="center"/>
          </w:tcPr>
          <w:p w14:paraId="51760872" w14:textId="04A14DA5" w:rsidR="00E12B68" w:rsidRPr="00CF1345" w:rsidRDefault="00E12B68" w:rsidP="00E12B68">
            <w:pPr>
              <w:rPr>
                <w:sz w:val="24"/>
                <w:szCs w:val="24"/>
              </w:rPr>
            </w:pPr>
            <w:r w:rsidRPr="00CF1345">
              <w:rPr>
                <w:sz w:val="24"/>
                <w:szCs w:val="24"/>
              </w:rPr>
              <w:t>Báo cáo thông kê khám theo ICD</w:t>
            </w:r>
          </w:p>
        </w:tc>
        <w:tc>
          <w:tcPr>
            <w:tcW w:w="6610" w:type="dxa"/>
          </w:tcPr>
          <w:p w14:paraId="382EDCE0" w14:textId="3B2C6AC3" w:rsidR="00E12B68" w:rsidRPr="00CF1345" w:rsidRDefault="00E12B68" w:rsidP="00E12B68">
            <w:pPr>
              <w:rPr>
                <w:sz w:val="24"/>
                <w:szCs w:val="24"/>
              </w:rPr>
            </w:pPr>
            <w:r w:rsidRPr="00CF1345">
              <w:rPr>
                <w:sz w:val="24"/>
                <w:szCs w:val="24"/>
              </w:rPr>
              <w:t>Chức năng cho phép xem số lượng khám theo ICD</w:t>
            </w:r>
          </w:p>
        </w:tc>
        <w:tc>
          <w:tcPr>
            <w:tcW w:w="4820" w:type="dxa"/>
            <w:vAlign w:val="center"/>
          </w:tcPr>
          <w:p w14:paraId="78DC4095" w14:textId="3208A10B" w:rsidR="00E12B68" w:rsidRPr="00CF1345" w:rsidRDefault="00E12B68" w:rsidP="00E12B68">
            <w:pPr>
              <w:rPr>
                <w:sz w:val="24"/>
                <w:szCs w:val="24"/>
              </w:rPr>
            </w:pPr>
            <w:r w:rsidRPr="00CF1345">
              <w:rPr>
                <w:sz w:val="24"/>
                <w:szCs w:val="24"/>
              </w:rPr>
              <w:t>VB (Báo cáo thống kê lượt khám, điều trị theo mã bệnh ICD)</w:t>
            </w:r>
          </w:p>
        </w:tc>
      </w:tr>
      <w:tr w:rsidR="00AC0282" w:rsidRPr="00CF1345" w14:paraId="27C9396E" w14:textId="77777777" w:rsidTr="00650024">
        <w:trPr>
          <w:trHeight w:val="484"/>
        </w:trPr>
        <w:tc>
          <w:tcPr>
            <w:tcW w:w="568" w:type="dxa"/>
            <w:vAlign w:val="center"/>
          </w:tcPr>
          <w:p w14:paraId="69500304" w14:textId="3D106646" w:rsidR="00AC0282" w:rsidRPr="00CF1345" w:rsidRDefault="00AC0282" w:rsidP="00232454">
            <w:pPr>
              <w:pStyle w:val="TableParagraph"/>
              <w:rPr>
                <w:sz w:val="24"/>
                <w:szCs w:val="24"/>
              </w:rPr>
            </w:pPr>
            <w:r w:rsidRPr="00CF1345">
              <w:rPr>
                <w:b/>
                <w:bCs/>
                <w:sz w:val="24"/>
                <w:szCs w:val="24"/>
              </w:rPr>
              <w:t>L</w:t>
            </w:r>
          </w:p>
        </w:tc>
        <w:tc>
          <w:tcPr>
            <w:tcW w:w="13466" w:type="dxa"/>
            <w:gridSpan w:val="3"/>
            <w:vAlign w:val="center"/>
          </w:tcPr>
          <w:p w14:paraId="5B9615A5" w14:textId="0B972A96" w:rsidR="00AC0282" w:rsidRPr="00CF1345" w:rsidRDefault="00AC0282" w:rsidP="00232454">
            <w:pPr>
              <w:rPr>
                <w:sz w:val="24"/>
                <w:szCs w:val="24"/>
              </w:rPr>
            </w:pPr>
            <w:r w:rsidRPr="00CF1345">
              <w:rPr>
                <w:b/>
                <w:bCs/>
                <w:sz w:val="24"/>
                <w:szCs w:val="24"/>
              </w:rPr>
              <w:t>Quản lý thông tin nhân sự:</w:t>
            </w:r>
          </w:p>
        </w:tc>
      </w:tr>
      <w:tr w:rsidR="00232454" w:rsidRPr="00CF1345" w14:paraId="2CDDCEB4" w14:textId="77777777" w:rsidTr="00650024">
        <w:tc>
          <w:tcPr>
            <w:tcW w:w="568" w:type="dxa"/>
            <w:vAlign w:val="center"/>
          </w:tcPr>
          <w:p w14:paraId="145F5067" w14:textId="66C9C598" w:rsidR="00232454" w:rsidRPr="00CF1345" w:rsidRDefault="00232454" w:rsidP="00232454">
            <w:pPr>
              <w:pStyle w:val="TableParagraph"/>
              <w:rPr>
                <w:sz w:val="24"/>
                <w:szCs w:val="24"/>
              </w:rPr>
            </w:pPr>
            <w:r w:rsidRPr="00CF1345">
              <w:rPr>
                <w:sz w:val="24"/>
                <w:szCs w:val="24"/>
              </w:rPr>
              <w:t>1</w:t>
            </w:r>
          </w:p>
        </w:tc>
        <w:tc>
          <w:tcPr>
            <w:tcW w:w="2036" w:type="dxa"/>
            <w:vAlign w:val="center"/>
          </w:tcPr>
          <w:p w14:paraId="279C494D" w14:textId="65AE5499" w:rsidR="00232454" w:rsidRPr="00CF1345" w:rsidRDefault="00232454" w:rsidP="00232454">
            <w:pPr>
              <w:rPr>
                <w:sz w:val="24"/>
                <w:szCs w:val="24"/>
              </w:rPr>
            </w:pPr>
            <w:r w:rsidRPr="00CF1345">
              <w:rPr>
                <w:sz w:val="24"/>
                <w:szCs w:val="24"/>
              </w:rPr>
              <w:t>Lý lịch nhân viên:</w:t>
            </w:r>
          </w:p>
        </w:tc>
        <w:tc>
          <w:tcPr>
            <w:tcW w:w="6610" w:type="dxa"/>
          </w:tcPr>
          <w:p w14:paraId="31B4C632" w14:textId="6BF05F80" w:rsidR="00232454" w:rsidRPr="00CF1345" w:rsidRDefault="00232454" w:rsidP="00232454">
            <w:pPr>
              <w:rPr>
                <w:sz w:val="24"/>
                <w:szCs w:val="24"/>
              </w:rPr>
            </w:pPr>
            <w:r w:rsidRPr="00CF1345">
              <w:rPr>
                <w:sz w:val="24"/>
                <w:szCs w:val="24"/>
              </w:rPr>
              <w:t xml:space="preserve"> Có đầy đủ các trường quản lý thông tin và hệ số lương nhân viên và các chức năng</w:t>
            </w:r>
            <w:r w:rsidRPr="00CF1345">
              <w:rPr>
                <w:sz w:val="24"/>
                <w:szCs w:val="24"/>
              </w:rPr>
              <w:br/>
              <w:t>- Thêm mới nhân viên.</w:t>
            </w:r>
            <w:r w:rsidRPr="00CF1345">
              <w:rPr>
                <w:sz w:val="24"/>
                <w:szCs w:val="24"/>
              </w:rPr>
              <w:br/>
              <w:t>- Danh sách nhân viên.</w:t>
            </w:r>
            <w:r w:rsidRPr="00CF1345">
              <w:rPr>
                <w:sz w:val="24"/>
                <w:szCs w:val="24"/>
              </w:rPr>
              <w:br/>
              <w:t>- Lý lịch nhân viên: lý lịch, văn bằng, hợp đồng lao động (scanner)</w:t>
            </w:r>
            <w:r w:rsidRPr="00CF1345">
              <w:rPr>
                <w:sz w:val="24"/>
                <w:szCs w:val="24"/>
              </w:rPr>
              <w:br/>
              <w:t>- Lý lịch bổ sung.</w:t>
            </w:r>
            <w:r w:rsidRPr="00CF1345">
              <w:rPr>
                <w:sz w:val="24"/>
                <w:szCs w:val="24"/>
              </w:rPr>
              <w:br/>
              <w:t>- Xóa nhân viên.</w:t>
            </w:r>
          </w:p>
        </w:tc>
        <w:tc>
          <w:tcPr>
            <w:tcW w:w="4820" w:type="dxa"/>
            <w:vAlign w:val="center"/>
          </w:tcPr>
          <w:p w14:paraId="7F2440FB" w14:textId="7F8C9D3E" w:rsidR="00232454" w:rsidRPr="00CF1345" w:rsidRDefault="00232454" w:rsidP="00232454">
            <w:pPr>
              <w:rPr>
                <w:sz w:val="24"/>
                <w:szCs w:val="24"/>
              </w:rPr>
            </w:pPr>
            <w:r w:rsidRPr="00CF1345">
              <w:rPr>
                <w:sz w:val="24"/>
                <w:szCs w:val="24"/>
              </w:rPr>
              <w:t>- Hệ thống cho phép tạo mới hồ sơ nhân viên</w:t>
            </w:r>
            <w:r w:rsidRPr="00CF1345">
              <w:rPr>
                <w:sz w:val="24"/>
                <w:szCs w:val="24"/>
              </w:rPr>
              <w:br/>
              <w:t>- Hệ thống cung cấp danh sách nhân viên và cho phép tra cứu, tìm kiếm.</w:t>
            </w:r>
            <w:r w:rsidRPr="00CF1345">
              <w:rPr>
                <w:sz w:val="24"/>
                <w:szCs w:val="24"/>
              </w:rPr>
              <w:br/>
              <w:t>- Hệ thống cho phép cập nhật, lưu trữ và quản lý văn bằng, chứng chỉ, giấy phép hành nghề và các tài liệu đính kèm dưới dạng tệp điện tử (scan).</w:t>
            </w:r>
            <w:r w:rsidRPr="00CF1345">
              <w:rPr>
                <w:sz w:val="24"/>
                <w:szCs w:val="24"/>
              </w:rPr>
              <w:br/>
              <w:t>- Hệ thống cho phép cập nhật, lưu trữ và tra cứu hợp đồng lao động dưới dạng tệp điện tử (scan), đồng thời quản lý lịch sử các lần ký kết, gia hạn hoặc thay đổi hợp đồng.</w:t>
            </w:r>
            <w:r w:rsidRPr="00CF1345">
              <w:rPr>
                <w:sz w:val="24"/>
                <w:szCs w:val="24"/>
              </w:rPr>
              <w:br/>
              <w:t>- Hệ thống cho phép chỉnh sửa, ngừng sử dụng hoặc xóa hồ sơ nhân viên.</w:t>
            </w:r>
          </w:p>
        </w:tc>
      </w:tr>
      <w:tr w:rsidR="00232454" w:rsidRPr="00CF1345" w14:paraId="0E7B8EA3" w14:textId="77777777" w:rsidTr="00650024">
        <w:tc>
          <w:tcPr>
            <w:tcW w:w="568" w:type="dxa"/>
            <w:vAlign w:val="center"/>
          </w:tcPr>
          <w:p w14:paraId="09F63B5E" w14:textId="50795B85" w:rsidR="00232454" w:rsidRPr="00CF1345" w:rsidRDefault="00232454" w:rsidP="00232454">
            <w:pPr>
              <w:pStyle w:val="TableParagraph"/>
              <w:rPr>
                <w:sz w:val="24"/>
                <w:szCs w:val="24"/>
              </w:rPr>
            </w:pPr>
            <w:r w:rsidRPr="00CF1345">
              <w:rPr>
                <w:sz w:val="24"/>
                <w:szCs w:val="24"/>
              </w:rPr>
              <w:t>2</w:t>
            </w:r>
          </w:p>
        </w:tc>
        <w:tc>
          <w:tcPr>
            <w:tcW w:w="2036" w:type="dxa"/>
            <w:vAlign w:val="center"/>
          </w:tcPr>
          <w:p w14:paraId="46503B8C" w14:textId="5AB8CADE" w:rsidR="00232454" w:rsidRPr="00CF1345" w:rsidRDefault="00232454" w:rsidP="00232454">
            <w:pPr>
              <w:rPr>
                <w:sz w:val="24"/>
                <w:szCs w:val="24"/>
              </w:rPr>
            </w:pPr>
            <w:r w:rsidRPr="00CF1345">
              <w:rPr>
                <w:sz w:val="24"/>
                <w:szCs w:val="24"/>
              </w:rPr>
              <w:t>Quá trình làm việc</w:t>
            </w:r>
          </w:p>
        </w:tc>
        <w:tc>
          <w:tcPr>
            <w:tcW w:w="6610" w:type="dxa"/>
          </w:tcPr>
          <w:p w14:paraId="0F093EC2" w14:textId="7E4B8069" w:rsidR="00232454" w:rsidRPr="00CF1345" w:rsidRDefault="00232454" w:rsidP="00232454">
            <w:pPr>
              <w:rPr>
                <w:sz w:val="24"/>
                <w:szCs w:val="24"/>
              </w:rPr>
            </w:pPr>
            <w:r w:rsidRPr="00CF1345">
              <w:rPr>
                <w:sz w:val="24"/>
                <w:szCs w:val="24"/>
              </w:rPr>
              <w:t>- Chức năng kiêm nhiệm.</w:t>
            </w:r>
            <w:r w:rsidRPr="00CF1345">
              <w:rPr>
                <w:sz w:val="24"/>
                <w:szCs w:val="24"/>
              </w:rPr>
              <w:br/>
              <w:t>- Quá trình làm việc (thuyên chuyển nội bộ, bổ nhiệm, …).</w:t>
            </w:r>
          </w:p>
        </w:tc>
        <w:tc>
          <w:tcPr>
            <w:tcW w:w="4820" w:type="dxa"/>
            <w:vAlign w:val="center"/>
          </w:tcPr>
          <w:p w14:paraId="70B9443B" w14:textId="318A2D36" w:rsidR="00232454" w:rsidRPr="00CF1345" w:rsidRDefault="00232454" w:rsidP="00232454">
            <w:pPr>
              <w:rPr>
                <w:sz w:val="24"/>
                <w:szCs w:val="24"/>
              </w:rPr>
            </w:pPr>
            <w:r w:rsidRPr="00CF1345">
              <w:rPr>
                <w:sz w:val="24"/>
                <w:szCs w:val="24"/>
              </w:rPr>
              <w:t>- Hệ thống cho phép quản lý thông tin kiêm nhiệm của nhân viên trong bệnh viện.</w:t>
            </w:r>
            <w:r w:rsidRPr="00CF1345">
              <w:rPr>
                <w:sz w:val="24"/>
                <w:szCs w:val="24"/>
              </w:rPr>
              <w:br/>
              <w:t>- Hệ thống cho phép quản lý toàn bộ quá trình công tác của nhân viên từ khi tuyển dụng đến khi nghỉ việc.</w:t>
            </w:r>
          </w:p>
        </w:tc>
      </w:tr>
      <w:tr w:rsidR="00232454" w:rsidRPr="00CF1345" w14:paraId="53502414" w14:textId="77777777" w:rsidTr="00650024">
        <w:tc>
          <w:tcPr>
            <w:tcW w:w="568" w:type="dxa"/>
            <w:vAlign w:val="center"/>
          </w:tcPr>
          <w:p w14:paraId="22AD3A89" w14:textId="1CF54E35" w:rsidR="00232454" w:rsidRPr="00CF1345" w:rsidRDefault="00232454" w:rsidP="00232454">
            <w:pPr>
              <w:pStyle w:val="TableParagraph"/>
              <w:rPr>
                <w:sz w:val="24"/>
                <w:szCs w:val="24"/>
              </w:rPr>
            </w:pPr>
            <w:r w:rsidRPr="00CF1345">
              <w:rPr>
                <w:sz w:val="24"/>
                <w:szCs w:val="24"/>
              </w:rPr>
              <w:t>3</w:t>
            </w:r>
          </w:p>
        </w:tc>
        <w:tc>
          <w:tcPr>
            <w:tcW w:w="2036" w:type="dxa"/>
            <w:vAlign w:val="center"/>
          </w:tcPr>
          <w:p w14:paraId="6AAB643F" w14:textId="09C5F5B7" w:rsidR="00232454" w:rsidRPr="00CF1345" w:rsidRDefault="00232454" w:rsidP="00232454">
            <w:pPr>
              <w:rPr>
                <w:sz w:val="24"/>
                <w:szCs w:val="24"/>
              </w:rPr>
            </w:pPr>
            <w:r w:rsidRPr="00CF1345">
              <w:rPr>
                <w:sz w:val="24"/>
                <w:szCs w:val="24"/>
              </w:rPr>
              <w:t xml:space="preserve">Hợp đồng lao </w:t>
            </w:r>
            <w:r w:rsidRPr="00CF1345">
              <w:rPr>
                <w:sz w:val="24"/>
                <w:szCs w:val="24"/>
              </w:rPr>
              <w:lastRenderedPageBreak/>
              <w:t>động/ làm việc</w:t>
            </w:r>
          </w:p>
        </w:tc>
        <w:tc>
          <w:tcPr>
            <w:tcW w:w="6610" w:type="dxa"/>
          </w:tcPr>
          <w:p w14:paraId="4C31B3DB" w14:textId="0A701246" w:rsidR="00232454" w:rsidRPr="00CF1345" w:rsidRDefault="00232454" w:rsidP="00232454">
            <w:pPr>
              <w:rPr>
                <w:sz w:val="24"/>
                <w:szCs w:val="24"/>
              </w:rPr>
            </w:pPr>
            <w:r w:rsidRPr="00CF1345">
              <w:rPr>
                <w:sz w:val="24"/>
                <w:szCs w:val="24"/>
              </w:rPr>
              <w:lastRenderedPageBreak/>
              <w:t>- Hợp đồng lao động/ làm việc.</w:t>
            </w:r>
            <w:r w:rsidRPr="00CF1345">
              <w:rPr>
                <w:sz w:val="24"/>
                <w:szCs w:val="24"/>
              </w:rPr>
              <w:br/>
            </w:r>
            <w:r w:rsidRPr="00CF1345">
              <w:rPr>
                <w:sz w:val="24"/>
                <w:szCs w:val="24"/>
              </w:rPr>
              <w:lastRenderedPageBreak/>
              <w:t>-Tái ký hợp đồng/ làm việc.</w:t>
            </w:r>
          </w:p>
        </w:tc>
        <w:tc>
          <w:tcPr>
            <w:tcW w:w="4820" w:type="dxa"/>
            <w:vAlign w:val="center"/>
          </w:tcPr>
          <w:p w14:paraId="29CDB2C6" w14:textId="0879C207" w:rsidR="00232454" w:rsidRPr="00CF1345" w:rsidRDefault="00232454" w:rsidP="00232454">
            <w:pPr>
              <w:rPr>
                <w:sz w:val="24"/>
                <w:szCs w:val="24"/>
              </w:rPr>
            </w:pPr>
            <w:r w:rsidRPr="00CF1345">
              <w:rPr>
                <w:sz w:val="24"/>
                <w:szCs w:val="24"/>
              </w:rPr>
              <w:lastRenderedPageBreak/>
              <w:t>VB (TT05/2023/TT-BNV)</w:t>
            </w:r>
          </w:p>
        </w:tc>
      </w:tr>
      <w:tr w:rsidR="00232454" w:rsidRPr="00CF1345" w14:paraId="5CE905B4" w14:textId="77777777" w:rsidTr="00650024">
        <w:tc>
          <w:tcPr>
            <w:tcW w:w="568" w:type="dxa"/>
            <w:vAlign w:val="center"/>
          </w:tcPr>
          <w:p w14:paraId="404214FB" w14:textId="42153BAB" w:rsidR="00232454" w:rsidRPr="00CF1345" w:rsidRDefault="00232454" w:rsidP="00232454">
            <w:pPr>
              <w:pStyle w:val="TableParagraph"/>
              <w:rPr>
                <w:sz w:val="24"/>
                <w:szCs w:val="24"/>
              </w:rPr>
            </w:pPr>
            <w:r w:rsidRPr="00CF1345">
              <w:rPr>
                <w:sz w:val="24"/>
                <w:szCs w:val="24"/>
              </w:rPr>
              <w:lastRenderedPageBreak/>
              <w:t>4</w:t>
            </w:r>
          </w:p>
        </w:tc>
        <w:tc>
          <w:tcPr>
            <w:tcW w:w="2036" w:type="dxa"/>
            <w:vAlign w:val="center"/>
          </w:tcPr>
          <w:p w14:paraId="422BAA64" w14:textId="439EE0A5" w:rsidR="00232454" w:rsidRPr="00CF1345" w:rsidRDefault="00232454" w:rsidP="00232454">
            <w:pPr>
              <w:rPr>
                <w:sz w:val="24"/>
                <w:szCs w:val="24"/>
              </w:rPr>
            </w:pPr>
            <w:r w:rsidRPr="00CF1345">
              <w:rPr>
                <w:sz w:val="24"/>
                <w:szCs w:val="24"/>
              </w:rPr>
              <w:t>Người thân</w:t>
            </w:r>
          </w:p>
        </w:tc>
        <w:tc>
          <w:tcPr>
            <w:tcW w:w="6610" w:type="dxa"/>
          </w:tcPr>
          <w:p w14:paraId="20348390" w14:textId="411CE565" w:rsidR="00232454" w:rsidRPr="00CF1345" w:rsidRDefault="00232454" w:rsidP="00232454">
            <w:pPr>
              <w:rPr>
                <w:sz w:val="24"/>
                <w:szCs w:val="24"/>
              </w:rPr>
            </w:pPr>
            <w:r w:rsidRPr="00CF1345">
              <w:rPr>
                <w:sz w:val="24"/>
                <w:szCs w:val="24"/>
              </w:rPr>
              <w:t>- Người thân.</w:t>
            </w:r>
            <w:r w:rsidRPr="00CF1345">
              <w:rPr>
                <w:sz w:val="24"/>
                <w:szCs w:val="24"/>
              </w:rPr>
              <w:br/>
              <w:t>- Danh sách người thân.</w:t>
            </w:r>
          </w:p>
        </w:tc>
        <w:tc>
          <w:tcPr>
            <w:tcW w:w="4820" w:type="dxa"/>
            <w:vAlign w:val="center"/>
          </w:tcPr>
          <w:p w14:paraId="19A7FEDC" w14:textId="0C992A2A" w:rsidR="00232454" w:rsidRPr="00CF1345" w:rsidRDefault="00232454" w:rsidP="00232454">
            <w:pPr>
              <w:rPr>
                <w:sz w:val="24"/>
                <w:szCs w:val="24"/>
              </w:rPr>
            </w:pPr>
            <w:r w:rsidRPr="00CF1345">
              <w:rPr>
                <w:sz w:val="24"/>
                <w:szCs w:val="24"/>
              </w:rPr>
              <w:t>- Hệ thống cho phép quản lý thông tin người thân của nhân viên.</w:t>
            </w:r>
            <w:r w:rsidRPr="00CF1345">
              <w:rPr>
                <w:sz w:val="24"/>
                <w:szCs w:val="24"/>
              </w:rPr>
              <w:br/>
              <w:t>- Hệ thống cho phép một nhân viên khai báo nhiều người thân.</w:t>
            </w:r>
          </w:p>
        </w:tc>
      </w:tr>
      <w:tr w:rsidR="00232454" w:rsidRPr="00CF1345" w14:paraId="72C3182F" w14:textId="77777777" w:rsidTr="00650024">
        <w:tc>
          <w:tcPr>
            <w:tcW w:w="568" w:type="dxa"/>
            <w:vAlign w:val="center"/>
          </w:tcPr>
          <w:p w14:paraId="0FDF2C15" w14:textId="6AF331E5" w:rsidR="00232454" w:rsidRPr="00CF1345" w:rsidRDefault="00232454" w:rsidP="00232454">
            <w:pPr>
              <w:pStyle w:val="TableParagraph"/>
              <w:rPr>
                <w:sz w:val="24"/>
                <w:szCs w:val="24"/>
              </w:rPr>
            </w:pPr>
            <w:r w:rsidRPr="00CF1345">
              <w:rPr>
                <w:sz w:val="24"/>
                <w:szCs w:val="24"/>
              </w:rPr>
              <w:t>5</w:t>
            </w:r>
          </w:p>
        </w:tc>
        <w:tc>
          <w:tcPr>
            <w:tcW w:w="2036" w:type="dxa"/>
            <w:vAlign w:val="center"/>
          </w:tcPr>
          <w:p w14:paraId="7FAAE510" w14:textId="0ECE1794" w:rsidR="00232454" w:rsidRPr="00CF1345" w:rsidRDefault="00232454" w:rsidP="00232454">
            <w:pPr>
              <w:rPr>
                <w:sz w:val="24"/>
                <w:szCs w:val="24"/>
              </w:rPr>
            </w:pPr>
            <w:r w:rsidRPr="00CF1345">
              <w:rPr>
                <w:sz w:val="24"/>
                <w:szCs w:val="24"/>
              </w:rPr>
              <w:t>Cập nhận thông tin khen thưởng – kỷ luật</w:t>
            </w:r>
          </w:p>
        </w:tc>
        <w:tc>
          <w:tcPr>
            <w:tcW w:w="6610" w:type="dxa"/>
          </w:tcPr>
          <w:p w14:paraId="5A2282EF" w14:textId="136B4623" w:rsidR="00232454" w:rsidRPr="00CF1345" w:rsidRDefault="00232454" w:rsidP="00232454">
            <w:pPr>
              <w:rPr>
                <w:sz w:val="24"/>
                <w:szCs w:val="24"/>
              </w:rPr>
            </w:pPr>
            <w:r w:rsidRPr="00CF1345">
              <w:rPr>
                <w:sz w:val="24"/>
                <w:szCs w:val="24"/>
              </w:rPr>
              <w:t>- Ngày, quyết định, thời gian, hình thức, cấp phê duyệt khen hưởng – kỷ luật.</w:t>
            </w:r>
            <w:r w:rsidRPr="00CF1345">
              <w:rPr>
                <w:sz w:val="24"/>
                <w:szCs w:val="24"/>
              </w:rPr>
              <w:br/>
              <w:t>- Số lượng nếu là tập thể.</w:t>
            </w:r>
          </w:p>
        </w:tc>
        <w:tc>
          <w:tcPr>
            <w:tcW w:w="4820" w:type="dxa"/>
            <w:vAlign w:val="center"/>
          </w:tcPr>
          <w:p w14:paraId="7905E8DB" w14:textId="156E5721" w:rsidR="00232454" w:rsidRPr="00CF1345" w:rsidRDefault="00232454" w:rsidP="00232454">
            <w:pPr>
              <w:rPr>
                <w:sz w:val="24"/>
                <w:szCs w:val="24"/>
              </w:rPr>
            </w:pPr>
            <w:r w:rsidRPr="00CF1345">
              <w:rPr>
                <w:sz w:val="24"/>
                <w:szCs w:val="24"/>
              </w:rPr>
              <w:t>- Hệ thống cho phép quản lý thông tin khen thưởng và kỷ luật của nhân viên.</w:t>
            </w:r>
            <w:r w:rsidRPr="00CF1345">
              <w:rPr>
                <w:sz w:val="24"/>
                <w:szCs w:val="24"/>
              </w:rPr>
              <w:br/>
              <w:t>- Hệ thống cho phép quản lý khen thưởng – kỷ luật đối với cá nhân và tập thể.</w:t>
            </w:r>
          </w:p>
        </w:tc>
      </w:tr>
      <w:tr w:rsidR="00232454" w:rsidRPr="00CF1345" w14:paraId="097DC09D" w14:textId="77777777" w:rsidTr="00650024">
        <w:tc>
          <w:tcPr>
            <w:tcW w:w="568" w:type="dxa"/>
            <w:vAlign w:val="center"/>
          </w:tcPr>
          <w:p w14:paraId="08A04442" w14:textId="4511391F" w:rsidR="00232454" w:rsidRPr="00CF1345" w:rsidRDefault="00232454" w:rsidP="00232454">
            <w:pPr>
              <w:pStyle w:val="TableParagraph"/>
              <w:rPr>
                <w:sz w:val="24"/>
                <w:szCs w:val="24"/>
              </w:rPr>
            </w:pPr>
            <w:r w:rsidRPr="00CF1345">
              <w:rPr>
                <w:sz w:val="24"/>
                <w:szCs w:val="24"/>
              </w:rPr>
              <w:t>6</w:t>
            </w:r>
          </w:p>
        </w:tc>
        <w:tc>
          <w:tcPr>
            <w:tcW w:w="2036" w:type="dxa"/>
            <w:vAlign w:val="center"/>
          </w:tcPr>
          <w:p w14:paraId="076749E2" w14:textId="40C93394" w:rsidR="00232454" w:rsidRPr="00CF1345" w:rsidRDefault="00232454" w:rsidP="00232454">
            <w:pPr>
              <w:rPr>
                <w:sz w:val="24"/>
                <w:szCs w:val="24"/>
              </w:rPr>
            </w:pPr>
            <w:r w:rsidRPr="00CF1345">
              <w:rPr>
                <w:sz w:val="24"/>
                <w:szCs w:val="24"/>
              </w:rPr>
              <w:t>Bằng cấp/ chứng chỉ</w:t>
            </w:r>
          </w:p>
        </w:tc>
        <w:tc>
          <w:tcPr>
            <w:tcW w:w="6610" w:type="dxa"/>
          </w:tcPr>
          <w:p w14:paraId="208A1588" w14:textId="01CC7C07" w:rsidR="00232454" w:rsidRPr="00CF1345" w:rsidRDefault="00232454" w:rsidP="00232454">
            <w:pPr>
              <w:rPr>
                <w:sz w:val="24"/>
                <w:szCs w:val="24"/>
              </w:rPr>
            </w:pPr>
            <w:r w:rsidRPr="00CF1345">
              <w:rPr>
                <w:sz w:val="24"/>
                <w:szCs w:val="24"/>
              </w:rPr>
              <w:t>- Thông tin bằng cấp/ chứng chỉ (kết quả đào tạo của nhân viên).</w:t>
            </w:r>
          </w:p>
        </w:tc>
        <w:tc>
          <w:tcPr>
            <w:tcW w:w="4820" w:type="dxa"/>
            <w:vAlign w:val="center"/>
          </w:tcPr>
          <w:p w14:paraId="6C68BF3F" w14:textId="1CBEC20E" w:rsidR="00232454" w:rsidRPr="00CF1345" w:rsidRDefault="00232454" w:rsidP="00232454">
            <w:pPr>
              <w:rPr>
                <w:sz w:val="24"/>
                <w:szCs w:val="24"/>
              </w:rPr>
            </w:pPr>
            <w:r w:rsidRPr="00CF1345">
              <w:rPr>
                <w:sz w:val="24"/>
                <w:szCs w:val="24"/>
              </w:rPr>
              <w:t>- Hệ thống cho phép quản lý thông tin bằng cấp, chứng chỉ và kết quả đào tạo của nhân viên.</w:t>
            </w:r>
          </w:p>
        </w:tc>
      </w:tr>
      <w:tr w:rsidR="00232454" w:rsidRPr="00CF1345" w14:paraId="04271661" w14:textId="77777777" w:rsidTr="00650024">
        <w:tc>
          <w:tcPr>
            <w:tcW w:w="568" w:type="dxa"/>
            <w:vAlign w:val="center"/>
          </w:tcPr>
          <w:p w14:paraId="0C0115FF" w14:textId="5D275EB1" w:rsidR="00232454" w:rsidRPr="00CF1345" w:rsidRDefault="00232454" w:rsidP="00232454">
            <w:pPr>
              <w:pStyle w:val="TableParagraph"/>
              <w:rPr>
                <w:sz w:val="24"/>
                <w:szCs w:val="24"/>
              </w:rPr>
            </w:pPr>
            <w:r w:rsidRPr="00CF1345">
              <w:rPr>
                <w:sz w:val="24"/>
                <w:szCs w:val="24"/>
              </w:rPr>
              <w:t>7</w:t>
            </w:r>
          </w:p>
        </w:tc>
        <w:tc>
          <w:tcPr>
            <w:tcW w:w="2036" w:type="dxa"/>
            <w:vAlign w:val="center"/>
          </w:tcPr>
          <w:p w14:paraId="20B58951" w14:textId="4A688158" w:rsidR="00232454" w:rsidRPr="00CF1345" w:rsidRDefault="00232454" w:rsidP="00232454">
            <w:pPr>
              <w:rPr>
                <w:sz w:val="24"/>
                <w:szCs w:val="24"/>
              </w:rPr>
            </w:pPr>
            <w:r w:rsidRPr="00CF1345">
              <w:rPr>
                <w:sz w:val="24"/>
                <w:szCs w:val="24"/>
              </w:rPr>
              <w:t>Thôi việc</w:t>
            </w:r>
          </w:p>
        </w:tc>
        <w:tc>
          <w:tcPr>
            <w:tcW w:w="6610" w:type="dxa"/>
          </w:tcPr>
          <w:p w14:paraId="6F61AC4F" w14:textId="2636ED07" w:rsidR="00232454" w:rsidRPr="00CF1345" w:rsidRDefault="00232454" w:rsidP="00232454">
            <w:pPr>
              <w:rPr>
                <w:sz w:val="24"/>
                <w:szCs w:val="24"/>
              </w:rPr>
            </w:pPr>
            <w:r w:rsidRPr="00CF1345">
              <w:rPr>
                <w:sz w:val="24"/>
                <w:szCs w:val="24"/>
              </w:rPr>
              <w:t>- Thông tin thôi việc.</w:t>
            </w:r>
            <w:r w:rsidRPr="00CF1345">
              <w:rPr>
                <w:sz w:val="24"/>
                <w:szCs w:val="24"/>
              </w:rPr>
              <w:br/>
              <w:t>- Danh sách thôi việc.</w:t>
            </w:r>
            <w:r w:rsidRPr="00CF1345">
              <w:rPr>
                <w:sz w:val="24"/>
                <w:szCs w:val="24"/>
              </w:rPr>
              <w:br/>
              <w:t>- Quyết toán thôi việc.</w:t>
            </w:r>
          </w:p>
        </w:tc>
        <w:tc>
          <w:tcPr>
            <w:tcW w:w="4820" w:type="dxa"/>
            <w:vAlign w:val="center"/>
          </w:tcPr>
          <w:p w14:paraId="111C4245" w14:textId="242FFA24" w:rsidR="00232454" w:rsidRPr="00CF1345" w:rsidRDefault="00232454" w:rsidP="00232454">
            <w:pPr>
              <w:rPr>
                <w:sz w:val="24"/>
                <w:szCs w:val="24"/>
              </w:rPr>
            </w:pPr>
            <w:r w:rsidRPr="00CF1345">
              <w:rPr>
                <w:sz w:val="24"/>
                <w:szCs w:val="24"/>
              </w:rPr>
              <w:t>- Hệ thống cho phép quản lý thông tin thôi việc của nhân viên.</w:t>
            </w:r>
            <w:r w:rsidRPr="00CF1345">
              <w:rPr>
                <w:sz w:val="24"/>
                <w:szCs w:val="24"/>
              </w:rPr>
              <w:br/>
              <w:t>- Hệ thống cung cấp danh sách nhân viên thôi việc và cho phép tìm kiếm, lọc theo thời gian, đơn vị, hình thức thôi việc hoặc trạng thái xử lý.</w:t>
            </w:r>
            <w:r w:rsidRPr="00CF1345">
              <w:rPr>
                <w:sz w:val="24"/>
                <w:szCs w:val="24"/>
              </w:rPr>
              <w:br/>
              <w:t>- Hệ thống hỗ trợ theo dõi và quản lý các nội dung quyết toán thôi việc của nhân viên.</w:t>
            </w:r>
          </w:p>
        </w:tc>
      </w:tr>
      <w:tr w:rsidR="00232454" w:rsidRPr="00CF1345" w14:paraId="436F2DB2" w14:textId="77777777" w:rsidTr="00650024">
        <w:tc>
          <w:tcPr>
            <w:tcW w:w="568" w:type="dxa"/>
            <w:vAlign w:val="center"/>
          </w:tcPr>
          <w:p w14:paraId="0D5D716D" w14:textId="5F9BED53" w:rsidR="00232454" w:rsidRPr="00CF1345" w:rsidRDefault="00232454" w:rsidP="00232454">
            <w:pPr>
              <w:pStyle w:val="TableParagraph"/>
              <w:rPr>
                <w:sz w:val="24"/>
                <w:szCs w:val="24"/>
              </w:rPr>
            </w:pPr>
            <w:r w:rsidRPr="00CF1345">
              <w:rPr>
                <w:sz w:val="24"/>
                <w:szCs w:val="24"/>
              </w:rPr>
              <w:t>8</w:t>
            </w:r>
          </w:p>
        </w:tc>
        <w:tc>
          <w:tcPr>
            <w:tcW w:w="2036" w:type="dxa"/>
            <w:vAlign w:val="center"/>
          </w:tcPr>
          <w:p w14:paraId="54D50E94" w14:textId="7BEC7678" w:rsidR="00232454" w:rsidRPr="00CF1345" w:rsidRDefault="00232454" w:rsidP="00232454">
            <w:pPr>
              <w:rPr>
                <w:sz w:val="24"/>
                <w:szCs w:val="24"/>
              </w:rPr>
            </w:pPr>
            <w:r w:rsidRPr="00CF1345">
              <w:rPr>
                <w:sz w:val="24"/>
                <w:szCs w:val="24"/>
              </w:rPr>
              <w:t>Cảnh báo</w:t>
            </w:r>
          </w:p>
        </w:tc>
        <w:tc>
          <w:tcPr>
            <w:tcW w:w="6610" w:type="dxa"/>
          </w:tcPr>
          <w:p w14:paraId="0C9D3583" w14:textId="3989DA52" w:rsidR="00232454" w:rsidRPr="00CF1345" w:rsidRDefault="00232454" w:rsidP="00232454">
            <w:pPr>
              <w:rPr>
                <w:sz w:val="24"/>
                <w:szCs w:val="24"/>
              </w:rPr>
            </w:pPr>
            <w:r w:rsidRPr="00CF1345">
              <w:rPr>
                <w:sz w:val="24"/>
                <w:szCs w:val="24"/>
              </w:rPr>
              <w:t>- Danh sách sắp hết hạn hợp đồng.</w:t>
            </w:r>
            <w:r w:rsidRPr="00CF1345">
              <w:rPr>
                <w:sz w:val="24"/>
                <w:szCs w:val="24"/>
              </w:rPr>
              <w:br/>
              <w:t>- Danh sách sắp hết hạn thử việc.</w:t>
            </w:r>
            <w:r w:rsidRPr="00CF1345">
              <w:rPr>
                <w:sz w:val="24"/>
                <w:szCs w:val="24"/>
              </w:rPr>
              <w:br/>
              <w:t>- Danh sách sắp hết hạn bị kỷ luật.</w:t>
            </w:r>
            <w:r w:rsidRPr="00CF1345">
              <w:rPr>
                <w:sz w:val="24"/>
                <w:szCs w:val="24"/>
              </w:rPr>
              <w:br/>
              <w:t>- Danh sách hết tuổi lao động.</w:t>
            </w:r>
            <w:r w:rsidRPr="00CF1345">
              <w:rPr>
                <w:sz w:val="24"/>
                <w:szCs w:val="24"/>
              </w:rPr>
              <w:br/>
              <w:t>- Danh sách nhân viên đến thời hạn nâng lương thường xuyên.</w:t>
            </w:r>
            <w:r w:rsidRPr="00CF1345">
              <w:rPr>
                <w:sz w:val="24"/>
                <w:szCs w:val="24"/>
              </w:rPr>
              <w:br/>
              <w:t>- Danh sách nhân viên hết thời gian tập sự.</w:t>
            </w:r>
            <w:r w:rsidRPr="00CF1345">
              <w:rPr>
                <w:sz w:val="24"/>
                <w:szCs w:val="24"/>
              </w:rPr>
              <w:br/>
              <w:t>- Danh sách nhân viên chưa bổ nhiệm chức danh nghề nghiệp.</w:t>
            </w:r>
          </w:p>
        </w:tc>
        <w:tc>
          <w:tcPr>
            <w:tcW w:w="4820" w:type="dxa"/>
            <w:vAlign w:val="center"/>
          </w:tcPr>
          <w:p w14:paraId="061A8BBB" w14:textId="78895806" w:rsidR="00232454" w:rsidRPr="00CF1345" w:rsidRDefault="00232454" w:rsidP="00232454">
            <w:pPr>
              <w:rPr>
                <w:sz w:val="24"/>
                <w:szCs w:val="24"/>
              </w:rPr>
            </w:pPr>
            <w:r w:rsidRPr="00CF1345">
              <w:rPr>
                <w:sz w:val="24"/>
                <w:szCs w:val="24"/>
              </w:rPr>
              <w:t>- Hệ thống tự động tổng hợp và hiển thị các danh sách cảnh báo nhân sự đến hạn theo thời gian được cấu hình.</w:t>
            </w:r>
            <w:r w:rsidRPr="00CF1345">
              <w:rPr>
                <w:sz w:val="24"/>
                <w:szCs w:val="24"/>
              </w:rPr>
              <w:br/>
              <w:t>- Hệ thống tự động thống kê danh sách nhân viên có hợp đồng lao động sắp hết hạn.</w:t>
            </w:r>
            <w:r w:rsidRPr="00CF1345">
              <w:rPr>
                <w:sz w:val="24"/>
                <w:szCs w:val="24"/>
              </w:rPr>
              <w:br/>
              <w:t>- Hệ thống tự động thống kê danh sách nhân viên sắp kết thúc thời gian thử việc.</w:t>
            </w:r>
            <w:r w:rsidRPr="00CF1345">
              <w:rPr>
                <w:sz w:val="24"/>
                <w:szCs w:val="24"/>
              </w:rPr>
              <w:br/>
              <w:t>- Hệ thống tự động thống kê danh sách nhân viên có quyết định kỷ luật sắp hết hiệu lực.</w:t>
            </w:r>
            <w:r w:rsidRPr="00CF1345">
              <w:rPr>
                <w:sz w:val="24"/>
                <w:szCs w:val="24"/>
              </w:rPr>
              <w:br/>
              <w:t>- Hệ thống tự động xác định và thống kê nhân viên đã đến hoặc sắp đến tuổi nghỉ hưu theo quy định được cấu hình.</w:t>
            </w:r>
            <w:r w:rsidRPr="00CF1345">
              <w:rPr>
                <w:sz w:val="24"/>
                <w:szCs w:val="24"/>
              </w:rPr>
              <w:br/>
              <w:t>- Hệ thống tự động xác định các nhân viên đến kỳ xét nâng lương thường xuyên.</w:t>
            </w:r>
            <w:r w:rsidRPr="00CF1345">
              <w:rPr>
                <w:sz w:val="24"/>
                <w:szCs w:val="24"/>
              </w:rPr>
              <w:br/>
            </w:r>
            <w:r w:rsidRPr="00CF1345">
              <w:rPr>
                <w:sz w:val="24"/>
                <w:szCs w:val="24"/>
              </w:rPr>
              <w:lastRenderedPageBreak/>
              <w:t>- Hệ thống tự động thống kê nhân viên sắp hoặc đã hết thời gian tập sự.</w:t>
            </w:r>
            <w:r w:rsidRPr="00CF1345">
              <w:rPr>
                <w:sz w:val="24"/>
                <w:szCs w:val="24"/>
              </w:rPr>
              <w:br/>
              <w:t>- Hệ thống tự động thống kê danh sách nhân viên chưa được bổ nhiệm chức danh nghề nghiệp.</w:t>
            </w:r>
          </w:p>
        </w:tc>
      </w:tr>
      <w:tr w:rsidR="00AC0282" w:rsidRPr="00CF1345" w14:paraId="01CD42DF" w14:textId="77777777" w:rsidTr="00650024">
        <w:tc>
          <w:tcPr>
            <w:tcW w:w="568" w:type="dxa"/>
            <w:vAlign w:val="center"/>
          </w:tcPr>
          <w:p w14:paraId="0801CA77" w14:textId="4802CF06" w:rsidR="00AC0282" w:rsidRPr="00CF1345" w:rsidRDefault="00AC0282" w:rsidP="00232454">
            <w:pPr>
              <w:pStyle w:val="TableParagraph"/>
              <w:rPr>
                <w:sz w:val="24"/>
                <w:szCs w:val="24"/>
              </w:rPr>
            </w:pPr>
            <w:r w:rsidRPr="00CF1345">
              <w:rPr>
                <w:b/>
                <w:bCs/>
                <w:sz w:val="24"/>
                <w:szCs w:val="24"/>
              </w:rPr>
              <w:lastRenderedPageBreak/>
              <w:t>LI</w:t>
            </w:r>
          </w:p>
        </w:tc>
        <w:tc>
          <w:tcPr>
            <w:tcW w:w="13466" w:type="dxa"/>
            <w:gridSpan w:val="3"/>
            <w:vAlign w:val="center"/>
          </w:tcPr>
          <w:p w14:paraId="6CD350BD" w14:textId="693CA35E" w:rsidR="00AC0282" w:rsidRPr="00CF1345" w:rsidRDefault="00AC0282" w:rsidP="00AC0282">
            <w:pPr>
              <w:rPr>
                <w:sz w:val="24"/>
                <w:szCs w:val="24"/>
              </w:rPr>
            </w:pPr>
            <w:r w:rsidRPr="00CF1345">
              <w:rPr>
                <w:b/>
                <w:bCs/>
                <w:sz w:val="24"/>
                <w:szCs w:val="24"/>
              </w:rPr>
              <w:t>Quản lý chấm công </w:t>
            </w:r>
          </w:p>
        </w:tc>
      </w:tr>
      <w:tr w:rsidR="00232454" w:rsidRPr="00CF1345" w14:paraId="61760A1B" w14:textId="77777777" w:rsidTr="00650024">
        <w:tc>
          <w:tcPr>
            <w:tcW w:w="568" w:type="dxa"/>
            <w:vAlign w:val="center"/>
          </w:tcPr>
          <w:p w14:paraId="5A42DCAD" w14:textId="77317477" w:rsidR="00232454" w:rsidRPr="00CF1345" w:rsidRDefault="00232454" w:rsidP="00232454">
            <w:pPr>
              <w:pStyle w:val="TableParagraph"/>
              <w:rPr>
                <w:sz w:val="24"/>
                <w:szCs w:val="24"/>
              </w:rPr>
            </w:pPr>
            <w:r w:rsidRPr="00CF1345">
              <w:rPr>
                <w:sz w:val="24"/>
                <w:szCs w:val="24"/>
              </w:rPr>
              <w:t>1</w:t>
            </w:r>
          </w:p>
        </w:tc>
        <w:tc>
          <w:tcPr>
            <w:tcW w:w="2036" w:type="dxa"/>
            <w:vAlign w:val="center"/>
          </w:tcPr>
          <w:p w14:paraId="5218C4D2" w14:textId="3F4DE8A6" w:rsidR="00232454" w:rsidRPr="00CF1345" w:rsidRDefault="00232454" w:rsidP="00232454">
            <w:pPr>
              <w:rPr>
                <w:sz w:val="24"/>
                <w:szCs w:val="24"/>
              </w:rPr>
            </w:pPr>
            <w:r w:rsidRPr="00CF1345">
              <w:rPr>
                <w:sz w:val="24"/>
                <w:szCs w:val="24"/>
              </w:rPr>
              <w:t>Thiết lập hệ thống</w:t>
            </w:r>
          </w:p>
        </w:tc>
        <w:tc>
          <w:tcPr>
            <w:tcW w:w="6610" w:type="dxa"/>
          </w:tcPr>
          <w:p w14:paraId="1B437C51" w14:textId="2AE3060B" w:rsidR="00232454" w:rsidRPr="00CF1345" w:rsidRDefault="00232454" w:rsidP="00232454">
            <w:pPr>
              <w:rPr>
                <w:sz w:val="24"/>
                <w:szCs w:val="24"/>
              </w:rPr>
            </w:pPr>
            <w:r w:rsidRPr="00CF1345">
              <w:rPr>
                <w:sz w:val="24"/>
                <w:szCs w:val="24"/>
              </w:rPr>
              <w:t>- Thiết lập hệ thống</w:t>
            </w:r>
          </w:p>
        </w:tc>
        <w:tc>
          <w:tcPr>
            <w:tcW w:w="4820" w:type="dxa"/>
            <w:vAlign w:val="center"/>
          </w:tcPr>
          <w:p w14:paraId="0704E29B" w14:textId="626B9063" w:rsidR="00232454" w:rsidRPr="00CF1345" w:rsidRDefault="00232454" w:rsidP="00232454">
            <w:pPr>
              <w:rPr>
                <w:sz w:val="24"/>
                <w:szCs w:val="24"/>
              </w:rPr>
            </w:pPr>
            <w:r w:rsidRPr="00CF1345">
              <w:rPr>
                <w:sz w:val="24"/>
                <w:szCs w:val="24"/>
              </w:rPr>
              <w:t>Hệ thống chấm công được cấu hình với đầy đủ tham số, quy tắc và danh mục phục vụ quản lý chấm công.</w:t>
            </w:r>
          </w:p>
        </w:tc>
      </w:tr>
      <w:tr w:rsidR="00232454" w:rsidRPr="00CF1345" w14:paraId="5D58E02F" w14:textId="77777777" w:rsidTr="00650024">
        <w:tc>
          <w:tcPr>
            <w:tcW w:w="568" w:type="dxa"/>
            <w:vAlign w:val="center"/>
          </w:tcPr>
          <w:p w14:paraId="086E97B0" w14:textId="538F0F3D" w:rsidR="00232454" w:rsidRPr="00CF1345" w:rsidRDefault="00232454" w:rsidP="00232454">
            <w:pPr>
              <w:pStyle w:val="TableParagraph"/>
              <w:rPr>
                <w:sz w:val="24"/>
                <w:szCs w:val="24"/>
              </w:rPr>
            </w:pPr>
            <w:r w:rsidRPr="00CF1345">
              <w:rPr>
                <w:sz w:val="24"/>
                <w:szCs w:val="24"/>
              </w:rPr>
              <w:t>2</w:t>
            </w:r>
          </w:p>
        </w:tc>
        <w:tc>
          <w:tcPr>
            <w:tcW w:w="2036" w:type="dxa"/>
            <w:vAlign w:val="center"/>
          </w:tcPr>
          <w:p w14:paraId="15BDE14E" w14:textId="324878DE" w:rsidR="00232454" w:rsidRPr="00CF1345" w:rsidRDefault="00232454" w:rsidP="00232454">
            <w:pPr>
              <w:rPr>
                <w:sz w:val="24"/>
                <w:szCs w:val="24"/>
              </w:rPr>
            </w:pPr>
            <w:r w:rsidRPr="00CF1345">
              <w:rPr>
                <w:sz w:val="24"/>
                <w:szCs w:val="24"/>
              </w:rPr>
              <w:t xml:space="preserve">Các ký hiệu chấm công </w:t>
            </w:r>
          </w:p>
        </w:tc>
        <w:tc>
          <w:tcPr>
            <w:tcW w:w="6610" w:type="dxa"/>
          </w:tcPr>
          <w:p w14:paraId="307920D0" w14:textId="2151B118" w:rsidR="00232454" w:rsidRPr="00CF1345" w:rsidRDefault="00232454" w:rsidP="00232454">
            <w:pPr>
              <w:rPr>
                <w:sz w:val="24"/>
                <w:szCs w:val="24"/>
              </w:rPr>
            </w:pPr>
            <w:r w:rsidRPr="00CF1345">
              <w:rPr>
                <w:sz w:val="24"/>
                <w:szCs w:val="24"/>
              </w:rPr>
              <w:t>Phép</w:t>
            </w:r>
            <w:r w:rsidRPr="00CF1345">
              <w:rPr>
                <w:sz w:val="24"/>
                <w:szCs w:val="24"/>
              </w:rPr>
              <w:br/>
              <w:t xml:space="preserve"> - Phép nguyên ngày  (P)</w:t>
            </w:r>
            <w:r w:rsidRPr="00CF1345">
              <w:rPr>
                <w:sz w:val="24"/>
                <w:szCs w:val="24"/>
              </w:rPr>
              <w:br/>
              <w:t xml:space="preserve"> - Sáng phép chiều làm (P/+)</w:t>
            </w:r>
            <w:r w:rsidRPr="00CF1345">
              <w:rPr>
                <w:sz w:val="24"/>
                <w:szCs w:val="24"/>
              </w:rPr>
              <w:br/>
              <w:t xml:space="preserve"> - Sáng làm chiều phép (+/P)</w:t>
            </w:r>
            <w:r w:rsidRPr="00CF1345">
              <w:rPr>
                <w:sz w:val="24"/>
                <w:szCs w:val="24"/>
              </w:rPr>
              <w:br/>
              <w:t xml:space="preserve"> - Sáng học chiều phép (H/P)</w:t>
            </w:r>
            <w:r w:rsidRPr="00CF1345">
              <w:rPr>
                <w:sz w:val="24"/>
                <w:szCs w:val="24"/>
              </w:rPr>
              <w:br/>
              <w:t xml:space="preserve"> - Sáng phép chiều học (P/H)</w:t>
            </w:r>
            <w:r w:rsidRPr="00CF1345">
              <w:rPr>
                <w:sz w:val="24"/>
                <w:szCs w:val="24"/>
              </w:rPr>
              <w:br/>
              <w:t xml:space="preserve"> - Sáng công tác chiều phép (Ct/P)</w:t>
            </w:r>
            <w:r w:rsidRPr="00CF1345">
              <w:rPr>
                <w:sz w:val="24"/>
                <w:szCs w:val="24"/>
              </w:rPr>
              <w:br/>
              <w:t xml:space="preserve"> - Sáng phép chiều công tác (P/Ct)</w:t>
            </w:r>
            <w:r w:rsidRPr="00CF1345">
              <w:rPr>
                <w:sz w:val="24"/>
                <w:szCs w:val="24"/>
              </w:rPr>
              <w:br/>
              <w:t xml:space="preserve"> - Sáng phép chiều nghỉ bù (P/Nb)</w:t>
            </w:r>
            <w:r w:rsidRPr="00CF1345">
              <w:rPr>
                <w:sz w:val="24"/>
                <w:szCs w:val="24"/>
              </w:rPr>
              <w:br/>
              <w:t xml:space="preserve"> - Sáng nghỉ bù chiều phép (Nb/P)</w:t>
            </w:r>
            <w:r w:rsidRPr="00CF1345">
              <w:rPr>
                <w:sz w:val="24"/>
                <w:szCs w:val="24"/>
              </w:rPr>
              <w:br/>
              <w:t>Học :</w:t>
            </w:r>
            <w:r w:rsidRPr="00CF1345">
              <w:rPr>
                <w:sz w:val="24"/>
                <w:szCs w:val="24"/>
              </w:rPr>
              <w:br/>
              <w:t xml:space="preserve"> - Học từ 3 tháng trở xuống (H3)</w:t>
            </w:r>
            <w:r w:rsidRPr="00CF1345">
              <w:rPr>
                <w:sz w:val="24"/>
                <w:szCs w:val="24"/>
              </w:rPr>
              <w:br/>
              <w:t xml:space="preserve"> - Học trên 3 tháng (H)</w:t>
            </w:r>
            <w:r w:rsidRPr="00CF1345">
              <w:rPr>
                <w:sz w:val="24"/>
                <w:szCs w:val="24"/>
              </w:rPr>
              <w:br/>
              <w:t xml:space="preserve"> - Sáng làm chiều học (+/H)</w:t>
            </w:r>
            <w:r w:rsidRPr="00CF1345">
              <w:rPr>
                <w:sz w:val="24"/>
                <w:szCs w:val="24"/>
              </w:rPr>
              <w:br/>
              <w:t xml:space="preserve"> - Sáng học chiều làm (H/+)</w:t>
            </w:r>
            <w:r w:rsidRPr="00CF1345">
              <w:rPr>
                <w:sz w:val="24"/>
                <w:szCs w:val="24"/>
              </w:rPr>
              <w:br/>
              <w:t xml:space="preserve"> - Sáng học chiều công tác (H/Ct)</w:t>
            </w:r>
            <w:r w:rsidRPr="00CF1345">
              <w:rPr>
                <w:sz w:val="24"/>
                <w:szCs w:val="24"/>
              </w:rPr>
              <w:br/>
              <w:t xml:space="preserve"> - Sáng công tác chiều học (Ct/H)</w:t>
            </w:r>
            <w:r w:rsidRPr="00CF1345">
              <w:rPr>
                <w:sz w:val="24"/>
                <w:szCs w:val="24"/>
              </w:rPr>
              <w:br/>
              <w:t>Tập huấn</w:t>
            </w:r>
            <w:r w:rsidRPr="00CF1345">
              <w:rPr>
                <w:sz w:val="24"/>
                <w:szCs w:val="24"/>
              </w:rPr>
              <w:br/>
              <w:t xml:space="preserve"> - Sáng làm chiều tập huấn (+/Th)</w:t>
            </w:r>
            <w:r w:rsidRPr="00CF1345">
              <w:rPr>
                <w:sz w:val="24"/>
                <w:szCs w:val="24"/>
              </w:rPr>
              <w:br/>
              <w:t xml:space="preserve"> - Sáng tập huấn chiều lamg (Th/+)</w:t>
            </w:r>
          </w:p>
        </w:tc>
        <w:tc>
          <w:tcPr>
            <w:tcW w:w="4820" w:type="dxa"/>
            <w:vAlign w:val="center"/>
          </w:tcPr>
          <w:p w14:paraId="31EC9D3C" w14:textId="5603B464" w:rsidR="00232454" w:rsidRPr="00CF1345" w:rsidRDefault="00232454" w:rsidP="00232454">
            <w:pPr>
              <w:rPr>
                <w:sz w:val="24"/>
                <w:szCs w:val="24"/>
              </w:rPr>
            </w:pPr>
            <w:r w:rsidRPr="00CF1345">
              <w:rPr>
                <w:sz w:val="24"/>
                <w:szCs w:val="24"/>
              </w:rPr>
              <w:t>Danh mục ký hiệu chấm công được tạo lập, cập nhật và áp dụng thống nhất cho các trường hợp nghỉ phép, học tập, công tác, tập huấn và các hình thức chấm công khác.</w:t>
            </w:r>
          </w:p>
        </w:tc>
      </w:tr>
      <w:tr w:rsidR="00232454" w:rsidRPr="00CF1345" w14:paraId="6D05CE35" w14:textId="77777777" w:rsidTr="00650024">
        <w:tc>
          <w:tcPr>
            <w:tcW w:w="568" w:type="dxa"/>
            <w:vAlign w:val="center"/>
          </w:tcPr>
          <w:p w14:paraId="359D5FAA" w14:textId="672C55E3" w:rsidR="00232454" w:rsidRPr="00CF1345" w:rsidRDefault="00232454" w:rsidP="00232454">
            <w:pPr>
              <w:pStyle w:val="TableParagraph"/>
              <w:rPr>
                <w:sz w:val="24"/>
                <w:szCs w:val="24"/>
              </w:rPr>
            </w:pPr>
            <w:r w:rsidRPr="00CF1345">
              <w:rPr>
                <w:sz w:val="24"/>
                <w:szCs w:val="24"/>
              </w:rPr>
              <w:t>3</w:t>
            </w:r>
          </w:p>
        </w:tc>
        <w:tc>
          <w:tcPr>
            <w:tcW w:w="2036" w:type="dxa"/>
            <w:vAlign w:val="center"/>
          </w:tcPr>
          <w:p w14:paraId="716BC882" w14:textId="2AE7E572" w:rsidR="00232454" w:rsidRPr="00CF1345" w:rsidRDefault="00232454" w:rsidP="00232454">
            <w:pPr>
              <w:rPr>
                <w:sz w:val="24"/>
                <w:szCs w:val="24"/>
              </w:rPr>
            </w:pPr>
            <w:r w:rsidRPr="00CF1345">
              <w:rPr>
                <w:sz w:val="24"/>
                <w:szCs w:val="24"/>
              </w:rPr>
              <w:t>Thông tin nghỉ/phép</w:t>
            </w:r>
          </w:p>
        </w:tc>
        <w:tc>
          <w:tcPr>
            <w:tcW w:w="6610" w:type="dxa"/>
          </w:tcPr>
          <w:p w14:paraId="4EF81591" w14:textId="1D5A032F" w:rsidR="00232454" w:rsidRPr="00CF1345" w:rsidRDefault="00232454" w:rsidP="00232454">
            <w:pPr>
              <w:rPr>
                <w:sz w:val="24"/>
                <w:szCs w:val="24"/>
              </w:rPr>
            </w:pPr>
            <w:r w:rsidRPr="00CF1345">
              <w:rPr>
                <w:sz w:val="24"/>
                <w:szCs w:val="24"/>
              </w:rPr>
              <w:t>- Danh sách nghỉ, còn phép: độc hại, hành chánh, trực.</w:t>
            </w:r>
            <w:r w:rsidRPr="00CF1345">
              <w:rPr>
                <w:sz w:val="24"/>
                <w:szCs w:val="24"/>
              </w:rPr>
              <w:br/>
              <w:t>- Kết phép cuối năm (số phép còn lại hoặc tính tiền, hoặc hủy bỏ hoặc chuyển qua năm sau theo nghỉ tiếp).</w:t>
            </w:r>
          </w:p>
        </w:tc>
        <w:tc>
          <w:tcPr>
            <w:tcW w:w="4820" w:type="dxa"/>
            <w:vAlign w:val="center"/>
          </w:tcPr>
          <w:p w14:paraId="1E603CB6" w14:textId="2138E177" w:rsidR="00232454" w:rsidRPr="00CF1345" w:rsidRDefault="00232454" w:rsidP="00232454">
            <w:pPr>
              <w:rPr>
                <w:sz w:val="24"/>
                <w:szCs w:val="24"/>
              </w:rPr>
            </w:pPr>
            <w:r w:rsidRPr="00CF1345">
              <w:rPr>
                <w:sz w:val="24"/>
                <w:szCs w:val="24"/>
              </w:rPr>
              <w:t>Thông tin nghỉ phép, nghỉ bù, nghỉ lễ, nghỉ hành chính, trực và kết chuyển phép cuối năm được quản lý đầy đủ, chính xác theo từng nhân viên.</w:t>
            </w:r>
          </w:p>
        </w:tc>
      </w:tr>
      <w:tr w:rsidR="00232454" w:rsidRPr="00CF1345" w14:paraId="775BE13D" w14:textId="77777777" w:rsidTr="00650024">
        <w:tc>
          <w:tcPr>
            <w:tcW w:w="568" w:type="dxa"/>
            <w:vAlign w:val="center"/>
          </w:tcPr>
          <w:p w14:paraId="12C4BB05" w14:textId="1E2E5F56" w:rsidR="00232454" w:rsidRPr="00CF1345" w:rsidRDefault="00232454" w:rsidP="00232454">
            <w:pPr>
              <w:pStyle w:val="TableParagraph"/>
              <w:rPr>
                <w:sz w:val="24"/>
                <w:szCs w:val="24"/>
              </w:rPr>
            </w:pPr>
            <w:r w:rsidRPr="00CF1345">
              <w:rPr>
                <w:sz w:val="24"/>
                <w:szCs w:val="24"/>
              </w:rPr>
              <w:t>4</w:t>
            </w:r>
          </w:p>
        </w:tc>
        <w:tc>
          <w:tcPr>
            <w:tcW w:w="2036" w:type="dxa"/>
            <w:vAlign w:val="center"/>
          </w:tcPr>
          <w:p w14:paraId="20477AB9" w14:textId="740C1632" w:rsidR="00232454" w:rsidRPr="00CF1345" w:rsidRDefault="00232454" w:rsidP="00232454">
            <w:pPr>
              <w:rPr>
                <w:sz w:val="24"/>
                <w:szCs w:val="24"/>
              </w:rPr>
            </w:pPr>
            <w:r w:rsidRPr="00CF1345">
              <w:rPr>
                <w:sz w:val="24"/>
                <w:szCs w:val="24"/>
              </w:rPr>
              <w:t xml:space="preserve">Thông tin ngoài </w:t>
            </w:r>
            <w:r w:rsidRPr="00CF1345">
              <w:rPr>
                <w:sz w:val="24"/>
                <w:szCs w:val="24"/>
              </w:rPr>
              <w:lastRenderedPageBreak/>
              <w:t>giờ</w:t>
            </w:r>
          </w:p>
        </w:tc>
        <w:tc>
          <w:tcPr>
            <w:tcW w:w="6610" w:type="dxa"/>
          </w:tcPr>
          <w:p w14:paraId="713BBEC1" w14:textId="0EBC5F99" w:rsidR="00232454" w:rsidRPr="00CF1345" w:rsidRDefault="00232454" w:rsidP="00232454">
            <w:pPr>
              <w:rPr>
                <w:sz w:val="24"/>
                <w:szCs w:val="24"/>
              </w:rPr>
            </w:pPr>
            <w:r w:rsidRPr="00CF1345">
              <w:rPr>
                <w:sz w:val="24"/>
                <w:szCs w:val="24"/>
              </w:rPr>
              <w:lastRenderedPageBreak/>
              <w:t>- Nhập thông tin ngoài giờ theo từng ngày.</w:t>
            </w:r>
            <w:r w:rsidRPr="00CF1345">
              <w:rPr>
                <w:sz w:val="24"/>
                <w:szCs w:val="24"/>
              </w:rPr>
              <w:br/>
            </w:r>
            <w:r w:rsidRPr="00CF1345">
              <w:rPr>
                <w:sz w:val="24"/>
                <w:szCs w:val="24"/>
              </w:rPr>
              <w:lastRenderedPageBreak/>
              <w:t>- Điều chỉnh thông tin ngoài giờ.</w:t>
            </w:r>
          </w:p>
        </w:tc>
        <w:tc>
          <w:tcPr>
            <w:tcW w:w="4820" w:type="dxa"/>
            <w:vAlign w:val="center"/>
          </w:tcPr>
          <w:p w14:paraId="1C11F11F" w14:textId="6BAC258E" w:rsidR="00232454" w:rsidRPr="00CF1345" w:rsidRDefault="00232454" w:rsidP="00232454">
            <w:pPr>
              <w:rPr>
                <w:sz w:val="24"/>
                <w:szCs w:val="24"/>
              </w:rPr>
            </w:pPr>
            <w:r w:rsidRPr="00CF1345">
              <w:rPr>
                <w:sz w:val="24"/>
                <w:szCs w:val="24"/>
              </w:rPr>
              <w:lastRenderedPageBreak/>
              <w:t xml:space="preserve">Thông tin làm ngoài giờ được nhập, chỉnh sửa </w:t>
            </w:r>
            <w:r w:rsidRPr="00CF1345">
              <w:rPr>
                <w:sz w:val="24"/>
                <w:szCs w:val="24"/>
              </w:rPr>
              <w:lastRenderedPageBreak/>
              <w:t>và lưu trữ theo từng ngày, phục vụ tính công và tổng hợp báo cáo.</w:t>
            </w:r>
          </w:p>
        </w:tc>
      </w:tr>
      <w:tr w:rsidR="00232454" w:rsidRPr="00CF1345" w14:paraId="0C3D6300" w14:textId="77777777" w:rsidTr="00650024">
        <w:tc>
          <w:tcPr>
            <w:tcW w:w="568" w:type="dxa"/>
            <w:vAlign w:val="center"/>
          </w:tcPr>
          <w:p w14:paraId="1ADCDD18" w14:textId="4629A289" w:rsidR="00232454" w:rsidRPr="00CF1345" w:rsidRDefault="00232454" w:rsidP="00232454">
            <w:pPr>
              <w:pStyle w:val="TableParagraph"/>
              <w:rPr>
                <w:sz w:val="24"/>
                <w:szCs w:val="24"/>
              </w:rPr>
            </w:pPr>
            <w:r w:rsidRPr="00CF1345">
              <w:rPr>
                <w:sz w:val="24"/>
                <w:szCs w:val="24"/>
              </w:rPr>
              <w:lastRenderedPageBreak/>
              <w:t>5</w:t>
            </w:r>
          </w:p>
        </w:tc>
        <w:tc>
          <w:tcPr>
            <w:tcW w:w="2036" w:type="dxa"/>
            <w:vAlign w:val="center"/>
          </w:tcPr>
          <w:p w14:paraId="261AA5FB" w14:textId="464D359D" w:rsidR="00232454" w:rsidRPr="00CF1345" w:rsidRDefault="00232454" w:rsidP="00232454">
            <w:pPr>
              <w:rPr>
                <w:sz w:val="24"/>
                <w:szCs w:val="24"/>
              </w:rPr>
            </w:pPr>
            <w:r w:rsidRPr="00CF1345">
              <w:rPr>
                <w:sz w:val="24"/>
                <w:szCs w:val="24"/>
              </w:rPr>
              <w:t>Chấm công</w:t>
            </w:r>
          </w:p>
        </w:tc>
        <w:tc>
          <w:tcPr>
            <w:tcW w:w="6610" w:type="dxa"/>
          </w:tcPr>
          <w:p w14:paraId="675E53DD" w14:textId="5654355F" w:rsidR="00232454" w:rsidRPr="00CF1345" w:rsidRDefault="00232454" w:rsidP="00232454">
            <w:pPr>
              <w:rPr>
                <w:sz w:val="24"/>
                <w:szCs w:val="24"/>
              </w:rPr>
            </w:pPr>
            <w:r w:rsidRPr="00CF1345">
              <w:rPr>
                <w:sz w:val="24"/>
                <w:szCs w:val="24"/>
              </w:rPr>
              <w:t>- Danh sách chấm công.</w:t>
            </w:r>
            <w:r w:rsidRPr="00CF1345">
              <w:rPr>
                <w:sz w:val="24"/>
                <w:szCs w:val="24"/>
              </w:rPr>
              <w:br/>
              <w:t>- Tổng hợp chấm công.</w:t>
            </w:r>
            <w:r w:rsidRPr="00CF1345">
              <w:rPr>
                <w:sz w:val="24"/>
                <w:szCs w:val="24"/>
              </w:rPr>
              <w:br/>
              <w:t>- Mở khóa chấm công.</w:t>
            </w:r>
            <w:r w:rsidRPr="00CF1345">
              <w:rPr>
                <w:sz w:val="24"/>
                <w:szCs w:val="24"/>
              </w:rPr>
              <w:br/>
              <w:t>- Xóa dữ liệu chấm công.</w:t>
            </w:r>
            <w:r w:rsidRPr="00CF1345">
              <w:rPr>
                <w:sz w:val="24"/>
                <w:szCs w:val="24"/>
              </w:rPr>
              <w:br/>
              <w:t>- Import dữ liệu từ máy chấm công, bảng chấm công trực.</w:t>
            </w:r>
            <w:r w:rsidRPr="00CF1345">
              <w:rPr>
                <w:sz w:val="24"/>
                <w:szCs w:val="24"/>
              </w:rPr>
              <w:br/>
              <w:t>- Xử lý dữ liệu chấm công chi tiết</w:t>
            </w:r>
          </w:p>
        </w:tc>
        <w:tc>
          <w:tcPr>
            <w:tcW w:w="4820" w:type="dxa"/>
            <w:vAlign w:val="center"/>
          </w:tcPr>
          <w:p w14:paraId="28C442A4" w14:textId="1CDD6F1C" w:rsidR="00232454" w:rsidRPr="00CF1345" w:rsidRDefault="00232454" w:rsidP="00232454">
            <w:pPr>
              <w:rPr>
                <w:sz w:val="24"/>
                <w:szCs w:val="24"/>
              </w:rPr>
            </w:pPr>
            <w:r w:rsidRPr="00CF1345">
              <w:rPr>
                <w:sz w:val="24"/>
                <w:szCs w:val="24"/>
              </w:rPr>
              <w:t>Dữ liệu chấm công được nhập từ máy chấm công hoặc nhập thủ công, xử lý, cập nhật, chỉnh sửa và tổng hợp chính xác theo từng nhân viên.</w:t>
            </w:r>
          </w:p>
        </w:tc>
      </w:tr>
      <w:tr w:rsidR="00232454" w:rsidRPr="00CF1345" w14:paraId="104FDB96" w14:textId="77777777" w:rsidTr="00650024">
        <w:tc>
          <w:tcPr>
            <w:tcW w:w="568" w:type="dxa"/>
            <w:vAlign w:val="center"/>
          </w:tcPr>
          <w:p w14:paraId="2A0BAD2D" w14:textId="75FC356C" w:rsidR="00232454" w:rsidRPr="00CF1345" w:rsidRDefault="00232454" w:rsidP="00232454">
            <w:pPr>
              <w:pStyle w:val="TableParagraph"/>
              <w:rPr>
                <w:sz w:val="24"/>
                <w:szCs w:val="24"/>
              </w:rPr>
            </w:pPr>
            <w:r w:rsidRPr="00CF1345">
              <w:rPr>
                <w:sz w:val="24"/>
                <w:szCs w:val="24"/>
              </w:rPr>
              <w:t>6</w:t>
            </w:r>
          </w:p>
        </w:tc>
        <w:tc>
          <w:tcPr>
            <w:tcW w:w="2036" w:type="dxa"/>
            <w:vAlign w:val="center"/>
          </w:tcPr>
          <w:p w14:paraId="1CFF5757" w14:textId="679A6F89" w:rsidR="00232454" w:rsidRPr="00CF1345" w:rsidRDefault="00232454" w:rsidP="00232454">
            <w:pPr>
              <w:rPr>
                <w:sz w:val="24"/>
                <w:szCs w:val="24"/>
              </w:rPr>
            </w:pPr>
            <w:r w:rsidRPr="00CF1345">
              <w:rPr>
                <w:sz w:val="24"/>
                <w:szCs w:val="24"/>
              </w:rPr>
              <w:t>Báo cáo</w:t>
            </w:r>
          </w:p>
        </w:tc>
        <w:tc>
          <w:tcPr>
            <w:tcW w:w="6610" w:type="dxa"/>
          </w:tcPr>
          <w:p w14:paraId="0AC65CBB" w14:textId="2AB5CBFD" w:rsidR="00232454" w:rsidRPr="00CF1345" w:rsidRDefault="00232454" w:rsidP="00232454">
            <w:pPr>
              <w:rPr>
                <w:sz w:val="24"/>
                <w:szCs w:val="24"/>
              </w:rPr>
            </w:pPr>
            <w:r w:rsidRPr="00CF1345">
              <w:rPr>
                <w:sz w:val="24"/>
                <w:szCs w:val="24"/>
              </w:rPr>
              <w:t>- Thống kê ngày nghỉ trong năm.</w:t>
            </w:r>
            <w:r w:rsidRPr="00CF1345">
              <w:rPr>
                <w:sz w:val="24"/>
                <w:szCs w:val="24"/>
              </w:rPr>
              <w:br/>
              <w:t>- Tổng hợp ngoài giờ trong năm.</w:t>
            </w:r>
            <w:r w:rsidRPr="00CF1345">
              <w:rPr>
                <w:sz w:val="24"/>
                <w:szCs w:val="24"/>
              </w:rPr>
              <w:br/>
              <w:t>- Bảng chấm công chi tiết trong tháng.</w:t>
            </w:r>
            <w:r w:rsidRPr="00CF1345">
              <w:rPr>
                <w:sz w:val="24"/>
                <w:szCs w:val="24"/>
              </w:rPr>
              <w:br/>
              <w:t>- Báo cáo đi trễ, về sớm.</w:t>
            </w:r>
            <w:r w:rsidRPr="00CF1345">
              <w:rPr>
                <w:sz w:val="24"/>
                <w:szCs w:val="24"/>
              </w:rPr>
              <w:br/>
              <w:t>- Báo cáo phép từ tháng đến tháng (phép không trừ lương gồm phép tang cha mẹ, phép cưới và những ngày phép thường niên; phép tang ông bà nghỉ 01 ngày trừ lương).</w:t>
            </w:r>
            <w:r w:rsidRPr="00CF1345">
              <w:rPr>
                <w:sz w:val="24"/>
                <w:szCs w:val="24"/>
              </w:rPr>
              <w:br/>
              <w:t>- Báo cáo thai sản, nghỉ không lương, nghỉ ốm, con ốm, dưỡng sức,… từ tháng đến tháng.</w:t>
            </w:r>
            <w:r w:rsidRPr="00CF1345">
              <w:rPr>
                <w:sz w:val="24"/>
                <w:szCs w:val="24"/>
              </w:rPr>
              <w:br/>
              <w:t>- Báo cáo nhân viên đi học (đi học dưới 03 tháng thì chi 100% UĐN và trên 03 tháng thì không chi).</w:t>
            </w:r>
            <w:r w:rsidRPr="00CF1345">
              <w:rPr>
                <w:sz w:val="24"/>
                <w:szCs w:val="24"/>
              </w:rPr>
              <w:br/>
              <w:t>- Báo cáo nhân viên đi học đại học, sau đại học (học CK1,2; Ths,..) và nhân viên bồi dưỡng, tập huấn chuyên môn, nghiệp vụ.</w:t>
            </w:r>
            <w:r w:rsidRPr="00CF1345">
              <w:rPr>
                <w:sz w:val="24"/>
                <w:szCs w:val="24"/>
              </w:rPr>
              <w:br/>
              <w:t>- Cuối quý hay cuối năm khi xuất báo cáo thì sẽ biết nhân viên đó trong quý đó, năm đó nghỉ phép, ốm, con ốm, TS, nghỉ không lương, đi học, là bao nhiêu ngày của tháng nào.</w:t>
            </w:r>
          </w:p>
        </w:tc>
        <w:tc>
          <w:tcPr>
            <w:tcW w:w="4820" w:type="dxa"/>
            <w:vAlign w:val="center"/>
          </w:tcPr>
          <w:p w14:paraId="76E02748" w14:textId="1B5F6DFF" w:rsidR="00232454" w:rsidRPr="00CF1345" w:rsidRDefault="00232454" w:rsidP="00232454">
            <w:pPr>
              <w:rPr>
                <w:sz w:val="24"/>
                <w:szCs w:val="24"/>
              </w:rPr>
            </w:pPr>
            <w:r w:rsidRPr="00CF1345">
              <w:rPr>
                <w:sz w:val="24"/>
                <w:szCs w:val="24"/>
              </w:rPr>
              <w:t>Hệ thống xuất các báo cáo thống kê, tổng hợp chấm công, nghỉ phép, ngoài giờ, nghỉ chế độ, đi học, công tác và các báo cáo phục vụ quản lý, tính lương theo tháng hoặc năm.</w:t>
            </w:r>
          </w:p>
        </w:tc>
      </w:tr>
      <w:tr w:rsidR="00232454" w:rsidRPr="00CF1345" w14:paraId="7445758E" w14:textId="77777777" w:rsidTr="00650024">
        <w:tc>
          <w:tcPr>
            <w:tcW w:w="568" w:type="dxa"/>
            <w:vAlign w:val="center"/>
          </w:tcPr>
          <w:p w14:paraId="6C3F599F" w14:textId="1904B1EC" w:rsidR="00232454" w:rsidRPr="00CF1345" w:rsidRDefault="00232454" w:rsidP="00232454">
            <w:pPr>
              <w:pStyle w:val="TableParagraph"/>
              <w:rPr>
                <w:sz w:val="24"/>
                <w:szCs w:val="24"/>
              </w:rPr>
            </w:pPr>
            <w:r w:rsidRPr="00CF1345">
              <w:rPr>
                <w:b/>
                <w:bCs/>
                <w:sz w:val="24"/>
                <w:szCs w:val="24"/>
              </w:rPr>
              <w:t>V</w:t>
            </w:r>
          </w:p>
        </w:tc>
        <w:tc>
          <w:tcPr>
            <w:tcW w:w="2036" w:type="dxa"/>
            <w:vAlign w:val="center"/>
          </w:tcPr>
          <w:p w14:paraId="555E09A5" w14:textId="642A7895" w:rsidR="00232454" w:rsidRPr="00CF1345" w:rsidRDefault="00232454" w:rsidP="00232454">
            <w:pPr>
              <w:rPr>
                <w:sz w:val="24"/>
                <w:szCs w:val="24"/>
              </w:rPr>
            </w:pPr>
            <w:r w:rsidRPr="00CF1345">
              <w:rPr>
                <w:b/>
                <w:bCs/>
                <w:sz w:val="24"/>
                <w:szCs w:val="24"/>
              </w:rPr>
              <w:t>Quản lý kết nối máy xét nghiệm</w:t>
            </w:r>
          </w:p>
        </w:tc>
        <w:tc>
          <w:tcPr>
            <w:tcW w:w="6610" w:type="dxa"/>
          </w:tcPr>
          <w:p w14:paraId="13A4D38A" w14:textId="4C60E1C4" w:rsidR="00232454" w:rsidRPr="00CF1345" w:rsidRDefault="00232454" w:rsidP="00232454">
            <w:pPr>
              <w:rPr>
                <w:sz w:val="24"/>
                <w:szCs w:val="24"/>
              </w:rPr>
            </w:pPr>
            <w:r w:rsidRPr="00CF1345">
              <w:rPr>
                <w:sz w:val="24"/>
                <w:szCs w:val="24"/>
              </w:rPr>
              <w:t>Chức năng cho phép  LIS kết nối đến hệ các máy xét nghiệm tại đơn vị, qua đó quản lý các thông tin, cấu hình máy xét nghiệm, giao tiếp trao đổi kết quả xét nghiệm và tự động điền kết quả cho bệnh nhân qua đó giảm được tỷ lệ sai sót so với việc nhập kết quả thủ công</w:t>
            </w:r>
          </w:p>
        </w:tc>
        <w:tc>
          <w:tcPr>
            <w:tcW w:w="4820" w:type="dxa"/>
            <w:vAlign w:val="center"/>
          </w:tcPr>
          <w:p w14:paraId="35540B62" w14:textId="3BC1FCC9" w:rsidR="00232454" w:rsidRPr="00CF1345" w:rsidRDefault="00232454" w:rsidP="00232454">
            <w:pPr>
              <w:rPr>
                <w:sz w:val="24"/>
                <w:szCs w:val="24"/>
              </w:rPr>
            </w:pPr>
            <w:r w:rsidRPr="00CF1345">
              <w:rPr>
                <w:sz w:val="24"/>
                <w:szCs w:val="24"/>
              </w:rPr>
              <w:t>- Hệ thống LIS cho phép kết nối, tích hợp và trao đổi dữ liệu với các máy xét nghiệm đang sử dụng tại cơ sở y tế.</w:t>
            </w:r>
            <w:r w:rsidRPr="00CF1345">
              <w:rPr>
                <w:sz w:val="24"/>
                <w:szCs w:val="24"/>
              </w:rPr>
              <w:br/>
              <w:t>- Hệ thống tự động nhận kết quả xét nghiệm từ máy xét nghiệm thông qua kết nối được cấu hình.</w:t>
            </w:r>
            <w:r w:rsidRPr="00CF1345">
              <w:rPr>
                <w:sz w:val="24"/>
                <w:szCs w:val="24"/>
              </w:rPr>
              <w:br/>
              <w:t>- Hệ thống cho phép cấu hình và quản lý danh mục xét nghiệm tương ứng với từng máy xét nghiệm.</w:t>
            </w:r>
            <w:r w:rsidRPr="00CF1345">
              <w:rPr>
                <w:sz w:val="24"/>
                <w:szCs w:val="24"/>
              </w:rPr>
              <w:br/>
              <w:t xml:space="preserve">- Hệ thống cho phép cập nhật kết quả xét </w:t>
            </w:r>
            <w:r w:rsidRPr="00CF1345">
              <w:rPr>
                <w:sz w:val="24"/>
                <w:szCs w:val="24"/>
              </w:rPr>
              <w:lastRenderedPageBreak/>
              <w:t>nghiệm đã được duyệt từ LIS sang HIS.</w:t>
            </w:r>
          </w:p>
        </w:tc>
      </w:tr>
      <w:tr w:rsidR="00232454" w:rsidRPr="00CF1345" w14:paraId="41AB05AD" w14:textId="77777777" w:rsidTr="00650024">
        <w:tc>
          <w:tcPr>
            <w:tcW w:w="568" w:type="dxa"/>
            <w:vAlign w:val="center"/>
          </w:tcPr>
          <w:p w14:paraId="27BBC951" w14:textId="1C0B8A08" w:rsidR="00232454" w:rsidRPr="00CF1345" w:rsidRDefault="00232454" w:rsidP="00232454">
            <w:pPr>
              <w:pStyle w:val="TableParagraph"/>
              <w:rPr>
                <w:sz w:val="24"/>
                <w:szCs w:val="24"/>
              </w:rPr>
            </w:pPr>
            <w:r w:rsidRPr="00CF1345">
              <w:rPr>
                <w:b/>
                <w:bCs/>
                <w:sz w:val="24"/>
                <w:szCs w:val="24"/>
              </w:rPr>
              <w:lastRenderedPageBreak/>
              <w:t>VI</w:t>
            </w:r>
          </w:p>
        </w:tc>
        <w:tc>
          <w:tcPr>
            <w:tcW w:w="2036" w:type="dxa"/>
            <w:vAlign w:val="center"/>
          </w:tcPr>
          <w:p w14:paraId="6A26DE4C" w14:textId="01BB14AD" w:rsidR="00232454" w:rsidRPr="00CF1345" w:rsidRDefault="00232454" w:rsidP="00232454">
            <w:pPr>
              <w:rPr>
                <w:sz w:val="24"/>
                <w:szCs w:val="24"/>
              </w:rPr>
            </w:pPr>
            <w:r w:rsidRPr="00CF1345">
              <w:rPr>
                <w:b/>
                <w:bCs/>
                <w:sz w:val="24"/>
                <w:szCs w:val="24"/>
              </w:rPr>
              <w:t>Kết quả máy</w:t>
            </w:r>
          </w:p>
        </w:tc>
        <w:tc>
          <w:tcPr>
            <w:tcW w:w="6610" w:type="dxa"/>
          </w:tcPr>
          <w:p w14:paraId="702AFA73" w14:textId="0114D411" w:rsidR="00232454" w:rsidRPr="00CF1345" w:rsidRDefault="00232454" w:rsidP="00232454">
            <w:pPr>
              <w:rPr>
                <w:sz w:val="24"/>
                <w:szCs w:val="24"/>
              </w:rPr>
            </w:pPr>
            <w:r w:rsidRPr="00CF1345">
              <w:rPr>
                <w:sz w:val="24"/>
                <w:szCs w:val="24"/>
              </w:rPr>
              <w:t>- Chức năng cho phép đơn vị quản lý kết quả xét nghiệm từ máy xét nghiệm, quản lý trạng thái kết quả máy xét nghiệm. Bên cạnh đó cung cấp thêm tính năng để người dùng kết xuất thống kê, báo cáo liên quan đến chạy máy xét nghiệm</w:t>
            </w:r>
            <w:r w:rsidRPr="00CF1345">
              <w:rPr>
                <w:sz w:val="24"/>
                <w:szCs w:val="24"/>
              </w:rPr>
              <w:br/>
              <w:t xml:space="preserve">- Các thông số máy và biểu đồ chạy được phải hiện trên kết quả </w:t>
            </w:r>
          </w:p>
        </w:tc>
        <w:tc>
          <w:tcPr>
            <w:tcW w:w="4820" w:type="dxa"/>
            <w:vAlign w:val="center"/>
          </w:tcPr>
          <w:p w14:paraId="3BD6FCBF" w14:textId="171851E5" w:rsidR="00232454" w:rsidRPr="00CF1345" w:rsidRDefault="00232454" w:rsidP="00232454">
            <w:pPr>
              <w:rPr>
                <w:sz w:val="24"/>
                <w:szCs w:val="24"/>
              </w:rPr>
            </w:pPr>
            <w:r w:rsidRPr="00CF1345">
              <w:rPr>
                <w:sz w:val="24"/>
                <w:szCs w:val="24"/>
              </w:rPr>
              <w:t>- Hệ thống cho phép tiếp nhận, quản lý và theo dõi kết quả xét nghiệm được truyền tự động từ các máy xét nghiệm kết nối với LIS.</w:t>
            </w:r>
            <w:r w:rsidRPr="00CF1345">
              <w:rPr>
                <w:sz w:val="24"/>
                <w:szCs w:val="24"/>
              </w:rPr>
              <w:br/>
              <w:t>- Hệ thống lưu trữ và hiển thị các thông số kỹ thuật do máy xét nghiệm trả về kèm theo kết quả xét nghiệm.</w:t>
            </w:r>
            <w:r w:rsidRPr="00CF1345">
              <w:rPr>
                <w:sz w:val="24"/>
                <w:szCs w:val="24"/>
              </w:rPr>
              <w:br/>
              <w:t>- Hệ thống cho phép lưu trữ và hiển thị các biểu đồ, đồ thị hoặc dữ liệu phân tích được máy xét nghiệm cung cấp.</w:t>
            </w:r>
            <w:r w:rsidRPr="00CF1345">
              <w:rPr>
                <w:sz w:val="24"/>
                <w:szCs w:val="24"/>
              </w:rPr>
              <w:br/>
              <w:t>- Hệ thống cung cấp các chức năng thống kê, tổng hợp dữ liệu hoạt động của máy xét nghiệm.</w:t>
            </w:r>
          </w:p>
        </w:tc>
      </w:tr>
      <w:tr w:rsidR="00232454" w:rsidRPr="00CF1345" w14:paraId="2FDF1CDA" w14:textId="77777777" w:rsidTr="00650024">
        <w:tc>
          <w:tcPr>
            <w:tcW w:w="568" w:type="dxa"/>
            <w:vAlign w:val="center"/>
          </w:tcPr>
          <w:p w14:paraId="3A57F524" w14:textId="1B0A6DC5" w:rsidR="00232454" w:rsidRPr="00CF1345" w:rsidRDefault="00232454" w:rsidP="00232454">
            <w:pPr>
              <w:pStyle w:val="TableParagraph"/>
              <w:rPr>
                <w:sz w:val="24"/>
                <w:szCs w:val="24"/>
              </w:rPr>
            </w:pPr>
            <w:r w:rsidRPr="00CF1345">
              <w:rPr>
                <w:b/>
                <w:bCs/>
                <w:sz w:val="24"/>
                <w:szCs w:val="24"/>
              </w:rPr>
              <w:t>VII</w:t>
            </w:r>
          </w:p>
        </w:tc>
        <w:tc>
          <w:tcPr>
            <w:tcW w:w="2036" w:type="dxa"/>
            <w:vAlign w:val="center"/>
          </w:tcPr>
          <w:p w14:paraId="5B642BD6" w14:textId="7A21CC07" w:rsidR="00232454" w:rsidRPr="00CF1345" w:rsidRDefault="00232454" w:rsidP="00232454">
            <w:pPr>
              <w:rPr>
                <w:sz w:val="24"/>
                <w:szCs w:val="24"/>
              </w:rPr>
            </w:pPr>
            <w:r w:rsidRPr="00CF1345">
              <w:rPr>
                <w:b/>
                <w:bCs/>
                <w:sz w:val="24"/>
                <w:szCs w:val="24"/>
              </w:rPr>
              <w:t>Quản lý giao/nhận</w:t>
            </w:r>
          </w:p>
        </w:tc>
        <w:tc>
          <w:tcPr>
            <w:tcW w:w="6610" w:type="dxa"/>
          </w:tcPr>
          <w:p w14:paraId="2CF28EB4" w14:textId="7D9D1410" w:rsidR="00232454" w:rsidRPr="00CF1345" w:rsidRDefault="00232454" w:rsidP="00232454">
            <w:pPr>
              <w:rPr>
                <w:sz w:val="24"/>
                <w:szCs w:val="24"/>
              </w:rPr>
            </w:pPr>
            <w:r w:rsidRPr="00CF1345">
              <w:rPr>
                <w:sz w:val="24"/>
                <w:szCs w:val="24"/>
              </w:rPr>
              <w:t>Chức năng hỗ đơn vị trong việc quản lý quy trình giao nhận mẫu, trả mẫu hỏng giữa bộ phận lấy mẫu và bộ phận thực hiện chạy mẫu, giao nhận kết quả xét nghiệm giữa bộ phận chạy mẫu và bộ phận đánh giá trả kết quả, quản lý trả mẫu hỏng giữa bộ phận chạy mẫu</w:t>
            </w:r>
          </w:p>
        </w:tc>
        <w:tc>
          <w:tcPr>
            <w:tcW w:w="4820" w:type="dxa"/>
            <w:vAlign w:val="center"/>
          </w:tcPr>
          <w:p w14:paraId="705960AF" w14:textId="0E179CD5" w:rsidR="00232454" w:rsidRPr="00CF1345" w:rsidRDefault="00232454" w:rsidP="00232454">
            <w:pPr>
              <w:rPr>
                <w:sz w:val="24"/>
                <w:szCs w:val="24"/>
              </w:rPr>
            </w:pPr>
            <w:r w:rsidRPr="00CF1345">
              <w:rPr>
                <w:sz w:val="24"/>
                <w:szCs w:val="24"/>
              </w:rPr>
              <w:t>Quy trình giao nhận mẫu bệnh phẩm, kết quả xét nghiệm và mẫu hỏng giữa các bộ phận được quản lý đầy đủ; thông tin giao nhận được ghi nhận, lưu trữ, tra cứu và thống kê phục vụ theo dõi, đối chiếu.</w:t>
            </w:r>
          </w:p>
        </w:tc>
      </w:tr>
      <w:tr w:rsidR="00232454" w:rsidRPr="00CF1345" w14:paraId="2A77AD67" w14:textId="77777777" w:rsidTr="00650024">
        <w:tc>
          <w:tcPr>
            <w:tcW w:w="568" w:type="dxa"/>
            <w:vAlign w:val="center"/>
          </w:tcPr>
          <w:p w14:paraId="1D6293AA" w14:textId="3AE843F6" w:rsidR="00232454" w:rsidRPr="00CF1345" w:rsidRDefault="00232454" w:rsidP="00232454">
            <w:pPr>
              <w:pStyle w:val="TableParagraph"/>
              <w:rPr>
                <w:sz w:val="24"/>
                <w:szCs w:val="24"/>
              </w:rPr>
            </w:pPr>
            <w:r w:rsidRPr="00CF1345">
              <w:rPr>
                <w:sz w:val="24"/>
                <w:szCs w:val="24"/>
              </w:rPr>
              <w:t>1</w:t>
            </w:r>
          </w:p>
        </w:tc>
        <w:tc>
          <w:tcPr>
            <w:tcW w:w="2036" w:type="dxa"/>
            <w:vAlign w:val="center"/>
          </w:tcPr>
          <w:p w14:paraId="69C7AAA3" w14:textId="7B841120" w:rsidR="00232454" w:rsidRPr="00CF1345" w:rsidRDefault="00232454" w:rsidP="00232454">
            <w:pPr>
              <w:rPr>
                <w:sz w:val="24"/>
                <w:szCs w:val="24"/>
              </w:rPr>
            </w:pPr>
            <w:r w:rsidRPr="00CF1345">
              <w:rPr>
                <w:sz w:val="24"/>
                <w:szCs w:val="24"/>
              </w:rPr>
              <w:t>Giao/nhận kết quả</w:t>
            </w:r>
          </w:p>
        </w:tc>
        <w:tc>
          <w:tcPr>
            <w:tcW w:w="6610" w:type="dxa"/>
          </w:tcPr>
          <w:p w14:paraId="2BEA0CCD" w14:textId="1491F3E3" w:rsidR="00232454" w:rsidRPr="00CF1345" w:rsidRDefault="00232454" w:rsidP="00232454">
            <w:pPr>
              <w:rPr>
                <w:sz w:val="24"/>
                <w:szCs w:val="24"/>
              </w:rPr>
            </w:pPr>
            <w:r w:rsidRPr="00CF1345">
              <w:rPr>
                <w:sz w:val="24"/>
                <w:szCs w:val="24"/>
              </w:rPr>
              <w:t>Chức năng hỗ trợ quản lý giao/ nhận kết quả xét nghiệm giữa bộ phận chạy mẫu và bộ phận đánh giá kết quả xét nghiệm</w:t>
            </w:r>
          </w:p>
        </w:tc>
        <w:tc>
          <w:tcPr>
            <w:tcW w:w="4820" w:type="dxa"/>
            <w:vAlign w:val="center"/>
          </w:tcPr>
          <w:p w14:paraId="4CF9E94B" w14:textId="3E45F74C" w:rsidR="00232454" w:rsidRPr="00CF1345" w:rsidRDefault="00232454" w:rsidP="00232454">
            <w:pPr>
              <w:rPr>
                <w:sz w:val="24"/>
                <w:szCs w:val="24"/>
              </w:rPr>
            </w:pPr>
            <w:r w:rsidRPr="00CF1345">
              <w:rPr>
                <w:sz w:val="24"/>
                <w:szCs w:val="24"/>
              </w:rPr>
              <w:t>Phiếu giao nhận kết quả xét nghiệm được lập, lưu trữ và theo dõi đầy đủ trạng thái giao nhận giữa các bộ phận.</w:t>
            </w:r>
          </w:p>
        </w:tc>
      </w:tr>
      <w:tr w:rsidR="00232454" w:rsidRPr="00CF1345" w14:paraId="1AFE03B6" w14:textId="77777777" w:rsidTr="00650024">
        <w:tc>
          <w:tcPr>
            <w:tcW w:w="568" w:type="dxa"/>
            <w:vAlign w:val="center"/>
          </w:tcPr>
          <w:p w14:paraId="4C440303" w14:textId="1D2D026B" w:rsidR="00232454" w:rsidRPr="00CF1345" w:rsidRDefault="00232454" w:rsidP="00232454">
            <w:pPr>
              <w:pStyle w:val="TableParagraph"/>
              <w:rPr>
                <w:sz w:val="24"/>
                <w:szCs w:val="24"/>
              </w:rPr>
            </w:pPr>
            <w:r w:rsidRPr="00CF1345">
              <w:rPr>
                <w:sz w:val="24"/>
                <w:szCs w:val="24"/>
              </w:rPr>
              <w:t>2</w:t>
            </w:r>
          </w:p>
        </w:tc>
        <w:tc>
          <w:tcPr>
            <w:tcW w:w="2036" w:type="dxa"/>
            <w:vAlign w:val="center"/>
          </w:tcPr>
          <w:p w14:paraId="68346593" w14:textId="62C2743F" w:rsidR="00232454" w:rsidRPr="00CF1345" w:rsidRDefault="00232454" w:rsidP="00232454">
            <w:pPr>
              <w:rPr>
                <w:sz w:val="24"/>
                <w:szCs w:val="24"/>
              </w:rPr>
            </w:pPr>
            <w:r w:rsidRPr="00CF1345">
              <w:rPr>
                <w:sz w:val="24"/>
                <w:szCs w:val="24"/>
              </w:rPr>
              <w:t>Thống kê trả kết quả</w:t>
            </w:r>
          </w:p>
        </w:tc>
        <w:tc>
          <w:tcPr>
            <w:tcW w:w="6610" w:type="dxa"/>
          </w:tcPr>
          <w:p w14:paraId="3D29B04A" w14:textId="58F289A0" w:rsidR="00232454" w:rsidRPr="00CF1345" w:rsidRDefault="00232454" w:rsidP="00232454">
            <w:pPr>
              <w:rPr>
                <w:sz w:val="24"/>
                <w:szCs w:val="24"/>
              </w:rPr>
            </w:pPr>
            <w:r w:rsidRPr="00CF1345">
              <w:rPr>
                <w:sz w:val="24"/>
                <w:szCs w:val="24"/>
              </w:rPr>
              <w:t>Chức năng hỗ trợ kết xuất các  báo cáo, thống kê trả kết quả.</w:t>
            </w:r>
          </w:p>
        </w:tc>
        <w:tc>
          <w:tcPr>
            <w:tcW w:w="4820" w:type="dxa"/>
            <w:vAlign w:val="center"/>
          </w:tcPr>
          <w:p w14:paraId="035CD257" w14:textId="6B9698D0" w:rsidR="00232454" w:rsidRPr="00CF1345" w:rsidRDefault="00232454" w:rsidP="00232454">
            <w:pPr>
              <w:rPr>
                <w:sz w:val="24"/>
                <w:szCs w:val="24"/>
              </w:rPr>
            </w:pPr>
            <w:r w:rsidRPr="00CF1345">
              <w:rPr>
                <w:sz w:val="24"/>
                <w:szCs w:val="24"/>
              </w:rPr>
              <w:t>Báo cáo thống kê tình hình trả kết quả xét nghiệm theo thời gian, khoa/phòng hoặc đối tượng.</w:t>
            </w:r>
          </w:p>
        </w:tc>
      </w:tr>
      <w:tr w:rsidR="00232454" w:rsidRPr="00CF1345" w14:paraId="53082CA8" w14:textId="77777777" w:rsidTr="00650024">
        <w:tc>
          <w:tcPr>
            <w:tcW w:w="568" w:type="dxa"/>
            <w:vAlign w:val="center"/>
          </w:tcPr>
          <w:p w14:paraId="1DE1281F" w14:textId="0B714DAA" w:rsidR="00232454" w:rsidRPr="00CF1345" w:rsidRDefault="00232454" w:rsidP="00232454">
            <w:pPr>
              <w:pStyle w:val="TableParagraph"/>
              <w:rPr>
                <w:sz w:val="24"/>
                <w:szCs w:val="24"/>
              </w:rPr>
            </w:pPr>
            <w:r w:rsidRPr="00CF1345">
              <w:rPr>
                <w:sz w:val="24"/>
                <w:szCs w:val="24"/>
              </w:rPr>
              <w:t>3</w:t>
            </w:r>
          </w:p>
        </w:tc>
        <w:tc>
          <w:tcPr>
            <w:tcW w:w="2036" w:type="dxa"/>
            <w:vAlign w:val="center"/>
          </w:tcPr>
          <w:p w14:paraId="61CD0048" w14:textId="14BD2E07" w:rsidR="00232454" w:rsidRPr="00CF1345" w:rsidRDefault="00232454" w:rsidP="00232454">
            <w:pPr>
              <w:rPr>
                <w:sz w:val="24"/>
                <w:szCs w:val="24"/>
              </w:rPr>
            </w:pPr>
            <w:r w:rsidRPr="00CF1345">
              <w:rPr>
                <w:sz w:val="24"/>
                <w:szCs w:val="24"/>
              </w:rPr>
              <w:t>Giao/nhận mẫu</w:t>
            </w:r>
          </w:p>
        </w:tc>
        <w:tc>
          <w:tcPr>
            <w:tcW w:w="6610" w:type="dxa"/>
          </w:tcPr>
          <w:p w14:paraId="1090ADE4" w14:textId="389B9005" w:rsidR="00232454" w:rsidRPr="00CF1345" w:rsidRDefault="00232454" w:rsidP="00232454">
            <w:pPr>
              <w:rPr>
                <w:sz w:val="24"/>
                <w:szCs w:val="24"/>
              </w:rPr>
            </w:pPr>
            <w:r w:rsidRPr="00CF1345">
              <w:rPr>
                <w:sz w:val="24"/>
                <w:szCs w:val="24"/>
              </w:rPr>
              <w:t>Chức năng hỗ trợ quản lý giao nhận mẫu xét nghiệm giữa bộ phận lấy mẫu và bộ phận chạy mẫu xét nghiệm</w:t>
            </w:r>
          </w:p>
        </w:tc>
        <w:tc>
          <w:tcPr>
            <w:tcW w:w="4820" w:type="dxa"/>
            <w:vAlign w:val="center"/>
          </w:tcPr>
          <w:p w14:paraId="196BAE3D" w14:textId="42F0E29D" w:rsidR="00232454" w:rsidRPr="00CF1345" w:rsidRDefault="00232454" w:rsidP="00232454">
            <w:pPr>
              <w:rPr>
                <w:sz w:val="24"/>
                <w:szCs w:val="24"/>
              </w:rPr>
            </w:pPr>
            <w:r w:rsidRPr="00CF1345">
              <w:rPr>
                <w:sz w:val="24"/>
                <w:szCs w:val="24"/>
              </w:rPr>
              <w:t>Phiếu giao nhận mẫu xét nghiệm được tạo, lưu trữ và theo dõi quá trình bàn giao giữa các bộ phận.</w:t>
            </w:r>
          </w:p>
        </w:tc>
      </w:tr>
      <w:tr w:rsidR="00232454" w:rsidRPr="00CF1345" w14:paraId="5144E637" w14:textId="77777777" w:rsidTr="00650024">
        <w:tc>
          <w:tcPr>
            <w:tcW w:w="568" w:type="dxa"/>
            <w:vAlign w:val="center"/>
          </w:tcPr>
          <w:p w14:paraId="7BA60258" w14:textId="2E326FDC" w:rsidR="00232454" w:rsidRPr="00CF1345" w:rsidRDefault="00232454" w:rsidP="00232454">
            <w:pPr>
              <w:pStyle w:val="TableParagraph"/>
              <w:rPr>
                <w:sz w:val="24"/>
                <w:szCs w:val="24"/>
              </w:rPr>
            </w:pPr>
            <w:r w:rsidRPr="00CF1345">
              <w:rPr>
                <w:sz w:val="24"/>
                <w:szCs w:val="24"/>
              </w:rPr>
              <w:t>4</w:t>
            </w:r>
          </w:p>
        </w:tc>
        <w:tc>
          <w:tcPr>
            <w:tcW w:w="2036" w:type="dxa"/>
            <w:vAlign w:val="center"/>
          </w:tcPr>
          <w:p w14:paraId="2AB4D797" w14:textId="5FFA280E" w:rsidR="00232454" w:rsidRPr="00CF1345" w:rsidRDefault="00232454" w:rsidP="00232454">
            <w:pPr>
              <w:rPr>
                <w:sz w:val="24"/>
                <w:szCs w:val="24"/>
              </w:rPr>
            </w:pPr>
            <w:r w:rsidRPr="00CF1345">
              <w:rPr>
                <w:sz w:val="24"/>
                <w:szCs w:val="24"/>
              </w:rPr>
              <w:t>Thống kê nhận mẫu</w:t>
            </w:r>
          </w:p>
        </w:tc>
        <w:tc>
          <w:tcPr>
            <w:tcW w:w="6610" w:type="dxa"/>
          </w:tcPr>
          <w:p w14:paraId="76BF8BCD" w14:textId="1ADF98D3" w:rsidR="00232454" w:rsidRPr="00CF1345" w:rsidRDefault="00232454" w:rsidP="00232454">
            <w:pPr>
              <w:rPr>
                <w:sz w:val="24"/>
                <w:szCs w:val="24"/>
              </w:rPr>
            </w:pPr>
            <w:r w:rsidRPr="00CF1345">
              <w:rPr>
                <w:sz w:val="24"/>
                <w:szCs w:val="24"/>
              </w:rPr>
              <w:t>Chức năng hỗ trợ kết xuất các báo cáo, thống kê nhận mẫu.</w:t>
            </w:r>
          </w:p>
        </w:tc>
        <w:tc>
          <w:tcPr>
            <w:tcW w:w="4820" w:type="dxa"/>
            <w:vAlign w:val="center"/>
          </w:tcPr>
          <w:p w14:paraId="2D633069" w14:textId="0EF6942C" w:rsidR="00232454" w:rsidRPr="00CF1345" w:rsidRDefault="00232454" w:rsidP="00232454">
            <w:pPr>
              <w:rPr>
                <w:sz w:val="24"/>
                <w:szCs w:val="24"/>
              </w:rPr>
            </w:pPr>
            <w:r w:rsidRPr="00CF1345">
              <w:rPr>
                <w:sz w:val="24"/>
                <w:szCs w:val="24"/>
              </w:rPr>
              <w:t>Báo cáo thống kê số lượng và tình trạng mẫu đã tiếp nhận theo từng thời gian hoặc đơn vị.</w:t>
            </w:r>
          </w:p>
        </w:tc>
      </w:tr>
      <w:tr w:rsidR="00232454" w:rsidRPr="00CF1345" w14:paraId="6E90BEF8" w14:textId="77777777" w:rsidTr="00650024">
        <w:tc>
          <w:tcPr>
            <w:tcW w:w="568" w:type="dxa"/>
            <w:vAlign w:val="center"/>
          </w:tcPr>
          <w:p w14:paraId="5B409D0D" w14:textId="249F1455" w:rsidR="00232454" w:rsidRPr="00CF1345" w:rsidRDefault="00232454" w:rsidP="00232454">
            <w:pPr>
              <w:pStyle w:val="TableParagraph"/>
              <w:rPr>
                <w:sz w:val="24"/>
                <w:szCs w:val="24"/>
              </w:rPr>
            </w:pPr>
            <w:r w:rsidRPr="00CF1345">
              <w:rPr>
                <w:sz w:val="24"/>
                <w:szCs w:val="24"/>
              </w:rPr>
              <w:t>5</w:t>
            </w:r>
          </w:p>
        </w:tc>
        <w:tc>
          <w:tcPr>
            <w:tcW w:w="2036" w:type="dxa"/>
            <w:vAlign w:val="center"/>
          </w:tcPr>
          <w:p w14:paraId="58D5EA17" w14:textId="05DBCB23" w:rsidR="00232454" w:rsidRPr="00CF1345" w:rsidRDefault="00232454" w:rsidP="00232454">
            <w:pPr>
              <w:rPr>
                <w:sz w:val="24"/>
                <w:szCs w:val="24"/>
              </w:rPr>
            </w:pPr>
            <w:r w:rsidRPr="00CF1345">
              <w:rPr>
                <w:sz w:val="24"/>
                <w:szCs w:val="24"/>
              </w:rPr>
              <w:t>Trả mẫu hỏng</w:t>
            </w:r>
          </w:p>
        </w:tc>
        <w:tc>
          <w:tcPr>
            <w:tcW w:w="6610" w:type="dxa"/>
          </w:tcPr>
          <w:p w14:paraId="2182638D" w14:textId="5C0CB16A" w:rsidR="00232454" w:rsidRPr="00CF1345" w:rsidRDefault="00232454" w:rsidP="00232454">
            <w:pPr>
              <w:rPr>
                <w:sz w:val="24"/>
                <w:szCs w:val="24"/>
              </w:rPr>
            </w:pPr>
            <w:r w:rsidRPr="00CF1345">
              <w:rPr>
                <w:sz w:val="24"/>
                <w:szCs w:val="24"/>
              </w:rPr>
              <w:t>Chức năng cho phép người dùng ở bộ phận chạy mẫu tiến hành trả mẫu hỏng cho bộ phận lấy mẫu.</w:t>
            </w:r>
          </w:p>
        </w:tc>
        <w:tc>
          <w:tcPr>
            <w:tcW w:w="4820" w:type="dxa"/>
            <w:vAlign w:val="center"/>
          </w:tcPr>
          <w:p w14:paraId="2231E0FB" w14:textId="6DFF1615" w:rsidR="00232454" w:rsidRPr="00CF1345" w:rsidRDefault="00232454" w:rsidP="00232454">
            <w:pPr>
              <w:rPr>
                <w:sz w:val="24"/>
                <w:szCs w:val="24"/>
              </w:rPr>
            </w:pPr>
            <w:r w:rsidRPr="00CF1345">
              <w:rPr>
                <w:sz w:val="24"/>
                <w:szCs w:val="24"/>
              </w:rPr>
              <w:t>Phiếu trả mẫu hỏng được lập, ghi nhận đầy đủ thông tin và lịch sử xử lý mẫu hỏng.</w:t>
            </w:r>
          </w:p>
        </w:tc>
      </w:tr>
      <w:tr w:rsidR="00232454" w:rsidRPr="00CF1345" w14:paraId="7E81D8CB" w14:textId="77777777" w:rsidTr="00650024">
        <w:tc>
          <w:tcPr>
            <w:tcW w:w="568" w:type="dxa"/>
            <w:vAlign w:val="center"/>
          </w:tcPr>
          <w:p w14:paraId="41FB1C5E" w14:textId="6DFF1704" w:rsidR="00232454" w:rsidRPr="00CF1345" w:rsidRDefault="00232454" w:rsidP="00232454">
            <w:pPr>
              <w:pStyle w:val="TableParagraph"/>
              <w:rPr>
                <w:sz w:val="24"/>
                <w:szCs w:val="24"/>
              </w:rPr>
            </w:pPr>
            <w:r w:rsidRPr="00CF1345">
              <w:rPr>
                <w:sz w:val="24"/>
                <w:szCs w:val="24"/>
              </w:rPr>
              <w:t>6</w:t>
            </w:r>
          </w:p>
        </w:tc>
        <w:tc>
          <w:tcPr>
            <w:tcW w:w="2036" w:type="dxa"/>
            <w:vAlign w:val="center"/>
          </w:tcPr>
          <w:p w14:paraId="597C07C1" w14:textId="6E22EA2A" w:rsidR="00232454" w:rsidRPr="00CF1345" w:rsidRDefault="00232454" w:rsidP="00232454">
            <w:pPr>
              <w:rPr>
                <w:sz w:val="24"/>
                <w:szCs w:val="24"/>
              </w:rPr>
            </w:pPr>
            <w:r w:rsidRPr="00CF1345">
              <w:rPr>
                <w:sz w:val="24"/>
                <w:szCs w:val="24"/>
              </w:rPr>
              <w:t>Thống kê trả mẫu hỏng</w:t>
            </w:r>
          </w:p>
        </w:tc>
        <w:tc>
          <w:tcPr>
            <w:tcW w:w="6610" w:type="dxa"/>
          </w:tcPr>
          <w:p w14:paraId="06426D81" w14:textId="4C7E34E2" w:rsidR="00232454" w:rsidRPr="00CF1345" w:rsidRDefault="00232454" w:rsidP="00232454">
            <w:pPr>
              <w:rPr>
                <w:sz w:val="24"/>
                <w:szCs w:val="24"/>
              </w:rPr>
            </w:pPr>
            <w:r w:rsidRPr="00CF1345">
              <w:rPr>
                <w:sz w:val="24"/>
                <w:szCs w:val="24"/>
              </w:rPr>
              <w:t>Chức năng hỗ trợ kết xuất các báo cáo, thống kê trả mẫu hỏng.</w:t>
            </w:r>
          </w:p>
        </w:tc>
        <w:tc>
          <w:tcPr>
            <w:tcW w:w="4820" w:type="dxa"/>
            <w:vAlign w:val="center"/>
          </w:tcPr>
          <w:p w14:paraId="3D6FA10A" w14:textId="20BFA409" w:rsidR="00232454" w:rsidRPr="00CF1345" w:rsidRDefault="00232454" w:rsidP="00232454">
            <w:pPr>
              <w:rPr>
                <w:sz w:val="24"/>
                <w:szCs w:val="24"/>
              </w:rPr>
            </w:pPr>
            <w:r w:rsidRPr="00CF1345">
              <w:rPr>
                <w:sz w:val="24"/>
                <w:szCs w:val="24"/>
              </w:rPr>
              <w:t>Báo cáo thống kê số lượng, nguyên nhân và tình trạng trả mẫu hỏng theo từng khoảng thời gian.</w:t>
            </w:r>
          </w:p>
        </w:tc>
      </w:tr>
      <w:tr w:rsidR="00232454" w:rsidRPr="00CF1345" w14:paraId="1BFCC954" w14:textId="77777777" w:rsidTr="00650024">
        <w:tc>
          <w:tcPr>
            <w:tcW w:w="568" w:type="dxa"/>
            <w:vAlign w:val="center"/>
          </w:tcPr>
          <w:p w14:paraId="5666CD9E" w14:textId="7304B041" w:rsidR="00232454" w:rsidRPr="00CF1345" w:rsidRDefault="00232454" w:rsidP="00232454">
            <w:pPr>
              <w:pStyle w:val="TableParagraph"/>
              <w:rPr>
                <w:sz w:val="24"/>
                <w:szCs w:val="24"/>
              </w:rPr>
            </w:pPr>
            <w:r w:rsidRPr="00CF1345">
              <w:rPr>
                <w:b/>
                <w:bCs/>
                <w:sz w:val="24"/>
                <w:szCs w:val="24"/>
              </w:rPr>
              <w:lastRenderedPageBreak/>
              <w:t>VIII</w:t>
            </w:r>
          </w:p>
        </w:tc>
        <w:tc>
          <w:tcPr>
            <w:tcW w:w="2036" w:type="dxa"/>
            <w:vAlign w:val="center"/>
          </w:tcPr>
          <w:p w14:paraId="40EB1990" w14:textId="15EA964A" w:rsidR="00232454" w:rsidRPr="00CF1345" w:rsidRDefault="00232454" w:rsidP="00232454">
            <w:pPr>
              <w:rPr>
                <w:sz w:val="24"/>
                <w:szCs w:val="24"/>
              </w:rPr>
            </w:pPr>
            <w:r w:rsidRPr="00CF1345">
              <w:rPr>
                <w:b/>
                <w:bCs/>
                <w:sz w:val="24"/>
                <w:szCs w:val="24"/>
              </w:rPr>
              <w:t>Tìm kiếm, tra cứu</w:t>
            </w:r>
          </w:p>
        </w:tc>
        <w:tc>
          <w:tcPr>
            <w:tcW w:w="6610" w:type="dxa"/>
          </w:tcPr>
          <w:p w14:paraId="16408A1F" w14:textId="288911B5" w:rsidR="00232454" w:rsidRPr="00CF1345" w:rsidRDefault="00232454" w:rsidP="00232454">
            <w:pPr>
              <w:rPr>
                <w:sz w:val="24"/>
                <w:szCs w:val="24"/>
              </w:rPr>
            </w:pPr>
            <w:r w:rsidRPr="00CF1345">
              <w:rPr>
                <w:sz w:val="24"/>
                <w:szCs w:val="24"/>
              </w:rPr>
              <w:t xml:space="preserve">Chức năng nhằm hỗ trợ Bác sĩ/KTV xét nghiệm tìm kiếm, tra cứu thông tin chi tiết của bệnh nhân dựa vào các thông tin ngày chạy mẫu, mã bệnh nhân, tên bệnh nhân, ngày tháng năm sinh, số thẻ </w:t>
            </w:r>
            <w:r w:rsidR="00F619B6">
              <w:rPr>
                <w:sz w:val="24"/>
                <w:szCs w:val="24"/>
              </w:rPr>
              <w:t>BHYT</w:t>
            </w:r>
            <w:r w:rsidRPr="00CF1345">
              <w:rPr>
                <w:sz w:val="24"/>
                <w:szCs w:val="24"/>
              </w:rPr>
              <w:t>, phòng thực hiện xét nghiệm</w:t>
            </w:r>
          </w:p>
        </w:tc>
        <w:tc>
          <w:tcPr>
            <w:tcW w:w="4820" w:type="dxa"/>
            <w:vAlign w:val="center"/>
          </w:tcPr>
          <w:p w14:paraId="44FF94D0" w14:textId="4EFE512C" w:rsidR="00232454" w:rsidRPr="00CF1345" w:rsidRDefault="00232454" w:rsidP="00232454">
            <w:pPr>
              <w:rPr>
                <w:sz w:val="24"/>
                <w:szCs w:val="24"/>
              </w:rPr>
            </w:pPr>
            <w:r w:rsidRPr="00CF1345">
              <w:rPr>
                <w:sz w:val="24"/>
                <w:szCs w:val="24"/>
              </w:rPr>
              <w:t>Thông tin bệnh nhân, mẫu bệnh phẩm, kết quả xét nghiệm và lịch sử thực hiện được tra cứu nhanh, chính xác theo nhiều tiêu chí.</w:t>
            </w:r>
          </w:p>
        </w:tc>
      </w:tr>
      <w:tr w:rsidR="00232454" w:rsidRPr="00CF1345" w14:paraId="2CE5CA75" w14:textId="77777777" w:rsidTr="00650024">
        <w:tc>
          <w:tcPr>
            <w:tcW w:w="568" w:type="dxa"/>
            <w:vAlign w:val="center"/>
          </w:tcPr>
          <w:p w14:paraId="4BC46638" w14:textId="0D7CF2E8" w:rsidR="00232454" w:rsidRPr="00CF1345" w:rsidRDefault="00232454" w:rsidP="00232454">
            <w:pPr>
              <w:pStyle w:val="TableParagraph"/>
              <w:rPr>
                <w:sz w:val="24"/>
                <w:szCs w:val="24"/>
              </w:rPr>
            </w:pPr>
            <w:r w:rsidRPr="00CF1345">
              <w:rPr>
                <w:b/>
                <w:bCs/>
                <w:sz w:val="24"/>
                <w:szCs w:val="24"/>
              </w:rPr>
              <w:t>IX</w:t>
            </w:r>
          </w:p>
        </w:tc>
        <w:tc>
          <w:tcPr>
            <w:tcW w:w="2036" w:type="dxa"/>
            <w:vAlign w:val="center"/>
          </w:tcPr>
          <w:p w14:paraId="48924FDB" w14:textId="0D7F73AB" w:rsidR="00232454" w:rsidRPr="00CF1345" w:rsidRDefault="00232454" w:rsidP="00232454">
            <w:pPr>
              <w:rPr>
                <w:sz w:val="24"/>
                <w:szCs w:val="24"/>
              </w:rPr>
            </w:pPr>
            <w:r w:rsidRPr="00CF1345">
              <w:rPr>
                <w:b/>
                <w:bCs/>
                <w:sz w:val="24"/>
                <w:szCs w:val="24"/>
              </w:rPr>
              <w:t>Thống kê báo cáo</w:t>
            </w:r>
          </w:p>
        </w:tc>
        <w:tc>
          <w:tcPr>
            <w:tcW w:w="6610" w:type="dxa"/>
          </w:tcPr>
          <w:p w14:paraId="300E5269" w14:textId="6D85223D" w:rsidR="00232454" w:rsidRPr="00CF1345" w:rsidRDefault="00232454" w:rsidP="00232454">
            <w:pPr>
              <w:rPr>
                <w:sz w:val="24"/>
                <w:szCs w:val="24"/>
              </w:rPr>
            </w:pPr>
            <w:r w:rsidRPr="00CF1345">
              <w:rPr>
                <w:sz w:val="24"/>
                <w:szCs w:val="24"/>
              </w:rPr>
              <w:t>Phân hệ nhằm hỗ trợ Bác sĩ/KTV xét nghiệm trong việc tra cứu, kết xuất các thống kê, báo cáo liên quan đến bệnh nhân và thực hiện xét nghiệm.</w:t>
            </w:r>
          </w:p>
        </w:tc>
        <w:tc>
          <w:tcPr>
            <w:tcW w:w="4820" w:type="dxa"/>
            <w:vAlign w:val="center"/>
          </w:tcPr>
          <w:p w14:paraId="307C556C" w14:textId="277F6411" w:rsidR="00232454" w:rsidRPr="00CF1345" w:rsidRDefault="00232454" w:rsidP="00232454">
            <w:pPr>
              <w:rPr>
                <w:sz w:val="24"/>
                <w:szCs w:val="24"/>
              </w:rPr>
            </w:pPr>
            <w:r w:rsidRPr="00CF1345">
              <w:rPr>
                <w:sz w:val="24"/>
                <w:szCs w:val="24"/>
              </w:rPr>
              <w:t>Hệ thống cung cấp đầy đủ các báo cáo, thống kê về hoạt động xét nghiệm; dữ liệu được tổng hợp, tra cứu và xuất báo cáo theo nhiều tiêu chí phục vụ công tác quản lý và điều hành.</w:t>
            </w:r>
          </w:p>
        </w:tc>
      </w:tr>
      <w:tr w:rsidR="00232454" w:rsidRPr="00CF1345" w14:paraId="59735213" w14:textId="77777777" w:rsidTr="00650024">
        <w:tc>
          <w:tcPr>
            <w:tcW w:w="568" w:type="dxa"/>
            <w:vAlign w:val="center"/>
          </w:tcPr>
          <w:p w14:paraId="0694A327" w14:textId="5D2E94D9" w:rsidR="00232454" w:rsidRPr="00CF1345" w:rsidRDefault="00232454" w:rsidP="00232454">
            <w:pPr>
              <w:pStyle w:val="TableParagraph"/>
              <w:rPr>
                <w:sz w:val="24"/>
                <w:szCs w:val="24"/>
              </w:rPr>
            </w:pPr>
            <w:r w:rsidRPr="00CF1345">
              <w:rPr>
                <w:sz w:val="24"/>
                <w:szCs w:val="24"/>
              </w:rPr>
              <w:t>1</w:t>
            </w:r>
          </w:p>
        </w:tc>
        <w:tc>
          <w:tcPr>
            <w:tcW w:w="2036" w:type="dxa"/>
            <w:vAlign w:val="center"/>
          </w:tcPr>
          <w:p w14:paraId="0F43CEEF" w14:textId="5F113D45" w:rsidR="00232454" w:rsidRPr="00CF1345" w:rsidRDefault="00232454" w:rsidP="00232454">
            <w:pPr>
              <w:rPr>
                <w:sz w:val="24"/>
                <w:szCs w:val="24"/>
              </w:rPr>
            </w:pPr>
            <w:r w:rsidRPr="00CF1345">
              <w:rPr>
                <w:sz w:val="24"/>
                <w:szCs w:val="24"/>
              </w:rPr>
              <w:t>Sổ xét nghiệm CLS</w:t>
            </w:r>
          </w:p>
        </w:tc>
        <w:tc>
          <w:tcPr>
            <w:tcW w:w="6610" w:type="dxa"/>
          </w:tcPr>
          <w:p w14:paraId="37667068" w14:textId="3368643F" w:rsidR="00232454" w:rsidRPr="00CF1345" w:rsidRDefault="00232454" w:rsidP="00232454">
            <w:pPr>
              <w:rPr>
                <w:sz w:val="24"/>
                <w:szCs w:val="24"/>
              </w:rPr>
            </w:pPr>
            <w:r w:rsidRPr="00CF1345">
              <w:rPr>
                <w:sz w:val="24"/>
                <w:szCs w:val="24"/>
              </w:rPr>
              <w:t>Chức năng hỗ trợ người dùng thực hiện tra cứu, kết xuất báo cáo, thống kê chi tiết thông tin hành chính và kết quả xét nghiệm của bệnh nhân theo từng loại sổ do người dùng khởi tạo tại Danh mục sổ XN CLS.</w:t>
            </w:r>
          </w:p>
        </w:tc>
        <w:tc>
          <w:tcPr>
            <w:tcW w:w="4820" w:type="dxa"/>
            <w:vAlign w:val="center"/>
          </w:tcPr>
          <w:p w14:paraId="6FF3077E" w14:textId="46DA991B" w:rsidR="00232454" w:rsidRPr="00CF1345" w:rsidRDefault="00232454" w:rsidP="00232454">
            <w:pPr>
              <w:rPr>
                <w:sz w:val="24"/>
                <w:szCs w:val="24"/>
              </w:rPr>
            </w:pPr>
            <w:r w:rsidRPr="00CF1345">
              <w:rPr>
                <w:sz w:val="24"/>
                <w:szCs w:val="24"/>
              </w:rPr>
              <w:t>Sổ xét nghiệm cận lâm sàng được lập, lưu trữ, tra cứu và xuất báo cáo theo từng loại xét nghiệm hoặc thời gian.</w:t>
            </w:r>
          </w:p>
        </w:tc>
      </w:tr>
      <w:tr w:rsidR="00232454" w:rsidRPr="00CF1345" w14:paraId="0BC0EFBB" w14:textId="77777777" w:rsidTr="00650024">
        <w:tc>
          <w:tcPr>
            <w:tcW w:w="568" w:type="dxa"/>
            <w:vAlign w:val="center"/>
          </w:tcPr>
          <w:p w14:paraId="75C39D09" w14:textId="4B3080F1" w:rsidR="00232454" w:rsidRPr="00CF1345" w:rsidRDefault="00232454" w:rsidP="00232454">
            <w:pPr>
              <w:pStyle w:val="TableParagraph"/>
              <w:rPr>
                <w:sz w:val="24"/>
                <w:szCs w:val="24"/>
              </w:rPr>
            </w:pPr>
            <w:r w:rsidRPr="00CF1345">
              <w:rPr>
                <w:sz w:val="24"/>
                <w:szCs w:val="24"/>
              </w:rPr>
              <w:t>2</w:t>
            </w:r>
          </w:p>
        </w:tc>
        <w:tc>
          <w:tcPr>
            <w:tcW w:w="2036" w:type="dxa"/>
            <w:vAlign w:val="center"/>
          </w:tcPr>
          <w:p w14:paraId="6C6C5535" w14:textId="1ECF791E" w:rsidR="00232454" w:rsidRPr="00CF1345" w:rsidRDefault="00232454" w:rsidP="00232454">
            <w:pPr>
              <w:rPr>
                <w:sz w:val="24"/>
                <w:szCs w:val="24"/>
              </w:rPr>
            </w:pPr>
            <w:r w:rsidRPr="00CF1345">
              <w:rPr>
                <w:sz w:val="24"/>
                <w:szCs w:val="24"/>
              </w:rPr>
              <w:t>Thống kê hoạt động khoa xét nghiệm</w:t>
            </w:r>
          </w:p>
        </w:tc>
        <w:tc>
          <w:tcPr>
            <w:tcW w:w="6610" w:type="dxa"/>
          </w:tcPr>
          <w:p w14:paraId="130DC4AC" w14:textId="18662607" w:rsidR="00232454" w:rsidRPr="00CF1345" w:rsidRDefault="00232454" w:rsidP="00232454">
            <w:pPr>
              <w:rPr>
                <w:sz w:val="24"/>
                <w:szCs w:val="24"/>
              </w:rPr>
            </w:pPr>
            <w:r w:rsidRPr="00CF1345">
              <w:rPr>
                <w:sz w:val="24"/>
                <w:szCs w:val="24"/>
              </w:rPr>
              <w:t>Chức năng thống kê hỗ trợ người dùng tra cứu, kết xuất báo cáo thống kê hoạt động của khoa xét nghiệm. người dùng có thể tra cứu kết xuất các thông tin tổng hợp số lượng bệnh nhân theo từng loại xét nghiệm, hoặc chi tiết kết quả từng bệnh nhân theo từng loại xét nghiệm.</w:t>
            </w:r>
          </w:p>
        </w:tc>
        <w:tc>
          <w:tcPr>
            <w:tcW w:w="4820" w:type="dxa"/>
            <w:vAlign w:val="center"/>
          </w:tcPr>
          <w:p w14:paraId="123EBC0D" w14:textId="21CDA1E0" w:rsidR="00232454" w:rsidRPr="00CF1345" w:rsidRDefault="00232454" w:rsidP="00232454">
            <w:pPr>
              <w:rPr>
                <w:sz w:val="24"/>
                <w:szCs w:val="24"/>
              </w:rPr>
            </w:pPr>
            <w:r w:rsidRPr="00CF1345">
              <w:rPr>
                <w:sz w:val="24"/>
                <w:szCs w:val="24"/>
              </w:rPr>
              <w:t>Báo cáo thống kê hoạt động khoa xét nghiệm được tổng hợp theo số lượng bệnh nhân, mẫu bệnh phẩm và loại xét nghiệm.</w:t>
            </w:r>
          </w:p>
        </w:tc>
      </w:tr>
      <w:tr w:rsidR="00232454" w:rsidRPr="00CF1345" w14:paraId="2D57E22E" w14:textId="77777777" w:rsidTr="00650024">
        <w:tc>
          <w:tcPr>
            <w:tcW w:w="568" w:type="dxa"/>
            <w:vAlign w:val="center"/>
          </w:tcPr>
          <w:p w14:paraId="03B98479" w14:textId="68C7E537" w:rsidR="00232454" w:rsidRPr="00CF1345" w:rsidRDefault="00232454" w:rsidP="00232454">
            <w:pPr>
              <w:pStyle w:val="TableParagraph"/>
              <w:rPr>
                <w:sz w:val="24"/>
                <w:szCs w:val="24"/>
              </w:rPr>
            </w:pPr>
            <w:r w:rsidRPr="00CF1345">
              <w:rPr>
                <w:b/>
                <w:bCs/>
                <w:sz w:val="24"/>
                <w:szCs w:val="24"/>
              </w:rPr>
              <w:t>X</w:t>
            </w:r>
          </w:p>
        </w:tc>
        <w:tc>
          <w:tcPr>
            <w:tcW w:w="2036" w:type="dxa"/>
            <w:vAlign w:val="center"/>
          </w:tcPr>
          <w:p w14:paraId="7F1BB785" w14:textId="57B15CD3" w:rsidR="00232454" w:rsidRPr="00CF1345" w:rsidRDefault="00232454" w:rsidP="00232454">
            <w:pPr>
              <w:rPr>
                <w:sz w:val="24"/>
                <w:szCs w:val="24"/>
              </w:rPr>
            </w:pPr>
            <w:r w:rsidRPr="00CF1345">
              <w:rPr>
                <w:b/>
                <w:bCs/>
                <w:sz w:val="24"/>
                <w:szCs w:val="24"/>
              </w:rPr>
              <w:t>Danh mục</w:t>
            </w:r>
          </w:p>
        </w:tc>
        <w:tc>
          <w:tcPr>
            <w:tcW w:w="6610" w:type="dxa"/>
          </w:tcPr>
          <w:p w14:paraId="655C77E7" w14:textId="4A42EF6E" w:rsidR="00232454" w:rsidRPr="00CF1345" w:rsidRDefault="00232454" w:rsidP="00232454">
            <w:pPr>
              <w:rPr>
                <w:sz w:val="24"/>
                <w:szCs w:val="24"/>
              </w:rPr>
            </w:pPr>
            <w:r w:rsidRPr="00CF1345">
              <w:rPr>
                <w:sz w:val="24"/>
                <w:szCs w:val="24"/>
              </w:rPr>
              <w:t> </w:t>
            </w:r>
          </w:p>
        </w:tc>
        <w:tc>
          <w:tcPr>
            <w:tcW w:w="4820" w:type="dxa"/>
            <w:vAlign w:val="center"/>
          </w:tcPr>
          <w:p w14:paraId="2770CC3C" w14:textId="04E83491" w:rsidR="00232454" w:rsidRPr="00CF1345" w:rsidRDefault="00232454" w:rsidP="00232454">
            <w:pPr>
              <w:rPr>
                <w:sz w:val="24"/>
                <w:szCs w:val="24"/>
              </w:rPr>
            </w:pPr>
            <w:r w:rsidRPr="00CF1345">
              <w:rPr>
                <w:sz w:val="24"/>
                <w:szCs w:val="24"/>
              </w:rPr>
              <w:t> </w:t>
            </w:r>
          </w:p>
        </w:tc>
      </w:tr>
      <w:tr w:rsidR="00232454" w:rsidRPr="00CF1345" w14:paraId="056E3195" w14:textId="77777777" w:rsidTr="00650024">
        <w:tc>
          <w:tcPr>
            <w:tcW w:w="568" w:type="dxa"/>
            <w:vAlign w:val="center"/>
          </w:tcPr>
          <w:p w14:paraId="1F8CC406" w14:textId="5B355DD7" w:rsidR="00232454" w:rsidRPr="00CF1345" w:rsidRDefault="00232454" w:rsidP="00232454">
            <w:pPr>
              <w:pStyle w:val="TableParagraph"/>
              <w:rPr>
                <w:sz w:val="24"/>
                <w:szCs w:val="24"/>
              </w:rPr>
            </w:pPr>
            <w:r w:rsidRPr="00CF1345">
              <w:rPr>
                <w:sz w:val="24"/>
                <w:szCs w:val="24"/>
              </w:rPr>
              <w:t>1</w:t>
            </w:r>
          </w:p>
        </w:tc>
        <w:tc>
          <w:tcPr>
            <w:tcW w:w="2036" w:type="dxa"/>
            <w:vAlign w:val="center"/>
          </w:tcPr>
          <w:p w14:paraId="7648CE54" w14:textId="295DDFAB" w:rsidR="00232454" w:rsidRPr="00CF1345" w:rsidRDefault="00232454" w:rsidP="00232454">
            <w:pPr>
              <w:rPr>
                <w:sz w:val="24"/>
                <w:szCs w:val="24"/>
              </w:rPr>
            </w:pPr>
            <w:r w:rsidRPr="00CF1345">
              <w:rPr>
                <w:sz w:val="24"/>
                <w:szCs w:val="24"/>
              </w:rPr>
              <w:t>Danh mục loại xét nghiệm</w:t>
            </w:r>
          </w:p>
        </w:tc>
        <w:tc>
          <w:tcPr>
            <w:tcW w:w="6610" w:type="dxa"/>
          </w:tcPr>
          <w:p w14:paraId="6220568A" w14:textId="115A5F71" w:rsidR="00232454" w:rsidRPr="00CF1345" w:rsidRDefault="00232454" w:rsidP="00232454">
            <w:pPr>
              <w:rPr>
                <w:sz w:val="24"/>
                <w:szCs w:val="24"/>
              </w:rPr>
            </w:pPr>
            <w:r w:rsidRPr="00CF1345">
              <w:rPr>
                <w:sz w:val="24"/>
                <w:szCs w:val="24"/>
              </w:rPr>
              <w:t>Chức năng hỗ trợ người dùng trong việc quản lý Danh mục loại xét nghiệm của đơn vị. Đối với các đơn vị có sử dụng HIS, đơn vị có thể đồng bộ Danh mục từ hệ thống</w:t>
            </w:r>
          </w:p>
        </w:tc>
        <w:tc>
          <w:tcPr>
            <w:tcW w:w="4820" w:type="dxa"/>
            <w:vAlign w:val="center"/>
          </w:tcPr>
          <w:p w14:paraId="0DA4C6E0" w14:textId="530C2DFE" w:rsidR="00232454" w:rsidRPr="00CF1345" w:rsidRDefault="00232454" w:rsidP="00232454">
            <w:pPr>
              <w:rPr>
                <w:sz w:val="24"/>
                <w:szCs w:val="24"/>
              </w:rPr>
            </w:pPr>
            <w:r w:rsidRPr="00CF1345">
              <w:rPr>
                <w:sz w:val="24"/>
                <w:szCs w:val="24"/>
              </w:rPr>
              <w:t>Danh mục loại xét nghiệm được tạo lập, cập nhật, quản lý và đồng bộ với hệ thống HIS (nếu có).</w:t>
            </w:r>
          </w:p>
        </w:tc>
      </w:tr>
      <w:tr w:rsidR="00232454" w:rsidRPr="00CF1345" w14:paraId="6D1AAF90" w14:textId="77777777" w:rsidTr="00650024">
        <w:tc>
          <w:tcPr>
            <w:tcW w:w="568" w:type="dxa"/>
            <w:vAlign w:val="center"/>
          </w:tcPr>
          <w:p w14:paraId="6F70C910" w14:textId="154D4F1B" w:rsidR="00232454" w:rsidRPr="00CF1345" w:rsidRDefault="00232454" w:rsidP="00232454">
            <w:pPr>
              <w:pStyle w:val="TableParagraph"/>
              <w:rPr>
                <w:sz w:val="24"/>
                <w:szCs w:val="24"/>
              </w:rPr>
            </w:pPr>
            <w:r w:rsidRPr="00CF1345">
              <w:rPr>
                <w:sz w:val="24"/>
                <w:szCs w:val="24"/>
              </w:rPr>
              <w:t>2</w:t>
            </w:r>
          </w:p>
        </w:tc>
        <w:tc>
          <w:tcPr>
            <w:tcW w:w="2036" w:type="dxa"/>
            <w:vAlign w:val="center"/>
          </w:tcPr>
          <w:p w14:paraId="54DE63E5" w14:textId="51E06C84" w:rsidR="00232454" w:rsidRPr="00CF1345" w:rsidRDefault="00232454" w:rsidP="00232454">
            <w:pPr>
              <w:rPr>
                <w:sz w:val="24"/>
                <w:szCs w:val="24"/>
              </w:rPr>
            </w:pPr>
            <w:r w:rsidRPr="00CF1345">
              <w:rPr>
                <w:sz w:val="24"/>
                <w:szCs w:val="24"/>
              </w:rPr>
              <w:t>Danh mục xét nghiệm</w:t>
            </w:r>
          </w:p>
        </w:tc>
        <w:tc>
          <w:tcPr>
            <w:tcW w:w="6610" w:type="dxa"/>
          </w:tcPr>
          <w:p w14:paraId="72AB3668" w14:textId="29AFD627" w:rsidR="00232454" w:rsidRPr="00CF1345" w:rsidRDefault="00232454" w:rsidP="00232454">
            <w:pPr>
              <w:rPr>
                <w:sz w:val="24"/>
                <w:szCs w:val="24"/>
              </w:rPr>
            </w:pPr>
            <w:r w:rsidRPr="00CF1345">
              <w:rPr>
                <w:sz w:val="24"/>
                <w:szCs w:val="24"/>
              </w:rPr>
              <w:t>Chức năng hỗ trợ người dùng trong việc quản lý danh mục xét nghiệm của đơn vị. Đối với các đơn vị có sử dụng HIS, đơn vị có thể đồng bộ danh mục từ hệ thống HIS thông qua chức năng đồng bộ từ HIS. Đối với các đơn vị chỉ triển khai  LIS, đơn vị có thể sử dụng chức năng Import Excel</w:t>
            </w:r>
          </w:p>
        </w:tc>
        <w:tc>
          <w:tcPr>
            <w:tcW w:w="4820" w:type="dxa"/>
            <w:vAlign w:val="center"/>
          </w:tcPr>
          <w:p w14:paraId="2D533B67" w14:textId="59B7539C" w:rsidR="00232454" w:rsidRPr="00CF1345" w:rsidRDefault="00232454" w:rsidP="00232454">
            <w:pPr>
              <w:rPr>
                <w:sz w:val="24"/>
                <w:szCs w:val="24"/>
              </w:rPr>
            </w:pPr>
            <w:r w:rsidRPr="00CF1345">
              <w:rPr>
                <w:sz w:val="24"/>
                <w:szCs w:val="24"/>
              </w:rPr>
              <w:t>Danh mục xét nghiệm được quản lý, cập nhật và đồng bộ với HIS/LIS theo cấu hình của đơn vị.</w:t>
            </w:r>
          </w:p>
        </w:tc>
      </w:tr>
      <w:tr w:rsidR="00232454" w:rsidRPr="00CF1345" w14:paraId="3587515E" w14:textId="77777777" w:rsidTr="00650024">
        <w:tc>
          <w:tcPr>
            <w:tcW w:w="568" w:type="dxa"/>
            <w:vAlign w:val="center"/>
          </w:tcPr>
          <w:p w14:paraId="33CE1CA7" w14:textId="690F5F69" w:rsidR="00232454" w:rsidRPr="00CF1345" w:rsidRDefault="00232454" w:rsidP="00232454">
            <w:pPr>
              <w:pStyle w:val="TableParagraph"/>
              <w:rPr>
                <w:sz w:val="24"/>
                <w:szCs w:val="24"/>
              </w:rPr>
            </w:pPr>
            <w:r w:rsidRPr="00CF1345">
              <w:rPr>
                <w:sz w:val="24"/>
                <w:szCs w:val="24"/>
              </w:rPr>
              <w:t>3</w:t>
            </w:r>
          </w:p>
        </w:tc>
        <w:tc>
          <w:tcPr>
            <w:tcW w:w="2036" w:type="dxa"/>
            <w:vAlign w:val="center"/>
          </w:tcPr>
          <w:p w14:paraId="052DF788" w14:textId="0DCC33E3" w:rsidR="00232454" w:rsidRPr="00CF1345" w:rsidRDefault="00232454" w:rsidP="00232454">
            <w:pPr>
              <w:rPr>
                <w:sz w:val="24"/>
                <w:szCs w:val="24"/>
              </w:rPr>
            </w:pPr>
            <w:r w:rsidRPr="00CF1345">
              <w:rPr>
                <w:sz w:val="24"/>
                <w:szCs w:val="24"/>
              </w:rPr>
              <w:t>Danh mục nhân viên</w:t>
            </w:r>
          </w:p>
        </w:tc>
        <w:tc>
          <w:tcPr>
            <w:tcW w:w="6610" w:type="dxa"/>
          </w:tcPr>
          <w:p w14:paraId="4F7DCD1C" w14:textId="6DEF3ECA" w:rsidR="00232454" w:rsidRPr="00CF1345" w:rsidRDefault="00232454" w:rsidP="00232454">
            <w:pPr>
              <w:rPr>
                <w:sz w:val="24"/>
                <w:szCs w:val="24"/>
              </w:rPr>
            </w:pPr>
            <w:r w:rsidRPr="00CF1345">
              <w:rPr>
                <w:sz w:val="24"/>
                <w:szCs w:val="24"/>
              </w:rPr>
              <w:t>Chức năng cho phép người dùng quản lý danh mục nhân viên trực thuộc cơ sở y tế và tài khoản nhân viên tương ứng trên nhệ thống LIS</w:t>
            </w:r>
          </w:p>
        </w:tc>
        <w:tc>
          <w:tcPr>
            <w:tcW w:w="4820" w:type="dxa"/>
            <w:vAlign w:val="center"/>
          </w:tcPr>
          <w:p w14:paraId="2832878F" w14:textId="0E48B57C" w:rsidR="00232454" w:rsidRPr="00CF1345" w:rsidRDefault="00232454" w:rsidP="00232454">
            <w:pPr>
              <w:rPr>
                <w:sz w:val="24"/>
                <w:szCs w:val="24"/>
              </w:rPr>
            </w:pPr>
            <w:r w:rsidRPr="00CF1345">
              <w:rPr>
                <w:sz w:val="24"/>
                <w:szCs w:val="24"/>
              </w:rPr>
              <w:t>Danh mục nhân viên và tài khoản sử dụng hệ thống được quản lý đầy đủ, chính xác.</w:t>
            </w:r>
          </w:p>
        </w:tc>
      </w:tr>
      <w:tr w:rsidR="00232454" w:rsidRPr="00CF1345" w14:paraId="7C24FAC9" w14:textId="77777777" w:rsidTr="00650024">
        <w:tc>
          <w:tcPr>
            <w:tcW w:w="568" w:type="dxa"/>
            <w:vAlign w:val="center"/>
          </w:tcPr>
          <w:p w14:paraId="23494384" w14:textId="16671151" w:rsidR="00232454" w:rsidRPr="00CF1345" w:rsidRDefault="00232454" w:rsidP="00232454">
            <w:pPr>
              <w:pStyle w:val="TableParagraph"/>
              <w:rPr>
                <w:sz w:val="24"/>
                <w:szCs w:val="24"/>
              </w:rPr>
            </w:pPr>
            <w:r w:rsidRPr="00CF1345">
              <w:rPr>
                <w:sz w:val="24"/>
                <w:szCs w:val="24"/>
              </w:rPr>
              <w:t>4</w:t>
            </w:r>
          </w:p>
        </w:tc>
        <w:tc>
          <w:tcPr>
            <w:tcW w:w="2036" w:type="dxa"/>
            <w:vAlign w:val="center"/>
          </w:tcPr>
          <w:p w14:paraId="4CAFD38D" w14:textId="0B101DE8" w:rsidR="00232454" w:rsidRPr="00CF1345" w:rsidRDefault="00232454" w:rsidP="00232454">
            <w:pPr>
              <w:rPr>
                <w:sz w:val="24"/>
                <w:szCs w:val="24"/>
              </w:rPr>
            </w:pPr>
            <w:r w:rsidRPr="00CF1345">
              <w:rPr>
                <w:sz w:val="24"/>
                <w:szCs w:val="24"/>
              </w:rPr>
              <w:t>Danh mục phòng ban</w:t>
            </w:r>
          </w:p>
        </w:tc>
        <w:tc>
          <w:tcPr>
            <w:tcW w:w="6610" w:type="dxa"/>
          </w:tcPr>
          <w:p w14:paraId="1053B5B2" w14:textId="0457F9B8" w:rsidR="00232454" w:rsidRPr="00CF1345" w:rsidRDefault="00232454" w:rsidP="00232454">
            <w:pPr>
              <w:rPr>
                <w:sz w:val="24"/>
                <w:szCs w:val="24"/>
              </w:rPr>
            </w:pPr>
            <w:r w:rsidRPr="00CF1345">
              <w:rPr>
                <w:sz w:val="24"/>
                <w:szCs w:val="24"/>
              </w:rPr>
              <w:t>Chức năng cho phép người dùng thực hiện công việc quản lý danh sách phòng ban tại cơ sở y tế</w:t>
            </w:r>
          </w:p>
        </w:tc>
        <w:tc>
          <w:tcPr>
            <w:tcW w:w="4820" w:type="dxa"/>
            <w:vAlign w:val="center"/>
          </w:tcPr>
          <w:p w14:paraId="766E2F99" w14:textId="3E13B04E" w:rsidR="00232454" w:rsidRPr="00CF1345" w:rsidRDefault="00232454" w:rsidP="00232454">
            <w:pPr>
              <w:rPr>
                <w:sz w:val="24"/>
                <w:szCs w:val="24"/>
              </w:rPr>
            </w:pPr>
            <w:r w:rsidRPr="00CF1345">
              <w:rPr>
                <w:sz w:val="24"/>
                <w:szCs w:val="24"/>
              </w:rPr>
              <w:t>Danh mục phòng ban của bệnh viện được tạo lập, cập nhật và quản lý tập trung.</w:t>
            </w:r>
          </w:p>
        </w:tc>
      </w:tr>
      <w:tr w:rsidR="00232454" w:rsidRPr="00CF1345" w14:paraId="73C78A24" w14:textId="77777777" w:rsidTr="00650024">
        <w:tc>
          <w:tcPr>
            <w:tcW w:w="568" w:type="dxa"/>
            <w:vAlign w:val="center"/>
          </w:tcPr>
          <w:p w14:paraId="31B5FB1D" w14:textId="145F7D7A" w:rsidR="00232454" w:rsidRPr="00CF1345" w:rsidRDefault="00232454" w:rsidP="00232454">
            <w:pPr>
              <w:pStyle w:val="TableParagraph"/>
              <w:rPr>
                <w:sz w:val="24"/>
                <w:szCs w:val="24"/>
              </w:rPr>
            </w:pPr>
            <w:r w:rsidRPr="00CF1345">
              <w:rPr>
                <w:sz w:val="24"/>
                <w:szCs w:val="24"/>
              </w:rPr>
              <w:t>5</w:t>
            </w:r>
          </w:p>
        </w:tc>
        <w:tc>
          <w:tcPr>
            <w:tcW w:w="2036" w:type="dxa"/>
            <w:vAlign w:val="center"/>
          </w:tcPr>
          <w:p w14:paraId="2D6F5862" w14:textId="2E5D5C55" w:rsidR="00232454" w:rsidRPr="00CF1345" w:rsidRDefault="00232454" w:rsidP="00232454">
            <w:pPr>
              <w:rPr>
                <w:sz w:val="24"/>
                <w:szCs w:val="24"/>
              </w:rPr>
            </w:pPr>
            <w:r w:rsidRPr="00CF1345">
              <w:rPr>
                <w:sz w:val="24"/>
                <w:szCs w:val="24"/>
              </w:rPr>
              <w:t>Danh mục phòng bệnh</w:t>
            </w:r>
          </w:p>
        </w:tc>
        <w:tc>
          <w:tcPr>
            <w:tcW w:w="6610" w:type="dxa"/>
          </w:tcPr>
          <w:p w14:paraId="239E8111" w14:textId="4EABE665" w:rsidR="00232454" w:rsidRPr="00CF1345" w:rsidRDefault="00232454" w:rsidP="00232454">
            <w:pPr>
              <w:rPr>
                <w:sz w:val="24"/>
                <w:szCs w:val="24"/>
              </w:rPr>
            </w:pPr>
            <w:r w:rsidRPr="00CF1345">
              <w:rPr>
                <w:sz w:val="24"/>
                <w:szCs w:val="24"/>
              </w:rPr>
              <w:t>Chức năng cho phép người dùng thực hiện các thao tác quản lý danh sách phòng bệnh tại cơ sở y tế</w:t>
            </w:r>
          </w:p>
        </w:tc>
        <w:tc>
          <w:tcPr>
            <w:tcW w:w="4820" w:type="dxa"/>
            <w:vAlign w:val="center"/>
          </w:tcPr>
          <w:p w14:paraId="12CA3E5F" w14:textId="33B28F67" w:rsidR="00232454" w:rsidRPr="00CF1345" w:rsidRDefault="00232454" w:rsidP="00232454">
            <w:pPr>
              <w:rPr>
                <w:sz w:val="24"/>
                <w:szCs w:val="24"/>
              </w:rPr>
            </w:pPr>
            <w:r w:rsidRPr="00CF1345">
              <w:rPr>
                <w:sz w:val="24"/>
                <w:szCs w:val="24"/>
              </w:rPr>
              <w:t>Danh mục phòng bệnh được quản lý, cập nhật và sử dụng thống nhất trong hệ thống.</w:t>
            </w:r>
          </w:p>
        </w:tc>
      </w:tr>
      <w:tr w:rsidR="00232454" w:rsidRPr="00CF1345" w14:paraId="0D609A57" w14:textId="77777777" w:rsidTr="00650024">
        <w:tc>
          <w:tcPr>
            <w:tcW w:w="568" w:type="dxa"/>
            <w:vAlign w:val="center"/>
          </w:tcPr>
          <w:p w14:paraId="490B79CB" w14:textId="64342CAC" w:rsidR="00232454" w:rsidRPr="00CF1345" w:rsidRDefault="00232454" w:rsidP="00232454">
            <w:pPr>
              <w:pStyle w:val="TableParagraph"/>
              <w:rPr>
                <w:sz w:val="24"/>
                <w:szCs w:val="24"/>
              </w:rPr>
            </w:pPr>
            <w:r w:rsidRPr="00CF1345">
              <w:rPr>
                <w:sz w:val="24"/>
                <w:szCs w:val="24"/>
              </w:rPr>
              <w:t>6</w:t>
            </w:r>
          </w:p>
        </w:tc>
        <w:tc>
          <w:tcPr>
            <w:tcW w:w="2036" w:type="dxa"/>
            <w:vAlign w:val="center"/>
          </w:tcPr>
          <w:p w14:paraId="584C3E2E" w14:textId="40A29C8C" w:rsidR="00232454" w:rsidRPr="00CF1345" w:rsidRDefault="00232454" w:rsidP="00232454">
            <w:pPr>
              <w:rPr>
                <w:sz w:val="24"/>
                <w:szCs w:val="24"/>
              </w:rPr>
            </w:pPr>
            <w:r w:rsidRPr="00CF1345">
              <w:rPr>
                <w:sz w:val="24"/>
                <w:szCs w:val="24"/>
              </w:rPr>
              <w:t xml:space="preserve">Danh mục sổ xét </w:t>
            </w:r>
            <w:r w:rsidRPr="00CF1345">
              <w:rPr>
                <w:sz w:val="24"/>
                <w:szCs w:val="24"/>
              </w:rPr>
              <w:lastRenderedPageBreak/>
              <w:t>nghiệm cận lâm sàng</w:t>
            </w:r>
          </w:p>
        </w:tc>
        <w:tc>
          <w:tcPr>
            <w:tcW w:w="6610" w:type="dxa"/>
          </w:tcPr>
          <w:p w14:paraId="7FFA57F4" w14:textId="395C8D70" w:rsidR="00232454" w:rsidRPr="00CF1345" w:rsidRDefault="00232454" w:rsidP="00232454">
            <w:pPr>
              <w:rPr>
                <w:sz w:val="24"/>
                <w:szCs w:val="24"/>
              </w:rPr>
            </w:pPr>
            <w:r w:rsidRPr="00CF1345">
              <w:rPr>
                <w:sz w:val="24"/>
                <w:szCs w:val="24"/>
              </w:rPr>
              <w:lastRenderedPageBreak/>
              <w:t xml:space="preserve">Chức năng cho phép người dùng tạo và quản lý sổ cận lâm sàng </w:t>
            </w:r>
            <w:r w:rsidRPr="00CF1345">
              <w:rPr>
                <w:sz w:val="24"/>
                <w:szCs w:val="24"/>
              </w:rPr>
              <w:lastRenderedPageBreak/>
              <w:t>sử dụng cho việc tạo báo cáo, thống kê sổ cận lâm sàng</w:t>
            </w:r>
          </w:p>
        </w:tc>
        <w:tc>
          <w:tcPr>
            <w:tcW w:w="4820" w:type="dxa"/>
            <w:vAlign w:val="center"/>
          </w:tcPr>
          <w:p w14:paraId="420D2566" w14:textId="2EAACEB7" w:rsidR="00232454" w:rsidRPr="00CF1345" w:rsidRDefault="00232454" w:rsidP="00232454">
            <w:pPr>
              <w:rPr>
                <w:sz w:val="24"/>
                <w:szCs w:val="24"/>
              </w:rPr>
            </w:pPr>
            <w:r w:rsidRPr="00CF1345">
              <w:rPr>
                <w:sz w:val="24"/>
                <w:szCs w:val="24"/>
              </w:rPr>
              <w:lastRenderedPageBreak/>
              <w:t xml:space="preserve">Danh mục sổ xét nghiệm cận lâm sàng được </w:t>
            </w:r>
            <w:r w:rsidRPr="00CF1345">
              <w:rPr>
                <w:sz w:val="24"/>
                <w:szCs w:val="24"/>
              </w:rPr>
              <w:lastRenderedPageBreak/>
              <w:t>tạo lập và quản lý phục vụ thống kê, báo cáo.</w:t>
            </w:r>
          </w:p>
        </w:tc>
      </w:tr>
      <w:tr w:rsidR="00232454" w:rsidRPr="00CF1345" w14:paraId="2961945A" w14:textId="77777777" w:rsidTr="00650024">
        <w:tc>
          <w:tcPr>
            <w:tcW w:w="568" w:type="dxa"/>
            <w:vAlign w:val="center"/>
          </w:tcPr>
          <w:p w14:paraId="4E0DBEBE" w14:textId="69C911D4" w:rsidR="00232454" w:rsidRPr="00CF1345" w:rsidRDefault="00232454" w:rsidP="00232454">
            <w:pPr>
              <w:pStyle w:val="TableParagraph"/>
              <w:rPr>
                <w:sz w:val="24"/>
                <w:szCs w:val="24"/>
              </w:rPr>
            </w:pPr>
            <w:r w:rsidRPr="00CF1345">
              <w:rPr>
                <w:sz w:val="24"/>
                <w:szCs w:val="24"/>
              </w:rPr>
              <w:lastRenderedPageBreak/>
              <w:t>7</w:t>
            </w:r>
          </w:p>
        </w:tc>
        <w:tc>
          <w:tcPr>
            <w:tcW w:w="2036" w:type="dxa"/>
            <w:vAlign w:val="center"/>
          </w:tcPr>
          <w:p w14:paraId="005B4F47" w14:textId="61BDD991" w:rsidR="00232454" w:rsidRPr="00CF1345" w:rsidRDefault="00232454" w:rsidP="00232454">
            <w:pPr>
              <w:rPr>
                <w:sz w:val="24"/>
                <w:szCs w:val="24"/>
              </w:rPr>
            </w:pPr>
            <w:r w:rsidRPr="00CF1345">
              <w:rPr>
                <w:sz w:val="24"/>
                <w:szCs w:val="24"/>
              </w:rPr>
              <w:t>Danh mục viết tắt</w:t>
            </w:r>
          </w:p>
        </w:tc>
        <w:tc>
          <w:tcPr>
            <w:tcW w:w="6610" w:type="dxa"/>
          </w:tcPr>
          <w:p w14:paraId="49FCF883" w14:textId="4B506A90" w:rsidR="00232454" w:rsidRPr="00CF1345" w:rsidRDefault="00232454" w:rsidP="00232454">
            <w:pPr>
              <w:rPr>
                <w:sz w:val="24"/>
                <w:szCs w:val="24"/>
              </w:rPr>
            </w:pPr>
            <w:r w:rsidRPr="00CF1345">
              <w:rPr>
                <w:sz w:val="24"/>
                <w:szCs w:val="24"/>
              </w:rPr>
              <w:t>Chức năng cho phép người dùng khởi tạo, quản lý các cụm từ viết tắt nhằm hỗ trợ người dùng cái thiện thời gian nhập kết quả xét nghiệm</w:t>
            </w:r>
          </w:p>
        </w:tc>
        <w:tc>
          <w:tcPr>
            <w:tcW w:w="4820" w:type="dxa"/>
            <w:vAlign w:val="center"/>
          </w:tcPr>
          <w:p w14:paraId="08D68965" w14:textId="6714FCD0" w:rsidR="00232454" w:rsidRPr="00CF1345" w:rsidRDefault="00232454" w:rsidP="00232454">
            <w:pPr>
              <w:rPr>
                <w:sz w:val="24"/>
                <w:szCs w:val="24"/>
              </w:rPr>
            </w:pPr>
            <w:r w:rsidRPr="00CF1345">
              <w:rPr>
                <w:sz w:val="24"/>
                <w:szCs w:val="24"/>
              </w:rPr>
              <w:t>Danh mục từ viết tắt được quản lý và áp dụng thống nhất trong quá trình nhập kết quả xét nghiệm.</w:t>
            </w:r>
          </w:p>
        </w:tc>
      </w:tr>
      <w:tr w:rsidR="00232454" w:rsidRPr="00CF1345" w14:paraId="008C6755" w14:textId="77777777" w:rsidTr="00650024">
        <w:tc>
          <w:tcPr>
            <w:tcW w:w="568" w:type="dxa"/>
            <w:vAlign w:val="center"/>
          </w:tcPr>
          <w:p w14:paraId="1F84FE10" w14:textId="2B33A3FC" w:rsidR="00232454" w:rsidRPr="00CF1345" w:rsidRDefault="00232454" w:rsidP="00232454">
            <w:pPr>
              <w:pStyle w:val="TableParagraph"/>
              <w:rPr>
                <w:sz w:val="24"/>
                <w:szCs w:val="24"/>
              </w:rPr>
            </w:pPr>
            <w:r w:rsidRPr="00CF1345">
              <w:rPr>
                <w:sz w:val="24"/>
                <w:szCs w:val="24"/>
              </w:rPr>
              <w:t>8</w:t>
            </w:r>
          </w:p>
        </w:tc>
        <w:tc>
          <w:tcPr>
            <w:tcW w:w="2036" w:type="dxa"/>
            <w:vAlign w:val="center"/>
          </w:tcPr>
          <w:p w14:paraId="4C137C96" w14:textId="7726CE04" w:rsidR="00232454" w:rsidRPr="00CF1345" w:rsidRDefault="00232454" w:rsidP="00232454">
            <w:pPr>
              <w:rPr>
                <w:sz w:val="24"/>
                <w:szCs w:val="24"/>
              </w:rPr>
            </w:pPr>
            <w:r w:rsidRPr="00CF1345">
              <w:rPr>
                <w:sz w:val="24"/>
                <w:szCs w:val="24"/>
              </w:rPr>
              <w:t>Danh mục barcode</w:t>
            </w:r>
          </w:p>
        </w:tc>
        <w:tc>
          <w:tcPr>
            <w:tcW w:w="6610" w:type="dxa"/>
          </w:tcPr>
          <w:p w14:paraId="229F58FE" w14:textId="26BA56A2" w:rsidR="00232454" w:rsidRPr="00CF1345" w:rsidRDefault="00232454" w:rsidP="00232454">
            <w:pPr>
              <w:rPr>
                <w:sz w:val="24"/>
                <w:szCs w:val="24"/>
              </w:rPr>
            </w:pPr>
            <w:r w:rsidRPr="00CF1345">
              <w:rPr>
                <w:sz w:val="24"/>
                <w:szCs w:val="24"/>
              </w:rPr>
              <w:t>Danh mục cho phép người dùng tạo và quản lý các nội dung sử dụng trên phiếu barcode sử dụng trong trường hợp mỗi khoa có những ký hiệu và số lượng tem in riêng</w:t>
            </w:r>
          </w:p>
        </w:tc>
        <w:tc>
          <w:tcPr>
            <w:tcW w:w="4820" w:type="dxa"/>
            <w:vAlign w:val="center"/>
          </w:tcPr>
          <w:p w14:paraId="5625BB39" w14:textId="559A3CF9" w:rsidR="00232454" w:rsidRPr="00CF1345" w:rsidRDefault="00232454" w:rsidP="00232454">
            <w:pPr>
              <w:rPr>
                <w:sz w:val="24"/>
                <w:szCs w:val="24"/>
              </w:rPr>
            </w:pPr>
            <w:r w:rsidRPr="00CF1345">
              <w:rPr>
                <w:sz w:val="24"/>
                <w:szCs w:val="24"/>
              </w:rPr>
              <w:t>Mẫu nội dung barcode được tạo lập, quản lý và sử dụng thống nhất khi in phiếu barcode.</w:t>
            </w:r>
          </w:p>
        </w:tc>
      </w:tr>
      <w:tr w:rsidR="00232454" w:rsidRPr="00CF1345" w14:paraId="7B2EC102" w14:textId="77777777" w:rsidTr="00650024">
        <w:tc>
          <w:tcPr>
            <w:tcW w:w="568" w:type="dxa"/>
            <w:vAlign w:val="center"/>
          </w:tcPr>
          <w:p w14:paraId="0A759B2C" w14:textId="1921F82C" w:rsidR="00232454" w:rsidRPr="00CF1345" w:rsidRDefault="00232454" w:rsidP="00232454">
            <w:pPr>
              <w:pStyle w:val="TableParagraph"/>
              <w:rPr>
                <w:sz w:val="24"/>
                <w:szCs w:val="24"/>
              </w:rPr>
            </w:pPr>
            <w:r w:rsidRPr="00CF1345">
              <w:rPr>
                <w:sz w:val="24"/>
                <w:szCs w:val="24"/>
              </w:rPr>
              <w:t>9</w:t>
            </w:r>
          </w:p>
        </w:tc>
        <w:tc>
          <w:tcPr>
            <w:tcW w:w="2036" w:type="dxa"/>
            <w:vAlign w:val="center"/>
          </w:tcPr>
          <w:p w14:paraId="5CCEA0C1" w14:textId="473A700C" w:rsidR="00232454" w:rsidRPr="00CF1345" w:rsidRDefault="00232454" w:rsidP="00232454">
            <w:pPr>
              <w:rPr>
                <w:sz w:val="24"/>
                <w:szCs w:val="24"/>
              </w:rPr>
            </w:pPr>
            <w:r w:rsidRPr="00CF1345">
              <w:rPr>
                <w:sz w:val="24"/>
                <w:szCs w:val="24"/>
              </w:rPr>
              <w:t>Quản lý tiêu chuẩn xét nghiệm</w:t>
            </w:r>
          </w:p>
        </w:tc>
        <w:tc>
          <w:tcPr>
            <w:tcW w:w="6610" w:type="dxa"/>
          </w:tcPr>
          <w:p w14:paraId="7DF9E7AC" w14:textId="27E961D0" w:rsidR="00232454" w:rsidRPr="00CF1345" w:rsidRDefault="00232454" w:rsidP="00232454">
            <w:pPr>
              <w:rPr>
                <w:sz w:val="24"/>
                <w:szCs w:val="24"/>
              </w:rPr>
            </w:pPr>
            <w:r w:rsidRPr="00CF1345">
              <w:rPr>
                <w:sz w:val="24"/>
                <w:szCs w:val="24"/>
              </w:rPr>
              <w:t>Danh mục cho phép người dùng quản lý danh mục xét nghiệm đạt tiêu chuẩn iso</w:t>
            </w:r>
          </w:p>
        </w:tc>
        <w:tc>
          <w:tcPr>
            <w:tcW w:w="4820" w:type="dxa"/>
            <w:vAlign w:val="center"/>
          </w:tcPr>
          <w:p w14:paraId="7739B056" w14:textId="3F5A4027" w:rsidR="00232454" w:rsidRPr="00CF1345" w:rsidRDefault="00232454" w:rsidP="00232454">
            <w:pPr>
              <w:rPr>
                <w:sz w:val="24"/>
                <w:szCs w:val="24"/>
              </w:rPr>
            </w:pPr>
            <w:r w:rsidRPr="00CF1345">
              <w:rPr>
                <w:sz w:val="24"/>
                <w:szCs w:val="24"/>
              </w:rPr>
              <w:t>Danh mục tiêu chuẩn xét nghiệm được quản lý, cập nhật và áp dụng theo quy định/ISO của đơn vị.</w:t>
            </w:r>
          </w:p>
        </w:tc>
      </w:tr>
      <w:tr w:rsidR="00232454" w:rsidRPr="00CF1345" w14:paraId="6C224A21" w14:textId="77777777" w:rsidTr="00650024">
        <w:tc>
          <w:tcPr>
            <w:tcW w:w="568" w:type="dxa"/>
            <w:vAlign w:val="center"/>
          </w:tcPr>
          <w:p w14:paraId="4BAF6DFA" w14:textId="045BFEF9" w:rsidR="00232454" w:rsidRPr="00CF1345" w:rsidRDefault="00232454" w:rsidP="00232454">
            <w:pPr>
              <w:pStyle w:val="TableParagraph"/>
              <w:rPr>
                <w:sz w:val="24"/>
                <w:szCs w:val="24"/>
              </w:rPr>
            </w:pPr>
            <w:r w:rsidRPr="00CF1345">
              <w:rPr>
                <w:sz w:val="24"/>
                <w:szCs w:val="24"/>
              </w:rPr>
              <w:t>10</w:t>
            </w:r>
          </w:p>
        </w:tc>
        <w:tc>
          <w:tcPr>
            <w:tcW w:w="2036" w:type="dxa"/>
            <w:vAlign w:val="center"/>
          </w:tcPr>
          <w:p w14:paraId="241ADA3A" w14:textId="58515206" w:rsidR="00232454" w:rsidRPr="00CF1345" w:rsidRDefault="00232454" w:rsidP="00232454">
            <w:pPr>
              <w:rPr>
                <w:sz w:val="24"/>
                <w:szCs w:val="24"/>
              </w:rPr>
            </w:pPr>
            <w:r w:rsidRPr="00CF1345">
              <w:rPr>
                <w:sz w:val="24"/>
                <w:szCs w:val="24"/>
              </w:rPr>
              <w:t>Quản lý danh mục bệnh phẩm</w:t>
            </w:r>
          </w:p>
        </w:tc>
        <w:tc>
          <w:tcPr>
            <w:tcW w:w="6610" w:type="dxa"/>
          </w:tcPr>
          <w:p w14:paraId="3532A4B5" w14:textId="42C49987" w:rsidR="00232454" w:rsidRPr="00CF1345" w:rsidRDefault="00232454" w:rsidP="00232454">
            <w:pPr>
              <w:rPr>
                <w:sz w:val="24"/>
                <w:szCs w:val="24"/>
              </w:rPr>
            </w:pPr>
            <w:r w:rsidRPr="00CF1345">
              <w:rPr>
                <w:sz w:val="24"/>
                <w:szCs w:val="24"/>
              </w:rPr>
              <w:t>Chức năng cho phép người dùng khởi tạo và quản lý các mẫu bệnh phẩm đơn vị sử dụng trong quá trình lấy mẫu phục vụ chạy máy kết quả xét nghiệm</w:t>
            </w:r>
          </w:p>
        </w:tc>
        <w:tc>
          <w:tcPr>
            <w:tcW w:w="4820" w:type="dxa"/>
            <w:vAlign w:val="center"/>
          </w:tcPr>
          <w:p w14:paraId="72E59216" w14:textId="0B42B8B9" w:rsidR="00232454" w:rsidRPr="00CF1345" w:rsidRDefault="00232454" w:rsidP="00232454">
            <w:pPr>
              <w:rPr>
                <w:sz w:val="24"/>
                <w:szCs w:val="24"/>
              </w:rPr>
            </w:pPr>
            <w:r w:rsidRPr="00CF1345">
              <w:rPr>
                <w:sz w:val="24"/>
                <w:szCs w:val="24"/>
              </w:rPr>
              <w:t>Danh mục bệnh phẩm được tạo lập, cập nhật và quản lý phục vụ quá trình tiếp nhận, xét nghiệm và báo cáo.</w:t>
            </w:r>
          </w:p>
        </w:tc>
      </w:tr>
      <w:tr w:rsidR="00232454" w:rsidRPr="00CF1345" w14:paraId="6EF2CE56" w14:textId="77777777" w:rsidTr="00650024">
        <w:tc>
          <w:tcPr>
            <w:tcW w:w="568" w:type="dxa"/>
            <w:vAlign w:val="center"/>
          </w:tcPr>
          <w:p w14:paraId="7A82C2CE" w14:textId="19B53B2B" w:rsidR="00232454" w:rsidRPr="00CF1345" w:rsidRDefault="00232454" w:rsidP="00232454">
            <w:pPr>
              <w:pStyle w:val="TableParagraph"/>
              <w:rPr>
                <w:sz w:val="24"/>
                <w:szCs w:val="24"/>
              </w:rPr>
            </w:pPr>
            <w:r w:rsidRPr="00CF1345">
              <w:rPr>
                <w:b/>
                <w:bCs/>
                <w:sz w:val="24"/>
                <w:szCs w:val="24"/>
              </w:rPr>
              <w:t>XI</w:t>
            </w:r>
          </w:p>
        </w:tc>
        <w:tc>
          <w:tcPr>
            <w:tcW w:w="2036" w:type="dxa"/>
            <w:vAlign w:val="center"/>
          </w:tcPr>
          <w:p w14:paraId="05784B8E" w14:textId="58ABAFAB" w:rsidR="00232454" w:rsidRPr="00CF1345" w:rsidRDefault="00232454" w:rsidP="00232454">
            <w:pPr>
              <w:rPr>
                <w:sz w:val="24"/>
                <w:szCs w:val="24"/>
              </w:rPr>
            </w:pPr>
            <w:r w:rsidRPr="00CF1345">
              <w:rPr>
                <w:b/>
                <w:bCs/>
                <w:sz w:val="24"/>
                <w:szCs w:val="24"/>
              </w:rPr>
              <w:t>Quản trị hệ thống</w:t>
            </w:r>
          </w:p>
        </w:tc>
        <w:tc>
          <w:tcPr>
            <w:tcW w:w="6610" w:type="dxa"/>
          </w:tcPr>
          <w:p w14:paraId="72F73DA8" w14:textId="4D7F2529" w:rsidR="00232454" w:rsidRPr="00CF1345" w:rsidRDefault="00232454" w:rsidP="00232454">
            <w:pPr>
              <w:rPr>
                <w:sz w:val="24"/>
                <w:szCs w:val="24"/>
              </w:rPr>
            </w:pPr>
            <w:r w:rsidRPr="00CF1345">
              <w:rPr>
                <w:sz w:val="24"/>
                <w:szCs w:val="24"/>
              </w:rPr>
              <w:t>Module cho phép người dùng quản lý, cấu hình các thông tin hệ thống, quản lý phân quyền người dùng</w:t>
            </w:r>
          </w:p>
        </w:tc>
        <w:tc>
          <w:tcPr>
            <w:tcW w:w="4820" w:type="dxa"/>
            <w:vAlign w:val="center"/>
          </w:tcPr>
          <w:p w14:paraId="12054348" w14:textId="21C18145" w:rsidR="00232454" w:rsidRPr="00CF1345" w:rsidRDefault="00232454" w:rsidP="00232454">
            <w:pPr>
              <w:rPr>
                <w:sz w:val="24"/>
                <w:szCs w:val="24"/>
              </w:rPr>
            </w:pPr>
            <w:r w:rsidRPr="00CF1345">
              <w:rPr>
                <w:sz w:val="24"/>
                <w:szCs w:val="24"/>
              </w:rPr>
              <w:t>Cấu hình hệ thống, thông số vận hành và phân quyền người dùng được thiết lập, lưu trữ và quản lý tập trung.</w:t>
            </w:r>
          </w:p>
        </w:tc>
      </w:tr>
      <w:tr w:rsidR="00232454" w:rsidRPr="00CF1345" w14:paraId="43BEDD49" w14:textId="77777777" w:rsidTr="00650024">
        <w:tc>
          <w:tcPr>
            <w:tcW w:w="568" w:type="dxa"/>
            <w:vAlign w:val="center"/>
          </w:tcPr>
          <w:p w14:paraId="73E2A762" w14:textId="1788F2B6" w:rsidR="00232454" w:rsidRPr="00CF1345" w:rsidRDefault="00232454" w:rsidP="00232454">
            <w:pPr>
              <w:pStyle w:val="TableParagraph"/>
              <w:rPr>
                <w:sz w:val="24"/>
                <w:szCs w:val="24"/>
              </w:rPr>
            </w:pPr>
            <w:r w:rsidRPr="00CF1345">
              <w:rPr>
                <w:b/>
                <w:bCs/>
                <w:sz w:val="24"/>
                <w:szCs w:val="24"/>
              </w:rPr>
              <w:t>XII</w:t>
            </w:r>
          </w:p>
        </w:tc>
        <w:tc>
          <w:tcPr>
            <w:tcW w:w="2036" w:type="dxa"/>
            <w:vAlign w:val="center"/>
          </w:tcPr>
          <w:p w14:paraId="593C5B67" w14:textId="7BD3DDE5" w:rsidR="00232454" w:rsidRPr="00CF1345" w:rsidRDefault="00232454" w:rsidP="00232454">
            <w:pPr>
              <w:rPr>
                <w:sz w:val="24"/>
                <w:szCs w:val="24"/>
              </w:rPr>
            </w:pPr>
            <w:r w:rsidRPr="00CF1345">
              <w:rPr>
                <w:b/>
                <w:bCs/>
                <w:sz w:val="24"/>
                <w:szCs w:val="24"/>
              </w:rPr>
              <w:t>Tài khoản</w:t>
            </w:r>
          </w:p>
        </w:tc>
        <w:tc>
          <w:tcPr>
            <w:tcW w:w="6610" w:type="dxa"/>
          </w:tcPr>
          <w:p w14:paraId="7B8B618B" w14:textId="09F499B9" w:rsidR="00232454" w:rsidRPr="00CF1345" w:rsidRDefault="00232454" w:rsidP="00232454">
            <w:pPr>
              <w:rPr>
                <w:sz w:val="24"/>
                <w:szCs w:val="24"/>
              </w:rPr>
            </w:pPr>
            <w:r w:rsidRPr="00CF1345">
              <w:rPr>
                <w:sz w:val="24"/>
                <w:szCs w:val="24"/>
              </w:rPr>
              <w:t>Module cho phép người dùng quản lý, cấu hình thông tin tài khoản</w:t>
            </w:r>
          </w:p>
        </w:tc>
        <w:tc>
          <w:tcPr>
            <w:tcW w:w="4820" w:type="dxa"/>
            <w:vAlign w:val="center"/>
          </w:tcPr>
          <w:p w14:paraId="2D2A1D9D" w14:textId="07BA07AE" w:rsidR="00232454" w:rsidRPr="00CF1345" w:rsidRDefault="00232454" w:rsidP="00232454">
            <w:pPr>
              <w:rPr>
                <w:sz w:val="24"/>
                <w:szCs w:val="24"/>
              </w:rPr>
            </w:pPr>
            <w:r w:rsidRPr="00CF1345">
              <w:rPr>
                <w:sz w:val="24"/>
                <w:szCs w:val="24"/>
              </w:rPr>
              <w:t>Thông tin tài khoản người dùng được quản lý, cập nhật và bảo mật; quyền truy cập được kiểm soát theo phân quyền.</w:t>
            </w:r>
          </w:p>
        </w:tc>
      </w:tr>
      <w:tr w:rsidR="00232454" w:rsidRPr="00CF1345" w14:paraId="1BFF111A" w14:textId="77777777" w:rsidTr="00650024">
        <w:tc>
          <w:tcPr>
            <w:tcW w:w="568" w:type="dxa"/>
            <w:vAlign w:val="center"/>
          </w:tcPr>
          <w:p w14:paraId="0C3C1DC7" w14:textId="06C55DE7" w:rsidR="00232454" w:rsidRPr="00CF1345" w:rsidRDefault="00232454" w:rsidP="00232454">
            <w:pPr>
              <w:pStyle w:val="TableParagraph"/>
              <w:rPr>
                <w:sz w:val="24"/>
                <w:szCs w:val="24"/>
              </w:rPr>
            </w:pPr>
            <w:r w:rsidRPr="00CF1345">
              <w:rPr>
                <w:sz w:val="24"/>
                <w:szCs w:val="24"/>
              </w:rPr>
              <w:t>1</w:t>
            </w:r>
          </w:p>
        </w:tc>
        <w:tc>
          <w:tcPr>
            <w:tcW w:w="2036" w:type="dxa"/>
            <w:vAlign w:val="center"/>
          </w:tcPr>
          <w:p w14:paraId="794F101D" w14:textId="5CB02987" w:rsidR="00232454" w:rsidRPr="00CF1345" w:rsidRDefault="00232454" w:rsidP="00232454">
            <w:pPr>
              <w:rPr>
                <w:sz w:val="24"/>
                <w:szCs w:val="24"/>
              </w:rPr>
            </w:pPr>
            <w:r w:rsidRPr="00CF1345">
              <w:rPr>
                <w:sz w:val="24"/>
                <w:szCs w:val="24"/>
              </w:rPr>
              <w:t>Cài đặt</w:t>
            </w:r>
          </w:p>
        </w:tc>
        <w:tc>
          <w:tcPr>
            <w:tcW w:w="6610" w:type="dxa"/>
          </w:tcPr>
          <w:p w14:paraId="692A2AE8" w14:textId="6D360C3D" w:rsidR="00232454" w:rsidRPr="00CF1345" w:rsidRDefault="00232454" w:rsidP="00232454">
            <w:pPr>
              <w:rPr>
                <w:sz w:val="24"/>
                <w:szCs w:val="24"/>
              </w:rPr>
            </w:pPr>
            <w:r w:rsidRPr="00CF1345">
              <w:rPr>
                <w:sz w:val="24"/>
                <w:szCs w:val="24"/>
              </w:rPr>
              <w:t>Chức năng cho phép người dùng quản lý, cập nhật thông tin cá nhân của tài khoản</w:t>
            </w:r>
          </w:p>
        </w:tc>
        <w:tc>
          <w:tcPr>
            <w:tcW w:w="4820" w:type="dxa"/>
            <w:vAlign w:val="center"/>
          </w:tcPr>
          <w:p w14:paraId="11BD0896" w14:textId="4D806517" w:rsidR="00232454" w:rsidRPr="00CF1345" w:rsidRDefault="00232454" w:rsidP="00232454">
            <w:pPr>
              <w:rPr>
                <w:sz w:val="24"/>
                <w:szCs w:val="24"/>
              </w:rPr>
            </w:pPr>
            <w:r w:rsidRPr="00CF1345">
              <w:rPr>
                <w:sz w:val="24"/>
                <w:szCs w:val="24"/>
              </w:rPr>
              <w:t>Cấu hình thông tin tài khoản được cập nhật và lưu trữ đầy đủ.</w:t>
            </w:r>
          </w:p>
        </w:tc>
      </w:tr>
      <w:tr w:rsidR="00232454" w:rsidRPr="00CF1345" w14:paraId="213E6EAF" w14:textId="77777777" w:rsidTr="00650024">
        <w:tc>
          <w:tcPr>
            <w:tcW w:w="568" w:type="dxa"/>
            <w:vAlign w:val="center"/>
          </w:tcPr>
          <w:p w14:paraId="233FC52D" w14:textId="51B2F09B" w:rsidR="00232454" w:rsidRPr="00CF1345" w:rsidRDefault="00232454" w:rsidP="00232454">
            <w:pPr>
              <w:pStyle w:val="TableParagraph"/>
              <w:rPr>
                <w:sz w:val="24"/>
                <w:szCs w:val="24"/>
              </w:rPr>
            </w:pPr>
            <w:r w:rsidRPr="00CF1345">
              <w:rPr>
                <w:sz w:val="24"/>
                <w:szCs w:val="24"/>
              </w:rPr>
              <w:t>2</w:t>
            </w:r>
          </w:p>
        </w:tc>
        <w:tc>
          <w:tcPr>
            <w:tcW w:w="2036" w:type="dxa"/>
            <w:vAlign w:val="center"/>
          </w:tcPr>
          <w:p w14:paraId="607C01B3" w14:textId="58C54E90" w:rsidR="00232454" w:rsidRPr="00CF1345" w:rsidRDefault="00232454" w:rsidP="00232454">
            <w:pPr>
              <w:rPr>
                <w:sz w:val="24"/>
                <w:szCs w:val="24"/>
              </w:rPr>
            </w:pPr>
            <w:r w:rsidRPr="00CF1345">
              <w:rPr>
                <w:sz w:val="24"/>
                <w:szCs w:val="24"/>
              </w:rPr>
              <w:t>Thiết lập đơn vị</w:t>
            </w:r>
          </w:p>
        </w:tc>
        <w:tc>
          <w:tcPr>
            <w:tcW w:w="6610" w:type="dxa"/>
          </w:tcPr>
          <w:p w14:paraId="105A0C44" w14:textId="2463C581" w:rsidR="00232454" w:rsidRPr="00CF1345" w:rsidRDefault="00232454" w:rsidP="00232454">
            <w:pPr>
              <w:rPr>
                <w:sz w:val="24"/>
                <w:szCs w:val="24"/>
              </w:rPr>
            </w:pPr>
            <w:r w:rsidRPr="00CF1345">
              <w:rPr>
                <w:sz w:val="24"/>
                <w:szCs w:val="24"/>
              </w:rPr>
              <w:t>Chức năng cho phép người dùng (cấp quản lý) có thể thiết lập vào các đơn vị trực thuộc khác nhau.</w:t>
            </w:r>
          </w:p>
        </w:tc>
        <w:tc>
          <w:tcPr>
            <w:tcW w:w="4820" w:type="dxa"/>
            <w:vAlign w:val="center"/>
          </w:tcPr>
          <w:p w14:paraId="6995572E" w14:textId="229C9B84" w:rsidR="00232454" w:rsidRPr="00CF1345" w:rsidRDefault="00232454" w:rsidP="00232454">
            <w:pPr>
              <w:rPr>
                <w:sz w:val="24"/>
                <w:szCs w:val="24"/>
              </w:rPr>
            </w:pPr>
            <w:r w:rsidRPr="00CF1345">
              <w:rPr>
                <w:sz w:val="24"/>
                <w:szCs w:val="24"/>
              </w:rPr>
              <w:t>Danh sách đơn vị và mối quan hệ quản lý giữa các đơn vị được thiết lập và quản lý.</w:t>
            </w:r>
          </w:p>
        </w:tc>
      </w:tr>
      <w:tr w:rsidR="00232454" w:rsidRPr="00CF1345" w14:paraId="479A9D0D" w14:textId="77777777" w:rsidTr="00650024">
        <w:tc>
          <w:tcPr>
            <w:tcW w:w="568" w:type="dxa"/>
            <w:vAlign w:val="center"/>
          </w:tcPr>
          <w:p w14:paraId="7328E36C" w14:textId="6D06CC86" w:rsidR="00232454" w:rsidRPr="00CF1345" w:rsidRDefault="00232454" w:rsidP="00232454">
            <w:pPr>
              <w:pStyle w:val="TableParagraph"/>
              <w:rPr>
                <w:sz w:val="24"/>
                <w:szCs w:val="24"/>
              </w:rPr>
            </w:pPr>
            <w:r w:rsidRPr="00CF1345">
              <w:rPr>
                <w:sz w:val="24"/>
                <w:szCs w:val="24"/>
              </w:rPr>
              <w:t>3</w:t>
            </w:r>
          </w:p>
        </w:tc>
        <w:tc>
          <w:tcPr>
            <w:tcW w:w="2036" w:type="dxa"/>
            <w:vAlign w:val="center"/>
          </w:tcPr>
          <w:p w14:paraId="02A99AC0" w14:textId="38E12C03" w:rsidR="00232454" w:rsidRPr="00CF1345" w:rsidRDefault="00232454" w:rsidP="00232454">
            <w:pPr>
              <w:rPr>
                <w:sz w:val="24"/>
                <w:szCs w:val="24"/>
              </w:rPr>
            </w:pPr>
            <w:r w:rsidRPr="00CF1345">
              <w:rPr>
                <w:sz w:val="24"/>
                <w:szCs w:val="24"/>
              </w:rPr>
              <w:t>Thiết lập khoa phòng</w:t>
            </w:r>
          </w:p>
        </w:tc>
        <w:tc>
          <w:tcPr>
            <w:tcW w:w="6610" w:type="dxa"/>
          </w:tcPr>
          <w:p w14:paraId="3FA27C9C" w14:textId="31624855" w:rsidR="00232454" w:rsidRPr="00CF1345" w:rsidRDefault="00232454" w:rsidP="00232454">
            <w:pPr>
              <w:rPr>
                <w:sz w:val="24"/>
                <w:szCs w:val="24"/>
              </w:rPr>
            </w:pPr>
            <w:r w:rsidRPr="00CF1345">
              <w:rPr>
                <w:sz w:val="24"/>
                <w:szCs w:val="24"/>
              </w:rPr>
              <w:t>Chức năng thiết lập khoa, phòng cho phép người dùng thiết lập vào các khoa phòng khác nhau</w:t>
            </w:r>
          </w:p>
        </w:tc>
        <w:tc>
          <w:tcPr>
            <w:tcW w:w="4820" w:type="dxa"/>
            <w:vAlign w:val="center"/>
          </w:tcPr>
          <w:p w14:paraId="579343BD" w14:textId="227DA52B" w:rsidR="00232454" w:rsidRPr="00CF1345" w:rsidRDefault="00232454" w:rsidP="00232454">
            <w:pPr>
              <w:rPr>
                <w:sz w:val="24"/>
                <w:szCs w:val="24"/>
              </w:rPr>
            </w:pPr>
            <w:r w:rsidRPr="00CF1345">
              <w:rPr>
                <w:sz w:val="24"/>
                <w:szCs w:val="24"/>
              </w:rPr>
              <w:t>Danh mục khoa, phòng của đơn vị được thiết lập và quản lý thống nhất.</w:t>
            </w:r>
          </w:p>
        </w:tc>
      </w:tr>
      <w:tr w:rsidR="00232454" w:rsidRPr="00CF1345" w14:paraId="7130D199" w14:textId="77777777" w:rsidTr="00650024">
        <w:tc>
          <w:tcPr>
            <w:tcW w:w="568" w:type="dxa"/>
            <w:vAlign w:val="center"/>
          </w:tcPr>
          <w:p w14:paraId="1187CB13" w14:textId="4936369E" w:rsidR="00232454" w:rsidRPr="00CF1345" w:rsidRDefault="00232454" w:rsidP="00232454">
            <w:pPr>
              <w:pStyle w:val="TableParagraph"/>
              <w:rPr>
                <w:sz w:val="24"/>
                <w:szCs w:val="24"/>
              </w:rPr>
            </w:pPr>
            <w:r w:rsidRPr="00CF1345">
              <w:rPr>
                <w:sz w:val="24"/>
                <w:szCs w:val="24"/>
              </w:rPr>
              <w:t>4</w:t>
            </w:r>
          </w:p>
        </w:tc>
        <w:tc>
          <w:tcPr>
            <w:tcW w:w="2036" w:type="dxa"/>
            <w:vAlign w:val="center"/>
          </w:tcPr>
          <w:p w14:paraId="21865918" w14:textId="3FDA16A0" w:rsidR="00232454" w:rsidRPr="00CF1345" w:rsidRDefault="00232454" w:rsidP="00232454">
            <w:pPr>
              <w:rPr>
                <w:sz w:val="24"/>
                <w:szCs w:val="24"/>
              </w:rPr>
            </w:pPr>
            <w:r w:rsidRPr="00CF1345">
              <w:rPr>
                <w:sz w:val="24"/>
                <w:szCs w:val="24"/>
              </w:rPr>
              <w:t>Mật khẩu</w:t>
            </w:r>
          </w:p>
        </w:tc>
        <w:tc>
          <w:tcPr>
            <w:tcW w:w="6610" w:type="dxa"/>
          </w:tcPr>
          <w:p w14:paraId="3A14A23F" w14:textId="2CA2E00D" w:rsidR="00232454" w:rsidRPr="00CF1345" w:rsidRDefault="00232454" w:rsidP="00232454">
            <w:pPr>
              <w:rPr>
                <w:sz w:val="24"/>
                <w:szCs w:val="24"/>
              </w:rPr>
            </w:pPr>
            <w:r w:rsidRPr="00CF1345">
              <w:rPr>
                <w:sz w:val="24"/>
                <w:szCs w:val="24"/>
              </w:rPr>
              <w:t>Chức năng cho phép người dùng thay đổi mật khẩu tài khoản cá nhân.</w:t>
            </w:r>
          </w:p>
        </w:tc>
        <w:tc>
          <w:tcPr>
            <w:tcW w:w="4820" w:type="dxa"/>
            <w:vAlign w:val="center"/>
          </w:tcPr>
          <w:p w14:paraId="44A10B06" w14:textId="7F7A2A16" w:rsidR="00232454" w:rsidRPr="00CF1345" w:rsidRDefault="00232454" w:rsidP="00232454">
            <w:pPr>
              <w:rPr>
                <w:sz w:val="24"/>
                <w:szCs w:val="24"/>
              </w:rPr>
            </w:pPr>
            <w:r w:rsidRPr="00CF1345">
              <w:rPr>
                <w:sz w:val="24"/>
                <w:szCs w:val="24"/>
              </w:rPr>
              <w:t>Mật khẩu tài khoản được thay đổi và cập nhật thành công theo quy định bảo mật.</w:t>
            </w:r>
          </w:p>
        </w:tc>
      </w:tr>
      <w:tr w:rsidR="00232454" w:rsidRPr="00CF1345" w14:paraId="261A53BB" w14:textId="77777777" w:rsidTr="00650024">
        <w:tc>
          <w:tcPr>
            <w:tcW w:w="568" w:type="dxa"/>
            <w:vAlign w:val="center"/>
          </w:tcPr>
          <w:p w14:paraId="78E5D46A" w14:textId="0CAD8641" w:rsidR="00232454" w:rsidRPr="00CF1345" w:rsidRDefault="00232454" w:rsidP="00232454">
            <w:pPr>
              <w:pStyle w:val="TableParagraph"/>
              <w:rPr>
                <w:sz w:val="24"/>
                <w:szCs w:val="24"/>
              </w:rPr>
            </w:pPr>
            <w:r w:rsidRPr="00CF1345">
              <w:rPr>
                <w:b/>
                <w:bCs/>
                <w:sz w:val="24"/>
                <w:szCs w:val="24"/>
              </w:rPr>
              <w:t>XIII</w:t>
            </w:r>
          </w:p>
        </w:tc>
        <w:tc>
          <w:tcPr>
            <w:tcW w:w="2036" w:type="dxa"/>
            <w:vAlign w:val="center"/>
          </w:tcPr>
          <w:p w14:paraId="2412CDD6" w14:textId="7804339E" w:rsidR="00232454" w:rsidRPr="00CF1345" w:rsidRDefault="00232454" w:rsidP="00232454">
            <w:pPr>
              <w:rPr>
                <w:sz w:val="24"/>
                <w:szCs w:val="24"/>
              </w:rPr>
            </w:pPr>
            <w:r w:rsidRPr="00CF1345">
              <w:rPr>
                <w:b/>
                <w:bCs/>
                <w:sz w:val="24"/>
                <w:szCs w:val="24"/>
              </w:rPr>
              <w:t>Quản lý kho vật tư, hóa chất</w:t>
            </w:r>
          </w:p>
        </w:tc>
        <w:tc>
          <w:tcPr>
            <w:tcW w:w="6610" w:type="dxa"/>
          </w:tcPr>
          <w:p w14:paraId="006F50CE" w14:textId="543D2397" w:rsidR="00232454" w:rsidRPr="00CF1345" w:rsidRDefault="00232454" w:rsidP="00232454">
            <w:pPr>
              <w:rPr>
                <w:sz w:val="24"/>
                <w:szCs w:val="24"/>
              </w:rPr>
            </w:pPr>
            <w:r w:rsidRPr="00CF1345">
              <w:rPr>
                <w:sz w:val="24"/>
                <w:szCs w:val="24"/>
              </w:rPr>
              <w:t>Phân hệ quản lý kho, quản lý vật tư hóa chất tiêu hao. Chức năng cho phép người dùng quản lý kho, quản lý vật tư tiêu hao. Người dùng có thể khởi tạo, quản lý danh mục kho, vật tư hóa chất tiêu hao trong kho, định mức tiêu hao vật tư, hóa chất theo xét nghiệm hoặc máy xét nghiệm</w:t>
            </w:r>
          </w:p>
        </w:tc>
        <w:tc>
          <w:tcPr>
            <w:tcW w:w="4820" w:type="dxa"/>
            <w:vAlign w:val="center"/>
          </w:tcPr>
          <w:p w14:paraId="497B9BF1" w14:textId="488B46F9" w:rsidR="00232454" w:rsidRPr="00CF1345" w:rsidRDefault="00232454" w:rsidP="00232454">
            <w:pPr>
              <w:rPr>
                <w:sz w:val="24"/>
                <w:szCs w:val="24"/>
              </w:rPr>
            </w:pPr>
            <w:r w:rsidRPr="00CF1345">
              <w:rPr>
                <w:sz w:val="24"/>
                <w:szCs w:val="24"/>
              </w:rPr>
              <w:t>Dữ liệu kho vật tư, hóa chất được quản lý đầy đủ từ danh mục, nhập, xuất, tồn kho, giá, định mức và cấp phát; hỗ trợ tra cứu, thống kê và báo cáo.</w:t>
            </w:r>
          </w:p>
        </w:tc>
      </w:tr>
      <w:tr w:rsidR="00232454" w:rsidRPr="00CF1345" w14:paraId="7893CC62" w14:textId="77777777" w:rsidTr="00650024">
        <w:tc>
          <w:tcPr>
            <w:tcW w:w="568" w:type="dxa"/>
            <w:vAlign w:val="center"/>
          </w:tcPr>
          <w:p w14:paraId="5B0AF071" w14:textId="222EA69C" w:rsidR="00232454" w:rsidRPr="00CF1345" w:rsidRDefault="00232454" w:rsidP="00232454">
            <w:pPr>
              <w:pStyle w:val="TableParagraph"/>
              <w:rPr>
                <w:sz w:val="24"/>
                <w:szCs w:val="24"/>
              </w:rPr>
            </w:pPr>
            <w:r w:rsidRPr="00CF1345">
              <w:rPr>
                <w:sz w:val="24"/>
                <w:szCs w:val="24"/>
              </w:rPr>
              <w:t>1</w:t>
            </w:r>
          </w:p>
        </w:tc>
        <w:tc>
          <w:tcPr>
            <w:tcW w:w="2036" w:type="dxa"/>
            <w:vAlign w:val="center"/>
          </w:tcPr>
          <w:p w14:paraId="4DB71224" w14:textId="72BA7494" w:rsidR="00232454" w:rsidRPr="00CF1345" w:rsidRDefault="00232454" w:rsidP="00232454">
            <w:pPr>
              <w:rPr>
                <w:sz w:val="24"/>
                <w:szCs w:val="24"/>
              </w:rPr>
            </w:pPr>
            <w:r w:rsidRPr="00CF1345">
              <w:rPr>
                <w:sz w:val="24"/>
                <w:szCs w:val="24"/>
              </w:rPr>
              <w:t xml:space="preserve">Danh mục nhà </w:t>
            </w:r>
            <w:r w:rsidRPr="00CF1345">
              <w:rPr>
                <w:sz w:val="24"/>
                <w:szCs w:val="24"/>
              </w:rPr>
              <w:lastRenderedPageBreak/>
              <w:t>cung cấp</w:t>
            </w:r>
          </w:p>
        </w:tc>
        <w:tc>
          <w:tcPr>
            <w:tcW w:w="6610" w:type="dxa"/>
          </w:tcPr>
          <w:p w14:paraId="033FC8EC" w14:textId="76173DA9" w:rsidR="00232454" w:rsidRPr="00CF1345" w:rsidRDefault="00232454" w:rsidP="00232454">
            <w:pPr>
              <w:rPr>
                <w:sz w:val="24"/>
                <w:szCs w:val="24"/>
              </w:rPr>
            </w:pPr>
            <w:r w:rsidRPr="00CF1345">
              <w:rPr>
                <w:sz w:val="24"/>
                <w:szCs w:val="24"/>
              </w:rPr>
              <w:lastRenderedPageBreak/>
              <w:t xml:space="preserve">Chức năng quản lý danh sách nhà cung cấp cho phép người dùng </w:t>
            </w:r>
            <w:r w:rsidRPr="00CF1345">
              <w:rPr>
                <w:sz w:val="24"/>
                <w:szCs w:val="24"/>
              </w:rPr>
              <w:lastRenderedPageBreak/>
              <w:t>xây dựng, quản lý danh mục nhà phân phối, cung cấp vật tư, hóa chất tiêu hao</w:t>
            </w:r>
          </w:p>
        </w:tc>
        <w:tc>
          <w:tcPr>
            <w:tcW w:w="4820" w:type="dxa"/>
            <w:vAlign w:val="center"/>
          </w:tcPr>
          <w:p w14:paraId="410BB10B" w14:textId="74A56BCF" w:rsidR="00232454" w:rsidRPr="00CF1345" w:rsidRDefault="00232454" w:rsidP="00232454">
            <w:pPr>
              <w:rPr>
                <w:sz w:val="24"/>
                <w:szCs w:val="24"/>
              </w:rPr>
            </w:pPr>
            <w:r w:rsidRPr="00CF1345">
              <w:rPr>
                <w:sz w:val="24"/>
                <w:szCs w:val="24"/>
              </w:rPr>
              <w:lastRenderedPageBreak/>
              <w:t xml:space="preserve">Danh mục nhà cung cấp được tạo lập, cập nhật </w:t>
            </w:r>
            <w:r w:rsidRPr="00CF1345">
              <w:rPr>
                <w:sz w:val="24"/>
                <w:szCs w:val="24"/>
              </w:rPr>
              <w:lastRenderedPageBreak/>
              <w:t>và quản lý đầy đủ.</w:t>
            </w:r>
          </w:p>
        </w:tc>
      </w:tr>
      <w:tr w:rsidR="00232454" w:rsidRPr="00CF1345" w14:paraId="5BDAC42B" w14:textId="77777777" w:rsidTr="00650024">
        <w:tc>
          <w:tcPr>
            <w:tcW w:w="568" w:type="dxa"/>
            <w:vAlign w:val="center"/>
          </w:tcPr>
          <w:p w14:paraId="5914D731" w14:textId="0925E84D" w:rsidR="00232454" w:rsidRPr="00CF1345" w:rsidRDefault="00232454" w:rsidP="00232454">
            <w:pPr>
              <w:pStyle w:val="TableParagraph"/>
              <w:rPr>
                <w:sz w:val="24"/>
                <w:szCs w:val="24"/>
              </w:rPr>
            </w:pPr>
            <w:r w:rsidRPr="00CF1345">
              <w:rPr>
                <w:sz w:val="24"/>
                <w:szCs w:val="24"/>
              </w:rPr>
              <w:lastRenderedPageBreak/>
              <w:t>2</w:t>
            </w:r>
          </w:p>
        </w:tc>
        <w:tc>
          <w:tcPr>
            <w:tcW w:w="2036" w:type="dxa"/>
            <w:vAlign w:val="center"/>
          </w:tcPr>
          <w:p w14:paraId="0F905BEE" w14:textId="0E4D8E71" w:rsidR="00232454" w:rsidRPr="00CF1345" w:rsidRDefault="00232454" w:rsidP="00232454">
            <w:pPr>
              <w:rPr>
                <w:sz w:val="24"/>
                <w:szCs w:val="24"/>
              </w:rPr>
            </w:pPr>
            <w:r w:rsidRPr="00CF1345">
              <w:rPr>
                <w:sz w:val="24"/>
                <w:szCs w:val="24"/>
              </w:rPr>
              <w:t>Danh mục loại vật tư</w:t>
            </w:r>
          </w:p>
        </w:tc>
        <w:tc>
          <w:tcPr>
            <w:tcW w:w="6610" w:type="dxa"/>
          </w:tcPr>
          <w:p w14:paraId="302366DE" w14:textId="505E4EEE" w:rsidR="00232454" w:rsidRPr="00CF1345" w:rsidRDefault="00232454" w:rsidP="00232454">
            <w:pPr>
              <w:rPr>
                <w:sz w:val="24"/>
                <w:szCs w:val="24"/>
              </w:rPr>
            </w:pPr>
            <w:r w:rsidRPr="00CF1345">
              <w:rPr>
                <w:sz w:val="24"/>
                <w:szCs w:val="24"/>
              </w:rPr>
              <w:t>Chức năng Danh mục loại vật tư cho phép người dùng xây dựng, quản lý danh mục loại vật tư hóa chất tiêu hao.</w:t>
            </w:r>
          </w:p>
        </w:tc>
        <w:tc>
          <w:tcPr>
            <w:tcW w:w="4820" w:type="dxa"/>
            <w:vAlign w:val="center"/>
          </w:tcPr>
          <w:p w14:paraId="592E2F55" w14:textId="4D06DE0C" w:rsidR="00232454" w:rsidRPr="00CF1345" w:rsidRDefault="00232454" w:rsidP="00232454">
            <w:pPr>
              <w:rPr>
                <w:sz w:val="24"/>
                <w:szCs w:val="24"/>
              </w:rPr>
            </w:pPr>
            <w:r w:rsidRPr="00CF1345">
              <w:rPr>
                <w:sz w:val="24"/>
                <w:szCs w:val="24"/>
              </w:rPr>
              <w:t>Danh mục loại vật tư, hóa chất được quản lý thống nhất.</w:t>
            </w:r>
          </w:p>
        </w:tc>
      </w:tr>
      <w:tr w:rsidR="00232454" w:rsidRPr="00CF1345" w14:paraId="400D4A1B" w14:textId="77777777" w:rsidTr="00650024">
        <w:tc>
          <w:tcPr>
            <w:tcW w:w="568" w:type="dxa"/>
            <w:vAlign w:val="center"/>
          </w:tcPr>
          <w:p w14:paraId="72A47BDC" w14:textId="1B81472E" w:rsidR="00232454" w:rsidRPr="00CF1345" w:rsidRDefault="00232454" w:rsidP="00232454">
            <w:pPr>
              <w:pStyle w:val="TableParagraph"/>
              <w:rPr>
                <w:sz w:val="24"/>
                <w:szCs w:val="24"/>
              </w:rPr>
            </w:pPr>
            <w:r w:rsidRPr="00CF1345">
              <w:rPr>
                <w:sz w:val="24"/>
                <w:szCs w:val="24"/>
              </w:rPr>
              <w:t>3</w:t>
            </w:r>
          </w:p>
        </w:tc>
        <w:tc>
          <w:tcPr>
            <w:tcW w:w="2036" w:type="dxa"/>
            <w:vAlign w:val="center"/>
          </w:tcPr>
          <w:p w14:paraId="2B30A9C0" w14:textId="49947ADD" w:rsidR="00232454" w:rsidRPr="00CF1345" w:rsidRDefault="00232454" w:rsidP="00232454">
            <w:pPr>
              <w:rPr>
                <w:sz w:val="24"/>
                <w:szCs w:val="24"/>
              </w:rPr>
            </w:pPr>
            <w:r w:rsidRPr="00CF1345">
              <w:rPr>
                <w:sz w:val="24"/>
                <w:szCs w:val="24"/>
              </w:rPr>
              <w:t>Danh mục nhóm vật tư</w:t>
            </w:r>
          </w:p>
        </w:tc>
        <w:tc>
          <w:tcPr>
            <w:tcW w:w="6610" w:type="dxa"/>
          </w:tcPr>
          <w:p w14:paraId="04ECE3ED" w14:textId="603A513E" w:rsidR="00232454" w:rsidRPr="00CF1345" w:rsidRDefault="00232454" w:rsidP="00232454">
            <w:pPr>
              <w:rPr>
                <w:sz w:val="24"/>
                <w:szCs w:val="24"/>
              </w:rPr>
            </w:pPr>
            <w:r w:rsidRPr="00CF1345">
              <w:rPr>
                <w:sz w:val="24"/>
                <w:szCs w:val="24"/>
              </w:rPr>
              <w:t>Chức năng Danh mục nhóm vật tư cho phép người dùng xây dựng, quản lý danh mục nhóm vật tư hóa chất tiêu hao</w:t>
            </w:r>
          </w:p>
        </w:tc>
        <w:tc>
          <w:tcPr>
            <w:tcW w:w="4820" w:type="dxa"/>
            <w:vAlign w:val="center"/>
          </w:tcPr>
          <w:p w14:paraId="0EF09EEB" w14:textId="384B9303" w:rsidR="00232454" w:rsidRPr="00CF1345" w:rsidRDefault="00232454" w:rsidP="00232454">
            <w:pPr>
              <w:rPr>
                <w:sz w:val="24"/>
                <w:szCs w:val="24"/>
              </w:rPr>
            </w:pPr>
            <w:r w:rsidRPr="00CF1345">
              <w:rPr>
                <w:sz w:val="24"/>
                <w:szCs w:val="24"/>
              </w:rPr>
              <w:t>Danh mục nhóm vật tư, hóa chất được tạo lập và cập nhật.</w:t>
            </w:r>
          </w:p>
        </w:tc>
      </w:tr>
      <w:tr w:rsidR="00232454" w:rsidRPr="00CF1345" w14:paraId="0999A453" w14:textId="77777777" w:rsidTr="00650024">
        <w:tc>
          <w:tcPr>
            <w:tcW w:w="568" w:type="dxa"/>
            <w:vAlign w:val="center"/>
          </w:tcPr>
          <w:p w14:paraId="58E0B224" w14:textId="4653AB9D" w:rsidR="00232454" w:rsidRPr="00CF1345" w:rsidRDefault="00232454" w:rsidP="00232454">
            <w:pPr>
              <w:pStyle w:val="TableParagraph"/>
              <w:rPr>
                <w:sz w:val="24"/>
                <w:szCs w:val="24"/>
              </w:rPr>
            </w:pPr>
            <w:r w:rsidRPr="00CF1345">
              <w:rPr>
                <w:sz w:val="24"/>
                <w:szCs w:val="24"/>
              </w:rPr>
              <w:t>4</w:t>
            </w:r>
          </w:p>
        </w:tc>
        <w:tc>
          <w:tcPr>
            <w:tcW w:w="2036" w:type="dxa"/>
            <w:vAlign w:val="center"/>
          </w:tcPr>
          <w:p w14:paraId="3F1F0218" w14:textId="12EB717E" w:rsidR="00232454" w:rsidRPr="00CF1345" w:rsidRDefault="00232454" w:rsidP="00232454">
            <w:pPr>
              <w:rPr>
                <w:sz w:val="24"/>
                <w:szCs w:val="24"/>
              </w:rPr>
            </w:pPr>
            <w:r w:rsidRPr="00CF1345">
              <w:rPr>
                <w:sz w:val="24"/>
                <w:szCs w:val="24"/>
              </w:rPr>
              <w:t>Danh mục vật tư</w:t>
            </w:r>
          </w:p>
        </w:tc>
        <w:tc>
          <w:tcPr>
            <w:tcW w:w="6610" w:type="dxa"/>
          </w:tcPr>
          <w:p w14:paraId="23A02597" w14:textId="6D6D9EE0" w:rsidR="00232454" w:rsidRPr="00CF1345" w:rsidRDefault="00232454" w:rsidP="00232454">
            <w:pPr>
              <w:rPr>
                <w:sz w:val="24"/>
                <w:szCs w:val="24"/>
              </w:rPr>
            </w:pPr>
            <w:r w:rsidRPr="00CF1345">
              <w:rPr>
                <w:sz w:val="24"/>
                <w:szCs w:val="24"/>
              </w:rPr>
              <w:t>Chức năng Danh mục vật tư cho phép người dùng xây dựng, quản lý danh mục vật tư hóa chất tiêu hao</w:t>
            </w:r>
          </w:p>
        </w:tc>
        <w:tc>
          <w:tcPr>
            <w:tcW w:w="4820" w:type="dxa"/>
            <w:vAlign w:val="center"/>
          </w:tcPr>
          <w:p w14:paraId="51CEE7A6" w14:textId="2174E8BE" w:rsidR="00232454" w:rsidRPr="00CF1345" w:rsidRDefault="00232454" w:rsidP="00232454">
            <w:pPr>
              <w:rPr>
                <w:sz w:val="24"/>
                <w:szCs w:val="24"/>
              </w:rPr>
            </w:pPr>
            <w:r w:rsidRPr="00CF1345">
              <w:rPr>
                <w:sz w:val="24"/>
                <w:szCs w:val="24"/>
              </w:rPr>
              <w:t>Danh mục vật tư, hóa chất được quản lý đầy đủ phục vụ sử dụng.</w:t>
            </w:r>
          </w:p>
        </w:tc>
      </w:tr>
      <w:tr w:rsidR="00232454" w:rsidRPr="00CF1345" w14:paraId="1DA22FC1" w14:textId="77777777" w:rsidTr="00650024">
        <w:tc>
          <w:tcPr>
            <w:tcW w:w="568" w:type="dxa"/>
            <w:vAlign w:val="center"/>
          </w:tcPr>
          <w:p w14:paraId="6641AF89" w14:textId="1D11941F" w:rsidR="00232454" w:rsidRPr="00CF1345" w:rsidRDefault="00232454" w:rsidP="00232454">
            <w:pPr>
              <w:pStyle w:val="TableParagraph"/>
              <w:rPr>
                <w:sz w:val="24"/>
                <w:szCs w:val="24"/>
              </w:rPr>
            </w:pPr>
            <w:r w:rsidRPr="00CF1345">
              <w:rPr>
                <w:sz w:val="24"/>
                <w:szCs w:val="24"/>
              </w:rPr>
              <w:t>5</w:t>
            </w:r>
          </w:p>
        </w:tc>
        <w:tc>
          <w:tcPr>
            <w:tcW w:w="2036" w:type="dxa"/>
            <w:vAlign w:val="center"/>
          </w:tcPr>
          <w:p w14:paraId="00F7FB22" w14:textId="466C2D99" w:rsidR="00232454" w:rsidRPr="00CF1345" w:rsidRDefault="00232454" w:rsidP="00232454">
            <w:pPr>
              <w:rPr>
                <w:sz w:val="24"/>
                <w:szCs w:val="24"/>
              </w:rPr>
            </w:pPr>
            <w:r w:rsidRPr="00CF1345">
              <w:rPr>
                <w:sz w:val="24"/>
                <w:szCs w:val="24"/>
              </w:rPr>
              <w:t>Danh mục kho</w:t>
            </w:r>
          </w:p>
        </w:tc>
        <w:tc>
          <w:tcPr>
            <w:tcW w:w="6610" w:type="dxa"/>
          </w:tcPr>
          <w:p w14:paraId="4469EB18" w14:textId="3F1E133C" w:rsidR="00232454" w:rsidRPr="00CF1345" w:rsidRDefault="00232454" w:rsidP="00232454">
            <w:pPr>
              <w:rPr>
                <w:sz w:val="24"/>
                <w:szCs w:val="24"/>
              </w:rPr>
            </w:pPr>
            <w:r w:rsidRPr="00CF1345">
              <w:rPr>
                <w:sz w:val="24"/>
                <w:szCs w:val="24"/>
              </w:rPr>
              <w:t>Chức năng danh mục kho cho phép người dùng khởi tạo, quản lý, cập nhật trạng thái hoạt động của danh sách kho vật tư hóa chất</w:t>
            </w:r>
          </w:p>
        </w:tc>
        <w:tc>
          <w:tcPr>
            <w:tcW w:w="4820" w:type="dxa"/>
            <w:vAlign w:val="center"/>
          </w:tcPr>
          <w:p w14:paraId="2E6CC3D9" w14:textId="7FD4B7AA" w:rsidR="00232454" w:rsidRPr="00CF1345" w:rsidRDefault="00232454" w:rsidP="00232454">
            <w:pPr>
              <w:rPr>
                <w:sz w:val="24"/>
                <w:szCs w:val="24"/>
              </w:rPr>
            </w:pPr>
            <w:r w:rsidRPr="00CF1345">
              <w:rPr>
                <w:sz w:val="24"/>
                <w:szCs w:val="24"/>
              </w:rPr>
              <w:t>Danh mục kho và trạng thái hoạt động của từng kho được quản lý.</w:t>
            </w:r>
          </w:p>
        </w:tc>
      </w:tr>
      <w:tr w:rsidR="00232454" w:rsidRPr="00CF1345" w14:paraId="17D82390" w14:textId="77777777" w:rsidTr="00650024">
        <w:tc>
          <w:tcPr>
            <w:tcW w:w="568" w:type="dxa"/>
            <w:vAlign w:val="center"/>
          </w:tcPr>
          <w:p w14:paraId="720EC35F" w14:textId="1E96F0EB" w:rsidR="00232454" w:rsidRPr="00CF1345" w:rsidRDefault="00232454" w:rsidP="00232454">
            <w:pPr>
              <w:pStyle w:val="TableParagraph"/>
              <w:rPr>
                <w:sz w:val="24"/>
                <w:szCs w:val="24"/>
              </w:rPr>
            </w:pPr>
            <w:r w:rsidRPr="00CF1345">
              <w:rPr>
                <w:sz w:val="24"/>
                <w:szCs w:val="24"/>
              </w:rPr>
              <w:t>6</w:t>
            </w:r>
          </w:p>
        </w:tc>
        <w:tc>
          <w:tcPr>
            <w:tcW w:w="2036" w:type="dxa"/>
            <w:vAlign w:val="center"/>
          </w:tcPr>
          <w:p w14:paraId="3B69FF8F" w14:textId="1FA51A1A" w:rsidR="00232454" w:rsidRPr="00CF1345" w:rsidRDefault="00232454" w:rsidP="00232454">
            <w:pPr>
              <w:rPr>
                <w:sz w:val="24"/>
                <w:szCs w:val="24"/>
              </w:rPr>
            </w:pPr>
            <w:r w:rsidRPr="00CF1345">
              <w:rPr>
                <w:sz w:val="24"/>
                <w:szCs w:val="24"/>
              </w:rPr>
              <w:t>Danh mục kho - vật tư</w:t>
            </w:r>
          </w:p>
        </w:tc>
        <w:tc>
          <w:tcPr>
            <w:tcW w:w="6610" w:type="dxa"/>
          </w:tcPr>
          <w:p w14:paraId="6C7DE817" w14:textId="1BE709CD" w:rsidR="00232454" w:rsidRPr="00CF1345" w:rsidRDefault="00232454" w:rsidP="00232454">
            <w:pPr>
              <w:rPr>
                <w:sz w:val="24"/>
                <w:szCs w:val="24"/>
              </w:rPr>
            </w:pPr>
            <w:r w:rsidRPr="00CF1345">
              <w:rPr>
                <w:sz w:val="24"/>
                <w:szCs w:val="24"/>
              </w:rPr>
              <w:t>Chức năng danh mục kho – vật tư cho phép người dùng quản lý chi tiết vật tư trong kho. Người dùng có thể thêm vật tư vào kho hoặc xóa vật tư đã có trong kho</w:t>
            </w:r>
          </w:p>
        </w:tc>
        <w:tc>
          <w:tcPr>
            <w:tcW w:w="4820" w:type="dxa"/>
            <w:vAlign w:val="center"/>
          </w:tcPr>
          <w:p w14:paraId="353D9DB6" w14:textId="096FB35A" w:rsidR="00232454" w:rsidRPr="00CF1345" w:rsidRDefault="00232454" w:rsidP="00232454">
            <w:pPr>
              <w:rPr>
                <w:sz w:val="24"/>
                <w:szCs w:val="24"/>
              </w:rPr>
            </w:pPr>
            <w:r w:rsidRPr="00CF1345">
              <w:rPr>
                <w:sz w:val="24"/>
                <w:szCs w:val="24"/>
              </w:rPr>
              <w:t>Thông tin vật tư theo từng kho được quản lý và cập nhật đầy đủ.</w:t>
            </w:r>
          </w:p>
        </w:tc>
      </w:tr>
      <w:tr w:rsidR="00232454" w:rsidRPr="00CF1345" w14:paraId="5D50FAA1" w14:textId="77777777" w:rsidTr="00650024">
        <w:tc>
          <w:tcPr>
            <w:tcW w:w="568" w:type="dxa"/>
            <w:vAlign w:val="center"/>
          </w:tcPr>
          <w:p w14:paraId="59D919FC" w14:textId="1D4027D0" w:rsidR="00232454" w:rsidRPr="00CF1345" w:rsidRDefault="00232454" w:rsidP="00232454">
            <w:pPr>
              <w:pStyle w:val="TableParagraph"/>
              <w:rPr>
                <w:sz w:val="24"/>
                <w:szCs w:val="24"/>
              </w:rPr>
            </w:pPr>
            <w:r w:rsidRPr="00CF1345">
              <w:rPr>
                <w:sz w:val="24"/>
                <w:szCs w:val="24"/>
              </w:rPr>
              <w:t>7</w:t>
            </w:r>
          </w:p>
        </w:tc>
        <w:tc>
          <w:tcPr>
            <w:tcW w:w="2036" w:type="dxa"/>
            <w:vAlign w:val="center"/>
          </w:tcPr>
          <w:p w14:paraId="78C6CE1B" w14:textId="41441F2B" w:rsidR="00232454" w:rsidRPr="00CF1345" w:rsidRDefault="00232454" w:rsidP="00232454">
            <w:pPr>
              <w:rPr>
                <w:sz w:val="24"/>
                <w:szCs w:val="24"/>
              </w:rPr>
            </w:pPr>
            <w:r w:rsidRPr="00CF1345">
              <w:rPr>
                <w:sz w:val="24"/>
                <w:szCs w:val="24"/>
              </w:rPr>
              <w:t>Danh mục đơn vị quy đổi</w:t>
            </w:r>
          </w:p>
        </w:tc>
        <w:tc>
          <w:tcPr>
            <w:tcW w:w="6610" w:type="dxa"/>
          </w:tcPr>
          <w:p w14:paraId="7DDDE1C8" w14:textId="6D6C8ED5" w:rsidR="00232454" w:rsidRPr="00CF1345" w:rsidRDefault="00232454" w:rsidP="00232454">
            <w:pPr>
              <w:rPr>
                <w:sz w:val="24"/>
                <w:szCs w:val="24"/>
              </w:rPr>
            </w:pPr>
            <w:r w:rsidRPr="00CF1345">
              <w:rPr>
                <w:sz w:val="24"/>
                <w:szCs w:val="24"/>
              </w:rPr>
              <w:t>Chức năng danh mục quy đổi cho phép người dùng khởi tạo, quản lý danh sách đơn vị quy đổi có thể áp dụng cho vật tư hóa chất trong kho</w:t>
            </w:r>
          </w:p>
        </w:tc>
        <w:tc>
          <w:tcPr>
            <w:tcW w:w="4820" w:type="dxa"/>
            <w:vAlign w:val="center"/>
          </w:tcPr>
          <w:p w14:paraId="442BBF26" w14:textId="78B075E4" w:rsidR="00232454" w:rsidRPr="00CF1345" w:rsidRDefault="00232454" w:rsidP="00232454">
            <w:pPr>
              <w:rPr>
                <w:sz w:val="24"/>
                <w:szCs w:val="24"/>
              </w:rPr>
            </w:pPr>
            <w:r w:rsidRPr="00CF1345">
              <w:rPr>
                <w:sz w:val="24"/>
                <w:szCs w:val="24"/>
              </w:rPr>
              <w:t>Danh mục đơn vị quy đổi vật tư được tạo lập và áp dụng thống nhất.</w:t>
            </w:r>
          </w:p>
        </w:tc>
      </w:tr>
      <w:tr w:rsidR="00232454" w:rsidRPr="00CF1345" w14:paraId="0999E0CB" w14:textId="77777777" w:rsidTr="00650024">
        <w:tc>
          <w:tcPr>
            <w:tcW w:w="568" w:type="dxa"/>
            <w:vAlign w:val="center"/>
          </w:tcPr>
          <w:p w14:paraId="06ABECED" w14:textId="24A7970D" w:rsidR="00232454" w:rsidRPr="00CF1345" w:rsidRDefault="00232454" w:rsidP="00232454">
            <w:pPr>
              <w:pStyle w:val="TableParagraph"/>
              <w:rPr>
                <w:sz w:val="24"/>
                <w:szCs w:val="24"/>
              </w:rPr>
            </w:pPr>
            <w:r w:rsidRPr="00CF1345">
              <w:rPr>
                <w:sz w:val="24"/>
                <w:szCs w:val="24"/>
              </w:rPr>
              <w:t>8</w:t>
            </w:r>
          </w:p>
        </w:tc>
        <w:tc>
          <w:tcPr>
            <w:tcW w:w="2036" w:type="dxa"/>
            <w:vAlign w:val="center"/>
          </w:tcPr>
          <w:p w14:paraId="0CACEBEF" w14:textId="4C5AA4DD" w:rsidR="00232454" w:rsidRPr="00CF1345" w:rsidRDefault="00232454" w:rsidP="00232454">
            <w:pPr>
              <w:rPr>
                <w:sz w:val="24"/>
                <w:szCs w:val="24"/>
              </w:rPr>
            </w:pPr>
            <w:r w:rsidRPr="00CF1345">
              <w:rPr>
                <w:sz w:val="24"/>
                <w:szCs w:val="24"/>
              </w:rPr>
              <w:t>Quản lý thầu</w:t>
            </w:r>
          </w:p>
        </w:tc>
        <w:tc>
          <w:tcPr>
            <w:tcW w:w="6610" w:type="dxa"/>
          </w:tcPr>
          <w:p w14:paraId="60E3ED44" w14:textId="4C7395A4" w:rsidR="00232454" w:rsidRPr="00CF1345" w:rsidRDefault="00232454" w:rsidP="00232454">
            <w:pPr>
              <w:rPr>
                <w:sz w:val="24"/>
                <w:szCs w:val="24"/>
              </w:rPr>
            </w:pPr>
            <w:r w:rsidRPr="00CF1345">
              <w:rPr>
                <w:sz w:val="24"/>
                <w:szCs w:val="24"/>
              </w:rPr>
              <w:t>Chức năng quản lý thầu cho phép người dùng khởi tạo và quản lý các gói thầu, quản lý chi tiết các vật tư chi tiết trong gói thầu.</w:t>
            </w:r>
          </w:p>
        </w:tc>
        <w:tc>
          <w:tcPr>
            <w:tcW w:w="4820" w:type="dxa"/>
            <w:vAlign w:val="center"/>
          </w:tcPr>
          <w:p w14:paraId="23122172" w14:textId="094088E0" w:rsidR="00232454" w:rsidRPr="00CF1345" w:rsidRDefault="00232454" w:rsidP="00232454">
            <w:pPr>
              <w:rPr>
                <w:sz w:val="24"/>
                <w:szCs w:val="24"/>
              </w:rPr>
            </w:pPr>
            <w:r w:rsidRPr="00CF1345">
              <w:rPr>
                <w:sz w:val="24"/>
                <w:szCs w:val="24"/>
              </w:rPr>
              <w:t>Thông tin gói thầu và vật tư thuộc từng gói thầu được quản lý đầy đủ.</w:t>
            </w:r>
          </w:p>
        </w:tc>
      </w:tr>
      <w:tr w:rsidR="00232454" w:rsidRPr="00CF1345" w14:paraId="1A6B6C7F" w14:textId="77777777" w:rsidTr="00650024">
        <w:tc>
          <w:tcPr>
            <w:tcW w:w="568" w:type="dxa"/>
            <w:vAlign w:val="center"/>
          </w:tcPr>
          <w:p w14:paraId="6F517F12" w14:textId="0BCFBA1E" w:rsidR="00232454" w:rsidRPr="00CF1345" w:rsidRDefault="00232454" w:rsidP="00232454">
            <w:pPr>
              <w:pStyle w:val="TableParagraph"/>
              <w:rPr>
                <w:sz w:val="24"/>
                <w:szCs w:val="24"/>
              </w:rPr>
            </w:pPr>
            <w:r w:rsidRPr="00CF1345">
              <w:rPr>
                <w:sz w:val="24"/>
                <w:szCs w:val="24"/>
              </w:rPr>
              <w:t>9</w:t>
            </w:r>
          </w:p>
        </w:tc>
        <w:tc>
          <w:tcPr>
            <w:tcW w:w="2036" w:type="dxa"/>
            <w:vAlign w:val="center"/>
          </w:tcPr>
          <w:p w14:paraId="2484BFA4" w14:textId="3B23C1FA" w:rsidR="00232454" w:rsidRPr="00CF1345" w:rsidRDefault="00232454" w:rsidP="00232454">
            <w:pPr>
              <w:rPr>
                <w:sz w:val="24"/>
                <w:szCs w:val="24"/>
              </w:rPr>
            </w:pPr>
            <w:r w:rsidRPr="00CF1345">
              <w:rPr>
                <w:sz w:val="24"/>
                <w:szCs w:val="24"/>
              </w:rPr>
              <w:t>Quản lý nhập kho</w:t>
            </w:r>
          </w:p>
        </w:tc>
        <w:tc>
          <w:tcPr>
            <w:tcW w:w="6610" w:type="dxa"/>
          </w:tcPr>
          <w:p w14:paraId="13B8B1D9" w14:textId="65D56CAF" w:rsidR="00232454" w:rsidRPr="00CF1345" w:rsidRDefault="00232454" w:rsidP="00232454">
            <w:pPr>
              <w:rPr>
                <w:sz w:val="24"/>
                <w:szCs w:val="24"/>
              </w:rPr>
            </w:pPr>
            <w:r w:rsidRPr="00CF1345">
              <w:rPr>
                <w:sz w:val="24"/>
                <w:szCs w:val="24"/>
              </w:rPr>
              <w:t>Chức năng quản lý nhập kho cho phép người dùng quản lý quy trình nhập kho vật tư hóa chất tiêu hao</w:t>
            </w:r>
          </w:p>
        </w:tc>
        <w:tc>
          <w:tcPr>
            <w:tcW w:w="4820" w:type="dxa"/>
            <w:vAlign w:val="center"/>
          </w:tcPr>
          <w:p w14:paraId="2F8B9F4F" w14:textId="47B75FBF" w:rsidR="00232454" w:rsidRPr="00CF1345" w:rsidRDefault="00232454" w:rsidP="00232454">
            <w:pPr>
              <w:rPr>
                <w:sz w:val="24"/>
                <w:szCs w:val="24"/>
              </w:rPr>
            </w:pPr>
            <w:r w:rsidRPr="00CF1345">
              <w:rPr>
                <w:sz w:val="24"/>
                <w:szCs w:val="24"/>
              </w:rPr>
              <w:t>Phiếu nhập kho được lập, lưu trữ và theo dõi; số lượng tồn kho được cập nhật tự động.</w:t>
            </w:r>
          </w:p>
        </w:tc>
      </w:tr>
      <w:tr w:rsidR="00232454" w:rsidRPr="00CF1345" w14:paraId="37EEB28F" w14:textId="77777777" w:rsidTr="00650024">
        <w:tc>
          <w:tcPr>
            <w:tcW w:w="568" w:type="dxa"/>
            <w:vAlign w:val="center"/>
          </w:tcPr>
          <w:p w14:paraId="262E12F7" w14:textId="60E10AFC" w:rsidR="00232454" w:rsidRPr="00CF1345" w:rsidRDefault="00232454" w:rsidP="00232454">
            <w:pPr>
              <w:pStyle w:val="TableParagraph"/>
              <w:rPr>
                <w:sz w:val="24"/>
                <w:szCs w:val="24"/>
              </w:rPr>
            </w:pPr>
            <w:r w:rsidRPr="00CF1345">
              <w:rPr>
                <w:sz w:val="24"/>
                <w:szCs w:val="24"/>
              </w:rPr>
              <w:t>10</w:t>
            </w:r>
          </w:p>
        </w:tc>
        <w:tc>
          <w:tcPr>
            <w:tcW w:w="2036" w:type="dxa"/>
            <w:vAlign w:val="center"/>
          </w:tcPr>
          <w:p w14:paraId="509A4481" w14:textId="346F5544" w:rsidR="00232454" w:rsidRPr="00CF1345" w:rsidRDefault="00232454" w:rsidP="00232454">
            <w:pPr>
              <w:rPr>
                <w:sz w:val="24"/>
                <w:szCs w:val="24"/>
              </w:rPr>
            </w:pPr>
            <w:r w:rsidRPr="00CF1345">
              <w:rPr>
                <w:sz w:val="24"/>
                <w:szCs w:val="24"/>
              </w:rPr>
              <w:t>Quản lý giá</w:t>
            </w:r>
          </w:p>
        </w:tc>
        <w:tc>
          <w:tcPr>
            <w:tcW w:w="6610" w:type="dxa"/>
          </w:tcPr>
          <w:p w14:paraId="4942DA3C" w14:textId="2E26E4E0" w:rsidR="00232454" w:rsidRPr="00CF1345" w:rsidRDefault="00232454" w:rsidP="00232454">
            <w:pPr>
              <w:rPr>
                <w:sz w:val="24"/>
                <w:szCs w:val="24"/>
              </w:rPr>
            </w:pPr>
            <w:r w:rsidRPr="00CF1345">
              <w:rPr>
                <w:sz w:val="24"/>
                <w:szCs w:val="24"/>
              </w:rPr>
              <w:t>Chức năng quản lý giá cho phép người dùng quản lý giá vật tư hóa chất tiêu hao theo kho, thời điểm, nhà cung cấp và theo mã phiếu nhập</w:t>
            </w:r>
          </w:p>
        </w:tc>
        <w:tc>
          <w:tcPr>
            <w:tcW w:w="4820" w:type="dxa"/>
            <w:vAlign w:val="center"/>
          </w:tcPr>
          <w:p w14:paraId="24BB13AE" w14:textId="252730AE" w:rsidR="00232454" w:rsidRPr="00CF1345" w:rsidRDefault="00232454" w:rsidP="00232454">
            <w:pPr>
              <w:rPr>
                <w:sz w:val="24"/>
                <w:szCs w:val="24"/>
              </w:rPr>
            </w:pPr>
            <w:r w:rsidRPr="00CF1345">
              <w:rPr>
                <w:sz w:val="24"/>
                <w:szCs w:val="24"/>
              </w:rPr>
              <w:t>Giá vật tư, hóa chất được quản lý theo thời điểm, nhà cung cấp và phiếu nhập.</w:t>
            </w:r>
          </w:p>
        </w:tc>
      </w:tr>
      <w:tr w:rsidR="00232454" w:rsidRPr="00CF1345" w14:paraId="0C79DDBC" w14:textId="77777777" w:rsidTr="00650024">
        <w:tc>
          <w:tcPr>
            <w:tcW w:w="568" w:type="dxa"/>
            <w:vAlign w:val="center"/>
          </w:tcPr>
          <w:p w14:paraId="5B44E234" w14:textId="6B834BBD" w:rsidR="00232454" w:rsidRPr="00CF1345" w:rsidRDefault="00232454" w:rsidP="00232454">
            <w:pPr>
              <w:pStyle w:val="TableParagraph"/>
              <w:rPr>
                <w:sz w:val="24"/>
                <w:szCs w:val="24"/>
              </w:rPr>
            </w:pPr>
            <w:r w:rsidRPr="00CF1345">
              <w:rPr>
                <w:sz w:val="24"/>
                <w:szCs w:val="24"/>
              </w:rPr>
              <w:t>11</w:t>
            </w:r>
          </w:p>
        </w:tc>
        <w:tc>
          <w:tcPr>
            <w:tcW w:w="2036" w:type="dxa"/>
            <w:vAlign w:val="center"/>
          </w:tcPr>
          <w:p w14:paraId="7CA6BEF3" w14:textId="26FD8B45" w:rsidR="00232454" w:rsidRPr="00CF1345" w:rsidRDefault="00232454" w:rsidP="00232454">
            <w:pPr>
              <w:rPr>
                <w:sz w:val="24"/>
                <w:szCs w:val="24"/>
              </w:rPr>
            </w:pPr>
            <w:r w:rsidRPr="00CF1345">
              <w:rPr>
                <w:sz w:val="24"/>
                <w:szCs w:val="24"/>
              </w:rPr>
              <w:t>Yêu cầu cấp phát vật tư</w:t>
            </w:r>
          </w:p>
        </w:tc>
        <w:tc>
          <w:tcPr>
            <w:tcW w:w="6610" w:type="dxa"/>
          </w:tcPr>
          <w:p w14:paraId="23F87D38" w14:textId="67D4A869" w:rsidR="00232454" w:rsidRPr="00CF1345" w:rsidRDefault="00232454" w:rsidP="00232454">
            <w:pPr>
              <w:rPr>
                <w:sz w:val="24"/>
                <w:szCs w:val="24"/>
              </w:rPr>
            </w:pPr>
            <w:r w:rsidRPr="00CF1345">
              <w:rPr>
                <w:sz w:val="24"/>
                <w:szCs w:val="24"/>
              </w:rPr>
              <w:t>Chức năng yêu cầu cấp phát vật tư cho phép người dùng khởi tạo, quản lý yêu cầu cấp phát và tư và chi tiết vật tư trong phiếu yêu cầu cấp phát</w:t>
            </w:r>
          </w:p>
        </w:tc>
        <w:tc>
          <w:tcPr>
            <w:tcW w:w="4820" w:type="dxa"/>
            <w:vAlign w:val="center"/>
          </w:tcPr>
          <w:p w14:paraId="0EE89A73" w14:textId="644DB5E2" w:rsidR="00232454" w:rsidRPr="00CF1345" w:rsidRDefault="00232454" w:rsidP="00232454">
            <w:pPr>
              <w:rPr>
                <w:sz w:val="24"/>
                <w:szCs w:val="24"/>
              </w:rPr>
            </w:pPr>
            <w:r w:rsidRPr="00CF1345">
              <w:rPr>
                <w:sz w:val="24"/>
                <w:szCs w:val="24"/>
              </w:rPr>
              <w:t>Phiếu yêu cầu cấp phát vật tư được lập, theo dõi và quản lý trạng thái xử lý.</w:t>
            </w:r>
          </w:p>
        </w:tc>
      </w:tr>
      <w:tr w:rsidR="00232454" w:rsidRPr="00CF1345" w14:paraId="3C04F194" w14:textId="77777777" w:rsidTr="00650024">
        <w:tc>
          <w:tcPr>
            <w:tcW w:w="568" w:type="dxa"/>
            <w:vAlign w:val="center"/>
          </w:tcPr>
          <w:p w14:paraId="3A3C325D" w14:textId="144794F7" w:rsidR="00232454" w:rsidRPr="00CF1345" w:rsidRDefault="00232454" w:rsidP="00232454">
            <w:pPr>
              <w:pStyle w:val="TableParagraph"/>
              <w:rPr>
                <w:sz w:val="24"/>
                <w:szCs w:val="24"/>
              </w:rPr>
            </w:pPr>
            <w:r w:rsidRPr="00CF1345">
              <w:rPr>
                <w:sz w:val="24"/>
                <w:szCs w:val="24"/>
              </w:rPr>
              <w:t>12</w:t>
            </w:r>
          </w:p>
        </w:tc>
        <w:tc>
          <w:tcPr>
            <w:tcW w:w="2036" w:type="dxa"/>
            <w:vAlign w:val="center"/>
          </w:tcPr>
          <w:p w14:paraId="3264F50D" w14:textId="192A96DC" w:rsidR="00232454" w:rsidRPr="00CF1345" w:rsidRDefault="00232454" w:rsidP="00232454">
            <w:pPr>
              <w:rPr>
                <w:sz w:val="24"/>
                <w:szCs w:val="24"/>
              </w:rPr>
            </w:pPr>
            <w:r w:rsidRPr="00CF1345">
              <w:rPr>
                <w:sz w:val="24"/>
                <w:szCs w:val="24"/>
              </w:rPr>
              <w:t>Định mức vật tư theo dịch vụ xét nghiệm</w:t>
            </w:r>
          </w:p>
        </w:tc>
        <w:tc>
          <w:tcPr>
            <w:tcW w:w="6610" w:type="dxa"/>
          </w:tcPr>
          <w:p w14:paraId="6619B056" w14:textId="11EA2235" w:rsidR="00232454" w:rsidRPr="00CF1345" w:rsidRDefault="00232454" w:rsidP="00232454">
            <w:pPr>
              <w:rPr>
                <w:sz w:val="24"/>
                <w:szCs w:val="24"/>
              </w:rPr>
            </w:pPr>
            <w:r w:rsidRPr="00CF1345">
              <w:rPr>
                <w:sz w:val="24"/>
                <w:szCs w:val="24"/>
              </w:rPr>
              <w:t>Chức năng cho phép người dùng thực hiện cập nhật và định mức vật tư tiêu hao theo dịch vụ</w:t>
            </w:r>
          </w:p>
        </w:tc>
        <w:tc>
          <w:tcPr>
            <w:tcW w:w="4820" w:type="dxa"/>
            <w:vAlign w:val="center"/>
          </w:tcPr>
          <w:p w14:paraId="028ED16D" w14:textId="5E2F0C24" w:rsidR="00232454" w:rsidRPr="00CF1345" w:rsidRDefault="00232454" w:rsidP="00232454">
            <w:pPr>
              <w:rPr>
                <w:sz w:val="24"/>
                <w:szCs w:val="24"/>
              </w:rPr>
            </w:pPr>
            <w:r w:rsidRPr="00CF1345">
              <w:rPr>
                <w:sz w:val="24"/>
                <w:szCs w:val="24"/>
              </w:rPr>
              <w:t>Định mức vật tư theo từng dịch vụ xét nghiệm được thiết lập và quản lý. Xuất vật tư tiêu hao trên từng chỉ định hoặc từng kết quả xét nghiệm</w:t>
            </w:r>
          </w:p>
        </w:tc>
      </w:tr>
      <w:tr w:rsidR="00232454" w:rsidRPr="00CF1345" w14:paraId="23203876" w14:textId="77777777" w:rsidTr="00650024">
        <w:tc>
          <w:tcPr>
            <w:tcW w:w="568" w:type="dxa"/>
            <w:vAlign w:val="center"/>
          </w:tcPr>
          <w:p w14:paraId="24B49057" w14:textId="4DF1A675" w:rsidR="00232454" w:rsidRPr="00CF1345" w:rsidRDefault="00232454" w:rsidP="00232454">
            <w:pPr>
              <w:pStyle w:val="TableParagraph"/>
              <w:rPr>
                <w:sz w:val="24"/>
                <w:szCs w:val="24"/>
              </w:rPr>
            </w:pPr>
            <w:r w:rsidRPr="00CF1345">
              <w:rPr>
                <w:sz w:val="24"/>
                <w:szCs w:val="24"/>
              </w:rPr>
              <w:t>13</w:t>
            </w:r>
          </w:p>
        </w:tc>
        <w:tc>
          <w:tcPr>
            <w:tcW w:w="2036" w:type="dxa"/>
            <w:vAlign w:val="center"/>
          </w:tcPr>
          <w:p w14:paraId="3E120E5B" w14:textId="4A8BA720" w:rsidR="00232454" w:rsidRPr="00CF1345" w:rsidRDefault="00232454" w:rsidP="00232454">
            <w:pPr>
              <w:rPr>
                <w:sz w:val="24"/>
                <w:szCs w:val="24"/>
              </w:rPr>
            </w:pPr>
            <w:r w:rsidRPr="00CF1345">
              <w:rPr>
                <w:sz w:val="24"/>
                <w:szCs w:val="24"/>
              </w:rPr>
              <w:t>Định mức vật tư theo máy xét nghiệm</w:t>
            </w:r>
          </w:p>
        </w:tc>
        <w:tc>
          <w:tcPr>
            <w:tcW w:w="6610" w:type="dxa"/>
          </w:tcPr>
          <w:p w14:paraId="55BD8E1A" w14:textId="6A97618C" w:rsidR="00232454" w:rsidRPr="00CF1345" w:rsidRDefault="00232454" w:rsidP="00232454">
            <w:pPr>
              <w:rPr>
                <w:sz w:val="24"/>
                <w:szCs w:val="24"/>
              </w:rPr>
            </w:pPr>
            <w:r w:rsidRPr="00CF1345">
              <w:rPr>
                <w:sz w:val="24"/>
                <w:szCs w:val="24"/>
              </w:rPr>
              <w:t>Chức năng cho phép người dùng cập nhật định mức vật tư tiêu hao theo máy xét nghiệm</w:t>
            </w:r>
          </w:p>
        </w:tc>
        <w:tc>
          <w:tcPr>
            <w:tcW w:w="4820" w:type="dxa"/>
            <w:vAlign w:val="center"/>
          </w:tcPr>
          <w:p w14:paraId="64015B80" w14:textId="4C86196A" w:rsidR="00232454" w:rsidRPr="00CF1345" w:rsidRDefault="00232454" w:rsidP="00232454">
            <w:pPr>
              <w:rPr>
                <w:sz w:val="24"/>
                <w:szCs w:val="24"/>
              </w:rPr>
            </w:pPr>
            <w:r w:rsidRPr="00CF1345">
              <w:rPr>
                <w:sz w:val="24"/>
                <w:szCs w:val="24"/>
              </w:rPr>
              <w:t>Định mức vật tư theo từng máy xét nghiệm được thiết lập và cập nhật.</w:t>
            </w:r>
          </w:p>
        </w:tc>
      </w:tr>
      <w:tr w:rsidR="00232454" w:rsidRPr="00CF1345" w14:paraId="67E6F931" w14:textId="77777777" w:rsidTr="00650024">
        <w:tc>
          <w:tcPr>
            <w:tcW w:w="568" w:type="dxa"/>
            <w:vAlign w:val="center"/>
          </w:tcPr>
          <w:p w14:paraId="2622BD1E" w14:textId="4F89E461" w:rsidR="00232454" w:rsidRPr="00CF1345" w:rsidRDefault="00232454" w:rsidP="00232454">
            <w:pPr>
              <w:pStyle w:val="TableParagraph"/>
              <w:rPr>
                <w:sz w:val="24"/>
                <w:szCs w:val="24"/>
              </w:rPr>
            </w:pPr>
            <w:r w:rsidRPr="00CF1345">
              <w:rPr>
                <w:sz w:val="24"/>
                <w:szCs w:val="24"/>
              </w:rPr>
              <w:t>14</w:t>
            </w:r>
          </w:p>
        </w:tc>
        <w:tc>
          <w:tcPr>
            <w:tcW w:w="2036" w:type="dxa"/>
            <w:vAlign w:val="center"/>
          </w:tcPr>
          <w:p w14:paraId="1DBDEEDC" w14:textId="780B3427" w:rsidR="00232454" w:rsidRPr="00CF1345" w:rsidRDefault="00232454" w:rsidP="00232454">
            <w:pPr>
              <w:rPr>
                <w:sz w:val="24"/>
                <w:szCs w:val="24"/>
              </w:rPr>
            </w:pPr>
            <w:r w:rsidRPr="00CF1345">
              <w:rPr>
                <w:sz w:val="24"/>
                <w:szCs w:val="24"/>
              </w:rPr>
              <w:t xml:space="preserve">Tra cứu thông tin </w:t>
            </w:r>
            <w:r w:rsidRPr="00CF1345">
              <w:rPr>
                <w:sz w:val="24"/>
                <w:szCs w:val="24"/>
              </w:rPr>
              <w:lastRenderedPageBreak/>
              <w:t>vật tư</w:t>
            </w:r>
          </w:p>
        </w:tc>
        <w:tc>
          <w:tcPr>
            <w:tcW w:w="6610" w:type="dxa"/>
          </w:tcPr>
          <w:p w14:paraId="1A8121ED" w14:textId="60DCB0FB" w:rsidR="00232454" w:rsidRPr="00CF1345" w:rsidRDefault="00232454" w:rsidP="00232454">
            <w:pPr>
              <w:rPr>
                <w:sz w:val="24"/>
                <w:szCs w:val="24"/>
              </w:rPr>
            </w:pPr>
            <w:r w:rsidRPr="00CF1345">
              <w:rPr>
                <w:sz w:val="24"/>
                <w:szCs w:val="24"/>
              </w:rPr>
              <w:lastRenderedPageBreak/>
              <w:t xml:space="preserve">Chức năng cho phép người dùng thực hiện tra cứu thông tin vật tư </w:t>
            </w:r>
            <w:r w:rsidRPr="00CF1345">
              <w:rPr>
                <w:sz w:val="24"/>
                <w:szCs w:val="24"/>
              </w:rPr>
              <w:lastRenderedPageBreak/>
              <w:t>như: số lượng đầu kỳ, số lượng tồn kho, khả dụng, thầu, đơn giá, hãng sản xuất,…</w:t>
            </w:r>
          </w:p>
        </w:tc>
        <w:tc>
          <w:tcPr>
            <w:tcW w:w="4820" w:type="dxa"/>
            <w:vAlign w:val="center"/>
          </w:tcPr>
          <w:p w14:paraId="66FF36D2" w14:textId="0D7E6DEB" w:rsidR="00232454" w:rsidRPr="00CF1345" w:rsidRDefault="00232454" w:rsidP="00232454">
            <w:pPr>
              <w:rPr>
                <w:sz w:val="24"/>
                <w:szCs w:val="24"/>
              </w:rPr>
            </w:pPr>
            <w:r w:rsidRPr="00CF1345">
              <w:rPr>
                <w:sz w:val="24"/>
                <w:szCs w:val="24"/>
              </w:rPr>
              <w:lastRenderedPageBreak/>
              <w:t xml:space="preserve">Thông tin vật tư (tồn kho, số lượng, giá, hạn </w:t>
            </w:r>
            <w:r w:rsidRPr="00CF1345">
              <w:rPr>
                <w:sz w:val="24"/>
                <w:szCs w:val="24"/>
              </w:rPr>
              <w:lastRenderedPageBreak/>
              <w:t>dùng, nhà sản xuất...) được tra cứu nhanh và chính xác.</w:t>
            </w:r>
          </w:p>
        </w:tc>
      </w:tr>
      <w:tr w:rsidR="00232454" w:rsidRPr="00CF1345" w14:paraId="76441F3B" w14:textId="77777777" w:rsidTr="00650024">
        <w:tc>
          <w:tcPr>
            <w:tcW w:w="568" w:type="dxa"/>
            <w:vAlign w:val="center"/>
          </w:tcPr>
          <w:p w14:paraId="22F2C404" w14:textId="464B96F4" w:rsidR="00232454" w:rsidRPr="00CF1345" w:rsidRDefault="00232454" w:rsidP="00232454">
            <w:pPr>
              <w:pStyle w:val="TableParagraph"/>
              <w:rPr>
                <w:sz w:val="24"/>
                <w:szCs w:val="24"/>
              </w:rPr>
            </w:pPr>
            <w:r w:rsidRPr="00CF1345">
              <w:rPr>
                <w:sz w:val="24"/>
                <w:szCs w:val="24"/>
              </w:rPr>
              <w:lastRenderedPageBreak/>
              <w:t>15</w:t>
            </w:r>
          </w:p>
        </w:tc>
        <w:tc>
          <w:tcPr>
            <w:tcW w:w="2036" w:type="dxa"/>
            <w:vAlign w:val="center"/>
          </w:tcPr>
          <w:p w14:paraId="5656808E" w14:textId="5CEAEC86" w:rsidR="00232454" w:rsidRPr="00CF1345" w:rsidRDefault="00232454" w:rsidP="00232454">
            <w:pPr>
              <w:rPr>
                <w:sz w:val="24"/>
                <w:szCs w:val="24"/>
              </w:rPr>
            </w:pPr>
            <w:r w:rsidRPr="00CF1345">
              <w:rPr>
                <w:sz w:val="24"/>
                <w:szCs w:val="24"/>
              </w:rPr>
              <w:t>Định mức kho vật tư</w:t>
            </w:r>
          </w:p>
        </w:tc>
        <w:tc>
          <w:tcPr>
            <w:tcW w:w="6610" w:type="dxa"/>
          </w:tcPr>
          <w:p w14:paraId="4F8E9CC7" w14:textId="3B80C15F" w:rsidR="00232454" w:rsidRPr="00CF1345" w:rsidRDefault="00232454" w:rsidP="00232454">
            <w:pPr>
              <w:rPr>
                <w:sz w:val="24"/>
                <w:szCs w:val="24"/>
              </w:rPr>
            </w:pPr>
            <w:r w:rsidRPr="00CF1345">
              <w:rPr>
                <w:sz w:val="24"/>
                <w:szCs w:val="24"/>
              </w:rPr>
              <w:t>Chức năng cho phép người dùng xem và quản lý thông tin định mức vật tư của các kho vật tư</w:t>
            </w:r>
          </w:p>
        </w:tc>
        <w:tc>
          <w:tcPr>
            <w:tcW w:w="4820" w:type="dxa"/>
            <w:vAlign w:val="center"/>
          </w:tcPr>
          <w:p w14:paraId="2D216C4A" w14:textId="55873A8B" w:rsidR="00232454" w:rsidRPr="00CF1345" w:rsidRDefault="00232454" w:rsidP="00232454">
            <w:pPr>
              <w:rPr>
                <w:sz w:val="24"/>
                <w:szCs w:val="24"/>
              </w:rPr>
            </w:pPr>
            <w:r w:rsidRPr="00CF1345">
              <w:rPr>
                <w:sz w:val="24"/>
                <w:szCs w:val="24"/>
              </w:rPr>
              <w:t>Định mức tồn kho tối thiểu, tối đa của vật tư được quản lý và theo dõi.</w:t>
            </w:r>
          </w:p>
        </w:tc>
      </w:tr>
      <w:tr w:rsidR="00232454" w:rsidRPr="00CF1345" w14:paraId="68C68D42" w14:textId="77777777" w:rsidTr="00650024">
        <w:tc>
          <w:tcPr>
            <w:tcW w:w="568" w:type="dxa"/>
            <w:vAlign w:val="center"/>
          </w:tcPr>
          <w:p w14:paraId="2E6F1E29" w14:textId="3FDDC8F4" w:rsidR="00232454" w:rsidRPr="00CF1345" w:rsidRDefault="00232454" w:rsidP="00232454">
            <w:pPr>
              <w:pStyle w:val="TableParagraph"/>
              <w:rPr>
                <w:sz w:val="24"/>
                <w:szCs w:val="24"/>
              </w:rPr>
            </w:pPr>
            <w:r w:rsidRPr="00CF1345">
              <w:rPr>
                <w:sz w:val="24"/>
                <w:szCs w:val="24"/>
              </w:rPr>
              <w:t>16</w:t>
            </w:r>
          </w:p>
        </w:tc>
        <w:tc>
          <w:tcPr>
            <w:tcW w:w="2036" w:type="dxa"/>
            <w:vAlign w:val="center"/>
          </w:tcPr>
          <w:p w14:paraId="77E4CAF5" w14:textId="3A73060B" w:rsidR="00232454" w:rsidRPr="00CF1345" w:rsidRDefault="00232454" w:rsidP="00232454">
            <w:pPr>
              <w:rPr>
                <w:sz w:val="24"/>
                <w:szCs w:val="24"/>
              </w:rPr>
            </w:pPr>
            <w:r w:rsidRPr="00CF1345">
              <w:rPr>
                <w:sz w:val="24"/>
                <w:szCs w:val="24"/>
              </w:rPr>
              <w:t>Quản lý xuất kho</w:t>
            </w:r>
          </w:p>
        </w:tc>
        <w:tc>
          <w:tcPr>
            <w:tcW w:w="6610" w:type="dxa"/>
          </w:tcPr>
          <w:p w14:paraId="1F4AFE76" w14:textId="69BB9FD2" w:rsidR="00232454" w:rsidRPr="00CF1345" w:rsidRDefault="00232454" w:rsidP="00232454">
            <w:pPr>
              <w:rPr>
                <w:sz w:val="24"/>
                <w:szCs w:val="24"/>
              </w:rPr>
            </w:pPr>
            <w:r w:rsidRPr="00CF1345">
              <w:rPr>
                <w:sz w:val="24"/>
                <w:szCs w:val="24"/>
              </w:rPr>
              <w:t xml:space="preserve">- Chức năng cho phép người dùng quản lý danh sách các phiếu xuất kho và danh sách chi tiết các vật tư trong phiếu xuất khoa </w:t>
            </w:r>
            <w:r w:rsidRPr="00CF1345">
              <w:rPr>
                <w:sz w:val="24"/>
                <w:szCs w:val="24"/>
              </w:rPr>
              <w:br/>
              <w:t>- Chức năng bao gồm: thêm, sửa, xoá phiếu xuất kho và danh sách chi tiết vật tư trong phiếu xuất kho</w:t>
            </w:r>
          </w:p>
        </w:tc>
        <w:tc>
          <w:tcPr>
            <w:tcW w:w="4820" w:type="dxa"/>
            <w:vAlign w:val="center"/>
          </w:tcPr>
          <w:p w14:paraId="1B10A63F" w14:textId="5DEF3499" w:rsidR="00232454" w:rsidRPr="00CF1345" w:rsidRDefault="00232454" w:rsidP="00232454">
            <w:pPr>
              <w:rPr>
                <w:sz w:val="24"/>
                <w:szCs w:val="24"/>
              </w:rPr>
            </w:pPr>
            <w:r w:rsidRPr="00CF1345">
              <w:rPr>
                <w:sz w:val="24"/>
                <w:szCs w:val="24"/>
              </w:rPr>
              <w:t>Phiếu xuất kho được lập, lưu trữ và quản lý; số lượng tồn kho được cập nhật sau khi xuất. Xuất vật tư hoá chất trên từng dịch vụ xét nghiệm</w:t>
            </w:r>
          </w:p>
        </w:tc>
      </w:tr>
      <w:tr w:rsidR="00232454" w:rsidRPr="00CF1345" w14:paraId="78ADF483" w14:textId="77777777" w:rsidTr="00650024">
        <w:tc>
          <w:tcPr>
            <w:tcW w:w="568" w:type="dxa"/>
            <w:vAlign w:val="center"/>
          </w:tcPr>
          <w:p w14:paraId="24261D08" w14:textId="3CC1AE58" w:rsidR="00232454" w:rsidRPr="00CF1345" w:rsidRDefault="00232454" w:rsidP="00232454">
            <w:pPr>
              <w:pStyle w:val="TableParagraph"/>
              <w:rPr>
                <w:sz w:val="24"/>
                <w:szCs w:val="24"/>
              </w:rPr>
            </w:pPr>
            <w:r w:rsidRPr="00CF1345">
              <w:rPr>
                <w:b/>
                <w:bCs/>
                <w:sz w:val="24"/>
                <w:szCs w:val="24"/>
              </w:rPr>
              <w:t>XIV</w:t>
            </w:r>
          </w:p>
        </w:tc>
        <w:tc>
          <w:tcPr>
            <w:tcW w:w="2036" w:type="dxa"/>
            <w:vAlign w:val="center"/>
          </w:tcPr>
          <w:p w14:paraId="65347FA4" w14:textId="6D4A3ADC" w:rsidR="00232454" w:rsidRPr="00CF1345" w:rsidRDefault="00232454" w:rsidP="00232454">
            <w:pPr>
              <w:rPr>
                <w:sz w:val="24"/>
                <w:szCs w:val="24"/>
              </w:rPr>
            </w:pPr>
            <w:r w:rsidRPr="00CF1345">
              <w:rPr>
                <w:b/>
                <w:bCs/>
                <w:sz w:val="24"/>
                <w:szCs w:val="24"/>
              </w:rPr>
              <w:t>Phân hệ phân quyền</w:t>
            </w:r>
          </w:p>
        </w:tc>
        <w:tc>
          <w:tcPr>
            <w:tcW w:w="6610" w:type="dxa"/>
          </w:tcPr>
          <w:p w14:paraId="2A119836" w14:textId="53C10268" w:rsidR="00232454" w:rsidRPr="00CF1345" w:rsidRDefault="00232454" w:rsidP="00232454">
            <w:pPr>
              <w:rPr>
                <w:sz w:val="24"/>
                <w:szCs w:val="24"/>
              </w:rPr>
            </w:pPr>
            <w:r w:rsidRPr="00CF1345">
              <w:rPr>
                <w:sz w:val="24"/>
                <w:szCs w:val="24"/>
              </w:rPr>
              <w:t> </w:t>
            </w:r>
          </w:p>
        </w:tc>
        <w:tc>
          <w:tcPr>
            <w:tcW w:w="4820" w:type="dxa"/>
            <w:vAlign w:val="center"/>
          </w:tcPr>
          <w:p w14:paraId="00091D19" w14:textId="2E862C9E" w:rsidR="00232454" w:rsidRPr="00CF1345" w:rsidRDefault="00232454" w:rsidP="00232454">
            <w:pPr>
              <w:rPr>
                <w:sz w:val="24"/>
                <w:szCs w:val="24"/>
              </w:rPr>
            </w:pPr>
            <w:r w:rsidRPr="00CF1345">
              <w:rPr>
                <w:sz w:val="24"/>
                <w:szCs w:val="24"/>
              </w:rPr>
              <w:t>Tài khoản và quyền sử dụng hệ thống được phân quyền theo vai trò, bảo đảm kiểm soát truy cập và an toàn dữ liệu.</w:t>
            </w:r>
          </w:p>
        </w:tc>
      </w:tr>
      <w:tr w:rsidR="00232454" w:rsidRPr="00CF1345" w14:paraId="6EA9F091" w14:textId="77777777" w:rsidTr="00650024">
        <w:tc>
          <w:tcPr>
            <w:tcW w:w="568" w:type="dxa"/>
            <w:vAlign w:val="center"/>
          </w:tcPr>
          <w:p w14:paraId="448A3AC7" w14:textId="6C6A8542" w:rsidR="00232454" w:rsidRPr="00CF1345" w:rsidRDefault="00232454" w:rsidP="00232454">
            <w:pPr>
              <w:pStyle w:val="TableParagraph"/>
              <w:rPr>
                <w:sz w:val="24"/>
                <w:szCs w:val="24"/>
              </w:rPr>
            </w:pPr>
            <w:r w:rsidRPr="00CF1345">
              <w:rPr>
                <w:sz w:val="24"/>
                <w:szCs w:val="24"/>
              </w:rPr>
              <w:t>1</w:t>
            </w:r>
          </w:p>
        </w:tc>
        <w:tc>
          <w:tcPr>
            <w:tcW w:w="2036" w:type="dxa"/>
            <w:vAlign w:val="center"/>
          </w:tcPr>
          <w:p w14:paraId="05FDCF38" w14:textId="4D872957" w:rsidR="00232454" w:rsidRPr="00CF1345" w:rsidRDefault="00232454" w:rsidP="00232454">
            <w:pPr>
              <w:rPr>
                <w:sz w:val="24"/>
                <w:szCs w:val="24"/>
              </w:rPr>
            </w:pPr>
            <w:r w:rsidRPr="00CF1345">
              <w:rPr>
                <w:sz w:val="24"/>
                <w:szCs w:val="24"/>
              </w:rPr>
              <w:t>Danh mục tài khoản – phân quyền</w:t>
            </w:r>
          </w:p>
        </w:tc>
        <w:tc>
          <w:tcPr>
            <w:tcW w:w="6610" w:type="dxa"/>
          </w:tcPr>
          <w:p w14:paraId="75035289" w14:textId="5549CBE4" w:rsidR="00232454" w:rsidRPr="00CF1345" w:rsidRDefault="00232454" w:rsidP="00232454">
            <w:pPr>
              <w:rPr>
                <w:sz w:val="24"/>
                <w:szCs w:val="24"/>
              </w:rPr>
            </w:pPr>
            <w:r w:rsidRPr="00CF1345">
              <w:rPr>
                <w:sz w:val="24"/>
                <w:szCs w:val="24"/>
              </w:rPr>
              <w:t>Chức năng cho phép quản lý tài khoản, phân quyền, reset mật khẩu và cập nhật trạng thái hoạt động của tài khoản</w:t>
            </w:r>
          </w:p>
        </w:tc>
        <w:tc>
          <w:tcPr>
            <w:tcW w:w="4820" w:type="dxa"/>
            <w:vAlign w:val="center"/>
          </w:tcPr>
          <w:p w14:paraId="1B823EA5" w14:textId="0B1FC924" w:rsidR="00232454" w:rsidRPr="00CF1345" w:rsidRDefault="00232454" w:rsidP="00232454">
            <w:pPr>
              <w:rPr>
                <w:sz w:val="24"/>
                <w:szCs w:val="24"/>
              </w:rPr>
            </w:pPr>
            <w:r w:rsidRPr="00CF1345">
              <w:rPr>
                <w:sz w:val="24"/>
                <w:szCs w:val="24"/>
              </w:rPr>
              <w:t>Danh sách tài khoản, nhóm quyền và trạng thái hoạt động được quản lý; hỗ trợ phân quyền và đặt lại mật khẩu.</w:t>
            </w:r>
          </w:p>
        </w:tc>
      </w:tr>
      <w:tr w:rsidR="00232454" w:rsidRPr="00CF1345" w14:paraId="7E00F4B1" w14:textId="77777777" w:rsidTr="00650024">
        <w:tc>
          <w:tcPr>
            <w:tcW w:w="568" w:type="dxa"/>
            <w:vAlign w:val="center"/>
          </w:tcPr>
          <w:p w14:paraId="087EE676" w14:textId="5D741F5A" w:rsidR="00232454" w:rsidRPr="00CF1345" w:rsidRDefault="00232454" w:rsidP="00232454">
            <w:pPr>
              <w:pStyle w:val="TableParagraph"/>
              <w:rPr>
                <w:sz w:val="24"/>
                <w:szCs w:val="24"/>
              </w:rPr>
            </w:pPr>
            <w:r w:rsidRPr="00CF1345">
              <w:rPr>
                <w:b/>
                <w:bCs/>
                <w:sz w:val="24"/>
                <w:szCs w:val="24"/>
              </w:rPr>
              <w:t>XV</w:t>
            </w:r>
          </w:p>
        </w:tc>
        <w:tc>
          <w:tcPr>
            <w:tcW w:w="2036" w:type="dxa"/>
            <w:vAlign w:val="center"/>
          </w:tcPr>
          <w:p w14:paraId="075BF30B" w14:textId="4AE39F27" w:rsidR="00232454" w:rsidRPr="00CF1345" w:rsidRDefault="00232454" w:rsidP="00232454">
            <w:pPr>
              <w:rPr>
                <w:sz w:val="24"/>
                <w:szCs w:val="24"/>
              </w:rPr>
            </w:pPr>
            <w:r w:rsidRPr="00CF1345">
              <w:rPr>
                <w:b/>
                <w:bCs/>
                <w:sz w:val="24"/>
                <w:szCs w:val="24"/>
              </w:rPr>
              <w:t>Quản lý xét nghiệm vi sinh</w:t>
            </w:r>
          </w:p>
        </w:tc>
        <w:tc>
          <w:tcPr>
            <w:tcW w:w="6610" w:type="dxa"/>
          </w:tcPr>
          <w:p w14:paraId="6D87ACFB" w14:textId="195D84BF" w:rsidR="00232454" w:rsidRPr="00CF1345" w:rsidRDefault="00232454" w:rsidP="00232454">
            <w:pPr>
              <w:rPr>
                <w:sz w:val="24"/>
                <w:szCs w:val="24"/>
              </w:rPr>
            </w:pPr>
            <w:r w:rsidRPr="00CF1345">
              <w:rPr>
                <w:sz w:val="24"/>
                <w:szCs w:val="24"/>
              </w:rPr>
              <w:t> </w:t>
            </w:r>
          </w:p>
        </w:tc>
        <w:tc>
          <w:tcPr>
            <w:tcW w:w="4820" w:type="dxa"/>
            <w:vAlign w:val="center"/>
          </w:tcPr>
          <w:p w14:paraId="09041E09" w14:textId="33BA443E" w:rsidR="00232454" w:rsidRPr="00CF1345" w:rsidRDefault="00232454" w:rsidP="00232454">
            <w:pPr>
              <w:rPr>
                <w:sz w:val="24"/>
                <w:szCs w:val="24"/>
              </w:rPr>
            </w:pPr>
            <w:r w:rsidRPr="00CF1345">
              <w:rPr>
                <w:sz w:val="24"/>
                <w:szCs w:val="24"/>
              </w:rPr>
              <w:t> </w:t>
            </w:r>
          </w:p>
        </w:tc>
      </w:tr>
      <w:tr w:rsidR="00232454" w:rsidRPr="00CF1345" w14:paraId="0DB5D667" w14:textId="77777777" w:rsidTr="00650024">
        <w:tc>
          <w:tcPr>
            <w:tcW w:w="568" w:type="dxa"/>
            <w:vAlign w:val="center"/>
          </w:tcPr>
          <w:p w14:paraId="05B817B3" w14:textId="0BD8C27D" w:rsidR="00232454" w:rsidRPr="00CF1345" w:rsidRDefault="00232454" w:rsidP="00232454">
            <w:pPr>
              <w:pStyle w:val="TableParagraph"/>
              <w:rPr>
                <w:sz w:val="24"/>
                <w:szCs w:val="24"/>
              </w:rPr>
            </w:pPr>
            <w:r w:rsidRPr="00CF1345">
              <w:rPr>
                <w:sz w:val="24"/>
                <w:szCs w:val="24"/>
              </w:rPr>
              <w:t>1</w:t>
            </w:r>
          </w:p>
        </w:tc>
        <w:tc>
          <w:tcPr>
            <w:tcW w:w="2036" w:type="dxa"/>
            <w:vAlign w:val="center"/>
          </w:tcPr>
          <w:p w14:paraId="0271E900" w14:textId="15A9DF39" w:rsidR="00232454" w:rsidRPr="00CF1345" w:rsidRDefault="00232454" w:rsidP="00232454">
            <w:pPr>
              <w:rPr>
                <w:sz w:val="24"/>
                <w:szCs w:val="24"/>
              </w:rPr>
            </w:pPr>
            <w:r w:rsidRPr="00CF1345">
              <w:rPr>
                <w:sz w:val="24"/>
                <w:szCs w:val="24"/>
              </w:rPr>
              <w:t>Danh mục họ vi khuẩn</w:t>
            </w:r>
          </w:p>
        </w:tc>
        <w:tc>
          <w:tcPr>
            <w:tcW w:w="6610" w:type="dxa"/>
          </w:tcPr>
          <w:p w14:paraId="6704569A" w14:textId="30E54ED2" w:rsidR="00232454" w:rsidRPr="00CF1345" w:rsidRDefault="00232454" w:rsidP="00232454">
            <w:pPr>
              <w:rPr>
                <w:sz w:val="24"/>
                <w:szCs w:val="24"/>
              </w:rPr>
            </w:pPr>
            <w:r w:rsidRPr="00CF1345">
              <w:rPr>
                <w:sz w:val="24"/>
                <w:szCs w:val="24"/>
              </w:rPr>
              <w:t>Chức năng cho phép người dùng quản lý danh sách họ vi khuẩn bao gồm: thêm, sửa, xoá</w:t>
            </w:r>
          </w:p>
        </w:tc>
        <w:tc>
          <w:tcPr>
            <w:tcW w:w="4820" w:type="dxa"/>
            <w:vAlign w:val="center"/>
          </w:tcPr>
          <w:p w14:paraId="2C7B353B" w14:textId="680DA235" w:rsidR="00232454" w:rsidRPr="00CF1345" w:rsidRDefault="00232454" w:rsidP="00232454">
            <w:pPr>
              <w:rPr>
                <w:sz w:val="24"/>
                <w:szCs w:val="24"/>
              </w:rPr>
            </w:pPr>
            <w:r w:rsidRPr="00CF1345">
              <w:rPr>
                <w:sz w:val="24"/>
                <w:szCs w:val="24"/>
              </w:rPr>
              <w:t>Danh mục họ vi khuẩn được tạo lập, cập nhật và quản lý thống nhất.</w:t>
            </w:r>
          </w:p>
        </w:tc>
      </w:tr>
      <w:tr w:rsidR="00232454" w:rsidRPr="00CF1345" w14:paraId="69B36EB0" w14:textId="77777777" w:rsidTr="00650024">
        <w:tc>
          <w:tcPr>
            <w:tcW w:w="568" w:type="dxa"/>
            <w:vAlign w:val="center"/>
          </w:tcPr>
          <w:p w14:paraId="13EEE937" w14:textId="6E14B5E0" w:rsidR="00232454" w:rsidRPr="00CF1345" w:rsidRDefault="00232454" w:rsidP="00232454">
            <w:pPr>
              <w:pStyle w:val="TableParagraph"/>
              <w:rPr>
                <w:sz w:val="24"/>
                <w:szCs w:val="24"/>
              </w:rPr>
            </w:pPr>
            <w:r w:rsidRPr="00CF1345">
              <w:rPr>
                <w:sz w:val="24"/>
                <w:szCs w:val="24"/>
              </w:rPr>
              <w:t>2</w:t>
            </w:r>
          </w:p>
        </w:tc>
        <w:tc>
          <w:tcPr>
            <w:tcW w:w="2036" w:type="dxa"/>
            <w:vAlign w:val="center"/>
          </w:tcPr>
          <w:p w14:paraId="4F759482" w14:textId="2B923E6C" w:rsidR="00232454" w:rsidRPr="00CF1345" w:rsidRDefault="00232454" w:rsidP="00232454">
            <w:pPr>
              <w:rPr>
                <w:sz w:val="24"/>
                <w:szCs w:val="24"/>
              </w:rPr>
            </w:pPr>
            <w:r w:rsidRPr="00CF1345">
              <w:rPr>
                <w:sz w:val="24"/>
                <w:szCs w:val="24"/>
              </w:rPr>
              <w:t>Danh mục vi khuẩn</w:t>
            </w:r>
          </w:p>
        </w:tc>
        <w:tc>
          <w:tcPr>
            <w:tcW w:w="6610" w:type="dxa"/>
          </w:tcPr>
          <w:p w14:paraId="6CCF1B89" w14:textId="24718C61" w:rsidR="00232454" w:rsidRPr="00CF1345" w:rsidRDefault="00232454" w:rsidP="00232454">
            <w:pPr>
              <w:rPr>
                <w:sz w:val="24"/>
                <w:szCs w:val="24"/>
              </w:rPr>
            </w:pPr>
            <w:r w:rsidRPr="00CF1345">
              <w:rPr>
                <w:sz w:val="24"/>
                <w:szCs w:val="24"/>
              </w:rPr>
              <w:t>Chức năng cho phép người dùng quản lý danh sách vi khuẩn bao gồm: thêm, sửa, xoá</w:t>
            </w:r>
          </w:p>
        </w:tc>
        <w:tc>
          <w:tcPr>
            <w:tcW w:w="4820" w:type="dxa"/>
            <w:vAlign w:val="center"/>
          </w:tcPr>
          <w:p w14:paraId="60604E94" w14:textId="3323223B" w:rsidR="00232454" w:rsidRPr="00CF1345" w:rsidRDefault="00232454" w:rsidP="00232454">
            <w:pPr>
              <w:rPr>
                <w:sz w:val="24"/>
                <w:szCs w:val="24"/>
              </w:rPr>
            </w:pPr>
            <w:r w:rsidRPr="00CF1345">
              <w:rPr>
                <w:sz w:val="24"/>
                <w:szCs w:val="24"/>
              </w:rPr>
              <w:t>Danh mục vi khuẩn được tạo lập, cập nhật và quản lý đầy đủ.</w:t>
            </w:r>
          </w:p>
        </w:tc>
      </w:tr>
      <w:tr w:rsidR="00232454" w:rsidRPr="00CF1345" w14:paraId="6695082B" w14:textId="77777777" w:rsidTr="00650024">
        <w:tc>
          <w:tcPr>
            <w:tcW w:w="568" w:type="dxa"/>
            <w:vAlign w:val="center"/>
          </w:tcPr>
          <w:p w14:paraId="23AA377F" w14:textId="65E505BA" w:rsidR="00232454" w:rsidRPr="00CF1345" w:rsidRDefault="00232454" w:rsidP="00232454">
            <w:pPr>
              <w:pStyle w:val="TableParagraph"/>
              <w:rPr>
                <w:sz w:val="24"/>
                <w:szCs w:val="24"/>
              </w:rPr>
            </w:pPr>
            <w:r w:rsidRPr="00CF1345">
              <w:rPr>
                <w:sz w:val="24"/>
                <w:szCs w:val="24"/>
              </w:rPr>
              <w:t>3</w:t>
            </w:r>
          </w:p>
        </w:tc>
        <w:tc>
          <w:tcPr>
            <w:tcW w:w="2036" w:type="dxa"/>
            <w:vAlign w:val="center"/>
          </w:tcPr>
          <w:p w14:paraId="541FC9A5" w14:textId="1E1997AD" w:rsidR="00232454" w:rsidRPr="00CF1345" w:rsidRDefault="00232454" w:rsidP="00232454">
            <w:pPr>
              <w:rPr>
                <w:sz w:val="24"/>
                <w:szCs w:val="24"/>
              </w:rPr>
            </w:pPr>
            <w:r w:rsidRPr="00CF1345">
              <w:rPr>
                <w:sz w:val="24"/>
                <w:szCs w:val="24"/>
              </w:rPr>
              <w:t>Danh mục kháng sinh</w:t>
            </w:r>
          </w:p>
        </w:tc>
        <w:tc>
          <w:tcPr>
            <w:tcW w:w="6610" w:type="dxa"/>
          </w:tcPr>
          <w:p w14:paraId="628795DB" w14:textId="56DC78ED" w:rsidR="00232454" w:rsidRPr="00CF1345" w:rsidRDefault="00232454" w:rsidP="00232454">
            <w:pPr>
              <w:rPr>
                <w:sz w:val="24"/>
                <w:szCs w:val="24"/>
              </w:rPr>
            </w:pPr>
            <w:r w:rsidRPr="00CF1345">
              <w:rPr>
                <w:sz w:val="24"/>
                <w:szCs w:val="24"/>
              </w:rPr>
              <w:t>Chức năng cho phép người dùng quản lý danh sách kháng sinh bao gồm: thêm, sửa, xoá</w:t>
            </w:r>
          </w:p>
        </w:tc>
        <w:tc>
          <w:tcPr>
            <w:tcW w:w="4820" w:type="dxa"/>
            <w:vAlign w:val="center"/>
          </w:tcPr>
          <w:p w14:paraId="068CE760" w14:textId="6317F4F6" w:rsidR="00232454" w:rsidRPr="00CF1345" w:rsidRDefault="00232454" w:rsidP="00232454">
            <w:pPr>
              <w:rPr>
                <w:sz w:val="24"/>
                <w:szCs w:val="24"/>
              </w:rPr>
            </w:pPr>
            <w:r w:rsidRPr="00CF1345">
              <w:rPr>
                <w:sz w:val="24"/>
                <w:szCs w:val="24"/>
              </w:rPr>
              <w:t>Danh mục kháng sinh được tạo lập, cập nhật và quản lý thống nhất.</w:t>
            </w:r>
          </w:p>
        </w:tc>
      </w:tr>
      <w:tr w:rsidR="00232454" w:rsidRPr="00CF1345" w14:paraId="43D215D0" w14:textId="77777777" w:rsidTr="00650024">
        <w:tc>
          <w:tcPr>
            <w:tcW w:w="568" w:type="dxa"/>
            <w:vAlign w:val="center"/>
          </w:tcPr>
          <w:p w14:paraId="7E673F98" w14:textId="291D6B8B" w:rsidR="00232454" w:rsidRPr="00CF1345" w:rsidRDefault="00232454" w:rsidP="00232454">
            <w:pPr>
              <w:pStyle w:val="TableParagraph"/>
              <w:rPr>
                <w:sz w:val="24"/>
                <w:szCs w:val="24"/>
              </w:rPr>
            </w:pPr>
            <w:r w:rsidRPr="00CF1345">
              <w:rPr>
                <w:sz w:val="24"/>
                <w:szCs w:val="24"/>
              </w:rPr>
              <w:t>4</w:t>
            </w:r>
          </w:p>
        </w:tc>
        <w:tc>
          <w:tcPr>
            <w:tcW w:w="2036" w:type="dxa"/>
            <w:vAlign w:val="center"/>
          </w:tcPr>
          <w:p w14:paraId="59FFB296" w14:textId="68B375BB" w:rsidR="00232454" w:rsidRPr="00CF1345" w:rsidRDefault="00232454" w:rsidP="00232454">
            <w:pPr>
              <w:rPr>
                <w:sz w:val="24"/>
                <w:szCs w:val="24"/>
              </w:rPr>
            </w:pPr>
            <w:r w:rsidRPr="00CF1345">
              <w:rPr>
                <w:sz w:val="24"/>
                <w:szCs w:val="24"/>
              </w:rPr>
              <w:t>Danh mục map vi sinh – kháng sinh</w:t>
            </w:r>
          </w:p>
        </w:tc>
        <w:tc>
          <w:tcPr>
            <w:tcW w:w="6610" w:type="dxa"/>
          </w:tcPr>
          <w:p w14:paraId="417314CF" w14:textId="47B876A7" w:rsidR="00232454" w:rsidRPr="00CF1345" w:rsidRDefault="00232454" w:rsidP="00232454">
            <w:pPr>
              <w:rPr>
                <w:sz w:val="24"/>
                <w:szCs w:val="24"/>
              </w:rPr>
            </w:pPr>
            <w:r w:rsidRPr="00CF1345">
              <w:rPr>
                <w:sz w:val="24"/>
                <w:szCs w:val="24"/>
              </w:rPr>
              <w:t>Chức năng cho phép người dùng quản lý các kháng sinh tương ứng với từng họ vi khuẩn</w:t>
            </w:r>
          </w:p>
        </w:tc>
        <w:tc>
          <w:tcPr>
            <w:tcW w:w="4820" w:type="dxa"/>
            <w:vAlign w:val="center"/>
          </w:tcPr>
          <w:p w14:paraId="76F22DC0" w14:textId="0AACB7D8" w:rsidR="00232454" w:rsidRPr="00CF1345" w:rsidRDefault="00232454" w:rsidP="00232454">
            <w:pPr>
              <w:rPr>
                <w:sz w:val="24"/>
                <w:szCs w:val="24"/>
              </w:rPr>
            </w:pPr>
            <w:r w:rsidRPr="00CF1345">
              <w:rPr>
                <w:sz w:val="24"/>
                <w:szCs w:val="24"/>
              </w:rPr>
              <w:t>Mối liên hệ giữa vi khuẩn và kháng sinh được thiết lập, cập nhật và quản lý.</w:t>
            </w:r>
          </w:p>
        </w:tc>
      </w:tr>
      <w:tr w:rsidR="00232454" w:rsidRPr="00CF1345" w14:paraId="795AC1AD" w14:textId="77777777" w:rsidTr="00650024">
        <w:tc>
          <w:tcPr>
            <w:tcW w:w="568" w:type="dxa"/>
            <w:vAlign w:val="center"/>
          </w:tcPr>
          <w:p w14:paraId="6D9B982A" w14:textId="1F157E69" w:rsidR="00232454" w:rsidRPr="00CF1345" w:rsidRDefault="00232454" w:rsidP="00232454">
            <w:pPr>
              <w:pStyle w:val="TableParagraph"/>
              <w:rPr>
                <w:sz w:val="24"/>
                <w:szCs w:val="24"/>
              </w:rPr>
            </w:pPr>
            <w:r w:rsidRPr="00CF1345">
              <w:rPr>
                <w:sz w:val="24"/>
                <w:szCs w:val="24"/>
              </w:rPr>
              <w:t>5</w:t>
            </w:r>
          </w:p>
        </w:tc>
        <w:tc>
          <w:tcPr>
            <w:tcW w:w="2036" w:type="dxa"/>
            <w:vAlign w:val="center"/>
          </w:tcPr>
          <w:p w14:paraId="052967AA" w14:textId="169F4AAE" w:rsidR="00232454" w:rsidRPr="00CF1345" w:rsidRDefault="00232454" w:rsidP="00232454">
            <w:pPr>
              <w:rPr>
                <w:sz w:val="24"/>
                <w:szCs w:val="24"/>
              </w:rPr>
            </w:pPr>
            <w:r w:rsidRPr="00CF1345">
              <w:rPr>
                <w:sz w:val="24"/>
                <w:szCs w:val="24"/>
              </w:rPr>
              <w:t>Nhập kết quả vi sinh</w:t>
            </w:r>
          </w:p>
        </w:tc>
        <w:tc>
          <w:tcPr>
            <w:tcW w:w="6610" w:type="dxa"/>
          </w:tcPr>
          <w:p w14:paraId="207AA785" w14:textId="7800A217" w:rsidR="00232454" w:rsidRPr="00CF1345" w:rsidRDefault="00232454" w:rsidP="00232454">
            <w:pPr>
              <w:rPr>
                <w:sz w:val="24"/>
                <w:szCs w:val="24"/>
              </w:rPr>
            </w:pPr>
            <w:r w:rsidRPr="00CF1345">
              <w:rPr>
                <w:sz w:val="24"/>
                <w:szCs w:val="24"/>
              </w:rPr>
              <w:t>Chức năng hỗ trợ người dùng cập nhật kết quả vi sinh và kháng sinh cho bệnh nhân</w:t>
            </w:r>
          </w:p>
        </w:tc>
        <w:tc>
          <w:tcPr>
            <w:tcW w:w="4820" w:type="dxa"/>
            <w:vAlign w:val="center"/>
          </w:tcPr>
          <w:p w14:paraId="1C796D17" w14:textId="4B5744FD" w:rsidR="00232454" w:rsidRPr="00CF1345" w:rsidRDefault="00232454" w:rsidP="00232454">
            <w:pPr>
              <w:rPr>
                <w:sz w:val="24"/>
                <w:szCs w:val="24"/>
              </w:rPr>
            </w:pPr>
            <w:r w:rsidRPr="00CF1345">
              <w:rPr>
                <w:sz w:val="24"/>
                <w:szCs w:val="24"/>
              </w:rPr>
              <w:t>Kết quả vi sinh và kháng sinh đồ được nhập, lưu trữ và cập nhật chính xác theo từng mẫu bệnh phẩm.</w:t>
            </w:r>
          </w:p>
        </w:tc>
      </w:tr>
      <w:tr w:rsidR="00232454" w:rsidRPr="00CF1345" w14:paraId="6376FAA4" w14:textId="77777777" w:rsidTr="00650024">
        <w:tc>
          <w:tcPr>
            <w:tcW w:w="568" w:type="dxa"/>
            <w:vAlign w:val="center"/>
          </w:tcPr>
          <w:p w14:paraId="29C4FE23" w14:textId="6DFE88D5" w:rsidR="00232454" w:rsidRPr="00CF1345" w:rsidRDefault="00232454" w:rsidP="00232454">
            <w:pPr>
              <w:pStyle w:val="TableParagraph"/>
              <w:rPr>
                <w:sz w:val="24"/>
                <w:szCs w:val="24"/>
              </w:rPr>
            </w:pPr>
            <w:r w:rsidRPr="00CF1345">
              <w:rPr>
                <w:b/>
                <w:bCs/>
                <w:sz w:val="24"/>
                <w:szCs w:val="24"/>
              </w:rPr>
              <w:t>XVI</w:t>
            </w:r>
          </w:p>
        </w:tc>
        <w:tc>
          <w:tcPr>
            <w:tcW w:w="2036" w:type="dxa"/>
            <w:vAlign w:val="center"/>
          </w:tcPr>
          <w:p w14:paraId="05565AF6" w14:textId="58D434EF" w:rsidR="00232454" w:rsidRPr="00CF1345" w:rsidRDefault="00232454" w:rsidP="00232454">
            <w:pPr>
              <w:rPr>
                <w:sz w:val="24"/>
                <w:szCs w:val="24"/>
              </w:rPr>
            </w:pPr>
            <w:r w:rsidRPr="00CF1345">
              <w:rPr>
                <w:b/>
                <w:bCs/>
                <w:sz w:val="24"/>
                <w:szCs w:val="24"/>
              </w:rPr>
              <w:t>Chức năng huyết học đồ</w:t>
            </w:r>
          </w:p>
        </w:tc>
        <w:tc>
          <w:tcPr>
            <w:tcW w:w="6610" w:type="dxa"/>
          </w:tcPr>
          <w:p w14:paraId="5CEC4577" w14:textId="5FFFA1D8" w:rsidR="00232454" w:rsidRPr="00CF1345" w:rsidRDefault="00232454" w:rsidP="00232454">
            <w:pPr>
              <w:rPr>
                <w:sz w:val="24"/>
                <w:szCs w:val="24"/>
              </w:rPr>
            </w:pPr>
            <w:r w:rsidRPr="00CF1345">
              <w:rPr>
                <w:sz w:val="24"/>
                <w:szCs w:val="24"/>
              </w:rPr>
              <w:t>Chức năng cho phép hiển thị, in kết quả xét nghiệm huyết học đồ</w:t>
            </w:r>
          </w:p>
        </w:tc>
        <w:tc>
          <w:tcPr>
            <w:tcW w:w="4820" w:type="dxa"/>
            <w:vAlign w:val="center"/>
          </w:tcPr>
          <w:p w14:paraId="6F31C59D" w14:textId="6CF0C052" w:rsidR="00232454" w:rsidRPr="00CF1345" w:rsidRDefault="00232454" w:rsidP="00232454">
            <w:pPr>
              <w:rPr>
                <w:sz w:val="24"/>
                <w:szCs w:val="24"/>
              </w:rPr>
            </w:pPr>
            <w:r w:rsidRPr="00CF1345">
              <w:rPr>
                <w:sz w:val="24"/>
                <w:szCs w:val="24"/>
              </w:rPr>
              <w:t>Hồ sơ kết quả xét nghiệm được kiểm tra, phê duyệt và lưu vết trạng thái duyệt trước khi trả kết quả.</w:t>
            </w:r>
          </w:p>
        </w:tc>
      </w:tr>
      <w:tr w:rsidR="00232454" w:rsidRPr="00CF1345" w14:paraId="2919D54E" w14:textId="77777777" w:rsidTr="00650024">
        <w:tc>
          <w:tcPr>
            <w:tcW w:w="568" w:type="dxa"/>
            <w:vAlign w:val="center"/>
          </w:tcPr>
          <w:p w14:paraId="667A40EA" w14:textId="6B0EF65C" w:rsidR="00232454" w:rsidRPr="00CF1345" w:rsidRDefault="00232454" w:rsidP="00232454">
            <w:pPr>
              <w:pStyle w:val="TableParagraph"/>
              <w:rPr>
                <w:sz w:val="24"/>
                <w:szCs w:val="24"/>
              </w:rPr>
            </w:pPr>
            <w:r w:rsidRPr="00CF1345">
              <w:rPr>
                <w:b/>
                <w:bCs/>
                <w:sz w:val="24"/>
                <w:szCs w:val="24"/>
              </w:rPr>
              <w:t>XVII</w:t>
            </w:r>
          </w:p>
        </w:tc>
        <w:tc>
          <w:tcPr>
            <w:tcW w:w="2036" w:type="dxa"/>
            <w:vAlign w:val="center"/>
          </w:tcPr>
          <w:p w14:paraId="7B193AF4" w14:textId="380E08E8" w:rsidR="00232454" w:rsidRPr="00CF1345" w:rsidRDefault="00232454" w:rsidP="00232454">
            <w:pPr>
              <w:rPr>
                <w:sz w:val="24"/>
                <w:szCs w:val="24"/>
              </w:rPr>
            </w:pPr>
            <w:r w:rsidRPr="00CF1345">
              <w:rPr>
                <w:b/>
                <w:bCs/>
                <w:sz w:val="24"/>
                <w:szCs w:val="24"/>
              </w:rPr>
              <w:t>Phân hệ quản lý chất lượng</w:t>
            </w:r>
          </w:p>
        </w:tc>
        <w:tc>
          <w:tcPr>
            <w:tcW w:w="6610" w:type="dxa"/>
          </w:tcPr>
          <w:p w14:paraId="11F79CB4" w14:textId="0D786BE6" w:rsidR="00232454" w:rsidRPr="00CF1345" w:rsidRDefault="00232454" w:rsidP="00232454">
            <w:pPr>
              <w:rPr>
                <w:sz w:val="24"/>
                <w:szCs w:val="24"/>
              </w:rPr>
            </w:pPr>
            <w:r w:rsidRPr="00CF1345">
              <w:rPr>
                <w:sz w:val="24"/>
                <w:szCs w:val="24"/>
              </w:rPr>
              <w:t>Chức năng cho phép người dùng quản lý được chất lượng trong quy trình thực hiện xét nghiệm</w:t>
            </w:r>
          </w:p>
        </w:tc>
        <w:tc>
          <w:tcPr>
            <w:tcW w:w="4820" w:type="dxa"/>
            <w:vAlign w:val="center"/>
          </w:tcPr>
          <w:p w14:paraId="634354D2" w14:textId="5FD01232" w:rsidR="00232454" w:rsidRPr="00CF1345" w:rsidRDefault="00232454" w:rsidP="00232454">
            <w:pPr>
              <w:rPr>
                <w:sz w:val="24"/>
                <w:szCs w:val="24"/>
              </w:rPr>
            </w:pPr>
            <w:r w:rsidRPr="00CF1345">
              <w:rPr>
                <w:sz w:val="24"/>
                <w:szCs w:val="24"/>
              </w:rPr>
              <w:t>Dữ liệu quản lý chất lượng xét nghiệm được ghi nhận, theo dõi, đánh giá và báo cáo đầy đủ trong suốt quá trình thực hiện xét nghiệm.</w:t>
            </w:r>
          </w:p>
        </w:tc>
      </w:tr>
      <w:tr w:rsidR="00232454" w:rsidRPr="00CF1345" w14:paraId="32908D96" w14:textId="77777777" w:rsidTr="00650024">
        <w:tc>
          <w:tcPr>
            <w:tcW w:w="568" w:type="dxa"/>
            <w:vAlign w:val="center"/>
          </w:tcPr>
          <w:p w14:paraId="5F18E315" w14:textId="4C56F87B" w:rsidR="00232454" w:rsidRPr="00CF1345" w:rsidRDefault="00232454" w:rsidP="00232454">
            <w:pPr>
              <w:pStyle w:val="TableParagraph"/>
              <w:rPr>
                <w:sz w:val="24"/>
                <w:szCs w:val="24"/>
              </w:rPr>
            </w:pPr>
            <w:r w:rsidRPr="00CF1345">
              <w:rPr>
                <w:sz w:val="24"/>
                <w:szCs w:val="24"/>
              </w:rPr>
              <w:t>1</w:t>
            </w:r>
          </w:p>
        </w:tc>
        <w:tc>
          <w:tcPr>
            <w:tcW w:w="2036" w:type="dxa"/>
            <w:vAlign w:val="center"/>
          </w:tcPr>
          <w:p w14:paraId="58CC7CFC" w14:textId="3F876B3D" w:rsidR="00232454" w:rsidRPr="00CF1345" w:rsidRDefault="00232454" w:rsidP="00232454">
            <w:pPr>
              <w:rPr>
                <w:sz w:val="24"/>
                <w:szCs w:val="24"/>
              </w:rPr>
            </w:pPr>
            <w:r w:rsidRPr="00CF1345">
              <w:rPr>
                <w:sz w:val="24"/>
                <w:szCs w:val="24"/>
              </w:rPr>
              <w:t xml:space="preserve">Danh mục công </w:t>
            </w:r>
            <w:r w:rsidRPr="00CF1345">
              <w:rPr>
                <w:sz w:val="24"/>
                <w:szCs w:val="24"/>
              </w:rPr>
              <w:lastRenderedPageBreak/>
              <w:t>việc</w:t>
            </w:r>
          </w:p>
        </w:tc>
        <w:tc>
          <w:tcPr>
            <w:tcW w:w="6610" w:type="dxa"/>
          </w:tcPr>
          <w:p w14:paraId="37E3C004" w14:textId="4929D3DC" w:rsidR="00232454" w:rsidRPr="00CF1345" w:rsidRDefault="00232454" w:rsidP="00232454">
            <w:pPr>
              <w:rPr>
                <w:sz w:val="24"/>
                <w:szCs w:val="24"/>
              </w:rPr>
            </w:pPr>
            <w:r w:rsidRPr="00CF1345">
              <w:rPr>
                <w:sz w:val="24"/>
                <w:szCs w:val="24"/>
              </w:rPr>
              <w:lastRenderedPageBreak/>
              <w:t xml:space="preserve">Chức năng cho phép người dùng quản lý danh mục các công việc </w:t>
            </w:r>
            <w:r w:rsidRPr="00CF1345">
              <w:rPr>
                <w:sz w:val="24"/>
                <w:szCs w:val="24"/>
              </w:rPr>
              <w:lastRenderedPageBreak/>
              <w:t>cần làm</w:t>
            </w:r>
          </w:p>
        </w:tc>
        <w:tc>
          <w:tcPr>
            <w:tcW w:w="4820" w:type="dxa"/>
            <w:vAlign w:val="center"/>
          </w:tcPr>
          <w:p w14:paraId="374A2595" w14:textId="64B16A73" w:rsidR="00232454" w:rsidRPr="00CF1345" w:rsidRDefault="00232454" w:rsidP="00232454">
            <w:pPr>
              <w:rPr>
                <w:sz w:val="24"/>
                <w:szCs w:val="24"/>
              </w:rPr>
            </w:pPr>
            <w:r w:rsidRPr="00CF1345">
              <w:rPr>
                <w:sz w:val="24"/>
                <w:szCs w:val="24"/>
              </w:rPr>
              <w:lastRenderedPageBreak/>
              <w:t xml:space="preserve">Danh mục công việc quản lý chất lượng được </w:t>
            </w:r>
            <w:r w:rsidRPr="00CF1345">
              <w:rPr>
                <w:sz w:val="24"/>
                <w:szCs w:val="24"/>
              </w:rPr>
              <w:lastRenderedPageBreak/>
              <w:t>tạo lập, cập nhật và quản lý.</w:t>
            </w:r>
          </w:p>
        </w:tc>
      </w:tr>
      <w:tr w:rsidR="00232454" w:rsidRPr="00CF1345" w14:paraId="38270832" w14:textId="77777777" w:rsidTr="00650024">
        <w:tc>
          <w:tcPr>
            <w:tcW w:w="568" w:type="dxa"/>
            <w:vAlign w:val="center"/>
          </w:tcPr>
          <w:p w14:paraId="6E947FC4" w14:textId="054D9B38" w:rsidR="00232454" w:rsidRPr="00CF1345" w:rsidRDefault="00232454" w:rsidP="00232454">
            <w:pPr>
              <w:pStyle w:val="TableParagraph"/>
              <w:rPr>
                <w:sz w:val="24"/>
                <w:szCs w:val="24"/>
              </w:rPr>
            </w:pPr>
            <w:r w:rsidRPr="00CF1345">
              <w:rPr>
                <w:sz w:val="24"/>
                <w:szCs w:val="24"/>
              </w:rPr>
              <w:lastRenderedPageBreak/>
              <w:t>2</w:t>
            </w:r>
          </w:p>
        </w:tc>
        <w:tc>
          <w:tcPr>
            <w:tcW w:w="2036" w:type="dxa"/>
            <w:vAlign w:val="center"/>
          </w:tcPr>
          <w:p w14:paraId="51F67EF5" w14:textId="0D4853DE" w:rsidR="00232454" w:rsidRPr="00CF1345" w:rsidRDefault="00232454" w:rsidP="00232454">
            <w:pPr>
              <w:rPr>
                <w:sz w:val="24"/>
                <w:szCs w:val="24"/>
              </w:rPr>
            </w:pPr>
            <w:r w:rsidRPr="00CF1345">
              <w:rPr>
                <w:sz w:val="24"/>
                <w:szCs w:val="24"/>
              </w:rPr>
              <w:t>Danh mục thiết bị cần</w:t>
            </w:r>
            <w:r w:rsidRPr="00CF1345">
              <w:rPr>
                <w:sz w:val="24"/>
                <w:szCs w:val="24"/>
              </w:rPr>
              <w:br/>
              <w:t>quản lý</w:t>
            </w:r>
          </w:p>
        </w:tc>
        <w:tc>
          <w:tcPr>
            <w:tcW w:w="6610" w:type="dxa"/>
          </w:tcPr>
          <w:p w14:paraId="78716779" w14:textId="2AC618AF" w:rsidR="00232454" w:rsidRPr="00CF1345" w:rsidRDefault="00232454" w:rsidP="00232454">
            <w:pPr>
              <w:rPr>
                <w:sz w:val="24"/>
                <w:szCs w:val="24"/>
              </w:rPr>
            </w:pPr>
            <w:r w:rsidRPr="00CF1345">
              <w:rPr>
                <w:sz w:val="24"/>
                <w:szCs w:val="24"/>
              </w:rPr>
              <w:t>Chức năng người dùng quản lý danh mục thiết bị máy xét nghiệm bao gồm: thêm, sửa, xoá</w:t>
            </w:r>
          </w:p>
        </w:tc>
        <w:tc>
          <w:tcPr>
            <w:tcW w:w="4820" w:type="dxa"/>
            <w:vAlign w:val="center"/>
          </w:tcPr>
          <w:p w14:paraId="319B916E" w14:textId="0CADAB6C" w:rsidR="00232454" w:rsidRPr="00CF1345" w:rsidRDefault="00232454" w:rsidP="00232454">
            <w:pPr>
              <w:rPr>
                <w:sz w:val="24"/>
                <w:szCs w:val="24"/>
              </w:rPr>
            </w:pPr>
            <w:r w:rsidRPr="00CF1345">
              <w:rPr>
                <w:sz w:val="24"/>
                <w:szCs w:val="24"/>
              </w:rPr>
              <w:t>Danh mục thiết bị cần quản lý chất lượng được cập nhật và quản lý đầy đủ.</w:t>
            </w:r>
          </w:p>
        </w:tc>
      </w:tr>
      <w:tr w:rsidR="00232454" w:rsidRPr="00CF1345" w14:paraId="50A0EA0E" w14:textId="77777777" w:rsidTr="00650024">
        <w:tc>
          <w:tcPr>
            <w:tcW w:w="568" w:type="dxa"/>
            <w:vAlign w:val="center"/>
          </w:tcPr>
          <w:p w14:paraId="4C723AD5" w14:textId="7D960A66" w:rsidR="00232454" w:rsidRPr="00CF1345" w:rsidRDefault="00232454" w:rsidP="00232454">
            <w:pPr>
              <w:pStyle w:val="TableParagraph"/>
              <w:rPr>
                <w:sz w:val="24"/>
                <w:szCs w:val="24"/>
              </w:rPr>
            </w:pPr>
            <w:r w:rsidRPr="00CF1345">
              <w:rPr>
                <w:sz w:val="24"/>
                <w:szCs w:val="24"/>
              </w:rPr>
              <w:t>3</w:t>
            </w:r>
          </w:p>
        </w:tc>
        <w:tc>
          <w:tcPr>
            <w:tcW w:w="2036" w:type="dxa"/>
            <w:vAlign w:val="center"/>
          </w:tcPr>
          <w:p w14:paraId="5547E0F5" w14:textId="0019E5CB" w:rsidR="00232454" w:rsidRPr="00CF1345" w:rsidRDefault="00232454" w:rsidP="00232454">
            <w:pPr>
              <w:rPr>
                <w:sz w:val="24"/>
                <w:szCs w:val="24"/>
              </w:rPr>
            </w:pPr>
            <w:r w:rsidRPr="00CF1345">
              <w:rPr>
                <w:sz w:val="24"/>
                <w:szCs w:val="24"/>
              </w:rPr>
              <w:t>Quản lý thay LOT hóa chất</w:t>
            </w:r>
          </w:p>
        </w:tc>
        <w:tc>
          <w:tcPr>
            <w:tcW w:w="6610" w:type="dxa"/>
          </w:tcPr>
          <w:p w14:paraId="418E0034" w14:textId="7C913E3C" w:rsidR="00232454" w:rsidRPr="00CF1345" w:rsidRDefault="00232454" w:rsidP="00232454">
            <w:pPr>
              <w:rPr>
                <w:sz w:val="24"/>
                <w:szCs w:val="24"/>
              </w:rPr>
            </w:pPr>
            <w:r w:rsidRPr="00CF1345">
              <w:rPr>
                <w:sz w:val="24"/>
                <w:szCs w:val="24"/>
              </w:rPr>
              <w:t>Chức năng cho phép người dùng quản lý thay LOT hóa chất bao gồm: thêm, sửa, xoá và xuất báo cáo</w:t>
            </w:r>
          </w:p>
        </w:tc>
        <w:tc>
          <w:tcPr>
            <w:tcW w:w="4820" w:type="dxa"/>
            <w:vAlign w:val="center"/>
          </w:tcPr>
          <w:p w14:paraId="7FAAA5A0" w14:textId="6B0D8B6B" w:rsidR="00232454" w:rsidRPr="00CF1345" w:rsidRDefault="00232454" w:rsidP="00232454">
            <w:pPr>
              <w:rPr>
                <w:sz w:val="24"/>
                <w:szCs w:val="24"/>
              </w:rPr>
            </w:pPr>
            <w:r w:rsidRPr="00CF1345">
              <w:rPr>
                <w:sz w:val="24"/>
                <w:szCs w:val="24"/>
              </w:rPr>
              <w:t>Thông tin LOT hóa chất được quản lý, cập nhật và lưu lịch sử thay đổi; hỗ trợ xuất báo cáo.</w:t>
            </w:r>
          </w:p>
        </w:tc>
      </w:tr>
      <w:tr w:rsidR="00232454" w:rsidRPr="00CF1345" w14:paraId="34B6BF1A" w14:textId="77777777" w:rsidTr="00650024">
        <w:tc>
          <w:tcPr>
            <w:tcW w:w="568" w:type="dxa"/>
            <w:vAlign w:val="center"/>
          </w:tcPr>
          <w:p w14:paraId="483FE989" w14:textId="01AA66A9" w:rsidR="00232454" w:rsidRPr="00CF1345" w:rsidRDefault="00232454" w:rsidP="00232454">
            <w:pPr>
              <w:pStyle w:val="TableParagraph"/>
              <w:rPr>
                <w:sz w:val="24"/>
                <w:szCs w:val="24"/>
              </w:rPr>
            </w:pPr>
            <w:r w:rsidRPr="00CF1345">
              <w:rPr>
                <w:sz w:val="24"/>
                <w:szCs w:val="24"/>
              </w:rPr>
              <w:t>4</w:t>
            </w:r>
          </w:p>
        </w:tc>
        <w:tc>
          <w:tcPr>
            <w:tcW w:w="2036" w:type="dxa"/>
            <w:vAlign w:val="center"/>
          </w:tcPr>
          <w:p w14:paraId="56EF0D6D" w14:textId="01310C55" w:rsidR="00232454" w:rsidRPr="00CF1345" w:rsidRDefault="00232454" w:rsidP="00232454">
            <w:pPr>
              <w:rPr>
                <w:sz w:val="24"/>
                <w:szCs w:val="24"/>
              </w:rPr>
            </w:pPr>
            <w:r w:rsidRPr="00CF1345">
              <w:rPr>
                <w:sz w:val="24"/>
                <w:szCs w:val="24"/>
              </w:rPr>
              <w:t>Quản lý nhập mẫu</w:t>
            </w:r>
          </w:p>
        </w:tc>
        <w:tc>
          <w:tcPr>
            <w:tcW w:w="6610" w:type="dxa"/>
          </w:tcPr>
          <w:p w14:paraId="2BE2F494" w14:textId="51B2CF6E" w:rsidR="00232454" w:rsidRPr="00CF1345" w:rsidRDefault="00232454" w:rsidP="00232454">
            <w:pPr>
              <w:rPr>
                <w:sz w:val="24"/>
                <w:szCs w:val="24"/>
              </w:rPr>
            </w:pPr>
            <w:r w:rsidRPr="00CF1345">
              <w:rPr>
                <w:sz w:val="24"/>
                <w:szCs w:val="24"/>
              </w:rPr>
              <w:t>Chức năng cho phép người dùng quản lý danh sách phiếu nhập mẫu và chi tiết danh sách mẫu nhập trong từng phiếu</w:t>
            </w:r>
          </w:p>
        </w:tc>
        <w:tc>
          <w:tcPr>
            <w:tcW w:w="4820" w:type="dxa"/>
            <w:vAlign w:val="center"/>
          </w:tcPr>
          <w:p w14:paraId="3CCD8D69" w14:textId="53CC826D" w:rsidR="00232454" w:rsidRPr="00CF1345" w:rsidRDefault="00232454" w:rsidP="00232454">
            <w:pPr>
              <w:rPr>
                <w:sz w:val="24"/>
                <w:szCs w:val="24"/>
              </w:rPr>
            </w:pPr>
            <w:r w:rsidRPr="00CF1345">
              <w:rPr>
                <w:sz w:val="24"/>
                <w:szCs w:val="24"/>
              </w:rPr>
              <w:t>Phiếu nhập mẫu và danh sách mẫu nhập được tạo lập, lưu trữ và quản lý.</w:t>
            </w:r>
          </w:p>
        </w:tc>
      </w:tr>
      <w:tr w:rsidR="00232454" w:rsidRPr="00CF1345" w14:paraId="21333C23" w14:textId="77777777" w:rsidTr="00650024">
        <w:tc>
          <w:tcPr>
            <w:tcW w:w="568" w:type="dxa"/>
            <w:vAlign w:val="center"/>
          </w:tcPr>
          <w:p w14:paraId="61CE06A2" w14:textId="67B463AA" w:rsidR="00232454" w:rsidRPr="00CF1345" w:rsidRDefault="00232454" w:rsidP="00232454">
            <w:pPr>
              <w:pStyle w:val="TableParagraph"/>
              <w:rPr>
                <w:sz w:val="24"/>
                <w:szCs w:val="24"/>
              </w:rPr>
            </w:pPr>
            <w:r w:rsidRPr="00CF1345">
              <w:rPr>
                <w:sz w:val="24"/>
                <w:szCs w:val="24"/>
              </w:rPr>
              <w:t>5</w:t>
            </w:r>
          </w:p>
        </w:tc>
        <w:tc>
          <w:tcPr>
            <w:tcW w:w="2036" w:type="dxa"/>
            <w:vAlign w:val="center"/>
          </w:tcPr>
          <w:p w14:paraId="37E16BEA" w14:textId="0E606952" w:rsidR="00232454" w:rsidRPr="00CF1345" w:rsidRDefault="00232454" w:rsidP="00232454">
            <w:pPr>
              <w:rPr>
                <w:sz w:val="24"/>
                <w:szCs w:val="24"/>
              </w:rPr>
            </w:pPr>
            <w:r w:rsidRPr="00CF1345">
              <w:rPr>
                <w:sz w:val="24"/>
                <w:szCs w:val="24"/>
              </w:rPr>
              <w:t>Quản lý hủy mẫu</w:t>
            </w:r>
          </w:p>
        </w:tc>
        <w:tc>
          <w:tcPr>
            <w:tcW w:w="6610" w:type="dxa"/>
          </w:tcPr>
          <w:p w14:paraId="5DF5BB89" w14:textId="23B52C3B" w:rsidR="00232454" w:rsidRPr="00CF1345" w:rsidRDefault="00232454" w:rsidP="00232454">
            <w:pPr>
              <w:rPr>
                <w:sz w:val="24"/>
                <w:szCs w:val="24"/>
              </w:rPr>
            </w:pPr>
            <w:r w:rsidRPr="00CF1345">
              <w:rPr>
                <w:sz w:val="24"/>
                <w:szCs w:val="24"/>
              </w:rPr>
              <w:t>Chức năng cho phép người dùng quản lý danh sách phiếu huỷ mẫu và chi tiết danh sách mẫu huỷ trong từng phiếu</w:t>
            </w:r>
          </w:p>
        </w:tc>
        <w:tc>
          <w:tcPr>
            <w:tcW w:w="4820" w:type="dxa"/>
            <w:vAlign w:val="center"/>
          </w:tcPr>
          <w:p w14:paraId="37285435" w14:textId="786EAB2C" w:rsidR="00232454" w:rsidRPr="00CF1345" w:rsidRDefault="00232454" w:rsidP="00232454">
            <w:pPr>
              <w:rPr>
                <w:sz w:val="24"/>
                <w:szCs w:val="24"/>
              </w:rPr>
            </w:pPr>
            <w:r w:rsidRPr="00CF1345">
              <w:rPr>
                <w:sz w:val="24"/>
                <w:szCs w:val="24"/>
              </w:rPr>
              <w:t>Danh sách mẫu hủy, nguyên nhân hủy và lịch sử xử lý mẫu được quản lý đầy đủ.</w:t>
            </w:r>
          </w:p>
        </w:tc>
      </w:tr>
      <w:tr w:rsidR="00232454" w:rsidRPr="00CF1345" w14:paraId="1531AEE6" w14:textId="77777777" w:rsidTr="00650024">
        <w:tc>
          <w:tcPr>
            <w:tcW w:w="568" w:type="dxa"/>
            <w:vAlign w:val="center"/>
          </w:tcPr>
          <w:p w14:paraId="4596DE1C" w14:textId="48A9ABB9" w:rsidR="00232454" w:rsidRPr="00CF1345" w:rsidRDefault="00232454" w:rsidP="00232454">
            <w:pPr>
              <w:pStyle w:val="TableParagraph"/>
              <w:rPr>
                <w:sz w:val="24"/>
                <w:szCs w:val="24"/>
              </w:rPr>
            </w:pPr>
            <w:r w:rsidRPr="00CF1345">
              <w:rPr>
                <w:sz w:val="24"/>
                <w:szCs w:val="24"/>
              </w:rPr>
              <w:t>6</w:t>
            </w:r>
          </w:p>
        </w:tc>
        <w:tc>
          <w:tcPr>
            <w:tcW w:w="2036" w:type="dxa"/>
            <w:vAlign w:val="center"/>
          </w:tcPr>
          <w:p w14:paraId="47D3B861" w14:textId="302DB20C" w:rsidR="00232454" w:rsidRPr="00CF1345" w:rsidRDefault="00232454" w:rsidP="00232454">
            <w:pPr>
              <w:rPr>
                <w:sz w:val="24"/>
                <w:szCs w:val="24"/>
              </w:rPr>
            </w:pPr>
            <w:r w:rsidRPr="00CF1345">
              <w:rPr>
                <w:sz w:val="24"/>
                <w:szCs w:val="24"/>
              </w:rPr>
              <w:t>Quản lý theo dõi nhiệt độ tủ bảo quản</w:t>
            </w:r>
          </w:p>
        </w:tc>
        <w:tc>
          <w:tcPr>
            <w:tcW w:w="6610" w:type="dxa"/>
          </w:tcPr>
          <w:p w14:paraId="205543C5" w14:textId="64144808" w:rsidR="00232454" w:rsidRPr="00CF1345" w:rsidRDefault="00232454" w:rsidP="00232454">
            <w:pPr>
              <w:rPr>
                <w:sz w:val="24"/>
                <w:szCs w:val="24"/>
              </w:rPr>
            </w:pPr>
            <w:r w:rsidRPr="00CF1345">
              <w:rPr>
                <w:sz w:val="24"/>
                <w:szCs w:val="24"/>
              </w:rPr>
              <w:t>Chức năng cho phép người dùng theo dõi và kiểm soát nhiệt độ của các tủ bảo quản</w:t>
            </w:r>
          </w:p>
        </w:tc>
        <w:tc>
          <w:tcPr>
            <w:tcW w:w="4820" w:type="dxa"/>
            <w:vAlign w:val="center"/>
          </w:tcPr>
          <w:p w14:paraId="0215B0F1" w14:textId="791C344B" w:rsidR="00232454" w:rsidRPr="00CF1345" w:rsidRDefault="00232454" w:rsidP="00232454">
            <w:pPr>
              <w:rPr>
                <w:sz w:val="24"/>
                <w:szCs w:val="24"/>
              </w:rPr>
            </w:pPr>
            <w:r w:rsidRPr="00CF1345">
              <w:rPr>
                <w:sz w:val="24"/>
                <w:szCs w:val="24"/>
              </w:rPr>
              <w:t>Nhật ký theo dõi nhiệt độ tủ bảo quản được ghi nhận, lưu trữ và tra cứu.</w:t>
            </w:r>
          </w:p>
        </w:tc>
      </w:tr>
      <w:tr w:rsidR="00232454" w:rsidRPr="00CF1345" w14:paraId="03C7BB61" w14:textId="77777777" w:rsidTr="00650024">
        <w:tc>
          <w:tcPr>
            <w:tcW w:w="568" w:type="dxa"/>
            <w:vAlign w:val="center"/>
          </w:tcPr>
          <w:p w14:paraId="2E0F5A84" w14:textId="4A0F15D6" w:rsidR="00232454" w:rsidRPr="00CF1345" w:rsidRDefault="00232454" w:rsidP="00232454">
            <w:pPr>
              <w:pStyle w:val="TableParagraph"/>
              <w:rPr>
                <w:sz w:val="24"/>
                <w:szCs w:val="24"/>
              </w:rPr>
            </w:pPr>
            <w:r w:rsidRPr="00CF1345">
              <w:rPr>
                <w:sz w:val="24"/>
                <w:szCs w:val="24"/>
              </w:rPr>
              <w:t>7</w:t>
            </w:r>
          </w:p>
        </w:tc>
        <w:tc>
          <w:tcPr>
            <w:tcW w:w="2036" w:type="dxa"/>
            <w:vAlign w:val="center"/>
          </w:tcPr>
          <w:p w14:paraId="1E1043D6" w14:textId="3FC57E7F" w:rsidR="00232454" w:rsidRPr="00CF1345" w:rsidRDefault="00232454" w:rsidP="00232454">
            <w:pPr>
              <w:rPr>
                <w:sz w:val="24"/>
                <w:szCs w:val="24"/>
              </w:rPr>
            </w:pPr>
            <w:r w:rsidRPr="00CF1345">
              <w:rPr>
                <w:sz w:val="24"/>
                <w:szCs w:val="24"/>
              </w:rPr>
              <w:t>Quản lý thông tin đánh giá quá trình thực hiện xét nghiệm tại khoa</w:t>
            </w:r>
          </w:p>
        </w:tc>
        <w:tc>
          <w:tcPr>
            <w:tcW w:w="6610" w:type="dxa"/>
          </w:tcPr>
          <w:p w14:paraId="71071FF6" w14:textId="16929A1E" w:rsidR="00232454" w:rsidRPr="00CF1345" w:rsidRDefault="00232454" w:rsidP="00232454">
            <w:pPr>
              <w:rPr>
                <w:sz w:val="24"/>
                <w:szCs w:val="24"/>
              </w:rPr>
            </w:pPr>
            <w:r w:rsidRPr="00CF1345">
              <w:rPr>
                <w:sz w:val="24"/>
                <w:szCs w:val="24"/>
              </w:rPr>
              <w:t>Chức năng cho phép người dùng quản lý thông tin đánh giá quá trình thực hiện xét nghiệm tại khoa</w:t>
            </w:r>
          </w:p>
        </w:tc>
        <w:tc>
          <w:tcPr>
            <w:tcW w:w="4820" w:type="dxa"/>
            <w:vAlign w:val="center"/>
          </w:tcPr>
          <w:p w14:paraId="39621B8D" w14:textId="112F2B6C" w:rsidR="00232454" w:rsidRPr="00CF1345" w:rsidRDefault="00232454" w:rsidP="00232454">
            <w:pPr>
              <w:rPr>
                <w:sz w:val="24"/>
                <w:szCs w:val="24"/>
              </w:rPr>
            </w:pPr>
            <w:r w:rsidRPr="00CF1345">
              <w:rPr>
                <w:sz w:val="24"/>
                <w:szCs w:val="24"/>
              </w:rPr>
              <w:t>Thông tin đánh giá quá trình thực hiện xét nghiệm được ghi nhận, lưu trữ và theo dõi.</w:t>
            </w:r>
          </w:p>
        </w:tc>
      </w:tr>
      <w:tr w:rsidR="00232454" w:rsidRPr="00CF1345" w14:paraId="0E4A8C28" w14:textId="77777777" w:rsidTr="00650024">
        <w:tc>
          <w:tcPr>
            <w:tcW w:w="568" w:type="dxa"/>
            <w:vAlign w:val="center"/>
          </w:tcPr>
          <w:p w14:paraId="206C32D6" w14:textId="59A17C64" w:rsidR="00232454" w:rsidRPr="00CF1345" w:rsidRDefault="00232454" w:rsidP="00232454">
            <w:pPr>
              <w:pStyle w:val="TableParagraph"/>
              <w:rPr>
                <w:sz w:val="24"/>
                <w:szCs w:val="24"/>
              </w:rPr>
            </w:pPr>
            <w:r w:rsidRPr="00CF1345">
              <w:rPr>
                <w:sz w:val="24"/>
                <w:szCs w:val="24"/>
              </w:rPr>
              <w:t>8</w:t>
            </w:r>
          </w:p>
        </w:tc>
        <w:tc>
          <w:tcPr>
            <w:tcW w:w="2036" w:type="dxa"/>
            <w:vAlign w:val="center"/>
          </w:tcPr>
          <w:p w14:paraId="71E6F0DD" w14:textId="232DDDF9" w:rsidR="00232454" w:rsidRPr="00CF1345" w:rsidRDefault="00232454" w:rsidP="00232454">
            <w:pPr>
              <w:rPr>
                <w:sz w:val="24"/>
                <w:szCs w:val="24"/>
              </w:rPr>
            </w:pPr>
            <w:r w:rsidRPr="00CF1345">
              <w:rPr>
                <w:sz w:val="24"/>
                <w:szCs w:val="24"/>
              </w:rPr>
              <w:t>Quản lý công việc tại vị trí các máy xét nghiệm</w:t>
            </w:r>
          </w:p>
        </w:tc>
        <w:tc>
          <w:tcPr>
            <w:tcW w:w="6610" w:type="dxa"/>
          </w:tcPr>
          <w:p w14:paraId="43B3462C" w14:textId="31A96489" w:rsidR="00232454" w:rsidRPr="00CF1345" w:rsidRDefault="00232454" w:rsidP="00232454">
            <w:pPr>
              <w:rPr>
                <w:sz w:val="24"/>
                <w:szCs w:val="24"/>
              </w:rPr>
            </w:pPr>
            <w:r w:rsidRPr="00CF1345">
              <w:rPr>
                <w:sz w:val="24"/>
                <w:szCs w:val="24"/>
              </w:rPr>
              <w:t>Chức năng cho phép người dùng quản lý các công việc thực hiện tại các máy xét nghiệm</w:t>
            </w:r>
          </w:p>
        </w:tc>
        <w:tc>
          <w:tcPr>
            <w:tcW w:w="4820" w:type="dxa"/>
            <w:vAlign w:val="center"/>
          </w:tcPr>
          <w:p w14:paraId="4F97D170" w14:textId="4A82B5C2" w:rsidR="00232454" w:rsidRPr="00CF1345" w:rsidRDefault="00232454" w:rsidP="00232454">
            <w:pPr>
              <w:rPr>
                <w:sz w:val="24"/>
                <w:szCs w:val="24"/>
              </w:rPr>
            </w:pPr>
            <w:r w:rsidRPr="00CF1345">
              <w:rPr>
                <w:sz w:val="24"/>
                <w:szCs w:val="24"/>
              </w:rPr>
              <w:t>Danh sách công việc thực hiện tại từng máy xét nghiệm được quản lý và theo dõi.</w:t>
            </w:r>
          </w:p>
        </w:tc>
      </w:tr>
      <w:tr w:rsidR="00232454" w:rsidRPr="00CF1345" w14:paraId="74951610" w14:textId="77777777" w:rsidTr="00650024">
        <w:tc>
          <w:tcPr>
            <w:tcW w:w="568" w:type="dxa"/>
            <w:vAlign w:val="center"/>
          </w:tcPr>
          <w:p w14:paraId="5CEFA588" w14:textId="1383B317" w:rsidR="00232454" w:rsidRPr="00CF1345" w:rsidRDefault="00232454" w:rsidP="00232454">
            <w:pPr>
              <w:pStyle w:val="TableParagraph"/>
              <w:rPr>
                <w:sz w:val="24"/>
                <w:szCs w:val="24"/>
              </w:rPr>
            </w:pPr>
            <w:r w:rsidRPr="00CF1345">
              <w:rPr>
                <w:sz w:val="24"/>
                <w:szCs w:val="24"/>
              </w:rPr>
              <w:t>9</w:t>
            </w:r>
          </w:p>
        </w:tc>
        <w:tc>
          <w:tcPr>
            <w:tcW w:w="2036" w:type="dxa"/>
            <w:vAlign w:val="center"/>
          </w:tcPr>
          <w:p w14:paraId="70AE4BCA" w14:textId="3E7A2424" w:rsidR="00232454" w:rsidRPr="00CF1345" w:rsidRDefault="00232454" w:rsidP="00232454">
            <w:pPr>
              <w:rPr>
                <w:sz w:val="24"/>
                <w:szCs w:val="24"/>
              </w:rPr>
            </w:pPr>
            <w:r w:rsidRPr="00CF1345">
              <w:rPr>
                <w:sz w:val="24"/>
                <w:szCs w:val="24"/>
              </w:rPr>
              <w:t>Báo cáo quá trình thực hiện xét nghiệm của bệnh nhân</w:t>
            </w:r>
          </w:p>
        </w:tc>
        <w:tc>
          <w:tcPr>
            <w:tcW w:w="6610" w:type="dxa"/>
          </w:tcPr>
          <w:p w14:paraId="699E681C" w14:textId="6EC9480D" w:rsidR="00232454" w:rsidRPr="00CF1345" w:rsidRDefault="00232454" w:rsidP="00232454">
            <w:pPr>
              <w:rPr>
                <w:sz w:val="24"/>
                <w:szCs w:val="24"/>
              </w:rPr>
            </w:pPr>
            <w:r w:rsidRPr="00CF1345">
              <w:rPr>
                <w:sz w:val="24"/>
                <w:szCs w:val="24"/>
              </w:rPr>
              <w:t>Chức năng kết xuất báo cáo quá trình thực hiện xét nghiệm của bệnh nhân</w:t>
            </w:r>
          </w:p>
        </w:tc>
        <w:tc>
          <w:tcPr>
            <w:tcW w:w="4820" w:type="dxa"/>
            <w:vAlign w:val="center"/>
          </w:tcPr>
          <w:p w14:paraId="7D0CF161" w14:textId="3ADE05CC" w:rsidR="00232454" w:rsidRPr="00CF1345" w:rsidRDefault="00232454" w:rsidP="00232454">
            <w:pPr>
              <w:rPr>
                <w:sz w:val="24"/>
                <w:szCs w:val="24"/>
              </w:rPr>
            </w:pPr>
            <w:r w:rsidRPr="00CF1345">
              <w:rPr>
                <w:sz w:val="24"/>
                <w:szCs w:val="24"/>
              </w:rPr>
              <w:t>Báo cáo quá trình thực hiện xét nghiệm của bệnh nhân được tổng hợp và xuất theo yêu cầu.</w:t>
            </w:r>
          </w:p>
        </w:tc>
      </w:tr>
      <w:tr w:rsidR="00232454" w:rsidRPr="00CF1345" w14:paraId="60396806" w14:textId="77777777" w:rsidTr="00650024">
        <w:tc>
          <w:tcPr>
            <w:tcW w:w="568" w:type="dxa"/>
            <w:vAlign w:val="center"/>
          </w:tcPr>
          <w:p w14:paraId="167C5F86" w14:textId="72912C50" w:rsidR="00232454" w:rsidRPr="00CF1345" w:rsidRDefault="00232454" w:rsidP="00232454">
            <w:pPr>
              <w:pStyle w:val="TableParagraph"/>
              <w:rPr>
                <w:sz w:val="24"/>
                <w:szCs w:val="24"/>
              </w:rPr>
            </w:pPr>
            <w:r w:rsidRPr="00CF1345">
              <w:rPr>
                <w:sz w:val="24"/>
                <w:szCs w:val="24"/>
              </w:rPr>
              <w:t>10</w:t>
            </w:r>
          </w:p>
        </w:tc>
        <w:tc>
          <w:tcPr>
            <w:tcW w:w="2036" w:type="dxa"/>
            <w:vAlign w:val="center"/>
          </w:tcPr>
          <w:p w14:paraId="3C6946F6" w14:textId="465DE4A9" w:rsidR="00232454" w:rsidRPr="00CF1345" w:rsidRDefault="00232454" w:rsidP="00232454">
            <w:pPr>
              <w:rPr>
                <w:sz w:val="24"/>
                <w:szCs w:val="24"/>
              </w:rPr>
            </w:pPr>
            <w:r w:rsidRPr="00CF1345">
              <w:rPr>
                <w:sz w:val="24"/>
                <w:szCs w:val="24"/>
              </w:rPr>
              <w:t>Quản lý thời gian nhận, trả kết quả</w:t>
            </w:r>
          </w:p>
        </w:tc>
        <w:tc>
          <w:tcPr>
            <w:tcW w:w="6610" w:type="dxa"/>
          </w:tcPr>
          <w:p w14:paraId="2DD41672" w14:textId="1B19FAF1" w:rsidR="00232454" w:rsidRPr="00CF1345" w:rsidRDefault="00232454" w:rsidP="00232454">
            <w:pPr>
              <w:rPr>
                <w:sz w:val="24"/>
                <w:szCs w:val="24"/>
              </w:rPr>
            </w:pPr>
            <w:r w:rsidRPr="00CF1345">
              <w:rPr>
                <w:sz w:val="24"/>
                <w:szCs w:val="24"/>
              </w:rPr>
              <w:t>Chức năng cho phép người dùng quản lý, ghi nhận thời gian nhận mẫu xét nghiệm, trả kết quả xét nghiệm trên mẫu cho bệnh nhân</w:t>
            </w:r>
          </w:p>
        </w:tc>
        <w:tc>
          <w:tcPr>
            <w:tcW w:w="4820" w:type="dxa"/>
            <w:vAlign w:val="center"/>
          </w:tcPr>
          <w:p w14:paraId="3C6DED67" w14:textId="4EBCB755" w:rsidR="00232454" w:rsidRPr="00CF1345" w:rsidRDefault="00232454" w:rsidP="00232454">
            <w:pPr>
              <w:rPr>
                <w:sz w:val="24"/>
                <w:szCs w:val="24"/>
              </w:rPr>
            </w:pPr>
            <w:r w:rsidRPr="00CF1345">
              <w:rPr>
                <w:sz w:val="24"/>
                <w:szCs w:val="24"/>
              </w:rPr>
              <w:t>Thời gian nhận mẫu, hoàn thành và trả kết quả xét nghiệm được ghi nhận, theo dõi và thống kê.</w:t>
            </w:r>
          </w:p>
        </w:tc>
      </w:tr>
      <w:tr w:rsidR="00232454" w:rsidRPr="00CF1345" w14:paraId="684283E6" w14:textId="77777777" w:rsidTr="00650024">
        <w:tc>
          <w:tcPr>
            <w:tcW w:w="568" w:type="dxa"/>
            <w:vAlign w:val="center"/>
          </w:tcPr>
          <w:p w14:paraId="1558A5B1" w14:textId="38D2122B" w:rsidR="00232454" w:rsidRPr="00CF1345" w:rsidRDefault="00232454" w:rsidP="00232454">
            <w:pPr>
              <w:pStyle w:val="TableParagraph"/>
              <w:rPr>
                <w:sz w:val="24"/>
                <w:szCs w:val="24"/>
              </w:rPr>
            </w:pPr>
            <w:r w:rsidRPr="00CF1345">
              <w:rPr>
                <w:b/>
                <w:bCs/>
                <w:sz w:val="24"/>
                <w:szCs w:val="24"/>
              </w:rPr>
              <w:t>XVIII</w:t>
            </w:r>
          </w:p>
        </w:tc>
        <w:tc>
          <w:tcPr>
            <w:tcW w:w="2036" w:type="dxa"/>
            <w:vAlign w:val="center"/>
          </w:tcPr>
          <w:p w14:paraId="04D94647" w14:textId="6E0FD0BD" w:rsidR="00232454" w:rsidRPr="00CF1345" w:rsidRDefault="00232454" w:rsidP="00232454">
            <w:pPr>
              <w:rPr>
                <w:sz w:val="24"/>
                <w:szCs w:val="24"/>
              </w:rPr>
            </w:pPr>
            <w:r w:rsidRPr="00CF1345">
              <w:rPr>
                <w:b/>
                <w:bCs/>
                <w:sz w:val="24"/>
                <w:szCs w:val="24"/>
              </w:rPr>
              <w:t>Phân hệ ngoại kiểm</w:t>
            </w:r>
          </w:p>
        </w:tc>
        <w:tc>
          <w:tcPr>
            <w:tcW w:w="6610" w:type="dxa"/>
          </w:tcPr>
          <w:p w14:paraId="1E69D681" w14:textId="6FC7C9AF" w:rsidR="00232454" w:rsidRPr="00CF1345" w:rsidRDefault="00232454" w:rsidP="00232454">
            <w:pPr>
              <w:rPr>
                <w:sz w:val="24"/>
                <w:szCs w:val="24"/>
              </w:rPr>
            </w:pPr>
            <w:r w:rsidRPr="00CF1345">
              <w:rPr>
                <w:sz w:val="24"/>
                <w:szCs w:val="24"/>
              </w:rPr>
              <w:t>Phân hệ cung cấp cho người dùng các chức năng đánh giá chất lượng xét nghiệm của các máy xét nghiệm tại cơ sở y tế so với các cơ y tế khác với mẫu và thước đo chất lượng từ đơn vị cung cấp đánh giá</w:t>
            </w:r>
          </w:p>
        </w:tc>
        <w:tc>
          <w:tcPr>
            <w:tcW w:w="4820" w:type="dxa"/>
            <w:vAlign w:val="center"/>
          </w:tcPr>
          <w:p w14:paraId="5D56DBFE" w14:textId="5E91357C" w:rsidR="00232454" w:rsidRPr="00CF1345" w:rsidRDefault="00232454" w:rsidP="00232454">
            <w:pPr>
              <w:rPr>
                <w:sz w:val="24"/>
                <w:szCs w:val="24"/>
              </w:rPr>
            </w:pPr>
            <w:r w:rsidRPr="00CF1345">
              <w:rPr>
                <w:sz w:val="24"/>
                <w:szCs w:val="24"/>
              </w:rPr>
              <w:t>Dữ liệu ngoại kiểm được quản lý đầy đủ; kết quả ngoại kiểm được tổng hợp, đánh giá và báo cáo phục vụ kiểm soát chất lượng xét nghiệm.</w:t>
            </w:r>
          </w:p>
        </w:tc>
      </w:tr>
      <w:tr w:rsidR="00232454" w:rsidRPr="00CF1345" w14:paraId="1C130362" w14:textId="77777777" w:rsidTr="00650024">
        <w:tc>
          <w:tcPr>
            <w:tcW w:w="568" w:type="dxa"/>
            <w:vAlign w:val="center"/>
          </w:tcPr>
          <w:p w14:paraId="5ACB0C95" w14:textId="03BDBA15" w:rsidR="00232454" w:rsidRPr="00CF1345" w:rsidRDefault="00232454" w:rsidP="00232454">
            <w:pPr>
              <w:pStyle w:val="TableParagraph"/>
              <w:rPr>
                <w:sz w:val="24"/>
                <w:szCs w:val="24"/>
              </w:rPr>
            </w:pPr>
            <w:r w:rsidRPr="00CF1345">
              <w:rPr>
                <w:sz w:val="24"/>
                <w:szCs w:val="24"/>
              </w:rPr>
              <w:t>1</w:t>
            </w:r>
          </w:p>
        </w:tc>
        <w:tc>
          <w:tcPr>
            <w:tcW w:w="2036" w:type="dxa"/>
            <w:vAlign w:val="center"/>
          </w:tcPr>
          <w:p w14:paraId="3AAE9DE6" w14:textId="2098578D" w:rsidR="00232454" w:rsidRPr="00CF1345" w:rsidRDefault="00232454" w:rsidP="00232454">
            <w:pPr>
              <w:rPr>
                <w:sz w:val="24"/>
                <w:szCs w:val="24"/>
              </w:rPr>
            </w:pPr>
            <w:r w:rsidRPr="00CF1345">
              <w:rPr>
                <w:sz w:val="24"/>
                <w:szCs w:val="24"/>
              </w:rPr>
              <w:t>Quản lý nhận mẫu</w:t>
            </w:r>
          </w:p>
        </w:tc>
        <w:tc>
          <w:tcPr>
            <w:tcW w:w="6610" w:type="dxa"/>
          </w:tcPr>
          <w:p w14:paraId="57EC5E5D" w14:textId="0F637E3D" w:rsidR="00232454" w:rsidRPr="00CF1345" w:rsidRDefault="00232454" w:rsidP="00232454">
            <w:pPr>
              <w:rPr>
                <w:sz w:val="24"/>
                <w:szCs w:val="24"/>
              </w:rPr>
            </w:pPr>
            <w:r w:rsidRPr="00CF1345">
              <w:rPr>
                <w:sz w:val="24"/>
                <w:szCs w:val="24"/>
              </w:rPr>
              <w:t>Chức năng cho phép người dùng quản lý các thông tin của lô hoá chất từ đơn vị cung cấp để thực hiện chạy xét nghiệm và đánh giá chất lượng</w:t>
            </w:r>
          </w:p>
        </w:tc>
        <w:tc>
          <w:tcPr>
            <w:tcW w:w="4820" w:type="dxa"/>
            <w:vAlign w:val="center"/>
          </w:tcPr>
          <w:p w14:paraId="21ECFF83" w14:textId="76EE9E9B" w:rsidR="00232454" w:rsidRPr="00CF1345" w:rsidRDefault="00232454" w:rsidP="00232454">
            <w:pPr>
              <w:rPr>
                <w:sz w:val="24"/>
                <w:szCs w:val="24"/>
              </w:rPr>
            </w:pPr>
            <w:r w:rsidRPr="00CF1345">
              <w:rPr>
                <w:sz w:val="24"/>
                <w:szCs w:val="24"/>
              </w:rPr>
              <w:t>Thông tin mẫu ngoại kiểm được tiếp nhận, lưu trữ và quản lý.</w:t>
            </w:r>
          </w:p>
        </w:tc>
      </w:tr>
      <w:tr w:rsidR="00232454" w:rsidRPr="00CF1345" w14:paraId="69F78F9D" w14:textId="77777777" w:rsidTr="00650024">
        <w:tc>
          <w:tcPr>
            <w:tcW w:w="568" w:type="dxa"/>
            <w:vAlign w:val="center"/>
          </w:tcPr>
          <w:p w14:paraId="20758252" w14:textId="3B47A635" w:rsidR="00232454" w:rsidRPr="00CF1345" w:rsidRDefault="00232454" w:rsidP="00232454">
            <w:pPr>
              <w:pStyle w:val="TableParagraph"/>
              <w:rPr>
                <w:sz w:val="24"/>
                <w:szCs w:val="24"/>
              </w:rPr>
            </w:pPr>
            <w:r w:rsidRPr="00CF1345">
              <w:rPr>
                <w:sz w:val="24"/>
                <w:szCs w:val="24"/>
              </w:rPr>
              <w:lastRenderedPageBreak/>
              <w:t>2</w:t>
            </w:r>
          </w:p>
        </w:tc>
        <w:tc>
          <w:tcPr>
            <w:tcW w:w="2036" w:type="dxa"/>
            <w:vAlign w:val="center"/>
          </w:tcPr>
          <w:p w14:paraId="571554B6" w14:textId="46C00982" w:rsidR="00232454" w:rsidRPr="00CF1345" w:rsidRDefault="00232454" w:rsidP="00232454">
            <w:pPr>
              <w:rPr>
                <w:sz w:val="24"/>
                <w:szCs w:val="24"/>
              </w:rPr>
            </w:pPr>
            <w:r w:rsidRPr="00CF1345">
              <w:rPr>
                <w:sz w:val="24"/>
                <w:szCs w:val="24"/>
              </w:rPr>
              <w:t>Danh mục xét nghiệm ngoại kiểm</w:t>
            </w:r>
          </w:p>
        </w:tc>
        <w:tc>
          <w:tcPr>
            <w:tcW w:w="6610" w:type="dxa"/>
          </w:tcPr>
          <w:p w14:paraId="685FAA8C" w14:textId="50399A4A" w:rsidR="00232454" w:rsidRPr="00CF1345" w:rsidRDefault="00232454" w:rsidP="00232454">
            <w:pPr>
              <w:rPr>
                <w:sz w:val="24"/>
                <w:szCs w:val="24"/>
              </w:rPr>
            </w:pPr>
            <w:r w:rsidRPr="00CF1345">
              <w:rPr>
                <w:sz w:val="24"/>
                <w:szCs w:val="24"/>
              </w:rPr>
              <w:t>Chức năng cho phép quản lý danh sách các xét nghiệm được thực hiện chạy ngoại kiểm từ danh mục xét nghiệm của hệ thống</w:t>
            </w:r>
          </w:p>
        </w:tc>
        <w:tc>
          <w:tcPr>
            <w:tcW w:w="4820" w:type="dxa"/>
            <w:vAlign w:val="center"/>
          </w:tcPr>
          <w:p w14:paraId="391EB44C" w14:textId="4CE0EF76" w:rsidR="00232454" w:rsidRPr="00CF1345" w:rsidRDefault="00232454" w:rsidP="00232454">
            <w:pPr>
              <w:rPr>
                <w:sz w:val="24"/>
                <w:szCs w:val="24"/>
              </w:rPr>
            </w:pPr>
            <w:r w:rsidRPr="00CF1345">
              <w:rPr>
                <w:sz w:val="24"/>
                <w:szCs w:val="24"/>
              </w:rPr>
              <w:t>Danh mục xét nghiệm ngoại kiểm được tạo lập, cập nhật và quản lý.</w:t>
            </w:r>
          </w:p>
        </w:tc>
      </w:tr>
      <w:tr w:rsidR="00232454" w:rsidRPr="00CF1345" w14:paraId="7244ACBC" w14:textId="77777777" w:rsidTr="00650024">
        <w:tc>
          <w:tcPr>
            <w:tcW w:w="568" w:type="dxa"/>
            <w:vAlign w:val="center"/>
          </w:tcPr>
          <w:p w14:paraId="594D693A" w14:textId="6C4F4EE4" w:rsidR="00232454" w:rsidRPr="00CF1345" w:rsidRDefault="00232454" w:rsidP="00232454">
            <w:pPr>
              <w:pStyle w:val="TableParagraph"/>
              <w:rPr>
                <w:sz w:val="24"/>
                <w:szCs w:val="24"/>
              </w:rPr>
            </w:pPr>
            <w:r w:rsidRPr="00CF1345">
              <w:rPr>
                <w:sz w:val="24"/>
                <w:szCs w:val="24"/>
              </w:rPr>
              <w:t>3</w:t>
            </w:r>
          </w:p>
        </w:tc>
        <w:tc>
          <w:tcPr>
            <w:tcW w:w="2036" w:type="dxa"/>
            <w:vAlign w:val="center"/>
          </w:tcPr>
          <w:p w14:paraId="09CAC531" w14:textId="3992768B" w:rsidR="00232454" w:rsidRPr="00CF1345" w:rsidRDefault="00232454" w:rsidP="00232454">
            <w:pPr>
              <w:rPr>
                <w:sz w:val="24"/>
                <w:szCs w:val="24"/>
              </w:rPr>
            </w:pPr>
            <w:r w:rsidRPr="00CF1345">
              <w:rPr>
                <w:sz w:val="24"/>
                <w:szCs w:val="24"/>
              </w:rPr>
              <w:t>Chạy mẫu, lấy kết quả</w:t>
            </w:r>
          </w:p>
        </w:tc>
        <w:tc>
          <w:tcPr>
            <w:tcW w:w="6610" w:type="dxa"/>
          </w:tcPr>
          <w:p w14:paraId="42FBAA97" w14:textId="42DA73C2" w:rsidR="00232454" w:rsidRPr="00CF1345" w:rsidRDefault="00232454" w:rsidP="00232454">
            <w:pPr>
              <w:rPr>
                <w:sz w:val="24"/>
                <w:szCs w:val="24"/>
              </w:rPr>
            </w:pPr>
            <w:r w:rsidRPr="00CF1345">
              <w:rPr>
                <w:sz w:val="24"/>
                <w:szCs w:val="24"/>
              </w:rPr>
              <w:t>Chức năng cho phép quản lý các việc chạy mẫu xét nghiệm ngoại kiểm và cập nhật hiển thị kết quả từ máy xét nghiệm lên phiếu in kết quả ngoại kiểm</w:t>
            </w:r>
          </w:p>
        </w:tc>
        <w:tc>
          <w:tcPr>
            <w:tcW w:w="4820" w:type="dxa"/>
            <w:vAlign w:val="center"/>
          </w:tcPr>
          <w:p w14:paraId="4BCC28C3" w14:textId="5197BB55" w:rsidR="00232454" w:rsidRPr="00CF1345" w:rsidRDefault="00232454" w:rsidP="00232454">
            <w:pPr>
              <w:rPr>
                <w:sz w:val="24"/>
                <w:szCs w:val="24"/>
              </w:rPr>
            </w:pPr>
            <w:r w:rsidRPr="00CF1345">
              <w:rPr>
                <w:sz w:val="24"/>
                <w:szCs w:val="24"/>
              </w:rPr>
              <w:t>Kết quả ngoại kiểm được ghi nhận, đánh giá, lưu trữ và xuất báo cáo theo từng đợt thực hiện.</w:t>
            </w:r>
          </w:p>
        </w:tc>
      </w:tr>
      <w:tr w:rsidR="00232454" w:rsidRPr="00CF1345" w14:paraId="044C3CC0" w14:textId="77777777" w:rsidTr="00650024">
        <w:tc>
          <w:tcPr>
            <w:tcW w:w="568" w:type="dxa"/>
            <w:vAlign w:val="center"/>
          </w:tcPr>
          <w:p w14:paraId="4FA397B7" w14:textId="44FA8E43" w:rsidR="00232454" w:rsidRPr="00CF1345" w:rsidRDefault="00232454" w:rsidP="00232454">
            <w:pPr>
              <w:pStyle w:val="TableParagraph"/>
              <w:rPr>
                <w:sz w:val="24"/>
                <w:szCs w:val="24"/>
              </w:rPr>
            </w:pPr>
            <w:r w:rsidRPr="00CF1345">
              <w:rPr>
                <w:b/>
                <w:bCs/>
                <w:sz w:val="24"/>
                <w:szCs w:val="24"/>
              </w:rPr>
              <w:t>XIX</w:t>
            </w:r>
          </w:p>
        </w:tc>
        <w:tc>
          <w:tcPr>
            <w:tcW w:w="2036" w:type="dxa"/>
            <w:vAlign w:val="center"/>
          </w:tcPr>
          <w:p w14:paraId="52002537" w14:textId="5B3066C5" w:rsidR="00232454" w:rsidRPr="00CF1345" w:rsidRDefault="00232454" w:rsidP="00232454">
            <w:pPr>
              <w:rPr>
                <w:sz w:val="24"/>
                <w:szCs w:val="24"/>
              </w:rPr>
            </w:pPr>
            <w:r w:rsidRPr="00CF1345">
              <w:rPr>
                <w:b/>
                <w:bCs/>
                <w:sz w:val="24"/>
                <w:szCs w:val="24"/>
              </w:rPr>
              <w:t>Phân hệ nội kiểm</w:t>
            </w:r>
          </w:p>
        </w:tc>
        <w:tc>
          <w:tcPr>
            <w:tcW w:w="6610" w:type="dxa"/>
          </w:tcPr>
          <w:p w14:paraId="6AA091BC" w14:textId="6AE389E0" w:rsidR="00232454" w:rsidRPr="00CF1345" w:rsidRDefault="00232454" w:rsidP="00232454">
            <w:pPr>
              <w:rPr>
                <w:sz w:val="24"/>
                <w:szCs w:val="24"/>
              </w:rPr>
            </w:pPr>
            <w:r w:rsidRPr="00CF1345">
              <w:rPr>
                <w:sz w:val="24"/>
                <w:szCs w:val="24"/>
              </w:rPr>
              <w:t>- Phân hệ cho phép người dùng đánh giá chất lượng của máy xét nghiệm tại cơ sở y tế qua các lần chạy khác nhau trên cùng 1 lô hoá chất</w:t>
            </w:r>
            <w:r w:rsidRPr="00CF1345">
              <w:rPr>
                <w:sz w:val="24"/>
                <w:szCs w:val="24"/>
              </w:rPr>
              <w:br/>
              <w:t>- Việc đánh giá chất lượng dựa trên các luật và ngưỡng quy định trên từng lô</w:t>
            </w:r>
            <w:r w:rsidRPr="00CF1345">
              <w:rPr>
                <w:sz w:val="24"/>
                <w:szCs w:val="24"/>
              </w:rPr>
              <w:br/>
              <w:t>- Biểu diễn kết quả nội kiểm thông qua biểu đồ Levey Jennings</w:t>
            </w:r>
          </w:p>
        </w:tc>
        <w:tc>
          <w:tcPr>
            <w:tcW w:w="4820" w:type="dxa"/>
            <w:vAlign w:val="center"/>
          </w:tcPr>
          <w:p w14:paraId="2D03C293" w14:textId="362D4F4F" w:rsidR="00232454" w:rsidRPr="00CF1345" w:rsidRDefault="00232454" w:rsidP="00232454">
            <w:pPr>
              <w:rPr>
                <w:sz w:val="24"/>
                <w:szCs w:val="24"/>
              </w:rPr>
            </w:pPr>
            <w:r w:rsidRPr="00CF1345">
              <w:rPr>
                <w:sz w:val="24"/>
                <w:szCs w:val="24"/>
              </w:rPr>
              <w:t>Dữ liệu nội kiểm chất lượng xét nghiệm được quản lý đầy đủ; kết quả được đánh giá, theo dõi và báo cáo theo từng máy xét nghiệm.</w:t>
            </w:r>
          </w:p>
        </w:tc>
      </w:tr>
      <w:tr w:rsidR="00232454" w:rsidRPr="00CF1345" w14:paraId="23439F4A" w14:textId="77777777" w:rsidTr="00650024">
        <w:tc>
          <w:tcPr>
            <w:tcW w:w="568" w:type="dxa"/>
            <w:vAlign w:val="center"/>
          </w:tcPr>
          <w:p w14:paraId="6F2A6A69" w14:textId="03486A23" w:rsidR="00232454" w:rsidRPr="00CF1345" w:rsidRDefault="00232454" w:rsidP="00232454">
            <w:pPr>
              <w:pStyle w:val="TableParagraph"/>
              <w:rPr>
                <w:sz w:val="24"/>
                <w:szCs w:val="24"/>
              </w:rPr>
            </w:pPr>
            <w:r w:rsidRPr="00CF1345">
              <w:rPr>
                <w:sz w:val="24"/>
                <w:szCs w:val="24"/>
              </w:rPr>
              <w:t>1</w:t>
            </w:r>
          </w:p>
        </w:tc>
        <w:tc>
          <w:tcPr>
            <w:tcW w:w="2036" w:type="dxa"/>
            <w:vAlign w:val="center"/>
          </w:tcPr>
          <w:p w14:paraId="49413295" w14:textId="0C1C6B6D" w:rsidR="00232454" w:rsidRPr="00CF1345" w:rsidRDefault="00232454" w:rsidP="00232454">
            <w:pPr>
              <w:rPr>
                <w:sz w:val="24"/>
                <w:szCs w:val="24"/>
              </w:rPr>
            </w:pPr>
            <w:r w:rsidRPr="00CF1345">
              <w:rPr>
                <w:sz w:val="24"/>
                <w:szCs w:val="24"/>
              </w:rPr>
              <w:t>Danh mục xét nghiệm nội kiểm</w:t>
            </w:r>
          </w:p>
        </w:tc>
        <w:tc>
          <w:tcPr>
            <w:tcW w:w="6610" w:type="dxa"/>
          </w:tcPr>
          <w:p w14:paraId="653E6275" w14:textId="3951FC9B" w:rsidR="00232454" w:rsidRPr="00CF1345" w:rsidRDefault="00232454" w:rsidP="00232454">
            <w:pPr>
              <w:rPr>
                <w:sz w:val="24"/>
                <w:szCs w:val="24"/>
              </w:rPr>
            </w:pPr>
            <w:r w:rsidRPr="00CF1345">
              <w:rPr>
                <w:sz w:val="24"/>
                <w:szCs w:val="24"/>
              </w:rPr>
              <w:t>Chức năng cho phép quản lý danh sách các xét nghiệm được thực hiện chạy nội kiểm từ danh mục xét nghiệm của hệ thống</w:t>
            </w:r>
          </w:p>
        </w:tc>
        <w:tc>
          <w:tcPr>
            <w:tcW w:w="4820" w:type="dxa"/>
            <w:vAlign w:val="center"/>
          </w:tcPr>
          <w:p w14:paraId="255404A9" w14:textId="1954A623" w:rsidR="00232454" w:rsidRPr="00CF1345" w:rsidRDefault="00232454" w:rsidP="00232454">
            <w:pPr>
              <w:rPr>
                <w:sz w:val="24"/>
                <w:szCs w:val="24"/>
              </w:rPr>
            </w:pPr>
            <w:r w:rsidRPr="00CF1345">
              <w:rPr>
                <w:sz w:val="24"/>
                <w:szCs w:val="24"/>
              </w:rPr>
              <w:t>Danh mục xét nghiệm nội kiểm được tạo lập, cập nhật và quản lý.</w:t>
            </w:r>
          </w:p>
        </w:tc>
      </w:tr>
      <w:tr w:rsidR="00232454" w:rsidRPr="00CF1345" w14:paraId="140BE7E1" w14:textId="77777777" w:rsidTr="00650024">
        <w:tc>
          <w:tcPr>
            <w:tcW w:w="568" w:type="dxa"/>
            <w:vAlign w:val="center"/>
          </w:tcPr>
          <w:p w14:paraId="74428FD4" w14:textId="5F763D1E" w:rsidR="00232454" w:rsidRPr="00CF1345" w:rsidRDefault="00232454" w:rsidP="00232454">
            <w:pPr>
              <w:pStyle w:val="TableParagraph"/>
              <w:rPr>
                <w:sz w:val="24"/>
                <w:szCs w:val="24"/>
              </w:rPr>
            </w:pPr>
            <w:r w:rsidRPr="00CF1345">
              <w:rPr>
                <w:sz w:val="24"/>
                <w:szCs w:val="24"/>
              </w:rPr>
              <w:t>2</w:t>
            </w:r>
          </w:p>
        </w:tc>
        <w:tc>
          <w:tcPr>
            <w:tcW w:w="2036" w:type="dxa"/>
            <w:vAlign w:val="center"/>
          </w:tcPr>
          <w:p w14:paraId="3894AFD4" w14:textId="56138EC6" w:rsidR="00232454" w:rsidRPr="00CF1345" w:rsidRDefault="00232454" w:rsidP="00232454">
            <w:pPr>
              <w:rPr>
                <w:sz w:val="24"/>
                <w:szCs w:val="24"/>
              </w:rPr>
            </w:pPr>
            <w:r w:rsidRPr="00CF1345">
              <w:rPr>
                <w:sz w:val="24"/>
                <w:szCs w:val="24"/>
              </w:rPr>
              <w:t>Quản lý lô QC</w:t>
            </w:r>
          </w:p>
        </w:tc>
        <w:tc>
          <w:tcPr>
            <w:tcW w:w="6610" w:type="dxa"/>
          </w:tcPr>
          <w:p w14:paraId="3B2A1C93" w14:textId="47592AD4" w:rsidR="00232454" w:rsidRPr="00CF1345" w:rsidRDefault="00232454" w:rsidP="00232454">
            <w:pPr>
              <w:rPr>
                <w:sz w:val="24"/>
                <w:szCs w:val="24"/>
              </w:rPr>
            </w:pPr>
            <w:r w:rsidRPr="00CF1345">
              <w:rPr>
                <w:sz w:val="24"/>
                <w:szCs w:val="24"/>
              </w:rPr>
              <w:t>Chức năng quản lý danh sách các lô thực hiện chạy xét nghiệm nội kiểm và danh sách chi tiết của lô được cấu hình sẽ chạy với máy và xét nghiệm nào tương ứng với các luật được quy định trên lô</w:t>
            </w:r>
          </w:p>
        </w:tc>
        <w:tc>
          <w:tcPr>
            <w:tcW w:w="4820" w:type="dxa"/>
            <w:vAlign w:val="center"/>
          </w:tcPr>
          <w:p w14:paraId="599714F5" w14:textId="42CCEC3E" w:rsidR="00232454" w:rsidRPr="00CF1345" w:rsidRDefault="00232454" w:rsidP="00232454">
            <w:pPr>
              <w:rPr>
                <w:sz w:val="24"/>
                <w:szCs w:val="24"/>
              </w:rPr>
            </w:pPr>
            <w:r w:rsidRPr="00CF1345">
              <w:rPr>
                <w:sz w:val="24"/>
                <w:szCs w:val="24"/>
              </w:rPr>
              <w:t>Thông tin lô QC được quản lý, cập nhật và theo dõi trong quá trình nội kiểm.</w:t>
            </w:r>
          </w:p>
        </w:tc>
      </w:tr>
      <w:tr w:rsidR="00232454" w:rsidRPr="00CF1345" w14:paraId="74E50335" w14:textId="77777777" w:rsidTr="00650024">
        <w:tc>
          <w:tcPr>
            <w:tcW w:w="568" w:type="dxa"/>
            <w:vAlign w:val="center"/>
          </w:tcPr>
          <w:p w14:paraId="27CB534B" w14:textId="4A8FEF93" w:rsidR="00232454" w:rsidRPr="00CF1345" w:rsidRDefault="00232454" w:rsidP="00232454">
            <w:pPr>
              <w:pStyle w:val="TableParagraph"/>
              <w:rPr>
                <w:sz w:val="24"/>
                <w:szCs w:val="24"/>
              </w:rPr>
            </w:pPr>
            <w:r w:rsidRPr="00CF1345">
              <w:rPr>
                <w:sz w:val="24"/>
                <w:szCs w:val="24"/>
              </w:rPr>
              <w:t>3</w:t>
            </w:r>
          </w:p>
        </w:tc>
        <w:tc>
          <w:tcPr>
            <w:tcW w:w="2036" w:type="dxa"/>
            <w:vAlign w:val="center"/>
          </w:tcPr>
          <w:p w14:paraId="3E4732B2" w14:textId="0EE6A735" w:rsidR="00232454" w:rsidRPr="00CF1345" w:rsidRDefault="00232454" w:rsidP="00232454">
            <w:pPr>
              <w:rPr>
                <w:sz w:val="24"/>
                <w:szCs w:val="24"/>
              </w:rPr>
            </w:pPr>
            <w:r w:rsidRPr="00CF1345">
              <w:rPr>
                <w:sz w:val="24"/>
                <w:szCs w:val="24"/>
              </w:rPr>
              <w:t>Quản lý nhân viên máy QC</w:t>
            </w:r>
          </w:p>
        </w:tc>
        <w:tc>
          <w:tcPr>
            <w:tcW w:w="6610" w:type="dxa"/>
          </w:tcPr>
          <w:p w14:paraId="4C70B752" w14:textId="41A956B3" w:rsidR="00232454" w:rsidRPr="00CF1345" w:rsidRDefault="00232454" w:rsidP="00232454">
            <w:pPr>
              <w:rPr>
                <w:sz w:val="24"/>
                <w:szCs w:val="24"/>
              </w:rPr>
            </w:pPr>
            <w:r w:rsidRPr="00CF1345">
              <w:rPr>
                <w:sz w:val="24"/>
                <w:szCs w:val="24"/>
              </w:rPr>
              <w:t>Chức năng quản lý danh sách nhân viên máy QC</w:t>
            </w:r>
          </w:p>
        </w:tc>
        <w:tc>
          <w:tcPr>
            <w:tcW w:w="4820" w:type="dxa"/>
            <w:vAlign w:val="center"/>
          </w:tcPr>
          <w:p w14:paraId="1B35AAC5" w14:textId="186FDE95" w:rsidR="00232454" w:rsidRPr="00CF1345" w:rsidRDefault="00232454" w:rsidP="00232454">
            <w:pPr>
              <w:rPr>
                <w:sz w:val="24"/>
                <w:szCs w:val="24"/>
              </w:rPr>
            </w:pPr>
            <w:r w:rsidRPr="00CF1345">
              <w:rPr>
                <w:sz w:val="24"/>
                <w:szCs w:val="24"/>
              </w:rPr>
              <w:t>Danh sách nhân viên thực hiện nội kiểm trên máy QC được quản lý.</w:t>
            </w:r>
          </w:p>
        </w:tc>
      </w:tr>
      <w:tr w:rsidR="00232454" w:rsidRPr="00CF1345" w14:paraId="01053F32" w14:textId="77777777" w:rsidTr="00650024">
        <w:tc>
          <w:tcPr>
            <w:tcW w:w="568" w:type="dxa"/>
            <w:vAlign w:val="center"/>
          </w:tcPr>
          <w:p w14:paraId="10B8F893" w14:textId="16BAAD88" w:rsidR="00232454" w:rsidRPr="00CF1345" w:rsidRDefault="00232454" w:rsidP="00232454">
            <w:pPr>
              <w:pStyle w:val="TableParagraph"/>
              <w:rPr>
                <w:sz w:val="24"/>
                <w:szCs w:val="24"/>
              </w:rPr>
            </w:pPr>
            <w:r w:rsidRPr="00CF1345">
              <w:rPr>
                <w:sz w:val="24"/>
                <w:szCs w:val="24"/>
              </w:rPr>
              <w:t>4</w:t>
            </w:r>
          </w:p>
        </w:tc>
        <w:tc>
          <w:tcPr>
            <w:tcW w:w="2036" w:type="dxa"/>
            <w:vAlign w:val="center"/>
          </w:tcPr>
          <w:p w14:paraId="2324DDAB" w14:textId="12A0051D" w:rsidR="00232454" w:rsidRPr="00CF1345" w:rsidRDefault="00232454" w:rsidP="00232454">
            <w:pPr>
              <w:rPr>
                <w:sz w:val="24"/>
                <w:szCs w:val="24"/>
              </w:rPr>
            </w:pPr>
            <w:r w:rsidRPr="00CF1345">
              <w:rPr>
                <w:sz w:val="24"/>
                <w:szCs w:val="24"/>
              </w:rPr>
              <w:t>Quản lý nhật ký nội kiểm</w:t>
            </w:r>
          </w:p>
        </w:tc>
        <w:tc>
          <w:tcPr>
            <w:tcW w:w="6610" w:type="dxa"/>
          </w:tcPr>
          <w:p w14:paraId="5858C0C9" w14:textId="1FF0E0AF" w:rsidR="00232454" w:rsidRPr="00CF1345" w:rsidRDefault="00232454" w:rsidP="00232454">
            <w:pPr>
              <w:rPr>
                <w:sz w:val="24"/>
                <w:szCs w:val="24"/>
              </w:rPr>
            </w:pPr>
            <w:r w:rsidRPr="00CF1345">
              <w:rPr>
                <w:sz w:val="24"/>
                <w:szCs w:val="24"/>
              </w:rPr>
              <w:t>- Chức năng quản lý các kết quả xét nghiệm của từ máy xét nghiệm qua các lần thực hiện chạy mẫu khác nhau theo các lô và - Biểu diễn chất lượng nội kiểm thông qua Biểu đồ Levey Jennings các mẫu pha</w:t>
            </w:r>
          </w:p>
        </w:tc>
        <w:tc>
          <w:tcPr>
            <w:tcW w:w="4820" w:type="dxa"/>
            <w:vAlign w:val="center"/>
          </w:tcPr>
          <w:p w14:paraId="5FE8CCCA" w14:textId="76E8676C" w:rsidR="00232454" w:rsidRPr="00CF1345" w:rsidRDefault="00232454" w:rsidP="00232454">
            <w:pPr>
              <w:rPr>
                <w:sz w:val="24"/>
                <w:szCs w:val="24"/>
              </w:rPr>
            </w:pPr>
            <w:r w:rsidRPr="00CF1345">
              <w:rPr>
                <w:sz w:val="24"/>
                <w:szCs w:val="24"/>
              </w:rPr>
              <w:t>Nhật ký nội kiểm được ghi nhận, lưu trữ; kết quả được theo dõi qua biểu đồ Levey–Jennings.</w:t>
            </w:r>
          </w:p>
        </w:tc>
      </w:tr>
      <w:tr w:rsidR="00232454" w:rsidRPr="00CF1345" w14:paraId="45B0C816" w14:textId="77777777" w:rsidTr="00650024">
        <w:tc>
          <w:tcPr>
            <w:tcW w:w="568" w:type="dxa"/>
            <w:vAlign w:val="center"/>
          </w:tcPr>
          <w:p w14:paraId="41562486" w14:textId="4CD48FDF" w:rsidR="00232454" w:rsidRPr="00CF1345" w:rsidRDefault="00232454" w:rsidP="00232454">
            <w:pPr>
              <w:pStyle w:val="TableParagraph"/>
              <w:rPr>
                <w:sz w:val="24"/>
                <w:szCs w:val="24"/>
              </w:rPr>
            </w:pPr>
            <w:r w:rsidRPr="00CF1345">
              <w:rPr>
                <w:sz w:val="24"/>
                <w:szCs w:val="24"/>
              </w:rPr>
              <w:t>5</w:t>
            </w:r>
          </w:p>
        </w:tc>
        <w:tc>
          <w:tcPr>
            <w:tcW w:w="2036" w:type="dxa"/>
            <w:vAlign w:val="center"/>
          </w:tcPr>
          <w:p w14:paraId="20C40DD6" w14:textId="11A03EBF" w:rsidR="00232454" w:rsidRPr="00CF1345" w:rsidRDefault="00232454" w:rsidP="00232454">
            <w:pPr>
              <w:rPr>
                <w:sz w:val="24"/>
                <w:szCs w:val="24"/>
              </w:rPr>
            </w:pPr>
            <w:r w:rsidRPr="00CF1345">
              <w:rPr>
                <w:sz w:val="24"/>
                <w:szCs w:val="24"/>
              </w:rPr>
              <w:t>Quản lý khắc phục</w:t>
            </w:r>
          </w:p>
        </w:tc>
        <w:tc>
          <w:tcPr>
            <w:tcW w:w="6610" w:type="dxa"/>
          </w:tcPr>
          <w:p w14:paraId="1C5391ED" w14:textId="4B93EBF8" w:rsidR="00232454" w:rsidRPr="00CF1345" w:rsidRDefault="00232454" w:rsidP="00232454">
            <w:pPr>
              <w:rPr>
                <w:sz w:val="24"/>
                <w:szCs w:val="24"/>
              </w:rPr>
            </w:pPr>
            <w:r w:rsidRPr="00CF1345">
              <w:rPr>
                <w:sz w:val="24"/>
                <w:szCs w:val="24"/>
              </w:rPr>
              <w:t>Chức năng quản lý các hành động khắc phục khi nội kiểm vi phạm các luật Westgards</w:t>
            </w:r>
          </w:p>
        </w:tc>
        <w:tc>
          <w:tcPr>
            <w:tcW w:w="4820" w:type="dxa"/>
            <w:vAlign w:val="center"/>
          </w:tcPr>
          <w:p w14:paraId="4D11FA01" w14:textId="04D066FC" w:rsidR="00232454" w:rsidRPr="00CF1345" w:rsidRDefault="00232454" w:rsidP="00232454">
            <w:pPr>
              <w:rPr>
                <w:sz w:val="24"/>
                <w:szCs w:val="24"/>
              </w:rPr>
            </w:pPr>
            <w:r w:rsidRPr="00CF1345">
              <w:rPr>
                <w:sz w:val="24"/>
                <w:szCs w:val="24"/>
              </w:rPr>
              <w:t>Các biện pháp khắc phục sau nội kiểm được ghi nhận, theo dõi và lưu lịch sử xử lý.</w:t>
            </w:r>
          </w:p>
        </w:tc>
      </w:tr>
      <w:tr w:rsidR="00232454" w:rsidRPr="00CF1345" w14:paraId="21D776C7" w14:textId="77777777" w:rsidTr="00650024">
        <w:tc>
          <w:tcPr>
            <w:tcW w:w="568" w:type="dxa"/>
            <w:vAlign w:val="center"/>
          </w:tcPr>
          <w:p w14:paraId="29F8D806" w14:textId="4A0B7583" w:rsidR="00232454" w:rsidRPr="00CF1345" w:rsidRDefault="00232454" w:rsidP="00232454">
            <w:pPr>
              <w:pStyle w:val="TableParagraph"/>
              <w:rPr>
                <w:sz w:val="24"/>
                <w:szCs w:val="24"/>
              </w:rPr>
            </w:pPr>
            <w:r w:rsidRPr="00CF1345">
              <w:rPr>
                <w:sz w:val="24"/>
                <w:szCs w:val="24"/>
              </w:rPr>
              <w:t>6</w:t>
            </w:r>
          </w:p>
        </w:tc>
        <w:tc>
          <w:tcPr>
            <w:tcW w:w="2036" w:type="dxa"/>
            <w:vAlign w:val="center"/>
          </w:tcPr>
          <w:p w14:paraId="4A842476" w14:textId="34A8039F" w:rsidR="00232454" w:rsidRPr="00CF1345" w:rsidRDefault="00232454" w:rsidP="00232454">
            <w:pPr>
              <w:rPr>
                <w:sz w:val="24"/>
                <w:szCs w:val="24"/>
              </w:rPr>
            </w:pPr>
            <w:r w:rsidRPr="00CF1345">
              <w:rPr>
                <w:sz w:val="24"/>
                <w:szCs w:val="24"/>
              </w:rPr>
              <w:t>Báo cáo nội kiểm</w:t>
            </w:r>
          </w:p>
        </w:tc>
        <w:tc>
          <w:tcPr>
            <w:tcW w:w="6610" w:type="dxa"/>
          </w:tcPr>
          <w:p w14:paraId="4A77AB3E" w14:textId="2C9FCD38" w:rsidR="00232454" w:rsidRPr="00CF1345" w:rsidRDefault="00232454" w:rsidP="00232454">
            <w:pPr>
              <w:rPr>
                <w:sz w:val="24"/>
                <w:szCs w:val="24"/>
              </w:rPr>
            </w:pPr>
            <w:r w:rsidRPr="00CF1345">
              <w:rPr>
                <w:sz w:val="24"/>
                <w:szCs w:val="24"/>
              </w:rPr>
              <w:t>Chức năng truy vấn, kết xuất các báo cáo nội kiểm với các kết quả xét nghiệm đối với từng máy và từng lô</w:t>
            </w:r>
          </w:p>
        </w:tc>
        <w:tc>
          <w:tcPr>
            <w:tcW w:w="4820" w:type="dxa"/>
            <w:vAlign w:val="center"/>
          </w:tcPr>
          <w:p w14:paraId="6BF14456" w14:textId="0990AAC0" w:rsidR="00232454" w:rsidRPr="00CF1345" w:rsidRDefault="00232454" w:rsidP="00232454">
            <w:pPr>
              <w:rPr>
                <w:sz w:val="24"/>
                <w:szCs w:val="24"/>
              </w:rPr>
            </w:pPr>
            <w:r w:rsidRPr="00CF1345">
              <w:rPr>
                <w:sz w:val="24"/>
                <w:szCs w:val="24"/>
              </w:rPr>
              <w:t>Báo cáo nội kiểm được tổng hợp, tra cứu và xuất theo từng máy xét nghiệm, từng lô QC hoặc khoảng thời gian.</w:t>
            </w:r>
          </w:p>
        </w:tc>
      </w:tr>
      <w:tr w:rsidR="00AC0282" w:rsidRPr="00CF1345" w14:paraId="1F20A594" w14:textId="77777777" w:rsidTr="00650024">
        <w:tc>
          <w:tcPr>
            <w:tcW w:w="568" w:type="dxa"/>
            <w:vAlign w:val="center"/>
          </w:tcPr>
          <w:p w14:paraId="61F47A8C" w14:textId="0DF32D38" w:rsidR="00AC0282" w:rsidRPr="00CF1345" w:rsidRDefault="00AC0282" w:rsidP="00232454">
            <w:pPr>
              <w:pStyle w:val="TableParagraph"/>
              <w:rPr>
                <w:sz w:val="24"/>
                <w:szCs w:val="24"/>
              </w:rPr>
            </w:pPr>
            <w:r w:rsidRPr="00CF1345">
              <w:rPr>
                <w:b/>
                <w:bCs/>
                <w:sz w:val="24"/>
                <w:szCs w:val="24"/>
              </w:rPr>
              <w:t>XX</w:t>
            </w:r>
          </w:p>
        </w:tc>
        <w:tc>
          <w:tcPr>
            <w:tcW w:w="13466" w:type="dxa"/>
            <w:gridSpan w:val="3"/>
            <w:vAlign w:val="center"/>
          </w:tcPr>
          <w:p w14:paraId="0FE3542B" w14:textId="6D6A5EF8" w:rsidR="00AC0282" w:rsidRPr="00CF1345" w:rsidRDefault="00AC0282" w:rsidP="00AC0282">
            <w:pPr>
              <w:rPr>
                <w:sz w:val="24"/>
                <w:szCs w:val="24"/>
              </w:rPr>
            </w:pPr>
            <w:r w:rsidRPr="00CF1345">
              <w:rPr>
                <w:b/>
                <w:bCs/>
                <w:sz w:val="24"/>
                <w:szCs w:val="24"/>
              </w:rPr>
              <w:t>Phân hệ cổng thông tin</w:t>
            </w:r>
            <w:r w:rsidRPr="00CF1345">
              <w:rPr>
                <w:sz w:val="24"/>
                <w:szCs w:val="24"/>
              </w:rPr>
              <w:t> </w:t>
            </w:r>
          </w:p>
        </w:tc>
      </w:tr>
      <w:tr w:rsidR="00232454" w:rsidRPr="00CF1345" w14:paraId="27FE948C" w14:textId="77777777" w:rsidTr="00650024">
        <w:tc>
          <w:tcPr>
            <w:tcW w:w="568" w:type="dxa"/>
            <w:vAlign w:val="center"/>
          </w:tcPr>
          <w:p w14:paraId="427CDBD5" w14:textId="7D7EAD0B" w:rsidR="00232454" w:rsidRPr="00CF1345" w:rsidRDefault="00232454" w:rsidP="00232454">
            <w:pPr>
              <w:pStyle w:val="TableParagraph"/>
              <w:rPr>
                <w:sz w:val="24"/>
                <w:szCs w:val="24"/>
              </w:rPr>
            </w:pPr>
            <w:r w:rsidRPr="00CF1345">
              <w:rPr>
                <w:sz w:val="24"/>
                <w:szCs w:val="24"/>
              </w:rPr>
              <w:t>1</w:t>
            </w:r>
          </w:p>
        </w:tc>
        <w:tc>
          <w:tcPr>
            <w:tcW w:w="2036" w:type="dxa"/>
            <w:vAlign w:val="center"/>
          </w:tcPr>
          <w:p w14:paraId="4B0A55A4" w14:textId="7FC18231" w:rsidR="00232454" w:rsidRPr="00CF1345" w:rsidRDefault="00232454" w:rsidP="00232454">
            <w:pPr>
              <w:rPr>
                <w:sz w:val="24"/>
                <w:szCs w:val="24"/>
              </w:rPr>
            </w:pPr>
            <w:r w:rsidRPr="00CF1345">
              <w:rPr>
                <w:sz w:val="24"/>
                <w:szCs w:val="24"/>
              </w:rPr>
              <w:t>Dashboard thông tin xét nghiệm</w:t>
            </w:r>
          </w:p>
        </w:tc>
        <w:tc>
          <w:tcPr>
            <w:tcW w:w="6610" w:type="dxa"/>
          </w:tcPr>
          <w:p w14:paraId="6684578E" w14:textId="3DAC941A" w:rsidR="00232454" w:rsidRPr="00CF1345" w:rsidRDefault="00232454" w:rsidP="00232454">
            <w:pPr>
              <w:rPr>
                <w:sz w:val="24"/>
                <w:szCs w:val="24"/>
              </w:rPr>
            </w:pPr>
            <w:r w:rsidRPr="00CF1345">
              <w:rPr>
                <w:sz w:val="24"/>
                <w:szCs w:val="24"/>
              </w:rPr>
              <w:t>- Chức năng hiển thị dashboard thống kê dữ liệu xét nghiệm trong ngày, trong tuần hoặc trong tháng.</w:t>
            </w:r>
            <w:r w:rsidRPr="00CF1345">
              <w:rPr>
                <w:sz w:val="24"/>
                <w:szCs w:val="24"/>
              </w:rPr>
              <w:br/>
              <w:t>- Chức năng thuộc menu thống kê báo cáo: thống kê hoạt động khoa xét nghiệm</w:t>
            </w:r>
          </w:p>
        </w:tc>
        <w:tc>
          <w:tcPr>
            <w:tcW w:w="4820" w:type="dxa"/>
            <w:vAlign w:val="center"/>
          </w:tcPr>
          <w:p w14:paraId="7E1FE0C3" w14:textId="20BA7E7E" w:rsidR="00232454" w:rsidRPr="00CF1345" w:rsidRDefault="00232454" w:rsidP="00232454">
            <w:pPr>
              <w:rPr>
                <w:sz w:val="24"/>
                <w:szCs w:val="24"/>
              </w:rPr>
            </w:pPr>
            <w:r w:rsidRPr="00CF1345">
              <w:rPr>
                <w:sz w:val="24"/>
                <w:szCs w:val="24"/>
              </w:rPr>
              <w:t>Dashboard hiển thị số liệu, biểu đồ thống kê hoạt động xét nghiệm theo ngày, tuần, tháng và các chỉ số tổng hợp.</w:t>
            </w:r>
          </w:p>
        </w:tc>
      </w:tr>
      <w:tr w:rsidR="00232454" w:rsidRPr="00CF1345" w14:paraId="1823B4F4" w14:textId="77777777" w:rsidTr="00650024">
        <w:tc>
          <w:tcPr>
            <w:tcW w:w="568" w:type="dxa"/>
            <w:vAlign w:val="center"/>
          </w:tcPr>
          <w:p w14:paraId="6C959480" w14:textId="2D936178" w:rsidR="00232454" w:rsidRPr="00CF1345" w:rsidRDefault="00232454" w:rsidP="00232454">
            <w:pPr>
              <w:pStyle w:val="TableParagraph"/>
              <w:rPr>
                <w:sz w:val="24"/>
                <w:szCs w:val="24"/>
              </w:rPr>
            </w:pPr>
            <w:r w:rsidRPr="00CF1345">
              <w:rPr>
                <w:sz w:val="24"/>
                <w:szCs w:val="24"/>
              </w:rPr>
              <w:lastRenderedPageBreak/>
              <w:t>2</w:t>
            </w:r>
          </w:p>
        </w:tc>
        <w:tc>
          <w:tcPr>
            <w:tcW w:w="2036" w:type="dxa"/>
            <w:vAlign w:val="center"/>
          </w:tcPr>
          <w:p w14:paraId="416EE3F1" w14:textId="0A0F0D31" w:rsidR="00232454" w:rsidRPr="00CF1345" w:rsidRDefault="00232454" w:rsidP="00232454">
            <w:pPr>
              <w:rPr>
                <w:sz w:val="24"/>
                <w:szCs w:val="24"/>
              </w:rPr>
            </w:pPr>
            <w:r w:rsidRPr="00CF1345">
              <w:rPr>
                <w:sz w:val="24"/>
                <w:szCs w:val="24"/>
              </w:rPr>
              <w:t>Cổng dữ liệu xét nghiệm tập trung</w:t>
            </w:r>
          </w:p>
        </w:tc>
        <w:tc>
          <w:tcPr>
            <w:tcW w:w="6610" w:type="dxa"/>
          </w:tcPr>
          <w:p w14:paraId="562B6EB0" w14:textId="7E79C70C" w:rsidR="00232454" w:rsidRPr="00CF1345" w:rsidRDefault="00232454" w:rsidP="00232454">
            <w:pPr>
              <w:rPr>
                <w:sz w:val="24"/>
                <w:szCs w:val="24"/>
              </w:rPr>
            </w:pPr>
            <w:r w:rsidRPr="00CF1345">
              <w:rPr>
                <w:sz w:val="24"/>
                <w:szCs w:val="24"/>
              </w:rPr>
              <w:t>- Chức năng cho phép quản lý xét nghiệm của tất cả cơ sở y tế</w:t>
            </w:r>
            <w:r w:rsidRPr="00CF1345">
              <w:rPr>
                <w:sz w:val="24"/>
                <w:szCs w:val="24"/>
              </w:rPr>
              <w:br/>
              <w:t>- Khi người dùng được cung cấp user được Phân quyền thì sẽ thiết lập được vào tất cả các cơ sở y tế có sử dụng hệ thống để kiểm tra kết quả xét nghiệm của bệnh nhân</w:t>
            </w:r>
          </w:p>
        </w:tc>
        <w:tc>
          <w:tcPr>
            <w:tcW w:w="4820" w:type="dxa"/>
            <w:vAlign w:val="center"/>
          </w:tcPr>
          <w:p w14:paraId="5B42437B" w14:textId="20D604AF" w:rsidR="00232454" w:rsidRPr="00CF1345" w:rsidRDefault="00232454" w:rsidP="00232454">
            <w:pPr>
              <w:rPr>
                <w:sz w:val="24"/>
                <w:szCs w:val="24"/>
              </w:rPr>
            </w:pPr>
            <w:r w:rsidRPr="00CF1345">
              <w:rPr>
                <w:sz w:val="24"/>
                <w:szCs w:val="24"/>
              </w:rPr>
              <w:t>Dữ liệu xét nghiệm từ các cơ sở được đồng bộ, lưu trữ tập trung và hỗ trợ tra cứu kết quả theo phân quyền.</w:t>
            </w:r>
          </w:p>
        </w:tc>
      </w:tr>
      <w:tr w:rsidR="00232454" w:rsidRPr="00CF1345" w14:paraId="34D58B0B" w14:textId="77777777" w:rsidTr="00650024">
        <w:tc>
          <w:tcPr>
            <w:tcW w:w="568" w:type="dxa"/>
            <w:vAlign w:val="center"/>
          </w:tcPr>
          <w:p w14:paraId="2CE1C45E" w14:textId="4D7E61A6" w:rsidR="00232454" w:rsidRPr="00CF1345" w:rsidRDefault="00232454" w:rsidP="00232454">
            <w:pPr>
              <w:pStyle w:val="TableParagraph"/>
              <w:rPr>
                <w:sz w:val="24"/>
                <w:szCs w:val="24"/>
              </w:rPr>
            </w:pPr>
            <w:r w:rsidRPr="00CF1345">
              <w:rPr>
                <w:b/>
                <w:bCs/>
                <w:sz w:val="24"/>
                <w:szCs w:val="24"/>
              </w:rPr>
              <w:t>XXI</w:t>
            </w:r>
          </w:p>
        </w:tc>
        <w:tc>
          <w:tcPr>
            <w:tcW w:w="2036" w:type="dxa"/>
            <w:vAlign w:val="center"/>
          </w:tcPr>
          <w:p w14:paraId="6C3707D0" w14:textId="0475005D" w:rsidR="00232454" w:rsidRPr="00CF1345" w:rsidRDefault="00232454" w:rsidP="00232454">
            <w:pPr>
              <w:rPr>
                <w:sz w:val="24"/>
                <w:szCs w:val="24"/>
              </w:rPr>
            </w:pPr>
            <w:r w:rsidRPr="00CF1345">
              <w:rPr>
                <w:b/>
                <w:bCs/>
                <w:sz w:val="24"/>
                <w:szCs w:val="24"/>
              </w:rPr>
              <w:t>Cho phép update nhanh mẫu report ký số</w:t>
            </w:r>
          </w:p>
        </w:tc>
        <w:tc>
          <w:tcPr>
            <w:tcW w:w="6610" w:type="dxa"/>
          </w:tcPr>
          <w:p w14:paraId="1633A336" w14:textId="1A996409" w:rsidR="00232454" w:rsidRPr="00CF1345" w:rsidRDefault="00232454" w:rsidP="00232454">
            <w:pPr>
              <w:rPr>
                <w:sz w:val="24"/>
                <w:szCs w:val="24"/>
              </w:rPr>
            </w:pPr>
            <w:r w:rsidRPr="00CF1345">
              <w:rPr>
                <w:sz w:val="24"/>
                <w:szCs w:val="24"/>
              </w:rPr>
              <w:t xml:space="preserve">Chức năng cho phép hệ thống upload nhanh mẫu </w:t>
            </w:r>
            <w:r w:rsidR="00357C1E" w:rsidRPr="00CF1345">
              <w:rPr>
                <w:sz w:val="24"/>
                <w:szCs w:val="24"/>
              </w:rPr>
              <w:t>report</w:t>
            </w:r>
          </w:p>
        </w:tc>
        <w:tc>
          <w:tcPr>
            <w:tcW w:w="4820" w:type="dxa"/>
            <w:vAlign w:val="center"/>
          </w:tcPr>
          <w:p w14:paraId="560910C7" w14:textId="4990CA7A" w:rsidR="00232454" w:rsidRPr="00CF1345" w:rsidRDefault="00232454" w:rsidP="00232454">
            <w:pPr>
              <w:rPr>
                <w:sz w:val="24"/>
                <w:szCs w:val="24"/>
              </w:rPr>
            </w:pPr>
            <w:r w:rsidRPr="00CF1345">
              <w:rPr>
                <w:sz w:val="24"/>
                <w:szCs w:val="24"/>
              </w:rPr>
              <w:t>Kết quả xét nghiệm từ báo cáo đã ký số được cập nhật nhanh vào hệ thống, bảo đảm tính chính xác và đồng bộ dữ liệu.</w:t>
            </w:r>
          </w:p>
        </w:tc>
      </w:tr>
      <w:tr w:rsidR="00232454" w:rsidRPr="00CF1345" w14:paraId="56C5BABC" w14:textId="77777777" w:rsidTr="00650024">
        <w:tc>
          <w:tcPr>
            <w:tcW w:w="568" w:type="dxa"/>
            <w:vAlign w:val="center"/>
          </w:tcPr>
          <w:p w14:paraId="7F43FC49" w14:textId="52B48043" w:rsidR="00232454" w:rsidRPr="00CF1345" w:rsidRDefault="00232454" w:rsidP="00232454">
            <w:pPr>
              <w:pStyle w:val="TableParagraph"/>
              <w:rPr>
                <w:sz w:val="24"/>
                <w:szCs w:val="24"/>
              </w:rPr>
            </w:pPr>
            <w:r w:rsidRPr="00CF1345">
              <w:rPr>
                <w:b/>
                <w:bCs/>
                <w:sz w:val="24"/>
                <w:szCs w:val="24"/>
              </w:rPr>
              <w:t>XXII</w:t>
            </w:r>
          </w:p>
        </w:tc>
        <w:tc>
          <w:tcPr>
            <w:tcW w:w="2036" w:type="dxa"/>
            <w:vAlign w:val="center"/>
          </w:tcPr>
          <w:p w14:paraId="6E326DCF" w14:textId="71A9714A" w:rsidR="00232454" w:rsidRPr="00CF1345" w:rsidRDefault="00232454" w:rsidP="00232454">
            <w:pPr>
              <w:rPr>
                <w:sz w:val="24"/>
                <w:szCs w:val="24"/>
              </w:rPr>
            </w:pPr>
            <w:r w:rsidRPr="00CF1345">
              <w:rPr>
                <w:b/>
                <w:bCs/>
                <w:sz w:val="24"/>
                <w:szCs w:val="24"/>
              </w:rPr>
              <w:t>Tích hợp chữ ký số</w:t>
            </w:r>
          </w:p>
        </w:tc>
        <w:tc>
          <w:tcPr>
            <w:tcW w:w="6610" w:type="dxa"/>
          </w:tcPr>
          <w:p w14:paraId="1FAB909E" w14:textId="0C6C13C1" w:rsidR="00232454" w:rsidRPr="00CF1345" w:rsidRDefault="00232454" w:rsidP="00232454">
            <w:pPr>
              <w:rPr>
                <w:sz w:val="24"/>
                <w:szCs w:val="24"/>
              </w:rPr>
            </w:pPr>
            <w:r w:rsidRPr="00CF1345">
              <w:rPr>
                <w:sz w:val="24"/>
                <w:szCs w:val="24"/>
              </w:rPr>
              <w:t>Chức năng cho phép sử dụng chữ ký số để ký phiếu kết quả xét nghiệm</w:t>
            </w:r>
          </w:p>
        </w:tc>
        <w:tc>
          <w:tcPr>
            <w:tcW w:w="4820" w:type="dxa"/>
            <w:vAlign w:val="center"/>
          </w:tcPr>
          <w:p w14:paraId="13D7BEF7" w14:textId="293E8DEF" w:rsidR="00232454" w:rsidRPr="00CF1345" w:rsidRDefault="00232454" w:rsidP="00232454">
            <w:pPr>
              <w:rPr>
                <w:sz w:val="24"/>
                <w:szCs w:val="24"/>
              </w:rPr>
            </w:pPr>
            <w:r w:rsidRPr="00CF1345">
              <w:rPr>
                <w:sz w:val="24"/>
                <w:szCs w:val="24"/>
              </w:rPr>
              <w:t>Phiếu kết quả xét nghiệm được ký số, lưu trữ và phát hành theo đúng quy định.</w:t>
            </w:r>
          </w:p>
        </w:tc>
      </w:tr>
      <w:tr w:rsidR="00232454" w:rsidRPr="00CF1345" w14:paraId="23394B08" w14:textId="77777777" w:rsidTr="00650024">
        <w:tc>
          <w:tcPr>
            <w:tcW w:w="568" w:type="dxa"/>
            <w:vAlign w:val="center"/>
          </w:tcPr>
          <w:p w14:paraId="7A999031" w14:textId="5FD7D3DA" w:rsidR="00232454" w:rsidRPr="00CF1345" w:rsidRDefault="00232454" w:rsidP="00232454">
            <w:pPr>
              <w:pStyle w:val="TableParagraph"/>
              <w:rPr>
                <w:sz w:val="24"/>
                <w:szCs w:val="24"/>
              </w:rPr>
            </w:pPr>
            <w:r w:rsidRPr="00CF1345">
              <w:rPr>
                <w:b/>
                <w:bCs/>
                <w:sz w:val="24"/>
                <w:szCs w:val="24"/>
              </w:rPr>
              <w:t>XXIII</w:t>
            </w:r>
          </w:p>
        </w:tc>
        <w:tc>
          <w:tcPr>
            <w:tcW w:w="2036" w:type="dxa"/>
            <w:vAlign w:val="center"/>
          </w:tcPr>
          <w:p w14:paraId="703D9618" w14:textId="75E73DB7" w:rsidR="00232454" w:rsidRPr="00CF1345" w:rsidRDefault="00232454" w:rsidP="00232454">
            <w:pPr>
              <w:rPr>
                <w:sz w:val="24"/>
                <w:szCs w:val="24"/>
              </w:rPr>
            </w:pPr>
            <w:r w:rsidRPr="00CF1345">
              <w:rPr>
                <w:b/>
                <w:bCs/>
                <w:sz w:val="24"/>
                <w:szCs w:val="24"/>
              </w:rPr>
              <w:t>Quản lý mẫu xét nghiệm</w:t>
            </w:r>
          </w:p>
        </w:tc>
        <w:tc>
          <w:tcPr>
            <w:tcW w:w="6610" w:type="dxa"/>
          </w:tcPr>
          <w:p w14:paraId="05B3FEF3" w14:textId="4337886C" w:rsidR="00232454" w:rsidRPr="00CF1345" w:rsidRDefault="00232454" w:rsidP="00232454">
            <w:pPr>
              <w:rPr>
                <w:sz w:val="24"/>
                <w:szCs w:val="24"/>
              </w:rPr>
            </w:pPr>
            <w:r w:rsidRPr="00CF1345">
              <w:rPr>
                <w:sz w:val="24"/>
                <w:szCs w:val="24"/>
              </w:rPr>
              <w:t>Chức năng cho phép người dùng quản lý các mẫu xét nghiệm lấy từ bệnh nhân để đưa vào thực hiện quy trình xét nghiệm</w:t>
            </w:r>
          </w:p>
        </w:tc>
        <w:tc>
          <w:tcPr>
            <w:tcW w:w="4820" w:type="dxa"/>
            <w:vAlign w:val="center"/>
          </w:tcPr>
          <w:p w14:paraId="654856DD" w14:textId="44796349" w:rsidR="00232454" w:rsidRPr="00CF1345" w:rsidRDefault="00232454" w:rsidP="00232454">
            <w:pPr>
              <w:rPr>
                <w:sz w:val="24"/>
                <w:szCs w:val="24"/>
              </w:rPr>
            </w:pPr>
            <w:r w:rsidRPr="00CF1345">
              <w:rPr>
                <w:sz w:val="24"/>
                <w:szCs w:val="24"/>
              </w:rPr>
              <w:t>Thông tin mẫu xét nghiệm được quản lý đầy đủ từ tiếp nhận, lưu trữ, sử dụng đến hủy mẫu; hỗ trợ theo dõi, tra cứu và quản lý lịch sử xử lý mẫu.</w:t>
            </w:r>
          </w:p>
        </w:tc>
      </w:tr>
      <w:tr w:rsidR="00232454" w:rsidRPr="00CF1345" w14:paraId="4E485B79" w14:textId="77777777" w:rsidTr="00650024">
        <w:tc>
          <w:tcPr>
            <w:tcW w:w="568" w:type="dxa"/>
            <w:vAlign w:val="center"/>
          </w:tcPr>
          <w:p w14:paraId="68003736" w14:textId="7FE2CF5E" w:rsidR="00232454" w:rsidRPr="00CF1345" w:rsidRDefault="00232454" w:rsidP="00232454">
            <w:pPr>
              <w:pStyle w:val="TableParagraph"/>
              <w:rPr>
                <w:sz w:val="24"/>
                <w:szCs w:val="24"/>
              </w:rPr>
            </w:pPr>
            <w:r w:rsidRPr="00CF1345">
              <w:rPr>
                <w:sz w:val="24"/>
                <w:szCs w:val="24"/>
              </w:rPr>
              <w:t>1</w:t>
            </w:r>
          </w:p>
        </w:tc>
        <w:tc>
          <w:tcPr>
            <w:tcW w:w="2036" w:type="dxa"/>
            <w:vAlign w:val="center"/>
          </w:tcPr>
          <w:p w14:paraId="6B53137E" w14:textId="3B3A3FE9" w:rsidR="00232454" w:rsidRPr="00CF1345" w:rsidRDefault="00232454" w:rsidP="00232454">
            <w:pPr>
              <w:rPr>
                <w:sz w:val="24"/>
                <w:szCs w:val="24"/>
              </w:rPr>
            </w:pPr>
            <w:r w:rsidRPr="00CF1345">
              <w:rPr>
                <w:sz w:val="24"/>
                <w:szCs w:val="24"/>
              </w:rPr>
              <w:t>Quản lý kho – tủ lưu trữ</w:t>
            </w:r>
          </w:p>
        </w:tc>
        <w:tc>
          <w:tcPr>
            <w:tcW w:w="6610" w:type="dxa"/>
          </w:tcPr>
          <w:p w14:paraId="6D1FB2CB" w14:textId="44B2A3BD" w:rsidR="00232454" w:rsidRPr="00CF1345" w:rsidRDefault="00232454" w:rsidP="00232454">
            <w:pPr>
              <w:rPr>
                <w:sz w:val="24"/>
                <w:szCs w:val="24"/>
              </w:rPr>
            </w:pPr>
            <w:r w:rsidRPr="00CF1345">
              <w:rPr>
                <w:sz w:val="24"/>
                <w:szCs w:val="24"/>
              </w:rPr>
              <w:t>Chức năng cho phép người dùng thực hiện quản lý kho – tủ lưu trữ mẫu xét nghiệm tại đơn vị</w:t>
            </w:r>
          </w:p>
        </w:tc>
        <w:tc>
          <w:tcPr>
            <w:tcW w:w="4820" w:type="dxa"/>
            <w:vAlign w:val="center"/>
          </w:tcPr>
          <w:p w14:paraId="741B16D8" w14:textId="14405830" w:rsidR="00232454" w:rsidRPr="00CF1345" w:rsidRDefault="00232454" w:rsidP="00232454">
            <w:pPr>
              <w:rPr>
                <w:sz w:val="24"/>
                <w:szCs w:val="24"/>
              </w:rPr>
            </w:pPr>
            <w:r w:rsidRPr="00CF1345">
              <w:rPr>
                <w:sz w:val="24"/>
                <w:szCs w:val="24"/>
              </w:rPr>
              <w:t>Thông tin kho và tủ lưu trữ mẫu xét nghiệm được tạo lập, cập nhật và quản lý.</w:t>
            </w:r>
          </w:p>
        </w:tc>
      </w:tr>
      <w:tr w:rsidR="00232454" w:rsidRPr="00CF1345" w14:paraId="238CB91B" w14:textId="77777777" w:rsidTr="00650024">
        <w:tc>
          <w:tcPr>
            <w:tcW w:w="568" w:type="dxa"/>
            <w:vAlign w:val="center"/>
          </w:tcPr>
          <w:p w14:paraId="48EA064D" w14:textId="0383EAB4" w:rsidR="00232454" w:rsidRPr="00CF1345" w:rsidRDefault="00232454" w:rsidP="00232454">
            <w:pPr>
              <w:pStyle w:val="TableParagraph"/>
              <w:rPr>
                <w:sz w:val="24"/>
                <w:szCs w:val="24"/>
              </w:rPr>
            </w:pPr>
            <w:r w:rsidRPr="00CF1345">
              <w:rPr>
                <w:sz w:val="24"/>
                <w:szCs w:val="24"/>
              </w:rPr>
              <w:t>2</w:t>
            </w:r>
          </w:p>
        </w:tc>
        <w:tc>
          <w:tcPr>
            <w:tcW w:w="2036" w:type="dxa"/>
            <w:vAlign w:val="center"/>
          </w:tcPr>
          <w:p w14:paraId="55008D8A" w14:textId="76CFB6E1" w:rsidR="00232454" w:rsidRPr="00CF1345" w:rsidRDefault="00232454" w:rsidP="00232454">
            <w:pPr>
              <w:rPr>
                <w:sz w:val="24"/>
                <w:szCs w:val="24"/>
              </w:rPr>
            </w:pPr>
            <w:r w:rsidRPr="00CF1345">
              <w:rPr>
                <w:sz w:val="24"/>
                <w:szCs w:val="24"/>
              </w:rPr>
              <w:t>Danh mục mẫu bệnh phẩm</w:t>
            </w:r>
          </w:p>
        </w:tc>
        <w:tc>
          <w:tcPr>
            <w:tcW w:w="6610" w:type="dxa"/>
          </w:tcPr>
          <w:p w14:paraId="1142D19C" w14:textId="19A7DE7C" w:rsidR="00232454" w:rsidRPr="00CF1345" w:rsidRDefault="00232454" w:rsidP="00232454">
            <w:pPr>
              <w:rPr>
                <w:sz w:val="24"/>
                <w:szCs w:val="24"/>
              </w:rPr>
            </w:pPr>
            <w:r w:rsidRPr="00CF1345">
              <w:rPr>
                <w:sz w:val="24"/>
                <w:szCs w:val="24"/>
              </w:rPr>
              <w:t>Chức năng hỗ trợ người dùng trong việc quản lý danh sách các mẫu bệnh phẩm.</w:t>
            </w:r>
          </w:p>
        </w:tc>
        <w:tc>
          <w:tcPr>
            <w:tcW w:w="4820" w:type="dxa"/>
            <w:vAlign w:val="center"/>
          </w:tcPr>
          <w:p w14:paraId="4B70056B" w14:textId="580F018E" w:rsidR="00232454" w:rsidRPr="00CF1345" w:rsidRDefault="00232454" w:rsidP="00232454">
            <w:pPr>
              <w:rPr>
                <w:sz w:val="24"/>
                <w:szCs w:val="24"/>
              </w:rPr>
            </w:pPr>
            <w:r w:rsidRPr="00CF1345">
              <w:rPr>
                <w:sz w:val="24"/>
                <w:szCs w:val="24"/>
              </w:rPr>
              <w:t>Danh mục mẫu bệnh phẩm được quản lý đầy đủ và sử dụng thống nhất trong hệ thống.</w:t>
            </w:r>
          </w:p>
        </w:tc>
      </w:tr>
      <w:tr w:rsidR="00232454" w:rsidRPr="00CF1345" w14:paraId="530ECDC2" w14:textId="77777777" w:rsidTr="00650024">
        <w:tc>
          <w:tcPr>
            <w:tcW w:w="568" w:type="dxa"/>
            <w:vAlign w:val="center"/>
          </w:tcPr>
          <w:p w14:paraId="68A6157A" w14:textId="52BB7B80" w:rsidR="00232454" w:rsidRPr="00CF1345" w:rsidRDefault="00232454" w:rsidP="00232454">
            <w:pPr>
              <w:pStyle w:val="TableParagraph"/>
              <w:rPr>
                <w:sz w:val="24"/>
                <w:szCs w:val="24"/>
              </w:rPr>
            </w:pPr>
            <w:r w:rsidRPr="00CF1345">
              <w:rPr>
                <w:sz w:val="24"/>
                <w:szCs w:val="24"/>
              </w:rPr>
              <w:t>3</w:t>
            </w:r>
          </w:p>
        </w:tc>
        <w:tc>
          <w:tcPr>
            <w:tcW w:w="2036" w:type="dxa"/>
            <w:vAlign w:val="center"/>
          </w:tcPr>
          <w:p w14:paraId="4692CCE6" w14:textId="7D7DD24F" w:rsidR="00232454" w:rsidRPr="00CF1345" w:rsidRDefault="00232454" w:rsidP="00232454">
            <w:pPr>
              <w:rPr>
                <w:sz w:val="24"/>
                <w:szCs w:val="24"/>
              </w:rPr>
            </w:pPr>
            <w:r w:rsidRPr="00CF1345">
              <w:rPr>
                <w:sz w:val="24"/>
                <w:szCs w:val="24"/>
              </w:rPr>
              <w:t>Quản lý mẫu</w:t>
            </w:r>
          </w:p>
        </w:tc>
        <w:tc>
          <w:tcPr>
            <w:tcW w:w="6610" w:type="dxa"/>
          </w:tcPr>
          <w:p w14:paraId="08CB7CC2" w14:textId="5EFA27B8" w:rsidR="00232454" w:rsidRPr="00CF1345" w:rsidRDefault="00232454" w:rsidP="00232454">
            <w:pPr>
              <w:rPr>
                <w:sz w:val="24"/>
                <w:szCs w:val="24"/>
              </w:rPr>
            </w:pPr>
            <w:r w:rsidRPr="00CF1345">
              <w:rPr>
                <w:sz w:val="24"/>
                <w:szCs w:val="24"/>
              </w:rPr>
              <w:t>- Chức năng hỗ trợ người dùng trong việc quản lý các phiếu nhập mẫu và chi tiết các trường hợp nhập mẫu trong phiếu</w:t>
            </w:r>
            <w:r w:rsidRPr="00CF1345">
              <w:rPr>
                <w:sz w:val="24"/>
                <w:szCs w:val="24"/>
              </w:rPr>
              <w:br/>
              <w:t>- Chức năng hỗ trợ người dùng trong việc quản lý các phiếu sử dụng mẫu và chi tiết các trường hợp sử dụng mẫu trong phiếu</w:t>
            </w:r>
            <w:r w:rsidRPr="00CF1345">
              <w:rPr>
                <w:sz w:val="24"/>
                <w:szCs w:val="24"/>
              </w:rPr>
              <w:br/>
              <w:t>- Chức năng hỗ trợ người dùng trong việc quản lý các phiếu huỷ mẫu và chi tiết các trường hợp huỷ mẫu trong phiếu</w:t>
            </w:r>
          </w:p>
        </w:tc>
        <w:tc>
          <w:tcPr>
            <w:tcW w:w="4820" w:type="dxa"/>
            <w:vAlign w:val="center"/>
          </w:tcPr>
          <w:p w14:paraId="017DD2DB" w14:textId="3DD2A3F9" w:rsidR="00232454" w:rsidRPr="00CF1345" w:rsidRDefault="00232454" w:rsidP="00232454">
            <w:pPr>
              <w:rPr>
                <w:sz w:val="24"/>
                <w:szCs w:val="24"/>
              </w:rPr>
            </w:pPr>
            <w:r w:rsidRPr="00CF1345">
              <w:rPr>
                <w:sz w:val="24"/>
                <w:szCs w:val="24"/>
              </w:rPr>
              <w:t>Phiếu nhận mẫu, sử dụng mẫu và hủy mẫu được lập, lưu trữ và theo dõi đầy đủ lịch sử xử lý.</w:t>
            </w:r>
          </w:p>
        </w:tc>
      </w:tr>
      <w:tr w:rsidR="00232454" w:rsidRPr="00CF1345" w14:paraId="3B5223D7" w14:textId="77777777" w:rsidTr="00650024">
        <w:tc>
          <w:tcPr>
            <w:tcW w:w="568" w:type="dxa"/>
            <w:vAlign w:val="center"/>
          </w:tcPr>
          <w:p w14:paraId="79F88023" w14:textId="54E95109" w:rsidR="00232454" w:rsidRPr="00CF1345" w:rsidRDefault="00232454" w:rsidP="00232454">
            <w:pPr>
              <w:pStyle w:val="TableParagraph"/>
              <w:rPr>
                <w:sz w:val="24"/>
                <w:szCs w:val="24"/>
              </w:rPr>
            </w:pPr>
            <w:r w:rsidRPr="00CF1345">
              <w:rPr>
                <w:b/>
                <w:bCs/>
                <w:sz w:val="24"/>
                <w:szCs w:val="24"/>
              </w:rPr>
              <w:t>XXIV</w:t>
            </w:r>
          </w:p>
        </w:tc>
        <w:tc>
          <w:tcPr>
            <w:tcW w:w="2036" w:type="dxa"/>
            <w:vAlign w:val="center"/>
          </w:tcPr>
          <w:p w14:paraId="4D58C343" w14:textId="15D6AE59" w:rsidR="00232454" w:rsidRPr="00CF1345" w:rsidRDefault="00232454" w:rsidP="00232454">
            <w:pPr>
              <w:rPr>
                <w:sz w:val="24"/>
                <w:szCs w:val="24"/>
              </w:rPr>
            </w:pPr>
            <w:r w:rsidRPr="00CF1345">
              <w:rPr>
                <w:b/>
                <w:bCs/>
                <w:sz w:val="24"/>
                <w:szCs w:val="24"/>
              </w:rPr>
              <w:t>Số hóa hồ sơ bệnh án</w:t>
            </w:r>
          </w:p>
        </w:tc>
        <w:tc>
          <w:tcPr>
            <w:tcW w:w="6610" w:type="dxa"/>
          </w:tcPr>
          <w:p w14:paraId="6147C79E" w14:textId="67EB4B45" w:rsidR="00232454" w:rsidRPr="00CF1345" w:rsidRDefault="00232454" w:rsidP="00232454">
            <w:pPr>
              <w:rPr>
                <w:sz w:val="24"/>
                <w:szCs w:val="24"/>
              </w:rPr>
            </w:pPr>
            <w:r w:rsidRPr="00CF1345">
              <w:rPr>
                <w:sz w:val="24"/>
                <w:szCs w:val="24"/>
              </w:rPr>
              <w:t>Chức năng cho phép người dùng khi thực hiện duyệt kết quả xét nghiệm từ LIS về HIS đồng thời sẽ thực hiện gửi kết quả với định dạng xml về EMR nhầm số hoá hồ sơ bệnh án</w:t>
            </w:r>
          </w:p>
        </w:tc>
        <w:tc>
          <w:tcPr>
            <w:tcW w:w="4820" w:type="dxa"/>
            <w:vAlign w:val="center"/>
          </w:tcPr>
          <w:p w14:paraId="19C1CFEB" w14:textId="48B38616" w:rsidR="00232454" w:rsidRPr="00CF1345" w:rsidRDefault="00232454" w:rsidP="00232454">
            <w:pPr>
              <w:rPr>
                <w:sz w:val="24"/>
                <w:szCs w:val="24"/>
              </w:rPr>
            </w:pPr>
            <w:r w:rsidRPr="00CF1345">
              <w:rPr>
                <w:sz w:val="24"/>
                <w:szCs w:val="24"/>
              </w:rPr>
              <w:t>Kết quả xét nghiệm được đồng bộ với hồ sơ bệnh án điện tử (EMR), hỗ trợ lưu trữ và tra cứu hồ sơ điện tử.</w:t>
            </w:r>
          </w:p>
        </w:tc>
      </w:tr>
      <w:tr w:rsidR="00AC0282" w:rsidRPr="00CF1345" w14:paraId="18BFE708" w14:textId="77777777" w:rsidTr="00650024">
        <w:tc>
          <w:tcPr>
            <w:tcW w:w="568" w:type="dxa"/>
            <w:vAlign w:val="center"/>
          </w:tcPr>
          <w:p w14:paraId="5935D528" w14:textId="2A2BC2AD" w:rsidR="00AC0282" w:rsidRPr="00CF1345" w:rsidRDefault="00AC0282" w:rsidP="00232454">
            <w:pPr>
              <w:pStyle w:val="TableParagraph"/>
              <w:rPr>
                <w:sz w:val="24"/>
                <w:szCs w:val="24"/>
              </w:rPr>
            </w:pPr>
            <w:r w:rsidRPr="00CF1345">
              <w:rPr>
                <w:b/>
                <w:bCs/>
                <w:sz w:val="24"/>
                <w:szCs w:val="24"/>
              </w:rPr>
              <w:t>XXV</w:t>
            </w:r>
          </w:p>
        </w:tc>
        <w:tc>
          <w:tcPr>
            <w:tcW w:w="13466" w:type="dxa"/>
            <w:gridSpan w:val="3"/>
            <w:vAlign w:val="center"/>
          </w:tcPr>
          <w:p w14:paraId="2A444961" w14:textId="040BBD0C" w:rsidR="00AC0282" w:rsidRPr="00CF1345" w:rsidRDefault="00AC0282" w:rsidP="00AC0282">
            <w:pPr>
              <w:rPr>
                <w:sz w:val="24"/>
                <w:szCs w:val="24"/>
              </w:rPr>
            </w:pPr>
            <w:r w:rsidRPr="00CF1345">
              <w:rPr>
                <w:b/>
                <w:bCs/>
                <w:sz w:val="24"/>
                <w:szCs w:val="24"/>
              </w:rPr>
              <w:t>Giao tiếp máy xét nghiệm theo chuẩn HL7</w:t>
            </w:r>
            <w:r w:rsidRPr="00CF1345">
              <w:rPr>
                <w:sz w:val="24"/>
                <w:szCs w:val="24"/>
              </w:rPr>
              <w:t> </w:t>
            </w:r>
          </w:p>
        </w:tc>
      </w:tr>
      <w:tr w:rsidR="00232454" w:rsidRPr="00CF1345" w14:paraId="117A9693" w14:textId="77777777" w:rsidTr="00650024">
        <w:tc>
          <w:tcPr>
            <w:tcW w:w="568" w:type="dxa"/>
            <w:vAlign w:val="center"/>
          </w:tcPr>
          <w:p w14:paraId="150EDAC0" w14:textId="1F964B18" w:rsidR="00232454" w:rsidRPr="00CF1345" w:rsidRDefault="00232454" w:rsidP="00232454">
            <w:pPr>
              <w:pStyle w:val="TableParagraph"/>
              <w:rPr>
                <w:sz w:val="24"/>
                <w:szCs w:val="24"/>
              </w:rPr>
            </w:pPr>
            <w:r w:rsidRPr="00CF1345">
              <w:rPr>
                <w:sz w:val="24"/>
                <w:szCs w:val="24"/>
              </w:rPr>
              <w:t>1</w:t>
            </w:r>
          </w:p>
        </w:tc>
        <w:tc>
          <w:tcPr>
            <w:tcW w:w="2036" w:type="dxa"/>
            <w:vAlign w:val="center"/>
          </w:tcPr>
          <w:p w14:paraId="75EABE1B" w14:textId="63CBA39F" w:rsidR="00232454" w:rsidRPr="00CF1345" w:rsidRDefault="00232454" w:rsidP="00232454">
            <w:pPr>
              <w:rPr>
                <w:sz w:val="24"/>
                <w:szCs w:val="24"/>
              </w:rPr>
            </w:pPr>
            <w:r w:rsidRPr="00CF1345">
              <w:rPr>
                <w:sz w:val="24"/>
                <w:szCs w:val="24"/>
              </w:rPr>
              <w:t>Giao tiếp 1 chiều theo chuẩn HL7</w:t>
            </w:r>
          </w:p>
        </w:tc>
        <w:tc>
          <w:tcPr>
            <w:tcW w:w="6610" w:type="dxa"/>
          </w:tcPr>
          <w:p w14:paraId="498C0127" w14:textId="1650E4AE" w:rsidR="00232454" w:rsidRPr="00CF1345" w:rsidRDefault="00232454" w:rsidP="00232454">
            <w:pPr>
              <w:rPr>
                <w:sz w:val="24"/>
                <w:szCs w:val="24"/>
              </w:rPr>
            </w:pPr>
            <w:r w:rsidRPr="00CF1345">
              <w:rPr>
                <w:sz w:val="24"/>
                <w:szCs w:val="24"/>
              </w:rPr>
              <w:t>Chức năng cho phép người dùng có thể cấu hình thông số kết nối tương ứng với máy xét nghiệm để có thể nhận được dữ liệu từ máy xét nghiệm theo chuẩn HL7</w:t>
            </w:r>
          </w:p>
        </w:tc>
        <w:tc>
          <w:tcPr>
            <w:tcW w:w="4820" w:type="dxa"/>
            <w:vAlign w:val="center"/>
          </w:tcPr>
          <w:p w14:paraId="1B150C03" w14:textId="3861997D" w:rsidR="00232454" w:rsidRPr="00CF1345" w:rsidRDefault="00232454" w:rsidP="00232454">
            <w:pPr>
              <w:rPr>
                <w:sz w:val="24"/>
                <w:szCs w:val="24"/>
              </w:rPr>
            </w:pPr>
            <w:r w:rsidRPr="00CF1345">
              <w:rPr>
                <w:sz w:val="24"/>
                <w:szCs w:val="24"/>
              </w:rPr>
              <w:t>Chỉ định xét nghiệm từ hệ thống được truyền tự động đến máy xét nghiệm theo chuẩn HL7.</w:t>
            </w:r>
          </w:p>
        </w:tc>
      </w:tr>
      <w:tr w:rsidR="00232454" w:rsidRPr="00CF1345" w14:paraId="15DF1944" w14:textId="77777777" w:rsidTr="00650024">
        <w:tc>
          <w:tcPr>
            <w:tcW w:w="568" w:type="dxa"/>
            <w:vAlign w:val="center"/>
          </w:tcPr>
          <w:p w14:paraId="26EF43D2" w14:textId="134A25AE" w:rsidR="00232454" w:rsidRPr="00CF1345" w:rsidRDefault="00232454" w:rsidP="00232454">
            <w:pPr>
              <w:pStyle w:val="TableParagraph"/>
              <w:rPr>
                <w:sz w:val="24"/>
                <w:szCs w:val="24"/>
              </w:rPr>
            </w:pPr>
            <w:r w:rsidRPr="00CF1345">
              <w:rPr>
                <w:sz w:val="24"/>
                <w:szCs w:val="24"/>
              </w:rPr>
              <w:t>2</w:t>
            </w:r>
          </w:p>
        </w:tc>
        <w:tc>
          <w:tcPr>
            <w:tcW w:w="2036" w:type="dxa"/>
            <w:vAlign w:val="center"/>
          </w:tcPr>
          <w:p w14:paraId="44098E87" w14:textId="1E9452D0" w:rsidR="00232454" w:rsidRPr="00CF1345" w:rsidRDefault="00232454" w:rsidP="00232454">
            <w:pPr>
              <w:rPr>
                <w:sz w:val="24"/>
                <w:szCs w:val="24"/>
              </w:rPr>
            </w:pPr>
            <w:r w:rsidRPr="00CF1345">
              <w:rPr>
                <w:sz w:val="24"/>
                <w:szCs w:val="24"/>
              </w:rPr>
              <w:t>Giao tiếp 2 chiều theo chuẩn HL7</w:t>
            </w:r>
          </w:p>
        </w:tc>
        <w:tc>
          <w:tcPr>
            <w:tcW w:w="6610" w:type="dxa"/>
          </w:tcPr>
          <w:p w14:paraId="3DADB692" w14:textId="3B39BDCB" w:rsidR="00232454" w:rsidRPr="00CF1345" w:rsidRDefault="00232454" w:rsidP="00232454">
            <w:pPr>
              <w:rPr>
                <w:sz w:val="24"/>
                <w:szCs w:val="24"/>
              </w:rPr>
            </w:pPr>
            <w:r w:rsidRPr="00CF1345">
              <w:rPr>
                <w:sz w:val="24"/>
                <w:szCs w:val="24"/>
              </w:rPr>
              <w:t>- Chức năng cho phép người dùng có thể cấu hình thông số kết nối tương ứng với máy xét nghiệm để có thể trao đổi thông tin giữa hệ thống với máy xét nghiệm 2 chiều theo tiêu chuẩn HL7.</w:t>
            </w:r>
            <w:r w:rsidRPr="00CF1345">
              <w:rPr>
                <w:sz w:val="24"/>
                <w:szCs w:val="24"/>
              </w:rPr>
              <w:br/>
            </w:r>
            <w:r w:rsidRPr="00CF1345">
              <w:rPr>
                <w:sz w:val="24"/>
                <w:szCs w:val="24"/>
              </w:rPr>
              <w:lastRenderedPageBreak/>
              <w:t>- Quy trình giao tiếp với máy xét nghiệm 2 chiều:</w:t>
            </w:r>
            <w:r w:rsidRPr="00CF1345">
              <w:rPr>
                <w:sz w:val="24"/>
                <w:szCs w:val="24"/>
              </w:rPr>
              <w:br/>
              <w:t>+ Máy tiến hành quét barcode và gửi thông tin barcode về cho hệ thống</w:t>
            </w:r>
            <w:r w:rsidRPr="00CF1345">
              <w:rPr>
                <w:sz w:val="24"/>
                <w:szCs w:val="24"/>
              </w:rPr>
              <w:br/>
              <w:t>+ Hệ thống tiếp nhận thông tin và lấy danh sách chỉ định của bệnh nhân. Sau đó tiến hành định dạng và gửi về cho máy xét nghiệm</w:t>
            </w:r>
            <w:r w:rsidRPr="00CF1345">
              <w:rPr>
                <w:sz w:val="24"/>
                <w:szCs w:val="24"/>
              </w:rPr>
              <w:br/>
              <w:t>+ Máy xét nghiệm nhân thông tin chỉ định và tiến hành chạy các test tương ứng, sau đó gửi kết quả xét nghiệm về hệ thống.</w:t>
            </w:r>
          </w:p>
        </w:tc>
        <w:tc>
          <w:tcPr>
            <w:tcW w:w="4820" w:type="dxa"/>
            <w:vAlign w:val="center"/>
          </w:tcPr>
          <w:p w14:paraId="4C41DD99" w14:textId="3132F27C" w:rsidR="00232454" w:rsidRPr="00CF1345" w:rsidRDefault="00232454" w:rsidP="00232454">
            <w:pPr>
              <w:rPr>
                <w:sz w:val="24"/>
                <w:szCs w:val="24"/>
              </w:rPr>
            </w:pPr>
            <w:r w:rsidRPr="00CF1345">
              <w:rPr>
                <w:sz w:val="24"/>
                <w:szCs w:val="24"/>
              </w:rPr>
              <w:lastRenderedPageBreak/>
              <w:t>Chỉ định xét nghiệm và kết quả xét nghiệm được truyền nhận hai chiều tự động giữa máy xét nghiệm và hệ thống LIS theo chuẩn HL7.</w:t>
            </w:r>
          </w:p>
        </w:tc>
      </w:tr>
      <w:tr w:rsidR="00232454" w:rsidRPr="00CF1345" w14:paraId="61784FF3" w14:textId="77777777" w:rsidTr="00650024">
        <w:tc>
          <w:tcPr>
            <w:tcW w:w="568" w:type="dxa"/>
            <w:vAlign w:val="center"/>
          </w:tcPr>
          <w:p w14:paraId="2AD901A6" w14:textId="0A8D3B71" w:rsidR="00232454" w:rsidRPr="00CF1345" w:rsidRDefault="00232454" w:rsidP="00232454">
            <w:pPr>
              <w:pStyle w:val="TableParagraph"/>
              <w:rPr>
                <w:sz w:val="24"/>
                <w:szCs w:val="24"/>
              </w:rPr>
            </w:pPr>
            <w:r w:rsidRPr="00CF1345">
              <w:rPr>
                <w:b/>
                <w:bCs/>
                <w:sz w:val="24"/>
                <w:szCs w:val="24"/>
              </w:rPr>
              <w:lastRenderedPageBreak/>
              <w:t>XXVI</w:t>
            </w:r>
          </w:p>
        </w:tc>
        <w:tc>
          <w:tcPr>
            <w:tcW w:w="2036" w:type="dxa"/>
            <w:vAlign w:val="center"/>
          </w:tcPr>
          <w:p w14:paraId="6220FCC4" w14:textId="672E20F6" w:rsidR="00232454" w:rsidRPr="00CF1345" w:rsidRDefault="00232454" w:rsidP="00232454">
            <w:pPr>
              <w:rPr>
                <w:sz w:val="24"/>
                <w:szCs w:val="24"/>
              </w:rPr>
            </w:pPr>
            <w:r w:rsidRPr="00CF1345">
              <w:rPr>
                <w:b/>
                <w:bCs/>
                <w:sz w:val="24"/>
                <w:szCs w:val="24"/>
              </w:rPr>
              <w:t>Phân hệ vi sinh – kháng sinh đồ</w:t>
            </w:r>
          </w:p>
        </w:tc>
        <w:tc>
          <w:tcPr>
            <w:tcW w:w="6610" w:type="dxa"/>
          </w:tcPr>
          <w:p w14:paraId="268DE5A3" w14:textId="6FB35F12" w:rsidR="00232454" w:rsidRPr="00CF1345" w:rsidRDefault="00232454" w:rsidP="00232454">
            <w:pPr>
              <w:rPr>
                <w:sz w:val="24"/>
                <w:szCs w:val="24"/>
              </w:rPr>
            </w:pPr>
            <w:r w:rsidRPr="00CF1345">
              <w:rPr>
                <w:sz w:val="24"/>
                <w:szCs w:val="24"/>
              </w:rPr>
              <w:t>- Phân hệ cho phép người dùng thực hiện quy trình vi sinh – kháng sinh đồ, trả kết quả vi sinh – kháng sinh đồ về HIS.</w:t>
            </w:r>
            <w:r w:rsidRPr="00CF1345">
              <w:rPr>
                <w:sz w:val="24"/>
                <w:szCs w:val="24"/>
              </w:rPr>
              <w:br/>
              <w:t>- Cập nhật kết quả kháng sinh đồ, vi sinh tự động từ máy vi sinh, kháng sinh.</w:t>
            </w:r>
          </w:p>
        </w:tc>
        <w:tc>
          <w:tcPr>
            <w:tcW w:w="4820" w:type="dxa"/>
            <w:vAlign w:val="center"/>
          </w:tcPr>
          <w:p w14:paraId="2CAF706A" w14:textId="4F533059" w:rsidR="00232454" w:rsidRPr="00CF1345" w:rsidRDefault="00232454" w:rsidP="00232454">
            <w:pPr>
              <w:rPr>
                <w:sz w:val="24"/>
                <w:szCs w:val="24"/>
              </w:rPr>
            </w:pPr>
            <w:r w:rsidRPr="00CF1345">
              <w:rPr>
                <w:sz w:val="24"/>
                <w:szCs w:val="24"/>
              </w:rPr>
              <w:t>Dữ liệu vi sinh và kháng sinh đồ được quản lý đầy đủ từ danh mục, kết quả đến bảng tham chiếu và panel kháng sinh; hỗ trợ tra cứu, phân tích và báo cáo.</w:t>
            </w:r>
            <w:r w:rsidRPr="00CF1345">
              <w:rPr>
                <w:sz w:val="24"/>
                <w:szCs w:val="24"/>
              </w:rPr>
              <w:br/>
              <w:t>Bổ sung trường người tiếp nhận bệnh phẩm và trường người ký duyệt trả kết quả  phải khác nhau</w:t>
            </w:r>
          </w:p>
        </w:tc>
      </w:tr>
      <w:tr w:rsidR="00232454" w:rsidRPr="00CF1345" w14:paraId="178291DC" w14:textId="77777777" w:rsidTr="00650024">
        <w:tc>
          <w:tcPr>
            <w:tcW w:w="568" w:type="dxa"/>
            <w:vAlign w:val="center"/>
          </w:tcPr>
          <w:p w14:paraId="5F9FF504" w14:textId="45729515" w:rsidR="00232454" w:rsidRPr="00CF1345" w:rsidRDefault="00232454" w:rsidP="00232454">
            <w:pPr>
              <w:pStyle w:val="TableParagraph"/>
              <w:rPr>
                <w:sz w:val="24"/>
                <w:szCs w:val="24"/>
              </w:rPr>
            </w:pPr>
            <w:r w:rsidRPr="00CF1345">
              <w:rPr>
                <w:sz w:val="24"/>
                <w:szCs w:val="24"/>
              </w:rPr>
              <w:t>1</w:t>
            </w:r>
          </w:p>
        </w:tc>
        <w:tc>
          <w:tcPr>
            <w:tcW w:w="2036" w:type="dxa"/>
            <w:vAlign w:val="center"/>
          </w:tcPr>
          <w:p w14:paraId="16878F32" w14:textId="57CE1CCC" w:rsidR="00232454" w:rsidRPr="00CF1345" w:rsidRDefault="00232454" w:rsidP="00232454">
            <w:pPr>
              <w:rPr>
                <w:sz w:val="24"/>
                <w:szCs w:val="24"/>
              </w:rPr>
            </w:pPr>
            <w:r w:rsidRPr="00CF1345">
              <w:rPr>
                <w:sz w:val="24"/>
                <w:szCs w:val="24"/>
              </w:rPr>
              <w:t>Danh mục nhóm kháng sinh</w:t>
            </w:r>
          </w:p>
        </w:tc>
        <w:tc>
          <w:tcPr>
            <w:tcW w:w="6610" w:type="dxa"/>
          </w:tcPr>
          <w:p w14:paraId="698D247D" w14:textId="1933939B" w:rsidR="00232454" w:rsidRPr="00CF1345" w:rsidRDefault="00232454" w:rsidP="00232454">
            <w:pPr>
              <w:rPr>
                <w:sz w:val="24"/>
                <w:szCs w:val="24"/>
              </w:rPr>
            </w:pPr>
            <w:r w:rsidRPr="00CF1345">
              <w:rPr>
                <w:sz w:val="24"/>
                <w:szCs w:val="24"/>
              </w:rPr>
              <w:t>Chức năng cho phép người dùng quản lý danh mục nhóm kháng sinh bao gồm: thêm, sửa, xoá</w:t>
            </w:r>
          </w:p>
        </w:tc>
        <w:tc>
          <w:tcPr>
            <w:tcW w:w="4820" w:type="dxa"/>
            <w:vAlign w:val="center"/>
          </w:tcPr>
          <w:p w14:paraId="66BDB982" w14:textId="6AB25E73" w:rsidR="00232454" w:rsidRPr="00CF1345" w:rsidRDefault="00232454" w:rsidP="00232454">
            <w:pPr>
              <w:rPr>
                <w:sz w:val="24"/>
                <w:szCs w:val="24"/>
              </w:rPr>
            </w:pPr>
            <w:r w:rsidRPr="00CF1345">
              <w:rPr>
                <w:sz w:val="24"/>
                <w:szCs w:val="24"/>
              </w:rPr>
              <w:t>Danh mục nhóm kháng sinh được tạo lập, cập nhật và quản lý thống nhất.</w:t>
            </w:r>
          </w:p>
        </w:tc>
      </w:tr>
      <w:tr w:rsidR="00232454" w:rsidRPr="00CF1345" w14:paraId="10B37104" w14:textId="77777777" w:rsidTr="00650024">
        <w:tc>
          <w:tcPr>
            <w:tcW w:w="568" w:type="dxa"/>
            <w:vAlign w:val="center"/>
          </w:tcPr>
          <w:p w14:paraId="07227267" w14:textId="57DE4402" w:rsidR="00232454" w:rsidRPr="00CF1345" w:rsidRDefault="00232454" w:rsidP="00232454">
            <w:pPr>
              <w:pStyle w:val="TableParagraph"/>
              <w:rPr>
                <w:sz w:val="24"/>
                <w:szCs w:val="24"/>
              </w:rPr>
            </w:pPr>
            <w:r w:rsidRPr="00CF1345">
              <w:rPr>
                <w:sz w:val="24"/>
                <w:szCs w:val="24"/>
              </w:rPr>
              <w:t>2</w:t>
            </w:r>
          </w:p>
        </w:tc>
        <w:tc>
          <w:tcPr>
            <w:tcW w:w="2036" w:type="dxa"/>
            <w:vAlign w:val="center"/>
          </w:tcPr>
          <w:p w14:paraId="4F8B85DA" w14:textId="04E3DF97" w:rsidR="00232454" w:rsidRPr="00CF1345" w:rsidRDefault="00232454" w:rsidP="00232454">
            <w:pPr>
              <w:rPr>
                <w:sz w:val="24"/>
                <w:szCs w:val="24"/>
              </w:rPr>
            </w:pPr>
            <w:r w:rsidRPr="00CF1345">
              <w:rPr>
                <w:sz w:val="24"/>
                <w:szCs w:val="24"/>
              </w:rPr>
              <w:t>Danh mục nhóm kháng sinh lâm sàng</w:t>
            </w:r>
          </w:p>
        </w:tc>
        <w:tc>
          <w:tcPr>
            <w:tcW w:w="6610" w:type="dxa"/>
          </w:tcPr>
          <w:p w14:paraId="369ACB05" w14:textId="350555AF" w:rsidR="00232454" w:rsidRPr="00CF1345" w:rsidRDefault="00232454" w:rsidP="00232454">
            <w:pPr>
              <w:rPr>
                <w:sz w:val="24"/>
                <w:szCs w:val="24"/>
              </w:rPr>
            </w:pPr>
            <w:r w:rsidRPr="00CF1345">
              <w:rPr>
                <w:sz w:val="24"/>
                <w:szCs w:val="24"/>
              </w:rPr>
              <w:t>Chức năng cho phép người dùng quản lý các phân loại kháng sinh</w:t>
            </w:r>
          </w:p>
        </w:tc>
        <w:tc>
          <w:tcPr>
            <w:tcW w:w="4820" w:type="dxa"/>
            <w:vAlign w:val="center"/>
          </w:tcPr>
          <w:p w14:paraId="6B6B5BF3" w14:textId="28B4EC66" w:rsidR="00232454" w:rsidRPr="00CF1345" w:rsidRDefault="00232454" w:rsidP="00232454">
            <w:pPr>
              <w:rPr>
                <w:sz w:val="24"/>
                <w:szCs w:val="24"/>
              </w:rPr>
            </w:pPr>
            <w:r w:rsidRPr="00CF1345">
              <w:rPr>
                <w:sz w:val="24"/>
                <w:szCs w:val="24"/>
              </w:rPr>
              <w:t>Danh mục phân loại nhóm kháng sinh lâm sàng được quản lý và cập nhật.</w:t>
            </w:r>
          </w:p>
        </w:tc>
      </w:tr>
      <w:tr w:rsidR="00232454" w:rsidRPr="00CF1345" w14:paraId="0571E631" w14:textId="77777777" w:rsidTr="00650024">
        <w:tc>
          <w:tcPr>
            <w:tcW w:w="568" w:type="dxa"/>
            <w:vAlign w:val="center"/>
          </w:tcPr>
          <w:p w14:paraId="4F03641E" w14:textId="3FDDC605" w:rsidR="00232454" w:rsidRPr="00CF1345" w:rsidRDefault="00232454" w:rsidP="00232454">
            <w:pPr>
              <w:pStyle w:val="TableParagraph"/>
              <w:rPr>
                <w:sz w:val="24"/>
                <w:szCs w:val="24"/>
              </w:rPr>
            </w:pPr>
            <w:r w:rsidRPr="00CF1345">
              <w:rPr>
                <w:sz w:val="24"/>
                <w:szCs w:val="24"/>
              </w:rPr>
              <w:t>3</w:t>
            </w:r>
          </w:p>
        </w:tc>
        <w:tc>
          <w:tcPr>
            <w:tcW w:w="2036" w:type="dxa"/>
            <w:vAlign w:val="center"/>
          </w:tcPr>
          <w:p w14:paraId="5024BF8B" w14:textId="3A0273CD" w:rsidR="00232454" w:rsidRPr="00CF1345" w:rsidRDefault="00232454" w:rsidP="00232454">
            <w:pPr>
              <w:rPr>
                <w:sz w:val="24"/>
                <w:szCs w:val="24"/>
              </w:rPr>
            </w:pPr>
            <w:r w:rsidRPr="00CF1345">
              <w:rPr>
                <w:sz w:val="24"/>
                <w:szCs w:val="24"/>
              </w:rPr>
              <w:t>Danh mục kháng sinh</w:t>
            </w:r>
          </w:p>
        </w:tc>
        <w:tc>
          <w:tcPr>
            <w:tcW w:w="6610" w:type="dxa"/>
          </w:tcPr>
          <w:p w14:paraId="2CD51FDF" w14:textId="0B214BFA" w:rsidR="00232454" w:rsidRPr="00CF1345" w:rsidRDefault="00232454" w:rsidP="00232454">
            <w:pPr>
              <w:rPr>
                <w:sz w:val="24"/>
                <w:szCs w:val="24"/>
              </w:rPr>
            </w:pPr>
            <w:r w:rsidRPr="00CF1345">
              <w:rPr>
                <w:sz w:val="24"/>
                <w:szCs w:val="24"/>
              </w:rPr>
              <w:t>Chức năng cho phép người dùng quản lý danh sách các kháng sinh theo từng nhóm và trạng thái hoạt động của từng kháng sinh đó</w:t>
            </w:r>
          </w:p>
        </w:tc>
        <w:tc>
          <w:tcPr>
            <w:tcW w:w="4820" w:type="dxa"/>
            <w:vAlign w:val="center"/>
          </w:tcPr>
          <w:p w14:paraId="073488D4" w14:textId="176C7AC2" w:rsidR="00232454" w:rsidRPr="00CF1345" w:rsidRDefault="00232454" w:rsidP="00232454">
            <w:pPr>
              <w:rPr>
                <w:sz w:val="24"/>
                <w:szCs w:val="24"/>
              </w:rPr>
            </w:pPr>
            <w:r w:rsidRPr="00CF1345">
              <w:rPr>
                <w:sz w:val="24"/>
                <w:szCs w:val="24"/>
              </w:rPr>
              <w:t>Danh mục kháng sinh được quản lý theo nhóm và trạng thái hoạt động.</w:t>
            </w:r>
          </w:p>
        </w:tc>
      </w:tr>
      <w:tr w:rsidR="00232454" w:rsidRPr="00CF1345" w14:paraId="08EB9870" w14:textId="77777777" w:rsidTr="00650024">
        <w:tc>
          <w:tcPr>
            <w:tcW w:w="568" w:type="dxa"/>
            <w:vAlign w:val="center"/>
          </w:tcPr>
          <w:p w14:paraId="7D98899D" w14:textId="37AE1C26" w:rsidR="00232454" w:rsidRPr="00CF1345" w:rsidRDefault="00232454" w:rsidP="00232454">
            <w:pPr>
              <w:pStyle w:val="TableParagraph"/>
              <w:rPr>
                <w:sz w:val="24"/>
                <w:szCs w:val="24"/>
              </w:rPr>
            </w:pPr>
            <w:r w:rsidRPr="00CF1345">
              <w:rPr>
                <w:sz w:val="24"/>
                <w:szCs w:val="24"/>
              </w:rPr>
              <w:t>4</w:t>
            </w:r>
          </w:p>
        </w:tc>
        <w:tc>
          <w:tcPr>
            <w:tcW w:w="2036" w:type="dxa"/>
            <w:vAlign w:val="center"/>
          </w:tcPr>
          <w:p w14:paraId="5FE4457E" w14:textId="2D7AB612" w:rsidR="00232454" w:rsidRPr="00CF1345" w:rsidRDefault="00232454" w:rsidP="00232454">
            <w:pPr>
              <w:rPr>
                <w:sz w:val="24"/>
                <w:szCs w:val="24"/>
              </w:rPr>
            </w:pPr>
            <w:r w:rsidRPr="00CF1345">
              <w:rPr>
                <w:sz w:val="24"/>
                <w:szCs w:val="24"/>
              </w:rPr>
              <w:t>Danh mục nhóm vi khuẩn</w:t>
            </w:r>
          </w:p>
        </w:tc>
        <w:tc>
          <w:tcPr>
            <w:tcW w:w="6610" w:type="dxa"/>
          </w:tcPr>
          <w:p w14:paraId="534ADD8C" w14:textId="57A7A954" w:rsidR="00232454" w:rsidRPr="00CF1345" w:rsidRDefault="00232454" w:rsidP="00232454">
            <w:pPr>
              <w:rPr>
                <w:sz w:val="24"/>
                <w:szCs w:val="24"/>
              </w:rPr>
            </w:pPr>
            <w:r w:rsidRPr="00CF1345">
              <w:rPr>
                <w:sz w:val="24"/>
                <w:szCs w:val="24"/>
              </w:rPr>
              <w:t>Chức năng cho phép người dùng quản lý danh sách các nhóm vi khuẩn làm tiền đề để thực hiện quản lý các loại vi khuẩn</w:t>
            </w:r>
          </w:p>
        </w:tc>
        <w:tc>
          <w:tcPr>
            <w:tcW w:w="4820" w:type="dxa"/>
            <w:vAlign w:val="center"/>
          </w:tcPr>
          <w:p w14:paraId="7A22177A" w14:textId="5617DEB8" w:rsidR="00232454" w:rsidRPr="00CF1345" w:rsidRDefault="00232454" w:rsidP="00232454">
            <w:pPr>
              <w:rPr>
                <w:sz w:val="24"/>
                <w:szCs w:val="24"/>
              </w:rPr>
            </w:pPr>
            <w:r w:rsidRPr="00CF1345">
              <w:rPr>
                <w:sz w:val="24"/>
                <w:szCs w:val="24"/>
              </w:rPr>
              <w:t>Danh mục nhóm vi khuẩn được tạo lập, cập nhật và quản lý.</w:t>
            </w:r>
          </w:p>
        </w:tc>
      </w:tr>
      <w:tr w:rsidR="00232454" w:rsidRPr="00CF1345" w14:paraId="022EE947" w14:textId="77777777" w:rsidTr="00650024">
        <w:tc>
          <w:tcPr>
            <w:tcW w:w="568" w:type="dxa"/>
            <w:vAlign w:val="center"/>
          </w:tcPr>
          <w:p w14:paraId="5143B091" w14:textId="6CC82590" w:rsidR="00232454" w:rsidRPr="00CF1345" w:rsidRDefault="00232454" w:rsidP="00232454">
            <w:pPr>
              <w:pStyle w:val="TableParagraph"/>
              <w:rPr>
                <w:sz w:val="24"/>
                <w:szCs w:val="24"/>
              </w:rPr>
            </w:pPr>
            <w:r w:rsidRPr="00CF1345">
              <w:rPr>
                <w:sz w:val="24"/>
                <w:szCs w:val="24"/>
              </w:rPr>
              <w:t>5</w:t>
            </w:r>
          </w:p>
        </w:tc>
        <w:tc>
          <w:tcPr>
            <w:tcW w:w="2036" w:type="dxa"/>
            <w:vAlign w:val="center"/>
          </w:tcPr>
          <w:p w14:paraId="2CD98724" w14:textId="5555F4A8" w:rsidR="00232454" w:rsidRPr="00CF1345" w:rsidRDefault="00232454" w:rsidP="00232454">
            <w:pPr>
              <w:rPr>
                <w:sz w:val="24"/>
                <w:szCs w:val="24"/>
              </w:rPr>
            </w:pPr>
            <w:r w:rsidRPr="00CF1345">
              <w:rPr>
                <w:sz w:val="24"/>
                <w:szCs w:val="24"/>
              </w:rPr>
              <w:t>Danh mục loại vi khuẩn</w:t>
            </w:r>
          </w:p>
        </w:tc>
        <w:tc>
          <w:tcPr>
            <w:tcW w:w="6610" w:type="dxa"/>
          </w:tcPr>
          <w:p w14:paraId="3022291A" w14:textId="5D97A7DF" w:rsidR="00232454" w:rsidRPr="00CF1345" w:rsidRDefault="00232454" w:rsidP="00232454">
            <w:pPr>
              <w:rPr>
                <w:sz w:val="24"/>
                <w:szCs w:val="24"/>
              </w:rPr>
            </w:pPr>
            <w:r w:rsidRPr="00CF1345">
              <w:rPr>
                <w:sz w:val="24"/>
                <w:szCs w:val="24"/>
              </w:rPr>
              <w:t>- Chức năng cho phép người dùng quản lý Danh sách các loại vi khuẩn theo từng nhóm vi khuẩn</w:t>
            </w:r>
            <w:r w:rsidRPr="00CF1345">
              <w:rPr>
                <w:sz w:val="24"/>
                <w:szCs w:val="24"/>
              </w:rPr>
              <w:br/>
              <w:t>- Làm tiền đề để thực hiện quản lý các vi khuẩn</w:t>
            </w:r>
          </w:p>
        </w:tc>
        <w:tc>
          <w:tcPr>
            <w:tcW w:w="4820" w:type="dxa"/>
            <w:vAlign w:val="center"/>
          </w:tcPr>
          <w:p w14:paraId="298F86B0" w14:textId="1E1003DC" w:rsidR="00232454" w:rsidRPr="00CF1345" w:rsidRDefault="00232454" w:rsidP="00232454">
            <w:pPr>
              <w:rPr>
                <w:sz w:val="24"/>
                <w:szCs w:val="24"/>
              </w:rPr>
            </w:pPr>
            <w:r w:rsidRPr="00CF1345">
              <w:rPr>
                <w:sz w:val="24"/>
                <w:szCs w:val="24"/>
              </w:rPr>
              <w:t>Danh mục loại vi khuẩn được quản lý theo từng nhóm vi khuẩn.</w:t>
            </w:r>
          </w:p>
        </w:tc>
      </w:tr>
      <w:tr w:rsidR="00232454" w:rsidRPr="00CF1345" w14:paraId="4BAEE2CC" w14:textId="77777777" w:rsidTr="00650024">
        <w:tc>
          <w:tcPr>
            <w:tcW w:w="568" w:type="dxa"/>
            <w:vAlign w:val="center"/>
          </w:tcPr>
          <w:p w14:paraId="5CB80C60" w14:textId="6770CD56" w:rsidR="00232454" w:rsidRPr="00CF1345" w:rsidRDefault="00232454" w:rsidP="00232454">
            <w:pPr>
              <w:pStyle w:val="TableParagraph"/>
              <w:rPr>
                <w:sz w:val="24"/>
                <w:szCs w:val="24"/>
              </w:rPr>
            </w:pPr>
            <w:r w:rsidRPr="00CF1345">
              <w:rPr>
                <w:sz w:val="24"/>
                <w:szCs w:val="24"/>
              </w:rPr>
              <w:t>6</w:t>
            </w:r>
          </w:p>
        </w:tc>
        <w:tc>
          <w:tcPr>
            <w:tcW w:w="2036" w:type="dxa"/>
            <w:vAlign w:val="center"/>
          </w:tcPr>
          <w:p w14:paraId="1BBFB8F0" w14:textId="6D8241D8" w:rsidR="00232454" w:rsidRPr="00CF1345" w:rsidRDefault="00232454" w:rsidP="00232454">
            <w:pPr>
              <w:rPr>
                <w:sz w:val="24"/>
                <w:szCs w:val="24"/>
              </w:rPr>
            </w:pPr>
            <w:r w:rsidRPr="00CF1345">
              <w:rPr>
                <w:sz w:val="24"/>
                <w:szCs w:val="24"/>
              </w:rPr>
              <w:t>Danh mục vi khuẩn</w:t>
            </w:r>
          </w:p>
        </w:tc>
        <w:tc>
          <w:tcPr>
            <w:tcW w:w="6610" w:type="dxa"/>
          </w:tcPr>
          <w:p w14:paraId="2526958C" w14:textId="3924E0FF" w:rsidR="00232454" w:rsidRPr="00CF1345" w:rsidRDefault="00232454" w:rsidP="00232454">
            <w:pPr>
              <w:rPr>
                <w:sz w:val="24"/>
                <w:szCs w:val="24"/>
              </w:rPr>
            </w:pPr>
            <w:r w:rsidRPr="00CF1345">
              <w:rPr>
                <w:sz w:val="24"/>
                <w:szCs w:val="24"/>
              </w:rPr>
              <w:t>- Chức năng cho phép người dùng quản lý danh sách các vi khuẩn theo nhóm và loại</w:t>
            </w:r>
            <w:r w:rsidRPr="00CF1345">
              <w:rPr>
                <w:sz w:val="24"/>
                <w:szCs w:val="24"/>
              </w:rPr>
              <w:br/>
              <w:t>- Quản lý các trạng thái hoạt động của vi khuẩn</w:t>
            </w:r>
          </w:p>
        </w:tc>
        <w:tc>
          <w:tcPr>
            <w:tcW w:w="4820" w:type="dxa"/>
            <w:vAlign w:val="center"/>
          </w:tcPr>
          <w:p w14:paraId="5443E4D7" w14:textId="56D87545" w:rsidR="00232454" w:rsidRPr="00CF1345" w:rsidRDefault="00232454" w:rsidP="00232454">
            <w:pPr>
              <w:rPr>
                <w:sz w:val="24"/>
                <w:szCs w:val="24"/>
              </w:rPr>
            </w:pPr>
            <w:r w:rsidRPr="00CF1345">
              <w:rPr>
                <w:sz w:val="24"/>
                <w:szCs w:val="24"/>
              </w:rPr>
              <w:t>Danh mục vi khuẩn được quản lý đầy đủ, phục vụ nhập và tra cứu kết quả xét nghiệm.</w:t>
            </w:r>
          </w:p>
        </w:tc>
      </w:tr>
      <w:tr w:rsidR="00232454" w:rsidRPr="00CF1345" w14:paraId="3AD993F9" w14:textId="77777777" w:rsidTr="00650024">
        <w:tc>
          <w:tcPr>
            <w:tcW w:w="568" w:type="dxa"/>
            <w:vAlign w:val="center"/>
          </w:tcPr>
          <w:p w14:paraId="0F3F8C05" w14:textId="4917C1B7" w:rsidR="00232454" w:rsidRPr="00CF1345" w:rsidRDefault="00232454" w:rsidP="00232454">
            <w:pPr>
              <w:pStyle w:val="TableParagraph"/>
              <w:rPr>
                <w:sz w:val="24"/>
                <w:szCs w:val="24"/>
              </w:rPr>
            </w:pPr>
            <w:r w:rsidRPr="00CF1345">
              <w:rPr>
                <w:sz w:val="24"/>
                <w:szCs w:val="24"/>
              </w:rPr>
              <w:t>7</w:t>
            </w:r>
          </w:p>
        </w:tc>
        <w:tc>
          <w:tcPr>
            <w:tcW w:w="2036" w:type="dxa"/>
            <w:vAlign w:val="center"/>
          </w:tcPr>
          <w:p w14:paraId="13EB627A" w14:textId="2F6F67AB" w:rsidR="00232454" w:rsidRPr="00CF1345" w:rsidRDefault="00232454" w:rsidP="00232454">
            <w:pPr>
              <w:rPr>
                <w:sz w:val="24"/>
                <w:szCs w:val="24"/>
              </w:rPr>
            </w:pPr>
            <w:r w:rsidRPr="00CF1345">
              <w:rPr>
                <w:sz w:val="24"/>
                <w:szCs w:val="24"/>
              </w:rPr>
              <w:t>Danh mục tham chiếu SIR – kháng sinh</w:t>
            </w:r>
          </w:p>
        </w:tc>
        <w:tc>
          <w:tcPr>
            <w:tcW w:w="6610" w:type="dxa"/>
          </w:tcPr>
          <w:p w14:paraId="482DA0CF" w14:textId="5FE8CAF5" w:rsidR="00232454" w:rsidRPr="00CF1345" w:rsidRDefault="00232454" w:rsidP="00232454">
            <w:pPr>
              <w:rPr>
                <w:sz w:val="24"/>
                <w:szCs w:val="24"/>
              </w:rPr>
            </w:pPr>
            <w:r w:rsidRPr="00CF1345">
              <w:rPr>
                <w:sz w:val="24"/>
                <w:szCs w:val="24"/>
              </w:rPr>
              <w:t>Chức năng cho phép người dùng khởi tạo, quản lý danh mục tham chiếu cận theo kháng sinh tương ứng với các giá trị S,I,R</w:t>
            </w:r>
          </w:p>
        </w:tc>
        <w:tc>
          <w:tcPr>
            <w:tcW w:w="4820" w:type="dxa"/>
            <w:vAlign w:val="center"/>
          </w:tcPr>
          <w:p w14:paraId="197F11C6" w14:textId="00BF0FEB" w:rsidR="00232454" w:rsidRPr="00CF1345" w:rsidRDefault="00232454" w:rsidP="00232454">
            <w:pPr>
              <w:rPr>
                <w:sz w:val="24"/>
                <w:szCs w:val="24"/>
              </w:rPr>
            </w:pPr>
            <w:r w:rsidRPr="00CF1345">
              <w:rPr>
                <w:sz w:val="24"/>
                <w:szCs w:val="24"/>
              </w:rPr>
              <w:t>Bảng tham chiếu SIR theo từng kháng sinh được thiết lập, cập nhật và quản lý.</w:t>
            </w:r>
          </w:p>
        </w:tc>
      </w:tr>
      <w:tr w:rsidR="00232454" w:rsidRPr="00CF1345" w14:paraId="02EA96B6" w14:textId="77777777" w:rsidTr="00650024">
        <w:tc>
          <w:tcPr>
            <w:tcW w:w="568" w:type="dxa"/>
            <w:vAlign w:val="center"/>
          </w:tcPr>
          <w:p w14:paraId="480E9664" w14:textId="3CD267F6" w:rsidR="00232454" w:rsidRPr="00CF1345" w:rsidRDefault="00232454" w:rsidP="00232454">
            <w:pPr>
              <w:pStyle w:val="TableParagraph"/>
              <w:rPr>
                <w:sz w:val="24"/>
                <w:szCs w:val="24"/>
              </w:rPr>
            </w:pPr>
            <w:r w:rsidRPr="00CF1345">
              <w:rPr>
                <w:sz w:val="24"/>
                <w:szCs w:val="24"/>
              </w:rPr>
              <w:t>8</w:t>
            </w:r>
          </w:p>
        </w:tc>
        <w:tc>
          <w:tcPr>
            <w:tcW w:w="2036" w:type="dxa"/>
            <w:vAlign w:val="center"/>
          </w:tcPr>
          <w:p w14:paraId="72AC597C" w14:textId="6EEB2E0B" w:rsidR="00232454" w:rsidRPr="00CF1345" w:rsidRDefault="00232454" w:rsidP="00232454">
            <w:pPr>
              <w:rPr>
                <w:sz w:val="24"/>
                <w:szCs w:val="24"/>
              </w:rPr>
            </w:pPr>
            <w:r w:rsidRPr="00CF1345">
              <w:rPr>
                <w:sz w:val="24"/>
                <w:szCs w:val="24"/>
              </w:rPr>
              <w:t xml:space="preserve">Danh mục tham </w:t>
            </w:r>
            <w:r w:rsidRPr="00CF1345">
              <w:rPr>
                <w:sz w:val="24"/>
                <w:szCs w:val="24"/>
              </w:rPr>
              <w:lastRenderedPageBreak/>
              <w:t>chiếu SIR – vi khuẩn</w:t>
            </w:r>
          </w:p>
        </w:tc>
        <w:tc>
          <w:tcPr>
            <w:tcW w:w="6610" w:type="dxa"/>
          </w:tcPr>
          <w:p w14:paraId="58F1DE1C" w14:textId="4F5253F5" w:rsidR="00232454" w:rsidRPr="00CF1345" w:rsidRDefault="00232454" w:rsidP="00232454">
            <w:pPr>
              <w:rPr>
                <w:sz w:val="24"/>
                <w:szCs w:val="24"/>
              </w:rPr>
            </w:pPr>
            <w:r w:rsidRPr="00CF1345">
              <w:rPr>
                <w:sz w:val="24"/>
                <w:szCs w:val="24"/>
              </w:rPr>
              <w:lastRenderedPageBreak/>
              <w:t xml:space="preserve">Chức năng cho phép người dùng khởi tạo, quản lý danh mục tham </w:t>
            </w:r>
            <w:r w:rsidRPr="00CF1345">
              <w:rPr>
                <w:sz w:val="24"/>
                <w:szCs w:val="24"/>
              </w:rPr>
              <w:lastRenderedPageBreak/>
              <w:t>chiếu cận theo vi khuẩn tương ứng với các giá trị S,I,R</w:t>
            </w:r>
          </w:p>
        </w:tc>
        <w:tc>
          <w:tcPr>
            <w:tcW w:w="4820" w:type="dxa"/>
            <w:vAlign w:val="center"/>
          </w:tcPr>
          <w:p w14:paraId="51E2BFF2" w14:textId="246BB081" w:rsidR="00232454" w:rsidRPr="00CF1345" w:rsidRDefault="00232454" w:rsidP="00232454">
            <w:pPr>
              <w:rPr>
                <w:sz w:val="24"/>
                <w:szCs w:val="24"/>
              </w:rPr>
            </w:pPr>
            <w:r w:rsidRPr="00CF1345">
              <w:rPr>
                <w:sz w:val="24"/>
                <w:szCs w:val="24"/>
              </w:rPr>
              <w:lastRenderedPageBreak/>
              <w:t xml:space="preserve">Bảng tham chiếu SIR theo từng vi khuẩn được </w:t>
            </w:r>
            <w:r w:rsidRPr="00CF1345">
              <w:rPr>
                <w:sz w:val="24"/>
                <w:szCs w:val="24"/>
              </w:rPr>
              <w:lastRenderedPageBreak/>
              <w:t>thiết lập, cập nhật và quản lý.</w:t>
            </w:r>
          </w:p>
        </w:tc>
      </w:tr>
      <w:tr w:rsidR="00232454" w:rsidRPr="00CF1345" w14:paraId="54F2DD97" w14:textId="77777777" w:rsidTr="00650024">
        <w:tc>
          <w:tcPr>
            <w:tcW w:w="568" w:type="dxa"/>
            <w:vAlign w:val="center"/>
          </w:tcPr>
          <w:p w14:paraId="7CA477E4" w14:textId="525EF7D0" w:rsidR="00232454" w:rsidRPr="00CF1345" w:rsidRDefault="00232454" w:rsidP="00232454">
            <w:pPr>
              <w:pStyle w:val="TableParagraph"/>
              <w:rPr>
                <w:sz w:val="24"/>
                <w:szCs w:val="24"/>
              </w:rPr>
            </w:pPr>
            <w:r w:rsidRPr="00CF1345">
              <w:rPr>
                <w:sz w:val="24"/>
                <w:szCs w:val="24"/>
              </w:rPr>
              <w:lastRenderedPageBreak/>
              <w:t>9</w:t>
            </w:r>
          </w:p>
        </w:tc>
        <w:tc>
          <w:tcPr>
            <w:tcW w:w="2036" w:type="dxa"/>
            <w:vAlign w:val="center"/>
          </w:tcPr>
          <w:p w14:paraId="4C985360" w14:textId="2055D42F" w:rsidR="00232454" w:rsidRPr="00CF1345" w:rsidRDefault="00232454" w:rsidP="00232454">
            <w:pPr>
              <w:rPr>
                <w:sz w:val="24"/>
                <w:szCs w:val="24"/>
              </w:rPr>
            </w:pPr>
            <w:r w:rsidRPr="00CF1345">
              <w:rPr>
                <w:sz w:val="24"/>
                <w:szCs w:val="24"/>
              </w:rPr>
              <w:t>Panel kháng sinh</w:t>
            </w:r>
          </w:p>
        </w:tc>
        <w:tc>
          <w:tcPr>
            <w:tcW w:w="6610" w:type="dxa"/>
          </w:tcPr>
          <w:p w14:paraId="0AC369DD" w14:textId="17B9DEF3" w:rsidR="00232454" w:rsidRPr="00CF1345" w:rsidRDefault="00232454" w:rsidP="00232454">
            <w:pPr>
              <w:rPr>
                <w:sz w:val="24"/>
                <w:szCs w:val="24"/>
              </w:rPr>
            </w:pPr>
            <w:r w:rsidRPr="00CF1345">
              <w:rPr>
                <w:sz w:val="24"/>
                <w:szCs w:val="24"/>
              </w:rPr>
              <w:t>- Chức năng cho phép người dùng khởi tạo, quản lý panel kháng sinh và chi tiết các kháng sinh, vi khuẩn trong panel</w:t>
            </w:r>
            <w:r w:rsidRPr="00CF1345">
              <w:rPr>
                <w:sz w:val="24"/>
                <w:szCs w:val="24"/>
              </w:rPr>
              <w:br/>
              <w:t>- Hỗ trợ người dùng trong việc chọn bộ kháng sinh theo vi khuẩn đã được thiết lập sẵn</w:t>
            </w:r>
          </w:p>
        </w:tc>
        <w:tc>
          <w:tcPr>
            <w:tcW w:w="4820" w:type="dxa"/>
            <w:vAlign w:val="center"/>
          </w:tcPr>
          <w:p w14:paraId="05C0EA8D" w14:textId="50AADBE1" w:rsidR="00232454" w:rsidRPr="00CF1345" w:rsidRDefault="00232454" w:rsidP="00232454">
            <w:pPr>
              <w:rPr>
                <w:sz w:val="24"/>
                <w:szCs w:val="24"/>
              </w:rPr>
            </w:pPr>
            <w:r w:rsidRPr="00CF1345">
              <w:rPr>
                <w:sz w:val="24"/>
                <w:szCs w:val="24"/>
              </w:rPr>
              <w:t>Danh mục panel kháng sinh được tạo lập, quản lý và áp dụng trong quá trình thực hiện kháng sinh đồ.</w:t>
            </w:r>
          </w:p>
        </w:tc>
      </w:tr>
      <w:tr w:rsidR="00232454" w:rsidRPr="00CF1345" w14:paraId="3D42381D" w14:textId="77777777" w:rsidTr="00650024">
        <w:tc>
          <w:tcPr>
            <w:tcW w:w="568" w:type="dxa"/>
            <w:vAlign w:val="center"/>
          </w:tcPr>
          <w:p w14:paraId="042BD6CE" w14:textId="45C22B24" w:rsidR="00232454" w:rsidRPr="00CF1345" w:rsidRDefault="00232454" w:rsidP="00232454">
            <w:pPr>
              <w:pStyle w:val="TableParagraph"/>
              <w:rPr>
                <w:sz w:val="24"/>
                <w:szCs w:val="24"/>
              </w:rPr>
            </w:pPr>
            <w:r w:rsidRPr="00CF1345">
              <w:rPr>
                <w:b/>
                <w:bCs/>
                <w:sz w:val="24"/>
                <w:szCs w:val="24"/>
              </w:rPr>
              <w:t>XXVII</w:t>
            </w:r>
          </w:p>
        </w:tc>
        <w:tc>
          <w:tcPr>
            <w:tcW w:w="2036" w:type="dxa"/>
            <w:vAlign w:val="center"/>
          </w:tcPr>
          <w:p w14:paraId="20DC545C" w14:textId="44FDED34" w:rsidR="00232454" w:rsidRPr="00CF1345" w:rsidRDefault="00232454" w:rsidP="00232454">
            <w:pPr>
              <w:rPr>
                <w:sz w:val="24"/>
                <w:szCs w:val="24"/>
              </w:rPr>
            </w:pPr>
            <w:r w:rsidRPr="00CF1345">
              <w:rPr>
                <w:b/>
                <w:bCs/>
                <w:sz w:val="24"/>
                <w:szCs w:val="24"/>
              </w:rPr>
              <w:t>Phân hệ xét nghiệm dịch</w:t>
            </w:r>
          </w:p>
        </w:tc>
        <w:tc>
          <w:tcPr>
            <w:tcW w:w="6610" w:type="dxa"/>
          </w:tcPr>
          <w:p w14:paraId="3F9D17C0" w14:textId="5C81B7A9" w:rsidR="00232454" w:rsidRPr="00CF1345" w:rsidRDefault="00232454" w:rsidP="00232454">
            <w:pPr>
              <w:rPr>
                <w:sz w:val="24"/>
                <w:szCs w:val="24"/>
              </w:rPr>
            </w:pPr>
            <w:r w:rsidRPr="00CF1345">
              <w:rPr>
                <w:sz w:val="24"/>
                <w:szCs w:val="24"/>
              </w:rPr>
              <w:t>Chức năng hỗ trợ khoa xét nghiệm trong việc quản lý bệnh phẩm, bệnh nhân xét nghiệm dịch theo các lần xét nghiệm. Qua đó lấy kết quả xét nghiệm dịch một cách nhanh chóng, giúp giảm tải các công việc phải làm thủ công hàng ngày</w:t>
            </w:r>
          </w:p>
        </w:tc>
        <w:tc>
          <w:tcPr>
            <w:tcW w:w="4820" w:type="dxa"/>
            <w:vAlign w:val="center"/>
          </w:tcPr>
          <w:p w14:paraId="08A501C9" w14:textId="776FAB14" w:rsidR="00232454" w:rsidRPr="00CF1345" w:rsidRDefault="00232454" w:rsidP="00232454">
            <w:pPr>
              <w:rPr>
                <w:sz w:val="24"/>
                <w:szCs w:val="24"/>
              </w:rPr>
            </w:pPr>
            <w:r w:rsidRPr="00CF1345">
              <w:rPr>
                <w:sz w:val="24"/>
                <w:szCs w:val="24"/>
              </w:rPr>
              <w:t>Dữ liệu xét nghiệm dịch được quản lý đầy đủ từ danh mục bệnh phẩm, phương pháp xét nghiệm đến kết quả xét nghiệm; hỗ trợ theo dõi, tra cứu và cập nhật thông tin.</w:t>
            </w:r>
          </w:p>
        </w:tc>
      </w:tr>
      <w:tr w:rsidR="00232454" w:rsidRPr="00CF1345" w14:paraId="3BC53FD2" w14:textId="77777777" w:rsidTr="00650024">
        <w:tc>
          <w:tcPr>
            <w:tcW w:w="568" w:type="dxa"/>
            <w:vAlign w:val="center"/>
          </w:tcPr>
          <w:p w14:paraId="306F7DF0" w14:textId="1203128F" w:rsidR="00232454" w:rsidRPr="00CF1345" w:rsidRDefault="00232454" w:rsidP="00232454">
            <w:pPr>
              <w:pStyle w:val="TableParagraph"/>
              <w:rPr>
                <w:sz w:val="24"/>
                <w:szCs w:val="24"/>
              </w:rPr>
            </w:pPr>
            <w:r w:rsidRPr="00CF1345">
              <w:rPr>
                <w:sz w:val="24"/>
                <w:szCs w:val="24"/>
              </w:rPr>
              <w:t>1</w:t>
            </w:r>
          </w:p>
        </w:tc>
        <w:tc>
          <w:tcPr>
            <w:tcW w:w="2036" w:type="dxa"/>
            <w:vAlign w:val="center"/>
          </w:tcPr>
          <w:p w14:paraId="403F2C04" w14:textId="1AEBA7D5" w:rsidR="00232454" w:rsidRPr="00CF1345" w:rsidRDefault="00232454" w:rsidP="00232454">
            <w:pPr>
              <w:rPr>
                <w:sz w:val="24"/>
                <w:szCs w:val="24"/>
              </w:rPr>
            </w:pPr>
            <w:r w:rsidRPr="00CF1345">
              <w:rPr>
                <w:sz w:val="24"/>
                <w:szCs w:val="24"/>
              </w:rPr>
              <w:t>Form danh mục bệnh phẩm</w:t>
            </w:r>
          </w:p>
        </w:tc>
        <w:tc>
          <w:tcPr>
            <w:tcW w:w="6610" w:type="dxa"/>
          </w:tcPr>
          <w:p w14:paraId="52886866" w14:textId="5D924C7A" w:rsidR="00232454" w:rsidRPr="00CF1345" w:rsidRDefault="00232454" w:rsidP="00232454">
            <w:pPr>
              <w:rPr>
                <w:sz w:val="24"/>
                <w:szCs w:val="24"/>
              </w:rPr>
            </w:pPr>
            <w:r w:rsidRPr="00CF1345">
              <w:rPr>
                <w:sz w:val="24"/>
                <w:szCs w:val="24"/>
              </w:rPr>
              <w:t>Chức năng hỗ trợ quản lý danh mục bệnh phẩm, cho phép thêm và nhập bệnh phẩm xét nghiệm dịch</w:t>
            </w:r>
          </w:p>
        </w:tc>
        <w:tc>
          <w:tcPr>
            <w:tcW w:w="4820" w:type="dxa"/>
            <w:vAlign w:val="center"/>
          </w:tcPr>
          <w:p w14:paraId="5619EDD1" w14:textId="508CC3B4" w:rsidR="00232454" w:rsidRPr="00CF1345" w:rsidRDefault="00232454" w:rsidP="00232454">
            <w:pPr>
              <w:rPr>
                <w:sz w:val="24"/>
                <w:szCs w:val="24"/>
              </w:rPr>
            </w:pPr>
            <w:r w:rsidRPr="00CF1345">
              <w:rPr>
                <w:sz w:val="24"/>
                <w:szCs w:val="24"/>
              </w:rPr>
              <w:t>Danh mục bệnh phẩm xét nghiệm dịch được tạo lập, cập nhật và quản lý thống nhất.</w:t>
            </w:r>
          </w:p>
        </w:tc>
      </w:tr>
      <w:tr w:rsidR="00232454" w:rsidRPr="00CF1345" w14:paraId="68574EA1" w14:textId="77777777" w:rsidTr="00650024">
        <w:tc>
          <w:tcPr>
            <w:tcW w:w="568" w:type="dxa"/>
            <w:vAlign w:val="center"/>
          </w:tcPr>
          <w:p w14:paraId="192E2D6A" w14:textId="433CB2FF" w:rsidR="00232454" w:rsidRPr="00CF1345" w:rsidRDefault="00232454" w:rsidP="00232454">
            <w:pPr>
              <w:pStyle w:val="TableParagraph"/>
              <w:rPr>
                <w:sz w:val="24"/>
                <w:szCs w:val="24"/>
              </w:rPr>
            </w:pPr>
            <w:r w:rsidRPr="00CF1345">
              <w:rPr>
                <w:sz w:val="24"/>
                <w:szCs w:val="24"/>
              </w:rPr>
              <w:t>2</w:t>
            </w:r>
          </w:p>
        </w:tc>
        <w:tc>
          <w:tcPr>
            <w:tcW w:w="2036" w:type="dxa"/>
            <w:vAlign w:val="center"/>
          </w:tcPr>
          <w:p w14:paraId="1B90F1FC" w14:textId="0AABBBFA" w:rsidR="00232454" w:rsidRPr="00CF1345" w:rsidRDefault="00232454" w:rsidP="00232454">
            <w:pPr>
              <w:rPr>
                <w:sz w:val="24"/>
                <w:szCs w:val="24"/>
              </w:rPr>
            </w:pPr>
            <w:r w:rsidRPr="00CF1345">
              <w:rPr>
                <w:sz w:val="24"/>
                <w:szCs w:val="24"/>
              </w:rPr>
              <w:t>Cập nhật bệnh phẩm, phương pháp cho xét nghiệm trong danh mục xét nghiêm</w:t>
            </w:r>
          </w:p>
        </w:tc>
        <w:tc>
          <w:tcPr>
            <w:tcW w:w="6610" w:type="dxa"/>
          </w:tcPr>
          <w:p w14:paraId="22A0060C" w14:textId="79572967" w:rsidR="00232454" w:rsidRPr="00CF1345" w:rsidRDefault="00232454" w:rsidP="00232454">
            <w:pPr>
              <w:rPr>
                <w:sz w:val="24"/>
                <w:szCs w:val="24"/>
              </w:rPr>
            </w:pPr>
            <w:r w:rsidRPr="00CF1345">
              <w:rPr>
                <w:sz w:val="24"/>
                <w:szCs w:val="24"/>
              </w:rPr>
              <w:t>Chức năng cho phép người dùng cập nhật thông tin bệnh phẩm cho các xét nghiệm dịch</w:t>
            </w:r>
          </w:p>
        </w:tc>
        <w:tc>
          <w:tcPr>
            <w:tcW w:w="4820" w:type="dxa"/>
            <w:vAlign w:val="center"/>
          </w:tcPr>
          <w:p w14:paraId="7014C85B" w14:textId="1FDC4E7A" w:rsidR="00232454" w:rsidRPr="00CF1345" w:rsidRDefault="00232454" w:rsidP="00232454">
            <w:pPr>
              <w:rPr>
                <w:sz w:val="24"/>
                <w:szCs w:val="24"/>
              </w:rPr>
            </w:pPr>
            <w:r w:rsidRPr="00CF1345">
              <w:rPr>
                <w:sz w:val="24"/>
                <w:szCs w:val="24"/>
              </w:rPr>
              <w:t>Thông tin bệnh phẩm và phương pháp xét nghiệm dịch được cập nhật và quản lý theo từng xét nghiệm.</w:t>
            </w:r>
          </w:p>
        </w:tc>
      </w:tr>
      <w:tr w:rsidR="00232454" w:rsidRPr="00CF1345" w14:paraId="52826C9A" w14:textId="77777777" w:rsidTr="00650024">
        <w:tc>
          <w:tcPr>
            <w:tcW w:w="568" w:type="dxa"/>
            <w:vAlign w:val="center"/>
          </w:tcPr>
          <w:p w14:paraId="78707530" w14:textId="61BB741D" w:rsidR="00232454" w:rsidRPr="00CF1345" w:rsidRDefault="00232454" w:rsidP="00232454">
            <w:pPr>
              <w:pStyle w:val="TableParagraph"/>
              <w:rPr>
                <w:sz w:val="24"/>
                <w:szCs w:val="24"/>
              </w:rPr>
            </w:pPr>
            <w:r w:rsidRPr="00CF1345">
              <w:rPr>
                <w:sz w:val="24"/>
                <w:szCs w:val="24"/>
              </w:rPr>
              <w:t>3</w:t>
            </w:r>
          </w:p>
        </w:tc>
        <w:tc>
          <w:tcPr>
            <w:tcW w:w="2036" w:type="dxa"/>
            <w:vAlign w:val="center"/>
          </w:tcPr>
          <w:p w14:paraId="0D4CB890" w14:textId="6F62558C" w:rsidR="00232454" w:rsidRPr="00CF1345" w:rsidRDefault="00232454" w:rsidP="00232454">
            <w:pPr>
              <w:rPr>
                <w:sz w:val="24"/>
                <w:szCs w:val="24"/>
              </w:rPr>
            </w:pPr>
            <w:r w:rsidRPr="00CF1345">
              <w:rPr>
                <w:sz w:val="24"/>
                <w:szCs w:val="24"/>
              </w:rPr>
              <w:t>Thực hiện xét nghiệm dịch</w:t>
            </w:r>
          </w:p>
        </w:tc>
        <w:tc>
          <w:tcPr>
            <w:tcW w:w="6610" w:type="dxa"/>
          </w:tcPr>
          <w:p w14:paraId="5351252F" w14:textId="2A78D3F9" w:rsidR="00232454" w:rsidRPr="00CF1345" w:rsidRDefault="00232454" w:rsidP="00232454">
            <w:pPr>
              <w:rPr>
                <w:sz w:val="24"/>
                <w:szCs w:val="24"/>
              </w:rPr>
            </w:pPr>
            <w:r w:rsidRPr="00CF1345">
              <w:rPr>
                <w:sz w:val="24"/>
                <w:szCs w:val="24"/>
              </w:rPr>
              <w:t>Chức năng cho phép người dùng cập nhật thông tin bệnh phẩm xét nghiệm dịch và lần lấy mẫu cho từng dịch vụ chỉ định của bệnh nhân trước khi thực hiện lấy mẫu và thực hiện xét nghiệm. (cập nhật qua thông tin loại bệnh phẩm ở danh sách chỉ định chi tiết)</w:t>
            </w:r>
          </w:p>
        </w:tc>
        <w:tc>
          <w:tcPr>
            <w:tcW w:w="4820" w:type="dxa"/>
            <w:vAlign w:val="center"/>
          </w:tcPr>
          <w:p w14:paraId="6B0C50BE" w14:textId="7868B186" w:rsidR="00232454" w:rsidRPr="00CF1345" w:rsidRDefault="00232454" w:rsidP="00232454">
            <w:pPr>
              <w:rPr>
                <w:sz w:val="24"/>
                <w:szCs w:val="24"/>
              </w:rPr>
            </w:pPr>
            <w:r w:rsidRPr="00CF1345">
              <w:rPr>
                <w:sz w:val="24"/>
                <w:szCs w:val="24"/>
              </w:rPr>
              <w:t>Kết quả xét nghiệm dịch được nhập, lưu trữ và cập nhật theo từng bệnh phẩm và chỉ định xét nghiệm.</w:t>
            </w:r>
          </w:p>
        </w:tc>
      </w:tr>
      <w:tr w:rsidR="00232454" w:rsidRPr="00CF1345" w14:paraId="1A7378AF" w14:textId="77777777" w:rsidTr="00650024">
        <w:tc>
          <w:tcPr>
            <w:tcW w:w="568" w:type="dxa"/>
            <w:vAlign w:val="center"/>
          </w:tcPr>
          <w:p w14:paraId="708D3938" w14:textId="636F591D" w:rsidR="00232454" w:rsidRPr="00CF1345" w:rsidRDefault="00232454" w:rsidP="00232454">
            <w:pPr>
              <w:pStyle w:val="TableParagraph"/>
              <w:rPr>
                <w:sz w:val="24"/>
                <w:szCs w:val="24"/>
              </w:rPr>
            </w:pPr>
            <w:r w:rsidRPr="00CF1345">
              <w:rPr>
                <w:b/>
                <w:bCs/>
                <w:sz w:val="24"/>
                <w:szCs w:val="24"/>
              </w:rPr>
              <w:t>XXVIII</w:t>
            </w:r>
          </w:p>
        </w:tc>
        <w:tc>
          <w:tcPr>
            <w:tcW w:w="2036" w:type="dxa"/>
            <w:vAlign w:val="center"/>
          </w:tcPr>
          <w:p w14:paraId="74D8FB0C" w14:textId="41BA9C0E" w:rsidR="00232454" w:rsidRPr="00CF1345" w:rsidRDefault="00232454" w:rsidP="00232454">
            <w:pPr>
              <w:rPr>
                <w:sz w:val="24"/>
                <w:szCs w:val="24"/>
              </w:rPr>
            </w:pPr>
            <w:r w:rsidRPr="00CF1345">
              <w:rPr>
                <w:b/>
                <w:bCs/>
                <w:sz w:val="24"/>
                <w:szCs w:val="24"/>
              </w:rPr>
              <w:t>Phân hệ xét nghiệm đờm</w:t>
            </w:r>
          </w:p>
        </w:tc>
        <w:tc>
          <w:tcPr>
            <w:tcW w:w="6610" w:type="dxa"/>
          </w:tcPr>
          <w:p w14:paraId="4323F62B" w14:textId="2F019BDB" w:rsidR="00232454" w:rsidRPr="00CF1345" w:rsidRDefault="00232454" w:rsidP="00232454">
            <w:pPr>
              <w:rPr>
                <w:sz w:val="24"/>
                <w:szCs w:val="24"/>
              </w:rPr>
            </w:pPr>
            <w:r w:rsidRPr="00CF1345">
              <w:rPr>
                <w:sz w:val="24"/>
                <w:szCs w:val="24"/>
              </w:rPr>
              <w:t>Chức năng hỗ trợ khoa xét nghiệm trong việc quản lý bệnh phẩm, bệnh nhân xét nghiệm đờm theo các lần xét nghiệm. Qua đó lấy kết quả xét nghiệm dịch một cách nhanh chóng, giúp giảm tải các công việc phải làm thủ công hàng ngày</w:t>
            </w:r>
          </w:p>
        </w:tc>
        <w:tc>
          <w:tcPr>
            <w:tcW w:w="4820" w:type="dxa"/>
            <w:vAlign w:val="center"/>
          </w:tcPr>
          <w:p w14:paraId="55A79E5F" w14:textId="6BC4E112" w:rsidR="00232454" w:rsidRPr="00CF1345" w:rsidRDefault="00232454" w:rsidP="00232454">
            <w:pPr>
              <w:rPr>
                <w:sz w:val="24"/>
                <w:szCs w:val="24"/>
              </w:rPr>
            </w:pPr>
            <w:r w:rsidRPr="00CF1345">
              <w:rPr>
                <w:sz w:val="24"/>
                <w:szCs w:val="24"/>
              </w:rPr>
              <w:t>Dữ liệu xét nghiệm đờm được quản lý đầy đủ từ danh mục bệnh phẩm, phương pháp xét nghiệm đến kết quả xét nghiệm; hỗ trợ theo dõi và tra cứu.</w:t>
            </w:r>
          </w:p>
        </w:tc>
      </w:tr>
      <w:tr w:rsidR="00232454" w:rsidRPr="00CF1345" w14:paraId="2D315DE9" w14:textId="77777777" w:rsidTr="00650024">
        <w:tc>
          <w:tcPr>
            <w:tcW w:w="568" w:type="dxa"/>
            <w:vAlign w:val="center"/>
          </w:tcPr>
          <w:p w14:paraId="5AE980B4" w14:textId="7AFB586F" w:rsidR="00232454" w:rsidRPr="00CF1345" w:rsidRDefault="00232454" w:rsidP="00232454">
            <w:pPr>
              <w:pStyle w:val="TableParagraph"/>
              <w:rPr>
                <w:sz w:val="24"/>
                <w:szCs w:val="24"/>
              </w:rPr>
            </w:pPr>
            <w:r w:rsidRPr="00CF1345">
              <w:rPr>
                <w:sz w:val="24"/>
                <w:szCs w:val="24"/>
              </w:rPr>
              <w:t>1</w:t>
            </w:r>
          </w:p>
        </w:tc>
        <w:tc>
          <w:tcPr>
            <w:tcW w:w="2036" w:type="dxa"/>
            <w:vAlign w:val="center"/>
          </w:tcPr>
          <w:p w14:paraId="4AFB5CE5" w14:textId="177CA5EB" w:rsidR="00232454" w:rsidRPr="00CF1345" w:rsidRDefault="00232454" w:rsidP="00232454">
            <w:pPr>
              <w:rPr>
                <w:sz w:val="24"/>
                <w:szCs w:val="24"/>
              </w:rPr>
            </w:pPr>
            <w:r w:rsidRPr="00CF1345">
              <w:rPr>
                <w:sz w:val="24"/>
                <w:szCs w:val="24"/>
              </w:rPr>
              <w:t>Form danh mục bệnh phẩm</w:t>
            </w:r>
          </w:p>
        </w:tc>
        <w:tc>
          <w:tcPr>
            <w:tcW w:w="6610" w:type="dxa"/>
          </w:tcPr>
          <w:p w14:paraId="28279F6D" w14:textId="23F5EB22" w:rsidR="00232454" w:rsidRPr="00CF1345" w:rsidRDefault="00232454" w:rsidP="00232454">
            <w:pPr>
              <w:rPr>
                <w:sz w:val="24"/>
                <w:szCs w:val="24"/>
              </w:rPr>
            </w:pPr>
            <w:r w:rsidRPr="00CF1345">
              <w:rPr>
                <w:sz w:val="24"/>
                <w:szCs w:val="24"/>
              </w:rPr>
              <w:t>Chức năng hỗ trợ quản lý Danh mục bệnh phẩm, cho phép thêm và nhập bệnh phẩm xét nghiệm đờm.</w:t>
            </w:r>
          </w:p>
        </w:tc>
        <w:tc>
          <w:tcPr>
            <w:tcW w:w="4820" w:type="dxa"/>
            <w:vAlign w:val="center"/>
          </w:tcPr>
          <w:p w14:paraId="131BD119" w14:textId="2C4A4B1F" w:rsidR="00232454" w:rsidRPr="00CF1345" w:rsidRDefault="00232454" w:rsidP="00232454">
            <w:pPr>
              <w:rPr>
                <w:sz w:val="24"/>
                <w:szCs w:val="24"/>
              </w:rPr>
            </w:pPr>
            <w:r w:rsidRPr="00CF1345">
              <w:rPr>
                <w:sz w:val="24"/>
                <w:szCs w:val="24"/>
              </w:rPr>
              <w:t>Danh mục bệnh phẩm xét nghiệm đờm được tạo lập, cập nhật và quản lý thống nhất.</w:t>
            </w:r>
          </w:p>
        </w:tc>
      </w:tr>
      <w:tr w:rsidR="00232454" w:rsidRPr="00CF1345" w14:paraId="7FA6B085" w14:textId="77777777" w:rsidTr="00650024">
        <w:tc>
          <w:tcPr>
            <w:tcW w:w="568" w:type="dxa"/>
            <w:vAlign w:val="center"/>
          </w:tcPr>
          <w:p w14:paraId="59EC8577" w14:textId="3930C0F3" w:rsidR="00232454" w:rsidRPr="00CF1345" w:rsidRDefault="00232454" w:rsidP="00232454">
            <w:pPr>
              <w:pStyle w:val="TableParagraph"/>
              <w:rPr>
                <w:sz w:val="24"/>
                <w:szCs w:val="24"/>
              </w:rPr>
            </w:pPr>
            <w:r w:rsidRPr="00CF1345">
              <w:rPr>
                <w:sz w:val="24"/>
                <w:szCs w:val="24"/>
              </w:rPr>
              <w:t>2</w:t>
            </w:r>
          </w:p>
        </w:tc>
        <w:tc>
          <w:tcPr>
            <w:tcW w:w="2036" w:type="dxa"/>
            <w:vAlign w:val="center"/>
          </w:tcPr>
          <w:p w14:paraId="61C90D8E" w14:textId="1E66F835" w:rsidR="00232454" w:rsidRPr="00CF1345" w:rsidRDefault="00232454" w:rsidP="00232454">
            <w:pPr>
              <w:rPr>
                <w:sz w:val="24"/>
                <w:szCs w:val="24"/>
              </w:rPr>
            </w:pPr>
            <w:r w:rsidRPr="00CF1345">
              <w:rPr>
                <w:sz w:val="24"/>
                <w:szCs w:val="24"/>
              </w:rPr>
              <w:t>Cập nhật bệnh phẩm, phương pháp cho xét nghiệm trong danh mục xét nghiêm</w:t>
            </w:r>
          </w:p>
        </w:tc>
        <w:tc>
          <w:tcPr>
            <w:tcW w:w="6610" w:type="dxa"/>
          </w:tcPr>
          <w:p w14:paraId="7919ECEE" w14:textId="6F4CB921" w:rsidR="00232454" w:rsidRPr="00CF1345" w:rsidRDefault="00232454" w:rsidP="00232454">
            <w:pPr>
              <w:rPr>
                <w:sz w:val="24"/>
                <w:szCs w:val="24"/>
              </w:rPr>
            </w:pPr>
            <w:r w:rsidRPr="00CF1345">
              <w:rPr>
                <w:sz w:val="24"/>
                <w:szCs w:val="24"/>
              </w:rPr>
              <w:t>Chức năng cho phép người dùng cập nhật thông tin bệnh phẩm cho xét nghiệm đờm</w:t>
            </w:r>
          </w:p>
        </w:tc>
        <w:tc>
          <w:tcPr>
            <w:tcW w:w="4820" w:type="dxa"/>
            <w:vAlign w:val="center"/>
          </w:tcPr>
          <w:p w14:paraId="72A35953" w14:textId="6D6729D0" w:rsidR="00232454" w:rsidRPr="00CF1345" w:rsidRDefault="00232454" w:rsidP="00232454">
            <w:pPr>
              <w:rPr>
                <w:sz w:val="24"/>
                <w:szCs w:val="24"/>
              </w:rPr>
            </w:pPr>
            <w:r w:rsidRPr="00CF1345">
              <w:rPr>
                <w:sz w:val="24"/>
                <w:szCs w:val="24"/>
              </w:rPr>
              <w:t>Thông tin bệnh phẩm và phương pháp xét nghiệm đờm được cập nhật và quản lý theo từng xét nghiệm.</w:t>
            </w:r>
          </w:p>
        </w:tc>
      </w:tr>
      <w:tr w:rsidR="00232454" w:rsidRPr="00CF1345" w14:paraId="2D69FDD5" w14:textId="77777777" w:rsidTr="00650024">
        <w:tc>
          <w:tcPr>
            <w:tcW w:w="568" w:type="dxa"/>
            <w:vAlign w:val="center"/>
          </w:tcPr>
          <w:p w14:paraId="38CEE9C2" w14:textId="29BBF019" w:rsidR="00232454" w:rsidRPr="00CF1345" w:rsidRDefault="00232454" w:rsidP="00232454">
            <w:pPr>
              <w:pStyle w:val="TableParagraph"/>
              <w:rPr>
                <w:sz w:val="24"/>
                <w:szCs w:val="24"/>
              </w:rPr>
            </w:pPr>
            <w:r w:rsidRPr="00CF1345">
              <w:rPr>
                <w:sz w:val="24"/>
                <w:szCs w:val="24"/>
              </w:rPr>
              <w:t>3</w:t>
            </w:r>
          </w:p>
        </w:tc>
        <w:tc>
          <w:tcPr>
            <w:tcW w:w="2036" w:type="dxa"/>
            <w:vAlign w:val="center"/>
          </w:tcPr>
          <w:p w14:paraId="74EA92A9" w14:textId="29F6B956" w:rsidR="00232454" w:rsidRPr="00CF1345" w:rsidRDefault="00232454" w:rsidP="00232454">
            <w:pPr>
              <w:rPr>
                <w:sz w:val="24"/>
                <w:szCs w:val="24"/>
              </w:rPr>
            </w:pPr>
            <w:r w:rsidRPr="00CF1345">
              <w:rPr>
                <w:sz w:val="24"/>
                <w:szCs w:val="24"/>
              </w:rPr>
              <w:t xml:space="preserve">Thực hiện xét </w:t>
            </w:r>
            <w:r w:rsidRPr="00CF1345">
              <w:rPr>
                <w:sz w:val="24"/>
                <w:szCs w:val="24"/>
              </w:rPr>
              <w:lastRenderedPageBreak/>
              <w:t>nghiệm đờm</w:t>
            </w:r>
          </w:p>
        </w:tc>
        <w:tc>
          <w:tcPr>
            <w:tcW w:w="6610" w:type="dxa"/>
          </w:tcPr>
          <w:p w14:paraId="66095FC5" w14:textId="7930F24E" w:rsidR="00232454" w:rsidRPr="00CF1345" w:rsidRDefault="00232454" w:rsidP="00232454">
            <w:pPr>
              <w:rPr>
                <w:sz w:val="24"/>
                <w:szCs w:val="24"/>
              </w:rPr>
            </w:pPr>
            <w:r w:rsidRPr="00CF1345">
              <w:rPr>
                <w:sz w:val="24"/>
                <w:szCs w:val="24"/>
              </w:rPr>
              <w:lastRenderedPageBreak/>
              <w:t xml:space="preserve">Chức năng cho phép người dùng cập nhật thông tin bệnh phẩm và </w:t>
            </w:r>
            <w:r w:rsidRPr="00CF1345">
              <w:rPr>
                <w:sz w:val="24"/>
                <w:szCs w:val="24"/>
              </w:rPr>
              <w:lastRenderedPageBreak/>
              <w:t>lần lấy mẫu cho từng dịch vụ chỉ định của bệnh nhân trước khi thực hiện lấy mẫu và thực hiện xét nghiệm</w:t>
            </w:r>
          </w:p>
        </w:tc>
        <w:tc>
          <w:tcPr>
            <w:tcW w:w="4820" w:type="dxa"/>
            <w:vAlign w:val="center"/>
          </w:tcPr>
          <w:p w14:paraId="10ABE482" w14:textId="65CC80E9" w:rsidR="00232454" w:rsidRPr="00CF1345" w:rsidRDefault="00232454" w:rsidP="00232454">
            <w:pPr>
              <w:rPr>
                <w:sz w:val="24"/>
                <w:szCs w:val="24"/>
              </w:rPr>
            </w:pPr>
            <w:r w:rsidRPr="00CF1345">
              <w:rPr>
                <w:sz w:val="24"/>
                <w:szCs w:val="24"/>
              </w:rPr>
              <w:lastRenderedPageBreak/>
              <w:t xml:space="preserve">Kết quả xét nghiệm đờm được nhập, lưu trữ và </w:t>
            </w:r>
            <w:r w:rsidRPr="00CF1345">
              <w:rPr>
                <w:sz w:val="24"/>
                <w:szCs w:val="24"/>
              </w:rPr>
              <w:lastRenderedPageBreak/>
              <w:t>cập nhật theo từng bệnh phẩm và chỉ định xét nghiệm.</w:t>
            </w:r>
          </w:p>
        </w:tc>
      </w:tr>
      <w:tr w:rsidR="00232454" w:rsidRPr="00CF1345" w14:paraId="6ADDA8B9" w14:textId="77777777" w:rsidTr="00650024">
        <w:tc>
          <w:tcPr>
            <w:tcW w:w="568" w:type="dxa"/>
            <w:vAlign w:val="center"/>
          </w:tcPr>
          <w:p w14:paraId="563BAD78" w14:textId="717A5E1B" w:rsidR="00232454" w:rsidRPr="00CF1345" w:rsidRDefault="00232454" w:rsidP="00232454">
            <w:pPr>
              <w:pStyle w:val="TableParagraph"/>
              <w:rPr>
                <w:sz w:val="24"/>
                <w:szCs w:val="24"/>
              </w:rPr>
            </w:pPr>
            <w:r w:rsidRPr="00CF1345">
              <w:rPr>
                <w:b/>
                <w:bCs/>
                <w:sz w:val="24"/>
                <w:szCs w:val="24"/>
              </w:rPr>
              <w:lastRenderedPageBreak/>
              <w:t>XXIX</w:t>
            </w:r>
          </w:p>
        </w:tc>
        <w:tc>
          <w:tcPr>
            <w:tcW w:w="2036" w:type="dxa"/>
            <w:vAlign w:val="center"/>
          </w:tcPr>
          <w:p w14:paraId="4A7AAD4F" w14:textId="7E792E7C" w:rsidR="00232454" w:rsidRPr="00CF1345" w:rsidRDefault="00232454" w:rsidP="00232454">
            <w:pPr>
              <w:rPr>
                <w:sz w:val="24"/>
                <w:szCs w:val="24"/>
              </w:rPr>
            </w:pPr>
            <w:r w:rsidRPr="00CF1345">
              <w:rPr>
                <w:b/>
                <w:bCs/>
                <w:sz w:val="24"/>
                <w:szCs w:val="24"/>
              </w:rPr>
              <w:t>Phân hệ xét nghiệm tế bào học</w:t>
            </w:r>
          </w:p>
        </w:tc>
        <w:tc>
          <w:tcPr>
            <w:tcW w:w="6610" w:type="dxa"/>
          </w:tcPr>
          <w:p w14:paraId="5F578BEF" w14:textId="09F954D8" w:rsidR="00232454" w:rsidRPr="00CF1345" w:rsidRDefault="00232454" w:rsidP="00232454">
            <w:pPr>
              <w:rPr>
                <w:sz w:val="24"/>
                <w:szCs w:val="24"/>
              </w:rPr>
            </w:pPr>
            <w:r w:rsidRPr="00CF1345">
              <w:rPr>
                <w:sz w:val="24"/>
                <w:szCs w:val="24"/>
              </w:rPr>
              <w:t>- Hỗ trợ Khoa xét nghiệm trong việc cập nhật kết quả xét nghiệm tế bào học bao gồm: giao diện nhập kết quả, mẫu phiếu in</w:t>
            </w:r>
            <w:r w:rsidRPr="00CF1345">
              <w:rPr>
                <w:sz w:val="24"/>
                <w:szCs w:val="24"/>
              </w:rPr>
              <w:br/>
              <w:t>- Hỗ trợ Khoa xét nghiệm trong việc cập nhật kết quả xét nghiệm cổ tử cung – âm đạo bao gồm: giao diện nhập kết quả, mẫu phiếu in kết quả xét nghiệm cổ tử cung – âm đạokết quả xét nghiệm tế bào học</w:t>
            </w:r>
          </w:p>
        </w:tc>
        <w:tc>
          <w:tcPr>
            <w:tcW w:w="4820" w:type="dxa"/>
            <w:vAlign w:val="center"/>
          </w:tcPr>
          <w:p w14:paraId="3CA040AB" w14:textId="3D389772" w:rsidR="00232454" w:rsidRPr="00CF1345" w:rsidRDefault="00232454" w:rsidP="00232454">
            <w:pPr>
              <w:rPr>
                <w:sz w:val="24"/>
                <w:szCs w:val="24"/>
              </w:rPr>
            </w:pPr>
            <w:r w:rsidRPr="00CF1345">
              <w:rPr>
                <w:sz w:val="24"/>
                <w:szCs w:val="24"/>
              </w:rPr>
              <w:t>Dữ liệu xét nghiệm tế bào học được quản lý, cập nhật và lưu trữ; kết quả xét nghiệm được theo dõi và tra cứu đầy đủ.</w:t>
            </w:r>
          </w:p>
        </w:tc>
      </w:tr>
      <w:tr w:rsidR="00232454" w:rsidRPr="00CF1345" w14:paraId="7085A956" w14:textId="77777777" w:rsidTr="00650024">
        <w:tc>
          <w:tcPr>
            <w:tcW w:w="568" w:type="dxa"/>
            <w:vAlign w:val="center"/>
          </w:tcPr>
          <w:p w14:paraId="549EC1C8" w14:textId="3F16B400" w:rsidR="00232454" w:rsidRPr="00CF1345" w:rsidRDefault="00232454" w:rsidP="00232454">
            <w:pPr>
              <w:pStyle w:val="TableParagraph"/>
              <w:rPr>
                <w:sz w:val="24"/>
                <w:szCs w:val="24"/>
              </w:rPr>
            </w:pPr>
            <w:r w:rsidRPr="00CF1345">
              <w:rPr>
                <w:sz w:val="24"/>
                <w:szCs w:val="24"/>
              </w:rPr>
              <w:t>1</w:t>
            </w:r>
          </w:p>
        </w:tc>
        <w:tc>
          <w:tcPr>
            <w:tcW w:w="2036" w:type="dxa"/>
            <w:vAlign w:val="center"/>
          </w:tcPr>
          <w:p w14:paraId="697D0A2B" w14:textId="650437B1" w:rsidR="00232454" w:rsidRPr="00CF1345" w:rsidRDefault="00232454" w:rsidP="00232454">
            <w:pPr>
              <w:rPr>
                <w:sz w:val="24"/>
                <w:szCs w:val="24"/>
              </w:rPr>
            </w:pPr>
            <w:r w:rsidRPr="00CF1345">
              <w:rPr>
                <w:sz w:val="24"/>
                <w:szCs w:val="24"/>
              </w:rPr>
              <w:t>Xét nghiệm tế bào học</w:t>
            </w:r>
          </w:p>
        </w:tc>
        <w:tc>
          <w:tcPr>
            <w:tcW w:w="6610" w:type="dxa"/>
          </w:tcPr>
          <w:p w14:paraId="7CFBFEC4" w14:textId="6DD97D61" w:rsidR="00232454" w:rsidRPr="00CF1345" w:rsidRDefault="00232454" w:rsidP="00232454">
            <w:pPr>
              <w:rPr>
                <w:sz w:val="24"/>
                <w:szCs w:val="24"/>
              </w:rPr>
            </w:pPr>
            <w:r w:rsidRPr="00CF1345">
              <w:rPr>
                <w:sz w:val="24"/>
                <w:szCs w:val="24"/>
              </w:rPr>
              <w:t>Chức năng hỗ trợ nhập kết quả tế bào học, cổ tử cung – âm đạo, in phiếu kết quả theo mẫu</w:t>
            </w:r>
          </w:p>
        </w:tc>
        <w:tc>
          <w:tcPr>
            <w:tcW w:w="4820" w:type="dxa"/>
            <w:vAlign w:val="center"/>
          </w:tcPr>
          <w:p w14:paraId="6A699BAA" w14:textId="4BABEAA6" w:rsidR="00232454" w:rsidRPr="00CF1345" w:rsidRDefault="00232454" w:rsidP="00232454">
            <w:pPr>
              <w:rPr>
                <w:sz w:val="24"/>
                <w:szCs w:val="24"/>
              </w:rPr>
            </w:pPr>
            <w:r w:rsidRPr="00CF1345">
              <w:rPr>
                <w:sz w:val="24"/>
                <w:szCs w:val="24"/>
              </w:rPr>
              <w:t>Kết quả xét nghiệm tế bào học được nhập, lưu trữ, cập nhật và trả kết quả theo quy trình. Chụp ảnh trực tiếp</w:t>
            </w:r>
          </w:p>
        </w:tc>
      </w:tr>
      <w:tr w:rsidR="00232454" w:rsidRPr="00CF1345" w14:paraId="7D6D5E3A" w14:textId="77777777" w:rsidTr="00650024">
        <w:tc>
          <w:tcPr>
            <w:tcW w:w="568" w:type="dxa"/>
            <w:vAlign w:val="center"/>
          </w:tcPr>
          <w:p w14:paraId="52BE4D9D" w14:textId="1D55B840" w:rsidR="00232454" w:rsidRPr="00CF1345" w:rsidRDefault="00232454" w:rsidP="00232454">
            <w:pPr>
              <w:pStyle w:val="TableParagraph"/>
              <w:rPr>
                <w:sz w:val="24"/>
                <w:szCs w:val="24"/>
              </w:rPr>
            </w:pPr>
            <w:r w:rsidRPr="00CF1345">
              <w:rPr>
                <w:b/>
                <w:bCs/>
                <w:sz w:val="24"/>
                <w:szCs w:val="24"/>
              </w:rPr>
              <w:t>XXX</w:t>
            </w:r>
          </w:p>
        </w:tc>
        <w:tc>
          <w:tcPr>
            <w:tcW w:w="2036" w:type="dxa"/>
            <w:vAlign w:val="center"/>
          </w:tcPr>
          <w:p w14:paraId="69B46629" w14:textId="7C8A2FD6" w:rsidR="00232454" w:rsidRPr="00CF1345" w:rsidRDefault="00232454" w:rsidP="00232454">
            <w:pPr>
              <w:rPr>
                <w:sz w:val="24"/>
                <w:szCs w:val="24"/>
              </w:rPr>
            </w:pPr>
            <w:r w:rsidRPr="00CF1345">
              <w:rPr>
                <w:b/>
                <w:bCs/>
                <w:sz w:val="24"/>
                <w:szCs w:val="24"/>
              </w:rPr>
              <w:t>Chia sẻ dữ liệu y tế giữa các hệ thống theo chuẩn HL7</w:t>
            </w:r>
          </w:p>
        </w:tc>
        <w:tc>
          <w:tcPr>
            <w:tcW w:w="6610" w:type="dxa"/>
          </w:tcPr>
          <w:p w14:paraId="48C022D6" w14:textId="5C5A149C" w:rsidR="00232454" w:rsidRPr="00CF1345" w:rsidRDefault="00232454" w:rsidP="00232454">
            <w:pPr>
              <w:rPr>
                <w:sz w:val="24"/>
                <w:szCs w:val="24"/>
              </w:rPr>
            </w:pPr>
            <w:r w:rsidRPr="00CF1345">
              <w:rPr>
                <w:sz w:val="24"/>
                <w:szCs w:val="24"/>
              </w:rPr>
              <w:t>Chức năng cho phép người dùng xuất dữ liệu xét nghiệm theo chuẩn HL7 và chuẩn XML</w:t>
            </w:r>
          </w:p>
        </w:tc>
        <w:tc>
          <w:tcPr>
            <w:tcW w:w="4820" w:type="dxa"/>
            <w:vAlign w:val="center"/>
          </w:tcPr>
          <w:p w14:paraId="0E0553D2" w14:textId="06D585DC" w:rsidR="00232454" w:rsidRPr="00CF1345" w:rsidRDefault="00232454" w:rsidP="00232454">
            <w:pPr>
              <w:rPr>
                <w:sz w:val="24"/>
                <w:szCs w:val="24"/>
              </w:rPr>
            </w:pPr>
            <w:r w:rsidRPr="00CF1345">
              <w:rPr>
                <w:sz w:val="24"/>
                <w:szCs w:val="24"/>
              </w:rPr>
              <w:t>Dữ liệu xét nghiệm được xuất, chia sẻ và trao đổi với các hệ thống khác theo chuẩn HL7/XML, bảo đảm đồng bộ và liên thông dữ liệu.</w:t>
            </w:r>
          </w:p>
        </w:tc>
      </w:tr>
      <w:tr w:rsidR="00232454" w:rsidRPr="00CF1345" w14:paraId="11FBE85A" w14:textId="77777777" w:rsidTr="00650024">
        <w:tc>
          <w:tcPr>
            <w:tcW w:w="568" w:type="dxa"/>
            <w:vAlign w:val="center"/>
          </w:tcPr>
          <w:p w14:paraId="67C4C716" w14:textId="487CEC96" w:rsidR="00232454" w:rsidRPr="00CF1345" w:rsidRDefault="00232454" w:rsidP="00232454">
            <w:pPr>
              <w:pStyle w:val="TableParagraph"/>
              <w:rPr>
                <w:sz w:val="24"/>
                <w:szCs w:val="24"/>
              </w:rPr>
            </w:pPr>
            <w:r w:rsidRPr="00CF1345">
              <w:rPr>
                <w:b/>
                <w:bCs/>
                <w:sz w:val="24"/>
                <w:szCs w:val="24"/>
              </w:rPr>
              <w:t>XXXI</w:t>
            </w:r>
          </w:p>
        </w:tc>
        <w:tc>
          <w:tcPr>
            <w:tcW w:w="2036" w:type="dxa"/>
            <w:vAlign w:val="center"/>
          </w:tcPr>
          <w:p w14:paraId="0316861D" w14:textId="7B8D2203" w:rsidR="00232454" w:rsidRPr="00CF1345" w:rsidRDefault="00232454" w:rsidP="00232454">
            <w:pPr>
              <w:rPr>
                <w:sz w:val="24"/>
                <w:szCs w:val="24"/>
              </w:rPr>
            </w:pPr>
            <w:r w:rsidRPr="00CF1345">
              <w:rPr>
                <w:b/>
                <w:bCs/>
                <w:sz w:val="24"/>
                <w:szCs w:val="24"/>
              </w:rPr>
              <w:t>Lấy mẫu hàng loạt</w:t>
            </w:r>
          </w:p>
        </w:tc>
        <w:tc>
          <w:tcPr>
            <w:tcW w:w="6610" w:type="dxa"/>
          </w:tcPr>
          <w:p w14:paraId="1223C853" w14:textId="705EC007" w:rsidR="00232454" w:rsidRPr="00CF1345" w:rsidRDefault="00232454" w:rsidP="00232454">
            <w:pPr>
              <w:rPr>
                <w:sz w:val="24"/>
                <w:szCs w:val="24"/>
              </w:rPr>
            </w:pPr>
            <w:r w:rsidRPr="00CF1345">
              <w:rPr>
                <w:sz w:val="24"/>
                <w:szCs w:val="24"/>
              </w:rPr>
              <w:t>Chức năng nhằm hỗ trợ người dùng trong việc lấy mẫu, duyệt và trả kết quả cho số lượng lớn bệnh nhân cùng một lúc với một số thao tác chức năng. Giúp tăng hiệu quả trong công việc, đặc biệt hữu dụng trong các trường hợp khám sức khỏe theo đoàn</w:t>
            </w:r>
          </w:p>
        </w:tc>
        <w:tc>
          <w:tcPr>
            <w:tcW w:w="4820" w:type="dxa"/>
            <w:vAlign w:val="center"/>
          </w:tcPr>
          <w:p w14:paraId="01C8DE11" w14:textId="7DF9BEF4" w:rsidR="00232454" w:rsidRPr="00CF1345" w:rsidRDefault="00232454" w:rsidP="00232454">
            <w:pPr>
              <w:rPr>
                <w:sz w:val="24"/>
                <w:szCs w:val="24"/>
              </w:rPr>
            </w:pPr>
            <w:r w:rsidRPr="00CF1345">
              <w:rPr>
                <w:sz w:val="24"/>
                <w:szCs w:val="24"/>
              </w:rPr>
              <w:t>Danh sách lấy mẫu hàng loạt được tạo lập, quản lý và theo dõi; hỗ trợ lấy mẫu, duyệt và trả kết quả cho nhiều bệnh nhân cùng lúc.</w:t>
            </w:r>
          </w:p>
        </w:tc>
      </w:tr>
      <w:tr w:rsidR="00232454" w:rsidRPr="00CF1345" w14:paraId="219DCB7E" w14:textId="77777777" w:rsidTr="00650024">
        <w:tc>
          <w:tcPr>
            <w:tcW w:w="568" w:type="dxa"/>
            <w:vAlign w:val="center"/>
          </w:tcPr>
          <w:p w14:paraId="080D84B1" w14:textId="711FA4ED" w:rsidR="00232454" w:rsidRPr="00CF1345" w:rsidRDefault="00232454" w:rsidP="00232454">
            <w:pPr>
              <w:pStyle w:val="TableParagraph"/>
              <w:rPr>
                <w:sz w:val="24"/>
                <w:szCs w:val="24"/>
              </w:rPr>
            </w:pPr>
            <w:r w:rsidRPr="00CF1345">
              <w:rPr>
                <w:b/>
                <w:bCs/>
                <w:sz w:val="24"/>
                <w:szCs w:val="24"/>
              </w:rPr>
              <w:t>XXXII</w:t>
            </w:r>
          </w:p>
        </w:tc>
        <w:tc>
          <w:tcPr>
            <w:tcW w:w="2036" w:type="dxa"/>
            <w:vAlign w:val="center"/>
          </w:tcPr>
          <w:p w14:paraId="09A82311" w14:textId="660715E6" w:rsidR="00232454" w:rsidRPr="00CF1345" w:rsidRDefault="00232454" w:rsidP="00232454">
            <w:pPr>
              <w:rPr>
                <w:sz w:val="24"/>
                <w:szCs w:val="24"/>
              </w:rPr>
            </w:pPr>
            <w:r w:rsidRPr="00CF1345">
              <w:rPr>
                <w:b/>
                <w:bCs/>
                <w:sz w:val="24"/>
                <w:szCs w:val="24"/>
              </w:rPr>
              <w:t>Tra cứu kết quả thông qua QRCode</w:t>
            </w:r>
          </w:p>
        </w:tc>
        <w:tc>
          <w:tcPr>
            <w:tcW w:w="6610" w:type="dxa"/>
          </w:tcPr>
          <w:p w14:paraId="1255EF76" w14:textId="38E017DC" w:rsidR="00232454" w:rsidRPr="00CF1345" w:rsidRDefault="00232454" w:rsidP="00232454">
            <w:pPr>
              <w:rPr>
                <w:sz w:val="24"/>
                <w:szCs w:val="24"/>
              </w:rPr>
            </w:pPr>
            <w:r w:rsidRPr="00CF1345">
              <w:rPr>
                <w:sz w:val="24"/>
                <w:szCs w:val="24"/>
              </w:rPr>
              <w:t>- Chức năng cho phép KTV/bệnh nhân tiến hành tra cứu kết quả xét nghiệm thông qua QRCode được cung cấp trên phiếu in</w:t>
            </w:r>
            <w:r w:rsidRPr="00CF1345">
              <w:rPr>
                <w:sz w:val="24"/>
                <w:szCs w:val="24"/>
              </w:rPr>
              <w:br/>
              <w:t>- Khi bệnh nhân đến cơ sở y tế thực hiện lấy mẫu xong, bệnh nhân sẽ được cho về cùng với phiếu kết quả có QRCODE (phiếu kết quả chưa có kết quả). Bệnh nhân căn cứ vào thời gian hẹn trả kết quả để thực hiện quét QRCODE trên phiếu kết quả đã được cấp để xem kết quả được chia sẻ từ hệ thốngkết quả từ hệ thống.</w:t>
            </w:r>
          </w:p>
        </w:tc>
        <w:tc>
          <w:tcPr>
            <w:tcW w:w="4820" w:type="dxa"/>
            <w:vAlign w:val="center"/>
          </w:tcPr>
          <w:p w14:paraId="05D042C2" w14:textId="08001DB4" w:rsidR="00232454" w:rsidRPr="00CF1345" w:rsidRDefault="00232454" w:rsidP="00232454">
            <w:pPr>
              <w:rPr>
                <w:sz w:val="24"/>
                <w:szCs w:val="24"/>
              </w:rPr>
            </w:pPr>
            <w:r w:rsidRPr="00CF1345">
              <w:rPr>
                <w:sz w:val="24"/>
                <w:szCs w:val="24"/>
              </w:rPr>
              <w:t>Kết quả xét nghiệm được tra cứu trực tuyến bằng mã QR, bảo đảm nhanh chóng, chính xác và thuận tiện cho người bệnh.</w:t>
            </w:r>
          </w:p>
        </w:tc>
      </w:tr>
      <w:tr w:rsidR="00232454" w:rsidRPr="00CF1345" w14:paraId="4EBA307D" w14:textId="77777777" w:rsidTr="00650024">
        <w:tc>
          <w:tcPr>
            <w:tcW w:w="568" w:type="dxa"/>
            <w:vAlign w:val="center"/>
          </w:tcPr>
          <w:p w14:paraId="3D947166" w14:textId="07804083" w:rsidR="00232454" w:rsidRPr="00CF1345" w:rsidRDefault="00232454" w:rsidP="00232454">
            <w:pPr>
              <w:pStyle w:val="TableParagraph"/>
              <w:rPr>
                <w:sz w:val="24"/>
                <w:szCs w:val="24"/>
              </w:rPr>
            </w:pPr>
            <w:r w:rsidRPr="00CF1345">
              <w:rPr>
                <w:b/>
                <w:bCs/>
                <w:sz w:val="24"/>
                <w:szCs w:val="24"/>
              </w:rPr>
              <w:t>XXXIII</w:t>
            </w:r>
          </w:p>
        </w:tc>
        <w:tc>
          <w:tcPr>
            <w:tcW w:w="2036" w:type="dxa"/>
            <w:vAlign w:val="center"/>
          </w:tcPr>
          <w:p w14:paraId="02CF1A9E" w14:textId="5E3784F4" w:rsidR="00232454" w:rsidRPr="00CF1345" w:rsidRDefault="00232454" w:rsidP="00232454">
            <w:pPr>
              <w:rPr>
                <w:sz w:val="24"/>
                <w:szCs w:val="24"/>
              </w:rPr>
            </w:pPr>
            <w:r w:rsidRPr="00CF1345">
              <w:rPr>
                <w:b/>
                <w:bCs/>
                <w:sz w:val="24"/>
                <w:szCs w:val="24"/>
              </w:rPr>
              <w:t>Xác nhận điều khoản dịch vụ</w:t>
            </w:r>
          </w:p>
        </w:tc>
        <w:tc>
          <w:tcPr>
            <w:tcW w:w="6610" w:type="dxa"/>
          </w:tcPr>
          <w:p w14:paraId="5E3CDA97" w14:textId="12F47AA8" w:rsidR="00232454" w:rsidRPr="00CF1345" w:rsidRDefault="00232454" w:rsidP="00232454">
            <w:pPr>
              <w:rPr>
                <w:sz w:val="24"/>
                <w:szCs w:val="24"/>
              </w:rPr>
            </w:pPr>
            <w:r w:rsidRPr="00CF1345">
              <w:rPr>
                <w:sz w:val="24"/>
                <w:szCs w:val="24"/>
              </w:rPr>
              <w:t>Chức năng cho phép KTV/người dùng kiểm tra và xác nhận điều khoản dịch vụ người dùng theo NĐ 13</w:t>
            </w:r>
          </w:p>
        </w:tc>
        <w:tc>
          <w:tcPr>
            <w:tcW w:w="4820" w:type="dxa"/>
            <w:vAlign w:val="center"/>
          </w:tcPr>
          <w:p w14:paraId="5F9ABFBA" w14:textId="481235BB" w:rsidR="00232454" w:rsidRPr="00CF1345" w:rsidRDefault="00232454" w:rsidP="00232454">
            <w:pPr>
              <w:rPr>
                <w:sz w:val="24"/>
                <w:szCs w:val="24"/>
              </w:rPr>
            </w:pPr>
            <w:r w:rsidRPr="00CF1345">
              <w:rPr>
                <w:sz w:val="24"/>
                <w:szCs w:val="24"/>
              </w:rPr>
              <w:t>Thông tin xác nhận điều khoản sử dụng dịch vụ được ghi nhận, lưu trữ và quản lý theo quy định.</w:t>
            </w:r>
          </w:p>
        </w:tc>
      </w:tr>
      <w:tr w:rsidR="00232454" w:rsidRPr="00CF1345" w14:paraId="2FF16924" w14:textId="77777777" w:rsidTr="00650024">
        <w:tc>
          <w:tcPr>
            <w:tcW w:w="568" w:type="dxa"/>
            <w:vAlign w:val="center"/>
          </w:tcPr>
          <w:p w14:paraId="57E31728" w14:textId="7DA41155" w:rsidR="00232454" w:rsidRPr="00CF1345" w:rsidRDefault="00232454" w:rsidP="00232454">
            <w:pPr>
              <w:pStyle w:val="TableParagraph"/>
              <w:rPr>
                <w:sz w:val="24"/>
                <w:szCs w:val="24"/>
              </w:rPr>
            </w:pPr>
            <w:r w:rsidRPr="00CF1345">
              <w:rPr>
                <w:b/>
                <w:bCs/>
                <w:sz w:val="24"/>
                <w:szCs w:val="24"/>
              </w:rPr>
              <w:t>XXXIV</w:t>
            </w:r>
          </w:p>
        </w:tc>
        <w:tc>
          <w:tcPr>
            <w:tcW w:w="2036" w:type="dxa"/>
            <w:vAlign w:val="center"/>
          </w:tcPr>
          <w:p w14:paraId="3DFC3B03" w14:textId="1A39F83F" w:rsidR="00232454" w:rsidRPr="00CF1345" w:rsidRDefault="00232454" w:rsidP="00232454">
            <w:pPr>
              <w:rPr>
                <w:sz w:val="24"/>
                <w:szCs w:val="24"/>
              </w:rPr>
            </w:pPr>
            <w:r w:rsidRPr="00CF1345">
              <w:rPr>
                <w:b/>
                <w:bCs/>
                <w:sz w:val="24"/>
                <w:szCs w:val="24"/>
              </w:rPr>
              <w:t>QC Vi sinh</w:t>
            </w:r>
          </w:p>
        </w:tc>
        <w:tc>
          <w:tcPr>
            <w:tcW w:w="6610" w:type="dxa"/>
          </w:tcPr>
          <w:p w14:paraId="1070C7FF" w14:textId="3CF540DC" w:rsidR="00232454" w:rsidRPr="00CF1345" w:rsidRDefault="00232454" w:rsidP="00232454">
            <w:pPr>
              <w:rPr>
                <w:sz w:val="24"/>
                <w:szCs w:val="24"/>
              </w:rPr>
            </w:pPr>
            <w:r w:rsidRPr="00CF1345">
              <w:rPr>
                <w:sz w:val="24"/>
                <w:szCs w:val="24"/>
              </w:rPr>
              <w:t>Chức năng cho phép KTV/người dùng tạo phiếu quản lý, cập nhật kết quả nội kiểm cho các kháng sinh theo vi khuẩn và Lot tương ứng</w:t>
            </w:r>
          </w:p>
        </w:tc>
        <w:tc>
          <w:tcPr>
            <w:tcW w:w="4820" w:type="dxa"/>
            <w:vAlign w:val="center"/>
          </w:tcPr>
          <w:p w14:paraId="51B53650" w14:textId="27C605B3" w:rsidR="00232454" w:rsidRPr="00CF1345" w:rsidRDefault="00232454" w:rsidP="00232454">
            <w:pPr>
              <w:rPr>
                <w:sz w:val="24"/>
                <w:szCs w:val="24"/>
              </w:rPr>
            </w:pPr>
            <w:r w:rsidRPr="00CF1345">
              <w:rPr>
                <w:sz w:val="24"/>
                <w:szCs w:val="24"/>
              </w:rPr>
              <w:t>Dữ liệu nội kiểm vi sinh được quản lý, cập nhật và lưu trữ; kết quả QC được theo dõi theo từng vi khuẩn, kháng sinh và lô hóa chất.</w:t>
            </w:r>
          </w:p>
        </w:tc>
      </w:tr>
      <w:tr w:rsidR="00232454" w:rsidRPr="00CF1345" w14:paraId="4709CA8C" w14:textId="77777777" w:rsidTr="00650024">
        <w:tc>
          <w:tcPr>
            <w:tcW w:w="568" w:type="dxa"/>
            <w:vAlign w:val="center"/>
          </w:tcPr>
          <w:p w14:paraId="5B5B47E5" w14:textId="72D56C55" w:rsidR="00232454" w:rsidRPr="00CF1345" w:rsidRDefault="00232454" w:rsidP="00232454">
            <w:pPr>
              <w:pStyle w:val="TableParagraph"/>
              <w:rPr>
                <w:sz w:val="24"/>
                <w:szCs w:val="24"/>
              </w:rPr>
            </w:pPr>
            <w:r w:rsidRPr="00CF1345">
              <w:rPr>
                <w:b/>
                <w:bCs/>
                <w:sz w:val="24"/>
                <w:szCs w:val="24"/>
              </w:rPr>
              <w:t>B3</w:t>
            </w:r>
          </w:p>
        </w:tc>
        <w:tc>
          <w:tcPr>
            <w:tcW w:w="2036" w:type="dxa"/>
            <w:vAlign w:val="center"/>
          </w:tcPr>
          <w:p w14:paraId="57E1F069" w14:textId="00A9DD96" w:rsidR="00232454" w:rsidRPr="00CF1345" w:rsidRDefault="00232454" w:rsidP="00232454">
            <w:pPr>
              <w:rPr>
                <w:sz w:val="24"/>
                <w:szCs w:val="24"/>
              </w:rPr>
            </w:pPr>
            <w:r w:rsidRPr="00CF1345">
              <w:rPr>
                <w:b/>
                <w:bCs/>
                <w:sz w:val="24"/>
                <w:szCs w:val="24"/>
              </w:rPr>
              <w:t>EMR</w:t>
            </w:r>
          </w:p>
        </w:tc>
        <w:tc>
          <w:tcPr>
            <w:tcW w:w="6610" w:type="dxa"/>
          </w:tcPr>
          <w:p w14:paraId="11D0CC48" w14:textId="0FA67BC4" w:rsidR="00232454" w:rsidRPr="00CF1345" w:rsidRDefault="00232454" w:rsidP="00232454">
            <w:pPr>
              <w:rPr>
                <w:sz w:val="24"/>
                <w:szCs w:val="24"/>
              </w:rPr>
            </w:pPr>
            <w:r w:rsidRPr="00CF1345">
              <w:rPr>
                <w:b/>
                <w:bCs/>
                <w:sz w:val="24"/>
                <w:szCs w:val="24"/>
              </w:rPr>
              <w:t> </w:t>
            </w:r>
          </w:p>
        </w:tc>
        <w:tc>
          <w:tcPr>
            <w:tcW w:w="4820" w:type="dxa"/>
            <w:vAlign w:val="center"/>
          </w:tcPr>
          <w:p w14:paraId="12399B5C" w14:textId="00E6D17E" w:rsidR="00232454" w:rsidRPr="00CF1345" w:rsidRDefault="00232454" w:rsidP="00232454">
            <w:pPr>
              <w:rPr>
                <w:sz w:val="24"/>
                <w:szCs w:val="24"/>
              </w:rPr>
            </w:pPr>
            <w:r w:rsidRPr="00CF1345">
              <w:rPr>
                <w:b/>
                <w:bCs/>
                <w:sz w:val="24"/>
                <w:szCs w:val="24"/>
              </w:rPr>
              <w:t> </w:t>
            </w:r>
          </w:p>
        </w:tc>
      </w:tr>
      <w:tr w:rsidR="00357C1E" w:rsidRPr="00CF1345" w14:paraId="384DECB2" w14:textId="77777777" w:rsidTr="00650024">
        <w:tc>
          <w:tcPr>
            <w:tcW w:w="568" w:type="dxa"/>
            <w:vAlign w:val="center"/>
          </w:tcPr>
          <w:p w14:paraId="5DAC4A8E" w14:textId="31FF9219" w:rsidR="00357C1E" w:rsidRPr="00CF1345" w:rsidRDefault="00357C1E" w:rsidP="00232454">
            <w:pPr>
              <w:pStyle w:val="TableParagraph"/>
              <w:rPr>
                <w:sz w:val="24"/>
                <w:szCs w:val="24"/>
              </w:rPr>
            </w:pPr>
            <w:r w:rsidRPr="00CF1345">
              <w:rPr>
                <w:b/>
                <w:bCs/>
                <w:sz w:val="24"/>
                <w:szCs w:val="24"/>
              </w:rPr>
              <w:t>I</w:t>
            </w:r>
          </w:p>
        </w:tc>
        <w:tc>
          <w:tcPr>
            <w:tcW w:w="13466" w:type="dxa"/>
            <w:gridSpan w:val="3"/>
            <w:vAlign w:val="center"/>
          </w:tcPr>
          <w:p w14:paraId="18CE2AD5" w14:textId="7E6053DC" w:rsidR="00357C1E" w:rsidRPr="00CF1345" w:rsidRDefault="00357C1E" w:rsidP="00357C1E">
            <w:pPr>
              <w:rPr>
                <w:sz w:val="24"/>
                <w:szCs w:val="24"/>
              </w:rPr>
            </w:pPr>
            <w:r w:rsidRPr="00CF1345">
              <w:rPr>
                <w:b/>
                <w:bCs/>
                <w:sz w:val="24"/>
                <w:szCs w:val="24"/>
              </w:rPr>
              <w:t>Cung cấp dịch vụ chăm sóc sức khỏe </w:t>
            </w:r>
          </w:p>
        </w:tc>
      </w:tr>
      <w:tr w:rsidR="00232454" w:rsidRPr="00CF1345" w14:paraId="4D8D3EF8" w14:textId="77777777" w:rsidTr="00650024">
        <w:tc>
          <w:tcPr>
            <w:tcW w:w="568" w:type="dxa"/>
            <w:vAlign w:val="center"/>
          </w:tcPr>
          <w:p w14:paraId="207E2ECD" w14:textId="406FD1B5" w:rsidR="00232454" w:rsidRPr="00CF1345" w:rsidRDefault="00232454" w:rsidP="00232454">
            <w:pPr>
              <w:pStyle w:val="TableParagraph"/>
              <w:rPr>
                <w:sz w:val="24"/>
                <w:szCs w:val="24"/>
              </w:rPr>
            </w:pPr>
            <w:r w:rsidRPr="00CF1345">
              <w:rPr>
                <w:sz w:val="24"/>
                <w:szCs w:val="24"/>
              </w:rPr>
              <w:lastRenderedPageBreak/>
              <w:t>1</w:t>
            </w:r>
          </w:p>
        </w:tc>
        <w:tc>
          <w:tcPr>
            <w:tcW w:w="2036" w:type="dxa"/>
            <w:vAlign w:val="center"/>
          </w:tcPr>
          <w:p w14:paraId="23D6228D" w14:textId="1CCCE818" w:rsidR="00232454" w:rsidRPr="00CF1345" w:rsidRDefault="00232454" w:rsidP="00232454">
            <w:pPr>
              <w:rPr>
                <w:sz w:val="24"/>
                <w:szCs w:val="24"/>
              </w:rPr>
            </w:pPr>
            <w:r w:rsidRPr="00CF1345">
              <w:rPr>
                <w:sz w:val="24"/>
                <w:szCs w:val="24"/>
              </w:rPr>
              <w:t>Quản  lý  thông  tin  tiền  sử  của bệnh nhân</w:t>
            </w:r>
          </w:p>
        </w:tc>
        <w:tc>
          <w:tcPr>
            <w:tcW w:w="6610" w:type="dxa"/>
          </w:tcPr>
          <w:p w14:paraId="68F837EA" w14:textId="7BF0A44D" w:rsidR="00232454" w:rsidRPr="00CF1345" w:rsidRDefault="00232454" w:rsidP="00232454">
            <w:pPr>
              <w:rPr>
                <w:sz w:val="24"/>
                <w:szCs w:val="24"/>
              </w:rPr>
            </w:pPr>
            <w:r w:rsidRPr="00CF1345">
              <w:rPr>
                <w:sz w:val="24"/>
                <w:szCs w:val="24"/>
              </w:rPr>
              <w:t>Xem và quản lý thông tin (lý do vào viện, quá trình bệnh lý, tiền sử bệnh bản thân, tiền sử bệnh gia đình, tiền sử xã hội: thuốc lá, rượu,ma túy)</w:t>
            </w:r>
          </w:p>
        </w:tc>
        <w:tc>
          <w:tcPr>
            <w:tcW w:w="4820" w:type="dxa"/>
            <w:vAlign w:val="center"/>
          </w:tcPr>
          <w:p w14:paraId="1585EACC" w14:textId="59DC1808" w:rsidR="00232454" w:rsidRPr="00CF1345" w:rsidRDefault="00232454" w:rsidP="00232454">
            <w:pPr>
              <w:rPr>
                <w:sz w:val="24"/>
                <w:szCs w:val="24"/>
              </w:rPr>
            </w:pPr>
            <w:r w:rsidRPr="00CF1345">
              <w:rPr>
                <w:sz w:val="24"/>
                <w:szCs w:val="24"/>
              </w:rPr>
              <w:t>Thông tin tiền sử bệnh của bệnh nhân được lưu trữ, cập nhật và hiển thị trên hồ sơ bệnh án điện tử</w:t>
            </w:r>
          </w:p>
        </w:tc>
      </w:tr>
      <w:tr w:rsidR="00232454" w:rsidRPr="00CF1345" w14:paraId="21BD54A2" w14:textId="77777777" w:rsidTr="00650024">
        <w:tc>
          <w:tcPr>
            <w:tcW w:w="568" w:type="dxa"/>
            <w:vAlign w:val="center"/>
          </w:tcPr>
          <w:p w14:paraId="3EB58609" w14:textId="6B92C0B2" w:rsidR="00232454" w:rsidRPr="00CF1345" w:rsidRDefault="00232454" w:rsidP="00232454">
            <w:pPr>
              <w:pStyle w:val="TableParagraph"/>
              <w:rPr>
                <w:sz w:val="24"/>
                <w:szCs w:val="24"/>
              </w:rPr>
            </w:pPr>
            <w:r w:rsidRPr="00CF1345">
              <w:rPr>
                <w:sz w:val="24"/>
                <w:szCs w:val="24"/>
              </w:rPr>
              <w:t>2</w:t>
            </w:r>
          </w:p>
        </w:tc>
        <w:tc>
          <w:tcPr>
            <w:tcW w:w="2036" w:type="dxa"/>
            <w:vAlign w:val="center"/>
          </w:tcPr>
          <w:p w14:paraId="54E3EE38" w14:textId="77F76C0A" w:rsidR="00232454" w:rsidRPr="00CF1345" w:rsidRDefault="00232454" w:rsidP="00232454">
            <w:pPr>
              <w:rPr>
                <w:sz w:val="24"/>
                <w:szCs w:val="24"/>
              </w:rPr>
            </w:pPr>
            <w:r w:rsidRPr="00CF1345">
              <w:rPr>
                <w:sz w:val="24"/>
                <w:szCs w:val="24"/>
              </w:rPr>
              <w:t>Quản lý tài liệu lâm sàng</w:t>
            </w:r>
          </w:p>
        </w:tc>
        <w:tc>
          <w:tcPr>
            <w:tcW w:w="6610" w:type="dxa"/>
          </w:tcPr>
          <w:p w14:paraId="4736CA36" w14:textId="69F8B3BE" w:rsidR="00232454" w:rsidRPr="00CF1345" w:rsidRDefault="00232454" w:rsidP="00232454">
            <w:pPr>
              <w:rPr>
                <w:sz w:val="24"/>
                <w:szCs w:val="24"/>
              </w:rPr>
            </w:pPr>
            <w:r w:rsidRPr="00CF1345">
              <w:rPr>
                <w:sz w:val="24"/>
                <w:szCs w:val="24"/>
              </w:rPr>
              <w:t>Xem, in, thêm mới các tài liệu lâm sàng trong hồ sơ bệnh án như:</w:t>
            </w:r>
            <w:r w:rsidRPr="00CF1345">
              <w:rPr>
                <w:sz w:val="24"/>
                <w:szCs w:val="24"/>
              </w:rPr>
              <w:br/>
              <w:t>- Đơn thuốc (đơn cũ, đơn đang sử dụng)</w:t>
            </w:r>
            <w:r w:rsidRPr="00CF1345">
              <w:rPr>
                <w:sz w:val="24"/>
                <w:szCs w:val="24"/>
              </w:rPr>
              <w:br/>
              <w:t>- Giấy chuyển tuyến của tuyến trước</w:t>
            </w:r>
            <w:r w:rsidRPr="00CF1345">
              <w:rPr>
                <w:sz w:val="24"/>
                <w:szCs w:val="24"/>
              </w:rPr>
              <w:br/>
              <w:t>- Phiếu chăm sóc</w:t>
            </w:r>
            <w:r w:rsidRPr="00CF1345">
              <w:rPr>
                <w:sz w:val="24"/>
                <w:szCs w:val="24"/>
              </w:rPr>
              <w:br/>
              <w:t>- Phiếu kế hoạch chăm sóc</w:t>
            </w:r>
            <w:r w:rsidRPr="00CF1345">
              <w:rPr>
                <w:sz w:val="24"/>
                <w:szCs w:val="24"/>
              </w:rPr>
              <w:br/>
              <w:t>- Phiếu công khai sử dụng thuốc, vật tư</w:t>
            </w:r>
            <w:r w:rsidRPr="00CF1345">
              <w:rPr>
                <w:sz w:val="24"/>
                <w:szCs w:val="24"/>
              </w:rPr>
              <w:br/>
              <w:t>- Phiếu theo dõi chức năng sống</w:t>
            </w:r>
          </w:p>
        </w:tc>
        <w:tc>
          <w:tcPr>
            <w:tcW w:w="4820" w:type="dxa"/>
            <w:vAlign w:val="center"/>
          </w:tcPr>
          <w:p w14:paraId="1BF85ABA" w14:textId="05146076" w:rsidR="00232454" w:rsidRPr="00CF1345" w:rsidRDefault="00232454" w:rsidP="00232454">
            <w:pPr>
              <w:rPr>
                <w:sz w:val="24"/>
                <w:szCs w:val="24"/>
              </w:rPr>
            </w:pPr>
            <w:r w:rsidRPr="00CF1345">
              <w:rPr>
                <w:sz w:val="24"/>
                <w:szCs w:val="24"/>
              </w:rPr>
              <w:t>Các tài liệu lâm sàng của bệnh nhân được tạo lập, lưu trữ, cập nhật, tra cứu, hiển thị, in và ký số/ký điện tử trên hồ sơ bệnh án điện tử, bao gồm: Đơn thuốc, Giấy chuyển tuyến của tuyến trước, Phiếu chăm sóc, Phiếu kế hoạch chăm sóc, Phiếu công khai sử dụng thuốc, vật tư và Phiếu theo dõi chức năng sống.</w:t>
            </w:r>
          </w:p>
        </w:tc>
      </w:tr>
      <w:tr w:rsidR="00232454" w:rsidRPr="00CF1345" w14:paraId="53CE778B" w14:textId="77777777" w:rsidTr="00650024">
        <w:tc>
          <w:tcPr>
            <w:tcW w:w="568" w:type="dxa"/>
            <w:vAlign w:val="center"/>
          </w:tcPr>
          <w:p w14:paraId="77649421" w14:textId="79C53993" w:rsidR="00232454" w:rsidRPr="00CF1345" w:rsidRDefault="00232454" w:rsidP="00232454">
            <w:pPr>
              <w:pStyle w:val="TableParagraph"/>
              <w:rPr>
                <w:sz w:val="24"/>
                <w:szCs w:val="24"/>
              </w:rPr>
            </w:pPr>
            <w:r w:rsidRPr="00CF1345">
              <w:rPr>
                <w:sz w:val="24"/>
                <w:szCs w:val="24"/>
              </w:rPr>
              <w:t>3</w:t>
            </w:r>
          </w:p>
        </w:tc>
        <w:tc>
          <w:tcPr>
            <w:tcW w:w="2036" w:type="dxa"/>
            <w:vAlign w:val="center"/>
          </w:tcPr>
          <w:p w14:paraId="6893A88D" w14:textId="1E3EAAC6" w:rsidR="00232454" w:rsidRPr="00CF1345" w:rsidRDefault="00232454" w:rsidP="00232454">
            <w:pPr>
              <w:rPr>
                <w:sz w:val="24"/>
                <w:szCs w:val="24"/>
              </w:rPr>
            </w:pPr>
            <w:r w:rsidRPr="00CF1345">
              <w:rPr>
                <w:sz w:val="24"/>
                <w:szCs w:val="24"/>
              </w:rPr>
              <w:t>Quản lý chỉ định</w:t>
            </w:r>
          </w:p>
        </w:tc>
        <w:tc>
          <w:tcPr>
            <w:tcW w:w="6610" w:type="dxa"/>
          </w:tcPr>
          <w:p w14:paraId="03B61F17" w14:textId="652A36D5" w:rsidR="00232454" w:rsidRPr="00CF1345" w:rsidRDefault="00232454" w:rsidP="00232454">
            <w:pPr>
              <w:rPr>
                <w:sz w:val="24"/>
                <w:szCs w:val="24"/>
              </w:rPr>
            </w:pPr>
            <w:r w:rsidRPr="00CF1345">
              <w:rPr>
                <w:sz w:val="24"/>
                <w:szCs w:val="24"/>
              </w:rPr>
              <w:t>Quản lý các thông tin chỉ định dịch vụ của hồ sơ bệnh án như:</w:t>
            </w:r>
            <w:r w:rsidRPr="00CF1345">
              <w:rPr>
                <w:sz w:val="24"/>
                <w:szCs w:val="24"/>
              </w:rPr>
              <w:br/>
              <w:t>- Thời gian chỉ định, dịch vụ chỉ định, số lượng, đơn  giá,  thành  tiền,  phòng  chỉ  định,  phòng thực hiện…</w:t>
            </w:r>
            <w:r w:rsidRPr="00CF1345">
              <w:rPr>
                <w:sz w:val="24"/>
                <w:szCs w:val="24"/>
              </w:rPr>
              <w:br/>
              <w:t>- Các phiếu chỉ định bao gồm: Chỉ định chẩn đoán hình ảnh, chỉ định xét nghiệm, chỉ định PTTT, chỉ định chăm sóc…</w:t>
            </w:r>
          </w:p>
        </w:tc>
        <w:tc>
          <w:tcPr>
            <w:tcW w:w="4820" w:type="dxa"/>
            <w:vAlign w:val="center"/>
          </w:tcPr>
          <w:p w14:paraId="7CD35E1D" w14:textId="1F867F78" w:rsidR="00232454" w:rsidRPr="00CF1345" w:rsidRDefault="00232454" w:rsidP="00232454">
            <w:pPr>
              <w:rPr>
                <w:sz w:val="24"/>
                <w:szCs w:val="24"/>
              </w:rPr>
            </w:pPr>
            <w:r w:rsidRPr="00CF1345">
              <w:rPr>
                <w:sz w:val="24"/>
                <w:szCs w:val="24"/>
              </w:rPr>
              <w:t>Thông tin chỉ định dịch vụ của bệnh nhân được tạo lập, lưu trữ, cập nhật, tra cứu, hiển thị, in và ký số/ký điện tử , bao gồm đầy đủ thông tin thời gian chỉ định, dịch vụ chỉ định, số lượng, đơn giá, thành tiền, phòng chỉ định, phòng thực hiện và các phiếu chỉ định.</w:t>
            </w:r>
          </w:p>
        </w:tc>
      </w:tr>
      <w:tr w:rsidR="00232454" w:rsidRPr="00CF1345" w14:paraId="1A5AB634" w14:textId="77777777" w:rsidTr="00650024">
        <w:tc>
          <w:tcPr>
            <w:tcW w:w="568" w:type="dxa"/>
            <w:vAlign w:val="center"/>
          </w:tcPr>
          <w:p w14:paraId="32CCF6D3" w14:textId="05D4DC43" w:rsidR="00232454" w:rsidRPr="00CF1345" w:rsidRDefault="00232454" w:rsidP="00232454">
            <w:pPr>
              <w:pStyle w:val="TableParagraph"/>
              <w:rPr>
                <w:sz w:val="24"/>
                <w:szCs w:val="24"/>
              </w:rPr>
            </w:pPr>
            <w:r w:rsidRPr="00CF1345">
              <w:rPr>
                <w:sz w:val="24"/>
                <w:szCs w:val="24"/>
              </w:rPr>
              <w:t>4</w:t>
            </w:r>
          </w:p>
        </w:tc>
        <w:tc>
          <w:tcPr>
            <w:tcW w:w="2036" w:type="dxa"/>
            <w:vAlign w:val="center"/>
          </w:tcPr>
          <w:p w14:paraId="7C25C2A2" w14:textId="5212BC9F" w:rsidR="00232454" w:rsidRPr="00CF1345" w:rsidRDefault="00232454" w:rsidP="00232454">
            <w:pPr>
              <w:rPr>
                <w:sz w:val="24"/>
                <w:szCs w:val="24"/>
              </w:rPr>
            </w:pPr>
            <w:r w:rsidRPr="00CF1345">
              <w:rPr>
                <w:sz w:val="24"/>
                <w:szCs w:val="24"/>
              </w:rPr>
              <w:t>Quản lý kết quả cận lâm sàng</w:t>
            </w:r>
          </w:p>
        </w:tc>
        <w:tc>
          <w:tcPr>
            <w:tcW w:w="6610" w:type="dxa"/>
          </w:tcPr>
          <w:p w14:paraId="4FA8B3B7" w14:textId="33DB0823" w:rsidR="00232454" w:rsidRPr="00CF1345" w:rsidRDefault="00232454" w:rsidP="00232454">
            <w:pPr>
              <w:rPr>
                <w:sz w:val="24"/>
                <w:szCs w:val="24"/>
              </w:rPr>
            </w:pPr>
            <w:r w:rsidRPr="00CF1345">
              <w:rPr>
                <w:sz w:val="24"/>
                <w:szCs w:val="24"/>
              </w:rPr>
              <w:t>Quản lý kết quả cận lâm sàng từ các hệ thống khác nhau:</w:t>
            </w:r>
            <w:r w:rsidRPr="00CF1345">
              <w:rPr>
                <w:sz w:val="24"/>
                <w:szCs w:val="24"/>
              </w:rPr>
              <w:br/>
              <w:t>- Kết quả xét nghiệm</w:t>
            </w:r>
            <w:r w:rsidRPr="00CF1345">
              <w:rPr>
                <w:sz w:val="24"/>
                <w:szCs w:val="24"/>
              </w:rPr>
              <w:br/>
              <w:t>- Kết quả CĐHA, hình ảnh đi kèm</w:t>
            </w:r>
            <w:r w:rsidRPr="00CF1345">
              <w:rPr>
                <w:sz w:val="24"/>
                <w:szCs w:val="24"/>
              </w:rPr>
              <w:br/>
              <w:t>- Kết quả giải phẫu bệnh</w:t>
            </w:r>
            <w:r w:rsidRPr="00CF1345">
              <w:rPr>
                <w:sz w:val="24"/>
                <w:szCs w:val="24"/>
              </w:rPr>
              <w:br/>
              <w:t>- Kết quả, tường trình PTTT</w:t>
            </w:r>
          </w:p>
        </w:tc>
        <w:tc>
          <w:tcPr>
            <w:tcW w:w="4820" w:type="dxa"/>
            <w:vAlign w:val="center"/>
          </w:tcPr>
          <w:p w14:paraId="16035EDB" w14:textId="74D40186" w:rsidR="00232454" w:rsidRPr="00CF1345" w:rsidRDefault="00232454" w:rsidP="00232454">
            <w:pPr>
              <w:rPr>
                <w:sz w:val="24"/>
                <w:szCs w:val="24"/>
              </w:rPr>
            </w:pPr>
            <w:r w:rsidRPr="00CF1345">
              <w:rPr>
                <w:sz w:val="24"/>
                <w:szCs w:val="24"/>
              </w:rPr>
              <w:t>Kết quả cận lâm sàng của bệnh nhân được tiếp nhận từ các hệ thống liên quan, lưu trữ, hiển thị, tra cứu, in và ký số/ký điện tử trên hồ sơ bệnh án điện tử, bao gồm kết quả xét nghiệm, kết quả chẩn đoán hình ảnh và hình ảnh đi kèm, kết quả giải phẫu bệnh, kết quả và tường trình phẫu thuật, thủ thuật.</w:t>
            </w:r>
          </w:p>
        </w:tc>
      </w:tr>
      <w:tr w:rsidR="00232454" w:rsidRPr="00CF1345" w14:paraId="31096430" w14:textId="77777777" w:rsidTr="00650024">
        <w:tc>
          <w:tcPr>
            <w:tcW w:w="568" w:type="dxa"/>
            <w:vAlign w:val="center"/>
          </w:tcPr>
          <w:p w14:paraId="058CB959" w14:textId="044B7795" w:rsidR="00232454" w:rsidRPr="00CF1345" w:rsidRDefault="00232454" w:rsidP="00232454">
            <w:pPr>
              <w:pStyle w:val="TableParagraph"/>
              <w:rPr>
                <w:sz w:val="24"/>
                <w:szCs w:val="24"/>
              </w:rPr>
            </w:pPr>
            <w:r w:rsidRPr="00CF1345">
              <w:rPr>
                <w:sz w:val="24"/>
                <w:szCs w:val="24"/>
              </w:rPr>
              <w:t>5</w:t>
            </w:r>
          </w:p>
        </w:tc>
        <w:tc>
          <w:tcPr>
            <w:tcW w:w="2036" w:type="dxa"/>
            <w:vAlign w:val="center"/>
          </w:tcPr>
          <w:p w14:paraId="02AF2CE7" w14:textId="5E373305" w:rsidR="00232454" w:rsidRPr="00CF1345" w:rsidRDefault="00232454" w:rsidP="00232454">
            <w:pPr>
              <w:rPr>
                <w:sz w:val="24"/>
                <w:szCs w:val="24"/>
              </w:rPr>
            </w:pPr>
            <w:r w:rsidRPr="00CF1345">
              <w:rPr>
                <w:sz w:val="24"/>
                <w:szCs w:val="24"/>
              </w:rPr>
              <w:t>Quản lý điều trị</w:t>
            </w:r>
          </w:p>
        </w:tc>
        <w:tc>
          <w:tcPr>
            <w:tcW w:w="6610" w:type="dxa"/>
          </w:tcPr>
          <w:p w14:paraId="155A5BC8" w14:textId="06AD20E2" w:rsidR="00232454" w:rsidRPr="00CF1345" w:rsidRDefault="00232454" w:rsidP="00232454">
            <w:pPr>
              <w:rPr>
                <w:sz w:val="24"/>
                <w:szCs w:val="24"/>
              </w:rPr>
            </w:pPr>
            <w:r w:rsidRPr="00CF1345">
              <w:rPr>
                <w:sz w:val="24"/>
                <w:szCs w:val="24"/>
              </w:rPr>
              <w:t>Quản lý các  giấy tờ  trong quá trình  điều trị như: Phiếu điều trị, phiếu truyền dịch, phiếu truyền máu,  phiếu  chăm  sóc,  phiếu  theo  dõi  chức năng sống…</w:t>
            </w:r>
          </w:p>
        </w:tc>
        <w:tc>
          <w:tcPr>
            <w:tcW w:w="4820" w:type="dxa"/>
            <w:vAlign w:val="center"/>
          </w:tcPr>
          <w:p w14:paraId="467FD489" w14:textId="3AD33E51" w:rsidR="00232454" w:rsidRPr="00CF1345" w:rsidRDefault="00232454" w:rsidP="00232454">
            <w:pPr>
              <w:rPr>
                <w:sz w:val="24"/>
                <w:szCs w:val="24"/>
              </w:rPr>
            </w:pPr>
            <w:r w:rsidRPr="00CF1345">
              <w:rPr>
                <w:sz w:val="24"/>
                <w:szCs w:val="24"/>
              </w:rPr>
              <w:t>Các tài liệu trong quá trình điều trị của bệnh nhân được tạo lập, lưu trữ, cập nhật, tra cứu, hiển thị, in và ký số/ký điện tử  trên hồ sơ bệnh án điện tử, bao gồm: Phiếu điều trị, Phiếu truyền dịch, Phiếu truyền máu, Phiếu chăm sóc, Phiếu theo dõi chức năng sống và các biểu mẫu điều trị liên quan.</w:t>
            </w:r>
          </w:p>
        </w:tc>
      </w:tr>
      <w:tr w:rsidR="00232454" w:rsidRPr="00CF1345" w14:paraId="76217F26" w14:textId="77777777" w:rsidTr="00650024">
        <w:tc>
          <w:tcPr>
            <w:tcW w:w="568" w:type="dxa"/>
            <w:vAlign w:val="center"/>
          </w:tcPr>
          <w:p w14:paraId="505545CD" w14:textId="550A7673" w:rsidR="00232454" w:rsidRPr="00CF1345" w:rsidRDefault="00232454" w:rsidP="00232454">
            <w:pPr>
              <w:pStyle w:val="TableParagraph"/>
              <w:rPr>
                <w:sz w:val="24"/>
                <w:szCs w:val="24"/>
              </w:rPr>
            </w:pPr>
            <w:r w:rsidRPr="00CF1345">
              <w:rPr>
                <w:sz w:val="24"/>
                <w:szCs w:val="24"/>
              </w:rPr>
              <w:t>6</w:t>
            </w:r>
          </w:p>
        </w:tc>
        <w:tc>
          <w:tcPr>
            <w:tcW w:w="2036" w:type="dxa"/>
            <w:vAlign w:val="center"/>
          </w:tcPr>
          <w:p w14:paraId="7263A46F" w14:textId="0D6F0F7E" w:rsidR="00232454" w:rsidRPr="00CF1345" w:rsidRDefault="00232454" w:rsidP="00232454">
            <w:pPr>
              <w:rPr>
                <w:sz w:val="24"/>
                <w:szCs w:val="24"/>
              </w:rPr>
            </w:pPr>
            <w:r w:rsidRPr="00CF1345">
              <w:rPr>
                <w:sz w:val="24"/>
                <w:szCs w:val="24"/>
              </w:rPr>
              <w:t>Quản  lý  thuốc  đã  kê  đơn  cho người bệnh</w:t>
            </w:r>
          </w:p>
        </w:tc>
        <w:tc>
          <w:tcPr>
            <w:tcW w:w="6610" w:type="dxa"/>
          </w:tcPr>
          <w:p w14:paraId="73A823CB" w14:textId="78B215F5" w:rsidR="00232454" w:rsidRPr="00CF1345" w:rsidRDefault="00232454" w:rsidP="00232454">
            <w:pPr>
              <w:rPr>
                <w:sz w:val="24"/>
                <w:szCs w:val="24"/>
              </w:rPr>
            </w:pPr>
            <w:r w:rsidRPr="00CF1345">
              <w:rPr>
                <w:sz w:val="24"/>
                <w:szCs w:val="24"/>
              </w:rPr>
              <w:t>Quản lý thuốc đã kê đơn cho người bệnh như: tên thuốc, số lượng liều lượng, biệt dược…</w:t>
            </w:r>
          </w:p>
        </w:tc>
        <w:tc>
          <w:tcPr>
            <w:tcW w:w="4820" w:type="dxa"/>
            <w:vAlign w:val="center"/>
          </w:tcPr>
          <w:p w14:paraId="14720B20" w14:textId="63015941" w:rsidR="00232454" w:rsidRPr="00CF1345" w:rsidRDefault="00232454" w:rsidP="00232454">
            <w:pPr>
              <w:rPr>
                <w:sz w:val="24"/>
                <w:szCs w:val="24"/>
              </w:rPr>
            </w:pPr>
            <w:r w:rsidRPr="00CF1345">
              <w:rPr>
                <w:sz w:val="24"/>
                <w:szCs w:val="24"/>
              </w:rPr>
              <w:t xml:space="preserve">Thông tin thuốc đã kê đơn cho người bệnh được tạo lập, lưu trữ, cập nhật, tra cứu, hiển thị, in và ký số/ký điện tử  trên hồ sơ bệnh án điện tử, bao gồm: tên thuốc, biệt dược, số lượng, </w:t>
            </w:r>
            <w:r w:rsidRPr="00CF1345">
              <w:rPr>
                <w:sz w:val="24"/>
                <w:szCs w:val="24"/>
              </w:rPr>
              <w:lastRenderedPageBreak/>
              <w:t>liều dùng, đường dùng, thời gian sử dụng và các thông tin liên quan đến đơn thuốc.</w:t>
            </w:r>
          </w:p>
        </w:tc>
      </w:tr>
      <w:tr w:rsidR="00357C1E" w:rsidRPr="00CF1345" w14:paraId="0685BD88" w14:textId="77777777" w:rsidTr="00650024">
        <w:tc>
          <w:tcPr>
            <w:tcW w:w="568" w:type="dxa"/>
            <w:vAlign w:val="center"/>
          </w:tcPr>
          <w:p w14:paraId="7E17BB4E" w14:textId="45C9F931" w:rsidR="00357C1E" w:rsidRPr="00CF1345" w:rsidRDefault="00357C1E" w:rsidP="00232454">
            <w:pPr>
              <w:pStyle w:val="TableParagraph"/>
              <w:rPr>
                <w:sz w:val="24"/>
                <w:szCs w:val="24"/>
              </w:rPr>
            </w:pPr>
            <w:r w:rsidRPr="00CF1345">
              <w:rPr>
                <w:b/>
                <w:bCs/>
                <w:sz w:val="24"/>
                <w:szCs w:val="24"/>
              </w:rPr>
              <w:lastRenderedPageBreak/>
              <w:t>II</w:t>
            </w:r>
          </w:p>
        </w:tc>
        <w:tc>
          <w:tcPr>
            <w:tcW w:w="13466" w:type="dxa"/>
            <w:gridSpan w:val="3"/>
            <w:vAlign w:val="center"/>
          </w:tcPr>
          <w:p w14:paraId="28775F0A" w14:textId="39DEE247" w:rsidR="00357C1E" w:rsidRPr="00CF1345" w:rsidRDefault="00357C1E" w:rsidP="00357C1E">
            <w:pPr>
              <w:rPr>
                <w:sz w:val="24"/>
                <w:szCs w:val="24"/>
              </w:rPr>
            </w:pPr>
            <w:r w:rsidRPr="00CF1345">
              <w:rPr>
                <w:b/>
                <w:bCs/>
                <w:sz w:val="24"/>
                <w:szCs w:val="24"/>
              </w:rPr>
              <w:t>Quản lý thông tin hành chính</w:t>
            </w:r>
            <w:r w:rsidRPr="00CF1345">
              <w:rPr>
                <w:sz w:val="24"/>
                <w:szCs w:val="24"/>
              </w:rPr>
              <w:t> </w:t>
            </w:r>
          </w:p>
        </w:tc>
      </w:tr>
      <w:tr w:rsidR="00232454" w:rsidRPr="00CF1345" w14:paraId="7B75FCA9" w14:textId="77777777" w:rsidTr="00650024">
        <w:tc>
          <w:tcPr>
            <w:tcW w:w="568" w:type="dxa"/>
            <w:vAlign w:val="center"/>
          </w:tcPr>
          <w:p w14:paraId="53C4B50A" w14:textId="67A2EA00" w:rsidR="00232454" w:rsidRPr="00CF1345" w:rsidRDefault="00232454" w:rsidP="00232454">
            <w:pPr>
              <w:pStyle w:val="TableParagraph"/>
              <w:rPr>
                <w:sz w:val="24"/>
                <w:szCs w:val="24"/>
              </w:rPr>
            </w:pPr>
            <w:r w:rsidRPr="00CF1345">
              <w:rPr>
                <w:sz w:val="24"/>
                <w:szCs w:val="24"/>
              </w:rPr>
              <w:t>1</w:t>
            </w:r>
          </w:p>
        </w:tc>
        <w:tc>
          <w:tcPr>
            <w:tcW w:w="2036" w:type="dxa"/>
            <w:vAlign w:val="center"/>
          </w:tcPr>
          <w:p w14:paraId="3C622809" w14:textId="6FF7E487" w:rsidR="00232454" w:rsidRPr="00CF1345" w:rsidRDefault="00232454" w:rsidP="00232454">
            <w:pPr>
              <w:rPr>
                <w:sz w:val="24"/>
                <w:szCs w:val="24"/>
              </w:rPr>
            </w:pPr>
            <w:r w:rsidRPr="00CF1345">
              <w:rPr>
                <w:sz w:val="24"/>
                <w:szCs w:val="24"/>
              </w:rPr>
              <w:t>Quản lý thông tin bác sĩ, dược sĩ, nhân viên y tế</w:t>
            </w:r>
          </w:p>
        </w:tc>
        <w:tc>
          <w:tcPr>
            <w:tcW w:w="6610" w:type="dxa"/>
          </w:tcPr>
          <w:p w14:paraId="1CA6AE39" w14:textId="140709C7" w:rsidR="00232454" w:rsidRPr="00CF1345" w:rsidRDefault="00232454" w:rsidP="00232454">
            <w:pPr>
              <w:rPr>
                <w:sz w:val="24"/>
                <w:szCs w:val="24"/>
              </w:rPr>
            </w:pPr>
            <w:r w:rsidRPr="00CF1345">
              <w:rPr>
                <w:sz w:val="24"/>
                <w:szCs w:val="24"/>
              </w:rPr>
              <w:t>- Quản  lý danh  mục  người  dùng,  phân  quyền người dùng (cho bác sĩ, dược sĩ, nhân viên y tế)</w:t>
            </w:r>
            <w:r w:rsidRPr="00CF1345">
              <w:rPr>
                <w:sz w:val="24"/>
                <w:szCs w:val="24"/>
              </w:rPr>
              <w:br/>
              <w:t>- Quản lý và phân quyền danh mục biểu mẫu, giấy tờ, báo cáo (cho bác sĩ, dược sĩ, nhân viên y tế)</w:t>
            </w:r>
            <w:r w:rsidRPr="00CF1345">
              <w:rPr>
                <w:sz w:val="24"/>
                <w:szCs w:val="24"/>
              </w:rPr>
              <w:br/>
              <w:t>- Quản lý phân quyền thao tác dữ liệu theo từng khoa phòng đến các bác sĩ, nhân viên y tế</w:t>
            </w:r>
          </w:p>
        </w:tc>
        <w:tc>
          <w:tcPr>
            <w:tcW w:w="4820" w:type="dxa"/>
            <w:vAlign w:val="center"/>
          </w:tcPr>
          <w:p w14:paraId="41768917" w14:textId="6D0EDF26" w:rsidR="00232454" w:rsidRPr="00CF1345" w:rsidRDefault="00232454" w:rsidP="00232454">
            <w:pPr>
              <w:rPr>
                <w:sz w:val="24"/>
                <w:szCs w:val="24"/>
              </w:rPr>
            </w:pPr>
            <w:r w:rsidRPr="00CF1345">
              <w:rPr>
                <w:sz w:val="24"/>
                <w:szCs w:val="24"/>
              </w:rPr>
              <w:t>Hệ thống HIS/EMR phải được thiết kế theo mô hình phân quyền đa lớp gồm Vai trò ( Role), Nhóm quyền (Group) và  Quyền thao tác (Permission), đảm bảo quản lý tập trung và kiểm soát chặt chẽ truy cập dữ liệu. Người dùng có thể được gán một hoặc nhiều Vai trò( Role) và/hoặc thuộc một hoặc nhiều Nhóm quyền(Group), trong đó Vai trò (Role) và Nhóm quyền (Group) phải là các cấu hình dùng chung, được chuẩn hóa và tái sử dụng trong toàn hệ thống; không cho phép thiết kế theo mô hình tạo nhóm quyền riêng lẻ cho từng người dùng trong vận hành thực tế. Quyền thao tác (Permission) được quản lý tập trung và ánh xạ theo Vai trò(Role) để kiểm soát các thao tác chức năng như xem, thêm, sửa, xóa, duyệt, ký số/ký điện tử, in và xuất dữ liệu trên từng phân hệ nghiệp vụ. Nhóm quyền(Group) được sử dụng để giới hạn phạm vi dữ liệu theo khoa/phòng, đơn vị công tác hoặc nhóm làm việc, đảm bảo người dùng chỉ truy cập dữ liệu trong phạm vi được phân công. Hệ thống phải cho phép quản trị tập trung việc tạo/sửa/xóa Vai trò(Role), Nhóm quyền(Group), gán quyền người dùng, sao chép cấu hình phân quyền và bắt buộc có nhật ký (audit log) ghi nhận đầy đủ các thay đổi về phân quyền như người thực hiện, thời gian và nội dung thay đổi, không cho phép chỉnh sửa hoặc xóa log, đảm bảo minh bạch và phục vụ kiểm tra, thanh tra khi cần.</w:t>
            </w:r>
          </w:p>
        </w:tc>
      </w:tr>
      <w:tr w:rsidR="00232454" w:rsidRPr="00CF1345" w14:paraId="311965F8" w14:textId="77777777" w:rsidTr="00650024">
        <w:tc>
          <w:tcPr>
            <w:tcW w:w="568" w:type="dxa"/>
            <w:vAlign w:val="center"/>
          </w:tcPr>
          <w:p w14:paraId="786AE045" w14:textId="6E93960F" w:rsidR="00232454" w:rsidRPr="00CF1345" w:rsidRDefault="00232454" w:rsidP="00232454">
            <w:pPr>
              <w:pStyle w:val="TableParagraph"/>
              <w:rPr>
                <w:sz w:val="24"/>
                <w:szCs w:val="24"/>
              </w:rPr>
            </w:pPr>
            <w:r w:rsidRPr="00CF1345">
              <w:rPr>
                <w:sz w:val="24"/>
                <w:szCs w:val="24"/>
              </w:rPr>
              <w:t>2</w:t>
            </w:r>
          </w:p>
        </w:tc>
        <w:tc>
          <w:tcPr>
            <w:tcW w:w="2036" w:type="dxa"/>
            <w:vAlign w:val="center"/>
          </w:tcPr>
          <w:p w14:paraId="372AA117" w14:textId="2EF0B4F6" w:rsidR="00232454" w:rsidRPr="00CF1345" w:rsidRDefault="00232454" w:rsidP="00232454">
            <w:pPr>
              <w:rPr>
                <w:sz w:val="24"/>
                <w:szCs w:val="24"/>
              </w:rPr>
            </w:pPr>
            <w:r w:rsidRPr="00CF1345">
              <w:rPr>
                <w:sz w:val="24"/>
                <w:szCs w:val="24"/>
              </w:rPr>
              <w:t xml:space="preserve">Quản lý việc kết </w:t>
            </w:r>
            <w:r w:rsidRPr="00CF1345">
              <w:rPr>
                <w:sz w:val="24"/>
                <w:szCs w:val="24"/>
              </w:rPr>
              <w:lastRenderedPageBreak/>
              <w:t>nối, tương tác với các hệ thống thông tin khác trong bệnh viện</w:t>
            </w:r>
          </w:p>
        </w:tc>
        <w:tc>
          <w:tcPr>
            <w:tcW w:w="6610" w:type="dxa"/>
          </w:tcPr>
          <w:p w14:paraId="7972CA17" w14:textId="635B106A" w:rsidR="00232454" w:rsidRPr="00CF1345" w:rsidRDefault="00232454" w:rsidP="00232454">
            <w:pPr>
              <w:rPr>
                <w:sz w:val="24"/>
                <w:szCs w:val="24"/>
              </w:rPr>
            </w:pPr>
            <w:r w:rsidRPr="00CF1345">
              <w:rPr>
                <w:sz w:val="24"/>
                <w:szCs w:val="24"/>
              </w:rPr>
              <w:lastRenderedPageBreak/>
              <w:t>- Kết nối HIS</w:t>
            </w:r>
            <w:r w:rsidRPr="00CF1345">
              <w:rPr>
                <w:sz w:val="24"/>
                <w:szCs w:val="24"/>
              </w:rPr>
              <w:br/>
            </w:r>
            <w:r w:rsidRPr="00CF1345">
              <w:rPr>
                <w:sz w:val="24"/>
                <w:szCs w:val="24"/>
              </w:rPr>
              <w:lastRenderedPageBreak/>
              <w:t>- Kết nối LIS</w:t>
            </w:r>
            <w:r w:rsidRPr="00CF1345">
              <w:rPr>
                <w:sz w:val="24"/>
                <w:szCs w:val="24"/>
              </w:rPr>
              <w:br/>
              <w:t>- Kết nối RIS-PACS</w:t>
            </w:r>
          </w:p>
        </w:tc>
        <w:tc>
          <w:tcPr>
            <w:tcW w:w="4820" w:type="dxa"/>
            <w:vAlign w:val="center"/>
          </w:tcPr>
          <w:p w14:paraId="43BFD349" w14:textId="3791A48D" w:rsidR="00232454" w:rsidRPr="00CF1345" w:rsidRDefault="00232454" w:rsidP="00232454">
            <w:pPr>
              <w:rPr>
                <w:sz w:val="24"/>
                <w:szCs w:val="24"/>
              </w:rPr>
            </w:pPr>
            <w:r w:rsidRPr="00CF1345">
              <w:rPr>
                <w:sz w:val="24"/>
                <w:szCs w:val="24"/>
              </w:rPr>
              <w:lastRenderedPageBreak/>
              <w:t> </w:t>
            </w:r>
          </w:p>
        </w:tc>
      </w:tr>
      <w:tr w:rsidR="00357C1E" w:rsidRPr="00CF1345" w14:paraId="6CF9BD78" w14:textId="77777777" w:rsidTr="00650024">
        <w:tc>
          <w:tcPr>
            <w:tcW w:w="568" w:type="dxa"/>
            <w:vAlign w:val="center"/>
          </w:tcPr>
          <w:p w14:paraId="3669BBC1" w14:textId="69627A3B" w:rsidR="00357C1E" w:rsidRPr="00CF1345" w:rsidRDefault="00357C1E" w:rsidP="00232454">
            <w:pPr>
              <w:pStyle w:val="TableParagraph"/>
              <w:rPr>
                <w:sz w:val="24"/>
                <w:szCs w:val="24"/>
              </w:rPr>
            </w:pPr>
            <w:r w:rsidRPr="00CF1345">
              <w:rPr>
                <w:b/>
                <w:bCs/>
                <w:sz w:val="24"/>
                <w:szCs w:val="24"/>
              </w:rPr>
              <w:lastRenderedPageBreak/>
              <w:t>III</w:t>
            </w:r>
          </w:p>
        </w:tc>
        <w:tc>
          <w:tcPr>
            <w:tcW w:w="13466" w:type="dxa"/>
            <w:gridSpan w:val="3"/>
            <w:vAlign w:val="center"/>
          </w:tcPr>
          <w:p w14:paraId="7CB5FEB7" w14:textId="41A19138" w:rsidR="00357C1E" w:rsidRPr="00CF1345" w:rsidRDefault="00357C1E" w:rsidP="00357C1E">
            <w:pPr>
              <w:rPr>
                <w:sz w:val="24"/>
                <w:szCs w:val="24"/>
              </w:rPr>
            </w:pPr>
            <w:r w:rsidRPr="00CF1345">
              <w:rPr>
                <w:b/>
                <w:bCs/>
                <w:sz w:val="24"/>
                <w:szCs w:val="24"/>
              </w:rPr>
              <w:t>Quản lý hồ sơ bệnh án</w:t>
            </w:r>
            <w:r w:rsidRPr="00CF1345">
              <w:rPr>
                <w:sz w:val="24"/>
                <w:szCs w:val="24"/>
              </w:rPr>
              <w:t> </w:t>
            </w:r>
          </w:p>
        </w:tc>
      </w:tr>
      <w:tr w:rsidR="00232454" w:rsidRPr="00CF1345" w14:paraId="4523C61E" w14:textId="77777777" w:rsidTr="00650024">
        <w:tc>
          <w:tcPr>
            <w:tcW w:w="568" w:type="dxa"/>
            <w:vAlign w:val="center"/>
          </w:tcPr>
          <w:p w14:paraId="43E6A2B3" w14:textId="08B0C130" w:rsidR="00232454" w:rsidRPr="00CF1345" w:rsidRDefault="00232454" w:rsidP="00232454">
            <w:pPr>
              <w:pStyle w:val="TableParagraph"/>
              <w:rPr>
                <w:sz w:val="24"/>
                <w:szCs w:val="24"/>
              </w:rPr>
            </w:pPr>
            <w:r w:rsidRPr="00CF1345">
              <w:rPr>
                <w:sz w:val="24"/>
                <w:szCs w:val="24"/>
              </w:rPr>
              <w:t>1</w:t>
            </w:r>
          </w:p>
        </w:tc>
        <w:tc>
          <w:tcPr>
            <w:tcW w:w="2036" w:type="dxa"/>
            <w:vAlign w:val="center"/>
          </w:tcPr>
          <w:p w14:paraId="01FC7B7B" w14:textId="7FEFF71F" w:rsidR="00232454" w:rsidRPr="00CF1345" w:rsidRDefault="00232454" w:rsidP="00232454">
            <w:pPr>
              <w:rPr>
                <w:sz w:val="24"/>
                <w:szCs w:val="24"/>
              </w:rPr>
            </w:pPr>
            <w:r w:rsidRPr="00CF1345">
              <w:rPr>
                <w:sz w:val="24"/>
                <w:szCs w:val="24"/>
              </w:rPr>
              <w:t>Quản lý hồ sơ bệnh án theo thời gian  quy  định  của  Luật  Khám bệnh, chữa bệnh</w:t>
            </w:r>
          </w:p>
        </w:tc>
        <w:tc>
          <w:tcPr>
            <w:tcW w:w="6610" w:type="dxa"/>
          </w:tcPr>
          <w:p w14:paraId="4E19D7FA" w14:textId="33E8524E" w:rsidR="00232454" w:rsidRPr="00CF1345" w:rsidRDefault="00232454" w:rsidP="00232454">
            <w:pPr>
              <w:rPr>
                <w:sz w:val="24"/>
                <w:szCs w:val="24"/>
              </w:rPr>
            </w:pPr>
            <w:r w:rsidRPr="00CF1345">
              <w:rPr>
                <w:sz w:val="24"/>
                <w:szCs w:val="24"/>
              </w:rPr>
              <w:t>- Quản  lý  thời  gian  cập  nhật  hồ  sơ  bệnh  án (không quá 24h) theo quy định tại Thông tư số 46/2018/TT-BYT</w:t>
            </w:r>
            <w:r w:rsidRPr="00CF1345">
              <w:rPr>
                <w:sz w:val="24"/>
                <w:szCs w:val="24"/>
              </w:rPr>
              <w:br/>
              <w:t>- Quản lý thời gian lưu trữ các hồ sơ bệnh án theo  phân  loại:  bệnh  án  thường,  bệnh  án  tử vong…  theo  quy  định  của  luật  khám chữa bệnh</w:t>
            </w:r>
          </w:p>
        </w:tc>
        <w:tc>
          <w:tcPr>
            <w:tcW w:w="4820" w:type="dxa"/>
            <w:vAlign w:val="center"/>
          </w:tcPr>
          <w:p w14:paraId="507F77CD" w14:textId="72AA3F7E" w:rsidR="00232454" w:rsidRPr="00CF1345" w:rsidRDefault="00232454" w:rsidP="00232454">
            <w:pPr>
              <w:rPr>
                <w:sz w:val="24"/>
                <w:szCs w:val="24"/>
              </w:rPr>
            </w:pPr>
            <w:r w:rsidRPr="00CF1345">
              <w:rPr>
                <w:sz w:val="24"/>
                <w:szCs w:val="24"/>
              </w:rPr>
              <w:t>- Phần mềm phải hỗ trợ quản lý thời gian cập nhật hồ sơ bệnh án điện tử, theo dõi thời điểm tạo lập và thời điểm hoàn thành hồ sơ, tự động cảnh báo đối với các hồ sơ chưa được cập nhật đầy đủ trong thời hạn không quá 24 giờ kể từ khi người bệnh kết thúc đợt khám bệnh, chữa bệnh, bảo đảm tuân thủ quy định tại Thông tư số 46/2018/TT-BYT.</w:t>
            </w:r>
            <w:r w:rsidRPr="00CF1345">
              <w:rPr>
                <w:sz w:val="24"/>
                <w:szCs w:val="24"/>
              </w:rPr>
              <w:br/>
              <w:t>- Phần mềm phải hỗ trợ quản lý thời hạn lưu trữ hồ sơ bệnh án theo từng loại hồ sơ (bệnh án thường, bệnh án tử vong và các loại bệnh án khác theo quy định), cho phép thiết lập thời gian lưu trữ tương ứng, theo dõi thời hạn bảo quản, cảnh báo các hồ sơ sắp hết thời gian lưu trữ hoặc đủ điều kiện xử lý theo quy định của Luật Khám bệnh, chữa bệnh và các văn bản hướng dẫn hiện hành.</w:t>
            </w:r>
          </w:p>
        </w:tc>
      </w:tr>
      <w:tr w:rsidR="00232454" w:rsidRPr="00CF1345" w14:paraId="604EB10C" w14:textId="77777777" w:rsidTr="00650024">
        <w:tc>
          <w:tcPr>
            <w:tcW w:w="568" w:type="dxa"/>
            <w:vAlign w:val="center"/>
          </w:tcPr>
          <w:p w14:paraId="08745427" w14:textId="0852B7B8" w:rsidR="00232454" w:rsidRPr="00CF1345" w:rsidRDefault="00232454" w:rsidP="00232454">
            <w:pPr>
              <w:pStyle w:val="TableParagraph"/>
              <w:rPr>
                <w:sz w:val="24"/>
                <w:szCs w:val="24"/>
              </w:rPr>
            </w:pPr>
            <w:r w:rsidRPr="00CF1345">
              <w:rPr>
                <w:sz w:val="24"/>
                <w:szCs w:val="24"/>
              </w:rPr>
              <w:t>2</w:t>
            </w:r>
          </w:p>
        </w:tc>
        <w:tc>
          <w:tcPr>
            <w:tcW w:w="2036" w:type="dxa"/>
            <w:vAlign w:val="center"/>
          </w:tcPr>
          <w:p w14:paraId="71CD1B2E" w14:textId="685EB388" w:rsidR="00232454" w:rsidRPr="00CF1345" w:rsidRDefault="00232454" w:rsidP="00232454">
            <w:pPr>
              <w:rPr>
                <w:sz w:val="24"/>
                <w:szCs w:val="24"/>
              </w:rPr>
            </w:pPr>
            <w:r w:rsidRPr="00CF1345">
              <w:rPr>
                <w:sz w:val="24"/>
                <w:szCs w:val="24"/>
              </w:rPr>
              <w:t>Đồng bộ hồ sơ bệnh án</w:t>
            </w:r>
          </w:p>
        </w:tc>
        <w:tc>
          <w:tcPr>
            <w:tcW w:w="6610" w:type="dxa"/>
          </w:tcPr>
          <w:p w14:paraId="6498AAB2" w14:textId="141A5043" w:rsidR="00232454" w:rsidRPr="00CF1345" w:rsidRDefault="00232454" w:rsidP="00232454">
            <w:pPr>
              <w:rPr>
                <w:sz w:val="24"/>
                <w:szCs w:val="24"/>
              </w:rPr>
            </w:pPr>
            <w:r w:rsidRPr="00CF1345">
              <w:rPr>
                <w:sz w:val="24"/>
                <w:szCs w:val="24"/>
              </w:rPr>
              <w:t>- Đồng bộ dữ liệu bệnh án về máy chủ sao lưu trong bệnh viện</w:t>
            </w:r>
            <w:r w:rsidRPr="00CF1345">
              <w:rPr>
                <w:sz w:val="24"/>
                <w:szCs w:val="24"/>
              </w:rPr>
              <w:br/>
              <w:t>- Đồng bộ dữ liệu bệnh án trong các lượt khám chữa bệnh khác nhau</w:t>
            </w:r>
            <w:r w:rsidRPr="00CF1345">
              <w:rPr>
                <w:sz w:val="24"/>
                <w:szCs w:val="24"/>
              </w:rPr>
              <w:br/>
              <w:t>- Đồng bộ dữ liệu HSBA trong các hệ thống có liên kết</w:t>
            </w:r>
          </w:p>
        </w:tc>
        <w:tc>
          <w:tcPr>
            <w:tcW w:w="4820" w:type="dxa"/>
            <w:vAlign w:val="center"/>
          </w:tcPr>
          <w:p w14:paraId="4FD95996" w14:textId="5085C460" w:rsidR="00232454" w:rsidRPr="00CF1345" w:rsidRDefault="00232454" w:rsidP="00232454">
            <w:pPr>
              <w:rPr>
                <w:sz w:val="24"/>
                <w:szCs w:val="24"/>
              </w:rPr>
            </w:pPr>
            <w:r w:rsidRPr="00CF1345">
              <w:rPr>
                <w:sz w:val="24"/>
                <w:szCs w:val="24"/>
              </w:rPr>
              <w:t>- Phần mềm phải hỗ trợ đồng bộ dữ liệu hồ sơ bệnh án điện tử từ hệ thống chính sang máy chủ sao lưu đặt trong nội bộ bệnh viện, bảo đảm dữ liệu được cập nhật đầy đủ, chính xác, toàn vẹn và phục vụ công tác dự phòng, khôi phục dữ liệu khi cần thiết.</w:t>
            </w:r>
            <w:r w:rsidRPr="00CF1345">
              <w:rPr>
                <w:sz w:val="24"/>
                <w:szCs w:val="24"/>
              </w:rPr>
              <w:br/>
              <w:t>- Phần mềm phải hỗ trợ đồng bộ và liên kết dữ liệu hồ sơ bệnh án của người bệnh giữa các lượt khám bệnh, chữa bệnh khác nhau, bảo đảm toàn bộ thông tin được quản lý tập trung theo một hồ sơ thống nhất, phục vụ việc tra cứu và theo dõi liên tục quá trình khám, chữa bệnh.</w:t>
            </w:r>
            <w:r w:rsidRPr="00CF1345">
              <w:rPr>
                <w:sz w:val="24"/>
                <w:szCs w:val="24"/>
              </w:rPr>
              <w:br/>
            </w:r>
            <w:r w:rsidRPr="00CF1345">
              <w:rPr>
                <w:sz w:val="24"/>
                <w:szCs w:val="24"/>
              </w:rPr>
              <w:lastRenderedPageBreak/>
              <w:t>- Phần mềm phải hỗ trợ đồng bộ dữ liệu hồ sơ bệnh án điện tử với các hệ thống thông tin có liên kết (HIS, LIS, RIS/PACS, EMR, hệ thống quản lý chuyên khoa và các hệ thống khác theo quy định), bảo đảm dữ liệu được trao đổi đầy đủ, chính xác, kịp thời và tuân thủ các tiêu chuẩn, quy chuẩn về kết nối, chia sẻ dữ liệu của Bộ Y tế.</w:t>
            </w:r>
          </w:p>
        </w:tc>
      </w:tr>
      <w:tr w:rsidR="00232454" w:rsidRPr="00CF1345" w14:paraId="18741010" w14:textId="77777777" w:rsidTr="00650024">
        <w:tc>
          <w:tcPr>
            <w:tcW w:w="568" w:type="dxa"/>
            <w:vAlign w:val="center"/>
          </w:tcPr>
          <w:p w14:paraId="45EB063B" w14:textId="36CB6CE5" w:rsidR="00232454" w:rsidRPr="00CF1345" w:rsidRDefault="00232454" w:rsidP="00232454">
            <w:pPr>
              <w:pStyle w:val="TableParagraph"/>
              <w:rPr>
                <w:sz w:val="24"/>
                <w:szCs w:val="24"/>
              </w:rPr>
            </w:pPr>
            <w:r w:rsidRPr="00CF1345">
              <w:rPr>
                <w:sz w:val="24"/>
                <w:szCs w:val="24"/>
              </w:rPr>
              <w:lastRenderedPageBreak/>
              <w:t>3</w:t>
            </w:r>
          </w:p>
        </w:tc>
        <w:tc>
          <w:tcPr>
            <w:tcW w:w="2036" w:type="dxa"/>
            <w:vAlign w:val="center"/>
          </w:tcPr>
          <w:p w14:paraId="645ADC59" w14:textId="351D54C0" w:rsidR="00232454" w:rsidRPr="00CF1345" w:rsidRDefault="00232454" w:rsidP="00232454">
            <w:pPr>
              <w:rPr>
                <w:sz w:val="24"/>
                <w:szCs w:val="24"/>
              </w:rPr>
            </w:pPr>
            <w:r w:rsidRPr="00CF1345">
              <w:rPr>
                <w:sz w:val="24"/>
                <w:szCs w:val="24"/>
              </w:rPr>
              <w:t>Lưu trữ và phục hồi hồ sơ bệnh án</w:t>
            </w:r>
          </w:p>
        </w:tc>
        <w:tc>
          <w:tcPr>
            <w:tcW w:w="6610" w:type="dxa"/>
          </w:tcPr>
          <w:p w14:paraId="0CC43726" w14:textId="41490F22" w:rsidR="00232454" w:rsidRPr="00CF1345" w:rsidRDefault="00232454" w:rsidP="00232454">
            <w:pPr>
              <w:rPr>
                <w:sz w:val="24"/>
                <w:szCs w:val="24"/>
              </w:rPr>
            </w:pPr>
            <w:r w:rsidRPr="00CF1345">
              <w:rPr>
                <w:sz w:val="24"/>
                <w:szCs w:val="24"/>
              </w:rPr>
              <w:t>- Quản lý danh sách lưu trữ, thời gian lưu trữ theo từng HSBA</w:t>
            </w:r>
            <w:r w:rsidRPr="00CF1345">
              <w:rPr>
                <w:sz w:val="24"/>
                <w:szCs w:val="24"/>
              </w:rPr>
              <w:br/>
              <w:t>- Quản lý lưu trữ, backup dữ liệu lưu trữ theo tiêu chuẩn Datacenter</w:t>
            </w:r>
            <w:r w:rsidRPr="00CF1345">
              <w:rPr>
                <w:sz w:val="24"/>
                <w:szCs w:val="24"/>
              </w:rPr>
              <w:br/>
              <w:t>- Phục   hồi   dữ   liệu   lưu   trữ   theo   chuẩn Datacenter.</w:t>
            </w:r>
            <w:r w:rsidRPr="00CF1345">
              <w:rPr>
                <w:sz w:val="24"/>
                <w:szCs w:val="24"/>
              </w:rPr>
              <w:br/>
              <w:t>- HSBA được lưu trữ theo quy định bằng định dạng XML theo chuẩn HL7, hỗ trợ tra cứu chi tiết đến từng trường thông tin</w:t>
            </w:r>
            <w:r w:rsidRPr="00CF1345">
              <w:rPr>
                <w:sz w:val="24"/>
                <w:szCs w:val="24"/>
              </w:rPr>
              <w:br/>
              <w:t>- Mỗi hồ sơ bệnh án được xuất thành 01 file PDF</w:t>
            </w:r>
          </w:p>
        </w:tc>
        <w:tc>
          <w:tcPr>
            <w:tcW w:w="4820" w:type="dxa"/>
            <w:vAlign w:val="center"/>
          </w:tcPr>
          <w:p w14:paraId="5E846719" w14:textId="2AD66CD6" w:rsidR="00232454" w:rsidRPr="00CF1345" w:rsidRDefault="00232454" w:rsidP="00232454">
            <w:pPr>
              <w:rPr>
                <w:sz w:val="24"/>
                <w:szCs w:val="24"/>
              </w:rPr>
            </w:pPr>
            <w:r w:rsidRPr="00CF1345">
              <w:rPr>
                <w:sz w:val="24"/>
                <w:szCs w:val="24"/>
              </w:rPr>
              <w:t>- Phần mềm phải hỗ trợ quản lý danh mục hồ sơ bệnh án lưu trữ, theo dõi thời gian lưu trữ của từng hồ sơ bệnh án theo từng loại hồ sơ và quy định hiện hành; hỗ trợ tra cứu, thống kê và cảnh báo các hồ sơ sắp đến hoặc hết thời hạn lưu trữ.</w:t>
            </w:r>
            <w:r w:rsidRPr="00CF1345">
              <w:rPr>
                <w:sz w:val="24"/>
                <w:szCs w:val="24"/>
              </w:rPr>
              <w:br/>
              <w:t>- Phần mềm phải hỗ trợ lưu trữ và sao lưu (backup) dữ liệu hồ sơ bệnh án theo kiến trúc và tiêu chuẩn của trung tâm dữ liệu (Datacenter), bảo đảm an toàn, toàn vẹn, tính sẵn sàng của dữ liệu và đáp ứng yêu cầu dự phòng khi xảy ra sự cố.</w:t>
            </w:r>
            <w:r w:rsidRPr="00CF1345">
              <w:rPr>
                <w:sz w:val="24"/>
                <w:szCs w:val="24"/>
              </w:rPr>
              <w:br/>
              <w:t>-Phần mềm phải hỗ trợ khôi phục dữ liệu hồ sơ bệnh án từ hệ thống sao lưu theo tiêu chuẩn Datacenter, bảo đảm dữ liệu được phục hồi đầy đủ, chính xác, toàn vẹn và trong thời gian phù hợp với yêu cầu vận hành của bệnh viện.</w:t>
            </w:r>
            <w:r w:rsidRPr="00CF1345">
              <w:rPr>
                <w:sz w:val="24"/>
                <w:szCs w:val="24"/>
              </w:rPr>
              <w:br/>
              <w:t>- Phần mềm phải lưu trữ hồ sơ bệnh án điện tử theo định dạng XML tuân thủ chuẩn HL7, bảo đảm khả năng trao đổi, chia sẻ dữ liệu với các hệ thống liên quan; đồng thời hỗ trợ tra cứu chi tiết đến từng trường thông tin trong hồ sơ bệnh án.</w:t>
            </w:r>
            <w:r w:rsidRPr="00CF1345">
              <w:rPr>
                <w:sz w:val="24"/>
                <w:szCs w:val="24"/>
              </w:rPr>
              <w:br/>
              <w:t xml:space="preserve">- Phần mềm phải hỗ trợ xuất mỗi hồ sơ bệnh án điện tử thành 01 tệp PDF hoàn chỉnh, phản ánh đầy đủ nội dung hồ sơ, bảo đảm tính toàn vẹn, </w:t>
            </w:r>
            <w:r w:rsidRPr="00CF1345">
              <w:rPr>
                <w:sz w:val="24"/>
                <w:szCs w:val="24"/>
              </w:rPr>
              <w:lastRenderedPageBreak/>
              <w:t>thuận tiện cho việc lưu trữ, chia sẻ, in ấn và khai thác theo quy định.</w:t>
            </w:r>
          </w:p>
        </w:tc>
      </w:tr>
      <w:tr w:rsidR="00357C1E" w:rsidRPr="00CF1345" w14:paraId="1AC348CD" w14:textId="77777777" w:rsidTr="00650024">
        <w:tc>
          <w:tcPr>
            <w:tcW w:w="568" w:type="dxa"/>
            <w:vAlign w:val="center"/>
          </w:tcPr>
          <w:p w14:paraId="3798F175" w14:textId="7F1A0D47" w:rsidR="00357C1E" w:rsidRPr="00CF1345" w:rsidRDefault="00357C1E" w:rsidP="00232454">
            <w:pPr>
              <w:pStyle w:val="TableParagraph"/>
              <w:rPr>
                <w:sz w:val="24"/>
                <w:szCs w:val="24"/>
              </w:rPr>
            </w:pPr>
            <w:r w:rsidRPr="00CF1345">
              <w:rPr>
                <w:b/>
                <w:bCs/>
                <w:sz w:val="24"/>
                <w:szCs w:val="24"/>
              </w:rPr>
              <w:lastRenderedPageBreak/>
              <w:t>IV</w:t>
            </w:r>
          </w:p>
        </w:tc>
        <w:tc>
          <w:tcPr>
            <w:tcW w:w="13466" w:type="dxa"/>
            <w:gridSpan w:val="3"/>
            <w:vAlign w:val="center"/>
          </w:tcPr>
          <w:p w14:paraId="09E7C027" w14:textId="3D4A785A" w:rsidR="00357C1E" w:rsidRPr="00CF1345" w:rsidRDefault="00357C1E" w:rsidP="00357C1E">
            <w:pPr>
              <w:rPr>
                <w:sz w:val="24"/>
                <w:szCs w:val="24"/>
              </w:rPr>
            </w:pPr>
            <w:r w:rsidRPr="00CF1345">
              <w:rPr>
                <w:b/>
                <w:bCs/>
                <w:sz w:val="24"/>
                <w:szCs w:val="24"/>
              </w:rPr>
              <w:t>Quản lý hạ tầng thông tin </w:t>
            </w:r>
          </w:p>
        </w:tc>
      </w:tr>
      <w:tr w:rsidR="00232454" w:rsidRPr="00CF1345" w14:paraId="1AA0A1FF" w14:textId="77777777" w:rsidTr="00650024">
        <w:tc>
          <w:tcPr>
            <w:tcW w:w="568" w:type="dxa"/>
            <w:vAlign w:val="center"/>
          </w:tcPr>
          <w:p w14:paraId="1FAE3A51" w14:textId="777AB1B6" w:rsidR="00232454" w:rsidRPr="00CF1345" w:rsidRDefault="00232454" w:rsidP="00232454">
            <w:pPr>
              <w:pStyle w:val="TableParagraph"/>
              <w:rPr>
                <w:sz w:val="24"/>
                <w:szCs w:val="24"/>
              </w:rPr>
            </w:pPr>
            <w:r w:rsidRPr="00CF1345">
              <w:rPr>
                <w:sz w:val="24"/>
                <w:szCs w:val="24"/>
              </w:rPr>
              <w:t>1</w:t>
            </w:r>
          </w:p>
        </w:tc>
        <w:tc>
          <w:tcPr>
            <w:tcW w:w="2036" w:type="dxa"/>
            <w:vAlign w:val="center"/>
          </w:tcPr>
          <w:p w14:paraId="79FFF57C" w14:textId="390099FD" w:rsidR="00232454" w:rsidRPr="00CF1345" w:rsidRDefault="00232454" w:rsidP="00232454">
            <w:pPr>
              <w:rPr>
                <w:sz w:val="24"/>
                <w:szCs w:val="24"/>
              </w:rPr>
            </w:pPr>
            <w:r w:rsidRPr="00CF1345">
              <w:rPr>
                <w:sz w:val="24"/>
                <w:szCs w:val="24"/>
              </w:rPr>
              <w:t>An ninh hệ thống</w:t>
            </w:r>
          </w:p>
        </w:tc>
        <w:tc>
          <w:tcPr>
            <w:tcW w:w="6610" w:type="dxa"/>
          </w:tcPr>
          <w:p w14:paraId="6B79A1DC" w14:textId="672056F3" w:rsidR="00232454" w:rsidRPr="00CF1345" w:rsidRDefault="00232454" w:rsidP="00232454">
            <w:pPr>
              <w:rPr>
                <w:sz w:val="24"/>
                <w:szCs w:val="24"/>
              </w:rPr>
            </w:pPr>
            <w:r w:rsidRPr="00CF1345">
              <w:rPr>
                <w:sz w:val="24"/>
                <w:szCs w:val="24"/>
              </w:rPr>
              <w:t>- Mã hóa SSL trên đường truyền dữ liệu TCP/IP</w:t>
            </w:r>
            <w:r w:rsidRPr="00CF1345">
              <w:rPr>
                <w:sz w:val="24"/>
                <w:szCs w:val="24"/>
              </w:rPr>
              <w:br/>
              <w:t>- Mã hóa API bằng tài khoản/mật khẩu.</w:t>
            </w:r>
            <w:r w:rsidRPr="00CF1345">
              <w:rPr>
                <w:sz w:val="24"/>
                <w:szCs w:val="24"/>
              </w:rPr>
              <w:br/>
              <w:t>- Chế độ kiểm tra mật khẩu, không cho  phép mật khẩu yếu.</w:t>
            </w:r>
            <w:r w:rsidRPr="00CF1345">
              <w:rPr>
                <w:sz w:val="24"/>
                <w:szCs w:val="24"/>
              </w:rPr>
              <w:br/>
              <w:t>- Quản lý bảo mật và quét tài khoản định kỳ</w:t>
            </w:r>
            <w:r w:rsidRPr="00CF1345">
              <w:rPr>
                <w:sz w:val="24"/>
                <w:szCs w:val="24"/>
              </w:rPr>
              <w:br/>
              <w:t>- Quản  lý  data  theo  chuẩn  đạt  chuẩn  quốc  tế Tier III</w:t>
            </w:r>
          </w:p>
        </w:tc>
        <w:tc>
          <w:tcPr>
            <w:tcW w:w="4820" w:type="dxa"/>
            <w:vAlign w:val="center"/>
          </w:tcPr>
          <w:p w14:paraId="34437307" w14:textId="5EB49286" w:rsidR="00232454" w:rsidRPr="00CF1345" w:rsidRDefault="00232454" w:rsidP="00232454">
            <w:pPr>
              <w:rPr>
                <w:sz w:val="24"/>
                <w:szCs w:val="24"/>
              </w:rPr>
            </w:pPr>
            <w:r w:rsidRPr="00CF1345">
              <w:rPr>
                <w:sz w:val="24"/>
                <w:szCs w:val="24"/>
              </w:rPr>
              <w:t>- Phần mềm phải hỗ trợ mã hóa dữ liệu truyền trên mạng TCP/IP bằng giao thức SSL/TLS, bảo đảm tính bảo mật, toàn vẹn và an toàn của dữ liệu trong quá trình trao đổi giữa các hệ thống.</w:t>
            </w:r>
            <w:r w:rsidRPr="00CF1345">
              <w:rPr>
                <w:sz w:val="24"/>
                <w:szCs w:val="24"/>
              </w:rPr>
              <w:br/>
              <w:t>- Phần mềm phải hỗ trợ cơ chế xác thực và bảo vệ các API thông qua tài khoản, mật khẩu hoặc các phương thức xác thực an toàn tương đương; chỉ cho phép các hệ thống, ứng dụng được cấp quyền truy cập và khai thác dữ liệu.</w:t>
            </w:r>
            <w:r w:rsidRPr="00CF1345">
              <w:rPr>
                <w:sz w:val="24"/>
                <w:szCs w:val="24"/>
              </w:rPr>
              <w:br/>
              <w:t>- Phần mềm phải áp dụng chính sách quản lý mật khẩu an toàn, bao gồm kiểm tra độ mạnh của mật khẩu, không cho phép sử dụng mật khẩu yếu hoặc không đáp ứng các tiêu chí bảo mật do đơn vị cấu hình.</w:t>
            </w:r>
            <w:r w:rsidRPr="00CF1345">
              <w:rPr>
                <w:sz w:val="24"/>
                <w:szCs w:val="24"/>
              </w:rPr>
              <w:br/>
              <w:t>- Phần mềm phải hỗ trợ quản lý bảo mật tài khoản người dùng, cho phép rà soát, kiểm tra định kỳ tình trạng tài khoản, phát hiện và cảnh báo các tài khoản không an toàn, tài khoản không sử dụng hoặc có dấu hiệu bất thường; đồng thời ghi nhận đầy đủ nhật ký các hoạt động đăng nhập và truy cập hệ thống.</w:t>
            </w:r>
            <w:r w:rsidRPr="00CF1345">
              <w:rPr>
                <w:sz w:val="24"/>
                <w:szCs w:val="24"/>
              </w:rPr>
              <w:br/>
              <w:t>- Phần mềm phải hỗ trợ quản lý, lưu trữ và vận hành dữ liệu trên hạ tầng trung tâm dữ liệu đáp ứng tiêu chuẩn Tier III hoặc tương đương, bảo đảm tính sẵn sàng cao, khả năng dự phòng, an toàn và tính liên tục của hệ thống theo yêu cầu của đơn vị triển khai.</w:t>
            </w:r>
          </w:p>
        </w:tc>
      </w:tr>
      <w:tr w:rsidR="00232454" w:rsidRPr="00CF1345" w14:paraId="4154B707" w14:textId="77777777" w:rsidTr="00650024">
        <w:tc>
          <w:tcPr>
            <w:tcW w:w="568" w:type="dxa"/>
            <w:vAlign w:val="center"/>
          </w:tcPr>
          <w:p w14:paraId="1F736DEF" w14:textId="50660E3F" w:rsidR="00232454" w:rsidRPr="00CF1345" w:rsidRDefault="00232454" w:rsidP="00232454">
            <w:pPr>
              <w:pStyle w:val="TableParagraph"/>
              <w:rPr>
                <w:sz w:val="24"/>
                <w:szCs w:val="24"/>
              </w:rPr>
            </w:pPr>
            <w:r w:rsidRPr="00CF1345">
              <w:rPr>
                <w:sz w:val="24"/>
                <w:szCs w:val="24"/>
              </w:rPr>
              <w:t>2</w:t>
            </w:r>
          </w:p>
        </w:tc>
        <w:tc>
          <w:tcPr>
            <w:tcW w:w="2036" w:type="dxa"/>
            <w:vAlign w:val="center"/>
          </w:tcPr>
          <w:p w14:paraId="2A4D2971" w14:textId="763D727B" w:rsidR="00232454" w:rsidRPr="00CF1345" w:rsidRDefault="00232454" w:rsidP="00232454">
            <w:pPr>
              <w:rPr>
                <w:sz w:val="24"/>
                <w:szCs w:val="24"/>
              </w:rPr>
            </w:pPr>
            <w:r w:rsidRPr="00CF1345">
              <w:rPr>
                <w:sz w:val="24"/>
                <w:szCs w:val="24"/>
              </w:rPr>
              <w:t>Kiểm tra, giám sát</w:t>
            </w:r>
          </w:p>
        </w:tc>
        <w:tc>
          <w:tcPr>
            <w:tcW w:w="6610" w:type="dxa"/>
          </w:tcPr>
          <w:p w14:paraId="6D3B8FB1" w14:textId="2E5DD298" w:rsidR="00232454" w:rsidRPr="00CF1345" w:rsidRDefault="00232454" w:rsidP="00232454">
            <w:pPr>
              <w:rPr>
                <w:sz w:val="24"/>
                <w:szCs w:val="24"/>
              </w:rPr>
            </w:pPr>
            <w:r w:rsidRPr="00CF1345">
              <w:rPr>
                <w:sz w:val="24"/>
                <w:szCs w:val="24"/>
              </w:rPr>
              <w:t>- Hệ thống cảnh bảo chủ động khi có sự cố</w:t>
            </w:r>
            <w:r w:rsidRPr="00CF1345">
              <w:rPr>
                <w:sz w:val="24"/>
                <w:szCs w:val="24"/>
              </w:rPr>
              <w:br/>
              <w:t>- Các hệ thống cân bằng tải đảm bảo ổn định dịch vụ</w:t>
            </w:r>
            <w:r w:rsidRPr="00CF1345">
              <w:rPr>
                <w:sz w:val="24"/>
                <w:szCs w:val="24"/>
              </w:rPr>
              <w:br/>
              <w:t>- Quản  lý  data  theo  chuẩn  đạt  chuẩn  quốc  tế Tier III</w:t>
            </w:r>
          </w:p>
        </w:tc>
        <w:tc>
          <w:tcPr>
            <w:tcW w:w="4820" w:type="dxa"/>
            <w:vAlign w:val="center"/>
          </w:tcPr>
          <w:p w14:paraId="2104699F" w14:textId="6064D913" w:rsidR="00232454" w:rsidRPr="00CF1345" w:rsidRDefault="00232454" w:rsidP="00232454">
            <w:pPr>
              <w:rPr>
                <w:sz w:val="24"/>
                <w:szCs w:val="24"/>
              </w:rPr>
            </w:pPr>
            <w:r w:rsidRPr="00CF1345">
              <w:rPr>
                <w:sz w:val="24"/>
                <w:szCs w:val="24"/>
              </w:rPr>
              <w:t xml:space="preserve">- Phần mềm phải hỗ trợ cơ chế giám sát và cảnh báo chủ động khi phát sinh sự cố trong quá trình vận hành, bao gồm nhưng không giới </w:t>
            </w:r>
            <w:r w:rsidRPr="00CF1345">
              <w:rPr>
                <w:sz w:val="24"/>
                <w:szCs w:val="24"/>
              </w:rPr>
              <w:lastRenderedPageBreak/>
              <w:t>hạn các sự cố về máy chủ, cơ sở dữ liệu, kết nối mạng, dịch vụ ứng dụng, dung lượng lưu trữ và các thành phần hệ thống; cho phép gửi cảnh báo kịp thời đến cán bộ quản trị.</w:t>
            </w:r>
            <w:r w:rsidRPr="00CF1345">
              <w:rPr>
                <w:sz w:val="24"/>
                <w:szCs w:val="24"/>
              </w:rPr>
              <w:br/>
              <w:t>- Phần mềm phải hỗ trợ triển khai trên hạ tầng có cơ chế cân bằng tải (Load Balancing), bảo đảm phân phối lưu lượng truy cập hợp lý, duy trì tính ổn định, tính sẵn sàng và khả năng mở rộng của dịch vụ khi số lượng người dùng hoặc giao dịch tăng cao.</w:t>
            </w:r>
            <w:r w:rsidRPr="00CF1345">
              <w:rPr>
                <w:sz w:val="24"/>
                <w:szCs w:val="24"/>
              </w:rPr>
              <w:br/>
              <w:t>- Phần mềm phải hỗ trợ quản lý, lưu trữ và vận hành dữ liệu trên hạ tầng trung tâm dữ liệu đáp ứng tiêu chuẩn Tier III hoặc tương đương, bảo đảm tính sẵn sàng cao, khả năng dự phòng, an toàn dữ liệu và tính liên tục của dịch vụ theo yêu cầu vận hành của bệnh viện.</w:t>
            </w:r>
          </w:p>
        </w:tc>
      </w:tr>
      <w:tr w:rsidR="00232454" w:rsidRPr="00CF1345" w14:paraId="4F37D814" w14:textId="77777777" w:rsidTr="00650024">
        <w:tc>
          <w:tcPr>
            <w:tcW w:w="568" w:type="dxa"/>
            <w:vAlign w:val="center"/>
          </w:tcPr>
          <w:p w14:paraId="69FE5F35" w14:textId="17E88F29" w:rsidR="00232454" w:rsidRPr="00CF1345" w:rsidRDefault="00232454" w:rsidP="00232454">
            <w:pPr>
              <w:pStyle w:val="TableParagraph"/>
              <w:rPr>
                <w:sz w:val="24"/>
                <w:szCs w:val="24"/>
              </w:rPr>
            </w:pPr>
            <w:r w:rsidRPr="00CF1345">
              <w:rPr>
                <w:sz w:val="24"/>
                <w:szCs w:val="24"/>
              </w:rPr>
              <w:lastRenderedPageBreak/>
              <w:t>3</w:t>
            </w:r>
          </w:p>
        </w:tc>
        <w:tc>
          <w:tcPr>
            <w:tcW w:w="2036" w:type="dxa"/>
            <w:vAlign w:val="center"/>
          </w:tcPr>
          <w:p w14:paraId="5E976206" w14:textId="4FC8E8E4" w:rsidR="00232454" w:rsidRPr="00CF1345" w:rsidRDefault="00232454" w:rsidP="00232454">
            <w:pPr>
              <w:rPr>
                <w:sz w:val="24"/>
                <w:szCs w:val="24"/>
              </w:rPr>
            </w:pPr>
            <w:r w:rsidRPr="00CF1345">
              <w:rPr>
                <w:sz w:val="24"/>
                <w:szCs w:val="24"/>
              </w:rPr>
              <w:t>Quản  lý  danh  mục  dùng  chung nội bộ và tiêu chuẩn</w:t>
            </w:r>
          </w:p>
        </w:tc>
        <w:tc>
          <w:tcPr>
            <w:tcW w:w="6610" w:type="dxa"/>
          </w:tcPr>
          <w:p w14:paraId="70985DFD" w14:textId="699B5A3A" w:rsidR="00232454" w:rsidRPr="00CF1345" w:rsidRDefault="00232454" w:rsidP="00232454">
            <w:pPr>
              <w:rPr>
                <w:sz w:val="24"/>
                <w:szCs w:val="24"/>
              </w:rPr>
            </w:pPr>
            <w:r w:rsidRPr="00CF1345">
              <w:rPr>
                <w:sz w:val="24"/>
                <w:szCs w:val="24"/>
              </w:rPr>
              <w:t>- Quản  lý danh  mục  người  dùng,  phân  quyền người dùng</w:t>
            </w:r>
            <w:r w:rsidRPr="00CF1345">
              <w:rPr>
                <w:sz w:val="24"/>
                <w:szCs w:val="24"/>
              </w:rPr>
              <w:br/>
              <w:t>- Quản lý và phân quyền danh mục biểu mẫu, giấy tờ, báo cáo</w:t>
            </w:r>
            <w:r w:rsidRPr="00CF1345">
              <w:rPr>
                <w:sz w:val="24"/>
                <w:szCs w:val="24"/>
              </w:rPr>
              <w:br/>
              <w:t>- Quản lý danh mục khoa/phòng</w:t>
            </w:r>
            <w:r w:rsidRPr="00CF1345">
              <w:rPr>
                <w:sz w:val="24"/>
                <w:szCs w:val="24"/>
              </w:rPr>
              <w:br/>
              <w:t>- Quản lý danh mục tỉnh xã</w:t>
            </w:r>
            <w:r w:rsidRPr="00CF1345">
              <w:rPr>
                <w:sz w:val="24"/>
                <w:szCs w:val="24"/>
              </w:rPr>
              <w:br/>
              <w:t>- Quản lý log sự kiện để kiểm tra, truy vết…</w:t>
            </w:r>
          </w:p>
        </w:tc>
        <w:tc>
          <w:tcPr>
            <w:tcW w:w="4820" w:type="dxa"/>
            <w:vAlign w:val="center"/>
          </w:tcPr>
          <w:p w14:paraId="205A9CA3" w14:textId="07E15664" w:rsidR="00232454" w:rsidRPr="00CF1345" w:rsidRDefault="00232454" w:rsidP="00232454">
            <w:pPr>
              <w:rPr>
                <w:sz w:val="24"/>
                <w:szCs w:val="24"/>
              </w:rPr>
            </w:pPr>
            <w:r w:rsidRPr="00CF1345">
              <w:rPr>
                <w:sz w:val="24"/>
                <w:szCs w:val="24"/>
              </w:rPr>
              <w:t>- Phần mềm phải hỗ trợ quản lý danh mục người dùng, cho phép tạo mới, cập nhật, khóa, mở khóa và ngừng sử dụng tài khoản; hỗ trợ phân quyền theo vai trò, nhóm người dùng hoặc cá nhân, bảo đảm mỗi người dùng chỉ được truy cập các chức năng và dữ liệu theo đúng thẩm quyền.</w:t>
            </w:r>
            <w:r w:rsidRPr="00CF1345">
              <w:rPr>
                <w:sz w:val="24"/>
                <w:szCs w:val="24"/>
              </w:rPr>
              <w:br/>
              <w:t>- Phần mềm phải hỗ trợ quản lý và phân quyền sử dụng các danh mục biểu mẫu, giấy tờ, chứng từ và báo cáo; cho phép cấu hình quyền xem, tạo, sửa, ký số, in và xuất dữ liệu theo từng nhóm người dùng hoặc chức danh.</w:t>
            </w:r>
            <w:r w:rsidRPr="00CF1345">
              <w:rPr>
                <w:sz w:val="24"/>
                <w:szCs w:val="24"/>
              </w:rPr>
              <w:br/>
              <w:t>- Phần mềm phải hỗ trợ quản lý danh mục khoa, phòng và các đơn vị trực thuộc bệnh viện; cho phép cập nhật, bổ sung, điều chỉnh thông tin và sử dụng thống nhất trên toàn bộ hệ thống.</w:t>
            </w:r>
            <w:r w:rsidRPr="00CF1345">
              <w:rPr>
                <w:sz w:val="24"/>
                <w:szCs w:val="24"/>
              </w:rPr>
              <w:br/>
              <w:t xml:space="preserve">- Phần mềm phải hỗ trợ quản lý danh mục đơn </w:t>
            </w:r>
            <w:r w:rsidRPr="00CF1345">
              <w:rPr>
                <w:sz w:val="24"/>
                <w:szCs w:val="24"/>
              </w:rPr>
              <w:lastRenderedPageBreak/>
              <w:t>vị hành chính theo quy định hiện hành, bao gồm tỉnh/thành phố,  xã/phường và các danh mục địa giới hành chính liên quan; hỗ trợ cập nhật khi có thay đổi theo quy định của cơ quan nhà nước có thẩm quyền.</w:t>
            </w:r>
            <w:r w:rsidRPr="00CF1345">
              <w:rPr>
                <w:sz w:val="24"/>
                <w:szCs w:val="24"/>
              </w:rPr>
              <w:br/>
              <w:t>- Phần mềm phải hỗ trợ ghi nhận và quản lý nhật ký hệ thống (Audit Log), lưu vết đầy đủ các thao tác của người dùng và các sự kiện phát sinh trên hệ thống như đăng nhập, đăng xuất, tạo mới, chỉnh sửa, xóa dữ liệu, phân quyền, ký số và các thao tác quản trị khác; hỗ trợ tra cứu, thống kê và truy vết phục vụ công tác kiểm tra, giám sát và bảo đảm an toàn thông tin.</w:t>
            </w:r>
          </w:p>
        </w:tc>
      </w:tr>
      <w:tr w:rsidR="00232454" w:rsidRPr="00CF1345" w14:paraId="3C5C2AB9" w14:textId="77777777" w:rsidTr="00650024">
        <w:tc>
          <w:tcPr>
            <w:tcW w:w="568" w:type="dxa"/>
            <w:vAlign w:val="center"/>
          </w:tcPr>
          <w:p w14:paraId="2C696051" w14:textId="6ABBDC58" w:rsidR="00232454" w:rsidRPr="00CF1345" w:rsidRDefault="00232454" w:rsidP="00232454">
            <w:pPr>
              <w:pStyle w:val="TableParagraph"/>
              <w:rPr>
                <w:sz w:val="24"/>
                <w:szCs w:val="24"/>
              </w:rPr>
            </w:pPr>
            <w:r w:rsidRPr="00CF1345">
              <w:rPr>
                <w:sz w:val="24"/>
                <w:szCs w:val="24"/>
              </w:rPr>
              <w:lastRenderedPageBreak/>
              <w:t>4</w:t>
            </w:r>
          </w:p>
        </w:tc>
        <w:tc>
          <w:tcPr>
            <w:tcW w:w="2036" w:type="dxa"/>
            <w:vAlign w:val="center"/>
          </w:tcPr>
          <w:p w14:paraId="61A0D03A" w14:textId="440107A4" w:rsidR="00232454" w:rsidRPr="00CF1345" w:rsidRDefault="00232454" w:rsidP="00232454">
            <w:pPr>
              <w:rPr>
                <w:sz w:val="24"/>
                <w:szCs w:val="24"/>
              </w:rPr>
            </w:pPr>
            <w:r w:rsidRPr="00CF1345">
              <w:rPr>
                <w:sz w:val="24"/>
                <w:szCs w:val="24"/>
              </w:rPr>
              <w:t>Quản lý kết nối, liên thông theo các tiêu chuẩn (kết xuất bệnh án</w:t>
            </w:r>
            <w:r w:rsidRPr="00CF1345">
              <w:rPr>
                <w:sz w:val="24"/>
                <w:szCs w:val="24"/>
              </w:rPr>
              <w:br/>
              <w:t>điện  tử  theo  tiêu  chuẩn  HL7 CDA, CCD)</w:t>
            </w:r>
          </w:p>
        </w:tc>
        <w:tc>
          <w:tcPr>
            <w:tcW w:w="6610" w:type="dxa"/>
          </w:tcPr>
          <w:p w14:paraId="716121E0" w14:textId="768EF917" w:rsidR="00232454" w:rsidRPr="00CF1345" w:rsidRDefault="00232454" w:rsidP="00232454">
            <w:pPr>
              <w:rPr>
                <w:sz w:val="24"/>
                <w:szCs w:val="24"/>
              </w:rPr>
            </w:pPr>
            <w:r w:rsidRPr="00CF1345">
              <w:rPr>
                <w:sz w:val="24"/>
                <w:szCs w:val="24"/>
              </w:rPr>
              <w:t>- Kết xuất hồ sơ bệnh án theo chuẩn XML, HL7, FHIR</w:t>
            </w:r>
            <w:r w:rsidRPr="00CF1345">
              <w:rPr>
                <w:sz w:val="24"/>
                <w:szCs w:val="24"/>
              </w:rPr>
              <w:br/>
              <w:t>- Tích  hợp  với  các  hệ  thống  khác  qua  chuẩn HL7</w:t>
            </w:r>
          </w:p>
        </w:tc>
        <w:tc>
          <w:tcPr>
            <w:tcW w:w="4820" w:type="dxa"/>
            <w:vAlign w:val="center"/>
          </w:tcPr>
          <w:p w14:paraId="365D824A" w14:textId="65F6D161" w:rsidR="00232454" w:rsidRPr="00CF1345" w:rsidRDefault="00232454" w:rsidP="00232454">
            <w:pPr>
              <w:rPr>
                <w:sz w:val="24"/>
                <w:szCs w:val="24"/>
              </w:rPr>
            </w:pPr>
            <w:r w:rsidRPr="00CF1345">
              <w:rPr>
                <w:sz w:val="24"/>
                <w:szCs w:val="24"/>
              </w:rPr>
              <w:t>- Phần mềm phải hỗ trợ kết xuất hồ sơ bệnh án điện tử theo các định dạng và tiêu chuẩn XML, HL7 và FHIR, bảo đảm tính đầy đủ, chính xác, toàn vẹn của dữ liệu và đáp ứng yêu cầu trao đổi, lưu trữ, chia sẻ thông tin y tế theo quy định hiện hành.</w:t>
            </w:r>
            <w:r w:rsidRPr="00CF1345">
              <w:rPr>
                <w:sz w:val="24"/>
                <w:szCs w:val="24"/>
              </w:rPr>
              <w:br/>
              <w:t>- Phần mềm phải hỗ trợ tích hợp, trao đổi và đồng bộ dữ liệu với các hệ thống thông tin khác thông qua chuẩn HL7, bao gồm nhưng không giới hạn các hệ thống HIS, LIS, RIS/PACS, hệ thống quản lý chuyên khoa, cổng tiếp nhận dữ liệu và các nền tảng chia sẻ dữ liệu y tế theo quy định của bộ y tế.</w:t>
            </w:r>
          </w:p>
        </w:tc>
      </w:tr>
      <w:tr w:rsidR="00232454" w:rsidRPr="00CF1345" w14:paraId="70CD5E46" w14:textId="77777777" w:rsidTr="00650024">
        <w:tc>
          <w:tcPr>
            <w:tcW w:w="568" w:type="dxa"/>
            <w:vAlign w:val="center"/>
          </w:tcPr>
          <w:p w14:paraId="36DFCCE1" w14:textId="48CB50FA" w:rsidR="00232454" w:rsidRPr="00CF1345" w:rsidRDefault="00232454" w:rsidP="00232454">
            <w:pPr>
              <w:pStyle w:val="TableParagraph"/>
              <w:rPr>
                <w:sz w:val="24"/>
                <w:szCs w:val="24"/>
              </w:rPr>
            </w:pPr>
            <w:r w:rsidRPr="00CF1345">
              <w:rPr>
                <w:sz w:val="24"/>
                <w:szCs w:val="24"/>
              </w:rPr>
              <w:t>5</w:t>
            </w:r>
          </w:p>
        </w:tc>
        <w:tc>
          <w:tcPr>
            <w:tcW w:w="2036" w:type="dxa"/>
            <w:vAlign w:val="center"/>
          </w:tcPr>
          <w:p w14:paraId="42C3AD21" w14:textId="3AEE5F63" w:rsidR="00232454" w:rsidRPr="00CF1345" w:rsidRDefault="00232454" w:rsidP="00232454">
            <w:pPr>
              <w:rPr>
                <w:sz w:val="24"/>
                <w:szCs w:val="24"/>
              </w:rPr>
            </w:pPr>
            <w:r w:rsidRPr="00CF1345">
              <w:rPr>
                <w:sz w:val="24"/>
                <w:szCs w:val="24"/>
              </w:rPr>
              <w:t>Quản  lý  các  quy  tắc  nghiệp  vụ thao tác trên hồ sơ bệnh án</w:t>
            </w:r>
          </w:p>
        </w:tc>
        <w:tc>
          <w:tcPr>
            <w:tcW w:w="6610" w:type="dxa"/>
          </w:tcPr>
          <w:p w14:paraId="67D59936" w14:textId="65CE2743" w:rsidR="00232454" w:rsidRPr="00CF1345" w:rsidRDefault="00232454" w:rsidP="00232454">
            <w:pPr>
              <w:rPr>
                <w:sz w:val="24"/>
                <w:szCs w:val="24"/>
              </w:rPr>
            </w:pPr>
            <w:r w:rsidRPr="00CF1345">
              <w:rPr>
                <w:sz w:val="24"/>
                <w:szCs w:val="24"/>
              </w:rPr>
              <w:t>- Quy tắc về thời gian cập nhật dữ liệu hồ sơ bệnh án</w:t>
            </w:r>
            <w:r w:rsidRPr="00CF1345">
              <w:rPr>
                <w:sz w:val="24"/>
                <w:szCs w:val="24"/>
              </w:rPr>
              <w:br/>
              <w:t>- Quy tắc về phân quyền được phép cập nhật dữ liệu hồ sơ bệnh án</w:t>
            </w:r>
            <w:r w:rsidRPr="00CF1345">
              <w:rPr>
                <w:sz w:val="24"/>
                <w:szCs w:val="24"/>
              </w:rPr>
              <w:br/>
              <w:t>- Quy tắc phân cấp ký số hồ sơ bệnh án</w:t>
            </w:r>
            <w:r w:rsidRPr="00CF1345">
              <w:rPr>
                <w:sz w:val="24"/>
                <w:szCs w:val="24"/>
              </w:rPr>
              <w:br/>
              <w:t>- Quy tắc quản lý ký chốt hồ sơ bệnh án</w:t>
            </w:r>
            <w:r w:rsidRPr="00CF1345">
              <w:rPr>
                <w:sz w:val="24"/>
                <w:szCs w:val="24"/>
              </w:rPr>
              <w:br/>
              <w:t>- Quy tắc quản lý lưu trữ hồ sơ bệnh án</w:t>
            </w:r>
          </w:p>
        </w:tc>
        <w:tc>
          <w:tcPr>
            <w:tcW w:w="4820" w:type="dxa"/>
          </w:tcPr>
          <w:p w14:paraId="08639EBD" w14:textId="30C52E6D" w:rsidR="00232454" w:rsidRPr="00CF1345" w:rsidRDefault="00232454" w:rsidP="00232454">
            <w:pPr>
              <w:rPr>
                <w:sz w:val="24"/>
                <w:szCs w:val="24"/>
              </w:rPr>
            </w:pPr>
            <w:r w:rsidRPr="00CF1345">
              <w:rPr>
                <w:sz w:val="24"/>
                <w:szCs w:val="24"/>
              </w:rPr>
              <w:t>- Phần mềm phải cho phép cấu hình và quản lý các quy tắc về thời gian cập nhật hồ sơ bệnh án điện tử theo từng loại hồ sơ, từng giai đoạn điều trị và quy định hiện hành; hỗ trợ theo dõi, cảnh báo và thống kê các trường hợp cập nhật chậm hoặc quá thời hạn.</w:t>
            </w:r>
            <w:r w:rsidRPr="00CF1345">
              <w:rPr>
                <w:sz w:val="24"/>
                <w:szCs w:val="24"/>
              </w:rPr>
              <w:br/>
              <w:t xml:space="preserve">- Phần mềm phải hỗ trợ cấu hình và quản lý quy tắc phân quyền cập nhật hồ sơ bệnh án </w:t>
            </w:r>
            <w:r w:rsidRPr="00CF1345">
              <w:rPr>
                <w:sz w:val="24"/>
                <w:szCs w:val="24"/>
              </w:rPr>
              <w:lastRenderedPageBreak/>
              <w:t>điện tử theo vai trò, chức danh, khoa/phòng hoặc nhóm người dùng; chỉ cho phép người dùng có thẩm quyền được tạo mới, chỉnh sửa, bổ sung hoặc cập nhật các nội dung thuộc phạm vi được phân công.</w:t>
            </w:r>
            <w:r w:rsidRPr="00CF1345">
              <w:rPr>
                <w:sz w:val="24"/>
                <w:szCs w:val="24"/>
              </w:rPr>
              <w:br/>
              <w:t>- Phần mềm phải hỗ trợ thiết lập và quản lý quy tắc phân cấp ký số hồ sơ bệnh án điện tử theo chức danh, thẩm quyền và quy trình nghiệp vụ; hỗ trợ nhiều cấp ký số, bảo đảm tuân thủ quy trình phê duyệt và xác nhận hồ sơ theo quy định của Bộ Y tế và pháp luật hiện hành.</w:t>
            </w:r>
            <w:r w:rsidRPr="00CF1345">
              <w:rPr>
                <w:sz w:val="24"/>
                <w:szCs w:val="24"/>
              </w:rPr>
              <w:br/>
              <w:t>- Phần mềm phải hỗ trợ quản lý quy trình ký chốt hồ sơ bệnh án điện tử; sau khi hồ sơ được ký chốt, hệ thống phải ngăn chặn việc chỉnh sửa trái phép, chỉ cho phép mở khóa hoặc cập nhật theo đúng thẩm quyền và quy trình được cấu hình, đồng thời ghi nhận đầy đủ lịch sử thay đổi.</w:t>
            </w:r>
            <w:r w:rsidRPr="00CF1345">
              <w:rPr>
                <w:sz w:val="24"/>
                <w:szCs w:val="24"/>
              </w:rPr>
              <w:br/>
              <w:t>- Phần mềm phải hỗ trợ cấu hình và quản lý các quy tắc lưu trữ hồ sơ bệnh án điện tử theo từng loại hồ sơ, thời hạn lưu trữ, trạng thái lưu trữ và quy định của pháp luật; hỗ trợ cảnh báo khi hồ sơ đến thời hạn lưu trữ, hết thời hạn lưu trữ hoặc đủ điều kiện chuyển trạng thái theo quy định.</w:t>
            </w:r>
          </w:p>
        </w:tc>
      </w:tr>
      <w:tr w:rsidR="00232454" w:rsidRPr="00CF1345" w14:paraId="3B22BBEB" w14:textId="77777777" w:rsidTr="00650024">
        <w:tc>
          <w:tcPr>
            <w:tcW w:w="568" w:type="dxa"/>
            <w:vAlign w:val="center"/>
          </w:tcPr>
          <w:p w14:paraId="11A68451" w14:textId="1792D375" w:rsidR="00232454" w:rsidRPr="00CF1345" w:rsidRDefault="00232454" w:rsidP="00232454">
            <w:pPr>
              <w:pStyle w:val="TableParagraph"/>
              <w:rPr>
                <w:sz w:val="24"/>
                <w:szCs w:val="24"/>
              </w:rPr>
            </w:pPr>
            <w:r w:rsidRPr="00CF1345">
              <w:rPr>
                <w:sz w:val="24"/>
                <w:szCs w:val="24"/>
              </w:rPr>
              <w:lastRenderedPageBreak/>
              <w:t>6</w:t>
            </w:r>
          </w:p>
        </w:tc>
        <w:tc>
          <w:tcPr>
            <w:tcW w:w="2036" w:type="dxa"/>
            <w:vAlign w:val="center"/>
          </w:tcPr>
          <w:p w14:paraId="3C2EC5A8" w14:textId="76C6EA65" w:rsidR="00232454" w:rsidRPr="00CF1345" w:rsidRDefault="00232454" w:rsidP="00232454">
            <w:pPr>
              <w:rPr>
                <w:sz w:val="24"/>
                <w:szCs w:val="24"/>
              </w:rPr>
            </w:pPr>
            <w:r w:rsidRPr="00CF1345">
              <w:rPr>
                <w:sz w:val="24"/>
                <w:szCs w:val="24"/>
              </w:rPr>
              <w:t>Sao  lưu  dự  phòng  và  phục  hồi CSDL</w:t>
            </w:r>
          </w:p>
        </w:tc>
        <w:tc>
          <w:tcPr>
            <w:tcW w:w="6610" w:type="dxa"/>
          </w:tcPr>
          <w:p w14:paraId="69619AA4" w14:textId="481B1C0D" w:rsidR="00232454" w:rsidRPr="00CF1345" w:rsidRDefault="00232454" w:rsidP="00232454">
            <w:pPr>
              <w:rPr>
                <w:sz w:val="24"/>
                <w:szCs w:val="24"/>
              </w:rPr>
            </w:pPr>
            <w:r w:rsidRPr="00CF1345">
              <w:rPr>
                <w:sz w:val="24"/>
                <w:szCs w:val="24"/>
              </w:rPr>
              <w:t>- Sao lưu dữ liệu bệnh án ra cơ sở dữ liệu dự phòng tại CLOUD.</w:t>
            </w:r>
            <w:r w:rsidRPr="00CF1345">
              <w:rPr>
                <w:sz w:val="24"/>
                <w:szCs w:val="24"/>
              </w:rPr>
              <w:br/>
              <w:t>- Phục hồi cơ sở dữ liệu toàn bộ</w:t>
            </w:r>
            <w:r w:rsidRPr="00CF1345">
              <w:rPr>
                <w:sz w:val="24"/>
                <w:szCs w:val="24"/>
              </w:rPr>
              <w:br/>
              <w:t>- Phục hồi cơ sở dữ liệu có điều kiện.</w:t>
            </w:r>
            <w:r w:rsidRPr="00CF1345">
              <w:rPr>
                <w:sz w:val="24"/>
                <w:szCs w:val="24"/>
              </w:rPr>
              <w:br/>
              <w:t>- Có chế độ dự phòng CSDL tự động</w:t>
            </w:r>
          </w:p>
        </w:tc>
        <w:tc>
          <w:tcPr>
            <w:tcW w:w="4820" w:type="dxa"/>
            <w:vAlign w:val="center"/>
          </w:tcPr>
          <w:p w14:paraId="607672E6" w14:textId="53100633" w:rsidR="00232454" w:rsidRPr="00CF1345" w:rsidRDefault="00232454" w:rsidP="00232454">
            <w:pPr>
              <w:rPr>
                <w:sz w:val="24"/>
                <w:szCs w:val="24"/>
              </w:rPr>
            </w:pPr>
            <w:r w:rsidRPr="00CF1345">
              <w:rPr>
                <w:sz w:val="24"/>
                <w:szCs w:val="24"/>
              </w:rPr>
              <w:t>- Phần mềm phải hỗ trợ sao lưu dữ liệu hồ sơ bệnh án điện tử từ cơ sở dữ liệu chính sang cơ sở dữ liệu dự phòng trên nền tảng Cloud, bảo đảm dữ liệu được sao lưu tự động, đầy đủ, chính xác, an toàn và đáp ứng yêu cầu khôi phục khi xảy ra sự cố.</w:t>
            </w:r>
            <w:r w:rsidRPr="00CF1345">
              <w:rPr>
                <w:sz w:val="24"/>
                <w:szCs w:val="24"/>
              </w:rPr>
              <w:br/>
              <w:t xml:space="preserve">- Phần mềm phải hỗ trợ phục hồi toàn bộ cơ sở dữ liệu từ các bản sao lưu trong trường hợp xảy ra sự cố, bảo đảm dữ liệu được khôi phục đầy </w:t>
            </w:r>
            <w:r w:rsidRPr="00CF1345">
              <w:rPr>
                <w:sz w:val="24"/>
                <w:szCs w:val="24"/>
              </w:rPr>
              <w:lastRenderedPageBreak/>
              <w:t>đủ, chính xác và duy trì tính liên tục của hoạt động hệ thống.</w:t>
            </w:r>
            <w:r w:rsidRPr="00CF1345">
              <w:rPr>
                <w:sz w:val="24"/>
                <w:szCs w:val="24"/>
              </w:rPr>
              <w:br/>
              <w:t>- Phần mềm phải hỗ trợ phục hồi cơ sở dữ liệu có điều kiện, cho phép khôi phục theo phạm vi hoặc tiêu chí cụ thể như thời điểm sao lưu, đối tượng dữ liệu, bảng dữ liệu hoặc các điều kiện do người quản trị cấu hình, bảo đảm hạn chế tối đa ảnh hưởng đến dữ liệu đang khai thác.</w:t>
            </w:r>
            <w:r w:rsidRPr="00CF1345">
              <w:rPr>
                <w:sz w:val="24"/>
                <w:szCs w:val="24"/>
              </w:rPr>
              <w:br/>
              <w:t>- Phần mềm phải hỗ trợ cơ chế dự phòng cơ sở dữ liệu tự động (Database Redundancy), cho phép đồng bộ dữ liệu theo thời gian thực hoặc theo chu kỳ giữa cơ sở dữ liệu chính và cơ sở dữ liệu dự phòng; hỗ trợ tự động hoặc bán tự động chuyển đổi sang hệ thống dự phòng khi xảy ra sự cố, bảo đảm tính sẵn sàng cao của hệ thống.</w:t>
            </w:r>
          </w:p>
        </w:tc>
      </w:tr>
      <w:tr w:rsidR="00357C1E" w:rsidRPr="00CF1345" w14:paraId="1C9371DB" w14:textId="77777777" w:rsidTr="00650024">
        <w:tc>
          <w:tcPr>
            <w:tcW w:w="568" w:type="dxa"/>
            <w:vAlign w:val="center"/>
          </w:tcPr>
          <w:p w14:paraId="3E900275" w14:textId="28CAA673" w:rsidR="00357C1E" w:rsidRPr="00CF1345" w:rsidRDefault="00357C1E" w:rsidP="00232454">
            <w:pPr>
              <w:pStyle w:val="TableParagraph"/>
              <w:rPr>
                <w:sz w:val="24"/>
                <w:szCs w:val="24"/>
              </w:rPr>
            </w:pPr>
            <w:r w:rsidRPr="00CF1345">
              <w:rPr>
                <w:b/>
                <w:bCs/>
                <w:sz w:val="24"/>
                <w:szCs w:val="24"/>
              </w:rPr>
              <w:lastRenderedPageBreak/>
              <w:t>B4</w:t>
            </w:r>
          </w:p>
        </w:tc>
        <w:tc>
          <w:tcPr>
            <w:tcW w:w="13466" w:type="dxa"/>
            <w:gridSpan w:val="3"/>
            <w:vAlign w:val="center"/>
          </w:tcPr>
          <w:p w14:paraId="269AD2BD" w14:textId="4DAB9295" w:rsidR="00357C1E" w:rsidRPr="00CF1345" w:rsidRDefault="00357C1E" w:rsidP="00357C1E">
            <w:pPr>
              <w:rPr>
                <w:sz w:val="24"/>
                <w:szCs w:val="24"/>
              </w:rPr>
            </w:pPr>
            <w:r w:rsidRPr="00CF1345">
              <w:rPr>
                <w:b/>
                <w:bCs/>
                <w:sz w:val="24"/>
                <w:szCs w:val="24"/>
              </w:rPr>
              <w:t>Tiêu chí chất lượng </w:t>
            </w:r>
          </w:p>
        </w:tc>
      </w:tr>
      <w:tr w:rsidR="00357C1E" w:rsidRPr="00CF1345" w14:paraId="1F227562" w14:textId="77777777" w:rsidTr="00650024">
        <w:tc>
          <w:tcPr>
            <w:tcW w:w="568" w:type="dxa"/>
            <w:vAlign w:val="center"/>
          </w:tcPr>
          <w:p w14:paraId="5F83A630" w14:textId="78426EC0" w:rsidR="00357C1E" w:rsidRPr="00CF1345" w:rsidRDefault="00357C1E" w:rsidP="00232454">
            <w:pPr>
              <w:pStyle w:val="TableParagraph"/>
              <w:rPr>
                <w:sz w:val="24"/>
                <w:szCs w:val="24"/>
              </w:rPr>
            </w:pPr>
            <w:r w:rsidRPr="00CF1345">
              <w:rPr>
                <w:b/>
                <w:bCs/>
                <w:sz w:val="24"/>
                <w:szCs w:val="24"/>
              </w:rPr>
              <w:t>C3.1</w:t>
            </w:r>
          </w:p>
        </w:tc>
        <w:tc>
          <w:tcPr>
            <w:tcW w:w="13466" w:type="dxa"/>
            <w:gridSpan w:val="3"/>
            <w:vAlign w:val="center"/>
          </w:tcPr>
          <w:p w14:paraId="3E716452" w14:textId="40801F1B" w:rsidR="00357C1E" w:rsidRPr="00CF1345" w:rsidRDefault="00357C1E" w:rsidP="00357C1E">
            <w:pPr>
              <w:rPr>
                <w:sz w:val="24"/>
                <w:szCs w:val="24"/>
              </w:rPr>
            </w:pPr>
            <w:r w:rsidRPr="00CF1345">
              <w:rPr>
                <w:b/>
                <w:bCs/>
                <w:sz w:val="24"/>
                <w:szCs w:val="24"/>
              </w:rPr>
              <w:t>Quản lý tốt cơ sở dữ liệu và thông tin y tế </w:t>
            </w:r>
          </w:p>
        </w:tc>
      </w:tr>
      <w:tr w:rsidR="00232454" w:rsidRPr="00CF1345" w14:paraId="349119DD" w14:textId="77777777" w:rsidTr="00650024">
        <w:tc>
          <w:tcPr>
            <w:tcW w:w="568" w:type="dxa"/>
            <w:vAlign w:val="center"/>
          </w:tcPr>
          <w:p w14:paraId="07FDF10B" w14:textId="48A70310" w:rsidR="00232454" w:rsidRPr="00CF1345" w:rsidRDefault="00232454" w:rsidP="00232454">
            <w:pPr>
              <w:pStyle w:val="TableParagraph"/>
              <w:rPr>
                <w:sz w:val="24"/>
                <w:szCs w:val="24"/>
              </w:rPr>
            </w:pPr>
            <w:r w:rsidRPr="00CF1345">
              <w:rPr>
                <w:b/>
                <w:bCs/>
                <w:sz w:val="24"/>
                <w:szCs w:val="24"/>
              </w:rPr>
              <w:t>1</w:t>
            </w:r>
          </w:p>
        </w:tc>
        <w:tc>
          <w:tcPr>
            <w:tcW w:w="2036" w:type="dxa"/>
            <w:vAlign w:val="center"/>
          </w:tcPr>
          <w:p w14:paraId="3414EE91" w14:textId="7ADF0308" w:rsidR="00232454" w:rsidRPr="00CF1345" w:rsidRDefault="00232454" w:rsidP="00CF1345">
            <w:pPr>
              <w:rPr>
                <w:sz w:val="24"/>
                <w:szCs w:val="24"/>
              </w:rPr>
            </w:pPr>
            <w:r w:rsidRPr="00CF1345">
              <w:rPr>
                <w:sz w:val="24"/>
                <w:szCs w:val="24"/>
              </w:rPr>
              <w:t>M</w:t>
            </w:r>
            <w:r w:rsidR="00CF1345">
              <w:rPr>
                <w:sz w:val="24"/>
                <w:szCs w:val="24"/>
              </w:rPr>
              <w:t>ứ</w:t>
            </w:r>
            <w:r w:rsidRPr="00CF1345">
              <w:rPr>
                <w:sz w:val="24"/>
                <w:szCs w:val="24"/>
              </w:rPr>
              <w:t>c 3</w:t>
            </w:r>
          </w:p>
        </w:tc>
        <w:tc>
          <w:tcPr>
            <w:tcW w:w="6610" w:type="dxa"/>
          </w:tcPr>
          <w:p w14:paraId="2210F3AA" w14:textId="48C6B1D0" w:rsidR="00232454" w:rsidRPr="00CF1345" w:rsidRDefault="00232454" w:rsidP="00232454">
            <w:pPr>
              <w:rPr>
                <w:sz w:val="24"/>
                <w:szCs w:val="24"/>
              </w:rPr>
            </w:pPr>
            <w:r w:rsidRPr="00CF1345">
              <w:rPr>
                <w:sz w:val="24"/>
                <w:szCs w:val="24"/>
              </w:rPr>
              <w:t xml:space="preserve">- Hoàn thành đầy đủ việc nhập thông tin, số liệu hoạt động bệnh viện theo quy định của BYT định kỳ cuối năm trên hệ thống phần mềm trực tuyến. </w:t>
            </w:r>
            <w:r w:rsidRPr="00CF1345">
              <w:rPr>
                <w:sz w:val="24"/>
                <w:szCs w:val="24"/>
              </w:rPr>
              <w:br/>
              <w:t xml:space="preserve">- Có hệ thống danh mục thống nhất toàn BV về giá DVKT y tế theo phân loại của BYT cho tất cả các đối tượng NB. </w:t>
            </w:r>
            <w:r w:rsidRPr="00CF1345">
              <w:rPr>
                <w:sz w:val="24"/>
                <w:szCs w:val="24"/>
              </w:rPr>
              <w:br/>
              <w:t xml:space="preserve">- Có phần mềm thống kê hoặc phần mềm quản lý BV có khả năng kết xuất số liệu sang excel hoặc định dạng khác để phân tích số liệu. </w:t>
            </w:r>
            <w:r w:rsidRPr="00CF1345">
              <w:rPr>
                <w:sz w:val="24"/>
                <w:szCs w:val="24"/>
              </w:rPr>
              <w:br/>
              <w:t xml:space="preserve">- Sử dụng số liệu và thông tin từ phần mềm chuyên môn nghiệp vụ, giúp cho lãnh đạo quản lý và điều hành. </w:t>
            </w:r>
            <w:r w:rsidRPr="00CF1345">
              <w:rPr>
                <w:sz w:val="24"/>
                <w:szCs w:val="24"/>
              </w:rPr>
              <w:br/>
              <w:t>-Áp dụng hệ thống mã hóa lâm sàng theo quy định của BYT bao gồm mã hóa bệnh tật, tử vong theo “Bảng phân loại thống kê quốc tế về bệnh tật và vấn đề sức khỏe có liên quan” phiên bản lần thứ 10 (ICD 10), “Bảng phân loại quốc tế phẫu thuật, thủ thuật” ICD9 - CM.</w:t>
            </w:r>
          </w:p>
        </w:tc>
        <w:tc>
          <w:tcPr>
            <w:tcW w:w="4820" w:type="dxa"/>
            <w:vAlign w:val="center"/>
          </w:tcPr>
          <w:p w14:paraId="7F608311" w14:textId="09A05B2C" w:rsidR="00232454" w:rsidRPr="00CF1345" w:rsidRDefault="00232454" w:rsidP="00232454">
            <w:pPr>
              <w:rPr>
                <w:sz w:val="24"/>
                <w:szCs w:val="24"/>
              </w:rPr>
            </w:pPr>
            <w:r w:rsidRPr="00CF1345">
              <w:rPr>
                <w:sz w:val="24"/>
                <w:szCs w:val="24"/>
              </w:rPr>
              <w:t>- Báo cáo hoạt động bệnh viện và dữ liệu tổng hợp cuối năm theo quy định của Bộ Y tế.</w:t>
            </w:r>
            <w:r w:rsidRPr="00CF1345">
              <w:rPr>
                <w:sz w:val="24"/>
                <w:szCs w:val="24"/>
              </w:rPr>
              <w:br/>
              <w:t>- Danh mục giá DVKT y tế thống nhất toàn bệnh viện.</w:t>
            </w:r>
            <w:r w:rsidRPr="00CF1345">
              <w:rPr>
                <w:sz w:val="24"/>
                <w:szCs w:val="24"/>
              </w:rPr>
              <w:br/>
              <w:t>- Các tệp dữ liệu và báo cáo thống kê được kết xuất từ phần mềm.</w:t>
            </w:r>
            <w:r w:rsidRPr="00CF1345">
              <w:rPr>
                <w:sz w:val="24"/>
                <w:szCs w:val="24"/>
              </w:rPr>
              <w:br/>
              <w:t>- Báo cáo quản trị, dashboard và các báo cáo phân tích phục vụ điều hành.</w:t>
            </w:r>
            <w:r w:rsidRPr="00CF1345">
              <w:rPr>
                <w:sz w:val="24"/>
                <w:szCs w:val="24"/>
              </w:rPr>
              <w:br/>
              <w:t>- Dữ liệu và báo cáo được mã hóa theo chuẩn ICD-10 và ICD-9-CM.</w:t>
            </w:r>
          </w:p>
        </w:tc>
      </w:tr>
      <w:tr w:rsidR="00232454" w:rsidRPr="00CF1345" w14:paraId="5FE7C0B0" w14:textId="77777777" w:rsidTr="00650024">
        <w:tc>
          <w:tcPr>
            <w:tcW w:w="568" w:type="dxa"/>
            <w:vAlign w:val="center"/>
          </w:tcPr>
          <w:p w14:paraId="3D9A0256" w14:textId="67D65BF5" w:rsidR="00232454" w:rsidRPr="00CF1345" w:rsidRDefault="00232454" w:rsidP="00232454">
            <w:pPr>
              <w:pStyle w:val="TableParagraph"/>
              <w:rPr>
                <w:sz w:val="24"/>
                <w:szCs w:val="24"/>
              </w:rPr>
            </w:pPr>
            <w:r w:rsidRPr="00CF1345">
              <w:rPr>
                <w:b/>
                <w:bCs/>
                <w:sz w:val="24"/>
                <w:szCs w:val="24"/>
              </w:rPr>
              <w:lastRenderedPageBreak/>
              <w:t>2</w:t>
            </w:r>
          </w:p>
        </w:tc>
        <w:tc>
          <w:tcPr>
            <w:tcW w:w="2036" w:type="dxa"/>
            <w:vAlign w:val="center"/>
          </w:tcPr>
          <w:p w14:paraId="585868EB" w14:textId="2592AFF4" w:rsidR="00232454" w:rsidRPr="00CF1345" w:rsidRDefault="00232454" w:rsidP="00232454">
            <w:pPr>
              <w:rPr>
                <w:sz w:val="24"/>
                <w:szCs w:val="24"/>
              </w:rPr>
            </w:pPr>
            <w:r w:rsidRPr="00CF1345">
              <w:rPr>
                <w:sz w:val="24"/>
                <w:szCs w:val="24"/>
              </w:rPr>
              <w:t>Mức 4</w:t>
            </w:r>
          </w:p>
        </w:tc>
        <w:tc>
          <w:tcPr>
            <w:tcW w:w="6610" w:type="dxa"/>
          </w:tcPr>
          <w:p w14:paraId="52BDEABE" w14:textId="0774F757" w:rsidR="00232454" w:rsidRPr="00CF1345" w:rsidRDefault="00232454" w:rsidP="00232454">
            <w:pPr>
              <w:rPr>
                <w:sz w:val="24"/>
                <w:szCs w:val="24"/>
              </w:rPr>
            </w:pPr>
            <w:r w:rsidRPr="00CF1345">
              <w:rPr>
                <w:sz w:val="24"/>
                <w:szCs w:val="24"/>
              </w:rPr>
              <w:t xml:space="preserve">- xây dựng bảng danh sách các chỉ số thông tin bệnh viện, bao gồm các chỉ số về tổ chức, hoạt động, chuyên môn và các chỉ số khác (ví dụ số giường bệnh, nhân lực bao gồm BS, BS, số lượt khám bệnh, nội trú…) </w:t>
            </w:r>
            <w:r w:rsidRPr="00CF1345">
              <w:rPr>
                <w:sz w:val="24"/>
                <w:szCs w:val="24"/>
              </w:rPr>
              <w:br/>
              <w:t xml:space="preserve">- Có theo dõi, đánh giá các chỉ số theo thời gian năm, quý và so sánh giữa các khoa/phòng, bộ phận. </w:t>
            </w:r>
            <w:r w:rsidRPr="00CF1345">
              <w:rPr>
                <w:sz w:val="24"/>
                <w:szCs w:val="24"/>
              </w:rPr>
              <w:br/>
              <w:t xml:space="preserve">- Có hệ thống phân tích dữ liệu phục vụ công tác quản trị BV và công tác hoạt động chuyên môn. </w:t>
            </w:r>
            <w:r w:rsidRPr="00CF1345">
              <w:rPr>
                <w:sz w:val="24"/>
                <w:szCs w:val="24"/>
              </w:rPr>
              <w:br/>
              <w:t xml:space="preserve">- Có sử dụng các thông tin từ hệ thống công nghệ thông tin vào việc giám sát, nâng cao chất lượng KCB. </w:t>
            </w:r>
            <w:r w:rsidRPr="00CF1345">
              <w:rPr>
                <w:sz w:val="24"/>
                <w:szCs w:val="24"/>
              </w:rPr>
              <w:br/>
              <w:t>- xây dựng các công cụ (như bảng kiểm, phần mềm tự động…) và phương pháp để tiến hành giám sát chất lượng số liệu theo định kỳ (hoặc đột xuất), bảo đảm độ tin cậy, trung thực của dữ liệu và giám sát chất lượng số liệu thường xuyên.</w:t>
            </w:r>
          </w:p>
        </w:tc>
        <w:tc>
          <w:tcPr>
            <w:tcW w:w="4820" w:type="dxa"/>
            <w:vAlign w:val="center"/>
          </w:tcPr>
          <w:p w14:paraId="5AE36007" w14:textId="2D4173F6" w:rsidR="00232454" w:rsidRPr="00CF1345" w:rsidRDefault="00232454" w:rsidP="00232454">
            <w:pPr>
              <w:rPr>
                <w:sz w:val="24"/>
                <w:szCs w:val="24"/>
              </w:rPr>
            </w:pPr>
            <w:r w:rsidRPr="00CF1345">
              <w:rPr>
                <w:sz w:val="24"/>
                <w:szCs w:val="24"/>
              </w:rPr>
              <w:t>- Hệ thống báo cáo, thống kê, biểu đồ và dashboard phân tích dữ liệu bệnh viện.</w:t>
            </w:r>
            <w:r w:rsidRPr="00CF1345">
              <w:rPr>
                <w:sz w:val="24"/>
                <w:szCs w:val="24"/>
              </w:rPr>
              <w:br/>
              <w:t>- Bộ chỉ số và báo cáo theo dõi các chỉ số chất lượng bệnh viện.</w:t>
            </w:r>
            <w:r w:rsidRPr="00CF1345">
              <w:rPr>
                <w:sz w:val="24"/>
                <w:szCs w:val="24"/>
              </w:rPr>
              <w:br/>
              <w:t>- Báo cáo và bộ dữ liệu phục vụ thống kê, nghiên cứu được kết xuất trực tiếp từ phần mềm.</w:t>
            </w:r>
            <w:r w:rsidRPr="00CF1345">
              <w:rPr>
                <w:sz w:val="24"/>
                <w:szCs w:val="24"/>
              </w:rPr>
              <w:br/>
              <w:t>Báo cáo đánh giá thực trạng quản lý thông tin bệnh viện.</w:t>
            </w:r>
            <w:r w:rsidRPr="00CF1345">
              <w:rPr>
                <w:sz w:val="24"/>
                <w:szCs w:val="24"/>
              </w:rPr>
              <w:br/>
              <w:t>- Kế hoạch và báo cáo kết quả cải tiến chất lượng quản lý thông tin bệnh viện.</w:t>
            </w:r>
          </w:p>
        </w:tc>
      </w:tr>
      <w:tr w:rsidR="00232454" w:rsidRPr="00CF1345" w14:paraId="1C89AE66" w14:textId="77777777" w:rsidTr="00650024">
        <w:tc>
          <w:tcPr>
            <w:tcW w:w="568" w:type="dxa"/>
            <w:vAlign w:val="center"/>
          </w:tcPr>
          <w:p w14:paraId="16DEB8D8" w14:textId="430A766A" w:rsidR="00232454" w:rsidRPr="00CF1345" w:rsidRDefault="00232454" w:rsidP="00232454">
            <w:pPr>
              <w:pStyle w:val="TableParagraph"/>
              <w:rPr>
                <w:sz w:val="24"/>
                <w:szCs w:val="24"/>
              </w:rPr>
            </w:pPr>
            <w:r w:rsidRPr="00CF1345">
              <w:rPr>
                <w:b/>
                <w:bCs/>
                <w:sz w:val="24"/>
                <w:szCs w:val="24"/>
              </w:rPr>
              <w:t>3</w:t>
            </w:r>
          </w:p>
        </w:tc>
        <w:tc>
          <w:tcPr>
            <w:tcW w:w="2036" w:type="dxa"/>
            <w:vAlign w:val="center"/>
          </w:tcPr>
          <w:p w14:paraId="7965FC13" w14:textId="036D9661" w:rsidR="00232454" w:rsidRPr="00CF1345" w:rsidRDefault="00232454" w:rsidP="00232454">
            <w:pPr>
              <w:rPr>
                <w:sz w:val="24"/>
                <w:szCs w:val="24"/>
              </w:rPr>
            </w:pPr>
            <w:r w:rsidRPr="00CF1345">
              <w:rPr>
                <w:sz w:val="24"/>
                <w:szCs w:val="24"/>
              </w:rPr>
              <w:t>Mức 5</w:t>
            </w:r>
          </w:p>
        </w:tc>
        <w:tc>
          <w:tcPr>
            <w:tcW w:w="6610" w:type="dxa"/>
          </w:tcPr>
          <w:p w14:paraId="58845B4A" w14:textId="1E2EC0DC" w:rsidR="00232454" w:rsidRPr="00CF1345" w:rsidRDefault="00232454" w:rsidP="00232454">
            <w:pPr>
              <w:rPr>
                <w:sz w:val="24"/>
                <w:szCs w:val="24"/>
              </w:rPr>
            </w:pPr>
            <w:r w:rsidRPr="00CF1345">
              <w:rPr>
                <w:sz w:val="24"/>
                <w:szCs w:val="24"/>
              </w:rPr>
              <w:t xml:space="preserve">- Dữ liệu thông tin của bệnh viện được phân tích theo thời gian (một giai đoạn hoặc tại một thời điểm bất kỳ) và đưa ra kết quả dưới dạng bảng, hình vẽ, biểu đồ hoặc các dạng hình ảnh khác nhằm phục vụ cho công tác thống kê, dự báo và quản lý hoạt động bệnh viện. </w:t>
            </w:r>
            <w:r w:rsidRPr="00CF1345">
              <w:rPr>
                <w:sz w:val="24"/>
                <w:szCs w:val="24"/>
              </w:rPr>
              <w:br/>
              <w:t xml:space="preserve">- Triển khai hệ thống thông tin cải thiện chất lượng bệnh viện: có đầy đủ các thông tin, dữ liệu về thời gian chờ đợi của NB, thời gian cấp phát thuốc cho NB, thời gian trả kết quả XN </w:t>
            </w:r>
            <w:r w:rsidRPr="00CF1345">
              <w:rPr>
                <w:sz w:val="24"/>
                <w:szCs w:val="24"/>
              </w:rPr>
              <w:br/>
              <w:t>- Có thể kết xuất các thông tin phục vụ báo cáo, nghiên cứu… trực tiếp từ phần mềm như mô hình bệnh tật khi nhập, xuất viện, cơ cấu tài chính, thuốc, vật tư… theo năm, quý, tháng, tuần, ngày.</w:t>
            </w:r>
            <w:r w:rsidRPr="00CF1345">
              <w:rPr>
                <w:sz w:val="24"/>
                <w:szCs w:val="24"/>
              </w:rPr>
              <w:br/>
              <w:t xml:space="preserve">- Có  nghiên cứu hoặc đánh giá về thực trạng quản lý thông tin bệnh viện, và chỉ ra được những khó khăn, nhược điểm cần giải quyết. </w:t>
            </w:r>
            <w:r w:rsidRPr="00CF1345">
              <w:rPr>
                <w:sz w:val="24"/>
                <w:szCs w:val="24"/>
              </w:rPr>
              <w:br/>
              <w:t>- Áp dụng kết quả đánh giá vào việc cải tiến chất lượng quản lý thông tin.</w:t>
            </w:r>
          </w:p>
        </w:tc>
        <w:tc>
          <w:tcPr>
            <w:tcW w:w="4820" w:type="dxa"/>
            <w:vAlign w:val="center"/>
          </w:tcPr>
          <w:p w14:paraId="68AEFF6C" w14:textId="02A9858D" w:rsidR="00232454" w:rsidRPr="00CF1345" w:rsidRDefault="00232454" w:rsidP="00232454">
            <w:pPr>
              <w:rPr>
                <w:sz w:val="24"/>
                <w:szCs w:val="24"/>
              </w:rPr>
            </w:pPr>
            <w:r w:rsidRPr="00CF1345">
              <w:rPr>
                <w:sz w:val="24"/>
                <w:szCs w:val="24"/>
              </w:rPr>
              <w:t>- Dashboard, biểu đồ và báo cáo phân tích dữ liệu bệnh viện.</w:t>
            </w:r>
            <w:r w:rsidRPr="00CF1345">
              <w:rPr>
                <w:sz w:val="24"/>
                <w:szCs w:val="24"/>
              </w:rPr>
              <w:br/>
              <w:t>- Báo cáo các chỉ số chất lượng bệnh viện.</w:t>
            </w:r>
            <w:r w:rsidRPr="00CF1345">
              <w:rPr>
                <w:sz w:val="24"/>
                <w:szCs w:val="24"/>
              </w:rPr>
              <w:br/>
              <w:t>- Bộ dữ liệu và báo cáo thống kê, nghiên cứu được kết xuất từ phần mềm.</w:t>
            </w:r>
            <w:r w:rsidRPr="00CF1345">
              <w:rPr>
                <w:sz w:val="24"/>
                <w:szCs w:val="24"/>
              </w:rPr>
              <w:br/>
              <w:t>- Báo cáo đánh giá hiện trạng quản lý thông tin bệnh viện.</w:t>
            </w:r>
            <w:r w:rsidRPr="00CF1345">
              <w:rPr>
                <w:sz w:val="24"/>
                <w:szCs w:val="24"/>
              </w:rPr>
              <w:br/>
              <w:t>- Kế hoạch và báo cáo kết quả cải tiến chất lượng quản lý thông tin.</w:t>
            </w:r>
          </w:p>
        </w:tc>
      </w:tr>
      <w:tr w:rsidR="00232454" w:rsidRPr="00CF1345" w14:paraId="1E76B1E5" w14:textId="77777777" w:rsidTr="00650024">
        <w:trPr>
          <w:trHeight w:val="741"/>
        </w:trPr>
        <w:tc>
          <w:tcPr>
            <w:tcW w:w="568" w:type="dxa"/>
            <w:vAlign w:val="center"/>
          </w:tcPr>
          <w:p w14:paraId="6F7D3090" w14:textId="3C752C98" w:rsidR="00232454" w:rsidRPr="00CF1345" w:rsidRDefault="00232454" w:rsidP="00232454">
            <w:pPr>
              <w:pStyle w:val="TableParagraph"/>
              <w:rPr>
                <w:sz w:val="24"/>
                <w:szCs w:val="24"/>
              </w:rPr>
            </w:pPr>
            <w:r w:rsidRPr="00CF1345">
              <w:rPr>
                <w:b/>
                <w:bCs/>
                <w:sz w:val="24"/>
                <w:szCs w:val="24"/>
              </w:rPr>
              <w:t>C3.2</w:t>
            </w:r>
          </w:p>
        </w:tc>
        <w:tc>
          <w:tcPr>
            <w:tcW w:w="13466" w:type="dxa"/>
            <w:gridSpan w:val="3"/>
            <w:vAlign w:val="center"/>
          </w:tcPr>
          <w:p w14:paraId="7FDB6320" w14:textId="6C24C4FA" w:rsidR="00232454" w:rsidRPr="00CF1345" w:rsidRDefault="00232454" w:rsidP="00232454">
            <w:pPr>
              <w:rPr>
                <w:sz w:val="24"/>
                <w:szCs w:val="24"/>
              </w:rPr>
            </w:pPr>
            <w:r w:rsidRPr="00CF1345">
              <w:rPr>
                <w:b/>
                <w:bCs/>
                <w:sz w:val="24"/>
                <w:szCs w:val="24"/>
              </w:rPr>
              <w:t>Thực hiện các giải pháp ứng dụng công nghệ thông tin trong quản lý và hoạt động chuyên môn</w:t>
            </w:r>
          </w:p>
        </w:tc>
      </w:tr>
      <w:tr w:rsidR="00232454" w:rsidRPr="00CF1345" w14:paraId="343A986B" w14:textId="77777777" w:rsidTr="00650024">
        <w:tc>
          <w:tcPr>
            <w:tcW w:w="568" w:type="dxa"/>
            <w:vAlign w:val="center"/>
          </w:tcPr>
          <w:p w14:paraId="24D3C9C9" w14:textId="16417D38" w:rsidR="00232454" w:rsidRPr="00CF1345" w:rsidRDefault="00232454" w:rsidP="00232454">
            <w:pPr>
              <w:pStyle w:val="TableParagraph"/>
              <w:rPr>
                <w:sz w:val="24"/>
                <w:szCs w:val="24"/>
              </w:rPr>
            </w:pPr>
            <w:r w:rsidRPr="00CF1345">
              <w:rPr>
                <w:b/>
                <w:bCs/>
                <w:sz w:val="24"/>
                <w:szCs w:val="24"/>
              </w:rPr>
              <w:t>1</w:t>
            </w:r>
          </w:p>
        </w:tc>
        <w:tc>
          <w:tcPr>
            <w:tcW w:w="2036" w:type="dxa"/>
            <w:vAlign w:val="center"/>
          </w:tcPr>
          <w:p w14:paraId="6BF0EEF2" w14:textId="696D895C" w:rsidR="00232454" w:rsidRPr="00CF1345" w:rsidRDefault="00232454" w:rsidP="00232454">
            <w:pPr>
              <w:rPr>
                <w:sz w:val="24"/>
                <w:szCs w:val="24"/>
              </w:rPr>
            </w:pPr>
            <w:r w:rsidRPr="00CF1345">
              <w:rPr>
                <w:sz w:val="24"/>
                <w:szCs w:val="24"/>
              </w:rPr>
              <w:t>Mức 3</w:t>
            </w:r>
          </w:p>
        </w:tc>
        <w:tc>
          <w:tcPr>
            <w:tcW w:w="6610" w:type="dxa"/>
          </w:tcPr>
          <w:p w14:paraId="150BAC55" w14:textId="19AB1F56" w:rsidR="00232454" w:rsidRPr="00CF1345" w:rsidRDefault="00232454" w:rsidP="00232454">
            <w:pPr>
              <w:rPr>
                <w:sz w:val="24"/>
                <w:szCs w:val="24"/>
              </w:rPr>
            </w:pPr>
            <w:r w:rsidRPr="00CF1345">
              <w:rPr>
                <w:sz w:val="24"/>
                <w:szCs w:val="24"/>
              </w:rPr>
              <w:t xml:space="preserve"> Có các phân hệ phần mềm sau:</w:t>
            </w:r>
            <w:r w:rsidRPr="00CF1345">
              <w:rPr>
                <w:sz w:val="24"/>
                <w:szCs w:val="24"/>
              </w:rPr>
              <w:br/>
              <w:t xml:space="preserve"> -  Quản lý số liệu thống kê bệnh viện;</w:t>
            </w:r>
            <w:r w:rsidRPr="00CF1345">
              <w:rPr>
                <w:sz w:val="24"/>
                <w:szCs w:val="24"/>
              </w:rPr>
              <w:br/>
            </w:r>
            <w:r w:rsidRPr="00CF1345">
              <w:rPr>
                <w:sz w:val="24"/>
                <w:szCs w:val="24"/>
              </w:rPr>
              <w:lastRenderedPageBreak/>
              <w:t xml:space="preserve"> -  Quản lý NB nội, ngoại trú;</w:t>
            </w:r>
            <w:r w:rsidRPr="00CF1345">
              <w:rPr>
                <w:sz w:val="24"/>
                <w:szCs w:val="24"/>
              </w:rPr>
              <w:br/>
              <w:t xml:space="preserve"> -  Kê đơn điện tử cho NB ngoại trú;</w:t>
            </w:r>
            <w:r w:rsidRPr="00CF1345">
              <w:rPr>
                <w:sz w:val="24"/>
                <w:szCs w:val="24"/>
              </w:rPr>
              <w:br/>
              <w:t xml:space="preserve"> -  Quản lý viện phí, thanh toán </w:t>
            </w:r>
            <w:r w:rsidR="00F619B6">
              <w:rPr>
                <w:sz w:val="24"/>
                <w:szCs w:val="24"/>
              </w:rPr>
              <w:t>BHYT</w:t>
            </w:r>
            <w:r w:rsidRPr="00CF1345">
              <w:rPr>
                <w:sz w:val="24"/>
                <w:szCs w:val="24"/>
              </w:rPr>
              <w:t>;</w:t>
            </w:r>
            <w:r w:rsidRPr="00CF1345">
              <w:rPr>
                <w:sz w:val="24"/>
                <w:szCs w:val="24"/>
              </w:rPr>
              <w:br/>
              <w:t xml:space="preserve"> -. Quản lý xuất, nhập thuốc.</w:t>
            </w:r>
          </w:p>
        </w:tc>
        <w:tc>
          <w:tcPr>
            <w:tcW w:w="4820" w:type="dxa"/>
            <w:vAlign w:val="center"/>
          </w:tcPr>
          <w:p w14:paraId="7BDEFA70" w14:textId="46F2E34B" w:rsidR="00232454" w:rsidRPr="00CF1345" w:rsidRDefault="00232454" w:rsidP="00232454">
            <w:pPr>
              <w:rPr>
                <w:sz w:val="24"/>
                <w:szCs w:val="24"/>
              </w:rPr>
            </w:pPr>
            <w:r w:rsidRPr="00CF1345">
              <w:rPr>
                <w:sz w:val="24"/>
                <w:szCs w:val="24"/>
              </w:rPr>
              <w:lastRenderedPageBreak/>
              <w:t>- Báo cáo thống kê và dữ liệu quản trị bệnh viện.</w:t>
            </w:r>
            <w:r w:rsidRPr="00CF1345">
              <w:rPr>
                <w:sz w:val="24"/>
                <w:szCs w:val="24"/>
              </w:rPr>
              <w:br/>
            </w:r>
            <w:r w:rsidRPr="00CF1345">
              <w:rPr>
                <w:sz w:val="24"/>
                <w:szCs w:val="24"/>
              </w:rPr>
              <w:lastRenderedPageBreak/>
              <w:t>- Hồ sơ quản lý người bệnh nội trú, ngoại trú.</w:t>
            </w:r>
            <w:r w:rsidRPr="00CF1345">
              <w:rPr>
                <w:sz w:val="24"/>
                <w:szCs w:val="24"/>
              </w:rPr>
              <w:br/>
              <w:t>- Đơn thuốc điện tử và dữ liệu kê đơn ngoại trú.</w:t>
            </w:r>
          </w:p>
        </w:tc>
      </w:tr>
      <w:tr w:rsidR="00232454" w:rsidRPr="00CF1345" w14:paraId="22E3C5EA" w14:textId="77777777" w:rsidTr="00650024">
        <w:tc>
          <w:tcPr>
            <w:tcW w:w="568" w:type="dxa"/>
            <w:vAlign w:val="center"/>
          </w:tcPr>
          <w:p w14:paraId="2467D8E9" w14:textId="6F0686D1" w:rsidR="00232454" w:rsidRPr="00CF1345" w:rsidRDefault="00232454" w:rsidP="00232454">
            <w:pPr>
              <w:pStyle w:val="TableParagraph"/>
              <w:rPr>
                <w:sz w:val="24"/>
                <w:szCs w:val="24"/>
              </w:rPr>
            </w:pPr>
            <w:r w:rsidRPr="00CF1345">
              <w:rPr>
                <w:b/>
                <w:bCs/>
                <w:sz w:val="24"/>
                <w:szCs w:val="24"/>
              </w:rPr>
              <w:lastRenderedPageBreak/>
              <w:t>2</w:t>
            </w:r>
          </w:p>
        </w:tc>
        <w:tc>
          <w:tcPr>
            <w:tcW w:w="2036" w:type="dxa"/>
            <w:vAlign w:val="center"/>
          </w:tcPr>
          <w:p w14:paraId="3EF9293A" w14:textId="686EE035" w:rsidR="00232454" w:rsidRPr="00CF1345" w:rsidRDefault="00232454" w:rsidP="00232454">
            <w:pPr>
              <w:rPr>
                <w:sz w:val="24"/>
                <w:szCs w:val="24"/>
              </w:rPr>
            </w:pPr>
            <w:r w:rsidRPr="00CF1345">
              <w:rPr>
                <w:sz w:val="24"/>
                <w:szCs w:val="24"/>
              </w:rPr>
              <w:t>Mức 4</w:t>
            </w:r>
          </w:p>
        </w:tc>
        <w:tc>
          <w:tcPr>
            <w:tcW w:w="6610" w:type="dxa"/>
          </w:tcPr>
          <w:p w14:paraId="77AF73F4" w14:textId="009C3AD5" w:rsidR="00232454" w:rsidRPr="00CF1345" w:rsidRDefault="00232454" w:rsidP="00232454">
            <w:pPr>
              <w:rPr>
                <w:sz w:val="24"/>
                <w:szCs w:val="24"/>
              </w:rPr>
            </w:pPr>
            <w:r w:rsidRPr="00CF1345">
              <w:rPr>
                <w:sz w:val="24"/>
                <w:szCs w:val="24"/>
              </w:rPr>
              <w:t xml:space="preserve"> - Bệnh viện có các phân hệ phần mềm sau:</w:t>
            </w:r>
            <w:r w:rsidRPr="00CF1345">
              <w:rPr>
                <w:sz w:val="24"/>
                <w:szCs w:val="24"/>
              </w:rPr>
              <w:br/>
              <w:t xml:space="preserve">    + Quản lý NB nội, ngoại trú;</w:t>
            </w:r>
            <w:r w:rsidRPr="00CF1345">
              <w:rPr>
                <w:sz w:val="24"/>
                <w:szCs w:val="24"/>
              </w:rPr>
              <w:br/>
              <w:t xml:space="preserve">    + Kê đơn điện tử cho NB nội trú;</w:t>
            </w:r>
            <w:r w:rsidRPr="00CF1345">
              <w:rPr>
                <w:sz w:val="24"/>
                <w:szCs w:val="24"/>
              </w:rPr>
              <w:br/>
              <w:t xml:space="preserve">    + Quản lý kê đơn thuốc;</w:t>
            </w:r>
            <w:r w:rsidRPr="00CF1345">
              <w:rPr>
                <w:sz w:val="24"/>
                <w:szCs w:val="24"/>
              </w:rPr>
              <w:br/>
              <w:t xml:space="preserve">    + Quản lý xét nghiệm, chẩn đoán hình ảnh;</w:t>
            </w:r>
            <w:r w:rsidRPr="00CF1345">
              <w:rPr>
                <w:sz w:val="24"/>
                <w:szCs w:val="24"/>
              </w:rPr>
              <w:br/>
              <w:t xml:space="preserve">     + Quản lý tài chính - kế toán;</w:t>
            </w:r>
            <w:r w:rsidRPr="00CF1345">
              <w:rPr>
                <w:sz w:val="24"/>
                <w:szCs w:val="24"/>
              </w:rPr>
              <w:br/>
              <w:t xml:space="preserve">     + Quản lý nhân sự;</w:t>
            </w:r>
            <w:r w:rsidRPr="00CF1345">
              <w:rPr>
                <w:sz w:val="24"/>
                <w:szCs w:val="24"/>
              </w:rPr>
              <w:br/>
              <w:t xml:space="preserve">     + Quản lý hạ tầng kỹ thuật và trang thiết bị BV;</w:t>
            </w:r>
            <w:r w:rsidRPr="00CF1345">
              <w:rPr>
                <w:sz w:val="24"/>
                <w:szCs w:val="24"/>
              </w:rPr>
              <w:br/>
              <w:t xml:space="preserve">     + Quản lý Đào tạo, Chỉ đạo tuyến, Nghiên cứu khoa học;</w:t>
            </w:r>
            <w:r w:rsidRPr="00CF1345">
              <w:rPr>
                <w:sz w:val="24"/>
                <w:szCs w:val="24"/>
              </w:rPr>
              <w:br/>
              <w:t xml:space="preserve">     + Quản lý hạ tầng kỹ thuật và trang thiết bị BV.</w:t>
            </w:r>
            <w:r w:rsidRPr="00CF1345">
              <w:rPr>
                <w:sz w:val="24"/>
                <w:szCs w:val="24"/>
              </w:rPr>
              <w:br/>
              <w:t xml:space="preserve"> - Có phần mềm kết nối các máy y tế (số hóa nối mạng từ máy y tế đến BS, BS) như máy CĐHA (MRI, CT-scanner, CT-conbeam, Pet-CT); siêu âm, máy xét nghiệm hóa sinh, huyết học, miễn dịch, dị ứng, máy đọc kháng sinh đồ; máy thăm dò chức năng: nội soi các loại, điện tim, điện não, lưu huyết não.</w:t>
            </w:r>
            <w:r w:rsidRPr="00CF1345">
              <w:rPr>
                <w:sz w:val="24"/>
                <w:szCs w:val="24"/>
              </w:rPr>
              <w:br/>
              <w:t>-  Đồng bộ hóa toàn bộ dữ liệu của các khoa/phòng và máy móc, TTBYT</w:t>
            </w:r>
            <w:r w:rsidRPr="00CF1345">
              <w:rPr>
                <w:sz w:val="24"/>
                <w:szCs w:val="24"/>
              </w:rPr>
              <w:br/>
              <w:t>- Phần mềm CNTT có thể kết xuất các chỉ số một cách trực tiếp.</w:t>
            </w:r>
          </w:p>
        </w:tc>
        <w:tc>
          <w:tcPr>
            <w:tcW w:w="4820" w:type="dxa"/>
            <w:vAlign w:val="center"/>
          </w:tcPr>
          <w:p w14:paraId="21004856" w14:textId="0489AE3C" w:rsidR="00232454" w:rsidRPr="00CF1345" w:rsidRDefault="00232454" w:rsidP="00232454">
            <w:pPr>
              <w:rPr>
                <w:sz w:val="24"/>
                <w:szCs w:val="24"/>
              </w:rPr>
            </w:pPr>
            <w:r w:rsidRPr="00CF1345">
              <w:rPr>
                <w:sz w:val="24"/>
                <w:szCs w:val="24"/>
              </w:rPr>
              <w:t>- Hồ sơ bệnh án và dữ liệu quản lý người bệnh điện tử.</w:t>
            </w:r>
            <w:r w:rsidRPr="00CF1345">
              <w:rPr>
                <w:sz w:val="24"/>
                <w:szCs w:val="24"/>
              </w:rPr>
              <w:br/>
              <w:t>- Đơn thuốc điện tử và dữ liệu sử dụng thuốc.</w:t>
            </w:r>
            <w:r w:rsidRPr="00CF1345">
              <w:rPr>
                <w:sz w:val="24"/>
                <w:szCs w:val="24"/>
              </w:rPr>
              <w:br/>
              <w:t>- Kết quả xét nghiệm, chẩn đoán hình ảnh và dữ liệu cận lâm sàng.</w:t>
            </w:r>
            <w:r w:rsidRPr="00CF1345">
              <w:rPr>
                <w:sz w:val="24"/>
                <w:szCs w:val="24"/>
              </w:rPr>
              <w:br/>
              <w:t>- Báo cáo tài chính, kế toán và quản trị bệnh viện.</w:t>
            </w:r>
            <w:r w:rsidRPr="00CF1345">
              <w:rPr>
                <w:sz w:val="24"/>
                <w:szCs w:val="24"/>
              </w:rPr>
              <w:br/>
              <w:t>- Dữ liệu quản lý nhân sự, đào tạo, nghiên cứu khoa học.</w:t>
            </w:r>
            <w:r w:rsidRPr="00CF1345">
              <w:rPr>
                <w:sz w:val="24"/>
                <w:szCs w:val="24"/>
              </w:rPr>
              <w:br/>
              <w:t>- Dữ liệu trang thiết bị y tế và bảo trì, bảo dưỡng.</w:t>
            </w:r>
            <w:r w:rsidRPr="00CF1345">
              <w:rPr>
                <w:sz w:val="24"/>
                <w:szCs w:val="24"/>
              </w:rPr>
              <w:br/>
              <w:t>- Dữ liệu từ thiết bị y tế được kết nối, lưu trữ và liên thông.</w:t>
            </w:r>
            <w:r w:rsidRPr="00CF1345">
              <w:rPr>
                <w:sz w:val="24"/>
                <w:szCs w:val="24"/>
              </w:rPr>
              <w:br/>
              <w:t>- Cơ sở dữ liệu tập trung, đồng bộ toàn bệnh viện.</w:t>
            </w:r>
          </w:p>
        </w:tc>
      </w:tr>
      <w:tr w:rsidR="00232454" w:rsidRPr="00CF1345" w14:paraId="1D881967" w14:textId="77777777" w:rsidTr="00650024">
        <w:tc>
          <w:tcPr>
            <w:tcW w:w="568" w:type="dxa"/>
            <w:vAlign w:val="center"/>
          </w:tcPr>
          <w:p w14:paraId="69ABBC70" w14:textId="30EDF7C2" w:rsidR="00232454" w:rsidRPr="00CF1345" w:rsidRDefault="00232454" w:rsidP="00232454">
            <w:pPr>
              <w:pStyle w:val="TableParagraph"/>
              <w:rPr>
                <w:sz w:val="24"/>
                <w:szCs w:val="24"/>
              </w:rPr>
            </w:pPr>
            <w:r w:rsidRPr="00CF1345">
              <w:rPr>
                <w:b/>
                <w:bCs/>
                <w:sz w:val="24"/>
                <w:szCs w:val="24"/>
              </w:rPr>
              <w:t>3</w:t>
            </w:r>
          </w:p>
        </w:tc>
        <w:tc>
          <w:tcPr>
            <w:tcW w:w="2036" w:type="dxa"/>
            <w:vAlign w:val="center"/>
          </w:tcPr>
          <w:p w14:paraId="7C6916E9" w14:textId="3446A926" w:rsidR="00232454" w:rsidRPr="00CF1345" w:rsidRDefault="00232454" w:rsidP="00232454">
            <w:pPr>
              <w:rPr>
                <w:sz w:val="24"/>
                <w:szCs w:val="24"/>
              </w:rPr>
            </w:pPr>
            <w:r w:rsidRPr="00CF1345">
              <w:rPr>
                <w:sz w:val="24"/>
                <w:szCs w:val="24"/>
              </w:rPr>
              <w:t>Mức 5</w:t>
            </w:r>
          </w:p>
        </w:tc>
        <w:tc>
          <w:tcPr>
            <w:tcW w:w="6610" w:type="dxa"/>
          </w:tcPr>
          <w:p w14:paraId="66A0DD02" w14:textId="15D3DEED" w:rsidR="00232454" w:rsidRPr="00CF1345" w:rsidRDefault="00232454" w:rsidP="00232454">
            <w:pPr>
              <w:rPr>
                <w:sz w:val="24"/>
                <w:szCs w:val="24"/>
              </w:rPr>
            </w:pPr>
            <w:r w:rsidRPr="00CF1345">
              <w:rPr>
                <w:sz w:val="24"/>
                <w:szCs w:val="24"/>
              </w:rPr>
              <w:t xml:space="preserve"> - Có thiết kế phần mềm phân tích thông tin theo thời gian (một giai đoạn hoặc tại một thời điểm bất kỳ) và tự động đưa ra kết quả dưới dạng bảng, hình vẽ, biểu đồ hoặc các dạng hình ảnh khác.</w:t>
            </w:r>
            <w:r w:rsidRPr="00CF1345">
              <w:rPr>
                <w:sz w:val="24"/>
                <w:szCs w:val="24"/>
              </w:rPr>
              <w:br/>
              <w:t xml:space="preserve"> - Quản lý toàn bộ các hoạt động chuyên môn hồ sơ, bệnh án bằng CNTT</w:t>
            </w:r>
            <w:r w:rsidRPr="00CF1345">
              <w:rPr>
                <w:sz w:val="24"/>
                <w:szCs w:val="24"/>
              </w:rPr>
              <w:br/>
              <w:t>- Áp dụng y bạ điện tử cho người đến khám bệnh.</w:t>
            </w:r>
            <w:r w:rsidRPr="00CF1345">
              <w:rPr>
                <w:sz w:val="24"/>
                <w:szCs w:val="24"/>
              </w:rPr>
              <w:br/>
              <w:t>- Có áp dụng bệnh án nội trú điện tử tại một số khoa lâm sàng.</w:t>
            </w:r>
            <w:r w:rsidRPr="00CF1345">
              <w:rPr>
                <w:sz w:val="24"/>
                <w:szCs w:val="24"/>
              </w:rPr>
              <w:br/>
              <w:t xml:space="preserve"> - Quản lý toàn bộ hoạt động BV bằng CNTT.</w:t>
            </w:r>
            <w:r w:rsidRPr="00CF1345">
              <w:rPr>
                <w:sz w:val="24"/>
                <w:szCs w:val="24"/>
              </w:rPr>
              <w:br/>
              <w:t>-  Có sử dụng chứng thực điện tử trong các hồ sơ, bệnh án, chỉ định, xét nghiệm, đơn thuốc biên lai… (chữ ký điện tử/vân tay/mã số… có thể được truy cứu và chịu trách nhiệm về mặt pháp lý).</w:t>
            </w:r>
            <w:r w:rsidRPr="00CF1345">
              <w:rPr>
                <w:sz w:val="24"/>
                <w:szCs w:val="24"/>
              </w:rPr>
              <w:br/>
              <w:t xml:space="preserve">- Áp dụng kết quả rà soát (hoặc nghiên cứu, đánh giá) vào việc </w:t>
            </w:r>
            <w:r w:rsidRPr="00CF1345">
              <w:rPr>
                <w:sz w:val="24"/>
                <w:szCs w:val="24"/>
              </w:rPr>
              <w:lastRenderedPageBreak/>
              <w:t>cập nhật, chỉnh sửa phần mềm và cải tiến chất lượng hoạt động của hệ thống CNTT.</w:t>
            </w:r>
          </w:p>
        </w:tc>
        <w:tc>
          <w:tcPr>
            <w:tcW w:w="4820" w:type="dxa"/>
            <w:vAlign w:val="center"/>
          </w:tcPr>
          <w:p w14:paraId="444B7303" w14:textId="7C1BEA32" w:rsidR="00232454" w:rsidRPr="00CF1345" w:rsidRDefault="00232454" w:rsidP="00232454">
            <w:pPr>
              <w:rPr>
                <w:sz w:val="24"/>
                <w:szCs w:val="24"/>
              </w:rPr>
            </w:pPr>
            <w:r w:rsidRPr="00CF1345">
              <w:rPr>
                <w:sz w:val="24"/>
                <w:szCs w:val="24"/>
              </w:rPr>
              <w:lastRenderedPageBreak/>
              <w:t>- Dashboard, báo cáo phân tích và dự báo hoạt động bệnh viện.</w:t>
            </w:r>
            <w:r w:rsidRPr="00CF1345">
              <w:rPr>
                <w:sz w:val="24"/>
                <w:szCs w:val="24"/>
              </w:rPr>
              <w:br/>
              <w:t>- Hồ sơ bệnh án và dữ liệu chuyên môn được số hóa.</w:t>
            </w:r>
            <w:r w:rsidRPr="00CF1345">
              <w:rPr>
                <w:sz w:val="24"/>
                <w:szCs w:val="24"/>
              </w:rPr>
              <w:br/>
              <w:t>- Y bạ điện tử của người bệnh.</w:t>
            </w:r>
            <w:r w:rsidRPr="00CF1345">
              <w:rPr>
                <w:sz w:val="24"/>
                <w:szCs w:val="24"/>
              </w:rPr>
              <w:br/>
              <w:t>- Bệnh án nội trú điện tử tại các khoa triển khai.</w:t>
            </w:r>
            <w:r w:rsidRPr="00CF1345">
              <w:rPr>
                <w:sz w:val="24"/>
                <w:szCs w:val="24"/>
              </w:rPr>
              <w:br/>
              <w:t>- Cơ sở dữ liệu và báo cáo quản trị tổng thể của bệnh viện.</w:t>
            </w:r>
            <w:r w:rsidRPr="00CF1345">
              <w:rPr>
                <w:sz w:val="24"/>
                <w:szCs w:val="24"/>
              </w:rPr>
              <w:br/>
              <w:t>- Hồ sơ, chứng từ điện tử được ký số/xác thực điện tử.</w:t>
            </w:r>
            <w:r w:rsidRPr="00CF1345">
              <w:rPr>
                <w:sz w:val="24"/>
                <w:szCs w:val="24"/>
              </w:rPr>
              <w:br/>
              <w:t>- Phiên bản phần mềm được cập nhật và báo cáo cải tiến hệ thống CNTT.</w:t>
            </w:r>
          </w:p>
        </w:tc>
      </w:tr>
    </w:tbl>
    <w:p w14:paraId="534AFF1A" w14:textId="5129A5B4" w:rsidR="004F06BE" w:rsidRDefault="004F06BE" w:rsidP="006D22A1">
      <w:pPr>
        <w:ind w:firstLine="567"/>
        <w:rPr>
          <w:b/>
          <w:bCs/>
          <w:iCs/>
          <w:szCs w:val="28"/>
        </w:rPr>
      </w:pPr>
    </w:p>
    <w:p w14:paraId="128B69F4" w14:textId="77777777" w:rsidR="002232C4" w:rsidRPr="006D22A1" w:rsidRDefault="002232C4" w:rsidP="006D22A1">
      <w:pPr>
        <w:ind w:firstLine="567"/>
        <w:rPr>
          <w:b/>
          <w:bCs/>
          <w:iCs/>
          <w:szCs w:val="28"/>
        </w:rPr>
      </w:pPr>
    </w:p>
    <w:sectPr w:rsidR="002232C4" w:rsidRPr="006D22A1" w:rsidSect="000F535E">
      <w:pgSz w:w="15840" w:h="12240" w:orient="landscape"/>
      <w:pgMar w:top="1134" w:right="1134" w:bottom="1134" w:left="1134"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FAC3C" w14:textId="77777777" w:rsidR="00F3483E" w:rsidRDefault="00F3483E" w:rsidP="008A75DC">
      <w:r>
        <w:separator/>
      </w:r>
    </w:p>
  </w:endnote>
  <w:endnote w:type="continuationSeparator" w:id="0">
    <w:p w14:paraId="27814190" w14:textId="77777777" w:rsidR="00F3483E" w:rsidRDefault="00F3483E" w:rsidP="008A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ptos">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19020" w14:textId="77777777" w:rsidR="00F3483E" w:rsidRDefault="00F3483E" w:rsidP="008A75DC">
      <w:r>
        <w:separator/>
      </w:r>
    </w:p>
  </w:footnote>
  <w:footnote w:type="continuationSeparator" w:id="0">
    <w:p w14:paraId="20E1083C" w14:textId="77777777" w:rsidR="00F3483E" w:rsidRDefault="00F3483E" w:rsidP="008A7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1F24BF1"/>
    <w:multiLevelType w:val="hybridMultilevel"/>
    <w:tmpl w:val="43D23FF6"/>
    <w:lvl w:ilvl="0" w:tplc="26CA6EFE">
      <w:numFmt w:val="bullet"/>
      <w:lvlText w:val="-"/>
      <w:lvlJc w:val="left"/>
      <w:pPr>
        <w:ind w:left="34" w:hanging="115"/>
      </w:pPr>
      <w:rPr>
        <w:rFonts w:ascii="Times New Roman" w:eastAsia="Times New Roman" w:hAnsi="Times New Roman" w:cs="Times New Roman" w:hint="default"/>
        <w:b w:val="0"/>
        <w:bCs w:val="0"/>
        <w:i w:val="0"/>
        <w:iCs w:val="0"/>
        <w:spacing w:val="0"/>
        <w:w w:val="103"/>
        <w:sz w:val="19"/>
        <w:szCs w:val="19"/>
        <w:lang w:eastAsia="en-US" w:bidi="ar-SA"/>
      </w:rPr>
    </w:lvl>
    <w:lvl w:ilvl="1" w:tplc="7E947FCA">
      <w:numFmt w:val="bullet"/>
      <w:lvlText w:val="•"/>
      <w:lvlJc w:val="left"/>
      <w:pPr>
        <w:ind w:left="388" w:hanging="115"/>
      </w:pPr>
      <w:rPr>
        <w:rFonts w:hint="default"/>
        <w:lang w:eastAsia="en-US" w:bidi="ar-SA"/>
      </w:rPr>
    </w:lvl>
    <w:lvl w:ilvl="2" w:tplc="D5C44C70">
      <w:numFmt w:val="bullet"/>
      <w:lvlText w:val="•"/>
      <w:lvlJc w:val="left"/>
      <w:pPr>
        <w:ind w:left="737" w:hanging="115"/>
      </w:pPr>
      <w:rPr>
        <w:rFonts w:hint="default"/>
        <w:lang w:eastAsia="en-US" w:bidi="ar-SA"/>
      </w:rPr>
    </w:lvl>
    <w:lvl w:ilvl="3" w:tplc="BA0A8602">
      <w:numFmt w:val="bullet"/>
      <w:lvlText w:val="•"/>
      <w:lvlJc w:val="left"/>
      <w:pPr>
        <w:ind w:left="1086" w:hanging="115"/>
      </w:pPr>
      <w:rPr>
        <w:rFonts w:hint="default"/>
        <w:lang w:eastAsia="en-US" w:bidi="ar-SA"/>
      </w:rPr>
    </w:lvl>
    <w:lvl w:ilvl="4" w:tplc="68E207CA">
      <w:numFmt w:val="bullet"/>
      <w:lvlText w:val="•"/>
      <w:lvlJc w:val="left"/>
      <w:pPr>
        <w:ind w:left="1435" w:hanging="115"/>
      </w:pPr>
      <w:rPr>
        <w:rFonts w:hint="default"/>
        <w:lang w:eastAsia="en-US" w:bidi="ar-SA"/>
      </w:rPr>
    </w:lvl>
    <w:lvl w:ilvl="5" w:tplc="48EAA22A">
      <w:numFmt w:val="bullet"/>
      <w:lvlText w:val="•"/>
      <w:lvlJc w:val="left"/>
      <w:pPr>
        <w:ind w:left="1784" w:hanging="115"/>
      </w:pPr>
      <w:rPr>
        <w:rFonts w:hint="default"/>
        <w:lang w:eastAsia="en-US" w:bidi="ar-SA"/>
      </w:rPr>
    </w:lvl>
    <w:lvl w:ilvl="6" w:tplc="C116178A">
      <w:numFmt w:val="bullet"/>
      <w:lvlText w:val="•"/>
      <w:lvlJc w:val="left"/>
      <w:pPr>
        <w:ind w:left="2133" w:hanging="115"/>
      </w:pPr>
      <w:rPr>
        <w:rFonts w:hint="default"/>
        <w:lang w:eastAsia="en-US" w:bidi="ar-SA"/>
      </w:rPr>
    </w:lvl>
    <w:lvl w:ilvl="7" w:tplc="632A9F76">
      <w:numFmt w:val="bullet"/>
      <w:lvlText w:val="•"/>
      <w:lvlJc w:val="left"/>
      <w:pPr>
        <w:ind w:left="2482" w:hanging="115"/>
      </w:pPr>
      <w:rPr>
        <w:rFonts w:hint="default"/>
        <w:lang w:eastAsia="en-US" w:bidi="ar-SA"/>
      </w:rPr>
    </w:lvl>
    <w:lvl w:ilvl="8" w:tplc="11E4C758">
      <w:numFmt w:val="bullet"/>
      <w:lvlText w:val="•"/>
      <w:lvlJc w:val="left"/>
      <w:pPr>
        <w:ind w:left="2831" w:hanging="115"/>
      </w:pPr>
      <w:rPr>
        <w:rFonts w:hint="default"/>
        <w:lang w:eastAsia="en-US" w:bidi="ar-SA"/>
      </w:rPr>
    </w:lvl>
  </w:abstractNum>
  <w:abstractNum w:abstractNumId="7">
    <w:nsid w:val="18B211C0"/>
    <w:multiLevelType w:val="hybridMultilevel"/>
    <w:tmpl w:val="86AE3A64"/>
    <w:lvl w:ilvl="0" w:tplc="9A1250D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FFE0AFC"/>
    <w:multiLevelType w:val="hybridMultilevel"/>
    <w:tmpl w:val="363CE84C"/>
    <w:lvl w:ilvl="0" w:tplc="5114E9A0">
      <w:numFmt w:val="bullet"/>
      <w:lvlText w:val="-"/>
      <w:lvlJc w:val="left"/>
      <w:pPr>
        <w:ind w:left="34" w:hanging="115"/>
      </w:pPr>
      <w:rPr>
        <w:rFonts w:ascii="Times New Roman" w:eastAsia="Times New Roman" w:hAnsi="Times New Roman" w:cs="Times New Roman" w:hint="default"/>
        <w:b w:val="0"/>
        <w:bCs w:val="0"/>
        <w:i w:val="0"/>
        <w:iCs w:val="0"/>
        <w:spacing w:val="0"/>
        <w:w w:val="103"/>
        <w:sz w:val="19"/>
        <w:szCs w:val="19"/>
        <w:lang w:eastAsia="en-US" w:bidi="ar-SA"/>
      </w:rPr>
    </w:lvl>
    <w:lvl w:ilvl="1" w:tplc="60F87348">
      <w:numFmt w:val="bullet"/>
      <w:lvlText w:val="•"/>
      <w:lvlJc w:val="left"/>
      <w:pPr>
        <w:ind w:left="388" w:hanging="115"/>
      </w:pPr>
      <w:rPr>
        <w:rFonts w:hint="default"/>
        <w:lang w:eastAsia="en-US" w:bidi="ar-SA"/>
      </w:rPr>
    </w:lvl>
    <w:lvl w:ilvl="2" w:tplc="24288160">
      <w:numFmt w:val="bullet"/>
      <w:lvlText w:val="•"/>
      <w:lvlJc w:val="left"/>
      <w:pPr>
        <w:ind w:left="737" w:hanging="115"/>
      </w:pPr>
      <w:rPr>
        <w:rFonts w:hint="default"/>
        <w:lang w:eastAsia="en-US" w:bidi="ar-SA"/>
      </w:rPr>
    </w:lvl>
    <w:lvl w:ilvl="3" w:tplc="A7EC7EEA">
      <w:numFmt w:val="bullet"/>
      <w:lvlText w:val="•"/>
      <w:lvlJc w:val="left"/>
      <w:pPr>
        <w:ind w:left="1086" w:hanging="115"/>
      </w:pPr>
      <w:rPr>
        <w:rFonts w:hint="default"/>
        <w:lang w:eastAsia="en-US" w:bidi="ar-SA"/>
      </w:rPr>
    </w:lvl>
    <w:lvl w:ilvl="4" w:tplc="4748003E">
      <w:numFmt w:val="bullet"/>
      <w:lvlText w:val="•"/>
      <w:lvlJc w:val="left"/>
      <w:pPr>
        <w:ind w:left="1435" w:hanging="115"/>
      </w:pPr>
      <w:rPr>
        <w:rFonts w:hint="default"/>
        <w:lang w:eastAsia="en-US" w:bidi="ar-SA"/>
      </w:rPr>
    </w:lvl>
    <w:lvl w:ilvl="5" w:tplc="9678098C">
      <w:numFmt w:val="bullet"/>
      <w:lvlText w:val="•"/>
      <w:lvlJc w:val="left"/>
      <w:pPr>
        <w:ind w:left="1784" w:hanging="115"/>
      </w:pPr>
      <w:rPr>
        <w:rFonts w:hint="default"/>
        <w:lang w:eastAsia="en-US" w:bidi="ar-SA"/>
      </w:rPr>
    </w:lvl>
    <w:lvl w:ilvl="6" w:tplc="7C600CBE">
      <w:numFmt w:val="bullet"/>
      <w:lvlText w:val="•"/>
      <w:lvlJc w:val="left"/>
      <w:pPr>
        <w:ind w:left="2133" w:hanging="115"/>
      </w:pPr>
      <w:rPr>
        <w:rFonts w:hint="default"/>
        <w:lang w:eastAsia="en-US" w:bidi="ar-SA"/>
      </w:rPr>
    </w:lvl>
    <w:lvl w:ilvl="7" w:tplc="26DADAF8">
      <w:numFmt w:val="bullet"/>
      <w:lvlText w:val="•"/>
      <w:lvlJc w:val="left"/>
      <w:pPr>
        <w:ind w:left="2482" w:hanging="115"/>
      </w:pPr>
      <w:rPr>
        <w:rFonts w:hint="default"/>
        <w:lang w:eastAsia="en-US" w:bidi="ar-SA"/>
      </w:rPr>
    </w:lvl>
    <w:lvl w:ilvl="8" w:tplc="DAEAF8B0">
      <w:numFmt w:val="bullet"/>
      <w:lvlText w:val="•"/>
      <w:lvlJc w:val="left"/>
      <w:pPr>
        <w:ind w:left="2831" w:hanging="115"/>
      </w:pPr>
      <w:rPr>
        <w:rFonts w:hint="default"/>
        <w:lang w:eastAsia="en-US" w:bidi="ar-SA"/>
      </w:rPr>
    </w:lvl>
  </w:abstractNum>
  <w:abstractNum w:abstractNumId="9">
    <w:nsid w:val="49440154"/>
    <w:multiLevelType w:val="hybridMultilevel"/>
    <w:tmpl w:val="45A6537E"/>
    <w:lvl w:ilvl="0" w:tplc="5A722D28">
      <w:numFmt w:val="bullet"/>
      <w:lvlText w:val="-"/>
      <w:lvlJc w:val="left"/>
      <w:pPr>
        <w:ind w:left="34" w:hanging="115"/>
      </w:pPr>
      <w:rPr>
        <w:rFonts w:ascii="Times New Roman" w:eastAsia="Times New Roman" w:hAnsi="Times New Roman" w:cs="Times New Roman" w:hint="default"/>
        <w:b w:val="0"/>
        <w:bCs w:val="0"/>
        <w:i w:val="0"/>
        <w:iCs w:val="0"/>
        <w:spacing w:val="0"/>
        <w:w w:val="103"/>
        <w:sz w:val="19"/>
        <w:szCs w:val="19"/>
        <w:lang w:eastAsia="en-US" w:bidi="ar-SA"/>
      </w:rPr>
    </w:lvl>
    <w:lvl w:ilvl="1" w:tplc="A5E25C4C">
      <w:numFmt w:val="bullet"/>
      <w:lvlText w:val="•"/>
      <w:lvlJc w:val="left"/>
      <w:pPr>
        <w:ind w:left="388" w:hanging="115"/>
      </w:pPr>
      <w:rPr>
        <w:rFonts w:hint="default"/>
        <w:lang w:eastAsia="en-US" w:bidi="ar-SA"/>
      </w:rPr>
    </w:lvl>
    <w:lvl w:ilvl="2" w:tplc="63D081E6">
      <w:numFmt w:val="bullet"/>
      <w:lvlText w:val="•"/>
      <w:lvlJc w:val="left"/>
      <w:pPr>
        <w:ind w:left="737" w:hanging="115"/>
      </w:pPr>
      <w:rPr>
        <w:rFonts w:hint="default"/>
        <w:lang w:eastAsia="en-US" w:bidi="ar-SA"/>
      </w:rPr>
    </w:lvl>
    <w:lvl w:ilvl="3" w:tplc="D346B4BE">
      <w:numFmt w:val="bullet"/>
      <w:lvlText w:val="•"/>
      <w:lvlJc w:val="left"/>
      <w:pPr>
        <w:ind w:left="1086" w:hanging="115"/>
      </w:pPr>
      <w:rPr>
        <w:rFonts w:hint="default"/>
        <w:lang w:eastAsia="en-US" w:bidi="ar-SA"/>
      </w:rPr>
    </w:lvl>
    <w:lvl w:ilvl="4" w:tplc="66227D42">
      <w:numFmt w:val="bullet"/>
      <w:lvlText w:val="•"/>
      <w:lvlJc w:val="left"/>
      <w:pPr>
        <w:ind w:left="1435" w:hanging="115"/>
      </w:pPr>
      <w:rPr>
        <w:rFonts w:hint="default"/>
        <w:lang w:eastAsia="en-US" w:bidi="ar-SA"/>
      </w:rPr>
    </w:lvl>
    <w:lvl w:ilvl="5" w:tplc="AD3E9016">
      <w:numFmt w:val="bullet"/>
      <w:lvlText w:val="•"/>
      <w:lvlJc w:val="left"/>
      <w:pPr>
        <w:ind w:left="1784" w:hanging="115"/>
      </w:pPr>
      <w:rPr>
        <w:rFonts w:hint="default"/>
        <w:lang w:eastAsia="en-US" w:bidi="ar-SA"/>
      </w:rPr>
    </w:lvl>
    <w:lvl w:ilvl="6" w:tplc="370C3182">
      <w:numFmt w:val="bullet"/>
      <w:lvlText w:val="•"/>
      <w:lvlJc w:val="left"/>
      <w:pPr>
        <w:ind w:left="2133" w:hanging="115"/>
      </w:pPr>
      <w:rPr>
        <w:rFonts w:hint="default"/>
        <w:lang w:eastAsia="en-US" w:bidi="ar-SA"/>
      </w:rPr>
    </w:lvl>
    <w:lvl w:ilvl="7" w:tplc="CB760776">
      <w:numFmt w:val="bullet"/>
      <w:lvlText w:val="•"/>
      <w:lvlJc w:val="left"/>
      <w:pPr>
        <w:ind w:left="2482" w:hanging="115"/>
      </w:pPr>
      <w:rPr>
        <w:rFonts w:hint="default"/>
        <w:lang w:eastAsia="en-US" w:bidi="ar-SA"/>
      </w:rPr>
    </w:lvl>
    <w:lvl w:ilvl="8" w:tplc="82FC9DDE">
      <w:numFmt w:val="bullet"/>
      <w:lvlText w:val="•"/>
      <w:lvlJc w:val="left"/>
      <w:pPr>
        <w:ind w:left="2831" w:hanging="115"/>
      </w:pPr>
      <w:rPr>
        <w:rFonts w:hint="default"/>
        <w:lang w:eastAsia="en-US" w:bidi="ar-SA"/>
      </w:rPr>
    </w:lvl>
  </w:abstractNum>
  <w:abstractNum w:abstractNumId="10">
    <w:nsid w:val="525B3D68"/>
    <w:multiLevelType w:val="hybridMultilevel"/>
    <w:tmpl w:val="D5F2589A"/>
    <w:lvl w:ilvl="0" w:tplc="81B446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443CF2"/>
    <w:multiLevelType w:val="hybridMultilevel"/>
    <w:tmpl w:val="8B860682"/>
    <w:lvl w:ilvl="0" w:tplc="FF74C96E">
      <w:numFmt w:val="bullet"/>
      <w:lvlText w:val="-"/>
      <w:lvlJc w:val="left"/>
      <w:pPr>
        <w:ind w:left="34" w:hanging="115"/>
      </w:pPr>
      <w:rPr>
        <w:rFonts w:ascii="Times New Roman" w:eastAsia="Times New Roman" w:hAnsi="Times New Roman" w:cs="Times New Roman" w:hint="default"/>
        <w:b w:val="0"/>
        <w:bCs w:val="0"/>
        <w:i w:val="0"/>
        <w:iCs w:val="0"/>
        <w:spacing w:val="0"/>
        <w:w w:val="103"/>
        <w:sz w:val="19"/>
        <w:szCs w:val="19"/>
        <w:lang w:eastAsia="en-US" w:bidi="ar-SA"/>
      </w:rPr>
    </w:lvl>
    <w:lvl w:ilvl="1" w:tplc="2046A7A4">
      <w:numFmt w:val="bullet"/>
      <w:lvlText w:val="•"/>
      <w:lvlJc w:val="left"/>
      <w:pPr>
        <w:ind w:left="388" w:hanging="115"/>
      </w:pPr>
      <w:rPr>
        <w:rFonts w:hint="default"/>
        <w:lang w:eastAsia="en-US" w:bidi="ar-SA"/>
      </w:rPr>
    </w:lvl>
    <w:lvl w:ilvl="2" w:tplc="D3F0499C">
      <w:numFmt w:val="bullet"/>
      <w:lvlText w:val="•"/>
      <w:lvlJc w:val="left"/>
      <w:pPr>
        <w:ind w:left="737" w:hanging="115"/>
      </w:pPr>
      <w:rPr>
        <w:rFonts w:hint="default"/>
        <w:lang w:eastAsia="en-US" w:bidi="ar-SA"/>
      </w:rPr>
    </w:lvl>
    <w:lvl w:ilvl="3" w:tplc="74F8E0FC">
      <w:numFmt w:val="bullet"/>
      <w:lvlText w:val="•"/>
      <w:lvlJc w:val="left"/>
      <w:pPr>
        <w:ind w:left="1086" w:hanging="115"/>
      </w:pPr>
      <w:rPr>
        <w:rFonts w:hint="default"/>
        <w:lang w:eastAsia="en-US" w:bidi="ar-SA"/>
      </w:rPr>
    </w:lvl>
    <w:lvl w:ilvl="4" w:tplc="E690C576">
      <w:numFmt w:val="bullet"/>
      <w:lvlText w:val="•"/>
      <w:lvlJc w:val="left"/>
      <w:pPr>
        <w:ind w:left="1435" w:hanging="115"/>
      </w:pPr>
      <w:rPr>
        <w:rFonts w:hint="default"/>
        <w:lang w:eastAsia="en-US" w:bidi="ar-SA"/>
      </w:rPr>
    </w:lvl>
    <w:lvl w:ilvl="5" w:tplc="CCD8210C">
      <w:numFmt w:val="bullet"/>
      <w:lvlText w:val="•"/>
      <w:lvlJc w:val="left"/>
      <w:pPr>
        <w:ind w:left="1784" w:hanging="115"/>
      </w:pPr>
      <w:rPr>
        <w:rFonts w:hint="default"/>
        <w:lang w:eastAsia="en-US" w:bidi="ar-SA"/>
      </w:rPr>
    </w:lvl>
    <w:lvl w:ilvl="6" w:tplc="3A203B20">
      <w:numFmt w:val="bullet"/>
      <w:lvlText w:val="•"/>
      <w:lvlJc w:val="left"/>
      <w:pPr>
        <w:ind w:left="2133" w:hanging="115"/>
      </w:pPr>
      <w:rPr>
        <w:rFonts w:hint="default"/>
        <w:lang w:eastAsia="en-US" w:bidi="ar-SA"/>
      </w:rPr>
    </w:lvl>
    <w:lvl w:ilvl="7" w:tplc="A88C9BBE">
      <w:numFmt w:val="bullet"/>
      <w:lvlText w:val="•"/>
      <w:lvlJc w:val="left"/>
      <w:pPr>
        <w:ind w:left="2482" w:hanging="115"/>
      </w:pPr>
      <w:rPr>
        <w:rFonts w:hint="default"/>
        <w:lang w:eastAsia="en-US" w:bidi="ar-SA"/>
      </w:rPr>
    </w:lvl>
    <w:lvl w:ilvl="8" w:tplc="69D8E60C">
      <w:numFmt w:val="bullet"/>
      <w:lvlText w:val="•"/>
      <w:lvlJc w:val="left"/>
      <w:pPr>
        <w:ind w:left="2831" w:hanging="115"/>
      </w:pPr>
      <w:rPr>
        <w:rFonts w:hint="default"/>
        <w:lang w:eastAsia="en-US" w:bidi="ar-SA"/>
      </w:rPr>
    </w:lvl>
  </w:abstractNum>
  <w:abstractNum w:abstractNumId="12">
    <w:nsid w:val="7B605442"/>
    <w:multiLevelType w:val="hybridMultilevel"/>
    <w:tmpl w:val="3AD2DD7C"/>
    <w:lvl w:ilvl="0" w:tplc="677463B2">
      <w:numFmt w:val="bullet"/>
      <w:lvlText w:val="-"/>
      <w:lvlJc w:val="left"/>
      <w:pPr>
        <w:ind w:left="34" w:hanging="115"/>
      </w:pPr>
      <w:rPr>
        <w:rFonts w:ascii="Times New Roman" w:eastAsia="Times New Roman" w:hAnsi="Times New Roman" w:cs="Times New Roman" w:hint="default"/>
        <w:b w:val="0"/>
        <w:bCs w:val="0"/>
        <w:i w:val="0"/>
        <w:iCs w:val="0"/>
        <w:spacing w:val="0"/>
        <w:w w:val="103"/>
        <w:sz w:val="19"/>
        <w:szCs w:val="19"/>
        <w:lang w:eastAsia="en-US" w:bidi="ar-SA"/>
      </w:rPr>
    </w:lvl>
    <w:lvl w:ilvl="1" w:tplc="F8DA6E50">
      <w:numFmt w:val="bullet"/>
      <w:lvlText w:val="•"/>
      <w:lvlJc w:val="left"/>
      <w:pPr>
        <w:ind w:left="388" w:hanging="115"/>
      </w:pPr>
      <w:rPr>
        <w:rFonts w:hint="default"/>
        <w:lang w:eastAsia="en-US" w:bidi="ar-SA"/>
      </w:rPr>
    </w:lvl>
    <w:lvl w:ilvl="2" w:tplc="58BCADA4">
      <w:numFmt w:val="bullet"/>
      <w:lvlText w:val="•"/>
      <w:lvlJc w:val="left"/>
      <w:pPr>
        <w:ind w:left="737" w:hanging="115"/>
      </w:pPr>
      <w:rPr>
        <w:rFonts w:hint="default"/>
        <w:lang w:eastAsia="en-US" w:bidi="ar-SA"/>
      </w:rPr>
    </w:lvl>
    <w:lvl w:ilvl="3" w:tplc="FB42D07C">
      <w:numFmt w:val="bullet"/>
      <w:lvlText w:val="•"/>
      <w:lvlJc w:val="left"/>
      <w:pPr>
        <w:ind w:left="1086" w:hanging="115"/>
      </w:pPr>
      <w:rPr>
        <w:rFonts w:hint="default"/>
        <w:lang w:eastAsia="en-US" w:bidi="ar-SA"/>
      </w:rPr>
    </w:lvl>
    <w:lvl w:ilvl="4" w:tplc="A678E6B0">
      <w:numFmt w:val="bullet"/>
      <w:lvlText w:val="•"/>
      <w:lvlJc w:val="left"/>
      <w:pPr>
        <w:ind w:left="1435" w:hanging="115"/>
      </w:pPr>
      <w:rPr>
        <w:rFonts w:hint="default"/>
        <w:lang w:eastAsia="en-US" w:bidi="ar-SA"/>
      </w:rPr>
    </w:lvl>
    <w:lvl w:ilvl="5" w:tplc="9532405C">
      <w:numFmt w:val="bullet"/>
      <w:lvlText w:val="•"/>
      <w:lvlJc w:val="left"/>
      <w:pPr>
        <w:ind w:left="1784" w:hanging="115"/>
      </w:pPr>
      <w:rPr>
        <w:rFonts w:hint="default"/>
        <w:lang w:eastAsia="en-US" w:bidi="ar-SA"/>
      </w:rPr>
    </w:lvl>
    <w:lvl w:ilvl="6" w:tplc="96CE029A">
      <w:numFmt w:val="bullet"/>
      <w:lvlText w:val="•"/>
      <w:lvlJc w:val="left"/>
      <w:pPr>
        <w:ind w:left="2133" w:hanging="115"/>
      </w:pPr>
      <w:rPr>
        <w:rFonts w:hint="default"/>
        <w:lang w:eastAsia="en-US" w:bidi="ar-SA"/>
      </w:rPr>
    </w:lvl>
    <w:lvl w:ilvl="7" w:tplc="3664E9AE">
      <w:numFmt w:val="bullet"/>
      <w:lvlText w:val="•"/>
      <w:lvlJc w:val="left"/>
      <w:pPr>
        <w:ind w:left="2482" w:hanging="115"/>
      </w:pPr>
      <w:rPr>
        <w:rFonts w:hint="default"/>
        <w:lang w:eastAsia="en-US" w:bidi="ar-SA"/>
      </w:rPr>
    </w:lvl>
    <w:lvl w:ilvl="8" w:tplc="7CB004DC">
      <w:numFmt w:val="bullet"/>
      <w:lvlText w:val="•"/>
      <w:lvlJc w:val="left"/>
      <w:pPr>
        <w:ind w:left="2831" w:hanging="115"/>
      </w:pPr>
      <w:rPr>
        <w:rFonts w:hint="default"/>
        <w:lang w:eastAsia="en-US" w:bidi="ar-SA"/>
      </w:rPr>
    </w:lvl>
  </w:abstractNum>
  <w:num w:numId="1">
    <w:abstractNumId w:val="7"/>
  </w:num>
  <w:num w:numId="2">
    <w:abstractNumId w:val="10"/>
  </w:num>
  <w:num w:numId="3">
    <w:abstractNumId w:val="8"/>
  </w:num>
  <w:num w:numId="4">
    <w:abstractNumId w:val="5"/>
  </w:num>
  <w:num w:numId="5">
    <w:abstractNumId w:val="3"/>
  </w:num>
  <w:num w:numId="6">
    <w:abstractNumId w:val="2"/>
  </w:num>
  <w:num w:numId="7">
    <w:abstractNumId w:val="4"/>
  </w:num>
  <w:num w:numId="8">
    <w:abstractNumId w:val="1"/>
  </w:num>
  <w:num w:numId="9">
    <w:abstractNumId w:val="0"/>
  </w:num>
  <w:num w:numId="10">
    <w:abstractNumId w:val="12"/>
  </w:num>
  <w:num w:numId="11">
    <w:abstractNumId w:val="11"/>
  </w:num>
  <w:num w:numId="12">
    <w:abstractNumId w:val="6"/>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146"/>
    <w:rsid w:val="00001884"/>
    <w:rsid w:val="00002B55"/>
    <w:rsid w:val="00003591"/>
    <w:rsid w:val="0000361F"/>
    <w:rsid w:val="00003F8F"/>
    <w:rsid w:val="00004C86"/>
    <w:rsid w:val="000060DD"/>
    <w:rsid w:val="0000724F"/>
    <w:rsid w:val="00010807"/>
    <w:rsid w:val="00011272"/>
    <w:rsid w:val="000121A0"/>
    <w:rsid w:val="000145F6"/>
    <w:rsid w:val="00015E27"/>
    <w:rsid w:val="00016348"/>
    <w:rsid w:val="00017449"/>
    <w:rsid w:val="0001759D"/>
    <w:rsid w:val="0002019D"/>
    <w:rsid w:val="0002053C"/>
    <w:rsid w:val="00021995"/>
    <w:rsid w:val="0002221F"/>
    <w:rsid w:val="0002312A"/>
    <w:rsid w:val="00023492"/>
    <w:rsid w:val="00024881"/>
    <w:rsid w:val="00026E44"/>
    <w:rsid w:val="000315D3"/>
    <w:rsid w:val="000329CF"/>
    <w:rsid w:val="000334EB"/>
    <w:rsid w:val="00033DC1"/>
    <w:rsid w:val="00035277"/>
    <w:rsid w:val="00036D8E"/>
    <w:rsid w:val="0003739F"/>
    <w:rsid w:val="000378A7"/>
    <w:rsid w:val="000405B2"/>
    <w:rsid w:val="00040CDB"/>
    <w:rsid w:val="00042E6C"/>
    <w:rsid w:val="0004375D"/>
    <w:rsid w:val="00044EBB"/>
    <w:rsid w:val="000453A6"/>
    <w:rsid w:val="00046336"/>
    <w:rsid w:val="000465D5"/>
    <w:rsid w:val="00046682"/>
    <w:rsid w:val="000502B4"/>
    <w:rsid w:val="00051294"/>
    <w:rsid w:val="00052BF9"/>
    <w:rsid w:val="0005460C"/>
    <w:rsid w:val="00054D00"/>
    <w:rsid w:val="00060B33"/>
    <w:rsid w:val="000622D4"/>
    <w:rsid w:val="00064933"/>
    <w:rsid w:val="00064F91"/>
    <w:rsid w:val="00065EC5"/>
    <w:rsid w:val="000665E3"/>
    <w:rsid w:val="00071085"/>
    <w:rsid w:val="000715B7"/>
    <w:rsid w:val="000718DE"/>
    <w:rsid w:val="00072856"/>
    <w:rsid w:val="00072FBC"/>
    <w:rsid w:val="00074C0C"/>
    <w:rsid w:val="00074D88"/>
    <w:rsid w:val="0007619E"/>
    <w:rsid w:val="00076B7B"/>
    <w:rsid w:val="00076D93"/>
    <w:rsid w:val="00077222"/>
    <w:rsid w:val="00077CBA"/>
    <w:rsid w:val="00081072"/>
    <w:rsid w:val="000829ED"/>
    <w:rsid w:val="00082D19"/>
    <w:rsid w:val="0008347F"/>
    <w:rsid w:val="000835E5"/>
    <w:rsid w:val="00086E80"/>
    <w:rsid w:val="000905D0"/>
    <w:rsid w:val="00091A64"/>
    <w:rsid w:val="00092592"/>
    <w:rsid w:val="00092777"/>
    <w:rsid w:val="0009439C"/>
    <w:rsid w:val="00095370"/>
    <w:rsid w:val="000953BB"/>
    <w:rsid w:val="00095DDD"/>
    <w:rsid w:val="00096EF9"/>
    <w:rsid w:val="00097376"/>
    <w:rsid w:val="000A3B36"/>
    <w:rsid w:val="000A411F"/>
    <w:rsid w:val="000A5152"/>
    <w:rsid w:val="000A6A6F"/>
    <w:rsid w:val="000B03AF"/>
    <w:rsid w:val="000B14CA"/>
    <w:rsid w:val="000B19BB"/>
    <w:rsid w:val="000B253D"/>
    <w:rsid w:val="000B2751"/>
    <w:rsid w:val="000B3111"/>
    <w:rsid w:val="000B35F0"/>
    <w:rsid w:val="000B4084"/>
    <w:rsid w:val="000B5935"/>
    <w:rsid w:val="000B59DF"/>
    <w:rsid w:val="000B68F6"/>
    <w:rsid w:val="000C14FA"/>
    <w:rsid w:val="000C22F1"/>
    <w:rsid w:val="000C26F8"/>
    <w:rsid w:val="000C4A5D"/>
    <w:rsid w:val="000C4A90"/>
    <w:rsid w:val="000C4BC0"/>
    <w:rsid w:val="000C4EC0"/>
    <w:rsid w:val="000C51AB"/>
    <w:rsid w:val="000C5385"/>
    <w:rsid w:val="000C5F5B"/>
    <w:rsid w:val="000C6433"/>
    <w:rsid w:val="000C7210"/>
    <w:rsid w:val="000C7233"/>
    <w:rsid w:val="000C7E59"/>
    <w:rsid w:val="000D380C"/>
    <w:rsid w:val="000D6D8C"/>
    <w:rsid w:val="000D77F5"/>
    <w:rsid w:val="000D7C44"/>
    <w:rsid w:val="000E0184"/>
    <w:rsid w:val="000E0892"/>
    <w:rsid w:val="000E0A6E"/>
    <w:rsid w:val="000E20E0"/>
    <w:rsid w:val="000F0F5B"/>
    <w:rsid w:val="000F13FD"/>
    <w:rsid w:val="000F1DDC"/>
    <w:rsid w:val="000F1E08"/>
    <w:rsid w:val="000F354A"/>
    <w:rsid w:val="000F41E9"/>
    <w:rsid w:val="000F535E"/>
    <w:rsid w:val="000F5A9D"/>
    <w:rsid w:val="000F5B60"/>
    <w:rsid w:val="000F6E7F"/>
    <w:rsid w:val="000F7EB6"/>
    <w:rsid w:val="001012FD"/>
    <w:rsid w:val="001018D3"/>
    <w:rsid w:val="00106E14"/>
    <w:rsid w:val="00110685"/>
    <w:rsid w:val="001111A8"/>
    <w:rsid w:val="00111CAF"/>
    <w:rsid w:val="00111F9F"/>
    <w:rsid w:val="0011261C"/>
    <w:rsid w:val="00113CD1"/>
    <w:rsid w:val="00113D20"/>
    <w:rsid w:val="00114B71"/>
    <w:rsid w:val="00115A81"/>
    <w:rsid w:val="00116C55"/>
    <w:rsid w:val="00116D30"/>
    <w:rsid w:val="00116F1E"/>
    <w:rsid w:val="001215D6"/>
    <w:rsid w:val="00121BD1"/>
    <w:rsid w:val="001226FC"/>
    <w:rsid w:val="0012334B"/>
    <w:rsid w:val="0012371D"/>
    <w:rsid w:val="00123B3E"/>
    <w:rsid w:val="00124733"/>
    <w:rsid w:val="00125634"/>
    <w:rsid w:val="00125F4B"/>
    <w:rsid w:val="001266FB"/>
    <w:rsid w:val="00126A8E"/>
    <w:rsid w:val="00126F56"/>
    <w:rsid w:val="001314D7"/>
    <w:rsid w:val="00131AB8"/>
    <w:rsid w:val="00132527"/>
    <w:rsid w:val="00133915"/>
    <w:rsid w:val="00135812"/>
    <w:rsid w:val="001426F2"/>
    <w:rsid w:val="001473A2"/>
    <w:rsid w:val="00147534"/>
    <w:rsid w:val="00147777"/>
    <w:rsid w:val="00147AF7"/>
    <w:rsid w:val="00150239"/>
    <w:rsid w:val="001514FD"/>
    <w:rsid w:val="001522BA"/>
    <w:rsid w:val="00152C24"/>
    <w:rsid w:val="001532E7"/>
    <w:rsid w:val="001554A5"/>
    <w:rsid w:val="0016058D"/>
    <w:rsid w:val="00163AB5"/>
    <w:rsid w:val="00163B92"/>
    <w:rsid w:val="001640AC"/>
    <w:rsid w:val="00165C2B"/>
    <w:rsid w:val="001660B4"/>
    <w:rsid w:val="00166566"/>
    <w:rsid w:val="001666D2"/>
    <w:rsid w:val="00166B36"/>
    <w:rsid w:val="00166E8C"/>
    <w:rsid w:val="00170410"/>
    <w:rsid w:val="00171571"/>
    <w:rsid w:val="00171959"/>
    <w:rsid w:val="001724BC"/>
    <w:rsid w:val="001737AB"/>
    <w:rsid w:val="00174339"/>
    <w:rsid w:val="001744A9"/>
    <w:rsid w:val="001744CD"/>
    <w:rsid w:val="00175BA1"/>
    <w:rsid w:val="00177AE5"/>
    <w:rsid w:val="001807EA"/>
    <w:rsid w:val="0018697F"/>
    <w:rsid w:val="00191ADA"/>
    <w:rsid w:val="00192BA6"/>
    <w:rsid w:val="001A058C"/>
    <w:rsid w:val="001A1BE9"/>
    <w:rsid w:val="001A3A1E"/>
    <w:rsid w:val="001A3A53"/>
    <w:rsid w:val="001A4010"/>
    <w:rsid w:val="001A48B1"/>
    <w:rsid w:val="001A55D3"/>
    <w:rsid w:val="001A65D6"/>
    <w:rsid w:val="001A7D26"/>
    <w:rsid w:val="001A7DDB"/>
    <w:rsid w:val="001B15D6"/>
    <w:rsid w:val="001B1D4B"/>
    <w:rsid w:val="001B224E"/>
    <w:rsid w:val="001B42C6"/>
    <w:rsid w:val="001B449D"/>
    <w:rsid w:val="001B5C08"/>
    <w:rsid w:val="001B5FA4"/>
    <w:rsid w:val="001B6805"/>
    <w:rsid w:val="001B7789"/>
    <w:rsid w:val="001B7E97"/>
    <w:rsid w:val="001C0661"/>
    <w:rsid w:val="001C0F6E"/>
    <w:rsid w:val="001C14C6"/>
    <w:rsid w:val="001C368E"/>
    <w:rsid w:val="001C6899"/>
    <w:rsid w:val="001C69DA"/>
    <w:rsid w:val="001D0314"/>
    <w:rsid w:val="001D049D"/>
    <w:rsid w:val="001D08AA"/>
    <w:rsid w:val="001D09CE"/>
    <w:rsid w:val="001D0DF6"/>
    <w:rsid w:val="001D1E51"/>
    <w:rsid w:val="001D22AD"/>
    <w:rsid w:val="001D2587"/>
    <w:rsid w:val="001D3B38"/>
    <w:rsid w:val="001D3FEE"/>
    <w:rsid w:val="001D4FBF"/>
    <w:rsid w:val="001D6960"/>
    <w:rsid w:val="001D7DD4"/>
    <w:rsid w:val="001E06BF"/>
    <w:rsid w:val="001E37D8"/>
    <w:rsid w:val="001E7F8F"/>
    <w:rsid w:val="001F2F1C"/>
    <w:rsid w:val="001F399C"/>
    <w:rsid w:val="001F5DD3"/>
    <w:rsid w:val="001F620F"/>
    <w:rsid w:val="001F6657"/>
    <w:rsid w:val="00200FBF"/>
    <w:rsid w:val="0020146B"/>
    <w:rsid w:val="0020393A"/>
    <w:rsid w:val="002060B8"/>
    <w:rsid w:val="002074D4"/>
    <w:rsid w:val="0021037E"/>
    <w:rsid w:val="00212D33"/>
    <w:rsid w:val="00215E4B"/>
    <w:rsid w:val="002163E8"/>
    <w:rsid w:val="00216416"/>
    <w:rsid w:val="0021717C"/>
    <w:rsid w:val="0021735A"/>
    <w:rsid w:val="0021753B"/>
    <w:rsid w:val="0021782F"/>
    <w:rsid w:val="00220335"/>
    <w:rsid w:val="002203F6"/>
    <w:rsid w:val="002221F7"/>
    <w:rsid w:val="002232C4"/>
    <w:rsid w:val="00230549"/>
    <w:rsid w:val="00230636"/>
    <w:rsid w:val="002311CE"/>
    <w:rsid w:val="00231E0C"/>
    <w:rsid w:val="00231E5D"/>
    <w:rsid w:val="00232454"/>
    <w:rsid w:val="00232A56"/>
    <w:rsid w:val="0023436D"/>
    <w:rsid w:val="00236669"/>
    <w:rsid w:val="002366A4"/>
    <w:rsid w:val="0023676B"/>
    <w:rsid w:val="00240D58"/>
    <w:rsid w:val="0024281A"/>
    <w:rsid w:val="002429EC"/>
    <w:rsid w:val="00242C32"/>
    <w:rsid w:val="0024465B"/>
    <w:rsid w:val="002457DA"/>
    <w:rsid w:val="00250227"/>
    <w:rsid w:val="002519E7"/>
    <w:rsid w:val="0025348B"/>
    <w:rsid w:val="00256A39"/>
    <w:rsid w:val="002575B5"/>
    <w:rsid w:val="00257657"/>
    <w:rsid w:val="00260F0E"/>
    <w:rsid w:val="002625FA"/>
    <w:rsid w:val="0026443D"/>
    <w:rsid w:val="00266C08"/>
    <w:rsid w:val="002676F7"/>
    <w:rsid w:val="00267B1C"/>
    <w:rsid w:val="00267FDD"/>
    <w:rsid w:val="002701AC"/>
    <w:rsid w:val="00271E9A"/>
    <w:rsid w:val="002727EC"/>
    <w:rsid w:val="00273678"/>
    <w:rsid w:val="00274D57"/>
    <w:rsid w:val="00274F78"/>
    <w:rsid w:val="00275774"/>
    <w:rsid w:val="00277889"/>
    <w:rsid w:val="00282CA2"/>
    <w:rsid w:val="00284C72"/>
    <w:rsid w:val="00285999"/>
    <w:rsid w:val="00287345"/>
    <w:rsid w:val="00290ABA"/>
    <w:rsid w:val="00292CA5"/>
    <w:rsid w:val="00293B23"/>
    <w:rsid w:val="0029451B"/>
    <w:rsid w:val="0029466D"/>
    <w:rsid w:val="00294D51"/>
    <w:rsid w:val="00295281"/>
    <w:rsid w:val="00295DC8"/>
    <w:rsid w:val="00297526"/>
    <w:rsid w:val="002A06F0"/>
    <w:rsid w:val="002A229A"/>
    <w:rsid w:val="002A55E1"/>
    <w:rsid w:val="002A5F47"/>
    <w:rsid w:val="002A640B"/>
    <w:rsid w:val="002A6E48"/>
    <w:rsid w:val="002B1031"/>
    <w:rsid w:val="002B29CB"/>
    <w:rsid w:val="002B3BC4"/>
    <w:rsid w:val="002B5524"/>
    <w:rsid w:val="002B5FAB"/>
    <w:rsid w:val="002B614E"/>
    <w:rsid w:val="002B6AB0"/>
    <w:rsid w:val="002B7950"/>
    <w:rsid w:val="002B7ABB"/>
    <w:rsid w:val="002C0302"/>
    <w:rsid w:val="002C2F33"/>
    <w:rsid w:val="002C403B"/>
    <w:rsid w:val="002D1D8A"/>
    <w:rsid w:val="002D2C51"/>
    <w:rsid w:val="002D3146"/>
    <w:rsid w:val="002D5D0A"/>
    <w:rsid w:val="002D6B2C"/>
    <w:rsid w:val="002E0088"/>
    <w:rsid w:val="002E0B6A"/>
    <w:rsid w:val="002E0B83"/>
    <w:rsid w:val="002E0F65"/>
    <w:rsid w:val="002E1AD0"/>
    <w:rsid w:val="002E34AF"/>
    <w:rsid w:val="002E3858"/>
    <w:rsid w:val="002E4DF1"/>
    <w:rsid w:val="002E5456"/>
    <w:rsid w:val="002E607F"/>
    <w:rsid w:val="002F05A3"/>
    <w:rsid w:val="002F3163"/>
    <w:rsid w:val="002F4832"/>
    <w:rsid w:val="002F7B8A"/>
    <w:rsid w:val="00302EDC"/>
    <w:rsid w:val="00303054"/>
    <w:rsid w:val="003054C2"/>
    <w:rsid w:val="0031039A"/>
    <w:rsid w:val="00311404"/>
    <w:rsid w:val="00313531"/>
    <w:rsid w:val="00316026"/>
    <w:rsid w:val="00316D4B"/>
    <w:rsid w:val="00316E16"/>
    <w:rsid w:val="00317D1B"/>
    <w:rsid w:val="00317D27"/>
    <w:rsid w:val="00317D88"/>
    <w:rsid w:val="00317F40"/>
    <w:rsid w:val="00320852"/>
    <w:rsid w:val="00322163"/>
    <w:rsid w:val="00326D16"/>
    <w:rsid w:val="0032736B"/>
    <w:rsid w:val="0033018B"/>
    <w:rsid w:val="00331D82"/>
    <w:rsid w:val="003326F8"/>
    <w:rsid w:val="00333291"/>
    <w:rsid w:val="0033336B"/>
    <w:rsid w:val="00333CC3"/>
    <w:rsid w:val="00334275"/>
    <w:rsid w:val="00335882"/>
    <w:rsid w:val="003375DC"/>
    <w:rsid w:val="00337C1A"/>
    <w:rsid w:val="00337CB3"/>
    <w:rsid w:val="00341CCB"/>
    <w:rsid w:val="003429A5"/>
    <w:rsid w:val="00342F8F"/>
    <w:rsid w:val="003432D3"/>
    <w:rsid w:val="00345099"/>
    <w:rsid w:val="003475EC"/>
    <w:rsid w:val="00347E17"/>
    <w:rsid w:val="00354086"/>
    <w:rsid w:val="00354C69"/>
    <w:rsid w:val="00356604"/>
    <w:rsid w:val="00356DCF"/>
    <w:rsid w:val="00357684"/>
    <w:rsid w:val="00357C1E"/>
    <w:rsid w:val="0036001E"/>
    <w:rsid w:val="003600D9"/>
    <w:rsid w:val="00360EF1"/>
    <w:rsid w:val="00361501"/>
    <w:rsid w:val="00361658"/>
    <w:rsid w:val="0036197D"/>
    <w:rsid w:val="00361EE5"/>
    <w:rsid w:val="003624A0"/>
    <w:rsid w:val="003625CC"/>
    <w:rsid w:val="00362D34"/>
    <w:rsid w:val="00363956"/>
    <w:rsid w:val="00365EE6"/>
    <w:rsid w:val="003668DF"/>
    <w:rsid w:val="0036700C"/>
    <w:rsid w:val="003675EA"/>
    <w:rsid w:val="00370626"/>
    <w:rsid w:val="00370D18"/>
    <w:rsid w:val="00371883"/>
    <w:rsid w:val="00371EB7"/>
    <w:rsid w:val="00371EF5"/>
    <w:rsid w:val="00376447"/>
    <w:rsid w:val="0037794A"/>
    <w:rsid w:val="0038091D"/>
    <w:rsid w:val="00380B81"/>
    <w:rsid w:val="00380DA9"/>
    <w:rsid w:val="003815B9"/>
    <w:rsid w:val="003815BA"/>
    <w:rsid w:val="00381FE0"/>
    <w:rsid w:val="00382F95"/>
    <w:rsid w:val="00383549"/>
    <w:rsid w:val="00384553"/>
    <w:rsid w:val="00387117"/>
    <w:rsid w:val="0038720D"/>
    <w:rsid w:val="00392329"/>
    <w:rsid w:val="003928A7"/>
    <w:rsid w:val="00392D99"/>
    <w:rsid w:val="00392F2E"/>
    <w:rsid w:val="00394512"/>
    <w:rsid w:val="003945A4"/>
    <w:rsid w:val="00396020"/>
    <w:rsid w:val="0039610A"/>
    <w:rsid w:val="00396916"/>
    <w:rsid w:val="00396D42"/>
    <w:rsid w:val="00397B39"/>
    <w:rsid w:val="003A169E"/>
    <w:rsid w:val="003A2FA9"/>
    <w:rsid w:val="003A5B5A"/>
    <w:rsid w:val="003A604C"/>
    <w:rsid w:val="003A6312"/>
    <w:rsid w:val="003B0630"/>
    <w:rsid w:val="003B07D6"/>
    <w:rsid w:val="003B103E"/>
    <w:rsid w:val="003B159B"/>
    <w:rsid w:val="003B1617"/>
    <w:rsid w:val="003B178B"/>
    <w:rsid w:val="003B2CBC"/>
    <w:rsid w:val="003B5C62"/>
    <w:rsid w:val="003B6841"/>
    <w:rsid w:val="003B7BC7"/>
    <w:rsid w:val="003C0090"/>
    <w:rsid w:val="003C058C"/>
    <w:rsid w:val="003C1847"/>
    <w:rsid w:val="003C3CC5"/>
    <w:rsid w:val="003C42E3"/>
    <w:rsid w:val="003C55E4"/>
    <w:rsid w:val="003C56DD"/>
    <w:rsid w:val="003C6EA6"/>
    <w:rsid w:val="003C7411"/>
    <w:rsid w:val="003D0CBF"/>
    <w:rsid w:val="003D1C69"/>
    <w:rsid w:val="003D24EE"/>
    <w:rsid w:val="003D2990"/>
    <w:rsid w:val="003D39CC"/>
    <w:rsid w:val="003D39EA"/>
    <w:rsid w:val="003D686F"/>
    <w:rsid w:val="003E0B36"/>
    <w:rsid w:val="003E3AE2"/>
    <w:rsid w:val="003F0031"/>
    <w:rsid w:val="003F249A"/>
    <w:rsid w:val="003F365B"/>
    <w:rsid w:val="003F5516"/>
    <w:rsid w:val="003F5640"/>
    <w:rsid w:val="003F6820"/>
    <w:rsid w:val="003F75BF"/>
    <w:rsid w:val="00400F83"/>
    <w:rsid w:val="00401853"/>
    <w:rsid w:val="004024C1"/>
    <w:rsid w:val="00404C1B"/>
    <w:rsid w:val="004064C6"/>
    <w:rsid w:val="0040667D"/>
    <w:rsid w:val="00406C33"/>
    <w:rsid w:val="00407131"/>
    <w:rsid w:val="004115DE"/>
    <w:rsid w:val="0041192C"/>
    <w:rsid w:val="004129C5"/>
    <w:rsid w:val="00413F37"/>
    <w:rsid w:val="00414D27"/>
    <w:rsid w:val="0041763B"/>
    <w:rsid w:val="00420159"/>
    <w:rsid w:val="0042190F"/>
    <w:rsid w:val="0042202D"/>
    <w:rsid w:val="004224EA"/>
    <w:rsid w:val="00423D8E"/>
    <w:rsid w:val="0042538F"/>
    <w:rsid w:val="00425439"/>
    <w:rsid w:val="004261A3"/>
    <w:rsid w:val="00430952"/>
    <w:rsid w:val="00430D26"/>
    <w:rsid w:val="00431979"/>
    <w:rsid w:val="0043360C"/>
    <w:rsid w:val="00434D01"/>
    <w:rsid w:val="00435247"/>
    <w:rsid w:val="0043554C"/>
    <w:rsid w:val="004355A2"/>
    <w:rsid w:val="004367F1"/>
    <w:rsid w:val="00440470"/>
    <w:rsid w:val="004434D4"/>
    <w:rsid w:val="0044363E"/>
    <w:rsid w:val="00443B07"/>
    <w:rsid w:val="00443C57"/>
    <w:rsid w:val="0044511C"/>
    <w:rsid w:val="004464BA"/>
    <w:rsid w:val="0044656B"/>
    <w:rsid w:val="00447874"/>
    <w:rsid w:val="00451847"/>
    <w:rsid w:val="00454538"/>
    <w:rsid w:val="00456242"/>
    <w:rsid w:val="004562AD"/>
    <w:rsid w:val="00456896"/>
    <w:rsid w:val="004572AA"/>
    <w:rsid w:val="004617AA"/>
    <w:rsid w:val="0046339D"/>
    <w:rsid w:val="00464E26"/>
    <w:rsid w:val="00464FF9"/>
    <w:rsid w:val="00465511"/>
    <w:rsid w:val="00465687"/>
    <w:rsid w:val="00466D2E"/>
    <w:rsid w:val="00470842"/>
    <w:rsid w:val="00470E83"/>
    <w:rsid w:val="00471008"/>
    <w:rsid w:val="00472659"/>
    <w:rsid w:val="004729AA"/>
    <w:rsid w:val="00473977"/>
    <w:rsid w:val="004748E9"/>
    <w:rsid w:val="0047490B"/>
    <w:rsid w:val="0048035F"/>
    <w:rsid w:val="00481B4A"/>
    <w:rsid w:val="00481C10"/>
    <w:rsid w:val="004828AA"/>
    <w:rsid w:val="00482FF8"/>
    <w:rsid w:val="004854EE"/>
    <w:rsid w:val="004856CC"/>
    <w:rsid w:val="00485B4F"/>
    <w:rsid w:val="0049251B"/>
    <w:rsid w:val="0049259C"/>
    <w:rsid w:val="0049269A"/>
    <w:rsid w:val="00492C0F"/>
    <w:rsid w:val="00492E81"/>
    <w:rsid w:val="0049487E"/>
    <w:rsid w:val="00494F92"/>
    <w:rsid w:val="00496652"/>
    <w:rsid w:val="00496E75"/>
    <w:rsid w:val="004B3F12"/>
    <w:rsid w:val="004B4234"/>
    <w:rsid w:val="004B6D27"/>
    <w:rsid w:val="004B705F"/>
    <w:rsid w:val="004C17C6"/>
    <w:rsid w:val="004C1B3C"/>
    <w:rsid w:val="004C1CB0"/>
    <w:rsid w:val="004C1D43"/>
    <w:rsid w:val="004C225A"/>
    <w:rsid w:val="004C35D1"/>
    <w:rsid w:val="004C6602"/>
    <w:rsid w:val="004C6B4D"/>
    <w:rsid w:val="004C71BE"/>
    <w:rsid w:val="004C71D6"/>
    <w:rsid w:val="004D1CDF"/>
    <w:rsid w:val="004D219F"/>
    <w:rsid w:val="004D2FC4"/>
    <w:rsid w:val="004D3EBE"/>
    <w:rsid w:val="004D5FE5"/>
    <w:rsid w:val="004D63FF"/>
    <w:rsid w:val="004D676C"/>
    <w:rsid w:val="004D6B87"/>
    <w:rsid w:val="004D7D4F"/>
    <w:rsid w:val="004E01C9"/>
    <w:rsid w:val="004E02B4"/>
    <w:rsid w:val="004E3DE4"/>
    <w:rsid w:val="004E44D3"/>
    <w:rsid w:val="004E5669"/>
    <w:rsid w:val="004F06BE"/>
    <w:rsid w:val="004F1A54"/>
    <w:rsid w:val="004F1C9E"/>
    <w:rsid w:val="004F350A"/>
    <w:rsid w:val="004F4655"/>
    <w:rsid w:val="004F6414"/>
    <w:rsid w:val="005001F5"/>
    <w:rsid w:val="00500882"/>
    <w:rsid w:val="00502052"/>
    <w:rsid w:val="005025EF"/>
    <w:rsid w:val="00502BA2"/>
    <w:rsid w:val="00504AC0"/>
    <w:rsid w:val="0050553E"/>
    <w:rsid w:val="005056F0"/>
    <w:rsid w:val="00506F98"/>
    <w:rsid w:val="00507982"/>
    <w:rsid w:val="00514678"/>
    <w:rsid w:val="00514D89"/>
    <w:rsid w:val="005155C8"/>
    <w:rsid w:val="00515CFD"/>
    <w:rsid w:val="005164BB"/>
    <w:rsid w:val="00517428"/>
    <w:rsid w:val="00517993"/>
    <w:rsid w:val="00520D03"/>
    <w:rsid w:val="005218DC"/>
    <w:rsid w:val="005224D0"/>
    <w:rsid w:val="00522CD4"/>
    <w:rsid w:val="00523BC3"/>
    <w:rsid w:val="00524273"/>
    <w:rsid w:val="00525688"/>
    <w:rsid w:val="0052587B"/>
    <w:rsid w:val="00527850"/>
    <w:rsid w:val="00527FE6"/>
    <w:rsid w:val="0053069E"/>
    <w:rsid w:val="00530AE0"/>
    <w:rsid w:val="00530B3C"/>
    <w:rsid w:val="00533217"/>
    <w:rsid w:val="00536117"/>
    <w:rsid w:val="00536283"/>
    <w:rsid w:val="00536DF6"/>
    <w:rsid w:val="005379BE"/>
    <w:rsid w:val="00537C80"/>
    <w:rsid w:val="005406C9"/>
    <w:rsid w:val="005423CA"/>
    <w:rsid w:val="00542DCB"/>
    <w:rsid w:val="00542DCD"/>
    <w:rsid w:val="0054418C"/>
    <w:rsid w:val="005444D5"/>
    <w:rsid w:val="00544544"/>
    <w:rsid w:val="0054468B"/>
    <w:rsid w:val="005465D3"/>
    <w:rsid w:val="00550C0F"/>
    <w:rsid w:val="00552EA6"/>
    <w:rsid w:val="005539C5"/>
    <w:rsid w:val="005548AE"/>
    <w:rsid w:val="00554A70"/>
    <w:rsid w:val="005572B5"/>
    <w:rsid w:val="00560AC7"/>
    <w:rsid w:val="00561683"/>
    <w:rsid w:val="00561980"/>
    <w:rsid w:val="00564CA7"/>
    <w:rsid w:val="00566E3B"/>
    <w:rsid w:val="00571989"/>
    <w:rsid w:val="0057227F"/>
    <w:rsid w:val="00572BBA"/>
    <w:rsid w:val="0057329F"/>
    <w:rsid w:val="00573811"/>
    <w:rsid w:val="00574113"/>
    <w:rsid w:val="00574B27"/>
    <w:rsid w:val="005752CF"/>
    <w:rsid w:val="00575307"/>
    <w:rsid w:val="0058100B"/>
    <w:rsid w:val="00581625"/>
    <w:rsid w:val="005816E9"/>
    <w:rsid w:val="0058311F"/>
    <w:rsid w:val="00583F4E"/>
    <w:rsid w:val="00584AC5"/>
    <w:rsid w:val="00584C67"/>
    <w:rsid w:val="005855A9"/>
    <w:rsid w:val="00587793"/>
    <w:rsid w:val="00591B91"/>
    <w:rsid w:val="005944B2"/>
    <w:rsid w:val="00594C68"/>
    <w:rsid w:val="0059581E"/>
    <w:rsid w:val="0059705E"/>
    <w:rsid w:val="0059713B"/>
    <w:rsid w:val="005A135E"/>
    <w:rsid w:val="005A1C6A"/>
    <w:rsid w:val="005A1E70"/>
    <w:rsid w:val="005A3005"/>
    <w:rsid w:val="005A3A83"/>
    <w:rsid w:val="005A635E"/>
    <w:rsid w:val="005A709D"/>
    <w:rsid w:val="005A7693"/>
    <w:rsid w:val="005A7CC6"/>
    <w:rsid w:val="005A7CE6"/>
    <w:rsid w:val="005A7F02"/>
    <w:rsid w:val="005B030E"/>
    <w:rsid w:val="005B1474"/>
    <w:rsid w:val="005B3B24"/>
    <w:rsid w:val="005B47F9"/>
    <w:rsid w:val="005B4AE6"/>
    <w:rsid w:val="005B5137"/>
    <w:rsid w:val="005B73AE"/>
    <w:rsid w:val="005C18E1"/>
    <w:rsid w:val="005C1FFD"/>
    <w:rsid w:val="005C59B0"/>
    <w:rsid w:val="005C6242"/>
    <w:rsid w:val="005D0975"/>
    <w:rsid w:val="005D6977"/>
    <w:rsid w:val="005D7D52"/>
    <w:rsid w:val="005E047A"/>
    <w:rsid w:val="005E0B18"/>
    <w:rsid w:val="005E22A7"/>
    <w:rsid w:val="005E2B4A"/>
    <w:rsid w:val="005E4888"/>
    <w:rsid w:val="005E5C20"/>
    <w:rsid w:val="005E6A2A"/>
    <w:rsid w:val="005E7238"/>
    <w:rsid w:val="005E74DE"/>
    <w:rsid w:val="005E7801"/>
    <w:rsid w:val="005F2238"/>
    <w:rsid w:val="005F2CD3"/>
    <w:rsid w:val="005F2E8A"/>
    <w:rsid w:val="005F3A5F"/>
    <w:rsid w:val="005F58B2"/>
    <w:rsid w:val="005F794A"/>
    <w:rsid w:val="00601205"/>
    <w:rsid w:val="006027C6"/>
    <w:rsid w:val="00604711"/>
    <w:rsid w:val="006047C1"/>
    <w:rsid w:val="00605530"/>
    <w:rsid w:val="00611D24"/>
    <w:rsid w:val="00611E59"/>
    <w:rsid w:val="006141FD"/>
    <w:rsid w:val="00615FBD"/>
    <w:rsid w:val="00616FA2"/>
    <w:rsid w:val="006241E9"/>
    <w:rsid w:val="006263FA"/>
    <w:rsid w:val="0062661D"/>
    <w:rsid w:val="0062719D"/>
    <w:rsid w:val="006278B5"/>
    <w:rsid w:val="00627E2C"/>
    <w:rsid w:val="00630E02"/>
    <w:rsid w:val="00630F82"/>
    <w:rsid w:val="00632E83"/>
    <w:rsid w:val="006345B0"/>
    <w:rsid w:val="006357C6"/>
    <w:rsid w:val="00637896"/>
    <w:rsid w:val="00637CA6"/>
    <w:rsid w:val="00642161"/>
    <w:rsid w:val="00650024"/>
    <w:rsid w:val="006507FA"/>
    <w:rsid w:val="006511C9"/>
    <w:rsid w:val="00651D8C"/>
    <w:rsid w:val="00651DD3"/>
    <w:rsid w:val="00656332"/>
    <w:rsid w:val="00657113"/>
    <w:rsid w:val="00661EF3"/>
    <w:rsid w:val="00663179"/>
    <w:rsid w:val="00664F72"/>
    <w:rsid w:val="00664F8E"/>
    <w:rsid w:val="006660DF"/>
    <w:rsid w:val="006661DC"/>
    <w:rsid w:val="00666CE2"/>
    <w:rsid w:val="006670D0"/>
    <w:rsid w:val="00667E27"/>
    <w:rsid w:val="006706EC"/>
    <w:rsid w:val="00670E0F"/>
    <w:rsid w:val="00674CB8"/>
    <w:rsid w:val="0067581C"/>
    <w:rsid w:val="00675B23"/>
    <w:rsid w:val="00675E1F"/>
    <w:rsid w:val="0067738F"/>
    <w:rsid w:val="00683226"/>
    <w:rsid w:val="00683C69"/>
    <w:rsid w:val="0068425F"/>
    <w:rsid w:val="00685BE3"/>
    <w:rsid w:val="00686E0E"/>
    <w:rsid w:val="0068717E"/>
    <w:rsid w:val="00687BDD"/>
    <w:rsid w:val="00687D45"/>
    <w:rsid w:val="006911EF"/>
    <w:rsid w:val="006948CE"/>
    <w:rsid w:val="00695D80"/>
    <w:rsid w:val="0069678A"/>
    <w:rsid w:val="0069759C"/>
    <w:rsid w:val="006A0A7E"/>
    <w:rsid w:val="006A21A9"/>
    <w:rsid w:val="006A36DF"/>
    <w:rsid w:val="006A38CC"/>
    <w:rsid w:val="006A48AB"/>
    <w:rsid w:val="006A5049"/>
    <w:rsid w:val="006A6000"/>
    <w:rsid w:val="006A712E"/>
    <w:rsid w:val="006A7695"/>
    <w:rsid w:val="006B3BD0"/>
    <w:rsid w:val="006B40D2"/>
    <w:rsid w:val="006B603E"/>
    <w:rsid w:val="006B6151"/>
    <w:rsid w:val="006C0B12"/>
    <w:rsid w:val="006C11BE"/>
    <w:rsid w:val="006C2D29"/>
    <w:rsid w:val="006C2E04"/>
    <w:rsid w:val="006C34B0"/>
    <w:rsid w:val="006C5AC6"/>
    <w:rsid w:val="006C65CE"/>
    <w:rsid w:val="006D067E"/>
    <w:rsid w:val="006D0C88"/>
    <w:rsid w:val="006D22A1"/>
    <w:rsid w:val="006D54B2"/>
    <w:rsid w:val="006D73DA"/>
    <w:rsid w:val="006D76B5"/>
    <w:rsid w:val="006E2170"/>
    <w:rsid w:val="006E3254"/>
    <w:rsid w:val="006E39BC"/>
    <w:rsid w:val="006E50BA"/>
    <w:rsid w:val="006E69B1"/>
    <w:rsid w:val="006F1FBB"/>
    <w:rsid w:val="006F4A52"/>
    <w:rsid w:val="006F6CA7"/>
    <w:rsid w:val="00700924"/>
    <w:rsid w:val="007052C6"/>
    <w:rsid w:val="007056B9"/>
    <w:rsid w:val="007059F1"/>
    <w:rsid w:val="007061BB"/>
    <w:rsid w:val="007066A7"/>
    <w:rsid w:val="00706906"/>
    <w:rsid w:val="00707828"/>
    <w:rsid w:val="00710039"/>
    <w:rsid w:val="00710F79"/>
    <w:rsid w:val="007116B8"/>
    <w:rsid w:val="00711960"/>
    <w:rsid w:val="00711A49"/>
    <w:rsid w:val="007121CB"/>
    <w:rsid w:val="00715A14"/>
    <w:rsid w:val="00717445"/>
    <w:rsid w:val="00717B99"/>
    <w:rsid w:val="00717D9E"/>
    <w:rsid w:val="00720A71"/>
    <w:rsid w:val="007315E1"/>
    <w:rsid w:val="0073183B"/>
    <w:rsid w:val="007327C6"/>
    <w:rsid w:val="00732D22"/>
    <w:rsid w:val="007331E8"/>
    <w:rsid w:val="007333E5"/>
    <w:rsid w:val="00734E4E"/>
    <w:rsid w:val="0073646D"/>
    <w:rsid w:val="00737650"/>
    <w:rsid w:val="0074209F"/>
    <w:rsid w:val="00742231"/>
    <w:rsid w:val="007434A3"/>
    <w:rsid w:val="00743A0C"/>
    <w:rsid w:val="00744E04"/>
    <w:rsid w:val="0074647A"/>
    <w:rsid w:val="00746AE3"/>
    <w:rsid w:val="007473A1"/>
    <w:rsid w:val="007477C7"/>
    <w:rsid w:val="00747DD7"/>
    <w:rsid w:val="0075001E"/>
    <w:rsid w:val="00750F76"/>
    <w:rsid w:val="00753C32"/>
    <w:rsid w:val="007540FE"/>
    <w:rsid w:val="00754E42"/>
    <w:rsid w:val="0075524A"/>
    <w:rsid w:val="007575EF"/>
    <w:rsid w:val="00763A63"/>
    <w:rsid w:val="00764B6A"/>
    <w:rsid w:val="007657DD"/>
    <w:rsid w:val="00766BC5"/>
    <w:rsid w:val="00771557"/>
    <w:rsid w:val="007721D4"/>
    <w:rsid w:val="00772600"/>
    <w:rsid w:val="00772B35"/>
    <w:rsid w:val="00772B49"/>
    <w:rsid w:val="00774705"/>
    <w:rsid w:val="00775A3F"/>
    <w:rsid w:val="00775FDD"/>
    <w:rsid w:val="0077650A"/>
    <w:rsid w:val="007830BB"/>
    <w:rsid w:val="00783B8E"/>
    <w:rsid w:val="00784BF1"/>
    <w:rsid w:val="00784F6D"/>
    <w:rsid w:val="007905C8"/>
    <w:rsid w:val="00790C70"/>
    <w:rsid w:val="0079238D"/>
    <w:rsid w:val="007942A8"/>
    <w:rsid w:val="00794738"/>
    <w:rsid w:val="007A02B1"/>
    <w:rsid w:val="007A4B2E"/>
    <w:rsid w:val="007A4FEB"/>
    <w:rsid w:val="007A6059"/>
    <w:rsid w:val="007B1699"/>
    <w:rsid w:val="007B264E"/>
    <w:rsid w:val="007B2AC5"/>
    <w:rsid w:val="007B357F"/>
    <w:rsid w:val="007B43B5"/>
    <w:rsid w:val="007B63F1"/>
    <w:rsid w:val="007B765A"/>
    <w:rsid w:val="007B7D69"/>
    <w:rsid w:val="007C25C1"/>
    <w:rsid w:val="007C2D54"/>
    <w:rsid w:val="007C3277"/>
    <w:rsid w:val="007C3BA7"/>
    <w:rsid w:val="007C4D82"/>
    <w:rsid w:val="007C5F59"/>
    <w:rsid w:val="007C6C75"/>
    <w:rsid w:val="007C775B"/>
    <w:rsid w:val="007D0422"/>
    <w:rsid w:val="007D0AED"/>
    <w:rsid w:val="007D0EB9"/>
    <w:rsid w:val="007D1EF3"/>
    <w:rsid w:val="007D29C9"/>
    <w:rsid w:val="007D4621"/>
    <w:rsid w:val="007D55AF"/>
    <w:rsid w:val="007D5AAF"/>
    <w:rsid w:val="007E02E8"/>
    <w:rsid w:val="007E0708"/>
    <w:rsid w:val="007E079A"/>
    <w:rsid w:val="007E1616"/>
    <w:rsid w:val="007E1694"/>
    <w:rsid w:val="007E1FB2"/>
    <w:rsid w:val="007E2270"/>
    <w:rsid w:val="007E4AE1"/>
    <w:rsid w:val="007E57E5"/>
    <w:rsid w:val="007E6203"/>
    <w:rsid w:val="007E7591"/>
    <w:rsid w:val="007F3FCC"/>
    <w:rsid w:val="007F43A2"/>
    <w:rsid w:val="007F768E"/>
    <w:rsid w:val="00802379"/>
    <w:rsid w:val="00802747"/>
    <w:rsid w:val="00802EB0"/>
    <w:rsid w:val="00803F97"/>
    <w:rsid w:val="00804886"/>
    <w:rsid w:val="00806845"/>
    <w:rsid w:val="00810882"/>
    <w:rsid w:val="00810DD0"/>
    <w:rsid w:val="008121E3"/>
    <w:rsid w:val="0081223B"/>
    <w:rsid w:val="008141FA"/>
    <w:rsid w:val="0081447A"/>
    <w:rsid w:val="0081615D"/>
    <w:rsid w:val="00817A65"/>
    <w:rsid w:val="008210A9"/>
    <w:rsid w:val="00821AA2"/>
    <w:rsid w:val="008249B5"/>
    <w:rsid w:val="00824CC3"/>
    <w:rsid w:val="00825105"/>
    <w:rsid w:val="00825609"/>
    <w:rsid w:val="008260E9"/>
    <w:rsid w:val="0082765E"/>
    <w:rsid w:val="00827DB9"/>
    <w:rsid w:val="00827E77"/>
    <w:rsid w:val="008303A6"/>
    <w:rsid w:val="008306CA"/>
    <w:rsid w:val="00830F99"/>
    <w:rsid w:val="008318F4"/>
    <w:rsid w:val="0083291A"/>
    <w:rsid w:val="00832F64"/>
    <w:rsid w:val="0083399E"/>
    <w:rsid w:val="00833F15"/>
    <w:rsid w:val="00836A18"/>
    <w:rsid w:val="00837A86"/>
    <w:rsid w:val="00842FEF"/>
    <w:rsid w:val="0084412D"/>
    <w:rsid w:val="008446AC"/>
    <w:rsid w:val="0084635E"/>
    <w:rsid w:val="00846C3A"/>
    <w:rsid w:val="00847708"/>
    <w:rsid w:val="008502C4"/>
    <w:rsid w:val="00850865"/>
    <w:rsid w:val="008510E2"/>
    <w:rsid w:val="008530B0"/>
    <w:rsid w:val="00856255"/>
    <w:rsid w:val="0086234A"/>
    <w:rsid w:val="00862C45"/>
    <w:rsid w:val="0086452B"/>
    <w:rsid w:val="00864D6E"/>
    <w:rsid w:val="00865440"/>
    <w:rsid w:val="00866F5A"/>
    <w:rsid w:val="0086720F"/>
    <w:rsid w:val="00867E3B"/>
    <w:rsid w:val="00867EA0"/>
    <w:rsid w:val="008726F9"/>
    <w:rsid w:val="00874835"/>
    <w:rsid w:val="00876339"/>
    <w:rsid w:val="00877A36"/>
    <w:rsid w:val="00877C50"/>
    <w:rsid w:val="0088093E"/>
    <w:rsid w:val="00881538"/>
    <w:rsid w:val="008841F9"/>
    <w:rsid w:val="00884C42"/>
    <w:rsid w:val="0088516B"/>
    <w:rsid w:val="00885583"/>
    <w:rsid w:val="008862CA"/>
    <w:rsid w:val="00887362"/>
    <w:rsid w:val="008900CF"/>
    <w:rsid w:val="0089104B"/>
    <w:rsid w:val="00891500"/>
    <w:rsid w:val="00891B7B"/>
    <w:rsid w:val="0089269B"/>
    <w:rsid w:val="0089325A"/>
    <w:rsid w:val="00893A81"/>
    <w:rsid w:val="0089499B"/>
    <w:rsid w:val="00895A9C"/>
    <w:rsid w:val="0089655A"/>
    <w:rsid w:val="008970D0"/>
    <w:rsid w:val="00897883"/>
    <w:rsid w:val="008A15D8"/>
    <w:rsid w:val="008A3272"/>
    <w:rsid w:val="008A51C8"/>
    <w:rsid w:val="008A6127"/>
    <w:rsid w:val="008A6778"/>
    <w:rsid w:val="008A6B27"/>
    <w:rsid w:val="008A6C5E"/>
    <w:rsid w:val="008A75DC"/>
    <w:rsid w:val="008B32D7"/>
    <w:rsid w:val="008B3849"/>
    <w:rsid w:val="008B3896"/>
    <w:rsid w:val="008B5190"/>
    <w:rsid w:val="008B5F23"/>
    <w:rsid w:val="008B7C0D"/>
    <w:rsid w:val="008C109C"/>
    <w:rsid w:val="008C364D"/>
    <w:rsid w:val="008C52EF"/>
    <w:rsid w:val="008C5608"/>
    <w:rsid w:val="008C5E7F"/>
    <w:rsid w:val="008D04D8"/>
    <w:rsid w:val="008D175E"/>
    <w:rsid w:val="008D1D3A"/>
    <w:rsid w:val="008D481F"/>
    <w:rsid w:val="008D5765"/>
    <w:rsid w:val="008D6ECF"/>
    <w:rsid w:val="008D766F"/>
    <w:rsid w:val="008D7E3A"/>
    <w:rsid w:val="008E1A3B"/>
    <w:rsid w:val="008E2C07"/>
    <w:rsid w:val="008E347E"/>
    <w:rsid w:val="008E3D3F"/>
    <w:rsid w:val="008E4F8C"/>
    <w:rsid w:val="008E63AA"/>
    <w:rsid w:val="008E7E22"/>
    <w:rsid w:val="008F19AA"/>
    <w:rsid w:val="008F1B33"/>
    <w:rsid w:val="008F1F50"/>
    <w:rsid w:val="008F2E1C"/>
    <w:rsid w:val="008F373A"/>
    <w:rsid w:val="008F412F"/>
    <w:rsid w:val="008F4860"/>
    <w:rsid w:val="008F5A6C"/>
    <w:rsid w:val="008F67CA"/>
    <w:rsid w:val="008F6913"/>
    <w:rsid w:val="009004A2"/>
    <w:rsid w:val="00901836"/>
    <w:rsid w:val="00902547"/>
    <w:rsid w:val="0090275D"/>
    <w:rsid w:val="00902927"/>
    <w:rsid w:val="009034DA"/>
    <w:rsid w:val="00903A03"/>
    <w:rsid w:val="00903D5E"/>
    <w:rsid w:val="00905D8E"/>
    <w:rsid w:val="00906A15"/>
    <w:rsid w:val="00906D9B"/>
    <w:rsid w:val="00907021"/>
    <w:rsid w:val="00907C75"/>
    <w:rsid w:val="009100B6"/>
    <w:rsid w:val="009105AC"/>
    <w:rsid w:val="00910EEF"/>
    <w:rsid w:val="009118F4"/>
    <w:rsid w:val="00914245"/>
    <w:rsid w:val="009142E2"/>
    <w:rsid w:val="009167F4"/>
    <w:rsid w:val="00917B08"/>
    <w:rsid w:val="00917CA7"/>
    <w:rsid w:val="00921A8E"/>
    <w:rsid w:val="0092406D"/>
    <w:rsid w:val="00925CFE"/>
    <w:rsid w:val="00926862"/>
    <w:rsid w:val="00927179"/>
    <w:rsid w:val="009307F7"/>
    <w:rsid w:val="00931F61"/>
    <w:rsid w:val="009344D7"/>
    <w:rsid w:val="0093458B"/>
    <w:rsid w:val="009379A8"/>
    <w:rsid w:val="009405E8"/>
    <w:rsid w:val="00940C8A"/>
    <w:rsid w:val="00941F34"/>
    <w:rsid w:val="00943CF9"/>
    <w:rsid w:val="00944FC6"/>
    <w:rsid w:val="009455EB"/>
    <w:rsid w:val="00950F69"/>
    <w:rsid w:val="00952B0A"/>
    <w:rsid w:val="00952CF5"/>
    <w:rsid w:val="00955AB8"/>
    <w:rsid w:val="00955CFA"/>
    <w:rsid w:val="0095773B"/>
    <w:rsid w:val="00957EC4"/>
    <w:rsid w:val="00960B41"/>
    <w:rsid w:val="00961996"/>
    <w:rsid w:val="0096251E"/>
    <w:rsid w:val="009643D1"/>
    <w:rsid w:val="009662F7"/>
    <w:rsid w:val="009664E8"/>
    <w:rsid w:val="00966C03"/>
    <w:rsid w:val="009673E9"/>
    <w:rsid w:val="00967CD3"/>
    <w:rsid w:val="00967EED"/>
    <w:rsid w:val="009701D0"/>
    <w:rsid w:val="00971092"/>
    <w:rsid w:val="009802DC"/>
    <w:rsid w:val="00981F99"/>
    <w:rsid w:val="00984901"/>
    <w:rsid w:val="00986B63"/>
    <w:rsid w:val="00987C46"/>
    <w:rsid w:val="00991C3F"/>
    <w:rsid w:val="00992220"/>
    <w:rsid w:val="0099417B"/>
    <w:rsid w:val="0099466C"/>
    <w:rsid w:val="00997670"/>
    <w:rsid w:val="009976AC"/>
    <w:rsid w:val="009A2ECA"/>
    <w:rsid w:val="009A3990"/>
    <w:rsid w:val="009A3CF8"/>
    <w:rsid w:val="009A47B5"/>
    <w:rsid w:val="009A5774"/>
    <w:rsid w:val="009A73E0"/>
    <w:rsid w:val="009A7FA1"/>
    <w:rsid w:val="009B0AF9"/>
    <w:rsid w:val="009B1410"/>
    <w:rsid w:val="009B1ADD"/>
    <w:rsid w:val="009B2DF3"/>
    <w:rsid w:val="009B3E6C"/>
    <w:rsid w:val="009B3FC3"/>
    <w:rsid w:val="009B4D75"/>
    <w:rsid w:val="009B5338"/>
    <w:rsid w:val="009B5D33"/>
    <w:rsid w:val="009B60FE"/>
    <w:rsid w:val="009B629D"/>
    <w:rsid w:val="009B6302"/>
    <w:rsid w:val="009B7322"/>
    <w:rsid w:val="009B7994"/>
    <w:rsid w:val="009C186B"/>
    <w:rsid w:val="009C1E6C"/>
    <w:rsid w:val="009C55C6"/>
    <w:rsid w:val="009C7BDB"/>
    <w:rsid w:val="009D07E0"/>
    <w:rsid w:val="009D0874"/>
    <w:rsid w:val="009D11D2"/>
    <w:rsid w:val="009D1A9D"/>
    <w:rsid w:val="009D2C15"/>
    <w:rsid w:val="009D387C"/>
    <w:rsid w:val="009D59BE"/>
    <w:rsid w:val="009D6211"/>
    <w:rsid w:val="009D6B19"/>
    <w:rsid w:val="009D728E"/>
    <w:rsid w:val="009E0323"/>
    <w:rsid w:val="009E0C44"/>
    <w:rsid w:val="009E388D"/>
    <w:rsid w:val="009E3A67"/>
    <w:rsid w:val="009E5D4C"/>
    <w:rsid w:val="009E75CC"/>
    <w:rsid w:val="009F06F6"/>
    <w:rsid w:val="009F07BA"/>
    <w:rsid w:val="009F0C4B"/>
    <w:rsid w:val="009F1A3F"/>
    <w:rsid w:val="009F3559"/>
    <w:rsid w:val="009F44F5"/>
    <w:rsid w:val="009F7DC6"/>
    <w:rsid w:val="00A034A8"/>
    <w:rsid w:val="00A03570"/>
    <w:rsid w:val="00A044F1"/>
    <w:rsid w:val="00A06548"/>
    <w:rsid w:val="00A078C2"/>
    <w:rsid w:val="00A079C6"/>
    <w:rsid w:val="00A10421"/>
    <w:rsid w:val="00A105A8"/>
    <w:rsid w:val="00A116EB"/>
    <w:rsid w:val="00A11C8A"/>
    <w:rsid w:val="00A12B69"/>
    <w:rsid w:val="00A14EF3"/>
    <w:rsid w:val="00A14FBF"/>
    <w:rsid w:val="00A15E38"/>
    <w:rsid w:val="00A23E85"/>
    <w:rsid w:val="00A255B8"/>
    <w:rsid w:val="00A2653E"/>
    <w:rsid w:val="00A26E58"/>
    <w:rsid w:val="00A26EE4"/>
    <w:rsid w:val="00A30715"/>
    <w:rsid w:val="00A32E04"/>
    <w:rsid w:val="00A32E1E"/>
    <w:rsid w:val="00A3396A"/>
    <w:rsid w:val="00A355D8"/>
    <w:rsid w:val="00A356C4"/>
    <w:rsid w:val="00A36B7B"/>
    <w:rsid w:val="00A373AB"/>
    <w:rsid w:val="00A40652"/>
    <w:rsid w:val="00A40EC3"/>
    <w:rsid w:val="00A40EEF"/>
    <w:rsid w:val="00A41BBA"/>
    <w:rsid w:val="00A42FF0"/>
    <w:rsid w:val="00A4497C"/>
    <w:rsid w:val="00A46711"/>
    <w:rsid w:val="00A47061"/>
    <w:rsid w:val="00A51306"/>
    <w:rsid w:val="00A523C8"/>
    <w:rsid w:val="00A55A1F"/>
    <w:rsid w:val="00A57AB3"/>
    <w:rsid w:val="00A60518"/>
    <w:rsid w:val="00A6223D"/>
    <w:rsid w:val="00A62E32"/>
    <w:rsid w:val="00A63BA2"/>
    <w:rsid w:val="00A64D68"/>
    <w:rsid w:val="00A65519"/>
    <w:rsid w:val="00A65D22"/>
    <w:rsid w:val="00A71B85"/>
    <w:rsid w:val="00A7380B"/>
    <w:rsid w:val="00A7455E"/>
    <w:rsid w:val="00A745F5"/>
    <w:rsid w:val="00A75480"/>
    <w:rsid w:val="00A75AD1"/>
    <w:rsid w:val="00A76951"/>
    <w:rsid w:val="00A77373"/>
    <w:rsid w:val="00A7792C"/>
    <w:rsid w:val="00A80672"/>
    <w:rsid w:val="00A816BF"/>
    <w:rsid w:val="00A81EFA"/>
    <w:rsid w:val="00A83E6C"/>
    <w:rsid w:val="00A8416A"/>
    <w:rsid w:val="00A84260"/>
    <w:rsid w:val="00A84A7B"/>
    <w:rsid w:val="00A87CD5"/>
    <w:rsid w:val="00A913E2"/>
    <w:rsid w:val="00A918AF"/>
    <w:rsid w:val="00A92692"/>
    <w:rsid w:val="00A92A18"/>
    <w:rsid w:val="00A92F0F"/>
    <w:rsid w:val="00A93E19"/>
    <w:rsid w:val="00A94E39"/>
    <w:rsid w:val="00A95EDB"/>
    <w:rsid w:val="00A968FD"/>
    <w:rsid w:val="00A97792"/>
    <w:rsid w:val="00AA13D5"/>
    <w:rsid w:val="00AA186E"/>
    <w:rsid w:val="00AA1C49"/>
    <w:rsid w:val="00AA2AD7"/>
    <w:rsid w:val="00AA4AAC"/>
    <w:rsid w:val="00AA51F5"/>
    <w:rsid w:val="00AA7698"/>
    <w:rsid w:val="00AA7739"/>
    <w:rsid w:val="00AA7C3F"/>
    <w:rsid w:val="00AB0699"/>
    <w:rsid w:val="00AB21CB"/>
    <w:rsid w:val="00AB36F1"/>
    <w:rsid w:val="00AB3AC8"/>
    <w:rsid w:val="00AB4E9D"/>
    <w:rsid w:val="00AB7E02"/>
    <w:rsid w:val="00AB7E08"/>
    <w:rsid w:val="00AC0282"/>
    <w:rsid w:val="00AC080F"/>
    <w:rsid w:val="00AC1C60"/>
    <w:rsid w:val="00AC405B"/>
    <w:rsid w:val="00AC4525"/>
    <w:rsid w:val="00AC52F5"/>
    <w:rsid w:val="00AC6708"/>
    <w:rsid w:val="00AC69F8"/>
    <w:rsid w:val="00AD0589"/>
    <w:rsid w:val="00AD1F5D"/>
    <w:rsid w:val="00AE127C"/>
    <w:rsid w:val="00AE1D97"/>
    <w:rsid w:val="00AE54AD"/>
    <w:rsid w:val="00AE601F"/>
    <w:rsid w:val="00AE7092"/>
    <w:rsid w:val="00AF007B"/>
    <w:rsid w:val="00AF070F"/>
    <w:rsid w:val="00AF0F35"/>
    <w:rsid w:val="00AF11D4"/>
    <w:rsid w:val="00AF1C59"/>
    <w:rsid w:val="00AF2323"/>
    <w:rsid w:val="00AF33B6"/>
    <w:rsid w:val="00AF5423"/>
    <w:rsid w:val="00AF54F8"/>
    <w:rsid w:val="00AF621C"/>
    <w:rsid w:val="00AF6B0F"/>
    <w:rsid w:val="00AF6EAE"/>
    <w:rsid w:val="00AF779B"/>
    <w:rsid w:val="00AF7BC4"/>
    <w:rsid w:val="00B00CFD"/>
    <w:rsid w:val="00B06999"/>
    <w:rsid w:val="00B106C7"/>
    <w:rsid w:val="00B149CC"/>
    <w:rsid w:val="00B14AB2"/>
    <w:rsid w:val="00B15AD3"/>
    <w:rsid w:val="00B160F7"/>
    <w:rsid w:val="00B16BED"/>
    <w:rsid w:val="00B171F0"/>
    <w:rsid w:val="00B201DB"/>
    <w:rsid w:val="00B20257"/>
    <w:rsid w:val="00B20B6F"/>
    <w:rsid w:val="00B232AE"/>
    <w:rsid w:val="00B240F7"/>
    <w:rsid w:val="00B24817"/>
    <w:rsid w:val="00B278EA"/>
    <w:rsid w:val="00B31C77"/>
    <w:rsid w:val="00B36181"/>
    <w:rsid w:val="00B37E98"/>
    <w:rsid w:val="00B40A17"/>
    <w:rsid w:val="00B41440"/>
    <w:rsid w:val="00B4156D"/>
    <w:rsid w:val="00B41C99"/>
    <w:rsid w:val="00B41E5E"/>
    <w:rsid w:val="00B430E0"/>
    <w:rsid w:val="00B45221"/>
    <w:rsid w:val="00B47B6B"/>
    <w:rsid w:val="00B47B72"/>
    <w:rsid w:val="00B50300"/>
    <w:rsid w:val="00B50B63"/>
    <w:rsid w:val="00B51480"/>
    <w:rsid w:val="00B51C2F"/>
    <w:rsid w:val="00B521AB"/>
    <w:rsid w:val="00B52577"/>
    <w:rsid w:val="00B532F3"/>
    <w:rsid w:val="00B53C83"/>
    <w:rsid w:val="00B53DA7"/>
    <w:rsid w:val="00B55759"/>
    <w:rsid w:val="00B56902"/>
    <w:rsid w:val="00B60568"/>
    <w:rsid w:val="00B6069F"/>
    <w:rsid w:val="00B60C6B"/>
    <w:rsid w:val="00B646D0"/>
    <w:rsid w:val="00B64D8B"/>
    <w:rsid w:val="00B66E4C"/>
    <w:rsid w:val="00B70744"/>
    <w:rsid w:val="00B717B2"/>
    <w:rsid w:val="00B73CD4"/>
    <w:rsid w:val="00B747A3"/>
    <w:rsid w:val="00B74926"/>
    <w:rsid w:val="00B77623"/>
    <w:rsid w:val="00B77911"/>
    <w:rsid w:val="00B8038D"/>
    <w:rsid w:val="00B80B2A"/>
    <w:rsid w:val="00B81926"/>
    <w:rsid w:val="00B83340"/>
    <w:rsid w:val="00B8388D"/>
    <w:rsid w:val="00B90515"/>
    <w:rsid w:val="00B90E38"/>
    <w:rsid w:val="00B91FD2"/>
    <w:rsid w:val="00B92890"/>
    <w:rsid w:val="00B93119"/>
    <w:rsid w:val="00B93156"/>
    <w:rsid w:val="00B93186"/>
    <w:rsid w:val="00B94814"/>
    <w:rsid w:val="00B9586F"/>
    <w:rsid w:val="00B9652F"/>
    <w:rsid w:val="00B97C7D"/>
    <w:rsid w:val="00BA0377"/>
    <w:rsid w:val="00BA0783"/>
    <w:rsid w:val="00BA1273"/>
    <w:rsid w:val="00BA3EFC"/>
    <w:rsid w:val="00BA579B"/>
    <w:rsid w:val="00BA5A48"/>
    <w:rsid w:val="00BA6D30"/>
    <w:rsid w:val="00BB00AF"/>
    <w:rsid w:val="00BB2004"/>
    <w:rsid w:val="00BB4FA6"/>
    <w:rsid w:val="00BB5476"/>
    <w:rsid w:val="00BB63DC"/>
    <w:rsid w:val="00BB7921"/>
    <w:rsid w:val="00BC3C0D"/>
    <w:rsid w:val="00BC403F"/>
    <w:rsid w:val="00BC4B77"/>
    <w:rsid w:val="00BC5B05"/>
    <w:rsid w:val="00BC5D04"/>
    <w:rsid w:val="00BC769E"/>
    <w:rsid w:val="00BD11AB"/>
    <w:rsid w:val="00BD1519"/>
    <w:rsid w:val="00BD1677"/>
    <w:rsid w:val="00BD1F7E"/>
    <w:rsid w:val="00BD25C0"/>
    <w:rsid w:val="00BD3261"/>
    <w:rsid w:val="00BD3BDE"/>
    <w:rsid w:val="00BD6716"/>
    <w:rsid w:val="00BD6FC6"/>
    <w:rsid w:val="00BE0CDA"/>
    <w:rsid w:val="00BE4BBC"/>
    <w:rsid w:val="00BE4D5E"/>
    <w:rsid w:val="00BE6599"/>
    <w:rsid w:val="00BE77D4"/>
    <w:rsid w:val="00BE7B19"/>
    <w:rsid w:val="00BE7B6C"/>
    <w:rsid w:val="00BF07EA"/>
    <w:rsid w:val="00BF0F63"/>
    <w:rsid w:val="00BF15CB"/>
    <w:rsid w:val="00BF187E"/>
    <w:rsid w:val="00BF209F"/>
    <w:rsid w:val="00BF3BB3"/>
    <w:rsid w:val="00C000C4"/>
    <w:rsid w:val="00C01F9C"/>
    <w:rsid w:val="00C0326D"/>
    <w:rsid w:val="00C03EA4"/>
    <w:rsid w:val="00C05314"/>
    <w:rsid w:val="00C10625"/>
    <w:rsid w:val="00C10EBD"/>
    <w:rsid w:val="00C11904"/>
    <w:rsid w:val="00C1239C"/>
    <w:rsid w:val="00C12970"/>
    <w:rsid w:val="00C12A16"/>
    <w:rsid w:val="00C12BF1"/>
    <w:rsid w:val="00C166A8"/>
    <w:rsid w:val="00C206B6"/>
    <w:rsid w:val="00C21B7B"/>
    <w:rsid w:val="00C22AF7"/>
    <w:rsid w:val="00C22D9E"/>
    <w:rsid w:val="00C23CFA"/>
    <w:rsid w:val="00C23E6A"/>
    <w:rsid w:val="00C24DC4"/>
    <w:rsid w:val="00C2572C"/>
    <w:rsid w:val="00C2649B"/>
    <w:rsid w:val="00C305FA"/>
    <w:rsid w:val="00C30B36"/>
    <w:rsid w:val="00C33115"/>
    <w:rsid w:val="00C33F9A"/>
    <w:rsid w:val="00C343AC"/>
    <w:rsid w:val="00C34EE4"/>
    <w:rsid w:val="00C41E78"/>
    <w:rsid w:val="00C42119"/>
    <w:rsid w:val="00C425DC"/>
    <w:rsid w:val="00C44BCE"/>
    <w:rsid w:val="00C45774"/>
    <w:rsid w:val="00C47B81"/>
    <w:rsid w:val="00C50451"/>
    <w:rsid w:val="00C51406"/>
    <w:rsid w:val="00C5347C"/>
    <w:rsid w:val="00C53606"/>
    <w:rsid w:val="00C5541E"/>
    <w:rsid w:val="00C55FF3"/>
    <w:rsid w:val="00C574E5"/>
    <w:rsid w:val="00C57DDC"/>
    <w:rsid w:val="00C57E9A"/>
    <w:rsid w:val="00C6032C"/>
    <w:rsid w:val="00C603C3"/>
    <w:rsid w:val="00C617E0"/>
    <w:rsid w:val="00C64C1A"/>
    <w:rsid w:val="00C64D59"/>
    <w:rsid w:val="00C6611C"/>
    <w:rsid w:val="00C66229"/>
    <w:rsid w:val="00C66809"/>
    <w:rsid w:val="00C67B06"/>
    <w:rsid w:val="00C67DB0"/>
    <w:rsid w:val="00C70609"/>
    <w:rsid w:val="00C70F76"/>
    <w:rsid w:val="00C71375"/>
    <w:rsid w:val="00C71B4B"/>
    <w:rsid w:val="00C71C1D"/>
    <w:rsid w:val="00C722AD"/>
    <w:rsid w:val="00C72A3C"/>
    <w:rsid w:val="00C731F6"/>
    <w:rsid w:val="00C77351"/>
    <w:rsid w:val="00C808FE"/>
    <w:rsid w:val="00C82A91"/>
    <w:rsid w:val="00C83088"/>
    <w:rsid w:val="00C8487D"/>
    <w:rsid w:val="00C84D60"/>
    <w:rsid w:val="00C87607"/>
    <w:rsid w:val="00C92A70"/>
    <w:rsid w:val="00C9315A"/>
    <w:rsid w:val="00C931BB"/>
    <w:rsid w:val="00C94934"/>
    <w:rsid w:val="00C94AF8"/>
    <w:rsid w:val="00C96BDA"/>
    <w:rsid w:val="00C97D91"/>
    <w:rsid w:val="00CA1204"/>
    <w:rsid w:val="00CA337D"/>
    <w:rsid w:val="00CA3BD7"/>
    <w:rsid w:val="00CA64D2"/>
    <w:rsid w:val="00CB20FB"/>
    <w:rsid w:val="00CB2950"/>
    <w:rsid w:val="00CB2CAD"/>
    <w:rsid w:val="00CB516C"/>
    <w:rsid w:val="00CB6889"/>
    <w:rsid w:val="00CC00B8"/>
    <w:rsid w:val="00CC0574"/>
    <w:rsid w:val="00CC175C"/>
    <w:rsid w:val="00CC20A4"/>
    <w:rsid w:val="00CC24FC"/>
    <w:rsid w:val="00CC4E51"/>
    <w:rsid w:val="00CC739D"/>
    <w:rsid w:val="00CC7914"/>
    <w:rsid w:val="00CD0FA3"/>
    <w:rsid w:val="00CD2078"/>
    <w:rsid w:val="00CD4310"/>
    <w:rsid w:val="00CD45C7"/>
    <w:rsid w:val="00CE0329"/>
    <w:rsid w:val="00CE22C6"/>
    <w:rsid w:val="00CE29C2"/>
    <w:rsid w:val="00CE367F"/>
    <w:rsid w:val="00CE4057"/>
    <w:rsid w:val="00CE70FE"/>
    <w:rsid w:val="00CE7F73"/>
    <w:rsid w:val="00CF1345"/>
    <w:rsid w:val="00CF189A"/>
    <w:rsid w:val="00CF2289"/>
    <w:rsid w:val="00CF5040"/>
    <w:rsid w:val="00CF54E4"/>
    <w:rsid w:val="00CF67D3"/>
    <w:rsid w:val="00CF750D"/>
    <w:rsid w:val="00CF78F1"/>
    <w:rsid w:val="00CF7A54"/>
    <w:rsid w:val="00D026D1"/>
    <w:rsid w:val="00D03D63"/>
    <w:rsid w:val="00D04402"/>
    <w:rsid w:val="00D0538E"/>
    <w:rsid w:val="00D0773F"/>
    <w:rsid w:val="00D07BEE"/>
    <w:rsid w:val="00D10C03"/>
    <w:rsid w:val="00D110CE"/>
    <w:rsid w:val="00D11C0F"/>
    <w:rsid w:val="00D123E9"/>
    <w:rsid w:val="00D13767"/>
    <w:rsid w:val="00D148AB"/>
    <w:rsid w:val="00D15944"/>
    <w:rsid w:val="00D16388"/>
    <w:rsid w:val="00D1674F"/>
    <w:rsid w:val="00D201DF"/>
    <w:rsid w:val="00D21595"/>
    <w:rsid w:val="00D2307F"/>
    <w:rsid w:val="00D236F9"/>
    <w:rsid w:val="00D24906"/>
    <w:rsid w:val="00D269A1"/>
    <w:rsid w:val="00D27A4A"/>
    <w:rsid w:val="00D27ECB"/>
    <w:rsid w:val="00D27FAB"/>
    <w:rsid w:val="00D30316"/>
    <w:rsid w:val="00D31CF6"/>
    <w:rsid w:val="00D33427"/>
    <w:rsid w:val="00D342B7"/>
    <w:rsid w:val="00D35A84"/>
    <w:rsid w:val="00D37570"/>
    <w:rsid w:val="00D4099C"/>
    <w:rsid w:val="00D44C65"/>
    <w:rsid w:val="00D47950"/>
    <w:rsid w:val="00D5141D"/>
    <w:rsid w:val="00D51BB7"/>
    <w:rsid w:val="00D52C3C"/>
    <w:rsid w:val="00D53959"/>
    <w:rsid w:val="00D53B1C"/>
    <w:rsid w:val="00D53C4E"/>
    <w:rsid w:val="00D5605E"/>
    <w:rsid w:val="00D5763C"/>
    <w:rsid w:val="00D57A4C"/>
    <w:rsid w:val="00D603DB"/>
    <w:rsid w:val="00D60418"/>
    <w:rsid w:val="00D61416"/>
    <w:rsid w:val="00D639FE"/>
    <w:rsid w:val="00D64E88"/>
    <w:rsid w:val="00D65309"/>
    <w:rsid w:val="00D6592C"/>
    <w:rsid w:val="00D663FE"/>
    <w:rsid w:val="00D6659D"/>
    <w:rsid w:val="00D723CB"/>
    <w:rsid w:val="00D74158"/>
    <w:rsid w:val="00D768E6"/>
    <w:rsid w:val="00D812B2"/>
    <w:rsid w:val="00D827D9"/>
    <w:rsid w:val="00D82CEB"/>
    <w:rsid w:val="00D82DE6"/>
    <w:rsid w:val="00D833CB"/>
    <w:rsid w:val="00D86627"/>
    <w:rsid w:val="00D905B8"/>
    <w:rsid w:val="00D92AFC"/>
    <w:rsid w:val="00D93EEA"/>
    <w:rsid w:val="00D94DA2"/>
    <w:rsid w:val="00D96B19"/>
    <w:rsid w:val="00D96E3E"/>
    <w:rsid w:val="00DA26C7"/>
    <w:rsid w:val="00DA2E41"/>
    <w:rsid w:val="00DA318B"/>
    <w:rsid w:val="00DA5466"/>
    <w:rsid w:val="00DA5C3A"/>
    <w:rsid w:val="00DA5E4C"/>
    <w:rsid w:val="00DB1719"/>
    <w:rsid w:val="00DB2FB2"/>
    <w:rsid w:val="00DB36C5"/>
    <w:rsid w:val="00DC0821"/>
    <w:rsid w:val="00DC2B63"/>
    <w:rsid w:val="00DC2D78"/>
    <w:rsid w:val="00DC4D62"/>
    <w:rsid w:val="00DC4E44"/>
    <w:rsid w:val="00DC59B3"/>
    <w:rsid w:val="00DC5AE2"/>
    <w:rsid w:val="00DC6579"/>
    <w:rsid w:val="00DC6C65"/>
    <w:rsid w:val="00DD1AAD"/>
    <w:rsid w:val="00DD1EB0"/>
    <w:rsid w:val="00DD3426"/>
    <w:rsid w:val="00DD3A73"/>
    <w:rsid w:val="00DD4146"/>
    <w:rsid w:val="00DD50B0"/>
    <w:rsid w:val="00DD52A3"/>
    <w:rsid w:val="00DD6637"/>
    <w:rsid w:val="00DE0C04"/>
    <w:rsid w:val="00DE158B"/>
    <w:rsid w:val="00DE2552"/>
    <w:rsid w:val="00DE362A"/>
    <w:rsid w:val="00DE39C8"/>
    <w:rsid w:val="00DE4B2E"/>
    <w:rsid w:val="00DE4DE1"/>
    <w:rsid w:val="00DE51EA"/>
    <w:rsid w:val="00DF2021"/>
    <w:rsid w:val="00DF25AD"/>
    <w:rsid w:val="00DF318A"/>
    <w:rsid w:val="00DF3EAF"/>
    <w:rsid w:val="00DF4B6A"/>
    <w:rsid w:val="00DF52CA"/>
    <w:rsid w:val="00DF5B96"/>
    <w:rsid w:val="00DF7306"/>
    <w:rsid w:val="00E00CDF"/>
    <w:rsid w:val="00E034DA"/>
    <w:rsid w:val="00E03795"/>
    <w:rsid w:val="00E0591A"/>
    <w:rsid w:val="00E0731F"/>
    <w:rsid w:val="00E07D29"/>
    <w:rsid w:val="00E10342"/>
    <w:rsid w:val="00E12B68"/>
    <w:rsid w:val="00E13537"/>
    <w:rsid w:val="00E13DDE"/>
    <w:rsid w:val="00E14F3C"/>
    <w:rsid w:val="00E16870"/>
    <w:rsid w:val="00E16FED"/>
    <w:rsid w:val="00E17674"/>
    <w:rsid w:val="00E21644"/>
    <w:rsid w:val="00E21FEE"/>
    <w:rsid w:val="00E231BB"/>
    <w:rsid w:val="00E23631"/>
    <w:rsid w:val="00E23AB9"/>
    <w:rsid w:val="00E24C5D"/>
    <w:rsid w:val="00E24F24"/>
    <w:rsid w:val="00E27482"/>
    <w:rsid w:val="00E279CC"/>
    <w:rsid w:val="00E32417"/>
    <w:rsid w:val="00E3292E"/>
    <w:rsid w:val="00E32E42"/>
    <w:rsid w:val="00E333BB"/>
    <w:rsid w:val="00E336F4"/>
    <w:rsid w:val="00E349D5"/>
    <w:rsid w:val="00E34CBE"/>
    <w:rsid w:val="00E35D39"/>
    <w:rsid w:val="00E36527"/>
    <w:rsid w:val="00E36D5C"/>
    <w:rsid w:val="00E4023B"/>
    <w:rsid w:val="00E41415"/>
    <w:rsid w:val="00E420D5"/>
    <w:rsid w:val="00E44BBA"/>
    <w:rsid w:val="00E45586"/>
    <w:rsid w:val="00E45C2C"/>
    <w:rsid w:val="00E460BC"/>
    <w:rsid w:val="00E46758"/>
    <w:rsid w:val="00E4683B"/>
    <w:rsid w:val="00E46A55"/>
    <w:rsid w:val="00E46E53"/>
    <w:rsid w:val="00E4736A"/>
    <w:rsid w:val="00E47B6D"/>
    <w:rsid w:val="00E5131C"/>
    <w:rsid w:val="00E51B2A"/>
    <w:rsid w:val="00E53B60"/>
    <w:rsid w:val="00E53CA7"/>
    <w:rsid w:val="00E54EB1"/>
    <w:rsid w:val="00E55301"/>
    <w:rsid w:val="00E55B78"/>
    <w:rsid w:val="00E5717A"/>
    <w:rsid w:val="00E605CA"/>
    <w:rsid w:val="00E617E0"/>
    <w:rsid w:val="00E64253"/>
    <w:rsid w:val="00E651F4"/>
    <w:rsid w:val="00E6520B"/>
    <w:rsid w:val="00E655C7"/>
    <w:rsid w:val="00E6784B"/>
    <w:rsid w:val="00E67D4C"/>
    <w:rsid w:val="00E712A9"/>
    <w:rsid w:val="00E718ED"/>
    <w:rsid w:val="00E71C6D"/>
    <w:rsid w:val="00E734D6"/>
    <w:rsid w:val="00E73885"/>
    <w:rsid w:val="00E75214"/>
    <w:rsid w:val="00E75277"/>
    <w:rsid w:val="00E76CDC"/>
    <w:rsid w:val="00E77EB8"/>
    <w:rsid w:val="00E809EF"/>
    <w:rsid w:val="00E80E7B"/>
    <w:rsid w:val="00E80F86"/>
    <w:rsid w:val="00E85250"/>
    <w:rsid w:val="00E95432"/>
    <w:rsid w:val="00EA04DE"/>
    <w:rsid w:val="00EA153A"/>
    <w:rsid w:val="00EA19E2"/>
    <w:rsid w:val="00EA1A80"/>
    <w:rsid w:val="00EA277F"/>
    <w:rsid w:val="00EA2C98"/>
    <w:rsid w:val="00EA603C"/>
    <w:rsid w:val="00EA7350"/>
    <w:rsid w:val="00EB0E73"/>
    <w:rsid w:val="00EB1D31"/>
    <w:rsid w:val="00EB4202"/>
    <w:rsid w:val="00EB603D"/>
    <w:rsid w:val="00EB608A"/>
    <w:rsid w:val="00EC0F07"/>
    <w:rsid w:val="00EC5EC6"/>
    <w:rsid w:val="00EC6BE6"/>
    <w:rsid w:val="00ED022A"/>
    <w:rsid w:val="00ED2B1F"/>
    <w:rsid w:val="00ED720C"/>
    <w:rsid w:val="00ED7670"/>
    <w:rsid w:val="00EE0CC6"/>
    <w:rsid w:val="00EE2DFB"/>
    <w:rsid w:val="00EE30A6"/>
    <w:rsid w:val="00EE3317"/>
    <w:rsid w:val="00EE33C9"/>
    <w:rsid w:val="00EE4BF8"/>
    <w:rsid w:val="00EE532E"/>
    <w:rsid w:val="00EE5887"/>
    <w:rsid w:val="00EE5F11"/>
    <w:rsid w:val="00EF26A1"/>
    <w:rsid w:val="00EF35D3"/>
    <w:rsid w:val="00EF550F"/>
    <w:rsid w:val="00F00B94"/>
    <w:rsid w:val="00F02FE2"/>
    <w:rsid w:val="00F05729"/>
    <w:rsid w:val="00F05901"/>
    <w:rsid w:val="00F07A5F"/>
    <w:rsid w:val="00F107D5"/>
    <w:rsid w:val="00F1260F"/>
    <w:rsid w:val="00F12C69"/>
    <w:rsid w:val="00F1355D"/>
    <w:rsid w:val="00F22743"/>
    <w:rsid w:val="00F23E1C"/>
    <w:rsid w:val="00F24B92"/>
    <w:rsid w:val="00F31FBF"/>
    <w:rsid w:val="00F3483E"/>
    <w:rsid w:val="00F357F4"/>
    <w:rsid w:val="00F35CE9"/>
    <w:rsid w:val="00F40221"/>
    <w:rsid w:val="00F411BB"/>
    <w:rsid w:val="00F41ACD"/>
    <w:rsid w:val="00F43C84"/>
    <w:rsid w:val="00F4517B"/>
    <w:rsid w:val="00F4542C"/>
    <w:rsid w:val="00F45C73"/>
    <w:rsid w:val="00F4636D"/>
    <w:rsid w:val="00F46B6A"/>
    <w:rsid w:val="00F47CEC"/>
    <w:rsid w:val="00F5083D"/>
    <w:rsid w:val="00F50D5A"/>
    <w:rsid w:val="00F52A6D"/>
    <w:rsid w:val="00F559AA"/>
    <w:rsid w:val="00F57684"/>
    <w:rsid w:val="00F60486"/>
    <w:rsid w:val="00F606DE"/>
    <w:rsid w:val="00F619B6"/>
    <w:rsid w:val="00F62484"/>
    <w:rsid w:val="00F63A01"/>
    <w:rsid w:val="00F66DC0"/>
    <w:rsid w:val="00F67855"/>
    <w:rsid w:val="00F67D7F"/>
    <w:rsid w:val="00F70163"/>
    <w:rsid w:val="00F708EF"/>
    <w:rsid w:val="00F70D11"/>
    <w:rsid w:val="00F70E40"/>
    <w:rsid w:val="00F7208E"/>
    <w:rsid w:val="00F730C4"/>
    <w:rsid w:val="00F7393C"/>
    <w:rsid w:val="00F73C84"/>
    <w:rsid w:val="00F76167"/>
    <w:rsid w:val="00F76DC4"/>
    <w:rsid w:val="00F8031D"/>
    <w:rsid w:val="00F80FEB"/>
    <w:rsid w:val="00F816A7"/>
    <w:rsid w:val="00F83C2F"/>
    <w:rsid w:val="00F859FC"/>
    <w:rsid w:val="00F877F0"/>
    <w:rsid w:val="00F87F6F"/>
    <w:rsid w:val="00F91B47"/>
    <w:rsid w:val="00F92090"/>
    <w:rsid w:val="00F920D1"/>
    <w:rsid w:val="00F92374"/>
    <w:rsid w:val="00F9374B"/>
    <w:rsid w:val="00F948B3"/>
    <w:rsid w:val="00F952D9"/>
    <w:rsid w:val="00F956BF"/>
    <w:rsid w:val="00FA1CFD"/>
    <w:rsid w:val="00FA23EA"/>
    <w:rsid w:val="00FA2600"/>
    <w:rsid w:val="00FA2D8E"/>
    <w:rsid w:val="00FA397E"/>
    <w:rsid w:val="00FA55A7"/>
    <w:rsid w:val="00FA7FE7"/>
    <w:rsid w:val="00FB1394"/>
    <w:rsid w:val="00FB2BAF"/>
    <w:rsid w:val="00FB3C01"/>
    <w:rsid w:val="00FB486F"/>
    <w:rsid w:val="00FB5459"/>
    <w:rsid w:val="00FB744B"/>
    <w:rsid w:val="00FB7576"/>
    <w:rsid w:val="00FC01E9"/>
    <w:rsid w:val="00FC1039"/>
    <w:rsid w:val="00FC3E2B"/>
    <w:rsid w:val="00FC5F37"/>
    <w:rsid w:val="00FC677F"/>
    <w:rsid w:val="00FC6AFC"/>
    <w:rsid w:val="00FC74AD"/>
    <w:rsid w:val="00FD0B42"/>
    <w:rsid w:val="00FD124C"/>
    <w:rsid w:val="00FD3760"/>
    <w:rsid w:val="00FD7CC0"/>
    <w:rsid w:val="00FE08E5"/>
    <w:rsid w:val="00FE12AC"/>
    <w:rsid w:val="00FE1377"/>
    <w:rsid w:val="00FE2F95"/>
    <w:rsid w:val="00FE3735"/>
    <w:rsid w:val="00FE6DBC"/>
    <w:rsid w:val="00FE7037"/>
    <w:rsid w:val="00FE796A"/>
    <w:rsid w:val="00FE7CA8"/>
    <w:rsid w:val="00FF0A0F"/>
    <w:rsid w:val="00FF1DE9"/>
    <w:rsid w:val="00FF4730"/>
    <w:rsid w:val="00FF4E4E"/>
    <w:rsid w:val="00FF63B9"/>
    <w:rsid w:val="00FF6C4D"/>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A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uiPriority="35" w:qFormat="1"/>
    <w:lsdException w:name="footnote reference" w:uiPriority="99"/>
    <w:lsdException w:name="table of authorities" w:semiHidden="0" w:unhideWhenUsed="0"/>
    <w:lsdException w:name="macro" w:uiPriority="99"/>
    <w:lsdException w:name="List" w:semiHidden="0" w:uiPriority="99" w:unhideWhenUsed="0"/>
    <w:lsdException w:name="List Bullet" w:semiHidden="0" w:uiPriority="99" w:unhideWhenUsed="0"/>
    <w:lsdException w:name="List Number" w:uiPriority="99"/>
    <w:lsdException w:name="List 2" w:uiPriority="99"/>
    <w:lsdException w:name="List 3" w:uiPriority="99"/>
    <w:lsdException w:name="List Bullet 2" w:uiPriority="99"/>
    <w:lsdException w:name="List Bullet 3" w:uiPriority="99"/>
    <w:lsdException w:name="List Number 2" w:uiPriority="99"/>
    <w:lsdException w:name="List Number 3" w:uiPriority="99"/>
    <w:lsdException w:name="Title" w:semiHidden="0" w:uiPriority="10" w:unhideWhenUsed="0" w:qFormat="1"/>
    <w:lsdException w:name="Body Text" w:uiPriority="99" w:qFormat="1"/>
    <w:lsdException w:name="List Continue" w:uiPriority="99"/>
    <w:lsdException w:name="List Continue 2" w:semiHidden="0" w:uiPriority="99" w:unhideWhenUsed="0"/>
    <w:lsdException w:name="List Continue 3" w:semiHidden="0" w:uiPriority="99" w:unhideWhenUsed="0"/>
    <w:lsdException w:name="List Continue 4" w:semiHidden="0" w:unhideWhenUsed="0"/>
    <w:lsdException w:name="List Continue 5" w:semiHidden="0" w:unhideWhenUsed="0"/>
    <w:lsdException w:name="Subtitle" w:semiHidden="0" w:uiPriority="11" w:unhideWhenUsed="0" w:qFormat="1"/>
    <w:lsdException w:name="Body Text 2" w:uiPriority="99"/>
    <w:lsdException w:name="Body Text 3" w:uiPriority="99"/>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46"/>
    <w:rPr>
      <w:rFonts w:eastAsia="Calibri"/>
      <w:sz w:val="28"/>
      <w:szCs w:val="22"/>
    </w:rPr>
  </w:style>
  <w:style w:type="paragraph" w:styleId="Heading1">
    <w:name w:val="heading 1"/>
    <w:basedOn w:val="Normal"/>
    <w:next w:val="Normal"/>
    <w:link w:val="Heading1Char"/>
    <w:uiPriority w:val="9"/>
    <w:qFormat/>
    <w:rsid w:val="008141FA"/>
    <w:pPr>
      <w:keepNext/>
      <w:keepLines/>
      <w:spacing w:before="480" w:line="276" w:lineRule="auto"/>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link w:val="Heading2Char"/>
    <w:uiPriority w:val="9"/>
    <w:qFormat/>
    <w:rsid w:val="009B7322"/>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8141FA"/>
    <w:pPr>
      <w:keepNext/>
      <w:keepLines/>
      <w:spacing w:before="200" w:line="276" w:lineRule="auto"/>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8141FA"/>
    <w:pPr>
      <w:keepNext/>
      <w:keepLines/>
      <w:spacing w:before="200" w:line="276" w:lineRule="auto"/>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semiHidden/>
    <w:unhideWhenUsed/>
    <w:qFormat/>
    <w:rsid w:val="008141FA"/>
    <w:pPr>
      <w:keepNext/>
      <w:keepLines/>
      <w:spacing w:before="200" w:line="276" w:lineRule="auto"/>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8141FA"/>
    <w:pPr>
      <w:keepNext/>
      <w:keepLines/>
      <w:spacing w:before="200" w:line="276" w:lineRule="auto"/>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8141FA"/>
    <w:pPr>
      <w:keepNext/>
      <w:keepLines/>
      <w:spacing w:before="200" w:line="276" w:lineRule="auto"/>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8141FA"/>
    <w:pPr>
      <w:keepNext/>
      <w:keepLines/>
      <w:spacing w:before="20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141FA"/>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314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305FA"/>
    <w:rPr>
      <w:b/>
      <w:bCs/>
    </w:rPr>
  </w:style>
  <w:style w:type="paragraph" w:styleId="Header">
    <w:name w:val="header"/>
    <w:basedOn w:val="Normal"/>
    <w:link w:val="HeaderChar"/>
    <w:uiPriority w:val="99"/>
    <w:rsid w:val="008A75DC"/>
    <w:pPr>
      <w:tabs>
        <w:tab w:val="center" w:pos="4680"/>
        <w:tab w:val="right" w:pos="9360"/>
      </w:tabs>
    </w:pPr>
  </w:style>
  <w:style w:type="character" w:customStyle="1" w:styleId="HeaderChar">
    <w:name w:val="Header Char"/>
    <w:link w:val="Header"/>
    <w:uiPriority w:val="99"/>
    <w:rsid w:val="008A75DC"/>
    <w:rPr>
      <w:rFonts w:eastAsia="Calibri"/>
      <w:sz w:val="28"/>
      <w:szCs w:val="22"/>
    </w:rPr>
  </w:style>
  <w:style w:type="paragraph" w:styleId="Footer">
    <w:name w:val="footer"/>
    <w:basedOn w:val="Normal"/>
    <w:link w:val="FooterChar"/>
    <w:uiPriority w:val="99"/>
    <w:rsid w:val="008A75DC"/>
    <w:pPr>
      <w:tabs>
        <w:tab w:val="center" w:pos="4680"/>
        <w:tab w:val="right" w:pos="9360"/>
      </w:tabs>
    </w:pPr>
  </w:style>
  <w:style w:type="character" w:customStyle="1" w:styleId="FooterChar">
    <w:name w:val="Footer Char"/>
    <w:link w:val="Footer"/>
    <w:uiPriority w:val="99"/>
    <w:rsid w:val="008A75DC"/>
    <w:rPr>
      <w:rFonts w:eastAsia="Calibri"/>
      <w:sz w:val="28"/>
      <w:szCs w:val="22"/>
    </w:rPr>
  </w:style>
  <w:style w:type="paragraph" w:customStyle="1" w:styleId="Char">
    <w:name w:val="Char"/>
    <w:basedOn w:val="Normal"/>
    <w:rsid w:val="00D236F9"/>
    <w:pPr>
      <w:spacing w:after="160" w:line="240" w:lineRule="exact"/>
    </w:pPr>
    <w:rPr>
      <w:rFonts w:ascii="Tahoma" w:eastAsia="PMingLiU" w:hAnsi="Tahoma"/>
      <w:sz w:val="20"/>
      <w:szCs w:val="20"/>
    </w:rPr>
  </w:style>
  <w:style w:type="paragraph" w:styleId="BalloonText">
    <w:name w:val="Balloon Text"/>
    <w:basedOn w:val="Normal"/>
    <w:link w:val="BalloonTextChar"/>
    <w:rsid w:val="003F5516"/>
    <w:rPr>
      <w:rFonts w:ascii="Tahoma" w:hAnsi="Tahoma" w:cs="Tahoma"/>
      <w:sz w:val="16"/>
      <w:szCs w:val="16"/>
    </w:rPr>
  </w:style>
  <w:style w:type="character" w:customStyle="1" w:styleId="BalloonTextChar">
    <w:name w:val="Balloon Text Char"/>
    <w:basedOn w:val="DefaultParagraphFont"/>
    <w:link w:val="BalloonText"/>
    <w:rsid w:val="003F5516"/>
    <w:rPr>
      <w:rFonts w:ascii="Tahoma" w:eastAsia="Calibri" w:hAnsi="Tahoma" w:cs="Tahoma"/>
      <w:sz w:val="16"/>
      <w:szCs w:val="16"/>
    </w:rPr>
  </w:style>
  <w:style w:type="paragraph" w:customStyle="1" w:styleId="w60">
    <w:name w:val="w60"/>
    <w:basedOn w:val="Normal"/>
    <w:rsid w:val="00F52A6D"/>
    <w:pPr>
      <w:spacing w:before="100" w:beforeAutospacing="1" w:after="100" w:afterAutospacing="1"/>
    </w:pPr>
    <w:rPr>
      <w:rFonts w:eastAsia="Times New Roman"/>
      <w:sz w:val="24"/>
      <w:szCs w:val="24"/>
    </w:rPr>
  </w:style>
  <w:style w:type="paragraph" w:customStyle="1" w:styleId="w40">
    <w:name w:val="w40"/>
    <w:basedOn w:val="Normal"/>
    <w:rsid w:val="00F52A6D"/>
    <w:pPr>
      <w:spacing w:before="100" w:beforeAutospacing="1" w:after="100" w:afterAutospacing="1"/>
    </w:pPr>
    <w:rPr>
      <w:rFonts w:eastAsia="Times New Roman"/>
      <w:sz w:val="24"/>
      <w:szCs w:val="24"/>
    </w:rPr>
  </w:style>
  <w:style w:type="character" w:customStyle="1" w:styleId="specname">
    <w:name w:val="specname"/>
    <w:basedOn w:val="DefaultParagraphFont"/>
    <w:rsid w:val="009C1E6C"/>
  </w:style>
  <w:style w:type="character" w:customStyle="1" w:styleId="specval">
    <w:name w:val="specval"/>
    <w:basedOn w:val="DefaultParagraphFont"/>
    <w:rsid w:val="009C1E6C"/>
  </w:style>
  <w:style w:type="paragraph" w:styleId="ListParagraph">
    <w:name w:val="List Paragraph"/>
    <w:aliases w:val="List Paragraph 1,Norm,Nga 3,List Paragraph1,Đoạn của Danh sách,List Paragraph11,Paragraph,liet ke,List para,List Paragraph-rfp content,List Paragraph111,List Paragraph2,List Paragraph1111,Đoạn c𞹺Danh sách,List Paragraph11111,H1,Picture"/>
    <w:basedOn w:val="Normal"/>
    <w:link w:val="ListParagraphChar"/>
    <w:uiPriority w:val="34"/>
    <w:qFormat/>
    <w:rsid w:val="005A7CE6"/>
    <w:pPr>
      <w:ind w:left="720"/>
      <w:contextualSpacing/>
    </w:pPr>
  </w:style>
  <w:style w:type="paragraph" w:customStyle="1" w:styleId="TableParagraph">
    <w:name w:val="Table Paragraph"/>
    <w:basedOn w:val="Normal"/>
    <w:uiPriority w:val="1"/>
    <w:qFormat/>
    <w:rsid w:val="00E53B60"/>
    <w:pPr>
      <w:widowControl w:val="0"/>
      <w:autoSpaceDE w:val="0"/>
      <w:autoSpaceDN w:val="0"/>
    </w:pPr>
    <w:rPr>
      <w:rFonts w:eastAsia="Times New Roman"/>
      <w:sz w:val="22"/>
    </w:rPr>
  </w:style>
  <w:style w:type="character" w:customStyle="1" w:styleId="BodyTextChar">
    <w:name w:val="Body Text Char"/>
    <w:basedOn w:val="DefaultParagraphFont"/>
    <w:link w:val="BodyText"/>
    <w:uiPriority w:val="99"/>
    <w:rsid w:val="00846C3A"/>
    <w:rPr>
      <w:sz w:val="28"/>
      <w:szCs w:val="28"/>
    </w:rPr>
  </w:style>
  <w:style w:type="paragraph" w:styleId="BodyText">
    <w:name w:val="Body Text"/>
    <w:basedOn w:val="Normal"/>
    <w:link w:val="BodyTextChar"/>
    <w:uiPriority w:val="99"/>
    <w:qFormat/>
    <w:rsid w:val="00846C3A"/>
    <w:pPr>
      <w:widowControl w:val="0"/>
      <w:spacing w:line="348" w:lineRule="auto"/>
      <w:ind w:firstLine="400"/>
    </w:pPr>
    <w:rPr>
      <w:rFonts w:eastAsia="Times New Roman"/>
      <w:szCs w:val="28"/>
    </w:rPr>
  </w:style>
  <w:style w:type="character" w:customStyle="1" w:styleId="BodyTextChar1">
    <w:name w:val="Body Text Char1"/>
    <w:basedOn w:val="DefaultParagraphFont"/>
    <w:semiHidden/>
    <w:rsid w:val="00846C3A"/>
    <w:rPr>
      <w:rFonts w:eastAsia="Calibri"/>
      <w:sz w:val="28"/>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List Paragraph-rfp content Char,List Paragraph111 Char,List Paragraph2 Char"/>
    <w:link w:val="ListParagraph"/>
    <w:uiPriority w:val="34"/>
    <w:qFormat/>
    <w:locked/>
    <w:rsid w:val="004C71BE"/>
    <w:rPr>
      <w:rFonts w:eastAsia="Calibri"/>
      <w:sz w:val="28"/>
      <w:szCs w:val="22"/>
    </w:rPr>
  </w:style>
  <w:style w:type="character" w:customStyle="1" w:styleId="style19">
    <w:name w:val="style19"/>
    <w:rsid w:val="00D6592C"/>
  </w:style>
  <w:style w:type="character" w:styleId="Hyperlink">
    <w:name w:val="Hyperlink"/>
    <w:basedOn w:val="DefaultParagraphFont"/>
    <w:unhideWhenUsed/>
    <w:rsid w:val="00FE6DBC"/>
    <w:rPr>
      <w:color w:val="0000FF" w:themeColor="hyperlink"/>
      <w:u w:val="single"/>
    </w:rPr>
  </w:style>
  <w:style w:type="character" w:customStyle="1" w:styleId="UnresolvedMention1">
    <w:name w:val="Unresolved Mention1"/>
    <w:basedOn w:val="DefaultParagraphFont"/>
    <w:uiPriority w:val="99"/>
    <w:semiHidden/>
    <w:unhideWhenUsed/>
    <w:rsid w:val="00FE6DBC"/>
    <w:rPr>
      <w:color w:val="605E5C"/>
      <w:shd w:val="clear" w:color="auto" w:fill="E1DFDD"/>
    </w:rPr>
  </w:style>
  <w:style w:type="character" w:customStyle="1" w:styleId="Heading2Char">
    <w:name w:val="Heading 2 Char"/>
    <w:basedOn w:val="DefaultParagraphFont"/>
    <w:link w:val="Heading2"/>
    <w:uiPriority w:val="9"/>
    <w:rsid w:val="009B7322"/>
    <w:rPr>
      <w:b/>
      <w:bCs/>
      <w:sz w:val="36"/>
      <w:szCs w:val="36"/>
    </w:rPr>
  </w:style>
  <w:style w:type="character" w:customStyle="1" w:styleId="Other">
    <w:name w:val="Other_"/>
    <w:link w:val="Other0"/>
    <w:uiPriority w:val="99"/>
    <w:rsid w:val="0057329F"/>
  </w:style>
  <w:style w:type="paragraph" w:customStyle="1" w:styleId="Other0">
    <w:name w:val="Other"/>
    <w:basedOn w:val="Normal"/>
    <w:link w:val="Other"/>
    <w:uiPriority w:val="99"/>
    <w:rsid w:val="0057329F"/>
    <w:pPr>
      <w:widowControl w:val="0"/>
    </w:pPr>
    <w:rPr>
      <w:rFonts w:eastAsia="Times New Roman"/>
      <w:sz w:val="20"/>
      <w:szCs w:val="20"/>
    </w:rPr>
  </w:style>
  <w:style w:type="paragraph" w:styleId="FootnoteText">
    <w:name w:val="footnote text"/>
    <w:basedOn w:val="Normal"/>
    <w:link w:val="FootnoteTextChar"/>
    <w:uiPriority w:val="99"/>
    <w:semiHidden/>
    <w:unhideWhenUsed/>
    <w:rsid w:val="00C66809"/>
    <w:rPr>
      <w:b/>
      <w:sz w:val="20"/>
      <w:szCs w:val="20"/>
    </w:rPr>
  </w:style>
  <w:style w:type="character" w:customStyle="1" w:styleId="FootnoteTextChar">
    <w:name w:val="Footnote Text Char"/>
    <w:basedOn w:val="DefaultParagraphFont"/>
    <w:link w:val="FootnoteText"/>
    <w:uiPriority w:val="99"/>
    <w:semiHidden/>
    <w:rsid w:val="00C66809"/>
    <w:rPr>
      <w:rFonts w:eastAsia="Calibri"/>
      <w:b/>
    </w:rPr>
  </w:style>
  <w:style w:type="character" w:styleId="FootnoteReference">
    <w:name w:val="footnote reference"/>
    <w:basedOn w:val="DefaultParagraphFont"/>
    <w:uiPriority w:val="99"/>
    <w:semiHidden/>
    <w:unhideWhenUsed/>
    <w:rsid w:val="00C66809"/>
    <w:rPr>
      <w:vertAlign w:val="superscript"/>
    </w:rPr>
  </w:style>
  <w:style w:type="table" w:customStyle="1" w:styleId="TableGrid1">
    <w:name w:val="Table Grid1"/>
    <w:basedOn w:val="TableNormal"/>
    <w:next w:val="TableGrid"/>
    <w:uiPriority w:val="39"/>
    <w:rsid w:val="0054468B"/>
    <w:rPr>
      <w:rFonts w:ascii="Aptos" w:eastAsia="Aptos" w:hAnsi="Aptos"/>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141F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8141FA"/>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8141FA"/>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8141F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8141FA"/>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8141FA"/>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141FA"/>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semiHidden/>
    <w:rsid w:val="008141FA"/>
    <w:rPr>
      <w:rFonts w:asciiTheme="majorHAnsi" w:eastAsiaTheme="majorEastAsia" w:hAnsiTheme="majorHAnsi" w:cstheme="majorBidi"/>
      <w:i/>
      <w:iCs/>
      <w:color w:val="404040" w:themeColor="text1" w:themeTint="BF"/>
    </w:rPr>
  </w:style>
  <w:style w:type="paragraph" w:styleId="NoSpacing">
    <w:name w:val="No Spacing"/>
    <w:uiPriority w:val="1"/>
    <w:qFormat/>
    <w:rsid w:val="008141FA"/>
    <w:rPr>
      <w:rFonts w:asciiTheme="minorHAnsi" w:eastAsiaTheme="minorEastAsia" w:hAnsiTheme="minorHAnsi" w:cstheme="minorBidi"/>
      <w:sz w:val="22"/>
      <w:szCs w:val="22"/>
    </w:rPr>
  </w:style>
  <w:style w:type="paragraph" w:styleId="Title">
    <w:name w:val="Title"/>
    <w:basedOn w:val="Normal"/>
    <w:next w:val="Normal"/>
    <w:link w:val="TitleChar"/>
    <w:uiPriority w:val="10"/>
    <w:qFormat/>
    <w:rsid w:val="008141F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41F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41FA"/>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41FA"/>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uiPriority w:val="99"/>
    <w:unhideWhenUsed/>
    <w:rsid w:val="008141FA"/>
    <w:pPr>
      <w:spacing w:after="120" w:line="480" w:lineRule="auto"/>
    </w:pPr>
    <w:rPr>
      <w:rFonts w:asciiTheme="minorHAnsi" w:eastAsiaTheme="minorEastAsia" w:hAnsiTheme="minorHAnsi" w:cstheme="minorBidi"/>
      <w:sz w:val="22"/>
    </w:rPr>
  </w:style>
  <w:style w:type="character" w:customStyle="1" w:styleId="BodyText2Char">
    <w:name w:val="Body Text 2 Char"/>
    <w:basedOn w:val="DefaultParagraphFont"/>
    <w:link w:val="BodyText2"/>
    <w:uiPriority w:val="99"/>
    <w:rsid w:val="008141FA"/>
    <w:rPr>
      <w:rFonts w:asciiTheme="minorHAnsi" w:eastAsiaTheme="minorEastAsia" w:hAnsiTheme="minorHAnsi" w:cstheme="minorBidi"/>
      <w:sz w:val="22"/>
      <w:szCs w:val="22"/>
    </w:rPr>
  </w:style>
  <w:style w:type="paragraph" w:styleId="BodyText3">
    <w:name w:val="Body Text 3"/>
    <w:basedOn w:val="Normal"/>
    <w:link w:val="BodyText3Char"/>
    <w:uiPriority w:val="99"/>
    <w:unhideWhenUsed/>
    <w:rsid w:val="008141FA"/>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8141FA"/>
    <w:rPr>
      <w:rFonts w:asciiTheme="minorHAnsi" w:eastAsiaTheme="minorEastAsia" w:hAnsiTheme="minorHAnsi" w:cstheme="minorBidi"/>
      <w:sz w:val="16"/>
      <w:szCs w:val="16"/>
    </w:rPr>
  </w:style>
  <w:style w:type="paragraph" w:styleId="List">
    <w:name w:val="List"/>
    <w:basedOn w:val="Normal"/>
    <w:uiPriority w:val="99"/>
    <w:unhideWhenUsed/>
    <w:rsid w:val="008141FA"/>
    <w:pPr>
      <w:spacing w:after="200" w:line="276" w:lineRule="auto"/>
      <w:ind w:left="360" w:hanging="360"/>
      <w:contextualSpacing/>
    </w:pPr>
    <w:rPr>
      <w:rFonts w:asciiTheme="minorHAnsi" w:eastAsiaTheme="minorEastAsia" w:hAnsiTheme="minorHAnsi" w:cstheme="minorBidi"/>
      <w:sz w:val="22"/>
    </w:rPr>
  </w:style>
  <w:style w:type="paragraph" w:styleId="List2">
    <w:name w:val="List 2"/>
    <w:basedOn w:val="Normal"/>
    <w:uiPriority w:val="99"/>
    <w:unhideWhenUsed/>
    <w:rsid w:val="008141FA"/>
    <w:pPr>
      <w:spacing w:after="200" w:line="276" w:lineRule="auto"/>
      <w:ind w:left="720" w:hanging="360"/>
      <w:contextualSpacing/>
    </w:pPr>
    <w:rPr>
      <w:rFonts w:asciiTheme="minorHAnsi" w:eastAsiaTheme="minorEastAsia" w:hAnsiTheme="minorHAnsi" w:cstheme="minorBidi"/>
      <w:sz w:val="22"/>
    </w:rPr>
  </w:style>
  <w:style w:type="paragraph" w:styleId="List3">
    <w:name w:val="List 3"/>
    <w:basedOn w:val="Normal"/>
    <w:uiPriority w:val="99"/>
    <w:unhideWhenUsed/>
    <w:rsid w:val="008141FA"/>
    <w:pPr>
      <w:spacing w:after="200" w:line="276" w:lineRule="auto"/>
      <w:ind w:left="1080" w:hanging="360"/>
      <w:contextualSpacing/>
    </w:pPr>
    <w:rPr>
      <w:rFonts w:asciiTheme="minorHAnsi" w:eastAsiaTheme="minorEastAsia" w:hAnsiTheme="minorHAnsi" w:cstheme="minorBidi"/>
      <w:sz w:val="22"/>
    </w:rPr>
  </w:style>
  <w:style w:type="paragraph" w:styleId="ListBullet">
    <w:name w:val="List Bullet"/>
    <w:basedOn w:val="Normal"/>
    <w:uiPriority w:val="99"/>
    <w:unhideWhenUsed/>
    <w:rsid w:val="008141FA"/>
    <w:pPr>
      <w:numPr>
        <w:numId w:val="4"/>
      </w:numPr>
      <w:tabs>
        <w:tab w:val="clear" w:pos="360"/>
      </w:tabs>
      <w:spacing w:after="200" w:line="276" w:lineRule="auto"/>
      <w:ind w:left="0" w:firstLine="0"/>
      <w:contextualSpacing/>
    </w:pPr>
    <w:rPr>
      <w:rFonts w:asciiTheme="minorHAnsi" w:eastAsiaTheme="minorEastAsia" w:hAnsiTheme="minorHAnsi" w:cstheme="minorBidi"/>
      <w:sz w:val="22"/>
    </w:rPr>
  </w:style>
  <w:style w:type="paragraph" w:styleId="ListBullet2">
    <w:name w:val="List Bullet 2"/>
    <w:basedOn w:val="Normal"/>
    <w:uiPriority w:val="99"/>
    <w:unhideWhenUsed/>
    <w:rsid w:val="008141FA"/>
    <w:pPr>
      <w:numPr>
        <w:numId w:val="5"/>
      </w:numPr>
      <w:tabs>
        <w:tab w:val="clear" w:pos="720"/>
      </w:tabs>
      <w:spacing w:after="200" w:line="276" w:lineRule="auto"/>
      <w:ind w:left="0" w:firstLine="0"/>
      <w:contextualSpacing/>
    </w:pPr>
    <w:rPr>
      <w:rFonts w:asciiTheme="minorHAnsi" w:eastAsiaTheme="minorEastAsia" w:hAnsiTheme="minorHAnsi" w:cstheme="minorBidi"/>
      <w:sz w:val="22"/>
    </w:rPr>
  </w:style>
  <w:style w:type="paragraph" w:styleId="ListBullet3">
    <w:name w:val="List Bullet 3"/>
    <w:basedOn w:val="Normal"/>
    <w:uiPriority w:val="99"/>
    <w:unhideWhenUsed/>
    <w:rsid w:val="008141FA"/>
    <w:pPr>
      <w:numPr>
        <w:numId w:val="6"/>
      </w:numPr>
      <w:tabs>
        <w:tab w:val="clear" w:pos="1080"/>
      </w:tabs>
      <w:spacing w:after="200" w:line="276" w:lineRule="auto"/>
      <w:ind w:left="0" w:firstLine="0"/>
      <w:contextualSpacing/>
    </w:pPr>
    <w:rPr>
      <w:rFonts w:asciiTheme="minorHAnsi" w:eastAsiaTheme="minorEastAsia" w:hAnsiTheme="minorHAnsi" w:cstheme="minorBidi"/>
      <w:sz w:val="22"/>
    </w:rPr>
  </w:style>
  <w:style w:type="paragraph" w:styleId="ListNumber">
    <w:name w:val="List Number"/>
    <w:basedOn w:val="Normal"/>
    <w:uiPriority w:val="99"/>
    <w:unhideWhenUsed/>
    <w:rsid w:val="008141FA"/>
    <w:pPr>
      <w:numPr>
        <w:numId w:val="7"/>
      </w:numPr>
      <w:spacing w:after="200" w:line="276" w:lineRule="auto"/>
      <w:contextualSpacing/>
    </w:pPr>
    <w:rPr>
      <w:rFonts w:asciiTheme="minorHAnsi" w:eastAsiaTheme="minorEastAsia" w:hAnsiTheme="minorHAnsi" w:cstheme="minorBidi"/>
      <w:sz w:val="22"/>
    </w:rPr>
  </w:style>
  <w:style w:type="paragraph" w:styleId="ListNumber2">
    <w:name w:val="List Number 2"/>
    <w:basedOn w:val="Normal"/>
    <w:uiPriority w:val="99"/>
    <w:unhideWhenUsed/>
    <w:rsid w:val="008141FA"/>
    <w:pPr>
      <w:numPr>
        <w:numId w:val="8"/>
      </w:numPr>
      <w:tabs>
        <w:tab w:val="clear" w:pos="720"/>
      </w:tabs>
      <w:spacing w:after="200" w:line="276" w:lineRule="auto"/>
      <w:ind w:left="0" w:firstLine="0"/>
      <w:contextualSpacing/>
    </w:pPr>
    <w:rPr>
      <w:rFonts w:asciiTheme="minorHAnsi" w:eastAsiaTheme="minorEastAsia" w:hAnsiTheme="minorHAnsi" w:cstheme="minorBidi"/>
      <w:sz w:val="22"/>
    </w:rPr>
  </w:style>
  <w:style w:type="paragraph" w:styleId="ListNumber3">
    <w:name w:val="List Number 3"/>
    <w:basedOn w:val="Normal"/>
    <w:uiPriority w:val="99"/>
    <w:unhideWhenUsed/>
    <w:rsid w:val="008141FA"/>
    <w:pPr>
      <w:numPr>
        <w:numId w:val="9"/>
      </w:numPr>
      <w:tabs>
        <w:tab w:val="clear" w:pos="1080"/>
      </w:tabs>
      <w:spacing w:after="200" w:line="276" w:lineRule="auto"/>
      <w:ind w:left="0" w:firstLine="0"/>
      <w:contextualSpacing/>
    </w:pPr>
    <w:rPr>
      <w:rFonts w:asciiTheme="minorHAnsi" w:eastAsiaTheme="minorEastAsia" w:hAnsiTheme="minorHAnsi" w:cstheme="minorBidi"/>
      <w:sz w:val="22"/>
    </w:rPr>
  </w:style>
  <w:style w:type="paragraph" w:styleId="ListContinue">
    <w:name w:val="List Continue"/>
    <w:basedOn w:val="Normal"/>
    <w:uiPriority w:val="99"/>
    <w:unhideWhenUsed/>
    <w:rsid w:val="008141FA"/>
    <w:pPr>
      <w:spacing w:after="120" w:line="276" w:lineRule="auto"/>
      <w:ind w:left="360"/>
      <w:contextualSpacing/>
    </w:pPr>
    <w:rPr>
      <w:rFonts w:asciiTheme="minorHAnsi" w:eastAsiaTheme="minorEastAsia" w:hAnsiTheme="minorHAnsi" w:cstheme="minorBidi"/>
      <w:sz w:val="22"/>
    </w:rPr>
  </w:style>
  <w:style w:type="paragraph" w:styleId="ListContinue2">
    <w:name w:val="List Continue 2"/>
    <w:basedOn w:val="Normal"/>
    <w:uiPriority w:val="99"/>
    <w:unhideWhenUsed/>
    <w:rsid w:val="008141FA"/>
    <w:pPr>
      <w:spacing w:after="120" w:line="276" w:lineRule="auto"/>
      <w:ind w:left="720"/>
      <w:contextualSpacing/>
    </w:pPr>
    <w:rPr>
      <w:rFonts w:asciiTheme="minorHAnsi" w:eastAsiaTheme="minorEastAsia" w:hAnsiTheme="minorHAnsi" w:cstheme="minorBidi"/>
      <w:sz w:val="22"/>
    </w:rPr>
  </w:style>
  <w:style w:type="paragraph" w:styleId="ListContinue3">
    <w:name w:val="List Continue 3"/>
    <w:basedOn w:val="Normal"/>
    <w:uiPriority w:val="99"/>
    <w:unhideWhenUsed/>
    <w:rsid w:val="008141FA"/>
    <w:pPr>
      <w:spacing w:after="120" w:line="276" w:lineRule="auto"/>
      <w:ind w:left="1080"/>
      <w:contextualSpacing/>
    </w:pPr>
    <w:rPr>
      <w:rFonts w:asciiTheme="minorHAnsi" w:eastAsiaTheme="minorEastAsia" w:hAnsiTheme="minorHAnsi" w:cstheme="minorBidi"/>
      <w:sz w:val="22"/>
    </w:rPr>
  </w:style>
  <w:style w:type="paragraph" w:styleId="MacroText">
    <w:name w:val="macro"/>
    <w:link w:val="MacroTextChar"/>
    <w:uiPriority w:val="99"/>
    <w:unhideWhenUsed/>
    <w:rsid w:val="008141FA"/>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8141FA"/>
    <w:rPr>
      <w:rFonts w:ascii="Courier" w:eastAsiaTheme="minorEastAsia" w:hAnsi="Courier" w:cstheme="minorBidi"/>
    </w:rPr>
  </w:style>
  <w:style w:type="paragraph" w:styleId="Quote">
    <w:name w:val="Quote"/>
    <w:basedOn w:val="Normal"/>
    <w:next w:val="Normal"/>
    <w:link w:val="QuoteChar"/>
    <w:uiPriority w:val="29"/>
    <w:qFormat/>
    <w:rsid w:val="008141FA"/>
    <w:pPr>
      <w:spacing w:after="200" w:line="276" w:lineRule="auto"/>
    </w:pPr>
    <w:rPr>
      <w:rFonts w:asciiTheme="minorHAnsi" w:eastAsiaTheme="minorEastAsia" w:hAnsiTheme="minorHAnsi" w:cstheme="minorBidi"/>
      <w:i/>
      <w:iCs/>
      <w:color w:val="000000" w:themeColor="text1"/>
      <w:sz w:val="22"/>
    </w:rPr>
  </w:style>
  <w:style w:type="character" w:customStyle="1" w:styleId="QuoteChar">
    <w:name w:val="Quote Char"/>
    <w:basedOn w:val="DefaultParagraphFont"/>
    <w:link w:val="Quote"/>
    <w:uiPriority w:val="29"/>
    <w:rsid w:val="008141FA"/>
    <w:rPr>
      <w:rFonts w:asciiTheme="minorHAnsi" w:eastAsiaTheme="minorEastAsia" w:hAnsiTheme="minorHAnsi" w:cstheme="minorBidi"/>
      <w:i/>
      <w:iCs/>
      <w:color w:val="000000" w:themeColor="text1"/>
      <w:sz w:val="22"/>
      <w:szCs w:val="22"/>
    </w:rPr>
  </w:style>
  <w:style w:type="paragraph" w:styleId="Caption">
    <w:name w:val="caption"/>
    <w:basedOn w:val="Normal"/>
    <w:next w:val="Normal"/>
    <w:uiPriority w:val="35"/>
    <w:semiHidden/>
    <w:unhideWhenUsed/>
    <w:qFormat/>
    <w:rsid w:val="008141FA"/>
    <w:pPr>
      <w:spacing w:after="200"/>
    </w:pPr>
    <w:rPr>
      <w:rFonts w:asciiTheme="minorHAnsi" w:eastAsiaTheme="minorEastAsia" w:hAnsiTheme="minorHAnsi" w:cstheme="minorBidi"/>
      <w:b/>
      <w:bCs/>
      <w:color w:val="4F81BD" w:themeColor="accent1"/>
      <w:sz w:val="18"/>
      <w:szCs w:val="18"/>
    </w:rPr>
  </w:style>
  <w:style w:type="character" w:styleId="Emphasis">
    <w:name w:val="Emphasis"/>
    <w:basedOn w:val="DefaultParagraphFont"/>
    <w:uiPriority w:val="20"/>
    <w:qFormat/>
    <w:rsid w:val="008141FA"/>
    <w:rPr>
      <w:i/>
      <w:iCs/>
    </w:rPr>
  </w:style>
  <w:style w:type="paragraph" w:styleId="IntenseQuote">
    <w:name w:val="Intense Quote"/>
    <w:basedOn w:val="Normal"/>
    <w:next w:val="Normal"/>
    <w:link w:val="IntenseQuoteChar"/>
    <w:uiPriority w:val="30"/>
    <w:qFormat/>
    <w:rsid w:val="008141FA"/>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rPr>
  </w:style>
  <w:style w:type="character" w:customStyle="1" w:styleId="IntenseQuoteChar">
    <w:name w:val="Intense Quote Char"/>
    <w:basedOn w:val="DefaultParagraphFont"/>
    <w:link w:val="IntenseQuote"/>
    <w:uiPriority w:val="30"/>
    <w:rsid w:val="008141FA"/>
    <w:rPr>
      <w:rFonts w:asciiTheme="minorHAnsi" w:eastAsiaTheme="minorEastAsia" w:hAnsiTheme="minorHAnsi" w:cstheme="minorBidi"/>
      <w:b/>
      <w:bCs/>
      <w:i/>
      <w:iCs/>
      <w:color w:val="4F81BD" w:themeColor="accent1"/>
      <w:sz w:val="22"/>
      <w:szCs w:val="22"/>
    </w:rPr>
  </w:style>
  <w:style w:type="character" w:styleId="SubtleEmphasis">
    <w:name w:val="Subtle Emphasis"/>
    <w:basedOn w:val="DefaultParagraphFont"/>
    <w:uiPriority w:val="19"/>
    <w:qFormat/>
    <w:rsid w:val="008141FA"/>
    <w:rPr>
      <w:i/>
      <w:iCs/>
      <w:color w:val="808080" w:themeColor="text1" w:themeTint="7F"/>
    </w:rPr>
  </w:style>
  <w:style w:type="character" w:styleId="IntenseEmphasis">
    <w:name w:val="Intense Emphasis"/>
    <w:basedOn w:val="DefaultParagraphFont"/>
    <w:uiPriority w:val="21"/>
    <w:qFormat/>
    <w:rsid w:val="008141FA"/>
    <w:rPr>
      <w:b/>
      <w:bCs/>
      <w:i/>
      <w:iCs/>
      <w:color w:val="4F81BD" w:themeColor="accent1"/>
    </w:rPr>
  </w:style>
  <w:style w:type="character" w:styleId="SubtleReference">
    <w:name w:val="Subtle Reference"/>
    <w:basedOn w:val="DefaultParagraphFont"/>
    <w:uiPriority w:val="31"/>
    <w:qFormat/>
    <w:rsid w:val="008141FA"/>
    <w:rPr>
      <w:smallCaps/>
      <w:color w:val="C0504D" w:themeColor="accent2"/>
      <w:u w:val="single"/>
    </w:rPr>
  </w:style>
  <w:style w:type="character" w:styleId="IntenseReference">
    <w:name w:val="Intense Reference"/>
    <w:basedOn w:val="DefaultParagraphFont"/>
    <w:uiPriority w:val="32"/>
    <w:qFormat/>
    <w:rsid w:val="008141FA"/>
    <w:rPr>
      <w:b/>
      <w:bCs/>
      <w:smallCaps/>
      <w:color w:val="C0504D" w:themeColor="accent2"/>
      <w:spacing w:val="5"/>
      <w:u w:val="single"/>
    </w:rPr>
  </w:style>
  <w:style w:type="character" w:styleId="BookTitle">
    <w:name w:val="Book Title"/>
    <w:basedOn w:val="DefaultParagraphFont"/>
    <w:uiPriority w:val="33"/>
    <w:qFormat/>
    <w:rsid w:val="008141FA"/>
    <w:rPr>
      <w:b/>
      <w:bCs/>
      <w:smallCaps/>
      <w:spacing w:val="5"/>
    </w:rPr>
  </w:style>
  <w:style w:type="paragraph" w:styleId="TOCHeading">
    <w:name w:val="TOC Heading"/>
    <w:basedOn w:val="Heading1"/>
    <w:next w:val="Normal"/>
    <w:uiPriority w:val="39"/>
    <w:semiHidden/>
    <w:unhideWhenUsed/>
    <w:qFormat/>
    <w:rsid w:val="008141FA"/>
    <w:pPr>
      <w:outlineLvl w:val="9"/>
    </w:pPr>
  </w:style>
  <w:style w:type="table" w:styleId="LightShading">
    <w:name w:val="Light Shading"/>
    <w:basedOn w:val="TableNormal"/>
    <w:uiPriority w:val="60"/>
    <w:rsid w:val="008141FA"/>
    <w:rPr>
      <w:rFonts w:asciiTheme="minorHAnsi" w:eastAsiaTheme="minorEastAsia"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141FA"/>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141FA"/>
    <w:rPr>
      <w:rFonts w:asciiTheme="minorHAnsi" w:eastAsiaTheme="minorEastAsia" w:hAnsiTheme="minorHAnsi" w:cstheme="minorBidi"/>
      <w:color w:val="943634" w:themeColor="accent2" w:themeShade="BF"/>
      <w:sz w:val="22"/>
      <w:szCs w:val="22"/>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141FA"/>
    <w:rPr>
      <w:rFonts w:asciiTheme="minorHAnsi" w:eastAsiaTheme="minorEastAsia"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141FA"/>
    <w:rPr>
      <w:rFonts w:asciiTheme="minorHAnsi" w:eastAsiaTheme="minorEastAsia" w:hAnsiTheme="minorHAnsi" w:cstheme="minorBidi"/>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141FA"/>
    <w:rPr>
      <w:rFonts w:asciiTheme="minorHAnsi" w:eastAsiaTheme="minorEastAsia" w:hAnsiTheme="minorHAnsi" w:cstheme="minorBidi"/>
      <w:color w:val="31849B" w:themeColor="accent5" w:themeShade="BF"/>
      <w:sz w:val="22"/>
      <w:szCs w:val="22"/>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141FA"/>
    <w:rPr>
      <w:rFonts w:asciiTheme="minorHAnsi" w:eastAsiaTheme="minorEastAsia" w:hAnsiTheme="minorHAnsi" w:cstheme="minorBidi"/>
      <w:color w:val="E36C0A" w:themeColor="accent6" w:themeShade="BF"/>
      <w:sz w:val="22"/>
      <w:szCs w:val="22"/>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141FA"/>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141FA"/>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141FA"/>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141FA"/>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141FA"/>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141FA"/>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141FA"/>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8141FA"/>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141FA"/>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141FA"/>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141FA"/>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141FA"/>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141FA"/>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141FA"/>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8141FA"/>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141FA"/>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141FA"/>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141FA"/>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141FA"/>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141FA"/>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141FA"/>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NoList1">
    <w:name w:val="No List1"/>
    <w:next w:val="NoList"/>
    <w:uiPriority w:val="99"/>
    <w:semiHidden/>
    <w:unhideWhenUsed/>
    <w:rsid w:val="00BC769E"/>
  </w:style>
  <w:style w:type="table" w:customStyle="1" w:styleId="TableGrid2">
    <w:name w:val="Table Grid2"/>
    <w:basedOn w:val="TableNormal"/>
    <w:next w:val="TableGrid"/>
    <w:uiPriority w:val="59"/>
    <w:rsid w:val="00BC769E"/>
    <w:rPr>
      <w:rFonts w:ascii="Cambria" w:eastAsia="MS Mincho"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uiPriority="35" w:qFormat="1"/>
    <w:lsdException w:name="footnote reference" w:uiPriority="99"/>
    <w:lsdException w:name="table of authorities" w:semiHidden="0" w:unhideWhenUsed="0"/>
    <w:lsdException w:name="macro" w:uiPriority="99"/>
    <w:lsdException w:name="List" w:semiHidden="0" w:uiPriority="99" w:unhideWhenUsed="0"/>
    <w:lsdException w:name="List Bullet" w:semiHidden="0" w:uiPriority="99" w:unhideWhenUsed="0"/>
    <w:lsdException w:name="List Number" w:uiPriority="99"/>
    <w:lsdException w:name="List 2" w:uiPriority="99"/>
    <w:lsdException w:name="List 3" w:uiPriority="99"/>
    <w:lsdException w:name="List Bullet 2" w:uiPriority="99"/>
    <w:lsdException w:name="List Bullet 3" w:uiPriority="99"/>
    <w:lsdException w:name="List Number 2" w:uiPriority="99"/>
    <w:lsdException w:name="List Number 3" w:uiPriority="99"/>
    <w:lsdException w:name="Title" w:semiHidden="0" w:uiPriority="10" w:unhideWhenUsed="0" w:qFormat="1"/>
    <w:lsdException w:name="Body Text" w:uiPriority="99" w:qFormat="1"/>
    <w:lsdException w:name="List Continue" w:uiPriority="99"/>
    <w:lsdException w:name="List Continue 2" w:semiHidden="0" w:uiPriority="99" w:unhideWhenUsed="0"/>
    <w:lsdException w:name="List Continue 3" w:semiHidden="0" w:uiPriority="99" w:unhideWhenUsed="0"/>
    <w:lsdException w:name="List Continue 4" w:semiHidden="0" w:unhideWhenUsed="0"/>
    <w:lsdException w:name="List Continue 5" w:semiHidden="0" w:unhideWhenUsed="0"/>
    <w:lsdException w:name="Subtitle" w:semiHidden="0" w:uiPriority="11" w:unhideWhenUsed="0" w:qFormat="1"/>
    <w:lsdException w:name="Body Text 2" w:uiPriority="99"/>
    <w:lsdException w:name="Body Text 3" w:uiPriority="99"/>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46"/>
    <w:rPr>
      <w:rFonts w:eastAsia="Calibri"/>
      <w:sz w:val="28"/>
      <w:szCs w:val="22"/>
    </w:rPr>
  </w:style>
  <w:style w:type="paragraph" w:styleId="Heading1">
    <w:name w:val="heading 1"/>
    <w:basedOn w:val="Normal"/>
    <w:next w:val="Normal"/>
    <w:link w:val="Heading1Char"/>
    <w:uiPriority w:val="9"/>
    <w:qFormat/>
    <w:rsid w:val="008141FA"/>
    <w:pPr>
      <w:keepNext/>
      <w:keepLines/>
      <w:spacing w:before="480" w:line="276" w:lineRule="auto"/>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link w:val="Heading2Char"/>
    <w:uiPriority w:val="9"/>
    <w:qFormat/>
    <w:rsid w:val="009B7322"/>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8141FA"/>
    <w:pPr>
      <w:keepNext/>
      <w:keepLines/>
      <w:spacing w:before="200" w:line="276" w:lineRule="auto"/>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8141FA"/>
    <w:pPr>
      <w:keepNext/>
      <w:keepLines/>
      <w:spacing w:before="200" w:line="276" w:lineRule="auto"/>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semiHidden/>
    <w:unhideWhenUsed/>
    <w:qFormat/>
    <w:rsid w:val="008141FA"/>
    <w:pPr>
      <w:keepNext/>
      <w:keepLines/>
      <w:spacing w:before="200" w:line="276" w:lineRule="auto"/>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8141FA"/>
    <w:pPr>
      <w:keepNext/>
      <w:keepLines/>
      <w:spacing w:before="200" w:line="276" w:lineRule="auto"/>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8141FA"/>
    <w:pPr>
      <w:keepNext/>
      <w:keepLines/>
      <w:spacing w:before="200" w:line="276" w:lineRule="auto"/>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8141FA"/>
    <w:pPr>
      <w:keepNext/>
      <w:keepLines/>
      <w:spacing w:before="20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141FA"/>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314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305FA"/>
    <w:rPr>
      <w:b/>
      <w:bCs/>
    </w:rPr>
  </w:style>
  <w:style w:type="paragraph" w:styleId="Header">
    <w:name w:val="header"/>
    <w:basedOn w:val="Normal"/>
    <w:link w:val="HeaderChar"/>
    <w:uiPriority w:val="99"/>
    <w:rsid w:val="008A75DC"/>
    <w:pPr>
      <w:tabs>
        <w:tab w:val="center" w:pos="4680"/>
        <w:tab w:val="right" w:pos="9360"/>
      </w:tabs>
    </w:pPr>
  </w:style>
  <w:style w:type="character" w:customStyle="1" w:styleId="HeaderChar">
    <w:name w:val="Header Char"/>
    <w:link w:val="Header"/>
    <w:uiPriority w:val="99"/>
    <w:rsid w:val="008A75DC"/>
    <w:rPr>
      <w:rFonts w:eastAsia="Calibri"/>
      <w:sz w:val="28"/>
      <w:szCs w:val="22"/>
    </w:rPr>
  </w:style>
  <w:style w:type="paragraph" w:styleId="Footer">
    <w:name w:val="footer"/>
    <w:basedOn w:val="Normal"/>
    <w:link w:val="FooterChar"/>
    <w:uiPriority w:val="99"/>
    <w:rsid w:val="008A75DC"/>
    <w:pPr>
      <w:tabs>
        <w:tab w:val="center" w:pos="4680"/>
        <w:tab w:val="right" w:pos="9360"/>
      </w:tabs>
    </w:pPr>
  </w:style>
  <w:style w:type="character" w:customStyle="1" w:styleId="FooterChar">
    <w:name w:val="Footer Char"/>
    <w:link w:val="Footer"/>
    <w:uiPriority w:val="99"/>
    <w:rsid w:val="008A75DC"/>
    <w:rPr>
      <w:rFonts w:eastAsia="Calibri"/>
      <w:sz w:val="28"/>
      <w:szCs w:val="22"/>
    </w:rPr>
  </w:style>
  <w:style w:type="paragraph" w:customStyle="1" w:styleId="Char">
    <w:name w:val="Char"/>
    <w:basedOn w:val="Normal"/>
    <w:rsid w:val="00D236F9"/>
    <w:pPr>
      <w:spacing w:after="160" w:line="240" w:lineRule="exact"/>
    </w:pPr>
    <w:rPr>
      <w:rFonts w:ascii="Tahoma" w:eastAsia="PMingLiU" w:hAnsi="Tahoma"/>
      <w:sz w:val="20"/>
      <w:szCs w:val="20"/>
    </w:rPr>
  </w:style>
  <w:style w:type="paragraph" w:styleId="BalloonText">
    <w:name w:val="Balloon Text"/>
    <w:basedOn w:val="Normal"/>
    <w:link w:val="BalloonTextChar"/>
    <w:rsid w:val="003F5516"/>
    <w:rPr>
      <w:rFonts w:ascii="Tahoma" w:hAnsi="Tahoma" w:cs="Tahoma"/>
      <w:sz w:val="16"/>
      <w:szCs w:val="16"/>
    </w:rPr>
  </w:style>
  <w:style w:type="character" w:customStyle="1" w:styleId="BalloonTextChar">
    <w:name w:val="Balloon Text Char"/>
    <w:basedOn w:val="DefaultParagraphFont"/>
    <w:link w:val="BalloonText"/>
    <w:rsid w:val="003F5516"/>
    <w:rPr>
      <w:rFonts w:ascii="Tahoma" w:eastAsia="Calibri" w:hAnsi="Tahoma" w:cs="Tahoma"/>
      <w:sz w:val="16"/>
      <w:szCs w:val="16"/>
    </w:rPr>
  </w:style>
  <w:style w:type="paragraph" w:customStyle="1" w:styleId="w60">
    <w:name w:val="w60"/>
    <w:basedOn w:val="Normal"/>
    <w:rsid w:val="00F52A6D"/>
    <w:pPr>
      <w:spacing w:before="100" w:beforeAutospacing="1" w:after="100" w:afterAutospacing="1"/>
    </w:pPr>
    <w:rPr>
      <w:rFonts w:eastAsia="Times New Roman"/>
      <w:sz w:val="24"/>
      <w:szCs w:val="24"/>
    </w:rPr>
  </w:style>
  <w:style w:type="paragraph" w:customStyle="1" w:styleId="w40">
    <w:name w:val="w40"/>
    <w:basedOn w:val="Normal"/>
    <w:rsid w:val="00F52A6D"/>
    <w:pPr>
      <w:spacing w:before="100" w:beforeAutospacing="1" w:after="100" w:afterAutospacing="1"/>
    </w:pPr>
    <w:rPr>
      <w:rFonts w:eastAsia="Times New Roman"/>
      <w:sz w:val="24"/>
      <w:szCs w:val="24"/>
    </w:rPr>
  </w:style>
  <w:style w:type="character" w:customStyle="1" w:styleId="specname">
    <w:name w:val="specname"/>
    <w:basedOn w:val="DefaultParagraphFont"/>
    <w:rsid w:val="009C1E6C"/>
  </w:style>
  <w:style w:type="character" w:customStyle="1" w:styleId="specval">
    <w:name w:val="specval"/>
    <w:basedOn w:val="DefaultParagraphFont"/>
    <w:rsid w:val="009C1E6C"/>
  </w:style>
  <w:style w:type="paragraph" w:styleId="ListParagraph">
    <w:name w:val="List Paragraph"/>
    <w:aliases w:val="List Paragraph 1,Norm,Nga 3,List Paragraph1,Đoạn của Danh sách,List Paragraph11,Paragraph,liet ke,List para,List Paragraph-rfp content,List Paragraph111,List Paragraph2,List Paragraph1111,Đoạn c𞹺Danh sách,List Paragraph11111,H1,Picture"/>
    <w:basedOn w:val="Normal"/>
    <w:link w:val="ListParagraphChar"/>
    <w:uiPriority w:val="34"/>
    <w:qFormat/>
    <w:rsid w:val="005A7CE6"/>
    <w:pPr>
      <w:ind w:left="720"/>
      <w:contextualSpacing/>
    </w:pPr>
  </w:style>
  <w:style w:type="paragraph" w:customStyle="1" w:styleId="TableParagraph">
    <w:name w:val="Table Paragraph"/>
    <w:basedOn w:val="Normal"/>
    <w:uiPriority w:val="1"/>
    <w:qFormat/>
    <w:rsid w:val="00E53B60"/>
    <w:pPr>
      <w:widowControl w:val="0"/>
      <w:autoSpaceDE w:val="0"/>
      <w:autoSpaceDN w:val="0"/>
    </w:pPr>
    <w:rPr>
      <w:rFonts w:eastAsia="Times New Roman"/>
      <w:sz w:val="22"/>
    </w:rPr>
  </w:style>
  <w:style w:type="character" w:customStyle="1" w:styleId="BodyTextChar">
    <w:name w:val="Body Text Char"/>
    <w:basedOn w:val="DefaultParagraphFont"/>
    <w:link w:val="BodyText"/>
    <w:uiPriority w:val="99"/>
    <w:rsid w:val="00846C3A"/>
    <w:rPr>
      <w:sz w:val="28"/>
      <w:szCs w:val="28"/>
    </w:rPr>
  </w:style>
  <w:style w:type="paragraph" w:styleId="BodyText">
    <w:name w:val="Body Text"/>
    <w:basedOn w:val="Normal"/>
    <w:link w:val="BodyTextChar"/>
    <w:uiPriority w:val="99"/>
    <w:qFormat/>
    <w:rsid w:val="00846C3A"/>
    <w:pPr>
      <w:widowControl w:val="0"/>
      <w:spacing w:line="348" w:lineRule="auto"/>
      <w:ind w:firstLine="400"/>
    </w:pPr>
    <w:rPr>
      <w:rFonts w:eastAsia="Times New Roman"/>
      <w:szCs w:val="28"/>
    </w:rPr>
  </w:style>
  <w:style w:type="character" w:customStyle="1" w:styleId="BodyTextChar1">
    <w:name w:val="Body Text Char1"/>
    <w:basedOn w:val="DefaultParagraphFont"/>
    <w:semiHidden/>
    <w:rsid w:val="00846C3A"/>
    <w:rPr>
      <w:rFonts w:eastAsia="Calibri"/>
      <w:sz w:val="28"/>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List Paragraph-rfp content Char,List Paragraph111 Char,List Paragraph2 Char"/>
    <w:link w:val="ListParagraph"/>
    <w:uiPriority w:val="34"/>
    <w:qFormat/>
    <w:locked/>
    <w:rsid w:val="004C71BE"/>
    <w:rPr>
      <w:rFonts w:eastAsia="Calibri"/>
      <w:sz w:val="28"/>
      <w:szCs w:val="22"/>
    </w:rPr>
  </w:style>
  <w:style w:type="character" w:customStyle="1" w:styleId="style19">
    <w:name w:val="style19"/>
    <w:rsid w:val="00D6592C"/>
  </w:style>
  <w:style w:type="character" w:styleId="Hyperlink">
    <w:name w:val="Hyperlink"/>
    <w:basedOn w:val="DefaultParagraphFont"/>
    <w:unhideWhenUsed/>
    <w:rsid w:val="00FE6DBC"/>
    <w:rPr>
      <w:color w:val="0000FF" w:themeColor="hyperlink"/>
      <w:u w:val="single"/>
    </w:rPr>
  </w:style>
  <w:style w:type="character" w:customStyle="1" w:styleId="UnresolvedMention1">
    <w:name w:val="Unresolved Mention1"/>
    <w:basedOn w:val="DefaultParagraphFont"/>
    <w:uiPriority w:val="99"/>
    <w:semiHidden/>
    <w:unhideWhenUsed/>
    <w:rsid w:val="00FE6DBC"/>
    <w:rPr>
      <w:color w:val="605E5C"/>
      <w:shd w:val="clear" w:color="auto" w:fill="E1DFDD"/>
    </w:rPr>
  </w:style>
  <w:style w:type="character" w:customStyle="1" w:styleId="Heading2Char">
    <w:name w:val="Heading 2 Char"/>
    <w:basedOn w:val="DefaultParagraphFont"/>
    <w:link w:val="Heading2"/>
    <w:uiPriority w:val="9"/>
    <w:rsid w:val="009B7322"/>
    <w:rPr>
      <w:b/>
      <w:bCs/>
      <w:sz w:val="36"/>
      <w:szCs w:val="36"/>
    </w:rPr>
  </w:style>
  <w:style w:type="character" w:customStyle="1" w:styleId="Other">
    <w:name w:val="Other_"/>
    <w:link w:val="Other0"/>
    <w:uiPriority w:val="99"/>
    <w:rsid w:val="0057329F"/>
  </w:style>
  <w:style w:type="paragraph" w:customStyle="1" w:styleId="Other0">
    <w:name w:val="Other"/>
    <w:basedOn w:val="Normal"/>
    <w:link w:val="Other"/>
    <w:uiPriority w:val="99"/>
    <w:rsid w:val="0057329F"/>
    <w:pPr>
      <w:widowControl w:val="0"/>
    </w:pPr>
    <w:rPr>
      <w:rFonts w:eastAsia="Times New Roman"/>
      <w:sz w:val="20"/>
      <w:szCs w:val="20"/>
    </w:rPr>
  </w:style>
  <w:style w:type="paragraph" w:styleId="FootnoteText">
    <w:name w:val="footnote text"/>
    <w:basedOn w:val="Normal"/>
    <w:link w:val="FootnoteTextChar"/>
    <w:uiPriority w:val="99"/>
    <w:semiHidden/>
    <w:unhideWhenUsed/>
    <w:rsid w:val="00C66809"/>
    <w:rPr>
      <w:b/>
      <w:sz w:val="20"/>
      <w:szCs w:val="20"/>
    </w:rPr>
  </w:style>
  <w:style w:type="character" w:customStyle="1" w:styleId="FootnoteTextChar">
    <w:name w:val="Footnote Text Char"/>
    <w:basedOn w:val="DefaultParagraphFont"/>
    <w:link w:val="FootnoteText"/>
    <w:uiPriority w:val="99"/>
    <w:semiHidden/>
    <w:rsid w:val="00C66809"/>
    <w:rPr>
      <w:rFonts w:eastAsia="Calibri"/>
      <w:b/>
    </w:rPr>
  </w:style>
  <w:style w:type="character" w:styleId="FootnoteReference">
    <w:name w:val="footnote reference"/>
    <w:basedOn w:val="DefaultParagraphFont"/>
    <w:uiPriority w:val="99"/>
    <w:semiHidden/>
    <w:unhideWhenUsed/>
    <w:rsid w:val="00C66809"/>
    <w:rPr>
      <w:vertAlign w:val="superscript"/>
    </w:rPr>
  </w:style>
  <w:style w:type="table" w:customStyle="1" w:styleId="TableGrid1">
    <w:name w:val="Table Grid1"/>
    <w:basedOn w:val="TableNormal"/>
    <w:next w:val="TableGrid"/>
    <w:uiPriority w:val="39"/>
    <w:rsid w:val="0054468B"/>
    <w:rPr>
      <w:rFonts w:ascii="Aptos" w:eastAsia="Aptos" w:hAnsi="Aptos"/>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141F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8141FA"/>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8141FA"/>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8141F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8141FA"/>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8141FA"/>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141FA"/>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semiHidden/>
    <w:rsid w:val="008141FA"/>
    <w:rPr>
      <w:rFonts w:asciiTheme="majorHAnsi" w:eastAsiaTheme="majorEastAsia" w:hAnsiTheme="majorHAnsi" w:cstheme="majorBidi"/>
      <w:i/>
      <w:iCs/>
      <w:color w:val="404040" w:themeColor="text1" w:themeTint="BF"/>
    </w:rPr>
  </w:style>
  <w:style w:type="paragraph" w:styleId="NoSpacing">
    <w:name w:val="No Spacing"/>
    <w:uiPriority w:val="1"/>
    <w:qFormat/>
    <w:rsid w:val="008141FA"/>
    <w:rPr>
      <w:rFonts w:asciiTheme="minorHAnsi" w:eastAsiaTheme="minorEastAsia" w:hAnsiTheme="minorHAnsi" w:cstheme="minorBidi"/>
      <w:sz w:val="22"/>
      <w:szCs w:val="22"/>
    </w:rPr>
  </w:style>
  <w:style w:type="paragraph" w:styleId="Title">
    <w:name w:val="Title"/>
    <w:basedOn w:val="Normal"/>
    <w:next w:val="Normal"/>
    <w:link w:val="TitleChar"/>
    <w:uiPriority w:val="10"/>
    <w:qFormat/>
    <w:rsid w:val="008141F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41F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41FA"/>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41FA"/>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uiPriority w:val="99"/>
    <w:unhideWhenUsed/>
    <w:rsid w:val="008141FA"/>
    <w:pPr>
      <w:spacing w:after="120" w:line="480" w:lineRule="auto"/>
    </w:pPr>
    <w:rPr>
      <w:rFonts w:asciiTheme="minorHAnsi" w:eastAsiaTheme="minorEastAsia" w:hAnsiTheme="minorHAnsi" w:cstheme="minorBidi"/>
      <w:sz w:val="22"/>
    </w:rPr>
  </w:style>
  <w:style w:type="character" w:customStyle="1" w:styleId="BodyText2Char">
    <w:name w:val="Body Text 2 Char"/>
    <w:basedOn w:val="DefaultParagraphFont"/>
    <w:link w:val="BodyText2"/>
    <w:uiPriority w:val="99"/>
    <w:rsid w:val="008141FA"/>
    <w:rPr>
      <w:rFonts w:asciiTheme="minorHAnsi" w:eastAsiaTheme="minorEastAsia" w:hAnsiTheme="minorHAnsi" w:cstheme="minorBidi"/>
      <w:sz w:val="22"/>
      <w:szCs w:val="22"/>
    </w:rPr>
  </w:style>
  <w:style w:type="paragraph" w:styleId="BodyText3">
    <w:name w:val="Body Text 3"/>
    <w:basedOn w:val="Normal"/>
    <w:link w:val="BodyText3Char"/>
    <w:uiPriority w:val="99"/>
    <w:unhideWhenUsed/>
    <w:rsid w:val="008141FA"/>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8141FA"/>
    <w:rPr>
      <w:rFonts w:asciiTheme="minorHAnsi" w:eastAsiaTheme="minorEastAsia" w:hAnsiTheme="minorHAnsi" w:cstheme="minorBidi"/>
      <w:sz w:val="16"/>
      <w:szCs w:val="16"/>
    </w:rPr>
  </w:style>
  <w:style w:type="paragraph" w:styleId="List">
    <w:name w:val="List"/>
    <w:basedOn w:val="Normal"/>
    <w:uiPriority w:val="99"/>
    <w:unhideWhenUsed/>
    <w:rsid w:val="008141FA"/>
    <w:pPr>
      <w:spacing w:after="200" w:line="276" w:lineRule="auto"/>
      <w:ind w:left="360" w:hanging="360"/>
      <w:contextualSpacing/>
    </w:pPr>
    <w:rPr>
      <w:rFonts w:asciiTheme="minorHAnsi" w:eastAsiaTheme="minorEastAsia" w:hAnsiTheme="minorHAnsi" w:cstheme="minorBidi"/>
      <w:sz w:val="22"/>
    </w:rPr>
  </w:style>
  <w:style w:type="paragraph" w:styleId="List2">
    <w:name w:val="List 2"/>
    <w:basedOn w:val="Normal"/>
    <w:uiPriority w:val="99"/>
    <w:unhideWhenUsed/>
    <w:rsid w:val="008141FA"/>
    <w:pPr>
      <w:spacing w:after="200" w:line="276" w:lineRule="auto"/>
      <w:ind w:left="720" w:hanging="360"/>
      <w:contextualSpacing/>
    </w:pPr>
    <w:rPr>
      <w:rFonts w:asciiTheme="minorHAnsi" w:eastAsiaTheme="minorEastAsia" w:hAnsiTheme="minorHAnsi" w:cstheme="minorBidi"/>
      <w:sz w:val="22"/>
    </w:rPr>
  </w:style>
  <w:style w:type="paragraph" w:styleId="List3">
    <w:name w:val="List 3"/>
    <w:basedOn w:val="Normal"/>
    <w:uiPriority w:val="99"/>
    <w:unhideWhenUsed/>
    <w:rsid w:val="008141FA"/>
    <w:pPr>
      <w:spacing w:after="200" w:line="276" w:lineRule="auto"/>
      <w:ind w:left="1080" w:hanging="360"/>
      <w:contextualSpacing/>
    </w:pPr>
    <w:rPr>
      <w:rFonts w:asciiTheme="minorHAnsi" w:eastAsiaTheme="minorEastAsia" w:hAnsiTheme="minorHAnsi" w:cstheme="minorBidi"/>
      <w:sz w:val="22"/>
    </w:rPr>
  </w:style>
  <w:style w:type="paragraph" w:styleId="ListBullet">
    <w:name w:val="List Bullet"/>
    <w:basedOn w:val="Normal"/>
    <w:uiPriority w:val="99"/>
    <w:unhideWhenUsed/>
    <w:rsid w:val="008141FA"/>
    <w:pPr>
      <w:numPr>
        <w:numId w:val="4"/>
      </w:numPr>
      <w:tabs>
        <w:tab w:val="clear" w:pos="360"/>
      </w:tabs>
      <w:spacing w:after="200" w:line="276" w:lineRule="auto"/>
      <w:ind w:left="0" w:firstLine="0"/>
      <w:contextualSpacing/>
    </w:pPr>
    <w:rPr>
      <w:rFonts w:asciiTheme="minorHAnsi" w:eastAsiaTheme="minorEastAsia" w:hAnsiTheme="minorHAnsi" w:cstheme="minorBidi"/>
      <w:sz w:val="22"/>
    </w:rPr>
  </w:style>
  <w:style w:type="paragraph" w:styleId="ListBullet2">
    <w:name w:val="List Bullet 2"/>
    <w:basedOn w:val="Normal"/>
    <w:uiPriority w:val="99"/>
    <w:unhideWhenUsed/>
    <w:rsid w:val="008141FA"/>
    <w:pPr>
      <w:numPr>
        <w:numId w:val="5"/>
      </w:numPr>
      <w:tabs>
        <w:tab w:val="clear" w:pos="720"/>
      </w:tabs>
      <w:spacing w:after="200" w:line="276" w:lineRule="auto"/>
      <w:ind w:left="0" w:firstLine="0"/>
      <w:contextualSpacing/>
    </w:pPr>
    <w:rPr>
      <w:rFonts w:asciiTheme="minorHAnsi" w:eastAsiaTheme="minorEastAsia" w:hAnsiTheme="minorHAnsi" w:cstheme="minorBidi"/>
      <w:sz w:val="22"/>
    </w:rPr>
  </w:style>
  <w:style w:type="paragraph" w:styleId="ListBullet3">
    <w:name w:val="List Bullet 3"/>
    <w:basedOn w:val="Normal"/>
    <w:uiPriority w:val="99"/>
    <w:unhideWhenUsed/>
    <w:rsid w:val="008141FA"/>
    <w:pPr>
      <w:numPr>
        <w:numId w:val="6"/>
      </w:numPr>
      <w:tabs>
        <w:tab w:val="clear" w:pos="1080"/>
      </w:tabs>
      <w:spacing w:after="200" w:line="276" w:lineRule="auto"/>
      <w:ind w:left="0" w:firstLine="0"/>
      <w:contextualSpacing/>
    </w:pPr>
    <w:rPr>
      <w:rFonts w:asciiTheme="minorHAnsi" w:eastAsiaTheme="minorEastAsia" w:hAnsiTheme="minorHAnsi" w:cstheme="minorBidi"/>
      <w:sz w:val="22"/>
    </w:rPr>
  </w:style>
  <w:style w:type="paragraph" w:styleId="ListNumber">
    <w:name w:val="List Number"/>
    <w:basedOn w:val="Normal"/>
    <w:uiPriority w:val="99"/>
    <w:unhideWhenUsed/>
    <w:rsid w:val="008141FA"/>
    <w:pPr>
      <w:numPr>
        <w:numId w:val="7"/>
      </w:numPr>
      <w:spacing w:after="200" w:line="276" w:lineRule="auto"/>
      <w:contextualSpacing/>
    </w:pPr>
    <w:rPr>
      <w:rFonts w:asciiTheme="minorHAnsi" w:eastAsiaTheme="minorEastAsia" w:hAnsiTheme="minorHAnsi" w:cstheme="minorBidi"/>
      <w:sz w:val="22"/>
    </w:rPr>
  </w:style>
  <w:style w:type="paragraph" w:styleId="ListNumber2">
    <w:name w:val="List Number 2"/>
    <w:basedOn w:val="Normal"/>
    <w:uiPriority w:val="99"/>
    <w:unhideWhenUsed/>
    <w:rsid w:val="008141FA"/>
    <w:pPr>
      <w:numPr>
        <w:numId w:val="8"/>
      </w:numPr>
      <w:tabs>
        <w:tab w:val="clear" w:pos="720"/>
      </w:tabs>
      <w:spacing w:after="200" w:line="276" w:lineRule="auto"/>
      <w:ind w:left="0" w:firstLine="0"/>
      <w:contextualSpacing/>
    </w:pPr>
    <w:rPr>
      <w:rFonts w:asciiTheme="minorHAnsi" w:eastAsiaTheme="minorEastAsia" w:hAnsiTheme="minorHAnsi" w:cstheme="minorBidi"/>
      <w:sz w:val="22"/>
    </w:rPr>
  </w:style>
  <w:style w:type="paragraph" w:styleId="ListNumber3">
    <w:name w:val="List Number 3"/>
    <w:basedOn w:val="Normal"/>
    <w:uiPriority w:val="99"/>
    <w:unhideWhenUsed/>
    <w:rsid w:val="008141FA"/>
    <w:pPr>
      <w:numPr>
        <w:numId w:val="9"/>
      </w:numPr>
      <w:tabs>
        <w:tab w:val="clear" w:pos="1080"/>
      </w:tabs>
      <w:spacing w:after="200" w:line="276" w:lineRule="auto"/>
      <w:ind w:left="0" w:firstLine="0"/>
      <w:contextualSpacing/>
    </w:pPr>
    <w:rPr>
      <w:rFonts w:asciiTheme="minorHAnsi" w:eastAsiaTheme="minorEastAsia" w:hAnsiTheme="minorHAnsi" w:cstheme="minorBidi"/>
      <w:sz w:val="22"/>
    </w:rPr>
  </w:style>
  <w:style w:type="paragraph" w:styleId="ListContinue">
    <w:name w:val="List Continue"/>
    <w:basedOn w:val="Normal"/>
    <w:uiPriority w:val="99"/>
    <w:unhideWhenUsed/>
    <w:rsid w:val="008141FA"/>
    <w:pPr>
      <w:spacing w:after="120" w:line="276" w:lineRule="auto"/>
      <w:ind w:left="360"/>
      <w:contextualSpacing/>
    </w:pPr>
    <w:rPr>
      <w:rFonts w:asciiTheme="minorHAnsi" w:eastAsiaTheme="minorEastAsia" w:hAnsiTheme="minorHAnsi" w:cstheme="minorBidi"/>
      <w:sz w:val="22"/>
    </w:rPr>
  </w:style>
  <w:style w:type="paragraph" w:styleId="ListContinue2">
    <w:name w:val="List Continue 2"/>
    <w:basedOn w:val="Normal"/>
    <w:uiPriority w:val="99"/>
    <w:unhideWhenUsed/>
    <w:rsid w:val="008141FA"/>
    <w:pPr>
      <w:spacing w:after="120" w:line="276" w:lineRule="auto"/>
      <w:ind w:left="720"/>
      <w:contextualSpacing/>
    </w:pPr>
    <w:rPr>
      <w:rFonts w:asciiTheme="minorHAnsi" w:eastAsiaTheme="minorEastAsia" w:hAnsiTheme="minorHAnsi" w:cstheme="minorBidi"/>
      <w:sz w:val="22"/>
    </w:rPr>
  </w:style>
  <w:style w:type="paragraph" w:styleId="ListContinue3">
    <w:name w:val="List Continue 3"/>
    <w:basedOn w:val="Normal"/>
    <w:uiPriority w:val="99"/>
    <w:unhideWhenUsed/>
    <w:rsid w:val="008141FA"/>
    <w:pPr>
      <w:spacing w:after="120" w:line="276" w:lineRule="auto"/>
      <w:ind w:left="1080"/>
      <w:contextualSpacing/>
    </w:pPr>
    <w:rPr>
      <w:rFonts w:asciiTheme="minorHAnsi" w:eastAsiaTheme="minorEastAsia" w:hAnsiTheme="minorHAnsi" w:cstheme="minorBidi"/>
      <w:sz w:val="22"/>
    </w:rPr>
  </w:style>
  <w:style w:type="paragraph" w:styleId="MacroText">
    <w:name w:val="macro"/>
    <w:link w:val="MacroTextChar"/>
    <w:uiPriority w:val="99"/>
    <w:unhideWhenUsed/>
    <w:rsid w:val="008141FA"/>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8141FA"/>
    <w:rPr>
      <w:rFonts w:ascii="Courier" w:eastAsiaTheme="minorEastAsia" w:hAnsi="Courier" w:cstheme="minorBidi"/>
    </w:rPr>
  </w:style>
  <w:style w:type="paragraph" w:styleId="Quote">
    <w:name w:val="Quote"/>
    <w:basedOn w:val="Normal"/>
    <w:next w:val="Normal"/>
    <w:link w:val="QuoteChar"/>
    <w:uiPriority w:val="29"/>
    <w:qFormat/>
    <w:rsid w:val="008141FA"/>
    <w:pPr>
      <w:spacing w:after="200" w:line="276" w:lineRule="auto"/>
    </w:pPr>
    <w:rPr>
      <w:rFonts w:asciiTheme="minorHAnsi" w:eastAsiaTheme="minorEastAsia" w:hAnsiTheme="minorHAnsi" w:cstheme="minorBidi"/>
      <w:i/>
      <w:iCs/>
      <w:color w:val="000000" w:themeColor="text1"/>
      <w:sz w:val="22"/>
    </w:rPr>
  </w:style>
  <w:style w:type="character" w:customStyle="1" w:styleId="QuoteChar">
    <w:name w:val="Quote Char"/>
    <w:basedOn w:val="DefaultParagraphFont"/>
    <w:link w:val="Quote"/>
    <w:uiPriority w:val="29"/>
    <w:rsid w:val="008141FA"/>
    <w:rPr>
      <w:rFonts w:asciiTheme="minorHAnsi" w:eastAsiaTheme="minorEastAsia" w:hAnsiTheme="minorHAnsi" w:cstheme="minorBidi"/>
      <w:i/>
      <w:iCs/>
      <w:color w:val="000000" w:themeColor="text1"/>
      <w:sz w:val="22"/>
      <w:szCs w:val="22"/>
    </w:rPr>
  </w:style>
  <w:style w:type="paragraph" w:styleId="Caption">
    <w:name w:val="caption"/>
    <w:basedOn w:val="Normal"/>
    <w:next w:val="Normal"/>
    <w:uiPriority w:val="35"/>
    <w:semiHidden/>
    <w:unhideWhenUsed/>
    <w:qFormat/>
    <w:rsid w:val="008141FA"/>
    <w:pPr>
      <w:spacing w:after="200"/>
    </w:pPr>
    <w:rPr>
      <w:rFonts w:asciiTheme="minorHAnsi" w:eastAsiaTheme="minorEastAsia" w:hAnsiTheme="minorHAnsi" w:cstheme="minorBidi"/>
      <w:b/>
      <w:bCs/>
      <w:color w:val="4F81BD" w:themeColor="accent1"/>
      <w:sz w:val="18"/>
      <w:szCs w:val="18"/>
    </w:rPr>
  </w:style>
  <w:style w:type="character" w:styleId="Emphasis">
    <w:name w:val="Emphasis"/>
    <w:basedOn w:val="DefaultParagraphFont"/>
    <w:uiPriority w:val="20"/>
    <w:qFormat/>
    <w:rsid w:val="008141FA"/>
    <w:rPr>
      <w:i/>
      <w:iCs/>
    </w:rPr>
  </w:style>
  <w:style w:type="paragraph" w:styleId="IntenseQuote">
    <w:name w:val="Intense Quote"/>
    <w:basedOn w:val="Normal"/>
    <w:next w:val="Normal"/>
    <w:link w:val="IntenseQuoteChar"/>
    <w:uiPriority w:val="30"/>
    <w:qFormat/>
    <w:rsid w:val="008141FA"/>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rPr>
  </w:style>
  <w:style w:type="character" w:customStyle="1" w:styleId="IntenseQuoteChar">
    <w:name w:val="Intense Quote Char"/>
    <w:basedOn w:val="DefaultParagraphFont"/>
    <w:link w:val="IntenseQuote"/>
    <w:uiPriority w:val="30"/>
    <w:rsid w:val="008141FA"/>
    <w:rPr>
      <w:rFonts w:asciiTheme="minorHAnsi" w:eastAsiaTheme="minorEastAsia" w:hAnsiTheme="minorHAnsi" w:cstheme="minorBidi"/>
      <w:b/>
      <w:bCs/>
      <w:i/>
      <w:iCs/>
      <w:color w:val="4F81BD" w:themeColor="accent1"/>
      <w:sz w:val="22"/>
      <w:szCs w:val="22"/>
    </w:rPr>
  </w:style>
  <w:style w:type="character" w:styleId="SubtleEmphasis">
    <w:name w:val="Subtle Emphasis"/>
    <w:basedOn w:val="DefaultParagraphFont"/>
    <w:uiPriority w:val="19"/>
    <w:qFormat/>
    <w:rsid w:val="008141FA"/>
    <w:rPr>
      <w:i/>
      <w:iCs/>
      <w:color w:val="808080" w:themeColor="text1" w:themeTint="7F"/>
    </w:rPr>
  </w:style>
  <w:style w:type="character" w:styleId="IntenseEmphasis">
    <w:name w:val="Intense Emphasis"/>
    <w:basedOn w:val="DefaultParagraphFont"/>
    <w:uiPriority w:val="21"/>
    <w:qFormat/>
    <w:rsid w:val="008141FA"/>
    <w:rPr>
      <w:b/>
      <w:bCs/>
      <w:i/>
      <w:iCs/>
      <w:color w:val="4F81BD" w:themeColor="accent1"/>
    </w:rPr>
  </w:style>
  <w:style w:type="character" w:styleId="SubtleReference">
    <w:name w:val="Subtle Reference"/>
    <w:basedOn w:val="DefaultParagraphFont"/>
    <w:uiPriority w:val="31"/>
    <w:qFormat/>
    <w:rsid w:val="008141FA"/>
    <w:rPr>
      <w:smallCaps/>
      <w:color w:val="C0504D" w:themeColor="accent2"/>
      <w:u w:val="single"/>
    </w:rPr>
  </w:style>
  <w:style w:type="character" w:styleId="IntenseReference">
    <w:name w:val="Intense Reference"/>
    <w:basedOn w:val="DefaultParagraphFont"/>
    <w:uiPriority w:val="32"/>
    <w:qFormat/>
    <w:rsid w:val="008141FA"/>
    <w:rPr>
      <w:b/>
      <w:bCs/>
      <w:smallCaps/>
      <w:color w:val="C0504D" w:themeColor="accent2"/>
      <w:spacing w:val="5"/>
      <w:u w:val="single"/>
    </w:rPr>
  </w:style>
  <w:style w:type="character" w:styleId="BookTitle">
    <w:name w:val="Book Title"/>
    <w:basedOn w:val="DefaultParagraphFont"/>
    <w:uiPriority w:val="33"/>
    <w:qFormat/>
    <w:rsid w:val="008141FA"/>
    <w:rPr>
      <w:b/>
      <w:bCs/>
      <w:smallCaps/>
      <w:spacing w:val="5"/>
    </w:rPr>
  </w:style>
  <w:style w:type="paragraph" w:styleId="TOCHeading">
    <w:name w:val="TOC Heading"/>
    <w:basedOn w:val="Heading1"/>
    <w:next w:val="Normal"/>
    <w:uiPriority w:val="39"/>
    <w:semiHidden/>
    <w:unhideWhenUsed/>
    <w:qFormat/>
    <w:rsid w:val="008141FA"/>
    <w:pPr>
      <w:outlineLvl w:val="9"/>
    </w:pPr>
  </w:style>
  <w:style w:type="table" w:styleId="LightShading">
    <w:name w:val="Light Shading"/>
    <w:basedOn w:val="TableNormal"/>
    <w:uiPriority w:val="60"/>
    <w:rsid w:val="008141FA"/>
    <w:rPr>
      <w:rFonts w:asciiTheme="minorHAnsi" w:eastAsiaTheme="minorEastAsia"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141FA"/>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141FA"/>
    <w:rPr>
      <w:rFonts w:asciiTheme="minorHAnsi" w:eastAsiaTheme="minorEastAsia" w:hAnsiTheme="minorHAnsi" w:cstheme="minorBidi"/>
      <w:color w:val="943634" w:themeColor="accent2" w:themeShade="BF"/>
      <w:sz w:val="22"/>
      <w:szCs w:val="22"/>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141FA"/>
    <w:rPr>
      <w:rFonts w:asciiTheme="minorHAnsi" w:eastAsiaTheme="minorEastAsia"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141FA"/>
    <w:rPr>
      <w:rFonts w:asciiTheme="minorHAnsi" w:eastAsiaTheme="minorEastAsia" w:hAnsiTheme="minorHAnsi" w:cstheme="minorBidi"/>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141FA"/>
    <w:rPr>
      <w:rFonts w:asciiTheme="minorHAnsi" w:eastAsiaTheme="minorEastAsia" w:hAnsiTheme="minorHAnsi" w:cstheme="minorBidi"/>
      <w:color w:val="31849B" w:themeColor="accent5" w:themeShade="BF"/>
      <w:sz w:val="22"/>
      <w:szCs w:val="22"/>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141FA"/>
    <w:rPr>
      <w:rFonts w:asciiTheme="minorHAnsi" w:eastAsiaTheme="minorEastAsia" w:hAnsiTheme="minorHAnsi" w:cstheme="minorBidi"/>
      <w:color w:val="E36C0A" w:themeColor="accent6" w:themeShade="BF"/>
      <w:sz w:val="22"/>
      <w:szCs w:val="22"/>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141FA"/>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141FA"/>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141FA"/>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141FA"/>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141FA"/>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141FA"/>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141FA"/>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141F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141FA"/>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8141FA"/>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141FA"/>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141FA"/>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141FA"/>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141FA"/>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141FA"/>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141FA"/>
    <w:rPr>
      <w:rFonts w:asciiTheme="minorHAnsi" w:eastAsiaTheme="minorEastAsia"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8141FA"/>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141FA"/>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141FA"/>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141FA"/>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141FA"/>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141FA"/>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141FA"/>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141FA"/>
    <w:rPr>
      <w:rFonts w:asciiTheme="minorHAnsi" w:eastAsiaTheme="minorEastAsia"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NoList1">
    <w:name w:val="No List1"/>
    <w:next w:val="NoList"/>
    <w:uiPriority w:val="99"/>
    <w:semiHidden/>
    <w:unhideWhenUsed/>
    <w:rsid w:val="00BC769E"/>
  </w:style>
  <w:style w:type="table" w:customStyle="1" w:styleId="TableGrid2">
    <w:name w:val="Table Grid2"/>
    <w:basedOn w:val="TableNormal"/>
    <w:next w:val="TableGrid"/>
    <w:uiPriority w:val="59"/>
    <w:rsid w:val="00BC769E"/>
    <w:rPr>
      <w:rFonts w:ascii="Cambria" w:eastAsia="MS Mincho"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94898">
      <w:bodyDiv w:val="1"/>
      <w:marLeft w:val="0"/>
      <w:marRight w:val="0"/>
      <w:marTop w:val="0"/>
      <w:marBottom w:val="0"/>
      <w:divBdr>
        <w:top w:val="none" w:sz="0" w:space="0" w:color="auto"/>
        <w:left w:val="none" w:sz="0" w:space="0" w:color="auto"/>
        <w:bottom w:val="none" w:sz="0" w:space="0" w:color="auto"/>
        <w:right w:val="none" w:sz="0" w:space="0" w:color="auto"/>
      </w:divBdr>
    </w:div>
    <w:div w:id="349919159">
      <w:bodyDiv w:val="1"/>
      <w:marLeft w:val="0"/>
      <w:marRight w:val="0"/>
      <w:marTop w:val="0"/>
      <w:marBottom w:val="0"/>
      <w:divBdr>
        <w:top w:val="none" w:sz="0" w:space="0" w:color="auto"/>
        <w:left w:val="none" w:sz="0" w:space="0" w:color="auto"/>
        <w:bottom w:val="none" w:sz="0" w:space="0" w:color="auto"/>
        <w:right w:val="none" w:sz="0" w:space="0" w:color="auto"/>
      </w:divBdr>
    </w:div>
    <w:div w:id="381293814">
      <w:bodyDiv w:val="1"/>
      <w:marLeft w:val="0"/>
      <w:marRight w:val="0"/>
      <w:marTop w:val="0"/>
      <w:marBottom w:val="0"/>
      <w:divBdr>
        <w:top w:val="none" w:sz="0" w:space="0" w:color="auto"/>
        <w:left w:val="none" w:sz="0" w:space="0" w:color="auto"/>
        <w:bottom w:val="none" w:sz="0" w:space="0" w:color="auto"/>
        <w:right w:val="none" w:sz="0" w:space="0" w:color="auto"/>
      </w:divBdr>
    </w:div>
    <w:div w:id="671028679">
      <w:bodyDiv w:val="1"/>
      <w:marLeft w:val="0"/>
      <w:marRight w:val="0"/>
      <w:marTop w:val="0"/>
      <w:marBottom w:val="0"/>
      <w:divBdr>
        <w:top w:val="none" w:sz="0" w:space="0" w:color="auto"/>
        <w:left w:val="none" w:sz="0" w:space="0" w:color="auto"/>
        <w:bottom w:val="none" w:sz="0" w:space="0" w:color="auto"/>
        <w:right w:val="none" w:sz="0" w:space="0" w:color="auto"/>
      </w:divBdr>
    </w:div>
    <w:div w:id="823202422">
      <w:bodyDiv w:val="1"/>
      <w:marLeft w:val="0"/>
      <w:marRight w:val="0"/>
      <w:marTop w:val="0"/>
      <w:marBottom w:val="0"/>
      <w:divBdr>
        <w:top w:val="none" w:sz="0" w:space="0" w:color="auto"/>
        <w:left w:val="none" w:sz="0" w:space="0" w:color="auto"/>
        <w:bottom w:val="none" w:sz="0" w:space="0" w:color="auto"/>
        <w:right w:val="none" w:sz="0" w:space="0" w:color="auto"/>
      </w:divBdr>
    </w:div>
    <w:div w:id="920866443">
      <w:bodyDiv w:val="1"/>
      <w:marLeft w:val="0"/>
      <w:marRight w:val="0"/>
      <w:marTop w:val="0"/>
      <w:marBottom w:val="0"/>
      <w:divBdr>
        <w:top w:val="none" w:sz="0" w:space="0" w:color="auto"/>
        <w:left w:val="none" w:sz="0" w:space="0" w:color="auto"/>
        <w:bottom w:val="none" w:sz="0" w:space="0" w:color="auto"/>
        <w:right w:val="none" w:sz="0" w:space="0" w:color="auto"/>
      </w:divBdr>
    </w:div>
    <w:div w:id="1036781671">
      <w:bodyDiv w:val="1"/>
      <w:marLeft w:val="0"/>
      <w:marRight w:val="0"/>
      <w:marTop w:val="0"/>
      <w:marBottom w:val="0"/>
      <w:divBdr>
        <w:top w:val="none" w:sz="0" w:space="0" w:color="auto"/>
        <w:left w:val="none" w:sz="0" w:space="0" w:color="auto"/>
        <w:bottom w:val="none" w:sz="0" w:space="0" w:color="auto"/>
        <w:right w:val="none" w:sz="0" w:space="0" w:color="auto"/>
      </w:divBdr>
    </w:div>
    <w:div w:id="1405569375">
      <w:bodyDiv w:val="1"/>
      <w:marLeft w:val="0"/>
      <w:marRight w:val="0"/>
      <w:marTop w:val="0"/>
      <w:marBottom w:val="0"/>
      <w:divBdr>
        <w:top w:val="none" w:sz="0" w:space="0" w:color="auto"/>
        <w:left w:val="none" w:sz="0" w:space="0" w:color="auto"/>
        <w:bottom w:val="none" w:sz="0" w:space="0" w:color="auto"/>
        <w:right w:val="none" w:sz="0" w:space="0" w:color="auto"/>
      </w:divBdr>
    </w:div>
    <w:div w:id="1611551328">
      <w:bodyDiv w:val="1"/>
      <w:marLeft w:val="0"/>
      <w:marRight w:val="0"/>
      <w:marTop w:val="0"/>
      <w:marBottom w:val="0"/>
      <w:divBdr>
        <w:top w:val="none" w:sz="0" w:space="0" w:color="auto"/>
        <w:left w:val="none" w:sz="0" w:space="0" w:color="auto"/>
        <w:bottom w:val="none" w:sz="0" w:space="0" w:color="auto"/>
        <w:right w:val="none" w:sz="0" w:space="0" w:color="auto"/>
      </w:divBdr>
    </w:div>
    <w:div w:id="1690520483">
      <w:bodyDiv w:val="1"/>
      <w:marLeft w:val="0"/>
      <w:marRight w:val="0"/>
      <w:marTop w:val="0"/>
      <w:marBottom w:val="0"/>
      <w:divBdr>
        <w:top w:val="none" w:sz="0" w:space="0" w:color="auto"/>
        <w:left w:val="none" w:sz="0" w:space="0" w:color="auto"/>
        <w:bottom w:val="none" w:sz="0" w:space="0" w:color="auto"/>
        <w:right w:val="none" w:sz="0" w:space="0" w:color="auto"/>
      </w:divBdr>
    </w:div>
    <w:div w:id="1786076710">
      <w:bodyDiv w:val="1"/>
      <w:marLeft w:val="0"/>
      <w:marRight w:val="0"/>
      <w:marTop w:val="0"/>
      <w:marBottom w:val="0"/>
      <w:divBdr>
        <w:top w:val="none" w:sz="0" w:space="0" w:color="auto"/>
        <w:left w:val="none" w:sz="0" w:space="0" w:color="auto"/>
        <w:bottom w:val="none" w:sz="0" w:space="0" w:color="auto"/>
        <w:right w:val="none" w:sz="0" w:space="0" w:color="auto"/>
      </w:divBdr>
    </w:div>
    <w:div w:id="1848446454">
      <w:bodyDiv w:val="1"/>
      <w:marLeft w:val="0"/>
      <w:marRight w:val="0"/>
      <w:marTop w:val="0"/>
      <w:marBottom w:val="0"/>
      <w:divBdr>
        <w:top w:val="none" w:sz="0" w:space="0" w:color="auto"/>
        <w:left w:val="none" w:sz="0" w:space="0" w:color="auto"/>
        <w:bottom w:val="none" w:sz="0" w:space="0" w:color="auto"/>
        <w:right w:val="none" w:sz="0" w:space="0" w:color="auto"/>
      </w:divBdr>
      <w:divsChild>
        <w:div w:id="406270190">
          <w:marLeft w:val="0"/>
          <w:marRight w:val="0"/>
          <w:marTop w:val="0"/>
          <w:marBottom w:val="0"/>
          <w:divBdr>
            <w:top w:val="none" w:sz="0" w:space="0" w:color="auto"/>
            <w:left w:val="none" w:sz="0" w:space="0" w:color="auto"/>
            <w:bottom w:val="single" w:sz="6" w:space="9" w:color="ECECEC"/>
            <w:right w:val="none" w:sz="0" w:space="0" w:color="auto"/>
          </w:divBdr>
        </w:div>
        <w:div w:id="1013804911">
          <w:marLeft w:val="0"/>
          <w:marRight w:val="0"/>
          <w:marTop w:val="0"/>
          <w:marBottom w:val="0"/>
          <w:divBdr>
            <w:top w:val="none" w:sz="0" w:space="0" w:color="auto"/>
            <w:left w:val="none" w:sz="0" w:space="0" w:color="auto"/>
            <w:bottom w:val="single" w:sz="6" w:space="9" w:color="ECECEC"/>
            <w:right w:val="none" w:sz="0" w:space="0" w:color="auto"/>
          </w:divBdr>
        </w:div>
        <w:div w:id="558707394">
          <w:marLeft w:val="0"/>
          <w:marRight w:val="0"/>
          <w:marTop w:val="0"/>
          <w:marBottom w:val="0"/>
          <w:divBdr>
            <w:top w:val="none" w:sz="0" w:space="0" w:color="auto"/>
            <w:left w:val="none" w:sz="0" w:space="0" w:color="auto"/>
            <w:bottom w:val="single" w:sz="6" w:space="9" w:color="ECECEC"/>
            <w:right w:val="none" w:sz="0" w:space="0" w:color="auto"/>
          </w:divBdr>
        </w:div>
        <w:div w:id="1466660528">
          <w:marLeft w:val="0"/>
          <w:marRight w:val="0"/>
          <w:marTop w:val="0"/>
          <w:marBottom w:val="0"/>
          <w:divBdr>
            <w:top w:val="none" w:sz="0" w:space="0" w:color="auto"/>
            <w:left w:val="none" w:sz="0" w:space="0" w:color="auto"/>
            <w:bottom w:val="single" w:sz="6" w:space="9" w:color="ECECEC"/>
            <w:right w:val="none" w:sz="0" w:space="0" w:color="auto"/>
          </w:divBdr>
        </w:div>
        <w:div w:id="1529485817">
          <w:marLeft w:val="0"/>
          <w:marRight w:val="0"/>
          <w:marTop w:val="0"/>
          <w:marBottom w:val="0"/>
          <w:divBdr>
            <w:top w:val="none" w:sz="0" w:space="0" w:color="auto"/>
            <w:left w:val="none" w:sz="0" w:space="0" w:color="auto"/>
            <w:bottom w:val="single" w:sz="6" w:space="9" w:color="ECECEC"/>
            <w:right w:val="none" w:sz="0" w:space="0" w:color="auto"/>
          </w:divBdr>
        </w:div>
        <w:div w:id="2129539470">
          <w:marLeft w:val="0"/>
          <w:marRight w:val="0"/>
          <w:marTop w:val="0"/>
          <w:marBottom w:val="0"/>
          <w:divBdr>
            <w:top w:val="none" w:sz="0" w:space="0" w:color="auto"/>
            <w:left w:val="none" w:sz="0" w:space="0" w:color="auto"/>
            <w:bottom w:val="single" w:sz="6" w:space="9" w:color="ECECEC"/>
            <w:right w:val="none" w:sz="0" w:space="0" w:color="auto"/>
          </w:divBdr>
        </w:div>
        <w:div w:id="1010523712">
          <w:marLeft w:val="0"/>
          <w:marRight w:val="0"/>
          <w:marTop w:val="0"/>
          <w:marBottom w:val="0"/>
          <w:divBdr>
            <w:top w:val="none" w:sz="0" w:space="0" w:color="auto"/>
            <w:left w:val="none" w:sz="0" w:space="0" w:color="auto"/>
            <w:bottom w:val="single" w:sz="6" w:space="9" w:color="ECECEC"/>
            <w:right w:val="none" w:sz="0" w:space="0" w:color="auto"/>
          </w:divBdr>
        </w:div>
        <w:div w:id="1690376660">
          <w:marLeft w:val="0"/>
          <w:marRight w:val="0"/>
          <w:marTop w:val="0"/>
          <w:marBottom w:val="0"/>
          <w:divBdr>
            <w:top w:val="none" w:sz="0" w:space="0" w:color="auto"/>
            <w:left w:val="none" w:sz="0" w:space="0" w:color="auto"/>
            <w:bottom w:val="single" w:sz="6" w:space="9" w:color="ECECEC"/>
            <w:right w:val="none" w:sz="0" w:space="0" w:color="auto"/>
          </w:divBdr>
        </w:div>
      </w:divsChild>
    </w:div>
    <w:div w:id="197763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F1349-BA0A-45DD-A98A-6370A29AC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1</Pages>
  <Words>92007</Words>
  <Characters>524443</Characters>
  <Application>Microsoft Office Word</Application>
  <DocSecurity>0</DocSecurity>
  <Lines>4370</Lines>
  <Paragraphs>1230</Paragraphs>
  <ScaleCrop>false</ScaleCrop>
  <HeadingPairs>
    <vt:vector size="2" baseType="variant">
      <vt:variant>
        <vt:lpstr>Title</vt:lpstr>
      </vt:variant>
      <vt:variant>
        <vt:i4>1</vt:i4>
      </vt:variant>
    </vt:vector>
  </HeadingPairs>
  <TitlesOfParts>
    <vt:vector size="1" baseType="lpstr">
      <vt:lpstr>SỞ Y TẾ TIỀN GIANG</vt:lpstr>
    </vt:vector>
  </TitlesOfParts>
  <Company>Microsoft</Company>
  <LinksUpToDate>false</LinksUpToDate>
  <CharactersWithSpaces>615220</CharactersWithSpaces>
  <SharedDoc>false</SharedDoc>
  <HLinks>
    <vt:vector size="6" baseType="variant">
      <vt:variant>
        <vt:i4>983105</vt:i4>
      </vt:variant>
      <vt:variant>
        <vt:i4>0</vt:i4>
      </vt:variant>
      <vt:variant>
        <vt:i4>0</vt:i4>
      </vt:variant>
      <vt:variant>
        <vt:i4>5</vt:i4>
      </vt:variant>
      <vt:variant>
        <vt:lpwstr>http://www.vatgia.com/s/1200x1200dpi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TIỀN GIANG</dc:title>
  <dc:creator>Smart</dc:creator>
  <cp:lastModifiedBy>HCQT</cp:lastModifiedBy>
  <cp:revision>257</cp:revision>
  <cp:lastPrinted>2026-07-01T02:12:00Z</cp:lastPrinted>
  <dcterms:created xsi:type="dcterms:W3CDTF">2026-05-05T04:27:00Z</dcterms:created>
  <dcterms:modified xsi:type="dcterms:W3CDTF">2026-07-01T02:13:00Z</dcterms:modified>
</cp:coreProperties>
</file>